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5627"/>
        <w:gridCol w:w="2024"/>
      </w:tblGrid>
      <w:tr w:rsidR="00AD525C" w:rsidRPr="00AD525C" w:rsidTr="00AD525C"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AD525C" w:rsidRPr="00AD525C" w:rsidRDefault="00AD525C" w:rsidP="00AD525C">
            <w:pPr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4"/>
                <w:lang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eastAsia="en-US"/>
              </w:rPr>
              <w:t>ЕВРАЗИЙСКИЙ СОВЕТ ПО СТАНДАРТИЗАЦИИ, МЕТРОЛОГИИ И СЕРТИФИКАЦИИ</w:t>
            </w:r>
          </w:p>
          <w:p w:rsidR="00AD525C" w:rsidRPr="00AD525C" w:rsidRDefault="00AD525C" w:rsidP="00AD525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  <w:t>(ЕАСС)</w:t>
            </w:r>
          </w:p>
          <w:p w:rsidR="00AD525C" w:rsidRPr="00AD525C" w:rsidRDefault="00AD525C" w:rsidP="00AD525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  <w:t>EURO-ASIAN COUNCIL FOR STANDARDIZATION, METROLOGY AND CERTIFICATION</w:t>
            </w:r>
          </w:p>
          <w:p w:rsidR="00AD525C" w:rsidRPr="00AD525C" w:rsidRDefault="00AD525C" w:rsidP="00AD525C">
            <w:pPr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  <w:t>(EASC)</w:t>
            </w:r>
          </w:p>
        </w:tc>
      </w:tr>
      <w:tr w:rsidR="00AD525C" w:rsidRPr="00AD525C" w:rsidTr="00AD525C">
        <w:tc>
          <w:tcPr>
            <w:tcW w:w="1008" w:type="pct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AD525C" w:rsidRPr="00AD525C" w:rsidRDefault="00AD525C" w:rsidP="00AD525C">
            <w:pPr>
              <w:spacing w:line="24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14425" cy="1114425"/>
                  <wp:effectExtent l="0" t="0" r="9525" b="9525"/>
                  <wp:docPr id="1" name="Рисунок 1" descr="Описание: 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D525C" w:rsidRPr="00AD525C" w:rsidRDefault="00AD525C" w:rsidP="00AD525C">
            <w:pPr>
              <w:ind w:firstLine="0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AD525C">
              <w:rPr>
                <w:rFonts w:ascii="Arial" w:hAnsi="Arial" w:cs="Arial"/>
                <w:b/>
                <w:szCs w:val="28"/>
                <w:lang w:eastAsia="en-US"/>
              </w:rPr>
              <w:t xml:space="preserve">М Е Ж Г О С У Д А Р С Т В Е Н </w:t>
            </w:r>
            <w:proofErr w:type="spellStart"/>
            <w:r w:rsidRPr="00AD525C">
              <w:rPr>
                <w:rFonts w:ascii="Arial" w:hAnsi="Arial" w:cs="Arial"/>
                <w:b/>
                <w:szCs w:val="28"/>
                <w:lang w:eastAsia="en-US"/>
              </w:rPr>
              <w:t>Н</w:t>
            </w:r>
            <w:proofErr w:type="spellEnd"/>
            <w:r w:rsidRPr="00AD525C">
              <w:rPr>
                <w:rFonts w:ascii="Arial" w:hAnsi="Arial" w:cs="Arial"/>
                <w:b/>
                <w:szCs w:val="28"/>
                <w:lang w:eastAsia="en-US"/>
              </w:rPr>
              <w:t xml:space="preserve"> Ы Й</w:t>
            </w:r>
          </w:p>
          <w:p w:rsidR="00AD525C" w:rsidRPr="00AD525C" w:rsidRDefault="00AD525C" w:rsidP="00AD525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Cs w:val="28"/>
                <w:lang w:val="en-US" w:eastAsia="en-US"/>
              </w:rPr>
              <w:t>С Т А Н Д А Р Т</w:t>
            </w:r>
          </w:p>
        </w:tc>
        <w:tc>
          <w:tcPr>
            <w:tcW w:w="1061" w:type="pct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AD525C" w:rsidRPr="00170137" w:rsidRDefault="00AD525C" w:rsidP="00AD525C">
            <w:pPr>
              <w:widowControl w:val="0"/>
              <w:spacing w:before="120" w:line="276" w:lineRule="auto"/>
              <w:ind w:firstLine="0"/>
              <w:rPr>
                <w:rFonts w:ascii="Arial" w:hAnsi="Arial" w:cs="Arial"/>
                <w:b/>
                <w:sz w:val="40"/>
                <w:szCs w:val="40"/>
              </w:rPr>
            </w:pPr>
            <w:r w:rsidRPr="00170137">
              <w:rPr>
                <w:rFonts w:ascii="Arial" w:hAnsi="Arial" w:cs="Arial"/>
                <w:b/>
                <w:sz w:val="40"/>
                <w:szCs w:val="40"/>
              </w:rPr>
              <w:t>ГОСТ</w:t>
            </w:r>
          </w:p>
          <w:p w:rsidR="00F72A9B" w:rsidRPr="00170137" w:rsidRDefault="00D73B45" w:rsidP="00F72A9B">
            <w:pPr>
              <w:shd w:val="clear" w:color="auto" w:fill="FFFFFF"/>
              <w:spacing w:line="240" w:lineRule="auto"/>
              <w:ind w:firstLine="0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C72B0C"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  <w:t xml:space="preserve">       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 xml:space="preserve">   </w:t>
            </w:r>
            <w:r w:rsidR="00CA13BA" w:rsidRPr="00170137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–</w:t>
            </w:r>
          </w:p>
          <w:p w:rsidR="00AD525C" w:rsidRPr="00170137" w:rsidRDefault="00AD525C" w:rsidP="004E47EF">
            <w:pPr>
              <w:spacing w:line="276" w:lineRule="auto"/>
              <w:ind w:firstLine="0"/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</w:pPr>
            <w:r w:rsidRPr="00170137"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  <w:t>20</w:t>
            </w:r>
            <w:r w:rsidR="00B930FC" w:rsidRPr="00170137"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  <w:t>2</w:t>
            </w:r>
          </w:p>
          <w:p w:rsidR="008A5BE3" w:rsidRPr="004E47EF" w:rsidRDefault="008A5BE3" w:rsidP="004E47EF">
            <w:pPr>
              <w:spacing w:line="276" w:lineRule="auto"/>
              <w:ind w:firstLine="0"/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</w:pPr>
            <w:r w:rsidRPr="002132E1">
              <w:rPr>
                <w:rFonts w:ascii="Arial" w:eastAsia="Calibri" w:hAnsi="Arial" w:cs="Arial"/>
                <w:i/>
                <w:sz w:val="24"/>
                <w:szCs w:val="28"/>
                <w:lang w:eastAsia="en-US"/>
              </w:rPr>
              <w:t>(Проект RU, первая редакция)</w:t>
            </w:r>
          </w:p>
        </w:tc>
      </w:tr>
    </w:tbl>
    <w:p w:rsidR="00AD525C" w:rsidRDefault="00AD525C" w:rsidP="00D1247F">
      <w:pPr>
        <w:spacing w:line="480" w:lineRule="auto"/>
        <w:jc w:val="center"/>
        <w:rPr>
          <w:rFonts w:ascii="Arial" w:hAnsi="Arial" w:cs="Arial"/>
        </w:rPr>
      </w:pPr>
    </w:p>
    <w:p w:rsidR="00AD525C" w:rsidRDefault="00AD525C" w:rsidP="002C0507">
      <w:pPr>
        <w:spacing w:line="480" w:lineRule="auto"/>
        <w:ind w:firstLine="0"/>
        <w:jc w:val="center"/>
        <w:rPr>
          <w:rFonts w:ascii="Arial" w:hAnsi="Arial" w:cs="Arial"/>
        </w:rPr>
      </w:pPr>
    </w:p>
    <w:p w:rsidR="001C380C" w:rsidRDefault="00D65F1D" w:rsidP="00170137">
      <w:pPr>
        <w:ind w:firstLine="0"/>
        <w:jc w:val="center"/>
        <w:rPr>
          <w:rFonts w:ascii="Arial" w:hAnsi="Arial"/>
          <w:b/>
          <w:caps/>
          <w:sz w:val="36"/>
          <w:szCs w:val="36"/>
        </w:rPr>
      </w:pPr>
      <w:bookmarkStart w:id="0" w:name="_Hlk203576457"/>
      <w:r>
        <w:rPr>
          <w:rFonts w:ascii="Arial" w:hAnsi="Arial"/>
          <w:b/>
          <w:caps/>
          <w:sz w:val="36"/>
          <w:szCs w:val="36"/>
        </w:rPr>
        <w:t>НЕФТЕПРОДУКТЫ</w:t>
      </w:r>
    </w:p>
    <w:p w:rsidR="00C72B0C" w:rsidRPr="00FE2789" w:rsidRDefault="00C72B0C" w:rsidP="00C72B0C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FE2789">
        <w:rPr>
          <w:rFonts w:ascii="Arial" w:hAnsi="Arial" w:cs="Arial"/>
          <w:b/>
          <w:sz w:val="32"/>
          <w:szCs w:val="32"/>
        </w:rPr>
        <w:t>Паспорт</w:t>
      </w:r>
      <w:r w:rsidR="00FE2789">
        <w:rPr>
          <w:rFonts w:ascii="Arial" w:hAnsi="Arial" w:cs="Arial"/>
          <w:b/>
          <w:sz w:val="32"/>
          <w:szCs w:val="32"/>
        </w:rPr>
        <w:t>.</w:t>
      </w:r>
    </w:p>
    <w:p w:rsidR="00D65F1D" w:rsidRPr="00077887" w:rsidRDefault="00C72B0C" w:rsidP="002C050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Общие </w:t>
      </w:r>
      <w:r w:rsidR="00423F12">
        <w:rPr>
          <w:rFonts w:ascii="Arial" w:hAnsi="Arial" w:cs="Arial"/>
          <w:b/>
          <w:sz w:val="32"/>
          <w:szCs w:val="32"/>
        </w:rPr>
        <w:t>положения</w:t>
      </w:r>
    </w:p>
    <w:bookmarkEnd w:id="0"/>
    <w:p w:rsidR="00D65F1D" w:rsidRDefault="00D65F1D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D65F1D" w:rsidRDefault="00D65F1D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4E47EF" w:rsidRDefault="004E47EF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4E47EF" w:rsidRDefault="004E47EF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943E14" w:rsidRPr="002132E1" w:rsidRDefault="00943E14" w:rsidP="00943E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2132E1">
        <w:rPr>
          <w:rFonts w:ascii="Arial" w:hAnsi="Arial" w:cs="Arial"/>
          <w:bCs/>
          <w:sz w:val="24"/>
          <w:szCs w:val="24"/>
        </w:rPr>
        <w:t>Настоящий проект стандарта не подлежит применению до его принятия</w:t>
      </w:r>
    </w:p>
    <w:p w:rsidR="00943E14" w:rsidRPr="00F078FE" w:rsidRDefault="00943E14" w:rsidP="00077887">
      <w:pPr>
        <w:shd w:val="clear" w:color="auto" w:fill="FFFFFF"/>
        <w:ind w:firstLine="0"/>
        <w:rPr>
          <w:rFonts w:ascii="Arial" w:hAnsi="Arial" w:cs="Arial"/>
          <w:b/>
          <w:bCs/>
          <w:sz w:val="24"/>
          <w:szCs w:val="24"/>
        </w:rPr>
      </w:pPr>
    </w:p>
    <w:p w:rsidR="00D1247F" w:rsidRDefault="00D1247F" w:rsidP="002C0507">
      <w:pPr>
        <w:ind w:firstLine="0"/>
        <w:rPr>
          <w:rStyle w:val="hps"/>
          <w:rFonts w:ascii="Arial" w:hAnsi="Arial" w:cs="Arial"/>
          <w:b/>
          <w:spacing w:val="60"/>
          <w:szCs w:val="28"/>
        </w:rPr>
      </w:pPr>
    </w:p>
    <w:p w:rsidR="009C3F7D" w:rsidRDefault="009C3F7D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AD525C" w:rsidRDefault="00AD525C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170137" w:rsidRDefault="0017013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077887" w:rsidRDefault="0007788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077887" w:rsidRDefault="0007788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077887" w:rsidRDefault="0007788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F81B77" w:rsidRDefault="00D1247F" w:rsidP="002C0507">
      <w:pPr>
        <w:ind w:firstLine="0"/>
        <w:jc w:val="center"/>
        <w:rPr>
          <w:rFonts w:ascii="Arial" w:hAnsi="Arial" w:cs="Arial"/>
          <w:b/>
          <w:sz w:val="24"/>
          <w:szCs w:val="28"/>
        </w:rPr>
      </w:pPr>
      <w:r w:rsidRPr="00F73C6C">
        <w:rPr>
          <w:rFonts w:ascii="Arial" w:hAnsi="Arial" w:cs="Arial"/>
          <w:b/>
          <w:sz w:val="24"/>
          <w:szCs w:val="28"/>
        </w:rPr>
        <w:t>Минск</w:t>
      </w:r>
    </w:p>
    <w:p w:rsidR="00D1247F" w:rsidRPr="00F73C6C" w:rsidRDefault="00F81B77" w:rsidP="002C0507">
      <w:pPr>
        <w:ind w:firstLine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Е</w:t>
      </w:r>
      <w:r w:rsidR="00D1247F" w:rsidRPr="00F73C6C">
        <w:rPr>
          <w:rFonts w:ascii="Arial" w:hAnsi="Arial" w:cs="Arial"/>
          <w:b/>
          <w:sz w:val="24"/>
          <w:szCs w:val="28"/>
        </w:rPr>
        <w:t>вразийский совет по стандартизации, метрологии и</w:t>
      </w:r>
      <w:r w:rsidR="00F73C6C" w:rsidRPr="00F73C6C">
        <w:rPr>
          <w:rFonts w:ascii="Arial" w:hAnsi="Arial" w:cs="Arial"/>
          <w:b/>
          <w:sz w:val="24"/>
          <w:szCs w:val="28"/>
        </w:rPr>
        <w:t xml:space="preserve"> </w:t>
      </w:r>
      <w:r w:rsidR="00D1247F" w:rsidRPr="00F73C6C">
        <w:rPr>
          <w:rFonts w:ascii="Arial" w:hAnsi="Arial" w:cs="Arial"/>
          <w:b/>
          <w:sz w:val="24"/>
          <w:szCs w:val="28"/>
        </w:rPr>
        <w:t>сертификации</w:t>
      </w:r>
    </w:p>
    <w:p w:rsidR="00503799" w:rsidRPr="00AD525C" w:rsidRDefault="00B930FC" w:rsidP="002C0507">
      <w:pPr>
        <w:ind w:firstLine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202</w:t>
      </w:r>
    </w:p>
    <w:p w:rsidR="00D1247F" w:rsidRPr="00F73C6C" w:rsidRDefault="00D1247F" w:rsidP="00AD525C">
      <w:pPr>
        <w:pStyle w:val="aff3"/>
        <w:pageBreakBefore/>
        <w:spacing w:after="0" w:line="360" w:lineRule="auto"/>
        <w:ind w:left="0"/>
        <w:jc w:val="center"/>
        <w:rPr>
          <w:rFonts w:ascii="Arial" w:hAnsi="Arial" w:cs="Arial"/>
          <w:b/>
          <w:sz w:val="28"/>
          <w:szCs w:val="24"/>
        </w:rPr>
      </w:pPr>
      <w:r w:rsidRPr="00F73C6C">
        <w:rPr>
          <w:rFonts w:ascii="Arial" w:hAnsi="Arial" w:cs="Arial"/>
          <w:b/>
          <w:sz w:val="28"/>
          <w:szCs w:val="24"/>
        </w:rPr>
        <w:lastRenderedPageBreak/>
        <w:t>Предисловие</w:t>
      </w:r>
    </w:p>
    <w:p w:rsidR="00D1247F" w:rsidRPr="00D8100C" w:rsidRDefault="00D1247F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pacing w:val="-1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</w:t>
      </w:r>
      <w:r w:rsidRPr="00D8100C">
        <w:rPr>
          <w:rFonts w:ascii="Arial" w:hAnsi="Arial" w:cs="Arial"/>
          <w:spacing w:val="1"/>
          <w:sz w:val="24"/>
          <w:szCs w:val="24"/>
        </w:rPr>
        <w:t xml:space="preserve">региональное объединение национальных органов </w:t>
      </w:r>
      <w:r w:rsidR="00423F12">
        <w:rPr>
          <w:rFonts w:ascii="Arial" w:hAnsi="Arial" w:cs="Arial"/>
          <w:spacing w:val="1"/>
          <w:sz w:val="24"/>
          <w:szCs w:val="24"/>
        </w:rPr>
        <w:br/>
      </w:r>
      <w:r w:rsidRPr="00D8100C">
        <w:rPr>
          <w:rFonts w:ascii="Arial" w:hAnsi="Arial" w:cs="Arial"/>
          <w:spacing w:val="1"/>
          <w:sz w:val="24"/>
          <w:szCs w:val="24"/>
        </w:rPr>
        <w:t xml:space="preserve">по стандартизации государств, входящих в </w:t>
      </w:r>
      <w:r w:rsidRPr="00D8100C">
        <w:rPr>
          <w:rFonts w:ascii="Arial" w:hAnsi="Arial" w:cs="Arial"/>
          <w:sz w:val="24"/>
          <w:szCs w:val="24"/>
        </w:rPr>
        <w:t xml:space="preserve">Содружество Независимых Государств. </w:t>
      </w:r>
      <w:r w:rsidR="00423F12">
        <w:rPr>
          <w:rFonts w:ascii="Arial" w:hAnsi="Arial" w:cs="Arial"/>
          <w:sz w:val="24"/>
          <w:szCs w:val="24"/>
        </w:rPr>
        <w:br/>
      </w:r>
      <w:r w:rsidRPr="00D8100C">
        <w:rPr>
          <w:rFonts w:ascii="Arial" w:hAnsi="Arial" w:cs="Arial"/>
          <w:sz w:val="24"/>
          <w:szCs w:val="24"/>
        </w:rPr>
        <w:t xml:space="preserve">В дальнейшем возможно вступление в ЕАСС национальных </w:t>
      </w:r>
      <w:r w:rsidRPr="00D8100C">
        <w:rPr>
          <w:rFonts w:ascii="Arial" w:hAnsi="Arial" w:cs="Arial"/>
          <w:spacing w:val="-1"/>
          <w:sz w:val="24"/>
          <w:szCs w:val="24"/>
        </w:rPr>
        <w:t>органов по стандартизации других государств.</w:t>
      </w:r>
    </w:p>
    <w:p w:rsidR="00D1247F" w:rsidRPr="000520D5" w:rsidRDefault="00D1247F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z w:val="24"/>
          <w:szCs w:val="24"/>
        </w:rPr>
        <w:t xml:space="preserve">Цели, основные принципы и </w:t>
      </w:r>
      <w:r w:rsidR="00AD525C">
        <w:rPr>
          <w:rFonts w:ascii="Arial" w:hAnsi="Arial" w:cs="Arial"/>
          <w:sz w:val="24"/>
          <w:szCs w:val="24"/>
        </w:rPr>
        <w:t>общие правила</w:t>
      </w:r>
      <w:r w:rsidRPr="00D8100C">
        <w:rPr>
          <w:rFonts w:ascii="Arial" w:hAnsi="Arial" w:cs="Arial"/>
          <w:sz w:val="24"/>
          <w:szCs w:val="24"/>
        </w:rPr>
        <w:t xml:space="preserve"> проведения работ по межгосударствен</w:t>
      </w:r>
      <w:r w:rsidR="000707F6">
        <w:rPr>
          <w:rFonts w:ascii="Arial" w:hAnsi="Arial" w:cs="Arial"/>
          <w:sz w:val="24"/>
          <w:szCs w:val="24"/>
        </w:rPr>
        <w:t xml:space="preserve">ной стандартизации установлены </w:t>
      </w:r>
      <w:r w:rsidRPr="00D8100C">
        <w:rPr>
          <w:rFonts w:ascii="Arial" w:hAnsi="Arial" w:cs="Arial"/>
          <w:sz w:val="24"/>
          <w:szCs w:val="24"/>
        </w:rPr>
        <w:t>ГОСТ</w:t>
      </w:r>
      <w:r w:rsidR="00423F12">
        <w:rPr>
          <w:rFonts w:ascii="Arial" w:hAnsi="Arial" w:cs="Arial"/>
          <w:sz w:val="24"/>
          <w:szCs w:val="24"/>
        </w:rPr>
        <w:t> </w:t>
      </w:r>
      <w:r w:rsidRPr="00D8100C">
        <w:rPr>
          <w:rFonts w:ascii="Arial" w:hAnsi="Arial" w:cs="Arial"/>
          <w:sz w:val="24"/>
          <w:szCs w:val="24"/>
        </w:rPr>
        <w:t>1.0 «Межгосударственная система стандартиза</w:t>
      </w:r>
      <w:r w:rsidR="00423F12">
        <w:rPr>
          <w:rFonts w:ascii="Arial" w:hAnsi="Arial" w:cs="Arial"/>
          <w:sz w:val="24"/>
          <w:szCs w:val="24"/>
        </w:rPr>
        <w:t>ции. Основные положения» и ГОСТ </w:t>
      </w:r>
      <w:r w:rsidRPr="00D8100C">
        <w:rPr>
          <w:rFonts w:ascii="Arial" w:hAnsi="Arial" w:cs="Arial"/>
          <w:sz w:val="24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D1247F" w:rsidRPr="00D8100C" w:rsidRDefault="00D1247F" w:rsidP="00D1247F">
      <w:pPr>
        <w:shd w:val="clear" w:color="auto" w:fill="FFFFFF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8100C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:rsidR="00D1247F" w:rsidRPr="00D8100C" w:rsidRDefault="00D1247F" w:rsidP="005E1DCC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z w:val="24"/>
          <w:szCs w:val="24"/>
        </w:rPr>
        <w:t>1</w:t>
      </w:r>
      <w:r w:rsidR="00FE278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РАЗРАБОТАН </w:t>
      </w:r>
      <w:r w:rsidR="00B96412" w:rsidRPr="00B96412">
        <w:rPr>
          <w:rFonts w:ascii="Arial" w:hAnsi="Arial" w:cs="Arial"/>
          <w:sz w:val="24"/>
          <w:szCs w:val="24"/>
        </w:rPr>
        <w:t xml:space="preserve">Обществом с ограниченной ответственностью «ЛУКОЙЛ-Инженерные Навыки и Компетенции» (ООО «ЛИНК»), </w:t>
      </w:r>
      <w:r w:rsidR="00C72B0C" w:rsidRPr="00B96412">
        <w:rPr>
          <w:rFonts w:ascii="Arial" w:hAnsi="Arial" w:cs="Arial"/>
          <w:sz w:val="24"/>
          <w:szCs w:val="24"/>
        </w:rPr>
        <w:t>Обществом с ограниченной ответственностью «ЛУКОЙЛ-</w:t>
      </w:r>
      <w:proofErr w:type="spellStart"/>
      <w:r w:rsidR="00C72B0C" w:rsidRPr="00B96412">
        <w:rPr>
          <w:rFonts w:ascii="Arial" w:hAnsi="Arial" w:cs="Arial"/>
          <w:sz w:val="24"/>
          <w:szCs w:val="24"/>
        </w:rPr>
        <w:t>Волгограднефтепереработка</w:t>
      </w:r>
      <w:proofErr w:type="spellEnd"/>
      <w:r w:rsidR="007904EC" w:rsidRPr="00B96412">
        <w:rPr>
          <w:rFonts w:ascii="Arial" w:hAnsi="Arial" w:cs="Arial"/>
          <w:sz w:val="24"/>
          <w:szCs w:val="24"/>
        </w:rPr>
        <w:t>» (</w:t>
      </w:r>
      <w:r w:rsidR="00C72B0C" w:rsidRPr="00B96412">
        <w:rPr>
          <w:rFonts w:ascii="Arial" w:hAnsi="Arial" w:cs="Arial"/>
          <w:sz w:val="24"/>
          <w:szCs w:val="24"/>
        </w:rPr>
        <w:t>ООО</w:t>
      </w:r>
      <w:r w:rsidR="00FE2789" w:rsidRPr="00B96412">
        <w:rPr>
          <w:rFonts w:ascii="Arial" w:hAnsi="Arial" w:cs="Arial"/>
          <w:sz w:val="24"/>
          <w:szCs w:val="24"/>
        </w:rPr>
        <w:t xml:space="preserve"> </w:t>
      </w:r>
      <w:r w:rsidR="00C72B0C" w:rsidRPr="00B96412">
        <w:rPr>
          <w:rFonts w:ascii="Arial" w:hAnsi="Arial" w:cs="Arial"/>
          <w:sz w:val="24"/>
          <w:szCs w:val="24"/>
        </w:rPr>
        <w:t>«ЛУКОЙЛ-</w:t>
      </w:r>
      <w:proofErr w:type="spellStart"/>
      <w:r w:rsidR="00C72B0C" w:rsidRPr="00B96412">
        <w:rPr>
          <w:rFonts w:ascii="Arial" w:hAnsi="Arial" w:cs="Arial"/>
          <w:sz w:val="24"/>
          <w:szCs w:val="24"/>
        </w:rPr>
        <w:t>Волгограднефтепереработка</w:t>
      </w:r>
      <w:proofErr w:type="spellEnd"/>
      <w:r w:rsidR="00C72B0C" w:rsidRPr="00B96412">
        <w:rPr>
          <w:rFonts w:ascii="Arial" w:hAnsi="Arial" w:cs="Arial"/>
          <w:sz w:val="24"/>
          <w:szCs w:val="24"/>
        </w:rPr>
        <w:t>»</w:t>
      </w:r>
      <w:r w:rsidR="007904EC" w:rsidRPr="00B96412">
        <w:rPr>
          <w:rFonts w:ascii="Arial" w:hAnsi="Arial" w:cs="Arial"/>
          <w:sz w:val="24"/>
          <w:szCs w:val="24"/>
        </w:rPr>
        <w:t>),</w:t>
      </w:r>
      <w:r w:rsidR="007904EC">
        <w:rPr>
          <w:rFonts w:ascii="Arial" w:hAnsi="Arial" w:cs="Arial"/>
          <w:sz w:val="24"/>
          <w:szCs w:val="24"/>
        </w:rPr>
        <w:t xml:space="preserve"> </w:t>
      </w:r>
      <w:r w:rsidR="00943E14" w:rsidRPr="00774081">
        <w:rPr>
          <w:rFonts w:ascii="Arial" w:hAnsi="Arial" w:cs="Arial"/>
          <w:sz w:val="24"/>
          <w:szCs w:val="24"/>
        </w:rPr>
        <w:t xml:space="preserve">Межгосударственным техническим комитетом </w:t>
      </w:r>
      <w:r w:rsidR="00B96412">
        <w:rPr>
          <w:rFonts w:ascii="Arial" w:hAnsi="Arial" w:cs="Arial"/>
          <w:sz w:val="24"/>
          <w:szCs w:val="24"/>
        </w:rPr>
        <w:br/>
      </w:r>
      <w:r w:rsidR="00943E14" w:rsidRPr="00774081">
        <w:rPr>
          <w:rFonts w:ascii="Arial" w:hAnsi="Arial" w:cs="Arial"/>
          <w:sz w:val="24"/>
          <w:szCs w:val="24"/>
        </w:rPr>
        <w:t xml:space="preserve">по стандартизации </w:t>
      </w:r>
      <w:r w:rsidR="00423F12">
        <w:rPr>
          <w:rFonts w:ascii="Arial" w:hAnsi="Arial" w:cs="Arial"/>
          <w:sz w:val="24"/>
          <w:szCs w:val="24"/>
        </w:rPr>
        <w:t>0</w:t>
      </w:r>
      <w:r w:rsidR="00943E14" w:rsidRPr="00774081">
        <w:rPr>
          <w:rFonts w:ascii="Arial" w:hAnsi="Arial" w:cs="Arial"/>
          <w:sz w:val="24"/>
          <w:szCs w:val="24"/>
        </w:rPr>
        <w:t>31 «Нефтяные топлива и смазочные материалы»</w:t>
      </w:r>
      <w:r w:rsidR="00423F12">
        <w:rPr>
          <w:rFonts w:ascii="Arial" w:hAnsi="Arial" w:cs="Arial"/>
          <w:sz w:val="24"/>
          <w:szCs w:val="24"/>
        </w:rPr>
        <w:t xml:space="preserve"> (МТК</w:t>
      </w:r>
      <w:r w:rsidR="00FE2789">
        <w:rPr>
          <w:rFonts w:ascii="Arial" w:hAnsi="Arial" w:cs="Arial"/>
          <w:sz w:val="24"/>
          <w:szCs w:val="24"/>
        </w:rPr>
        <w:t> </w:t>
      </w:r>
      <w:r w:rsidR="00423F12">
        <w:rPr>
          <w:rFonts w:ascii="Arial" w:hAnsi="Arial" w:cs="Arial"/>
          <w:sz w:val="24"/>
          <w:szCs w:val="24"/>
        </w:rPr>
        <w:t>031)</w:t>
      </w:r>
    </w:p>
    <w:p w:rsidR="00D1247F" w:rsidRPr="00D8100C" w:rsidRDefault="00D1247F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z w:val="24"/>
          <w:szCs w:val="24"/>
        </w:rPr>
        <w:t>2</w:t>
      </w:r>
      <w:r w:rsidR="00FE2789">
        <w:rPr>
          <w:rFonts w:ascii="Arial" w:hAnsi="Arial" w:cs="Arial"/>
          <w:sz w:val="24"/>
          <w:szCs w:val="24"/>
        </w:rPr>
        <w:t> </w:t>
      </w:r>
      <w:r w:rsidRPr="00D8100C">
        <w:rPr>
          <w:rFonts w:ascii="Arial" w:hAnsi="Arial" w:cs="Arial"/>
          <w:sz w:val="24"/>
          <w:szCs w:val="24"/>
        </w:rPr>
        <w:t xml:space="preserve">ВНЕСЕН </w:t>
      </w:r>
      <w:r>
        <w:rPr>
          <w:rFonts w:ascii="Arial" w:hAnsi="Arial" w:cs="Arial"/>
          <w:sz w:val="24"/>
          <w:szCs w:val="24"/>
        </w:rPr>
        <w:t xml:space="preserve">Федеральным агентством по техническому регулированию </w:t>
      </w:r>
      <w:r w:rsidR="00B9641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и мет</w:t>
      </w:r>
      <w:r w:rsidR="00A41EBF">
        <w:rPr>
          <w:rFonts w:ascii="Arial" w:hAnsi="Arial" w:cs="Arial"/>
          <w:sz w:val="24"/>
          <w:szCs w:val="24"/>
        </w:rPr>
        <w:t xml:space="preserve">рологии </w:t>
      </w:r>
    </w:p>
    <w:p w:rsidR="00AD525C" w:rsidRDefault="00D1247F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z w:val="24"/>
          <w:szCs w:val="24"/>
        </w:rPr>
        <w:t>3</w:t>
      </w:r>
      <w:r w:rsidR="00FE2789">
        <w:rPr>
          <w:rFonts w:ascii="Arial" w:hAnsi="Arial" w:cs="Arial"/>
          <w:sz w:val="24"/>
          <w:szCs w:val="24"/>
        </w:rPr>
        <w:t> </w:t>
      </w:r>
      <w:r w:rsidRPr="00D8100C">
        <w:rPr>
          <w:rFonts w:ascii="Arial" w:hAnsi="Arial" w:cs="Arial"/>
          <w:sz w:val="24"/>
          <w:szCs w:val="24"/>
        </w:rPr>
        <w:t xml:space="preserve">ПРИНЯТ </w:t>
      </w:r>
      <w:r w:rsidR="00A41EBF">
        <w:rPr>
          <w:rFonts w:ascii="Arial" w:hAnsi="Arial" w:cs="Arial"/>
          <w:sz w:val="24"/>
          <w:szCs w:val="24"/>
        </w:rPr>
        <w:t>Евразийским</w:t>
      </w:r>
      <w:r>
        <w:rPr>
          <w:rFonts w:ascii="Arial" w:hAnsi="Arial" w:cs="Arial"/>
          <w:sz w:val="24"/>
          <w:szCs w:val="24"/>
        </w:rPr>
        <w:t xml:space="preserve"> </w:t>
      </w:r>
      <w:r w:rsidRPr="00D8100C">
        <w:rPr>
          <w:rFonts w:ascii="Arial" w:hAnsi="Arial" w:cs="Arial"/>
          <w:sz w:val="24"/>
          <w:szCs w:val="24"/>
        </w:rPr>
        <w:t xml:space="preserve">советом по стандартизации, метрологии </w:t>
      </w:r>
      <w:r w:rsidR="00B96412">
        <w:rPr>
          <w:rFonts w:ascii="Arial" w:hAnsi="Arial" w:cs="Arial"/>
          <w:sz w:val="24"/>
          <w:szCs w:val="24"/>
        </w:rPr>
        <w:br/>
      </w:r>
      <w:r w:rsidRPr="00D8100C">
        <w:rPr>
          <w:rFonts w:ascii="Arial" w:hAnsi="Arial" w:cs="Arial"/>
          <w:sz w:val="24"/>
          <w:szCs w:val="24"/>
        </w:rPr>
        <w:t>и сертификации</w:t>
      </w:r>
      <w:r w:rsidR="00B4518D">
        <w:rPr>
          <w:rFonts w:ascii="Arial" w:hAnsi="Arial" w:cs="Arial"/>
          <w:sz w:val="24"/>
          <w:szCs w:val="24"/>
        </w:rPr>
        <w:t xml:space="preserve"> </w:t>
      </w:r>
      <w:r w:rsidR="00AD525C" w:rsidRPr="00AD525C">
        <w:rPr>
          <w:rFonts w:ascii="Arial" w:hAnsi="Arial" w:cs="Arial"/>
          <w:sz w:val="24"/>
          <w:szCs w:val="24"/>
        </w:rPr>
        <w:t xml:space="preserve">(протокол от                                  № </w:t>
      </w:r>
      <w:r w:rsidR="00AD525C" w:rsidRPr="00AD525C">
        <w:rPr>
          <w:rFonts w:ascii="Arial" w:hAnsi="Arial" w:cs="Arial"/>
          <w:color w:val="FFFFFF" w:themeColor="background1"/>
          <w:sz w:val="24"/>
          <w:szCs w:val="24"/>
        </w:rPr>
        <w:t>ноября 2013 г</w:t>
      </w:r>
      <w:r w:rsidR="00AD525C">
        <w:rPr>
          <w:rFonts w:ascii="Arial" w:hAnsi="Arial" w:cs="Arial"/>
          <w:sz w:val="24"/>
          <w:szCs w:val="24"/>
        </w:rPr>
        <w:t xml:space="preserve">  </w:t>
      </w:r>
      <w:r w:rsidR="00AD525C" w:rsidRPr="00AD525C">
        <w:rPr>
          <w:rFonts w:ascii="Arial" w:hAnsi="Arial" w:cs="Arial"/>
          <w:sz w:val="24"/>
          <w:szCs w:val="24"/>
        </w:rPr>
        <w:t>)</w:t>
      </w:r>
    </w:p>
    <w:p w:rsidR="00D1247F" w:rsidRDefault="0064387B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D1247F" w:rsidRPr="00D8100C">
        <w:rPr>
          <w:rFonts w:ascii="Arial" w:hAnsi="Arial" w:cs="Arial"/>
          <w:sz w:val="24"/>
          <w:szCs w:val="24"/>
        </w:rPr>
        <w:t>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405"/>
        <w:gridCol w:w="4246"/>
      </w:tblGrid>
      <w:tr w:rsidR="00AD525C" w:rsidRPr="00AD525C" w:rsidTr="00AE66F5">
        <w:trPr>
          <w:cantSplit/>
        </w:trPr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Краткое наименование страны</w:t>
            </w:r>
          </w:p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МК (ИСО 3166) 004–97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 страны</w:t>
            </w:r>
          </w:p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МК 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Сокращенное наименование национального органа</w:t>
            </w:r>
          </w:p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стандартизации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Азербайджан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AZ</w:t>
            </w: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Азстандарт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Армения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AM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BD43E7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BY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Госстандарт Республики Беларусь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Грузия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GE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Грузстандарт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Казахстан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KZ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Госстандарт Республики Казахстан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Киргизия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Кыргызстандарт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Молдова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MD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Институт стандартизации Молдовы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Росстандарт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Таджикистан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TJ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Таджикстандарт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Туркмени</w:t>
            </w:r>
            <w:r w:rsidR="003703D5"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TM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Главгосслужба</w:t>
            </w:r>
            <w:proofErr w:type="spellEnd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Туркменстандартлары</w:t>
            </w:r>
            <w:proofErr w:type="spellEnd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»</w:t>
            </w:r>
          </w:p>
        </w:tc>
      </w:tr>
      <w:tr w:rsidR="00AD525C" w:rsidRPr="00AD525C" w:rsidTr="00C03CE9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Узбекистан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UZ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25C" w:rsidRPr="00C72B0C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C72B0C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Узстандарт</w:t>
            </w:r>
            <w:proofErr w:type="spellEnd"/>
          </w:p>
        </w:tc>
      </w:tr>
    </w:tbl>
    <w:p w:rsidR="00C03CE9" w:rsidRPr="00077887" w:rsidRDefault="00AE66F5" w:rsidP="00077887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77887">
        <w:rPr>
          <w:rFonts w:ascii="Arial" w:hAnsi="Arial" w:cs="Arial"/>
          <w:sz w:val="24"/>
          <w:szCs w:val="24"/>
        </w:rPr>
        <w:lastRenderedPageBreak/>
        <w:t>4</w:t>
      </w:r>
      <w:r w:rsidR="00FE2789" w:rsidRPr="00FE2789">
        <w:rPr>
          <w:rFonts w:ascii="Arial" w:hAnsi="Arial" w:cs="Arial"/>
          <w:sz w:val="24"/>
          <w:szCs w:val="24"/>
        </w:rPr>
        <w:t> ВВЕДЕН ВПЕРВЫЕ</w:t>
      </w:r>
    </w:p>
    <w:p w:rsidR="00AD525C" w:rsidRPr="00AD525C" w:rsidRDefault="00AD525C" w:rsidP="00BD43E7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AD525C"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3F0A94" w:rsidRDefault="003F0A94" w:rsidP="003F0A94">
      <w:pPr>
        <w:jc w:val="both"/>
        <w:rPr>
          <w:rFonts w:ascii="Arial" w:hAnsi="Arial" w:cs="Arial"/>
          <w:i/>
          <w:sz w:val="24"/>
          <w:szCs w:val="24"/>
        </w:rPr>
      </w:pPr>
      <w:r w:rsidRPr="00B05C30">
        <w:rPr>
          <w:rFonts w:ascii="Arial" w:hAnsi="Arial" w:cs="Arial"/>
          <w:bCs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AD525C" w:rsidRPr="00AD525C" w:rsidRDefault="00AD525C" w:rsidP="00AD525C">
      <w:pPr>
        <w:ind w:firstLine="720"/>
        <w:jc w:val="both"/>
        <w:rPr>
          <w:rFonts w:ascii="Arial" w:hAnsi="Arial" w:cs="Arial"/>
          <w:i/>
          <w:sz w:val="24"/>
          <w:szCs w:val="24"/>
        </w:rPr>
      </w:pPr>
    </w:p>
    <w:p w:rsidR="004E47EF" w:rsidRPr="003F0A94" w:rsidRDefault="00AD525C" w:rsidP="00AD525C">
      <w:pPr>
        <w:ind w:firstLine="720"/>
        <w:jc w:val="both"/>
        <w:rPr>
          <w:rFonts w:ascii="Arial" w:hAnsi="Arial" w:cs="Arial"/>
          <w:sz w:val="24"/>
          <w:szCs w:val="24"/>
        </w:rPr>
        <w:sectPr w:rsidR="004E47EF" w:rsidRPr="003F0A94" w:rsidSect="000700A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oddPage"/>
          <w:pgSz w:w="11906" w:h="16838"/>
          <w:pgMar w:top="1134" w:right="851" w:bottom="1134" w:left="1418" w:header="720" w:footer="549" w:gutter="0"/>
          <w:pgNumType w:fmt="upperRoman" w:start="1"/>
          <w:cols w:space="708"/>
          <w:titlePg/>
          <w:docGrid w:linePitch="381"/>
        </w:sectPr>
      </w:pPr>
      <w:r w:rsidRPr="003F0A94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947B7C" w:rsidRPr="002E01B3" w:rsidRDefault="0091580F" w:rsidP="002E01B3">
      <w:pPr>
        <w:ind w:firstLine="0"/>
        <w:jc w:val="center"/>
        <w:rPr>
          <w:rFonts w:ascii="Arial" w:hAnsi="Arial" w:cs="Arial"/>
          <w:b/>
          <w:spacing w:val="120"/>
          <w:szCs w:val="24"/>
        </w:rPr>
      </w:pPr>
      <w:bookmarkStart w:id="1" w:name="_GoBack"/>
      <w:bookmarkEnd w:id="1"/>
      <w:r>
        <w:rPr>
          <w:rFonts w:ascii="Arial" w:hAnsi="Arial" w:cs="Arial"/>
          <w:b/>
          <w:spacing w:val="120"/>
          <w:szCs w:val="24"/>
        </w:rPr>
        <w:lastRenderedPageBreak/>
        <w:t>М</w:t>
      </w:r>
      <w:r w:rsidR="002E01B3" w:rsidRPr="002E01B3">
        <w:rPr>
          <w:rFonts w:ascii="Arial" w:hAnsi="Arial" w:cs="Arial"/>
          <w:b/>
          <w:spacing w:val="120"/>
          <w:szCs w:val="24"/>
        </w:rPr>
        <w:t>ЕЖГОСУДАРСТВЕННЫ</w:t>
      </w:r>
      <w:r w:rsidR="002115CD" w:rsidRPr="002E01B3">
        <w:rPr>
          <w:rFonts w:ascii="Arial" w:hAnsi="Arial" w:cs="Arial"/>
          <w:b/>
          <w:spacing w:val="120"/>
          <w:szCs w:val="24"/>
        </w:rPr>
        <w:t>Й</w:t>
      </w:r>
      <w:r w:rsidR="002E01B3" w:rsidRPr="002E01B3">
        <w:rPr>
          <w:rFonts w:ascii="Arial" w:hAnsi="Arial" w:cs="Arial"/>
          <w:b/>
          <w:spacing w:val="120"/>
          <w:szCs w:val="24"/>
        </w:rPr>
        <w:t xml:space="preserve"> </w:t>
      </w:r>
      <w:r w:rsidR="00947B7C" w:rsidRPr="002E01B3">
        <w:rPr>
          <w:rFonts w:ascii="Arial" w:hAnsi="Arial" w:cs="Arial"/>
          <w:b/>
          <w:spacing w:val="120"/>
          <w:szCs w:val="24"/>
        </w:rPr>
        <w:t>СТАНДАРТ</w:t>
      </w:r>
    </w:p>
    <w:tbl>
      <w:tblPr>
        <w:tblStyle w:val="af"/>
        <w:tblW w:w="9781" w:type="dxa"/>
        <w:tblBorders>
          <w:top w:val="single" w:sz="18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E01B3" w:rsidRPr="00C72B0C" w:rsidTr="00BE0CBA">
        <w:tc>
          <w:tcPr>
            <w:tcW w:w="9781" w:type="dxa"/>
          </w:tcPr>
          <w:p w:rsidR="003E0FC2" w:rsidRPr="003E0FC2" w:rsidRDefault="007904EC" w:rsidP="003E0FC2">
            <w:pPr>
              <w:pStyle w:val="a5"/>
              <w:tabs>
                <w:tab w:val="left" w:pos="708"/>
              </w:tabs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НЕФТЕПРОДУКТЫ</w:t>
            </w:r>
          </w:p>
          <w:p w:rsidR="00FD4424" w:rsidRDefault="00FE2789" w:rsidP="007904EC">
            <w:pPr>
              <w:pStyle w:val="a5"/>
              <w:tabs>
                <w:tab w:val="left" w:pos="708"/>
              </w:tabs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Паспорт.</w:t>
            </w:r>
          </w:p>
          <w:p w:rsidR="00C72B0C" w:rsidRPr="00423F12" w:rsidRDefault="00C72B0C" w:rsidP="007904EC">
            <w:pPr>
              <w:pStyle w:val="a5"/>
              <w:tabs>
                <w:tab w:val="left" w:pos="708"/>
              </w:tabs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Общие</w:t>
            </w:r>
            <w:r w:rsidRPr="00423F12">
              <w:rPr>
                <w:rFonts w:ascii="Arial" w:hAnsi="Arial" w:cs="Arial"/>
                <w:b/>
                <w:szCs w:val="28"/>
              </w:rPr>
              <w:t xml:space="preserve"> </w:t>
            </w:r>
            <w:r w:rsidR="00FE2789">
              <w:rPr>
                <w:rFonts w:ascii="Arial" w:hAnsi="Arial" w:cs="Arial"/>
                <w:b/>
                <w:szCs w:val="28"/>
              </w:rPr>
              <w:t>положения</w:t>
            </w:r>
          </w:p>
          <w:p w:rsidR="00FD4424" w:rsidRPr="00FE2789" w:rsidRDefault="00C72B0C" w:rsidP="00FE278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C72B0C">
              <w:rPr>
                <w:rFonts w:ascii="Arial" w:hAnsi="Arial" w:cs="Arial"/>
                <w:sz w:val="24"/>
                <w:szCs w:val="24"/>
                <w:lang w:val="en-US"/>
              </w:rPr>
              <w:t>etroleum</w:t>
            </w:r>
            <w:r w:rsidRPr="00423F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2B0C">
              <w:rPr>
                <w:rFonts w:ascii="Arial" w:hAnsi="Arial" w:cs="Arial"/>
                <w:sz w:val="24"/>
                <w:szCs w:val="24"/>
                <w:lang w:val="en-US"/>
              </w:rPr>
              <w:t>products</w:t>
            </w:r>
            <w:r w:rsidRPr="00423F1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72B0C">
              <w:rPr>
                <w:rFonts w:ascii="Arial" w:hAnsi="Arial" w:cs="Arial"/>
                <w:sz w:val="24"/>
                <w:szCs w:val="24"/>
                <w:lang w:val="en-US"/>
              </w:rPr>
              <w:t xml:space="preserve">Passport. General </w:t>
            </w:r>
            <w:r w:rsidR="00FE2789">
              <w:rPr>
                <w:rFonts w:ascii="Arial" w:hAnsi="Arial" w:cs="Arial"/>
                <w:sz w:val="24"/>
                <w:szCs w:val="24"/>
                <w:lang w:val="en-US"/>
              </w:rPr>
              <w:t>principles</w:t>
            </w:r>
          </w:p>
        </w:tc>
      </w:tr>
    </w:tbl>
    <w:p w:rsidR="00862884" w:rsidRPr="002C477C" w:rsidRDefault="002C477C" w:rsidP="00126C33">
      <w:pPr>
        <w:spacing w:before="240" w:after="120"/>
        <w:ind w:firstLine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Дата введения</w:t>
      </w:r>
      <w:r w:rsidR="002E01B3">
        <w:rPr>
          <w:rFonts w:ascii="Arial" w:hAnsi="Arial" w:cs="Arial"/>
          <w:b/>
          <w:sz w:val="24"/>
          <w:szCs w:val="24"/>
        </w:rPr>
        <w:t xml:space="preserve"> – 20</w:t>
      </w:r>
      <w:r w:rsidR="002E01B3" w:rsidRPr="002E01B3">
        <w:rPr>
          <w:rFonts w:ascii="Arial" w:hAnsi="Arial" w:cs="Arial"/>
          <w:b/>
          <w:color w:val="FFFFFF" w:themeColor="background1"/>
          <w:sz w:val="24"/>
          <w:szCs w:val="24"/>
        </w:rPr>
        <w:t>7</w:t>
      </w:r>
      <w:r w:rsidR="002E01B3">
        <w:rPr>
          <w:rFonts w:ascii="Arial" w:hAnsi="Arial" w:cs="Arial"/>
          <w:b/>
          <w:sz w:val="24"/>
          <w:szCs w:val="24"/>
        </w:rPr>
        <w:t xml:space="preserve"> </w:t>
      </w:r>
      <w:r w:rsidR="00B4518D">
        <w:rPr>
          <w:rFonts w:ascii="Arial" w:hAnsi="Arial" w:cs="Arial"/>
          <w:b/>
          <w:sz w:val="24"/>
          <w:szCs w:val="24"/>
        </w:rPr>
        <w:t>–    –</w:t>
      </w:r>
      <w:r w:rsidR="002E01B3">
        <w:rPr>
          <w:rFonts w:ascii="Arial" w:hAnsi="Arial" w:cs="Arial"/>
          <w:b/>
          <w:sz w:val="24"/>
          <w:szCs w:val="24"/>
        </w:rPr>
        <w:t xml:space="preserve">   </w:t>
      </w:r>
    </w:p>
    <w:p w:rsidR="00126C33" w:rsidRPr="007632B9" w:rsidRDefault="003A1A38" w:rsidP="00C53BE6">
      <w:pPr>
        <w:spacing w:before="240" w:line="348" w:lineRule="auto"/>
        <w:jc w:val="both"/>
        <w:rPr>
          <w:rFonts w:ascii="Arial" w:hAnsi="Arial" w:cs="Arial"/>
          <w:b/>
          <w:szCs w:val="28"/>
        </w:rPr>
      </w:pPr>
      <w:bookmarkStart w:id="2" w:name="_Toc414871958"/>
      <w:r>
        <w:rPr>
          <w:rFonts w:ascii="Arial" w:hAnsi="Arial" w:cs="Arial"/>
          <w:b/>
          <w:szCs w:val="28"/>
        </w:rPr>
        <w:t>1 </w:t>
      </w:r>
      <w:r w:rsidR="00126C33" w:rsidRPr="007632B9">
        <w:rPr>
          <w:rFonts w:ascii="Arial" w:hAnsi="Arial" w:cs="Arial"/>
          <w:b/>
          <w:szCs w:val="28"/>
        </w:rPr>
        <w:t>Область применения</w:t>
      </w:r>
      <w:bookmarkEnd w:id="2"/>
    </w:p>
    <w:p w:rsidR="00FE2789" w:rsidRPr="00FE2789" w:rsidRDefault="00C72B0C" w:rsidP="00C72B0C">
      <w:pPr>
        <w:shd w:val="clear" w:color="auto" w:fill="FFFFFF"/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C72B0C">
        <w:rPr>
          <w:rFonts w:ascii="Arial" w:hAnsi="Arial" w:cs="Arial"/>
          <w:sz w:val="24"/>
          <w:szCs w:val="24"/>
        </w:rPr>
        <w:t>Настоящий стандарт распространяется на нефтепродукты</w:t>
      </w:r>
      <w:r w:rsidR="00D639DB">
        <w:rPr>
          <w:rFonts w:ascii="Arial" w:hAnsi="Arial" w:cs="Arial"/>
          <w:sz w:val="24"/>
          <w:szCs w:val="24"/>
        </w:rPr>
        <w:t>, в т. ч. отработанные нефтепродукты,</w:t>
      </w:r>
      <w:r w:rsidRPr="00C72B0C">
        <w:rPr>
          <w:rFonts w:ascii="Arial" w:hAnsi="Arial" w:cs="Arial"/>
          <w:sz w:val="24"/>
          <w:szCs w:val="24"/>
        </w:rPr>
        <w:t xml:space="preserve"> </w:t>
      </w:r>
      <w:r w:rsidR="00FE2789">
        <w:rPr>
          <w:rFonts w:ascii="Arial" w:hAnsi="Arial" w:cs="Arial"/>
          <w:sz w:val="24"/>
          <w:szCs w:val="24"/>
        </w:rPr>
        <w:t>и устанавливает общие положения по оформлению</w:t>
      </w:r>
      <w:r w:rsidR="002F5BBE">
        <w:rPr>
          <w:rFonts w:ascii="Arial" w:hAnsi="Arial" w:cs="Arial"/>
          <w:sz w:val="24"/>
          <w:szCs w:val="24"/>
        </w:rPr>
        <w:t xml:space="preserve"> паспорта (документа о качестве).</w:t>
      </w:r>
    </w:p>
    <w:p w:rsidR="00FE2789" w:rsidRPr="005B44D5" w:rsidRDefault="005B44D5" w:rsidP="005B44D5">
      <w:pPr>
        <w:shd w:val="clear" w:color="auto" w:fill="FFFFFF"/>
        <w:spacing w:line="348" w:lineRule="auto"/>
        <w:jc w:val="both"/>
        <w:rPr>
          <w:rStyle w:val="FontStyle40"/>
          <w:i w:val="0"/>
          <w:sz w:val="22"/>
          <w:lang w:eastAsia="en-US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>
        <w:rPr>
          <w:rStyle w:val="FontStyle40"/>
          <w:i w:val="0"/>
          <w:sz w:val="22"/>
          <w:lang w:eastAsia="en-US"/>
        </w:rPr>
        <w:t xml:space="preserve">– В контексте настоящего стандарта под «документом о качестве (паспортом)» подразумевают </w:t>
      </w:r>
      <w:r w:rsidR="00FE2789" w:rsidRPr="005B44D5">
        <w:rPr>
          <w:rStyle w:val="FontStyle40"/>
          <w:i w:val="0"/>
          <w:sz w:val="22"/>
          <w:lang w:eastAsia="en-US"/>
        </w:rPr>
        <w:t xml:space="preserve">документ, устанавливающий соответствие фактических значений </w:t>
      </w:r>
      <w:r>
        <w:rPr>
          <w:rStyle w:val="FontStyle40"/>
          <w:i w:val="0"/>
          <w:sz w:val="22"/>
          <w:lang w:eastAsia="en-US"/>
        </w:rPr>
        <w:t xml:space="preserve">показателей и/или </w:t>
      </w:r>
      <w:r w:rsidR="00FE2789" w:rsidRPr="005B44D5">
        <w:rPr>
          <w:rStyle w:val="FontStyle40"/>
          <w:i w:val="0"/>
          <w:sz w:val="22"/>
          <w:lang w:eastAsia="en-US"/>
        </w:rPr>
        <w:t>характеристик</w:t>
      </w:r>
      <w:r>
        <w:rPr>
          <w:rStyle w:val="FontStyle40"/>
          <w:i w:val="0"/>
          <w:sz w:val="22"/>
          <w:lang w:eastAsia="en-US"/>
        </w:rPr>
        <w:t xml:space="preserve"> нефтепродукта</w:t>
      </w:r>
      <w:r w:rsidR="00D639DB">
        <w:rPr>
          <w:rStyle w:val="FontStyle40"/>
          <w:i w:val="0"/>
          <w:sz w:val="22"/>
          <w:lang w:eastAsia="en-US"/>
        </w:rPr>
        <w:t xml:space="preserve"> (отработанного нефтепродукта)</w:t>
      </w:r>
      <w:r>
        <w:rPr>
          <w:rStyle w:val="FontStyle40"/>
          <w:i w:val="0"/>
          <w:sz w:val="22"/>
          <w:lang w:eastAsia="en-US"/>
        </w:rPr>
        <w:t xml:space="preserve"> требованиям </w:t>
      </w:r>
      <w:r w:rsidR="00D639DB">
        <w:rPr>
          <w:rStyle w:val="FontStyle40"/>
          <w:i w:val="0"/>
          <w:sz w:val="22"/>
          <w:lang w:eastAsia="en-US"/>
        </w:rPr>
        <w:t>т</w:t>
      </w:r>
      <w:r>
        <w:rPr>
          <w:rStyle w:val="FontStyle40"/>
          <w:i w:val="0"/>
          <w:sz w:val="22"/>
          <w:lang w:eastAsia="en-US"/>
        </w:rPr>
        <w:t>ехнического регламента</w:t>
      </w:r>
      <w:r w:rsidR="007A7CDA" w:rsidRPr="007A7CDA">
        <w:rPr>
          <w:rStyle w:val="FontStyle40"/>
          <w:i w:val="0"/>
          <w:sz w:val="22"/>
          <w:lang w:eastAsia="en-US"/>
        </w:rPr>
        <w:t xml:space="preserve"> (</w:t>
      </w:r>
      <w:r w:rsidR="007A7CDA" w:rsidRPr="002F5BBE">
        <w:rPr>
          <w:rStyle w:val="FontStyle40"/>
          <w:i w:val="0"/>
          <w:sz w:val="22"/>
          <w:lang w:eastAsia="en-US"/>
        </w:rPr>
        <w:t>при наличии</w:t>
      </w:r>
      <w:r w:rsidR="007A7CDA" w:rsidRPr="007A7CDA">
        <w:rPr>
          <w:rStyle w:val="FontStyle40"/>
          <w:i w:val="0"/>
          <w:sz w:val="22"/>
          <w:lang w:eastAsia="en-US"/>
        </w:rPr>
        <w:t>)</w:t>
      </w:r>
      <w:r>
        <w:rPr>
          <w:rStyle w:val="FontStyle40"/>
          <w:i w:val="0"/>
          <w:sz w:val="22"/>
          <w:lang w:eastAsia="en-US"/>
        </w:rPr>
        <w:t>, действующего на территории страны,</w:t>
      </w:r>
      <w:r w:rsidR="00E3567A">
        <w:rPr>
          <w:rStyle w:val="FontStyle40"/>
          <w:i w:val="0"/>
          <w:sz w:val="22"/>
          <w:lang w:eastAsia="en-US"/>
        </w:rPr>
        <w:t xml:space="preserve"> принявшей настоящий стандарт</w:t>
      </w:r>
      <w:r>
        <w:rPr>
          <w:rStyle w:val="FontStyle40"/>
          <w:i w:val="0"/>
          <w:sz w:val="22"/>
          <w:lang w:eastAsia="en-US"/>
        </w:rPr>
        <w:t xml:space="preserve">, и положениям </w:t>
      </w:r>
      <w:r w:rsidR="00FE2789" w:rsidRPr="005B44D5">
        <w:rPr>
          <w:rStyle w:val="FontStyle40"/>
          <w:i w:val="0"/>
          <w:sz w:val="22"/>
          <w:lang w:eastAsia="en-US"/>
        </w:rPr>
        <w:t xml:space="preserve">документа по стандартизации (при наличии), </w:t>
      </w:r>
      <w:r w:rsidR="00D639DB">
        <w:rPr>
          <w:rStyle w:val="FontStyle40"/>
          <w:i w:val="0"/>
          <w:sz w:val="22"/>
          <w:lang w:eastAsia="en-US"/>
        </w:rPr>
        <w:br/>
      </w:r>
      <w:r w:rsidR="00FE2789" w:rsidRPr="005B44D5">
        <w:rPr>
          <w:rStyle w:val="FontStyle40"/>
          <w:i w:val="0"/>
          <w:sz w:val="22"/>
          <w:lang w:eastAsia="en-US"/>
        </w:rPr>
        <w:t xml:space="preserve">в соответствии с которым </w:t>
      </w:r>
      <w:r>
        <w:rPr>
          <w:rStyle w:val="FontStyle40"/>
          <w:i w:val="0"/>
          <w:sz w:val="22"/>
          <w:lang w:eastAsia="en-US"/>
        </w:rPr>
        <w:t>произведен нефтепродукт</w:t>
      </w:r>
      <w:r w:rsidR="00D639DB">
        <w:rPr>
          <w:rStyle w:val="FontStyle40"/>
          <w:i w:val="0"/>
          <w:sz w:val="22"/>
          <w:lang w:eastAsia="en-US"/>
        </w:rPr>
        <w:t xml:space="preserve"> (отработанный нефтепродукт)</w:t>
      </w:r>
      <w:r>
        <w:rPr>
          <w:rStyle w:val="FontStyle40"/>
          <w:i w:val="0"/>
          <w:sz w:val="22"/>
          <w:lang w:eastAsia="en-US"/>
        </w:rPr>
        <w:t>.</w:t>
      </w:r>
    </w:p>
    <w:p w:rsidR="001A7D0B" w:rsidRPr="00126C33" w:rsidRDefault="001A7D0B" w:rsidP="001A7D0B">
      <w:pPr>
        <w:spacing w:before="240" w:line="348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2 </w:t>
      </w:r>
      <w:r w:rsidRPr="00126C33">
        <w:rPr>
          <w:rFonts w:ascii="Arial" w:hAnsi="Arial" w:cs="Arial"/>
          <w:b/>
          <w:szCs w:val="24"/>
        </w:rPr>
        <w:t>Нормативные ссылки</w:t>
      </w:r>
    </w:p>
    <w:p w:rsidR="001A7D0B" w:rsidRDefault="001A7D0B" w:rsidP="001A7D0B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D1247F">
        <w:rPr>
          <w:rFonts w:ascii="Arial" w:hAnsi="Arial" w:cs="Arial"/>
          <w:sz w:val="24"/>
          <w:szCs w:val="24"/>
        </w:rPr>
        <w:t xml:space="preserve">В настоящем стандарте использованы </w:t>
      </w:r>
      <w:r>
        <w:rPr>
          <w:rFonts w:ascii="Arial" w:hAnsi="Arial" w:cs="Arial"/>
          <w:sz w:val="24"/>
          <w:szCs w:val="24"/>
        </w:rPr>
        <w:t>нормативные</w:t>
      </w:r>
      <w:r w:rsidRPr="00D1247F">
        <w:rPr>
          <w:rFonts w:ascii="Arial" w:hAnsi="Arial" w:cs="Arial"/>
          <w:sz w:val="24"/>
          <w:szCs w:val="24"/>
        </w:rPr>
        <w:t xml:space="preserve"> ссылки на следующие межгосударственные стандарты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179A7" w:rsidRDefault="000179A7" w:rsidP="000179A7">
      <w:pPr>
        <w:pStyle w:val="20"/>
        <w:tabs>
          <w:tab w:val="left" w:pos="54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79A7">
        <w:rPr>
          <w:rFonts w:ascii="Arial" w:hAnsi="Arial" w:cs="Arial"/>
          <w:sz w:val="24"/>
          <w:szCs w:val="24"/>
        </w:rPr>
        <w:t>ГОСТ 34.10 Информационная технология. Криптографическая защита информации. Процессы формирования и проверки электронной цифровой подписи</w:t>
      </w:r>
    </w:p>
    <w:p w:rsidR="00127B31" w:rsidRPr="00127B31" w:rsidRDefault="00127B31" w:rsidP="00127B31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127B31">
        <w:rPr>
          <w:rFonts w:ascii="Arial" w:hAnsi="Arial" w:cs="Arial"/>
          <w:sz w:val="24"/>
          <w:szCs w:val="24"/>
        </w:rPr>
        <w:t>ГОСТ 26098</w:t>
      </w:r>
      <w:r w:rsidR="005449CA">
        <w:rPr>
          <w:rFonts w:ascii="Arial" w:hAnsi="Arial" w:cs="Arial"/>
          <w:sz w:val="24"/>
          <w:szCs w:val="24"/>
        </w:rPr>
        <w:t> </w:t>
      </w:r>
      <w:r w:rsidRPr="00127B31">
        <w:rPr>
          <w:rFonts w:ascii="Arial" w:hAnsi="Arial" w:cs="Arial"/>
          <w:sz w:val="24"/>
          <w:szCs w:val="24"/>
        </w:rPr>
        <w:t>Нефтепродукты. Термины и определения</w:t>
      </w:r>
    </w:p>
    <w:p w:rsidR="00C72B0C" w:rsidRPr="00282CDB" w:rsidRDefault="00282CDB" w:rsidP="005B44D5">
      <w:pPr>
        <w:pStyle w:val="20"/>
        <w:tabs>
          <w:tab w:val="left" w:pos="54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ISO </w:t>
      </w:r>
      <w:r w:rsidR="00C72B0C" w:rsidRPr="00282CDB">
        <w:rPr>
          <w:rFonts w:ascii="Arial" w:hAnsi="Arial" w:cs="Arial"/>
          <w:sz w:val="24"/>
          <w:szCs w:val="24"/>
        </w:rPr>
        <w:t>9001 Системы менеджмента качества. Требования</w:t>
      </w:r>
    </w:p>
    <w:p w:rsidR="00F078FE" w:rsidRDefault="00F078FE" w:rsidP="00F078FE">
      <w:pPr>
        <w:pStyle w:val="Style23"/>
        <w:spacing w:line="360" w:lineRule="auto"/>
        <w:ind w:firstLine="709"/>
        <w:jc w:val="both"/>
        <w:rPr>
          <w:rStyle w:val="FontStyle40"/>
          <w:i w:val="0"/>
          <w:sz w:val="22"/>
          <w:lang w:eastAsia="en-US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>
        <w:rPr>
          <w:rStyle w:val="FontStyle40"/>
          <w:i w:val="0"/>
          <w:sz w:val="22"/>
          <w:lang w:eastAsia="en-US"/>
        </w:rPr>
        <w:t>– </w:t>
      </w:r>
      <w:r w:rsidRPr="006434C8">
        <w:rPr>
          <w:rStyle w:val="FontStyle40"/>
          <w:i w:val="0"/>
          <w:sz w:val="22"/>
          <w:lang w:eastAsia="en-US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</w:t>
      </w:r>
      <w:r w:rsidRPr="006434C8">
        <w:rPr>
          <w:rStyle w:val="FontStyle40"/>
          <w:i w:val="0"/>
          <w:sz w:val="22"/>
          <w:lang w:eastAsia="en-US"/>
        </w:rPr>
        <w:lastRenderedPageBreak/>
        <w:t>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F078FE" w:rsidRPr="00C72B0C" w:rsidRDefault="00F078FE" w:rsidP="00F078FE">
      <w:pPr>
        <w:spacing w:before="240" w:line="348" w:lineRule="auto"/>
        <w:jc w:val="both"/>
        <w:rPr>
          <w:rFonts w:ascii="Arial" w:hAnsi="Arial" w:cs="Arial"/>
          <w:b/>
          <w:szCs w:val="24"/>
        </w:rPr>
      </w:pPr>
      <w:r w:rsidRPr="00886FE0">
        <w:rPr>
          <w:rFonts w:ascii="Arial" w:hAnsi="Arial" w:cs="Arial"/>
          <w:b/>
          <w:szCs w:val="24"/>
        </w:rPr>
        <w:t>3 </w:t>
      </w:r>
      <w:r w:rsidR="00C72B0C">
        <w:rPr>
          <w:rFonts w:ascii="Arial" w:hAnsi="Arial" w:cs="Arial"/>
          <w:b/>
          <w:szCs w:val="24"/>
        </w:rPr>
        <w:t xml:space="preserve">Термины и определения </w:t>
      </w:r>
    </w:p>
    <w:p w:rsidR="00F078FE" w:rsidRDefault="00127B31" w:rsidP="00127B31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127B31">
        <w:rPr>
          <w:rFonts w:ascii="Arial" w:hAnsi="Arial" w:cs="Arial"/>
          <w:sz w:val="24"/>
          <w:szCs w:val="24"/>
        </w:rPr>
        <w:t>В настоящем стандарте применены термины по</w:t>
      </w:r>
      <w:r>
        <w:rPr>
          <w:rFonts w:ascii="Arial" w:hAnsi="Arial" w:cs="Arial"/>
          <w:sz w:val="24"/>
          <w:szCs w:val="24"/>
        </w:rPr>
        <w:t xml:space="preserve"> </w:t>
      </w:r>
      <w:r w:rsidR="00354F94">
        <w:rPr>
          <w:rFonts w:ascii="Arial" w:hAnsi="Arial" w:cs="Arial"/>
          <w:sz w:val="22"/>
          <w:szCs w:val="22"/>
        </w:rPr>
        <w:t xml:space="preserve">ГОСТ 34.10 и </w:t>
      </w:r>
      <w:r w:rsidR="00C72B0C">
        <w:rPr>
          <w:rFonts w:ascii="Arial" w:hAnsi="Arial" w:cs="Arial"/>
          <w:sz w:val="24"/>
          <w:szCs w:val="24"/>
        </w:rPr>
        <w:t>ГОСТ</w:t>
      </w:r>
      <w:r>
        <w:rPr>
          <w:rFonts w:ascii="Arial" w:hAnsi="Arial" w:cs="Arial"/>
          <w:sz w:val="24"/>
          <w:szCs w:val="24"/>
        </w:rPr>
        <w:t> </w:t>
      </w:r>
      <w:r w:rsidR="00C72B0C">
        <w:rPr>
          <w:rFonts w:ascii="Arial" w:hAnsi="Arial" w:cs="Arial"/>
          <w:sz w:val="24"/>
          <w:szCs w:val="24"/>
        </w:rPr>
        <w:t>26098</w:t>
      </w:r>
      <w:r>
        <w:rPr>
          <w:rFonts w:ascii="Arial" w:hAnsi="Arial" w:cs="Arial"/>
          <w:sz w:val="24"/>
          <w:szCs w:val="24"/>
        </w:rPr>
        <w:t>.</w:t>
      </w:r>
    </w:p>
    <w:p w:rsidR="00E6253B" w:rsidRDefault="00964BC8" w:rsidP="00C53BE6">
      <w:pPr>
        <w:spacing w:before="240" w:line="348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Pr="00886FE0">
        <w:rPr>
          <w:rFonts w:ascii="Arial" w:hAnsi="Arial" w:cs="Arial"/>
          <w:b/>
          <w:szCs w:val="24"/>
        </w:rPr>
        <w:t> </w:t>
      </w:r>
      <w:r w:rsidR="00591499" w:rsidRPr="00591499">
        <w:rPr>
          <w:rFonts w:ascii="Arial" w:hAnsi="Arial" w:cs="Arial"/>
          <w:b/>
          <w:szCs w:val="24"/>
        </w:rPr>
        <w:t xml:space="preserve">Общие </w:t>
      </w:r>
      <w:r w:rsidR="00354F94">
        <w:rPr>
          <w:rFonts w:ascii="Arial" w:hAnsi="Arial" w:cs="Arial"/>
          <w:b/>
          <w:szCs w:val="24"/>
        </w:rPr>
        <w:t>положения</w:t>
      </w:r>
    </w:p>
    <w:p w:rsidR="00354F94" w:rsidRDefault="00591499" w:rsidP="00591499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591499">
        <w:rPr>
          <w:rFonts w:ascii="Arial" w:hAnsi="Arial" w:cs="Arial"/>
          <w:sz w:val="24"/>
          <w:szCs w:val="24"/>
        </w:rPr>
        <w:t>.1 </w:t>
      </w:r>
      <w:r w:rsidRPr="00591499">
        <w:rPr>
          <w:rFonts w:ascii="Arial" w:hAnsi="Arial" w:cs="Arial"/>
          <w:bCs/>
          <w:sz w:val="24"/>
          <w:szCs w:val="24"/>
        </w:rPr>
        <w:t xml:space="preserve">Каждая партия каждой марки </w:t>
      </w:r>
      <w:r w:rsidR="00354F94">
        <w:rPr>
          <w:rFonts w:ascii="Arial" w:hAnsi="Arial" w:cs="Arial"/>
          <w:bCs/>
          <w:sz w:val="24"/>
          <w:szCs w:val="24"/>
        </w:rPr>
        <w:t>нефтепродукта</w:t>
      </w:r>
      <w:r w:rsidRPr="00591499">
        <w:rPr>
          <w:rFonts w:ascii="Arial" w:hAnsi="Arial" w:cs="Arial"/>
          <w:bCs/>
          <w:sz w:val="24"/>
          <w:szCs w:val="24"/>
        </w:rPr>
        <w:t xml:space="preserve">, выпускаемая </w:t>
      </w:r>
      <w:r w:rsidR="00354F94">
        <w:rPr>
          <w:rFonts w:ascii="Arial" w:hAnsi="Arial" w:cs="Arial"/>
          <w:bCs/>
          <w:sz w:val="24"/>
          <w:szCs w:val="24"/>
        </w:rPr>
        <w:br/>
      </w:r>
      <w:r w:rsidRPr="00591499">
        <w:rPr>
          <w:rFonts w:ascii="Arial" w:hAnsi="Arial" w:cs="Arial"/>
          <w:bCs/>
          <w:sz w:val="24"/>
          <w:szCs w:val="24"/>
        </w:rPr>
        <w:t xml:space="preserve">в обращение </w:t>
      </w:r>
      <w:r w:rsidR="00354F94">
        <w:rPr>
          <w:rFonts w:ascii="Arial" w:hAnsi="Arial" w:cs="Arial"/>
          <w:bCs/>
          <w:sz w:val="24"/>
          <w:szCs w:val="24"/>
        </w:rPr>
        <w:t>и находящаяся в обращени</w:t>
      </w:r>
      <w:r w:rsidR="00354F94" w:rsidRPr="00236F67">
        <w:rPr>
          <w:rFonts w:ascii="Arial" w:hAnsi="Arial" w:cs="Arial"/>
          <w:bCs/>
          <w:sz w:val="24"/>
          <w:szCs w:val="24"/>
        </w:rPr>
        <w:t>и</w:t>
      </w:r>
      <w:r w:rsidR="000179A7" w:rsidRPr="00236F67">
        <w:rPr>
          <w:rFonts w:ascii="Arial" w:hAnsi="Arial" w:cs="Arial"/>
          <w:bCs/>
          <w:sz w:val="24"/>
          <w:szCs w:val="24"/>
        </w:rPr>
        <w:t>,</w:t>
      </w:r>
      <w:r w:rsidR="00354F94">
        <w:rPr>
          <w:rFonts w:ascii="Arial" w:hAnsi="Arial" w:cs="Arial"/>
          <w:bCs/>
          <w:sz w:val="24"/>
          <w:szCs w:val="24"/>
        </w:rPr>
        <w:t xml:space="preserve"> </w:t>
      </w:r>
      <w:r w:rsidRPr="00591499">
        <w:rPr>
          <w:rFonts w:ascii="Arial" w:hAnsi="Arial" w:cs="Arial"/>
          <w:bCs/>
          <w:sz w:val="24"/>
          <w:szCs w:val="24"/>
        </w:rPr>
        <w:t>сопровождается паспортом</w:t>
      </w:r>
      <w:r w:rsidR="00165EB3">
        <w:rPr>
          <w:rFonts w:ascii="Arial" w:hAnsi="Arial" w:cs="Arial"/>
          <w:bCs/>
          <w:sz w:val="24"/>
          <w:szCs w:val="24"/>
        </w:rPr>
        <w:t xml:space="preserve"> (документом </w:t>
      </w:r>
      <w:r w:rsidR="00165EB3">
        <w:rPr>
          <w:rFonts w:ascii="Arial" w:hAnsi="Arial" w:cs="Arial"/>
          <w:bCs/>
          <w:sz w:val="24"/>
          <w:szCs w:val="24"/>
        </w:rPr>
        <w:br/>
        <w:t>о качестве)</w:t>
      </w:r>
      <w:r w:rsidRPr="00591499">
        <w:rPr>
          <w:rFonts w:ascii="Arial" w:hAnsi="Arial" w:cs="Arial"/>
          <w:bCs/>
          <w:sz w:val="24"/>
          <w:szCs w:val="24"/>
        </w:rPr>
        <w:t xml:space="preserve">. </w:t>
      </w:r>
    </w:p>
    <w:p w:rsidR="00591499" w:rsidRDefault="00354F94" w:rsidP="00591499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91499" w:rsidRPr="00591499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 </w:t>
      </w:r>
      <w:r w:rsidR="00591499" w:rsidRPr="00591499">
        <w:rPr>
          <w:rFonts w:ascii="Arial" w:hAnsi="Arial" w:cs="Arial"/>
          <w:bCs/>
          <w:sz w:val="24"/>
          <w:szCs w:val="24"/>
        </w:rPr>
        <w:t xml:space="preserve">Паспорт </w:t>
      </w:r>
      <w:r w:rsidR="00165EB3">
        <w:rPr>
          <w:rFonts w:ascii="Arial" w:hAnsi="Arial" w:cs="Arial"/>
          <w:bCs/>
          <w:sz w:val="24"/>
          <w:szCs w:val="24"/>
        </w:rPr>
        <w:t xml:space="preserve">(документ о качестве) </w:t>
      </w:r>
      <w:r>
        <w:rPr>
          <w:rFonts w:ascii="Arial" w:hAnsi="Arial" w:cs="Arial"/>
          <w:bCs/>
          <w:sz w:val="24"/>
          <w:szCs w:val="24"/>
        </w:rPr>
        <w:t>содержи</w:t>
      </w:r>
      <w:r w:rsidR="00591499" w:rsidRPr="00591499">
        <w:rPr>
          <w:rFonts w:ascii="Arial" w:hAnsi="Arial" w:cs="Arial"/>
          <w:bCs/>
          <w:sz w:val="24"/>
          <w:szCs w:val="24"/>
        </w:rPr>
        <w:t>т</w:t>
      </w:r>
      <w:r w:rsidR="00FA1557">
        <w:rPr>
          <w:rFonts w:ascii="Arial" w:hAnsi="Arial" w:cs="Arial"/>
          <w:bCs/>
          <w:sz w:val="24"/>
          <w:szCs w:val="24"/>
        </w:rPr>
        <w:t xml:space="preserve"> следующую основную информацию.</w:t>
      </w:r>
    </w:p>
    <w:p w:rsidR="00275702" w:rsidRDefault="00FA1557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4.2.1 Н</w:t>
      </w:r>
      <w:r w:rsidR="00275702" w:rsidRPr="00275702">
        <w:rPr>
          <w:rFonts w:ascii="Arial" w:hAnsi="Arial" w:cs="Arial"/>
          <w:sz w:val="24"/>
          <w:szCs w:val="24"/>
        </w:rPr>
        <w:t>аименование и обозначение марки</w:t>
      </w:r>
      <w:r w:rsidR="00095D19">
        <w:rPr>
          <w:rFonts w:ascii="Arial" w:hAnsi="Arial" w:cs="Arial"/>
          <w:sz w:val="24"/>
          <w:szCs w:val="24"/>
        </w:rPr>
        <w:t xml:space="preserve"> (при наличии)</w:t>
      </w:r>
      <w:r w:rsidR="00275702" w:rsidRPr="00275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нефтепродукта.</w:t>
      </w:r>
      <w:r w:rsidR="007D26AF" w:rsidRPr="007D26AF">
        <w:t xml:space="preserve"> </w:t>
      </w:r>
    </w:p>
    <w:p w:rsidR="00296518" w:rsidRPr="00275702" w:rsidRDefault="00296518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 w:rsidR="00B96412">
        <w:rPr>
          <w:rStyle w:val="FontStyle40"/>
          <w:i w:val="0"/>
          <w:spacing w:val="40"/>
          <w:sz w:val="22"/>
          <w:lang w:eastAsia="en-US"/>
        </w:rPr>
        <w:t> –</w:t>
      </w:r>
      <w:r>
        <w:rPr>
          <w:rStyle w:val="FontStyle40"/>
          <w:i w:val="0"/>
          <w:sz w:val="22"/>
          <w:lang w:eastAsia="en-US"/>
        </w:rPr>
        <w:t xml:space="preserve"> Для отработанных нефтепродуктов в зависимости от их состава указывают соответствующую группу. </w:t>
      </w:r>
    </w:p>
    <w:p w:rsidR="00275702" w:rsidRDefault="00FA1557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4.2.2 Н</w:t>
      </w:r>
      <w:r w:rsidR="00275702" w:rsidRPr="00275702">
        <w:rPr>
          <w:rFonts w:ascii="Arial" w:hAnsi="Arial" w:cs="Arial"/>
          <w:sz w:val="24"/>
          <w:szCs w:val="24"/>
        </w:rPr>
        <w:t xml:space="preserve">аименование изготовителя (уполномоченного изготовителем лица) </w:t>
      </w:r>
      <w:r w:rsidR="00296518">
        <w:rPr>
          <w:rFonts w:ascii="Arial" w:hAnsi="Arial" w:cs="Arial"/>
          <w:sz w:val="24"/>
          <w:szCs w:val="24"/>
        </w:rPr>
        <w:br/>
      </w:r>
      <w:r w:rsidR="00275702" w:rsidRPr="00275702">
        <w:rPr>
          <w:rFonts w:ascii="Arial" w:hAnsi="Arial" w:cs="Arial"/>
          <w:sz w:val="24"/>
          <w:szCs w:val="24"/>
        </w:rPr>
        <w:t>или импортера, или продавца, или транспортной организации (</w:t>
      </w:r>
      <w:r>
        <w:rPr>
          <w:rFonts w:ascii="Arial" w:hAnsi="Arial" w:cs="Arial"/>
          <w:sz w:val="24"/>
          <w:szCs w:val="24"/>
        </w:rPr>
        <w:t xml:space="preserve">для топлив </w:t>
      </w:r>
      <w:r w:rsidR="00B96412">
        <w:rPr>
          <w:rFonts w:ascii="Arial" w:hAnsi="Arial" w:cs="Arial"/>
          <w:sz w:val="24"/>
          <w:szCs w:val="24"/>
        </w:rPr>
        <w:br/>
      </w:r>
      <w:r w:rsidR="00275702" w:rsidRPr="00275702">
        <w:rPr>
          <w:rFonts w:ascii="Arial" w:hAnsi="Arial" w:cs="Arial"/>
          <w:sz w:val="24"/>
          <w:szCs w:val="24"/>
        </w:rPr>
        <w:t>при транспортировании магистральным трубопроводом), их местонахождение</w:t>
      </w:r>
      <w:r>
        <w:rPr>
          <w:rFonts w:ascii="Arial" w:hAnsi="Arial" w:cs="Arial"/>
          <w:sz w:val="24"/>
          <w:szCs w:val="24"/>
        </w:rPr>
        <w:t xml:space="preserve"> </w:t>
      </w:r>
      <w:r w:rsidR="00286BB7">
        <w:rPr>
          <w:rFonts w:ascii="Arial" w:hAnsi="Arial" w:cs="Arial"/>
          <w:sz w:val="24"/>
          <w:szCs w:val="24"/>
        </w:rPr>
        <w:br/>
      </w:r>
      <w:r w:rsidR="00275702" w:rsidRPr="00275702">
        <w:rPr>
          <w:rFonts w:ascii="Arial" w:hAnsi="Arial" w:cs="Arial"/>
          <w:sz w:val="24"/>
          <w:szCs w:val="24"/>
        </w:rPr>
        <w:t>(с указ</w:t>
      </w:r>
      <w:r>
        <w:rPr>
          <w:rFonts w:ascii="Arial" w:hAnsi="Arial" w:cs="Arial"/>
          <w:sz w:val="24"/>
          <w:szCs w:val="24"/>
        </w:rPr>
        <w:t>анием страны).</w:t>
      </w:r>
    </w:p>
    <w:p w:rsidR="00275702" w:rsidRPr="00275702" w:rsidRDefault="00FA1557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4.2.3 О</w:t>
      </w:r>
      <w:r w:rsidR="00275702" w:rsidRPr="00275702">
        <w:rPr>
          <w:rFonts w:ascii="Arial" w:hAnsi="Arial" w:cs="Arial"/>
          <w:sz w:val="24"/>
          <w:szCs w:val="24"/>
        </w:rPr>
        <w:t xml:space="preserve">бозначение документа по стандартизации (при наличии), в соответствии </w:t>
      </w:r>
      <w:r w:rsidR="00296518">
        <w:rPr>
          <w:rFonts w:ascii="Arial" w:hAnsi="Arial" w:cs="Arial"/>
          <w:sz w:val="24"/>
          <w:szCs w:val="24"/>
        </w:rPr>
        <w:br/>
      </w:r>
      <w:r w:rsidR="00275702" w:rsidRPr="00275702">
        <w:rPr>
          <w:rFonts w:ascii="Arial" w:hAnsi="Arial" w:cs="Arial"/>
          <w:sz w:val="24"/>
          <w:szCs w:val="24"/>
        </w:rPr>
        <w:t xml:space="preserve">с которым </w:t>
      </w:r>
      <w:r w:rsidR="00275702" w:rsidRPr="00241BDF">
        <w:rPr>
          <w:rFonts w:ascii="Arial" w:hAnsi="Arial" w:cs="Arial"/>
          <w:sz w:val="24"/>
          <w:szCs w:val="24"/>
        </w:rPr>
        <w:t>произведен</w:t>
      </w:r>
      <w:r w:rsidR="00296518">
        <w:rPr>
          <w:rFonts w:ascii="Arial" w:hAnsi="Arial" w:cs="Arial"/>
          <w:sz w:val="24"/>
          <w:szCs w:val="24"/>
        </w:rPr>
        <w:t xml:space="preserve"> нефтепродукт</w:t>
      </w:r>
      <w:r>
        <w:rPr>
          <w:rFonts w:ascii="Arial" w:hAnsi="Arial" w:cs="Arial"/>
          <w:sz w:val="24"/>
          <w:szCs w:val="24"/>
        </w:rPr>
        <w:t xml:space="preserve"> (отработанный нефтепродукт).</w:t>
      </w:r>
    </w:p>
    <w:p w:rsidR="00D40905" w:rsidRDefault="00D40905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4.2.4</w:t>
      </w:r>
      <w:r w:rsidR="0029651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Н</w:t>
      </w:r>
      <w:r w:rsidR="00275702" w:rsidRPr="00275702">
        <w:rPr>
          <w:rFonts w:ascii="Arial" w:hAnsi="Arial" w:cs="Arial"/>
          <w:sz w:val="24"/>
          <w:szCs w:val="24"/>
        </w:rPr>
        <w:t xml:space="preserve">ормативные значения и фактические результаты испытаний, подтверждающие соответствие </w:t>
      </w:r>
      <w:r w:rsidR="00296518">
        <w:rPr>
          <w:rFonts w:ascii="Arial" w:hAnsi="Arial" w:cs="Arial"/>
          <w:sz w:val="24"/>
          <w:szCs w:val="24"/>
        </w:rPr>
        <w:t>нефтепродукта</w:t>
      </w:r>
      <w:r>
        <w:rPr>
          <w:rFonts w:ascii="Arial" w:hAnsi="Arial" w:cs="Arial"/>
          <w:sz w:val="24"/>
          <w:szCs w:val="24"/>
        </w:rPr>
        <w:t xml:space="preserve"> (отработанного нефтепродукта)</w:t>
      </w:r>
      <w:r w:rsidR="00296518">
        <w:rPr>
          <w:rFonts w:ascii="Arial" w:hAnsi="Arial" w:cs="Arial"/>
          <w:sz w:val="24"/>
          <w:szCs w:val="24"/>
        </w:rPr>
        <w:t xml:space="preserve"> </w:t>
      </w:r>
      <w:r w:rsidR="00275702" w:rsidRPr="00275702">
        <w:rPr>
          <w:rFonts w:ascii="Arial" w:hAnsi="Arial" w:cs="Arial"/>
          <w:sz w:val="24"/>
          <w:szCs w:val="24"/>
        </w:rPr>
        <w:t xml:space="preserve">требованиям </w:t>
      </w:r>
      <w:r w:rsidR="00296518">
        <w:rPr>
          <w:rFonts w:ascii="Arial" w:hAnsi="Arial" w:cs="Arial"/>
          <w:sz w:val="24"/>
          <w:szCs w:val="24"/>
        </w:rPr>
        <w:t>т</w:t>
      </w:r>
      <w:r w:rsidR="00275702" w:rsidRPr="00275702">
        <w:rPr>
          <w:rFonts w:ascii="Arial" w:hAnsi="Arial" w:cs="Arial"/>
          <w:sz w:val="24"/>
          <w:szCs w:val="24"/>
        </w:rPr>
        <w:t>ехниче</w:t>
      </w:r>
      <w:r>
        <w:rPr>
          <w:rFonts w:ascii="Arial" w:hAnsi="Arial" w:cs="Arial"/>
          <w:sz w:val="24"/>
          <w:szCs w:val="24"/>
        </w:rPr>
        <w:t>ского регламента</w:t>
      </w:r>
      <w:r w:rsidR="00A90918">
        <w:rPr>
          <w:rFonts w:ascii="Arial" w:hAnsi="Arial" w:cs="Arial"/>
          <w:sz w:val="24"/>
          <w:szCs w:val="24"/>
        </w:rPr>
        <w:t xml:space="preserve"> </w:t>
      </w:r>
      <w:r w:rsidR="00A90918" w:rsidRPr="002F5BBE">
        <w:rPr>
          <w:rFonts w:ascii="Arial" w:hAnsi="Arial" w:cs="Arial"/>
          <w:sz w:val="24"/>
          <w:szCs w:val="24"/>
        </w:rPr>
        <w:t>(при</w:t>
      </w:r>
      <w:r w:rsidR="00281B26" w:rsidRPr="002F5BBE">
        <w:rPr>
          <w:rFonts w:ascii="Arial" w:hAnsi="Arial" w:cs="Arial"/>
          <w:sz w:val="24"/>
          <w:szCs w:val="24"/>
        </w:rPr>
        <w:t xml:space="preserve"> </w:t>
      </w:r>
      <w:r w:rsidR="00A90918" w:rsidRPr="002F5BBE">
        <w:rPr>
          <w:rFonts w:ascii="Arial" w:hAnsi="Arial" w:cs="Arial"/>
          <w:sz w:val="24"/>
          <w:szCs w:val="24"/>
        </w:rPr>
        <w:t>наличии)</w:t>
      </w:r>
      <w:r>
        <w:rPr>
          <w:rFonts w:ascii="Arial" w:hAnsi="Arial" w:cs="Arial"/>
          <w:sz w:val="24"/>
          <w:szCs w:val="24"/>
        </w:rPr>
        <w:t xml:space="preserve">, </w:t>
      </w:r>
      <w:r w:rsidRPr="00D40905">
        <w:rPr>
          <w:rFonts w:ascii="Arial" w:hAnsi="Arial" w:cs="Arial"/>
          <w:sz w:val="24"/>
          <w:szCs w:val="24"/>
        </w:rPr>
        <w:t>действующего на территории страны, принявшей настоящий стандарт, и положениям документа по стандартизации (при наличии), в соответствии с которым произведен нефтепродукт (отработанный нефтепродукт).</w:t>
      </w:r>
    </w:p>
    <w:p w:rsidR="00D40905" w:rsidRPr="00275702" w:rsidRDefault="00D40905" w:rsidP="00D40905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 w:rsidR="00B96412">
        <w:rPr>
          <w:rStyle w:val="FontStyle40"/>
          <w:i w:val="0"/>
          <w:sz w:val="22"/>
          <w:lang w:eastAsia="en-US"/>
        </w:rPr>
        <w:t>–</w:t>
      </w:r>
      <w:r>
        <w:rPr>
          <w:rStyle w:val="FontStyle40"/>
          <w:i w:val="0"/>
          <w:sz w:val="22"/>
          <w:lang w:eastAsia="en-US"/>
        </w:rPr>
        <w:t> Для отработанных нефтепродуктов информацию указывают</w:t>
      </w:r>
      <w:r w:rsidR="00282CDB">
        <w:rPr>
          <w:rStyle w:val="FontStyle40"/>
          <w:i w:val="0"/>
          <w:sz w:val="22"/>
          <w:lang w:eastAsia="en-US"/>
        </w:rPr>
        <w:br/>
      </w:r>
      <w:r w:rsidR="00282CDB" w:rsidRPr="00C82CD7">
        <w:rPr>
          <w:rStyle w:val="FontStyle40"/>
          <w:i w:val="0"/>
          <w:sz w:val="22"/>
          <w:lang w:eastAsia="en-US"/>
        </w:rPr>
        <w:t xml:space="preserve">с учетом </w:t>
      </w:r>
      <w:r w:rsidRPr="00C82CD7">
        <w:rPr>
          <w:rStyle w:val="FontStyle40"/>
          <w:i w:val="0"/>
          <w:sz w:val="22"/>
          <w:lang w:eastAsia="en-US"/>
        </w:rPr>
        <w:t>соответствующей</w:t>
      </w:r>
      <w:r>
        <w:rPr>
          <w:rStyle w:val="FontStyle40"/>
          <w:i w:val="0"/>
          <w:sz w:val="22"/>
          <w:lang w:eastAsia="en-US"/>
        </w:rPr>
        <w:t xml:space="preserve"> группы. </w:t>
      </w:r>
    </w:p>
    <w:p w:rsidR="00275702" w:rsidRDefault="00D40905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4.2.5 Дату выдачи и номер паспорта</w:t>
      </w:r>
      <w:r w:rsidR="00165EB3">
        <w:rPr>
          <w:rFonts w:ascii="Arial" w:hAnsi="Arial" w:cs="Arial"/>
          <w:sz w:val="24"/>
          <w:szCs w:val="24"/>
        </w:rPr>
        <w:t xml:space="preserve"> (документа о качестве)</w:t>
      </w:r>
      <w:r>
        <w:rPr>
          <w:rFonts w:ascii="Arial" w:hAnsi="Arial" w:cs="Arial"/>
          <w:sz w:val="24"/>
          <w:szCs w:val="24"/>
        </w:rPr>
        <w:t>.</w:t>
      </w:r>
    </w:p>
    <w:p w:rsidR="00F830D5" w:rsidRDefault="00F830D5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 w:rsidR="00B96412">
        <w:rPr>
          <w:rStyle w:val="FontStyle40"/>
          <w:i w:val="0"/>
          <w:sz w:val="22"/>
          <w:lang w:eastAsia="en-US"/>
        </w:rPr>
        <w:t>–</w:t>
      </w:r>
      <w:r>
        <w:rPr>
          <w:rStyle w:val="FontStyle40"/>
          <w:i w:val="0"/>
          <w:sz w:val="22"/>
          <w:lang w:eastAsia="en-US"/>
        </w:rPr>
        <w:t> </w:t>
      </w:r>
      <w:r w:rsidRPr="00F830D5">
        <w:rPr>
          <w:rStyle w:val="FontStyle40"/>
          <w:i w:val="0"/>
          <w:sz w:val="22"/>
          <w:szCs w:val="22"/>
          <w:lang w:eastAsia="en-US"/>
        </w:rPr>
        <w:t xml:space="preserve">Рекомендуется при формировании </w:t>
      </w:r>
      <w:r w:rsidRPr="00F830D5">
        <w:rPr>
          <w:rFonts w:ascii="Arial" w:hAnsi="Arial" w:cs="Arial"/>
          <w:sz w:val="22"/>
          <w:szCs w:val="22"/>
        </w:rPr>
        <w:t>цифрового идентификатора номера паспорта (документа о качестве) включать в него порядковый номер и текущий год оформления паспорта (документа о качестве).</w:t>
      </w:r>
    </w:p>
    <w:p w:rsidR="00275702" w:rsidRDefault="00D40905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4.2.6 П</w:t>
      </w:r>
      <w:r w:rsidR="00275702" w:rsidRPr="00275702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дпись лица, оформившего паспорт</w:t>
      </w:r>
      <w:r w:rsidR="00165EB3">
        <w:rPr>
          <w:rFonts w:ascii="Arial" w:hAnsi="Arial" w:cs="Arial"/>
          <w:sz w:val="24"/>
          <w:szCs w:val="24"/>
        </w:rPr>
        <w:t xml:space="preserve"> (документ о качестве)</w:t>
      </w:r>
      <w:r>
        <w:rPr>
          <w:rFonts w:ascii="Arial" w:hAnsi="Arial" w:cs="Arial"/>
          <w:sz w:val="24"/>
          <w:szCs w:val="24"/>
        </w:rPr>
        <w:t>.</w:t>
      </w:r>
    </w:p>
    <w:p w:rsidR="00275702" w:rsidRDefault="00A00F2A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4.2.7 С</w:t>
      </w:r>
      <w:r w:rsidR="00275702" w:rsidRPr="00275702">
        <w:rPr>
          <w:rFonts w:ascii="Arial" w:hAnsi="Arial" w:cs="Arial"/>
          <w:sz w:val="24"/>
          <w:szCs w:val="24"/>
        </w:rPr>
        <w:t xml:space="preserve">ведения о </w:t>
      </w:r>
      <w:r w:rsidR="00165EB3">
        <w:rPr>
          <w:rFonts w:ascii="Arial" w:hAnsi="Arial" w:cs="Arial"/>
          <w:sz w:val="24"/>
          <w:szCs w:val="24"/>
        </w:rPr>
        <w:t xml:space="preserve">зарегистрированной </w:t>
      </w:r>
      <w:r w:rsidR="00275702" w:rsidRPr="00275702">
        <w:rPr>
          <w:rFonts w:ascii="Arial" w:hAnsi="Arial" w:cs="Arial"/>
          <w:sz w:val="24"/>
          <w:szCs w:val="24"/>
        </w:rPr>
        <w:t xml:space="preserve">декларации </w:t>
      </w:r>
      <w:r w:rsidR="00C14750" w:rsidRPr="00591499">
        <w:rPr>
          <w:rFonts w:ascii="Arial" w:hAnsi="Arial" w:cs="Arial"/>
          <w:bCs/>
          <w:sz w:val="24"/>
          <w:szCs w:val="24"/>
        </w:rPr>
        <w:t>(или сертификат</w:t>
      </w:r>
      <w:r w:rsidR="00C14750">
        <w:rPr>
          <w:rFonts w:ascii="Arial" w:hAnsi="Arial" w:cs="Arial"/>
          <w:bCs/>
          <w:sz w:val="24"/>
          <w:szCs w:val="24"/>
        </w:rPr>
        <w:t>е)</w:t>
      </w:r>
      <w:r w:rsidR="00C14750" w:rsidRPr="00591499">
        <w:rPr>
          <w:rFonts w:ascii="Arial" w:hAnsi="Arial" w:cs="Arial"/>
          <w:bCs/>
          <w:sz w:val="24"/>
          <w:szCs w:val="24"/>
        </w:rPr>
        <w:t xml:space="preserve"> </w:t>
      </w:r>
      <w:r w:rsidR="00275702" w:rsidRPr="00275702">
        <w:rPr>
          <w:rFonts w:ascii="Arial" w:hAnsi="Arial" w:cs="Arial"/>
          <w:sz w:val="24"/>
          <w:szCs w:val="24"/>
        </w:rPr>
        <w:t>соответствия</w:t>
      </w:r>
      <w:r w:rsidR="00ED0F81">
        <w:rPr>
          <w:rFonts w:ascii="Arial" w:hAnsi="Arial" w:cs="Arial"/>
          <w:sz w:val="24"/>
          <w:szCs w:val="24"/>
        </w:rPr>
        <w:t xml:space="preserve"> (при наличии)</w:t>
      </w:r>
      <w:r>
        <w:rPr>
          <w:rFonts w:ascii="Arial" w:hAnsi="Arial" w:cs="Arial"/>
          <w:sz w:val="24"/>
          <w:szCs w:val="24"/>
        </w:rPr>
        <w:t>.</w:t>
      </w:r>
    </w:p>
    <w:p w:rsidR="009A0018" w:rsidRDefault="009A0018" w:rsidP="0027570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4.2.8 Для топлив приводят сведения о наличии (отсутствии) присадок.</w:t>
      </w:r>
    </w:p>
    <w:p w:rsidR="00330513" w:rsidRPr="00BB381E" w:rsidRDefault="006001E2" w:rsidP="00BB381E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 Дополнительно в паспорте </w:t>
      </w:r>
      <w:r w:rsidR="00165EB3">
        <w:rPr>
          <w:rFonts w:ascii="Arial" w:hAnsi="Arial" w:cs="Arial"/>
          <w:sz w:val="24"/>
          <w:szCs w:val="24"/>
        </w:rPr>
        <w:t xml:space="preserve">(документе о качестве) </w:t>
      </w:r>
      <w:r w:rsidR="009A0018">
        <w:rPr>
          <w:rFonts w:ascii="Arial" w:hAnsi="Arial" w:cs="Arial"/>
          <w:sz w:val="24"/>
          <w:szCs w:val="24"/>
        </w:rPr>
        <w:t>указывают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следующую информацию.</w:t>
      </w:r>
    </w:p>
    <w:p w:rsidR="009A0018" w:rsidRDefault="006001E2" w:rsidP="00591499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9A0018">
        <w:rPr>
          <w:rFonts w:ascii="Arial" w:hAnsi="Arial" w:cs="Arial"/>
          <w:sz w:val="24"/>
          <w:szCs w:val="24"/>
        </w:rPr>
        <w:t>4.3.1</w:t>
      </w:r>
      <w:r w:rsidR="009A0018" w:rsidRPr="009A0018">
        <w:rPr>
          <w:rFonts w:ascii="Arial" w:hAnsi="Arial" w:cs="Arial"/>
          <w:sz w:val="24"/>
          <w:szCs w:val="24"/>
        </w:rPr>
        <w:t> Н</w:t>
      </w:r>
      <w:r w:rsidR="00A00F2A" w:rsidRPr="009A0018">
        <w:rPr>
          <w:rFonts w:ascii="Arial" w:hAnsi="Arial" w:cs="Arial"/>
          <w:bCs/>
          <w:sz w:val="24"/>
          <w:szCs w:val="24"/>
        </w:rPr>
        <w:t>аимено</w:t>
      </w:r>
      <w:r w:rsidR="009A0018">
        <w:rPr>
          <w:rFonts w:ascii="Arial" w:hAnsi="Arial" w:cs="Arial"/>
          <w:bCs/>
          <w:sz w:val="24"/>
          <w:szCs w:val="24"/>
        </w:rPr>
        <w:t>вание испытательной лаборатории</w:t>
      </w:r>
      <w:r w:rsidR="00281B26">
        <w:rPr>
          <w:rFonts w:ascii="Arial" w:hAnsi="Arial" w:cs="Arial"/>
          <w:bCs/>
          <w:sz w:val="24"/>
          <w:szCs w:val="24"/>
        </w:rPr>
        <w:t xml:space="preserve"> </w:t>
      </w:r>
      <w:r w:rsidR="00281B26" w:rsidRPr="002F5BBE">
        <w:rPr>
          <w:rFonts w:ascii="Arial" w:hAnsi="Arial" w:cs="Arial"/>
          <w:bCs/>
          <w:sz w:val="24"/>
          <w:szCs w:val="24"/>
        </w:rPr>
        <w:t>(при необходимости)</w:t>
      </w:r>
      <w:r w:rsidR="009A0018">
        <w:rPr>
          <w:rFonts w:ascii="Arial" w:hAnsi="Arial" w:cs="Arial"/>
          <w:bCs/>
          <w:sz w:val="24"/>
          <w:szCs w:val="24"/>
        </w:rPr>
        <w:t xml:space="preserve">, </w:t>
      </w:r>
      <w:r w:rsidR="00B96412">
        <w:rPr>
          <w:rFonts w:ascii="Arial" w:hAnsi="Arial" w:cs="Arial"/>
          <w:bCs/>
          <w:sz w:val="24"/>
          <w:szCs w:val="24"/>
        </w:rPr>
        <w:br/>
      </w:r>
      <w:r w:rsidR="00282CDB">
        <w:rPr>
          <w:rFonts w:ascii="Arial" w:hAnsi="Arial" w:cs="Arial"/>
          <w:bCs/>
          <w:sz w:val="24"/>
          <w:szCs w:val="24"/>
        </w:rPr>
        <w:t xml:space="preserve">ее </w:t>
      </w:r>
      <w:r w:rsidR="009A0018" w:rsidRPr="00275702">
        <w:rPr>
          <w:rFonts w:ascii="Arial" w:hAnsi="Arial" w:cs="Arial"/>
          <w:sz w:val="24"/>
          <w:szCs w:val="24"/>
        </w:rPr>
        <w:t>местонахождение</w:t>
      </w:r>
      <w:r w:rsidR="009A0018">
        <w:rPr>
          <w:rFonts w:ascii="Arial" w:hAnsi="Arial" w:cs="Arial"/>
          <w:sz w:val="24"/>
          <w:szCs w:val="24"/>
        </w:rPr>
        <w:t xml:space="preserve"> </w:t>
      </w:r>
      <w:r w:rsidR="009A0018" w:rsidRPr="00275702">
        <w:rPr>
          <w:rFonts w:ascii="Arial" w:hAnsi="Arial" w:cs="Arial"/>
          <w:sz w:val="24"/>
          <w:szCs w:val="24"/>
        </w:rPr>
        <w:t>(с указ</w:t>
      </w:r>
      <w:r w:rsidR="009A0018">
        <w:rPr>
          <w:rFonts w:ascii="Arial" w:hAnsi="Arial" w:cs="Arial"/>
          <w:sz w:val="24"/>
          <w:szCs w:val="24"/>
        </w:rPr>
        <w:t>анием страны).</w:t>
      </w:r>
    </w:p>
    <w:p w:rsidR="009A0018" w:rsidRDefault="009A0018" w:rsidP="00591499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9A0018">
        <w:rPr>
          <w:rFonts w:ascii="Arial" w:hAnsi="Arial" w:cs="Arial"/>
          <w:sz w:val="24"/>
          <w:szCs w:val="24"/>
        </w:rPr>
        <w:t>4.3.2 </w:t>
      </w:r>
      <w:r w:rsidR="00282CDB">
        <w:rPr>
          <w:rFonts w:ascii="Arial" w:hAnsi="Arial" w:cs="Arial"/>
          <w:sz w:val="24"/>
          <w:szCs w:val="24"/>
        </w:rPr>
        <w:t>П</w:t>
      </w:r>
      <w:r w:rsidR="00282CDB" w:rsidRPr="009A0018">
        <w:rPr>
          <w:rFonts w:ascii="Arial" w:hAnsi="Arial" w:cs="Arial"/>
          <w:sz w:val="24"/>
          <w:szCs w:val="24"/>
        </w:rPr>
        <w:t>ри необходимости</w:t>
      </w:r>
      <w:r w:rsidR="00B96412">
        <w:rPr>
          <w:rFonts w:ascii="Arial" w:hAnsi="Arial" w:cs="Arial"/>
          <w:sz w:val="24"/>
          <w:szCs w:val="24"/>
        </w:rPr>
        <w:t> – </w:t>
      </w:r>
      <w:r w:rsidR="00282CDB">
        <w:rPr>
          <w:rFonts w:ascii="Arial" w:hAnsi="Arial" w:cs="Arial"/>
          <w:sz w:val="24"/>
          <w:szCs w:val="24"/>
        </w:rPr>
        <w:t>н</w:t>
      </w:r>
      <w:r w:rsidRPr="009A0018">
        <w:rPr>
          <w:rFonts w:ascii="Arial" w:hAnsi="Arial" w:cs="Arial"/>
          <w:sz w:val="24"/>
          <w:szCs w:val="24"/>
        </w:rPr>
        <w:t xml:space="preserve">омер партии </w:t>
      </w:r>
      <w:r>
        <w:rPr>
          <w:rFonts w:ascii="Arial" w:hAnsi="Arial" w:cs="Arial"/>
          <w:sz w:val="24"/>
          <w:szCs w:val="24"/>
        </w:rPr>
        <w:t>и ее размер (массу)</w:t>
      </w:r>
      <w:r w:rsidRPr="009A0018">
        <w:rPr>
          <w:rFonts w:ascii="Arial" w:hAnsi="Arial" w:cs="Arial"/>
          <w:sz w:val="24"/>
          <w:szCs w:val="24"/>
        </w:rPr>
        <w:t>.</w:t>
      </w:r>
    </w:p>
    <w:p w:rsidR="00D52E3E" w:rsidRDefault="009A0018" w:rsidP="00D52E3E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4.3.3 Д</w:t>
      </w:r>
      <w:r w:rsidRPr="009A0018">
        <w:rPr>
          <w:rFonts w:ascii="Arial" w:hAnsi="Arial" w:cs="Arial"/>
          <w:sz w:val="24"/>
          <w:szCs w:val="24"/>
        </w:rPr>
        <w:t>ату</w:t>
      </w:r>
      <w:r>
        <w:rPr>
          <w:rFonts w:ascii="Arial" w:hAnsi="Arial" w:cs="Arial"/>
          <w:sz w:val="24"/>
          <w:szCs w:val="24"/>
        </w:rPr>
        <w:t>, место (номер емкости)</w:t>
      </w:r>
      <w:r w:rsidRPr="009A0018">
        <w:rPr>
          <w:rFonts w:ascii="Arial" w:hAnsi="Arial" w:cs="Arial"/>
          <w:sz w:val="24"/>
          <w:szCs w:val="24"/>
        </w:rPr>
        <w:t xml:space="preserve"> отбора пробы и обозначение документа, </w:t>
      </w:r>
      <w:r>
        <w:rPr>
          <w:rFonts w:ascii="Arial" w:hAnsi="Arial" w:cs="Arial"/>
          <w:sz w:val="24"/>
          <w:szCs w:val="24"/>
        </w:rPr>
        <w:br/>
        <w:t>в соответствии с которым отбирают пробу.</w:t>
      </w:r>
    </w:p>
    <w:p w:rsidR="009A0018" w:rsidRDefault="009A0018" w:rsidP="00591499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4.3.4 Уро</w:t>
      </w:r>
      <w:r w:rsidRPr="009A0018">
        <w:rPr>
          <w:rFonts w:ascii="Arial" w:hAnsi="Arial" w:cs="Arial"/>
          <w:sz w:val="24"/>
          <w:szCs w:val="24"/>
        </w:rPr>
        <w:t>вень</w:t>
      </w:r>
      <w:r>
        <w:rPr>
          <w:rFonts w:ascii="Arial" w:hAnsi="Arial" w:cs="Arial"/>
          <w:sz w:val="24"/>
          <w:szCs w:val="24"/>
        </w:rPr>
        <w:t xml:space="preserve"> наполнения (при необходимости).</w:t>
      </w:r>
    </w:p>
    <w:p w:rsidR="009A0018" w:rsidRDefault="009A0018" w:rsidP="00591499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4.3.5 </w:t>
      </w:r>
      <w:r w:rsidR="00282CDB">
        <w:rPr>
          <w:rFonts w:ascii="Arial" w:hAnsi="Arial" w:cs="Arial"/>
          <w:sz w:val="24"/>
          <w:szCs w:val="24"/>
        </w:rPr>
        <w:t>Д</w:t>
      </w:r>
      <w:r w:rsidR="00282CDB" w:rsidRPr="009A0018">
        <w:rPr>
          <w:rFonts w:ascii="Arial" w:hAnsi="Arial" w:cs="Arial"/>
          <w:sz w:val="24"/>
          <w:szCs w:val="24"/>
        </w:rPr>
        <w:t>ату проведения испытаний</w:t>
      </w:r>
      <w:r w:rsidR="00282CDB">
        <w:rPr>
          <w:rFonts w:ascii="Arial" w:hAnsi="Arial" w:cs="Arial"/>
          <w:sz w:val="24"/>
          <w:szCs w:val="24"/>
        </w:rPr>
        <w:t>.</w:t>
      </w:r>
    </w:p>
    <w:p w:rsidR="00511602" w:rsidRDefault="00282CDB" w:rsidP="00282CDB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4.3.6 Сведения </w:t>
      </w:r>
      <w:r w:rsidR="00591499" w:rsidRPr="00591499">
        <w:rPr>
          <w:rFonts w:ascii="Arial" w:hAnsi="Arial" w:cs="Arial"/>
          <w:bCs/>
          <w:sz w:val="24"/>
          <w:szCs w:val="24"/>
        </w:rPr>
        <w:t xml:space="preserve">о сертификации системы менеджмента качества предприятия-изготовителя на соответствие </w:t>
      </w:r>
      <w:r>
        <w:rPr>
          <w:rFonts w:ascii="Arial" w:hAnsi="Arial" w:cs="Arial"/>
          <w:bCs/>
          <w:sz w:val="24"/>
          <w:szCs w:val="24"/>
        </w:rPr>
        <w:t>ГОСТ </w:t>
      </w:r>
      <w:r w:rsidR="00591499" w:rsidRPr="00591499">
        <w:rPr>
          <w:rFonts w:ascii="Arial" w:hAnsi="Arial" w:cs="Arial"/>
          <w:bCs/>
          <w:sz w:val="24"/>
          <w:szCs w:val="24"/>
        </w:rPr>
        <w:t>ISO</w:t>
      </w:r>
      <w:r>
        <w:rPr>
          <w:rFonts w:ascii="Arial" w:hAnsi="Arial" w:cs="Arial"/>
          <w:bCs/>
          <w:sz w:val="24"/>
          <w:szCs w:val="24"/>
        </w:rPr>
        <w:t> </w:t>
      </w:r>
      <w:r w:rsidR="00591499" w:rsidRPr="00591499">
        <w:rPr>
          <w:rFonts w:ascii="Arial" w:hAnsi="Arial" w:cs="Arial"/>
          <w:bCs/>
          <w:sz w:val="24"/>
          <w:szCs w:val="24"/>
        </w:rPr>
        <w:t>9001</w:t>
      </w:r>
      <w:r>
        <w:rPr>
          <w:rFonts w:ascii="Arial" w:hAnsi="Arial" w:cs="Arial"/>
          <w:bCs/>
          <w:sz w:val="24"/>
          <w:szCs w:val="24"/>
        </w:rPr>
        <w:t>.</w:t>
      </w:r>
    </w:p>
    <w:p w:rsidR="00591499" w:rsidRPr="00282CDB" w:rsidRDefault="00511602" w:rsidP="00282CDB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>
        <w:rPr>
          <w:rStyle w:val="FontStyle40"/>
          <w:i w:val="0"/>
          <w:sz w:val="22"/>
          <w:lang w:eastAsia="en-US"/>
        </w:rPr>
        <w:t>– </w:t>
      </w:r>
      <w:r w:rsidRPr="00511602">
        <w:rPr>
          <w:rStyle w:val="FontStyle40"/>
          <w:i w:val="0"/>
          <w:sz w:val="22"/>
          <w:lang w:eastAsia="en-US"/>
        </w:rPr>
        <w:t>Сведения о сертификации системы менеджмента качества</w:t>
      </w:r>
      <w:r w:rsidRPr="0059149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Style w:val="FontStyle40"/>
          <w:i w:val="0"/>
          <w:sz w:val="22"/>
          <w:lang w:eastAsia="en-US"/>
        </w:rPr>
        <w:t>приводят только в паспортах предприятий</w:t>
      </w:r>
      <w:r w:rsidR="00B96412">
        <w:rPr>
          <w:rStyle w:val="FontStyle40"/>
          <w:i w:val="0"/>
          <w:sz w:val="22"/>
          <w:lang w:eastAsia="en-US"/>
        </w:rPr>
        <w:t>-</w:t>
      </w:r>
      <w:r>
        <w:rPr>
          <w:rStyle w:val="FontStyle40"/>
          <w:i w:val="0"/>
          <w:sz w:val="22"/>
          <w:lang w:eastAsia="en-US"/>
        </w:rPr>
        <w:t>изготовителей.</w:t>
      </w:r>
      <w:r w:rsidR="00591499" w:rsidRPr="00591499">
        <w:rPr>
          <w:rFonts w:ascii="Arial" w:hAnsi="Arial" w:cs="Arial"/>
          <w:bCs/>
          <w:sz w:val="24"/>
          <w:szCs w:val="24"/>
        </w:rPr>
        <w:t xml:space="preserve"> </w:t>
      </w:r>
    </w:p>
    <w:p w:rsidR="00282CDB" w:rsidRDefault="00282CDB" w:rsidP="00282CDB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4.3.7 Заключение о соответствии нефтепродукта (отработанного нефтепродукта) </w:t>
      </w:r>
      <w:r w:rsidRPr="00282CDB">
        <w:rPr>
          <w:rFonts w:ascii="Arial" w:hAnsi="Arial" w:cs="Arial"/>
          <w:bCs/>
          <w:sz w:val="24"/>
          <w:szCs w:val="24"/>
        </w:rPr>
        <w:t>требованиям технического регламента</w:t>
      </w:r>
      <w:r w:rsidR="00281B26">
        <w:rPr>
          <w:rFonts w:ascii="Arial" w:hAnsi="Arial" w:cs="Arial"/>
          <w:bCs/>
          <w:sz w:val="24"/>
          <w:szCs w:val="24"/>
        </w:rPr>
        <w:t xml:space="preserve"> </w:t>
      </w:r>
      <w:r w:rsidR="00281B26" w:rsidRPr="002F5BBE">
        <w:rPr>
          <w:rFonts w:ascii="Arial" w:hAnsi="Arial" w:cs="Arial"/>
          <w:bCs/>
          <w:sz w:val="24"/>
          <w:szCs w:val="24"/>
        </w:rPr>
        <w:t>(при наличии)</w:t>
      </w:r>
      <w:r w:rsidRPr="002F5BBE">
        <w:rPr>
          <w:rFonts w:ascii="Arial" w:hAnsi="Arial" w:cs="Arial"/>
          <w:bCs/>
          <w:sz w:val="24"/>
          <w:szCs w:val="24"/>
        </w:rPr>
        <w:t>,</w:t>
      </w:r>
      <w:r w:rsidRPr="00282CDB">
        <w:rPr>
          <w:rFonts w:ascii="Arial" w:hAnsi="Arial" w:cs="Arial"/>
          <w:bCs/>
          <w:sz w:val="24"/>
          <w:szCs w:val="24"/>
        </w:rPr>
        <w:t xml:space="preserve"> действующего на территории страны, принявшей настоящий стандарт, и положениям документа </w:t>
      </w:r>
      <w:r w:rsidR="00B96412">
        <w:rPr>
          <w:rFonts w:ascii="Arial" w:hAnsi="Arial" w:cs="Arial"/>
          <w:bCs/>
          <w:sz w:val="24"/>
          <w:szCs w:val="24"/>
        </w:rPr>
        <w:br/>
      </w:r>
      <w:r w:rsidRPr="00282CDB">
        <w:rPr>
          <w:rFonts w:ascii="Arial" w:hAnsi="Arial" w:cs="Arial"/>
          <w:bCs/>
          <w:sz w:val="24"/>
          <w:szCs w:val="24"/>
        </w:rPr>
        <w:t>по стандартизации (при наличии), в соответствии с которым произведен нефтепродукт (отработанный нефтепродукт).</w:t>
      </w:r>
    </w:p>
    <w:p w:rsidR="00D4126E" w:rsidRPr="00282CDB" w:rsidRDefault="00D4126E" w:rsidP="00286BB7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 w:rsidR="00B96412">
        <w:rPr>
          <w:rStyle w:val="FontStyle40"/>
          <w:i w:val="0"/>
          <w:spacing w:val="40"/>
          <w:sz w:val="22"/>
          <w:lang w:eastAsia="en-US"/>
        </w:rPr>
        <w:t> –</w:t>
      </w:r>
      <w:r>
        <w:rPr>
          <w:rStyle w:val="FontStyle40"/>
          <w:i w:val="0"/>
          <w:sz w:val="22"/>
          <w:lang w:eastAsia="en-US"/>
        </w:rPr>
        <w:t> </w:t>
      </w:r>
      <w:r w:rsidRPr="00D4126E">
        <w:rPr>
          <w:rStyle w:val="FontStyle40"/>
          <w:i w:val="0"/>
          <w:sz w:val="22"/>
          <w:szCs w:val="22"/>
          <w:lang w:eastAsia="en-US"/>
        </w:rPr>
        <w:t xml:space="preserve">При несоответствии </w:t>
      </w:r>
      <w:r w:rsidRPr="00D4126E">
        <w:rPr>
          <w:rFonts w:ascii="Arial" w:hAnsi="Arial" w:cs="Arial"/>
          <w:bCs/>
          <w:sz w:val="22"/>
          <w:szCs w:val="22"/>
        </w:rPr>
        <w:t xml:space="preserve">нефтепродукта (отработанного </w:t>
      </w:r>
      <w:r w:rsidR="00B96412" w:rsidRPr="00D4126E">
        <w:rPr>
          <w:rFonts w:ascii="Arial" w:hAnsi="Arial" w:cs="Arial"/>
          <w:bCs/>
          <w:sz w:val="22"/>
          <w:szCs w:val="22"/>
        </w:rPr>
        <w:t>нефтепро</w:t>
      </w:r>
      <w:r w:rsidR="00B96412">
        <w:rPr>
          <w:rFonts w:ascii="Arial" w:hAnsi="Arial" w:cs="Arial"/>
          <w:bCs/>
          <w:sz w:val="22"/>
          <w:szCs w:val="22"/>
        </w:rPr>
        <w:t>д</w:t>
      </w:r>
      <w:r w:rsidR="00B96412" w:rsidRPr="00D4126E">
        <w:rPr>
          <w:rFonts w:ascii="Arial" w:hAnsi="Arial" w:cs="Arial"/>
          <w:bCs/>
          <w:sz w:val="22"/>
          <w:szCs w:val="22"/>
        </w:rPr>
        <w:t>укта</w:t>
      </w:r>
      <w:r w:rsidRPr="00D4126E">
        <w:rPr>
          <w:rFonts w:ascii="Arial" w:hAnsi="Arial" w:cs="Arial"/>
          <w:bCs/>
          <w:sz w:val="22"/>
          <w:szCs w:val="22"/>
        </w:rPr>
        <w:t xml:space="preserve">) требованиям технического </w:t>
      </w:r>
      <w:r w:rsidRPr="002F5BBE">
        <w:rPr>
          <w:rFonts w:ascii="Arial" w:hAnsi="Arial" w:cs="Arial"/>
          <w:bCs/>
          <w:sz w:val="22"/>
          <w:szCs w:val="22"/>
        </w:rPr>
        <w:t>регламента</w:t>
      </w:r>
      <w:r w:rsidR="00D67312" w:rsidRPr="002F5BBE">
        <w:rPr>
          <w:rFonts w:ascii="Arial" w:hAnsi="Arial" w:cs="Arial"/>
          <w:bCs/>
          <w:sz w:val="22"/>
          <w:szCs w:val="22"/>
        </w:rPr>
        <w:t xml:space="preserve"> (при наличии)</w:t>
      </w:r>
      <w:r w:rsidRPr="002F5BBE">
        <w:rPr>
          <w:rFonts w:ascii="Arial" w:hAnsi="Arial" w:cs="Arial"/>
          <w:bCs/>
          <w:sz w:val="22"/>
          <w:szCs w:val="22"/>
        </w:rPr>
        <w:t xml:space="preserve">, действующего </w:t>
      </w:r>
      <w:r w:rsidR="00B96412">
        <w:rPr>
          <w:rFonts w:ascii="Arial" w:hAnsi="Arial" w:cs="Arial"/>
          <w:bCs/>
          <w:sz w:val="22"/>
          <w:szCs w:val="22"/>
        </w:rPr>
        <w:br/>
      </w:r>
      <w:r w:rsidRPr="002F5BBE">
        <w:rPr>
          <w:rFonts w:ascii="Arial" w:hAnsi="Arial" w:cs="Arial"/>
          <w:bCs/>
          <w:sz w:val="22"/>
          <w:szCs w:val="22"/>
        </w:rPr>
        <w:t>на территории страны, принявшей настоящий стандарт, и положениям</w:t>
      </w:r>
      <w:r w:rsidRPr="00D4126E">
        <w:rPr>
          <w:rFonts w:ascii="Arial" w:hAnsi="Arial" w:cs="Arial"/>
          <w:bCs/>
          <w:sz w:val="22"/>
          <w:szCs w:val="22"/>
        </w:rPr>
        <w:t xml:space="preserve"> документа </w:t>
      </w:r>
      <w:r w:rsidR="00B96412">
        <w:rPr>
          <w:rFonts w:ascii="Arial" w:hAnsi="Arial" w:cs="Arial"/>
          <w:bCs/>
          <w:sz w:val="22"/>
          <w:szCs w:val="22"/>
        </w:rPr>
        <w:br/>
      </w:r>
      <w:r w:rsidRPr="00D4126E">
        <w:rPr>
          <w:rFonts w:ascii="Arial" w:hAnsi="Arial" w:cs="Arial"/>
          <w:bCs/>
          <w:sz w:val="22"/>
          <w:szCs w:val="22"/>
        </w:rPr>
        <w:t>по стандартизации (при наличии), в соответствии с которым произведен нефтепродукт (отработанный нефтепродукт) паспорт (документ о качестве) не оформляют.</w:t>
      </w:r>
    </w:p>
    <w:p w:rsidR="00282CDB" w:rsidRDefault="00282CDB" w:rsidP="00591499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4.4 </w:t>
      </w:r>
      <w:r w:rsidR="00450130">
        <w:rPr>
          <w:rFonts w:ascii="Arial" w:hAnsi="Arial" w:cs="Arial"/>
          <w:bCs/>
          <w:sz w:val="24"/>
          <w:szCs w:val="24"/>
        </w:rPr>
        <w:t>Информацию в паспорте</w:t>
      </w:r>
      <w:r w:rsidR="00165EB3">
        <w:rPr>
          <w:rFonts w:ascii="Arial" w:hAnsi="Arial" w:cs="Arial"/>
          <w:bCs/>
          <w:sz w:val="24"/>
          <w:szCs w:val="24"/>
        </w:rPr>
        <w:t xml:space="preserve"> (документе о качестве)</w:t>
      </w:r>
      <w:r w:rsidR="00450130">
        <w:rPr>
          <w:rFonts w:ascii="Arial" w:hAnsi="Arial" w:cs="Arial"/>
          <w:bCs/>
          <w:sz w:val="24"/>
          <w:szCs w:val="24"/>
        </w:rPr>
        <w:t xml:space="preserve"> приводят в текстовой </w:t>
      </w:r>
      <w:r w:rsidR="00165EB3">
        <w:rPr>
          <w:rFonts w:ascii="Arial" w:hAnsi="Arial" w:cs="Arial"/>
          <w:bCs/>
          <w:sz w:val="24"/>
          <w:szCs w:val="24"/>
        </w:rPr>
        <w:br/>
      </w:r>
      <w:r w:rsidR="00450130">
        <w:rPr>
          <w:rFonts w:ascii="Arial" w:hAnsi="Arial" w:cs="Arial"/>
          <w:bCs/>
          <w:sz w:val="24"/>
          <w:szCs w:val="24"/>
        </w:rPr>
        <w:t xml:space="preserve">и табличной форме. </w:t>
      </w:r>
      <w:r w:rsidR="00511602">
        <w:rPr>
          <w:rFonts w:ascii="Arial" w:hAnsi="Arial" w:cs="Arial"/>
          <w:bCs/>
          <w:sz w:val="24"/>
          <w:szCs w:val="24"/>
        </w:rPr>
        <w:t>Табличная часть паспорта</w:t>
      </w:r>
      <w:r w:rsidR="00165EB3">
        <w:rPr>
          <w:rFonts w:ascii="Arial" w:hAnsi="Arial" w:cs="Arial"/>
          <w:bCs/>
          <w:sz w:val="24"/>
          <w:szCs w:val="24"/>
        </w:rPr>
        <w:t xml:space="preserve"> (документа о качестве)</w:t>
      </w:r>
      <w:r w:rsidR="00511602">
        <w:rPr>
          <w:rFonts w:ascii="Arial" w:hAnsi="Arial" w:cs="Arial"/>
          <w:bCs/>
          <w:sz w:val="24"/>
          <w:szCs w:val="24"/>
        </w:rPr>
        <w:t xml:space="preserve"> содержи</w:t>
      </w:r>
      <w:r w:rsidR="00511602" w:rsidRPr="00591499">
        <w:rPr>
          <w:rFonts w:ascii="Arial" w:hAnsi="Arial" w:cs="Arial"/>
          <w:bCs/>
          <w:sz w:val="24"/>
          <w:szCs w:val="24"/>
        </w:rPr>
        <w:t>т</w:t>
      </w:r>
      <w:r w:rsidR="00511602">
        <w:rPr>
          <w:rFonts w:ascii="Arial" w:hAnsi="Arial" w:cs="Arial"/>
          <w:bCs/>
          <w:sz w:val="24"/>
          <w:szCs w:val="24"/>
        </w:rPr>
        <w:t xml:space="preserve"> следующую основную информацию.</w:t>
      </w:r>
    </w:p>
    <w:p w:rsidR="00282CDB" w:rsidRDefault="00511602" w:rsidP="00591499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4.4.1 </w:t>
      </w:r>
      <w:r w:rsidR="00C830BB">
        <w:rPr>
          <w:rFonts w:ascii="Arial" w:hAnsi="Arial" w:cs="Arial"/>
          <w:bCs/>
          <w:sz w:val="24"/>
          <w:szCs w:val="24"/>
        </w:rPr>
        <w:t>Наименование показателей и/или характеристик нефтепродукта (отработанного нефтепродукта).</w:t>
      </w:r>
    </w:p>
    <w:p w:rsidR="00C830BB" w:rsidRDefault="00511602" w:rsidP="00C830BB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4.4.2 </w:t>
      </w:r>
      <w:r w:rsidR="00C830BB">
        <w:rPr>
          <w:rFonts w:ascii="Arial" w:hAnsi="Arial" w:cs="Arial"/>
          <w:bCs/>
          <w:sz w:val="24"/>
          <w:szCs w:val="24"/>
        </w:rPr>
        <w:t>Обозначение документов на методы испытания</w:t>
      </w:r>
      <w:r w:rsidR="00095D19">
        <w:rPr>
          <w:rFonts w:ascii="Arial" w:hAnsi="Arial" w:cs="Arial"/>
          <w:bCs/>
          <w:sz w:val="24"/>
          <w:szCs w:val="24"/>
        </w:rPr>
        <w:t xml:space="preserve"> </w:t>
      </w:r>
      <w:r w:rsidR="00095D19" w:rsidRPr="00095D19">
        <w:rPr>
          <w:rFonts w:ascii="Arial" w:hAnsi="Arial" w:cs="Arial"/>
          <w:bCs/>
          <w:sz w:val="24"/>
          <w:szCs w:val="24"/>
        </w:rPr>
        <w:t>(методик</w:t>
      </w:r>
      <w:r w:rsidR="004557D2" w:rsidRPr="00236F67">
        <w:rPr>
          <w:rFonts w:ascii="Arial" w:hAnsi="Arial" w:cs="Arial"/>
          <w:bCs/>
          <w:sz w:val="24"/>
          <w:szCs w:val="24"/>
        </w:rPr>
        <w:t>и</w:t>
      </w:r>
      <w:r w:rsidR="00095D19" w:rsidRPr="00095D19">
        <w:rPr>
          <w:rFonts w:ascii="Arial" w:hAnsi="Arial" w:cs="Arial"/>
          <w:bCs/>
          <w:sz w:val="24"/>
          <w:szCs w:val="24"/>
        </w:rPr>
        <w:t xml:space="preserve"> измерений)</w:t>
      </w:r>
      <w:r w:rsidR="00C830BB">
        <w:rPr>
          <w:rFonts w:ascii="Arial" w:hAnsi="Arial" w:cs="Arial"/>
          <w:bCs/>
          <w:sz w:val="24"/>
          <w:szCs w:val="24"/>
        </w:rPr>
        <w:t xml:space="preserve"> </w:t>
      </w:r>
      <w:r w:rsidR="00B96412">
        <w:rPr>
          <w:rFonts w:ascii="Arial" w:hAnsi="Arial" w:cs="Arial"/>
          <w:bCs/>
          <w:sz w:val="24"/>
          <w:szCs w:val="24"/>
        </w:rPr>
        <w:br/>
      </w:r>
      <w:r w:rsidR="00C830BB">
        <w:rPr>
          <w:rFonts w:ascii="Arial" w:hAnsi="Arial" w:cs="Arial"/>
          <w:bCs/>
          <w:sz w:val="24"/>
          <w:szCs w:val="24"/>
        </w:rPr>
        <w:t>для соответствующего показателя и/или характеристики нефтепродукта (отработанного нефтепродукта).</w:t>
      </w:r>
    </w:p>
    <w:p w:rsidR="00511602" w:rsidRDefault="00C830BB" w:rsidP="00591499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4.4.3 Значение показателей и/или характеристик нефтепродукта (отработанного нефтепродукта) в соответствии с </w:t>
      </w:r>
      <w:r w:rsidRPr="00275702">
        <w:rPr>
          <w:rFonts w:ascii="Arial" w:hAnsi="Arial" w:cs="Arial"/>
          <w:sz w:val="24"/>
          <w:szCs w:val="24"/>
        </w:rPr>
        <w:t xml:space="preserve">требованиями </w:t>
      </w:r>
      <w:r>
        <w:rPr>
          <w:rFonts w:ascii="Arial" w:hAnsi="Arial" w:cs="Arial"/>
          <w:sz w:val="24"/>
          <w:szCs w:val="24"/>
        </w:rPr>
        <w:t>т</w:t>
      </w:r>
      <w:r w:rsidRPr="00275702">
        <w:rPr>
          <w:rFonts w:ascii="Arial" w:hAnsi="Arial" w:cs="Arial"/>
          <w:sz w:val="24"/>
          <w:szCs w:val="24"/>
        </w:rPr>
        <w:t>ехниче</w:t>
      </w:r>
      <w:r>
        <w:rPr>
          <w:rFonts w:ascii="Arial" w:hAnsi="Arial" w:cs="Arial"/>
          <w:sz w:val="24"/>
          <w:szCs w:val="24"/>
        </w:rPr>
        <w:t xml:space="preserve">ского </w:t>
      </w:r>
      <w:r w:rsidRPr="002F5BBE">
        <w:rPr>
          <w:rFonts w:ascii="Arial" w:hAnsi="Arial" w:cs="Arial"/>
          <w:sz w:val="24"/>
          <w:szCs w:val="24"/>
        </w:rPr>
        <w:t>регламента</w:t>
      </w:r>
      <w:r w:rsidR="00281B26" w:rsidRPr="002F5BBE">
        <w:rPr>
          <w:rFonts w:ascii="Arial" w:hAnsi="Arial" w:cs="Arial"/>
          <w:sz w:val="24"/>
          <w:szCs w:val="24"/>
        </w:rPr>
        <w:t xml:space="preserve"> (при наличии)</w:t>
      </w:r>
      <w:r w:rsidRPr="002F5B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40905">
        <w:rPr>
          <w:rFonts w:ascii="Arial" w:hAnsi="Arial" w:cs="Arial"/>
          <w:sz w:val="24"/>
          <w:szCs w:val="24"/>
        </w:rPr>
        <w:t>действующего на территории страны, принявшей настоящий стандарт</w:t>
      </w:r>
      <w:r>
        <w:rPr>
          <w:rFonts w:ascii="Arial" w:hAnsi="Arial" w:cs="Arial"/>
          <w:sz w:val="24"/>
          <w:szCs w:val="24"/>
        </w:rPr>
        <w:t>.</w:t>
      </w:r>
    </w:p>
    <w:p w:rsidR="00C830BB" w:rsidRDefault="00C830BB" w:rsidP="00591499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4.4.4 </w:t>
      </w:r>
      <w:r>
        <w:rPr>
          <w:rFonts w:ascii="Arial" w:hAnsi="Arial" w:cs="Arial"/>
          <w:bCs/>
          <w:sz w:val="24"/>
          <w:szCs w:val="24"/>
        </w:rPr>
        <w:t xml:space="preserve">Значение показателей и/или характеристик в соответствии с </w:t>
      </w:r>
      <w:r w:rsidRPr="00275702">
        <w:rPr>
          <w:rFonts w:ascii="Arial" w:hAnsi="Arial" w:cs="Arial"/>
          <w:sz w:val="24"/>
          <w:szCs w:val="24"/>
        </w:rPr>
        <w:t>документ</w:t>
      </w:r>
      <w:r>
        <w:rPr>
          <w:rFonts w:ascii="Arial" w:hAnsi="Arial" w:cs="Arial"/>
          <w:sz w:val="24"/>
          <w:szCs w:val="24"/>
        </w:rPr>
        <w:t>ом</w:t>
      </w:r>
      <w:r w:rsidRPr="00275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стандартизации (при наличии), по которому</w:t>
      </w:r>
      <w:r w:rsidRPr="00275702">
        <w:rPr>
          <w:rFonts w:ascii="Arial" w:hAnsi="Arial" w:cs="Arial"/>
          <w:sz w:val="24"/>
          <w:szCs w:val="24"/>
        </w:rPr>
        <w:t xml:space="preserve"> произведен</w:t>
      </w:r>
      <w:r>
        <w:rPr>
          <w:rFonts w:ascii="Arial" w:hAnsi="Arial" w:cs="Arial"/>
          <w:sz w:val="24"/>
          <w:szCs w:val="24"/>
        </w:rPr>
        <w:t xml:space="preserve"> нефтепродукт (отработанный нефтепродукт).</w:t>
      </w:r>
    </w:p>
    <w:p w:rsidR="00591499" w:rsidRDefault="00C830BB" w:rsidP="00591499">
      <w:pPr>
        <w:shd w:val="clear" w:color="auto" w:fill="FFFFFF"/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4.4.5 Ф</w:t>
      </w:r>
      <w:r w:rsidR="00591499" w:rsidRPr="00591499">
        <w:rPr>
          <w:rFonts w:ascii="Arial" w:hAnsi="Arial" w:cs="Arial"/>
          <w:bCs/>
          <w:sz w:val="24"/>
          <w:szCs w:val="24"/>
        </w:rPr>
        <w:t xml:space="preserve">актические значения </w:t>
      </w:r>
      <w:r>
        <w:rPr>
          <w:rFonts w:ascii="Arial" w:hAnsi="Arial" w:cs="Arial"/>
          <w:bCs/>
          <w:sz w:val="24"/>
          <w:szCs w:val="24"/>
        </w:rPr>
        <w:t>показателей и/или характеристик нефтепродукта (отработанного нефтепродукта).</w:t>
      </w:r>
    </w:p>
    <w:p w:rsidR="00354F94" w:rsidRDefault="00165EB3" w:rsidP="00591499">
      <w:pPr>
        <w:shd w:val="clear" w:color="auto" w:fill="FFFFFF"/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4.5 Паспорт (документ о качестве) может содержать дополнительную информацию, которую приводят в текстовом виде или в виде приложения.</w:t>
      </w:r>
    </w:p>
    <w:p w:rsidR="001D4F66" w:rsidRDefault="001D4F66" w:rsidP="00591499">
      <w:pPr>
        <w:shd w:val="clear" w:color="auto" w:fill="FFFFFF"/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 w:rsidR="00B96412">
        <w:rPr>
          <w:rStyle w:val="FontStyle40"/>
          <w:i w:val="0"/>
          <w:sz w:val="22"/>
          <w:lang w:eastAsia="en-US"/>
        </w:rPr>
        <w:t>–</w:t>
      </w:r>
      <w:r>
        <w:rPr>
          <w:rStyle w:val="FontStyle40"/>
          <w:i w:val="0"/>
          <w:sz w:val="22"/>
          <w:lang w:eastAsia="en-US"/>
        </w:rPr>
        <w:t> </w:t>
      </w:r>
      <w:r w:rsidRPr="001D4F66">
        <w:rPr>
          <w:rStyle w:val="FontStyle40"/>
          <w:i w:val="0"/>
          <w:sz w:val="22"/>
          <w:szCs w:val="22"/>
          <w:lang w:eastAsia="en-US"/>
        </w:rPr>
        <w:t>Допускается прив</w:t>
      </w:r>
      <w:r w:rsidR="000179A7">
        <w:rPr>
          <w:rStyle w:val="FontStyle40"/>
          <w:i w:val="0"/>
          <w:sz w:val="22"/>
          <w:szCs w:val="22"/>
          <w:lang w:eastAsia="en-US"/>
        </w:rPr>
        <w:t>одить</w:t>
      </w:r>
      <w:r w:rsidRPr="001D4F66">
        <w:rPr>
          <w:rStyle w:val="FontStyle40"/>
          <w:i w:val="0"/>
          <w:sz w:val="22"/>
          <w:szCs w:val="22"/>
          <w:lang w:eastAsia="en-US"/>
        </w:rPr>
        <w:t xml:space="preserve"> дополнительн</w:t>
      </w:r>
      <w:r w:rsidR="000179A7">
        <w:rPr>
          <w:rStyle w:val="FontStyle40"/>
          <w:i w:val="0"/>
          <w:sz w:val="22"/>
          <w:szCs w:val="22"/>
          <w:lang w:eastAsia="en-US"/>
        </w:rPr>
        <w:t>ую</w:t>
      </w:r>
      <w:r w:rsidRPr="001D4F66">
        <w:rPr>
          <w:rStyle w:val="FontStyle40"/>
          <w:i w:val="0"/>
          <w:sz w:val="22"/>
          <w:szCs w:val="22"/>
          <w:lang w:eastAsia="en-US"/>
        </w:rPr>
        <w:t xml:space="preserve"> информаци</w:t>
      </w:r>
      <w:r w:rsidR="000179A7">
        <w:rPr>
          <w:rStyle w:val="FontStyle40"/>
          <w:i w:val="0"/>
          <w:sz w:val="22"/>
          <w:szCs w:val="22"/>
          <w:lang w:eastAsia="en-US"/>
        </w:rPr>
        <w:t>ю</w:t>
      </w:r>
      <w:r w:rsidRPr="001D4F66">
        <w:rPr>
          <w:rStyle w:val="FontStyle40"/>
          <w:i w:val="0"/>
          <w:sz w:val="22"/>
          <w:szCs w:val="22"/>
          <w:lang w:eastAsia="en-US"/>
        </w:rPr>
        <w:t xml:space="preserve"> в табличной части паспорта в случае необходимости контроля (определения) показателей и/или характеристик нефтепродукта по требованию потребителя (транспортной организации </w:t>
      </w:r>
      <w:r w:rsidR="00095D19">
        <w:rPr>
          <w:rStyle w:val="FontStyle40"/>
          <w:i w:val="0"/>
          <w:sz w:val="22"/>
          <w:szCs w:val="22"/>
          <w:lang w:eastAsia="en-US"/>
        </w:rPr>
        <w:br/>
      </w:r>
      <w:r w:rsidRPr="001D4F66">
        <w:rPr>
          <w:rFonts w:ascii="Arial" w:hAnsi="Arial" w:cs="Arial"/>
          <w:sz w:val="22"/>
          <w:szCs w:val="22"/>
        </w:rPr>
        <w:t>при транспортировании магистральным трубопроводом</w:t>
      </w:r>
      <w:r w:rsidRPr="001D4F66">
        <w:rPr>
          <w:rStyle w:val="FontStyle40"/>
          <w:i w:val="0"/>
          <w:sz w:val="22"/>
          <w:szCs w:val="22"/>
          <w:lang w:eastAsia="en-US"/>
        </w:rPr>
        <w:t>)</w:t>
      </w:r>
      <w:r>
        <w:rPr>
          <w:rStyle w:val="FontStyle40"/>
          <w:i w:val="0"/>
          <w:sz w:val="22"/>
          <w:szCs w:val="22"/>
          <w:lang w:eastAsia="en-US"/>
        </w:rPr>
        <w:t>.</w:t>
      </w:r>
    </w:p>
    <w:p w:rsidR="00165EB3" w:rsidRDefault="00165EB3" w:rsidP="00591499">
      <w:pPr>
        <w:shd w:val="clear" w:color="auto" w:fill="FFFFFF"/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4.6 В приложении А приведена рекомендуемая форма паспорта (документа </w:t>
      </w:r>
      <w:r w:rsidR="007B170D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о качестве).</w:t>
      </w:r>
    </w:p>
    <w:p w:rsidR="00354F94" w:rsidRDefault="00354F94" w:rsidP="000420C0">
      <w:pPr>
        <w:spacing w:before="240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5 </w:t>
      </w:r>
      <w:r w:rsidR="00236F67">
        <w:rPr>
          <w:rFonts w:ascii="Arial" w:hAnsi="Arial" w:cs="Arial"/>
          <w:b/>
          <w:szCs w:val="28"/>
        </w:rPr>
        <w:t>Основные п</w:t>
      </w:r>
      <w:r w:rsidR="00236F67" w:rsidRPr="00236F67">
        <w:rPr>
          <w:rFonts w:ascii="Arial" w:hAnsi="Arial" w:cs="Arial"/>
          <w:b/>
          <w:szCs w:val="28"/>
        </w:rPr>
        <w:t>равила</w:t>
      </w:r>
      <w:r w:rsidR="004557D2" w:rsidRPr="00236F67">
        <w:rPr>
          <w:rFonts w:ascii="Arial" w:hAnsi="Arial" w:cs="Arial"/>
          <w:b/>
          <w:szCs w:val="28"/>
        </w:rPr>
        <w:t xml:space="preserve"> </w:t>
      </w:r>
      <w:r w:rsidRPr="00236F67">
        <w:rPr>
          <w:rFonts w:ascii="Arial" w:hAnsi="Arial" w:cs="Arial"/>
          <w:b/>
          <w:szCs w:val="28"/>
        </w:rPr>
        <w:t>заполнения</w:t>
      </w:r>
    </w:p>
    <w:p w:rsidR="00354F94" w:rsidRDefault="001D4F66" w:rsidP="001D4F66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5.1 </w:t>
      </w:r>
      <w:r w:rsidRPr="001D4F66">
        <w:rPr>
          <w:rFonts w:ascii="Arial" w:hAnsi="Arial" w:cs="Arial"/>
          <w:bCs/>
          <w:sz w:val="24"/>
          <w:szCs w:val="24"/>
        </w:rPr>
        <w:t>Паспорт</w:t>
      </w:r>
      <w:r>
        <w:rPr>
          <w:rFonts w:ascii="Arial" w:hAnsi="Arial" w:cs="Arial"/>
          <w:bCs/>
          <w:sz w:val="24"/>
          <w:szCs w:val="24"/>
        </w:rPr>
        <w:t xml:space="preserve"> (документ о качестве) оформляют </w:t>
      </w:r>
      <w:r w:rsidRPr="001D4F66">
        <w:rPr>
          <w:rFonts w:ascii="Arial" w:hAnsi="Arial" w:cs="Arial"/>
          <w:bCs/>
          <w:sz w:val="24"/>
          <w:szCs w:val="24"/>
        </w:rPr>
        <w:t xml:space="preserve">на русском языке и/или государственном языке государства, на территории которого </w:t>
      </w:r>
      <w:r>
        <w:rPr>
          <w:rFonts w:ascii="Arial" w:hAnsi="Arial" w:cs="Arial"/>
          <w:bCs/>
          <w:sz w:val="24"/>
          <w:szCs w:val="24"/>
        </w:rPr>
        <w:t>будет реализовываться нефтепродукт (отработанный нефтепродукт).</w:t>
      </w:r>
    </w:p>
    <w:p w:rsidR="001D4F66" w:rsidRDefault="00B85210" w:rsidP="001D4F66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5.2 При оформлении паспорта (документа о качестве) указывают наименование и марку (при наличии) нефтепродукта</w:t>
      </w:r>
      <w:r w:rsidR="004557D2">
        <w:rPr>
          <w:rFonts w:ascii="Arial" w:hAnsi="Arial" w:cs="Arial"/>
          <w:bCs/>
          <w:sz w:val="24"/>
          <w:szCs w:val="24"/>
        </w:rPr>
        <w:t xml:space="preserve"> </w:t>
      </w:r>
      <w:r w:rsidR="004557D2" w:rsidRPr="00236F67">
        <w:rPr>
          <w:rFonts w:ascii="Arial" w:hAnsi="Arial" w:cs="Arial"/>
          <w:bCs/>
          <w:sz w:val="24"/>
          <w:szCs w:val="24"/>
        </w:rPr>
        <w:t>(отработанного нефтепродукта)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400A2">
        <w:rPr>
          <w:rFonts w:ascii="Arial" w:hAnsi="Arial" w:cs="Arial"/>
          <w:bCs/>
          <w:sz w:val="24"/>
          <w:szCs w:val="24"/>
        </w:rPr>
        <w:t xml:space="preserve">согласно </w:t>
      </w:r>
      <w:r w:rsidR="00B400A2" w:rsidRPr="00282CDB">
        <w:rPr>
          <w:rFonts w:ascii="Arial" w:hAnsi="Arial" w:cs="Arial"/>
          <w:bCs/>
          <w:sz w:val="24"/>
          <w:szCs w:val="24"/>
        </w:rPr>
        <w:t>техническо</w:t>
      </w:r>
      <w:r w:rsidR="00B400A2">
        <w:rPr>
          <w:rFonts w:ascii="Arial" w:hAnsi="Arial" w:cs="Arial"/>
          <w:bCs/>
          <w:sz w:val="24"/>
          <w:szCs w:val="24"/>
        </w:rPr>
        <w:t>му</w:t>
      </w:r>
      <w:r w:rsidR="00B400A2" w:rsidRPr="00282CDB">
        <w:rPr>
          <w:rFonts w:ascii="Arial" w:hAnsi="Arial" w:cs="Arial"/>
          <w:bCs/>
          <w:sz w:val="24"/>
          <w:szCs w:val="24"/>
        </w:rPr>
        <w:t xml:space="preserve"> </w:t>
      </w:r>
      <w:r w:rsidR="00B400A2" w:rsidRPr="002F5BBE">
        <w:rPr>
          <w:rFonts w:ascii="Arial" w:hAnsi="Arial" w:cs="Arial"/>
          <w:bCs/>
          <w:sz w:val="24"/>
          <w:szCs w:val="24"/>
        </w:rPr>
        <w:t>регламенту</w:t>
      </w:r>
      <w:r w:rsidR="00FD79E7" w:rsidRPr="002F5BBE">
        <w:rPr>
          <w:rFonts w:ascii="Arial" w:hAnsi="Arial" w:cs="Arial"/>
          <w:bCs/>
          <w:sz w:val="24"/>
          <w:szCs w:val="24"/>
        </w:rPr>
        <w:t xml:space="preserve"> (при наличии)</w:t>
      </w:r>
      <w:r w:rsidR="00B400A2" w:rsidRPr="002F5BBE">
        <w:rPr>
          <w:rFonts w:ascii="Arial" w:hAnsi="Arial" w:cs="Arial"/>
          <w:bCs/>
          <w:sz w:val="24"/>
          <w:szCs w:val="24"/>
        </w:rPr>
        <w:t>, действующему</w:t>
      </w:r>
      <w:r w:rsidR="00B400A2" w:rsidRPr="00282CDB">
        <w:rPr>
          <w:rFonts w:ascii="Arial" w:hAnsi="Arial" w:cs="Arial"/>
          <w:bCs/>
          <w:sz w:val="24"/>
          <w:szCs w:val="24"/>
        </w:rPr>
        <w:t xml:space="preserve"> на территории страны, принявшей настоящий стандарт,</w:t>
      </w:r>
      <w:r w:rsidR="00B400A2">
        <w:rPr>
          <w:rFonts w:ascii="Arial" w:hAnsi="Arial" w:cs="Arial"/>
          <w:bCs/>
          <w:sz w:val="24"/>
          <w:szCs w:val="24"/>
        </w:rPr>
        <w:t xml:space="preserve"> и/или </w:t>
      </w:r>
      <w:r w:rsidRPr="00D40905">
        <w:rPr>
          <w:rFonts w:ascii="Arial" w:hAnsi="Arial" w:cs="Arial"/>
          <w:sz w:val="24"/>
          <w:szCs w:val="24"/>
        </w:rPr>
        <w:t>документ</w:t>
      </w:r>
      <w:r w:rsidR="00B400A2">
        <w:rPr>
          <w:rFonts w:ascii="Arial" w:hAnsi="Arial" w:cs="Arial"/>
          <w:sz w:val="24"/>
          <w:szCs w:val="24"/>
        </w:rPr>
        <w:t>у</w:t>
      </w:r>
      <w:r w:rsidRPr="00D40905">
        <w:rPr>
          <w:rFonts w:ascii="Arial" w:hAnsi="Arial" w:cs="Arial"/>
          <w:sz w:val="24"/>
          <w:szCs w:val="24"/>
        </w:rPr>
        <w:t xml:space="preserve"> по стандартизации (при наличии), </w:t>
      </w:r>
      <w:r w:rsidR="00B96412">
        <w:rPr>
          <w:rFonts w:ascii="Arial" w:hAnsi="Arial" w:cs="Arial"/>
          <w:sz w:val="24"/>
          <w:szCs w:val="24"/>
        </w:rPr>
        <w:br/>
      </w:r>
      <w:r w:rsidRPr="00D40905">
        <w:rPr>
          <w:rFonts w:ascii="Arial" w:hAnsi="Arial" w:cs="Arial"/>
          <w:sz w:val="24"/>
          <w:szCs w:val="24"/>
        </w:rPr>
        <w:t>в соответствии с которым произведен нефтепродукт</w:t>
      </w:r>
      <w:r w:rsidR="00B400A2">
        <w:rPr>
          <w:rFonts w:ascii="Arial" w:hAnsi="Arial" w:cs="Arial"/>
          <w:sz w:val="24"/>
          <w:szCs w:val="24"/>
        </w:rPr>
        <w:t>.</w:t>
      </w:r>
    </w:p>
    <w:p w:rsidR="00B400A2" w:rsidRPr="00275702" w:rsidRDefault="00B400A2" w:rsidP="00B400A2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 При указании н</w:t>
      </w:r>
      <w:r w:rsidRPr="00275702">
        <w:rPr>
          <w:rFonts w:ascii="Arial" w:hAnsi="Arial" w:cs="Arial"/>
          <w:sz w:val="24"/>
          <w:szCs w:val="24"/>
        </w:rPr>
        <w:t>аименовани</w:t>
      </w:r>
      <w:r>
        <w:rPr>
          <w:rFonts w:ascii="Arial" w:hAnsi="Arial" w:cs="Arial"/>
          <w:sz w:val="24"/>
          <w:szCs w:val="24"/>
        </w:rPr>
        <w:t>я</w:t>
      </w:r>
      <w:r w:rsidRPr="00275702">
        <w:rPr>
          <w:rFonts w:ascii="Arial" w:hAnsi="Arial" w:cs="Arial"/>
          <w:sz w:val="24"/>
          <w:szCs w:val="24"/>
        </w:rPr>
        <w:t xml:space="preserve"> изготовителя (уполномоченного изготовителем лица) или импортера, или продавца, или транспортной организации </w:t>
      </w:r>
      <w:r>
        <w:rPr>
          <w:rFonts w:ascii="Arial" w:hAnsi="Arial" w:cs="Arial"/>
          <w:sz w:val="24"/>
          <w:szCs w:val="24"/>
        </w:rPr>
        <w:br/>
      </w:r>
      <w:r w:rsidRPr="0027570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для топлив </w:t>
      </w:r>
      <w:r w:rsidRPr="00275702">
        <w:rPr>
          <w:rFonts w:ascii="Arial" w:hAnsi="Arial" w:cs="Arial"/>
          <w:sz w:val="24"/>
          <w:szCs w:val="24"/>
        </w:rPr>
        <w:t>при транспортирован</w:t>
      </w:r>
      <w:r>
        <w:rPr>
          <w:rFonts w:ascii="Arial" w:hAnsi="Arial" w:cs="Arial"/>
          <w:sz w:val="24"/>
          <w:szCs w:val="24"/>
        </w:rPr>
        <w:t xml:space="preserve">ии магистральным трубопроводом) приводят полное и сокращенное наименование с указанием реквизитов. </w:t>
      </w:r>
      <w:r w:rsidRPr="00B400A2">
        <w:rPr>
          <w:rFonts w:ascii="Arial" w:hAnsi="Arial" w:cs="Arial"/>
          <w:sz w:val="24"/>
          <w:szCs w:val="24"/>
        </w:rPr>
        <w:t>Дополнительно к реквизитам приводят логотип предприятия/компании (при наличии).</w:t>
      </w:r>
    </w:p>
    <w:p w:rsidR="007F5A8F" w:rsidRPr="00095D19" w:rsidRDefault="00B400A2" w:rsidP="007F5A8F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5.4 </w:t>
      </w:r>
      <w:r w:rsidR="000179A7" w:rsidRPr="00095D19">
        <w:rPr>
          <w:rFonts w:ascii="Arial" w:hAnsi="Arial" w:cs="Arial"/>
          <w:sz w:val="24"/>
          <w:szCs w:val="24"/>
        </w:rPr>
        <w:t>Приводят ф</w:t>
      </w:r>
      <w:r w:rsidRPr="00095D19">
        <w:rPr>
          <w:rFonts w:ascii="Arial" w:hAnsi="Arial" w:cs="Arial"/>
          <w:sz w:val="24"/>
          <w:szCs w:val="24"/>
        </w:rPr>
        <w:t>актические значения показателей и/или характеристик нефтепродукта (отработанного нефтепродукта) с учетом рекомендаций</w:t>
      </w:r>
      <w:r w:rsidR="007F5A8F" w:rsidRPr="00095D19">
        <w:rPr>
          <w:rFonts w:ascii="Arial" w:hAnsi="Arial" w:cs="Arial"/>
          <w:sz w:val="24"/>
          <w:szCs w:val="24"/>
        </w:rPr>
        <w:t xml:space="preserve"> </w:t>
      </w:r>
      <w:r w:rsidR="00B96412">
        <w:rPr>
          <w:rFonts w:ascii="Arial" w:hAnsi="Arial" w:cs="Arial"/>
          <w:sz w:val="24"/>
          <w:szCs w:val="24"/>
        </w:rPr>
        <w:br/>
      </w:r>
      <w:r w:rsidR="007F5A8F" w:rsidRPr="00095D19">
        <w:rPr>
          <w:rFonts w:ascii="Arial" w:hAnsi="Arial" w:cs="Arial"/>
          <w:sz w:val="24"/>
          <w:szCs w:val="24"/>
        </w:rPr>
        <w:t>по округлению результатов, изложенных в документе на метод испытания</w:t>
      </w:r>
      <w:r w:rsidR="00095D19" w:rsidRPr="00095D19">
        <w:rPr>
          <w:rFonts w:ascii="Arial" w:hAnsi="Arial" w:cs="Arial"/>
          <w:sz w:val="24"/>
          <w:szCs w:val="24"/>
        </w:rPr>
        <w:t xml:space="preserve"> (методик</w:t>
      </w:r>
      <w:r w:rsidR="00095D19">
        <w:rPr>
          <w:rFonts w:ascii="Arial" w:hAnsi="Arial" w:cs="Arial"/>
          <w:sz w:val="24"/>
          <w:szCs w:val="24"/>
        </w:rPr>
        <w:t xml:space="preserve">е </w:t>
      </w:r>
      <w:r w:rsidR="00095D19" w:rsidRPr="00095D19">
        <w:rPr>
          <w:rFonts w:ascii="Arial" w:hAnsi="Arial" w:cs="Arial"/>
          <w:sz w:val="24"/>
          <w:szCs w:val="24"/>
        </w:rPr>
        <w:t>измерений)</w:t>
      </w:r>
      <w:r w:rsidR="007F5A8F" w:rsidRPr="00095D19">
        <w:rPr>
          <w:rFonts w:ascii="Arial" w:hAnsi="Arial" w:cs="Arial"/>
          <w:sz w:val="24"/>
          <w:szCs w:val="24"/>
        </w:rPr>
        <w:t xml:space="preserve"> для соответствующего показателя и/или характеристики нефтепродукта (отработанного нефтепродукта).</w:t>
      </w:r>
    </w:p>
    <w:p w:rsidR="007F5A8F" w:rsidRDefault="007F5A8F" w:rsidP="007F5A8F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5.5 Заключение о соответствии нефтепродукта (отработанного нефтепродукта) </w:t>
      </w:r>
      <w:r w:rsidRPr="00282CDB">
        <w:rPr>
          <w:rFonts w:ascii="Arial" w:hAnsi="Arial" w:cs="Arial"/>
          <w:bCs/>
          <w:sz w:val="24"/>
          <w:szCs w:val="24"/>
        </w:rPr>
        <w:t xml:space="preserve">требованиям технического </w:t>
      </w:r>
      <w:r w:rsidRPr="002F5BBE">
        <w:rPr>
          <w:rFonts w:ascii="Arial" w:hAnsi="Arial" w:cs="Arial"/>
          <w:bCs/>
          <w:sz w:val="24"/>
          <w:szCs w:val="24"/>
        </w:rPr>
        <w:t>регламента</w:t>
      </w:r>
      <w:r w:rsidR="00F830D5" w:rsidRPr="002F5BBE">
        <w:rPr>
          <w:rFonts w:ascii="Arial" w:hAnsi="Arial" w:cs="Arial"/>
          <w:bCs/>
          <w:sz w:val="24"/>
          <w:szCs w:val="24"/>
        </w:rPr>
        <w:t xml:space="preserve"> (при наличии)</w:t>
      </w:r>
      <w:r w:rsidRPr="002F5BBE">
        <w:rPr>
          <w:rFonts w:ascii="Arial" w:hAnsi="Arial" w:cs="Arial"/>
          <w:bCs/>
          <w:sz w:val="24"/>
          <w:szCs w:val="24"/>
        </w:rPr>
        <w:t>, действующего</w:t>
      </w:r>
      <w:r w:rsidRPr="00282CDB">
        <w:rPr>
          <w:rFonts w:ascii="Arial" w:hAnsi="Arial" w:cs="Arial"/>
          <w:bCs/>
          <w:sz w:val="24"/>
          <w:szCs w:val="24"/>
        </w:rPr>
        <w:t xml:space="preserve"> на территории страны, принявшей настоящий стандарт, и положениям документа по стандартизации </w:t>
      </w:r>
      <w:r w:rsidRPr="00282CDB">
        <w:rPr>
          <w:rFonts w:ascii="Arial" w:hAnsi="Arial" w:cs="Arial"/>
          <w:bCs/>
          <w:sz w:val="24"/>
          <w:szCs w:val="24"/>
        </w:rPr>
        <w:lastRenderedPageBreak/>
        <w:t>(при наличии), в соответствии с которым произведен нефтепрод</w:t>
      </w:r>
      <w:r>
        <w:rPr>
          <w:rFonts w:ascii="Arial" w:hAnsi="Arial" w:cs="Arial"/>
          <w:bCs/>
          <w:sz w:val="24"/>
          <w:szCs w:val="24"/>
        </w:rPr>
        <w:t xml:space="preserve">укт (отработанный нефтепродукт), является неотъемлемой частью паспорта (документа о качестве). Оформление паспорта (документа о качестве) без соответствующего заключения </w:t>
      </w:r>
      <w:r w:rsidR="00B96412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не допускается.</w:t>
      </w:r>
    </w:p>
    <w:p w:rsidR="007F5A8F" w:rsidRDefault="007F5A8F" w:rsidP="007F5A8F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5.6 Паспорт (документ о качестве) подписыва</w:t>
      </w:r>
      <w:r w:rsidR="00F830D5">
        <w:rPr>
          <w:rFonts w:ascii="Arial" w:hAnsi="Arial" w:cs="Arial"/>
          <w:bCs/>
          <w:sz w:val="24"/>
          <w:szCs w:val="24"/>
        </w:rPr>
        <w:t>ю</w:t>
      </w:r>
      <w:r>
        <w:rPr>
          <w:rFonts w:ascii="Arial" w:hAnsi="Arial" w:cs="Arial"/>
          <w:bCs/>
          <w:sz w:val="24"/>
          <w:szCs w:val="24"/>
        </w:rPr>
        <w:t xml:space="preserve">т </w:t>
      </w:r>
      <w:r w:rsidR="00591499" w:rsidRPr="00591499">
        <w:rPr>
          <w:rFonts w:ascii="Arial" w:hAnsi="Arial" w:cs="Arial"/>
          <w:sz w:val="24"/>
          <w:szCs w:val="24"/>
        </w:rPr>
        <w:t>собственноручно (рукописной) подписью с указанием фамилии и должности сотрудник</w:t>
      </w:r>
      <w:r w:rsidR="000179A7">
        <w:rPr>
          <w:rFonts w:ascii="Arial" w:hAnsi="Arial" w:cs="Arial"/>
          <w:sz w:val="24"/>
          <w:szCs w:val="24"/>
        </w:rPr>
        <w:t>а(-</w:t>
      </w:r>
      <w:proofErr w:type="spellStart"/>
      <w:r w:rsidR="00591499" w:rsidRPr="00591499">
        <w:rPr>
          <w:rFonts w:ascii="Arial" w:hAnsi="Arial" w:cs="Arial"/>
          <w:sz w:val="24"/>
          <w:szCs w:val="24"/>
        </w:rPr>
        <w:t>ов</w:t>
      </w:r>
      <w:proofErr w:type="spellEnd"/>
      <w:r w:rsidR="000179A7">
        <w:rPr>
          <w:rFonts w:ascii="Arial" w:hAnsi="Arial" w:cs="Arial"/>
          <w:sz w:val="24"/>
          <w:szCs w:val="24"/>
        </w:rPr>
        <w:t>)</w:t>
      </w:r>
      <w:r w:rsidR="00591499" w:rsidRPr="00591499">
        <w:rPr>
          <w:rFonts w:ascii="Arial" w:hAnsi="Arial" w:cs="Arial"/>
          <w:sz w:val="24"/>
          <w:szCs w:val="24"/>
        </w:rPr>
        <w:t>, ответственн</w:t>
      </w:r>
      <w:r w:rsidR="000179A7">
        <w:rPr>
          <w:rFonts w:ascii="Arial" w:hAnsi="Arial" w:cs="Arial"/>
          <w:sz w:val="24"/>
          <w:szCs w:val="24"/>
        </w:rPr>
        <w:t>ого(-</w:t>
      </w:r>
      <w:r w:rsidR="00591499" w:rsidRPr="00591499">
        <w:rPr>
          <w:rFonts w:ascii="Arial" w:hAnsi="Arial" w:cs="Arial"/>
          <w:sz w:val="24"/>
          <w:szCs w:val="24"/>
        </w:rPr>
        <w:t>ых</w:t>
      </w:r>
      <w:r w:rsidR="000179A7">
        <w:rPr>
          <w:rFonts w:ascii="Arial" w:hAnsi="Arial" w:cs="Arial"/>
          <w:sz w:val="24"/>
          <w:szCs w:val="24"/>
        </w:rPr>
        <w:t>)</w:t>
      </w:r>
      <w:r w:rsidR="00591499" w:rsidRPr="00591499">
        <w:rPr>
          <w:rFonts w:ascii="Arial" w:hAnsi="Arial" w:cs="Arial"/>
          <w:sz w:val="24"/>
          <w:szCs w:val="24"/>
        </w:rPr>
        <w:t xml:space="preserve"> </w:t>
      </w:r>
      <w:r w:rsidR="00B96412">
        <w:rPr>
          <w:rFonts w:ascii="Arial" w:hAnsi="Arial" w:cs="Arial"/>
          <w:sz w:val="24"/>
          <w:szCs w:val="24"/>
        </w:rPr>
        <w:br/>
      </w:r>
      <w:r w:rsidR="00591499" w:rsidRPr="00591499">
        <w:rPr>
          <w:rFonts w:ascii="Arial" w:hAnsi="Arial" w:cs="Arial"/>
          <w:sz w:val="24"/>
          <w:szCs w:val="24"/>
        </w:rPr>
        <w:t xml:space="preserve">за его </w:t>
      </w:r>
      <w:r>
        <w:rPr>
          <w:rFonts w:ascii="Arial" w:hAnsi="Arial" w:cs="Arial"/>
          <w:sz w:val="24"/>
          <w:szCs w:val="24"/>
        </w:rPr>
        <w:t xml:space="preserve">оформление. </w:t>
      </w:r>
    </w:p>
    <w:p w:rsidR="007F5A8F" w:rsidRDefault="007F5A8F" w:rsidP="007F5A8F">
      <w:pPr>
        <w:spacing w:line="348" w:lineRule="auto"/>
        <w:jc w:val="both"/>
        <w:rPr>
          <w:rStyle w:val="FontStyle40"/>
          <w:i w:val="0"/>
          <w:sz w:val="22"/>
          <w:lang w:eastAsia="en-US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 w:rsidR="00B96412">
        <w:rPr>
          <w:rStyle w:val="FontStyle40"/>
          <w:i w:val="0"/>
          <w:sz w:val="22"/>
          <w:lang w:eastAsia="en-US"/>
        </w:rPr>
        <w:t>–</w:t>
      </w:r>
      <w:r>
        <w:rPr>
          <w:rStyle w:val="FontStyle40"/>
          <w:i w:val="0"/>
          <w:sz w:val="22"/>
          <w:lang w:eastAsia="en-US"/>
        </w:rPr>
        <w:t> </w:t>
      </w:r>
      <w:r w:rsidRPr="00591499">
        <w:rPr>
          <w:rFonts w:ascii="Arial" w:hAnsi="Arial" w:cs="Arial"/>
          <w:iCs/>
          <w:sz w:val="22"/>
          <w:szCs w:val="18"/>
          <w:lang w:eastAsia="en-US"/>
        </w:rPr>
        <w:t>Д</w:t>
      </w:r>
      <w:r>
        <w:rPr>
          <w:rFonts w:ascii="Arial" w:hAnsi="Arial" w:cs="Arial"/>
          <w:iCs/>
          <w:sz w:val="22"/>
          <w:szCs w:val="18"/>
          <w:lang w:eastAsia="en-US"/>
        </w:rPr>
        <w:t xml:space="preserve">опускается </w:t>
      </w:r>
      <w:r w:rsidR="00482415">
        <w:rPr>
          <w:rFonts w:ascii="Arial" w:hAnsi="Arial" w:cs="Arial"/>
          <w:iCs/>
          <w:sz w:val="22"/>
          <w:szCs w:val="18"/>
          <w:lang w:eastAsia="en-US"/>
        </w:rPr>
        <w:t xml:space="preserve">при оформлении паспорта (документа о качестве) </w:t>
      </w:r>
      <w:r>
        <w:rPr>
          <w:rFonts w:ascii="Arial" w:hAnsi="Arial" w:cs="Arial"/>
          <w:iCs/>
          <w:sz w:val="22"/>
          <w:szCs w:val="18"/>
          <w:lang w:eastAsia="en-US"/>
        </w:rPr>
        <w:t>использова</w:t>
      </w:r>
      <w:r w:rsidR="00482415">
        <w:rPr>
          <w:rFonts w:ascii="Arial" w:hAnsi="Arial" w:cs="Arial"/>
          <w:iCs/>
          <w:sz w:val="22"/>
          <w:szCs w:val="18"/>
          <w:lang w:eastAsia="en-US"/>
        </w:rPr>
        <w:t>ть</w:t>
      </w:r>
      <w:r>
        <w:rPr>
          <w:rFonts w:ascii="Arial" w:hAnsi="Arial" w:cs="Arial"/>
          <w:iCs/>
          <w:sz w:val="22"/>
          <w:szCs w:val="18"/>
          <w:lang w:eastAsia="en-US"/>
        </w:rPr>
        <w:t xml:space="preserve"> </w:t>
      </w:r>
      <w:r w:rsidRPr="00591499">
        <w:rPr>
          <w:rFonts w:ascii="Arial" w:hAnsi="Arial" w:cs="Arial"/>
          <w:iCs/>
          <w:sz w:val="22"/>
          <w:szCs w:val="18"/>
          <w:lang w:eastAsia="en-US"/>
        </w:rPr>
        <w:t>электронно</w:t>
      </w:r>
      <w:r w:rsidR="00B96412">
        <w:rPr>
          <w:rFonts w:ascii="Arial" w:hAnsi="Arial" w:cs="Arial"/>
          <w:iCs/>
          <w:sz w:val="22"/>
          <w:szCs w:val="18"/>
          <w:lang w:eastAsia="en-US"/>
        </w:rPr>
        <w:t>-</w:t>
      </w:r>
      <w:r w:rsidRPr="00591499">
        <w:rPr>
          <w:rFonts w:ascii="Arial" w:hAnsi="Arial" w:cs="Arial"/>
          <w:iCs/>
          <w:sz w:val="22"/>
          <w:szCs w:val="18"/>
          <w:lang w:eastAsia="en-US"/>
        </w:rPr>
        <w:t>цифров</w:t>
      </w:r>
      <w:r w:rsidR="00482415">
        <w:rPr>
          <w:rFonts w:ascii="Arial" w:hAnsi="Arial" w:cs="Arial"/>
          <w:iCs/>
          <w:sz w:val="22"/>
          <w:szCs w:val="18"/>
          <w:lang w:eastAsia="en-US"/>
        </w:rPr>
        <w:t>ую</w:t>
      </w:r>
      <w:r w:rsidRPr="00591499">
        <w:rPr>
          <w:rFonts w:ascii="Arial" w:hAnsi="Arial" w:cs="Arial"/>
          <w:iCs/>
          <w:sz w:val="22"/>
          <w:szCs w:val="18"/>
          <w:lang w:eastAsia="en-US"/>
        </w:rPr>
        <w:t xml:space="preserve"> подпис</w:t>
      </w:r>
      <w:r w:rsidR="00482415">
        <w:rPr>
          <w:rFonts w:ascii="Arial" w:hAnsi="Arial" w:cs="Arial"/>
          <w:iCs/>
          <w:sz w:val="22"/>
          <w:szCs w:val="18"/>
          <w:lang w:eastAsia="en-US"/>
        </w:rPr>
        <w:t>ь</w:t>
      </w:r>
      <w:r>
        <w:rPr>
          <w:rFonts w:ascii="Arial" w:hAnsi="Arial" w:cs="Arial"/>
          <w:iCs/>
          <w:sz w:val="22"/>
          <w:szCs w:val="18"/>
          <w:lang w:eastAsia="en-US"/>
        </w:rPr>
        <w:t xml:space="preserve"> с учетом требований, действующих </w:t>
      </w:r>
      <w:r>
        <w:rPr>
          <w:rStyle w:val="FontStyle40"/>
          <w:i w:val="0"/>
          <w:sz w:val="22"/>
          <w:lang w:eastAsia="en-US"/>
        </w:rPr>
        <w:t>на территории страны, принявшей настоящий стандарт.</w:t>
      </w:r>
    </w:p>
    <w:p w:rsidR="00591499" w:rsidRDefault="007F5A8F" w:rsidP="00D64A1D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 w:rsidRPr="007F5A8F">
        <w:rPr>
          <w:rStyle w:val="FontStyle40"/>
          <w:i w:val="0"/>
          <w:sz w:val="24"/>
          <w:szCs w:val="24"/>
          <w:lang w:eastAsia="en-US"/>
        </w:rPr>
        <w:t>5.7 </w:t>
      </w:r>
      <w:r w:rsidRPr="007F5A8F">
        <w:rPr>
          <w:rFonts w:ascii="Arial" w:hAnsi="Arial" w:cs="Arial"/>
          <w:bCs/>
          <w:sz w:val="24"/>
          <w:szCs w:val="24"/>
        </w:rPr>
        <w:t>Паспорт (документ о качестве)</w:t>
      </w:r>
      <w:r>
        <w:rPr>
          <w:rFonts w:ascii="Arial" w:hAnsi="Arial" w:cs="Arial"/>
          <w:bCs/>
          <w:sz w:val="24"/>
          <w:szCs w:val="24"/>
        </w:rPr>
        <w:t xml:space="preserve"> оформля</w:t>
      </w:r>
      <w:r w:rsidR="00482415">
        <w:rPr>
          <w:rFonts w:ascii="Arial" w:hAnsi="Arial" w:cs="Arial"/>
          <w:bCs/>
          <w:sz w:val="24"/>
          <w:szCs w:val="24"/>
        </w:rPr>
        <w:t>ю</w:t>
      </w:r>
      <w:r>
        <w:rPr>
          <w:rFonts w:ascii="Arial" w:hAnsi="Arial" w:cs="Arial"/>
          <w:bCs/>
          <w:sz w:val="24"/>
          <w:szCs w:val="24"/>
        </w:rPr>
        <w:t>т на листах белой бумаги формата А4 (210×297 мм)</w:t>
      </w:r>
      <w:r w:rsidR="00D64A1D">
        <w:rPr>
          <w:rFonts w:ascii="Arial" w:hAnsi="Arial" w:cs="Arial"/>
          <w:bCs/>
          <w:sz w:val="24"/>
          <w:szCs w:val="24"/>
        </w:rPr>
        <w:t xml:space="preserve"> с использованием электронных печатающих устройств.</w:t>
      </w:r>
    </w:p>
    <w:p w:rsidR="00037FFC" w:rsidRDefault="00037FFC" w:rsidP="00D64A1D">
      <w:pPr>
        <w:spacing w:line="34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5.8</w:t>
      </w:r>
      <w:r w:rsidR="002F5BBE">
        <w:rPr>
          <w:rFonts w:ascii="Arial" w:hAnsi="Arial" w:cs="Arial"/>
          <w:bCs/>
          <w:sz w:val="24"/>
          <w:szCs w:val="24"/>
        </w:rPr>
        <w:t> </w:t>
      </w:r>
      <w:r w:rsidR="00491CE9">
        <w:rPr>
          <w:rFonts w:ascii="Arial" w:hAnsi="Arial" w:cs="Arial"/>
          <w:bCs/>
          <w:sz w:val="24"/>
          <w:szCs w:val="24"/>
        </w:rPr>
        <w:t>На каждой странице паспорта указывают номер страницы, общее количество страниц (если паспорт содержит две страницы и более)</w:t>
      </w:r>
      <w:r w:rsidR="00E6431F">
        <w:rPr>
          <w:rFonts w:ascii="Arial" w:hAnsi="Arial" w:cs="Arial"/>
          <w:bCs/>
          <w:sz w:val="24"/>
          <w:szCs w:val="24"/>
        </w:rPr>
        <w:t xml:space="preserve">, </w:t>
      </w:r>
      <w:r w:rsidR="00491CE9">
        <w:rPr>
          <w:rFonts w:ascii="Arial" w:hAnsi="Arial" w:cs="Arial"/>
          <w:bCs/>
          <w:sz w:val="24"/>
          <w:szCs w:val="24"/>
        </w:rPr>
        <w:t>номер паспорта.</w:t>
      </w:r>
    </w:p>
    <w:p w:rsidR="00C82CD7" w:rsidRDefault="00236F67" w:rsidP="00D64A1D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491CE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 </w:t>
      </w:r>
      <w:r w:rsidR="00C82CD7" w:rsidRPr="00236F67">
        <w:rPr>
          <w:rFonts w:ascii="Arial" w:hAnsi="Arial" w:cs="Arial"/>
          <w:sz w:val="24"/>
          <w:szCs w:val="24"/>
        </w:rPr>
        <w:t>Внесение исправлений в оформленный паспорт не допускается.</w:t>
      </w:r>
    </w:p>
    <w:p w:rsidR="00AC4903" w:rsidRDefault="00AC4903" w:rsidP="00D64A1D">
      <w:pPr>
        <w:spacing w:line="348" w:lineRule="auto"/>
        <w:jc w:val="both"/>
        <w:rPr>
          <w:rFonts w:ascii="Arial" w:hAnsi="Arial" w:cs="Arial"/>
          <w:sz w:val="24"/>
          <w:szCs w:val="24"/>
        </w:rPr>
      </w:pPr>
    </w:p>
    <w:p w:rsidR="00591499" w:rsidRPr="00482415" w:rsidRDefault="00591499" w:rsidP="00482415">
      <w:pPr>
        <w:spacing w:line="240" w:lineRule="auto"/>
        <w:ind w:firstLine="0"/>
        <w:rPr>
          <w:rFonts w:ascii="Arial" w:hAnsi="Arial" w:cs="Arial"/>
          <w:iCs/>
          <w:sz w:val="22"/>
          <w:szCs w:val="18"/>
          <w:lang w:eastAsia="en-US"/>
        </w:rPr>
      </w:pPr>
      <w:r>
        <w:rPr>
          <w:rFonts w:ascii="Arial" w:hAnsi="Arial" w:cs="Arial"/>
          <w:iCs/>
          <w:sz w:val="22"/>
          <w:szCs w:val="18"/>
          <w:lang w:eastAsia="en-US"/>
        </w:rPr>
        <w:br w:type="page"/>
      </w:r>
    </w:p>
    <w:p w:rsidR="00B03DB8" w:rsidRDefault="00B03DB8" w:rsidP="00B03DB8">
      <w:pPr>
        <w:shd w:val="clear" w:color="auto" w:fill="FFFFFF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53E28">
        <w:rPr>
          <w:rFonts w:ascii="Arial" w:hAnsi="Arial" w:cs="Arial" w:hint="eastAsia"/>
          <w:b/>
          <w:bCs/>
          <w:sz w:val="24"/>
          <w:szCs w:val="24"/>
        </w:rPr>
        <w:lastRenderedPageBreak/>
        <w:t>Приложение</w:t>
      </w:r>
      <w:r w:rsidRPr="00553E2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А</w:t>
      </w:r>
    </w:p>
    <w:p w:rsidR="00B03DB8" w:rsidRDefault="00B03DB8" w:rsidP="00B03DB8">
      <w:pPr>
        <w:pStyle w:val="Pa37"/>
        <w:spacing w:after="220"/>
        <w:jc w:val="center"/>
        <w:rPr>
          <w:b/>
          <w:bCs/>
          <w:color w:val="000000"/>
        </w:rPr>
      </w:pPr>
      <w:r w:rsidRPr="00F5500C">
        <w:rPr>
          <w:b/>
          <w:bCs/>
          <w:color w:val="000000"/>
        </w:rPr>
        <w:t>(справочное)</w:t>
      </w:r>
    </w:p>
    <w:p w:rsidR="00B03DB8" w:rsidRPr="00B22CD0" w:rsidRDefault="00CA70BE" w:rsidP="00B03DB8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Рекомендуемая ф</w:t>
      </w:r>
      <w:r w:rsidR="00591499" w:rsidRPr="00591499">
        <w:rPr>
          <w:b/>
          <w:bCs/>
        </w:rPr>
        <w:t>орма паспорта</w:t>
      </w:r>
      <w:r>
        <w:rPr>
          <w:b/>
          <w:bCs/>
        </w:rPr>
        <w:t xml:space="preserve"> (документа о качестве)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7"/>
      </w:tblGrid>
      <w:tr w:rsidR="00591499" w:rsidTr="00591499">
        <w:tc>
          <w:tcPr>
            <w:tcW w:w="4390" w:type="dxa"/>
          </w:tcPr>
          <w:p w:rsidR="00591499" w:rsidRDefault="00591499" w:rsidP="00095D19">
            <w:pPr>
              <w:pStyle w:val="Default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591499">
              <w:rPr>
                <w:sz w:val="22"/>
                <w:szCs w:val="22"/>
              </w:rPr>
              <w:t xml:space="preserve">Логотип </w:t>
            </w:r>
            <w:r w:rsidR="00095D19">
              <w:rPr>
                <w:sz w:val="22"/>
                <w:szCs w:val="22"/>
              </w:rPr>
              <w:t>предприятия</w:t>
            </w:r>
            <w:r w:rsidRPr="00591499">
              <w:rPr>
                <w:sz w:val="22"/>
                <w:szCs w:val="22"/>
              </w:rPr>
              <w:t>/</w:t>
            </w:r>
            <w:r w:rsidR="00095D19">
              <w:rPr>
                <w:sz w:val="22"/>
                <w:szCs w:val="22"/>
              </w:rPr>
              <w:t>компании</w:t>
            </w:r>
          </w:p>
        </w:tc>
        <w:tc>
          <w:tcPr>
            <w:tcW w:w="5237" w:type="dxa"/>
          </w:tcPr>
          <w:p w:rsidR="00591499" w:rsidRDefault="00591499" w:rsidP="00D64A1D">
            <w:pPr>
              <w:pStyle w:val="Default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591499">
              <w:rPr>
                <w:sz w:val="22"/>
                <w:szCs w:val="22"/>
              </w:rPr>
              <w:t xml:space="preserve">Наименование </w:t>
            </w:r>
            <w:r w:rsidR="00095D19">
              <w:rPr>
                <w:sz w:val="22"/>
                <w:szCs w:val="22"/>
              </w:rPr>
              <w:t>предприятия</w:t>
            </w:r>
            <w:r w:rsidR="00D64A1D" w:rsidRPr="00591499">
              <w:rPr>
                <w:sz w:val="22"/>
                <w:szCs w:val="22"/>
              </w:rPr>
              <w:t>/</w:t>
            </w:r>
            <w:r w:rsidR="00095D19">
              <w:rPr>
                <w:sz w:val="22"/>
                <w:szCs w:val="22"/>
              </w:rPr>
              <w:t>компании</w:t>
            </w:r>
            <w:r w:rsidRPr="00236F67">
              <w:rPr>
                <w:sz w:val="22"/>
                <w:szCs w:val="22"/>
              </w:rPr>
              <w:t>,</w:t>
            </w:r>
            <w:r w:rsidRPr="00591499">
              <w:rPr>
                <w:sz w:val="22"/>
                <w:szCs w:val="22"/>
              </w:rPr>
              <w:t xml:space="preserve"> юридический адрес</w:t>
            </w:r>
            <w:r>
              <w:rPr>
                <w:sz w:val="22"/>
                <w:szCs w:val="22"/>
              </w:rPr>
              <w:t xml:space="preserve"> </w:t>
            </w:r>
            <w:r w:rsidRPr="00591499">
              <w:rPr>
                <w:sz w:val="22"/>
                <w:szCs w:val="22"/>
              </w:rPr>
              <w:t>и адрес производства</w:t>
            </w:r>
            <w:r w:rsidR="00D64A1D">
              <w:rPr>
                <w:sz w:val="22"/>
                <w:szCs w:val="22"/>
              </w:rPr>
              <w:t xml:space="preserve"> (при наличии)</w:t>
            </w:r>
            <w:r w:rsidRPr="00591499">
              <w:rPr>
                <w:sz w:val="22"/>
                <w:szCs w:val="22"/>
              </w:rPr>
              <w:t xml:space="preserve">, адрес электронной почты, телефон </w:t>
            </w:r>
          </w:p>
          <w:p w:rsidR="00D64A1D" w:rsidRDefault="00D64A1D" w:rsidP="00D64A1D">
            <w:pPr>
              <w:pStyle w:val="Default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591499" w:rsidTr="00591499">
        <w:tc>
          <w:tcPr>
            <w:tcW w:w="4390" w:type="dxa"/>
          </w:tcPr>
          <w:p w:rsidR="00591499" w:rsidRDefault="00591499" w:rsidP="00591499">
            <w:pPr>
              <w:pStyle w:val="Default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37" w:type="dxa"/>
          </w:tcPr>
          <w:p w:rsidR="00591499" w:rsidRDefault="00591499" w:rsidP="00591499">
            <w:pPr>
              <w:pStyle w:val="Default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591499">
              <w:rPr>
                <w:sz w:val="22"/>
                <w:szCs w:val="22"/>
              </w:rPr>
              <w:t>Номер сертификата системы менеджмента качества и срок его</w:t>
            </w:r>
            <w:r>
              <w:rPr>
                <w:sz w:val="22"/>
                <w:szCs w:val="22"/>
              </w:rPr>
              <w:t xml:space="preserve"> </w:t>
            </w:r>
            <w:r w:rsidRPr="00591499">
              <w:rPr>
                <w:sz w:val="22"/>
                <w:szCs w:val="22"/>
              </w:rPr>
              <w:t>действия (</w:t>
            </w:r>
            <w:r w:rsidR="00D64A1D">
              <w:rPr>
                <w:sz w:val="22"/>
                <w:szCs w:val="22"/>
              </w:rPr>
              <w:t>для предприяти</w:t>
            </w:r>
            <w:r w:rsidR="00133558">
              <w:rPr>
                <w:sz w:val="22"/>
                <w:szCs w:val="22"/>
              </w:rPr>
              <w:t>я</w:t>
            </w:r>
            <w:r w:rsidR="00D64A1D">
              <w:rPr>
                <w:sz w:val="22"/>
                <w:szCs w:val="22"/>
              </w:rPr>
              <w:t>-изготовител</w:t>
            </w:r>
            <w:r w:rsidR="00133558">
              <w:rPr>
                <w:sz w:val="22"/>
                <w:szCs w:val="22"/>
              </w:rPr>
              <w:t>я</w:t>
            </w:r>
            <w:r w:rsidRPr="00591499">
              <w:rPr>
                <w:sz w:val="22"/>
                <w:szCs w:val="22"/>
              </w:rPr>
              <w:t>)</w:t>
            </w:r>
          </w:p>
          <w:p w:rsidR="00591499" w:rsidRDefault="00591499" w:rsidP="00591499">
            <w:pPr>
              <w:pStyle w:val="Default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:rsidR="00591499" w:rsidRDefault="00591499" w:rsidP="00591499">
      <w:pPr>
        <w:pStyle w:val="Default"/>
        <w:spacing w:line="360" w:lineRule="auto"/>
        <w:jc w:val="center"/>
        <w:rPr>
          <w:b/>
          <w:bCs/>
        </w:rPr>
      </w:pPr>
    </w:p>
    <w:p w:rsidR="00591499" w:rsidRPr="00B22CD0" w:rsidRDefault="00591499" w:rsidP="00591499">
      <w:pPr>
        <w:pStyle w:val="Default"/>
        <w:spacing w:line="360" w:lineRule="auto"/>
        <w:jc w:val="center"/>
        <w:rPr>
          <w:b/>
          <w:bCs/>
        </w:rPr>
      </w:pPr>
      <w:r w:rsidRPr="00591499">
        <w:rPr>
          <w:b/>
          <w:bCs/>
        </w:rPr>
        <w:t>ПАСПОРТ</w:t>
      </w:r>
      <w:r w:rsidR="00CA70BE">
        <w:rPr>
          <w:b/>
          <w:bCs/>
        </w:rPr>
        <w:t xml:space="preserve"> (ДОКУМЕНТ О КАЧЕСТВЕ)</w:t>
      </w:r>
      <w:r w:rsidRPr="00591499">
        <w:rPr>
          <w:b/>
          <w:bCs/>
        </w:rPr>
        <w:t xml:space="preserve"> №</w:t>
      </w:r>
    </w:p>
    <w:p w:rsidR="00591499" w:rsidRDefault="001C0E0D" w:rsidP="001C0E0D">
      <w:pPr>
        <w:pStyle w:val="Default"/>
        <w:spacing w:before="100" w:after="100" w:line="360" w:lineRule="auto"/>
        <w:jc w:val="center"/>
        <w:rPr>
          <w:sz w:val="22"/>
          <w:szCs w:val="22"/>
        </w:rPr>
      </w:pPr>
      <w:r w:rsidRPr="00236F67">
        <w:rPr>
          <w:sz w:val="22"/>
          <w:szCs w:val="22"/>
        </w:rPr>
        <w:t xml:space="preserve">Наименование </w:t>
      </w:r>
      <w:r w:rsidR="00D64A1D" w:rsidRPr="00236F67">
        <w:rPr>
          <w:sz w:val="22"/>
          <w:szCs w:val="22"/>
        </w:rPr>
        <w:t>нефтепродукта</w:t>
      </w:r>
      <w:r w:rsidR="00482415" w:rsidRPr="00236F67">
        <w:rPr>
          <w:sz w:val="22"/>
          <w:szCs w:val="22"/>
        </w:rPr>
        <w:t xml:space="preserve"> (отработанного нефтепродукта)</w:t>
      </w:r>
      <w:r w:rsidRPr="00236F67">
        <w:rPr>
          <w:sz w:val="22"/>
          <w:szCs w:val="22"/>
        </w:rPr>
        <w:t>,</w:t>
      </w:r>
      <w:r w:rsidRPr="001C0E0D">
        <w:rPr>
          <w:sz w:val="22"/>
          <w:szCs w:val="22"/>
        </w:rPr>
        <w:t xml:space="preserve"> марка</w:t>
      </w:r>
      <w:r w:rsidR="00D64A1D">
        <w:rPr>
          <w:sz w:val="22"/>
          <w:szCs w:val="22"/>
        </w:rPr>
        <w:t xml:space="preserve"> (при наличии)</w:t>
      </w:r>
    </w:p>
    <w:p w:rsidR="001C0E0D" w:rsidRDefault="001C0E0D" w:rsidP="001C0E0D">
      <w:pPr>
        <w:pStyle w:val="Default"/>
        <w:spacing w:before="100" w:after="100" w:line="360" w:lineRule="auto"/>
        <w:jc w:val="center"/>
        <w:rPr>
          <w:sz w:val="22"/>
          <w:szCs w:val="22"/>
        </w:rPr>
      </w:pPr>
      <w:r w:rsidRPr="001C0E0D">
        <w:rPr>
          <w:sz w:val="22"/>
          <w:szCs w:val="22"/>
        </w:rPr>
        <w:t>Обозначение документа</w:t>
      </w:r>
      <w:r w:rsidR="00133558">
        <w:rPr>
          <w:sz w:val="22"/>
          <w:szCs w:val="22"/>
        </w:rPr>
        <w:t xml:space="preserve"> (при наличии)</w:t>
      </w:r>
      <w:r w:rsidRPr="001C0E0D">
        <w:rPr>
          <w:sz w:val="22"/>
          <w:szCs w:val="22"/>
        </w:rPr>
        <w:t xml:space="preserve">, по которому выпускается </w:t>
      </w:r>
      <w:r w:rsidR="00D64A1D">
        <w:rPr>
          <w:sz w:val="22"/>
          <w:szCs w:val="22"/>
        </w:rPr>
        <w:t>нефте</w:t>
      </w:r>
      <w:r w:rsidRPr="001C0E0D">
        <w:rPr>
          <w:sz w:val="22"/>
          <w:szCs w:val="22"/>
        </w:rPr>
        <w:t>продукт</w:t>
      </w:r>
    </w:p>
    <w:p w:rsidR="001C0E0D" w:rsidRDefault="001C0E0D" w:rsidP="001C0E0D">
      <w:pPr>
        <w:pStyle w:val="Default"/>
        <w:spacing w:before="100" w:after="1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1C0E0D">
        <w:rPr>
          <w:sz w:val="22"/>
          <w:szCs w:val="22"/>
        </w:rPr>
        <w:t xml:space="preserve">Номер </w:t>
      </w:r>
      <w:r w:rsidR="00D64A1D" w:rsidRPr="001C0E0D">
        <w:rPr>
          <w:sz w:val="22"/>
          <w:szCs w:val="22"/>
        </w:rPr>
        <w:t xml:space="preserve">декларации </w:t>
      </w:r>
      <w:r w:rsidR="00D64A1D">
        <w:rPr>
          <w:sz w:val="22"/>
          <w:szCs w:val="22"/>
        </w:rPr>
        <w:t xml:space="preserve">или </w:t>
      </w:r>
      <w:r w:rsidRPr="001C0E0D">
        <w:rPr>
          <w:sz w:val="22"/>
          <w:szCs w:val="22"/>
        </w:rPr>
        <w:t>сертификата соответствия и срок действия (при наличии)</w:t>
      </w:r>
    </w:p>
    <w:p w:rsidR="00DB0300" w:rsidRDefault="00DB0300" w:rsidP="001C0E0D">
      <w:pPr>
        <w:pStyle w:val="Default"/>
        <w:spacing w:line="360" w:lineRule="auto"/>
        <w:rPr>
          <w:noProof/>
          <w:sz w:val="22"/>
          <w:szCs w:val="22"/>
        </w:rPr>
      </w:pPr>
    </w:p>
    <w:p w:rsidR="001C0E0D" w:rsidRPr="001C0E0D" w:rsidRDefault="001C0E0D" w:rsidP="001C0E0D">
      <w:pPr>
        <w:pStyle w:val="Default"/>
        <w:spacing w:line="360" w:lineRule="auto"/>
        <w:rPr>
          <w:noProof/>
          <w:sz w:val="22"/>
          <w:szCs w:val="22"/>
        </w:rPr>
      </w:pPr>
      <w:r w:rsidRPr="001C0E0D">
        <w:rPr>
          <w:noProof/>
          <w:sz w:val="22"/>
          <w:szCs w:val="22"/>
        </w:rPr>
        <w:t>Дата изготовления</w:t>
      </w:r>
    </w:p>
    <w:p w:rsidR="000A4FDF" w:rsidRPr="001C0E0D" w:rsidRDefault="000A4FDF" w:rsidP="000A4FDF">
      <w:pPr>
        <w:pStyle w:val="Default"/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Номер партии, р</w:t>
      </w:r>
      <w:r w:rsidRPr="001C0E0D">
        <w:rPr>
          <w:noProof/>
          <w:sz w:val="22"/>
          <w:szCs w:val="22"/>
        </w:rPr>
        <w:t>азмер (масса)</w:t>
      </w:r>
    </w:p>
    <w:p w:rsidR="000A4FDF" w:rsidRPr="001C0E0D" w:rsidRDefault="000A4FDF" w:rsidP="000A4FDF">
      <w:pPr>
        <w:pStyle w:val="Default"/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Место отбора</w:t>
      </w:r>
      <w:r w:rsidRPr="001C0E0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(</w:t>
      </w:r>
      <w:r w:rsidRPr="001C0E0D">
        <w:rPr>
          <w:noProof/>
          <w:sz w:val="22"/>
          <w:szCs w:val="22"/>
        </w:rPr>
        <w:t>номер емкости</w:t>
      </w:r>
      <w:r>
        <w:rPr>
          <w:noProof/>
          <w:sz w:val="22"/>
          <w:szCs w:val="22"/>
        </w:rPr>
        <w:t>)</w:t>
      </w:r>
      <w:r w:rsidRPr="001C0E0D">
        <w:rPr>
          <w:noProof/>
          <w:sz w:val="22"/>
          <w:szCs w:val="22"/>
        </w:rPr>
        <w:t>, уровень наполнения</w:t>
      </w:r>
      <w:r>
        <w:rPr>
          <w:noProof/>
          <w:sz w:val="22"/>
          <w:szCs w:val="22"/>
        </w:rPr>
        <w:t xml:space="preserve"> (при необходимости)</w:t>
      </w:r>
    </w:p>
    <w:p w:rsidR="001C0E0D" w:rsidRPr="001C0E0D" w:rsidRDefault="001C0E0D" w:rsidP="001C0E0D">
      <w:pPr>
        <w:pStyle w:val="Default"/>
        <w:spacing w:line="360" w:lineRule="auto"/>
        <w:rPr>
          <w:noProof/>
          <w:sz w:val="22"/>
          <w:szCs w:val="22"/>
        </w:rPr>
      </w:pPr>
      <w:r w:rsidRPr="001C0E0D">
        <w:rPr>
          <w:noProof/>
          <w:sz w:val="22"/>
          <w:szCs w:val="22"/>
        </w:rPr>
        <w:t>Дата отбора пробы и обозначение документа,</w:t>
      </w:r>
      <w:r w:rsidR="000A4FDF">
        <w:rPr>
          <w:noProof/>
          <w:sz w:val="22"/>
          <w:szCs w:val="22"/>
        </w:rPr>
        <w:t xml:space="preserve"> </w:t>
      </w:r>
      <w:r w:rsidRPr="001C0E0D">
        <w:rPr>
          <w:noProof/>
          <w:sz w:val="22"/>
          <w:szCs w:val="22"/>
        </w:rPr>
        <w:t>по которому отбирают пробу</w:t>
      </w:r>
    </w:p>
    <w:p w:rsidR="001C0E0D" w:rsidRPr="001C0E0D" w:rsidRDefault="001C0E0D" w:rsidP="001C0E0D">
      <w:pPr>
        <w:pStyle w:val="Default"/>
        <w:spacing w:line="360" w:lineRule="auto"/>
        <w:rPr>
          <w:noProof/>
          <w:sz w:val="22"/>
          <w:szCs w:val="22"/>
        </w:rPr>
      </w:pPr>
      <w:r w:rsidRPr="001C0E0D">
        <w:rPr>
          <w:noProof/>
          <w:sz w:val="22"/>
          <w:szCs w:val="22"/>
        </w:rPr>
        <w:t>Дата проведения испытаний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559"/>
        <w:gridCol w:w="1881"/>
        <w:gridCol w:w="1514"/>
      </w:tblGrid>
      <w:tr w:rsidR="000A4FDF" w:rsidTr="000A4FDF"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0A4FDF" w:rsidRDefault="000A4FDF" w:rsidP="000A4FDF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 w:rsidRPr="000A4FDF">
              <w:rPr>
                <w:noProof/>
                <w:sz w:val="22"/>
                <w:szCs w:val="22"/>
              </w:rPr>
              <w:t>Наименование показател</w:t>
            </w:r>
            <w:r>
              <w:rPr>
                <w:noProof/>
                <w:sz w:val="22"/>
                <w:szCs w:val="22"/>
              </w:rPr>
              <w:t>я</w:t>
            </w:r>
            <w:r w:rsidRPr="000A4FDF">
              <w:rPr>
                <w:noProof/>
                <w:sz w:val="22"/>
                <w:szCs w:val="22"/>
              </w:rPr>
              <w:t xml:space="preserve"> и/или характеристик</w:t>
            </w:r>
            <w:r>
              <w:rPr>
                <w:noProof/>
                <w:sz w:val="22"/>
                <w:szCs w:val="22"/>
              </w:rPr>
              <w:t>и</w:t>
            </w:r>
            <w:r w:rsidRPr="000A4FDF">
              <w:rPr>
                <w:noProof/>
                <w:sz w:val="22"/>
                <w:szCs w:val="22"/>
              </w:rPr>
              <w:t xml:space="preserve"> </w:t>
            </w:r>
            <w:r w:rsidR="00CA70BE">
              <w:rPr>
                <w:noProof/>
                <w:sz w:val="22"/>
                <w:szCs w:val="22"/>
              </w:rPr>
              <w:t>нефтепродукта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0A4FDF" w:rsidRPr="00236F67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 w:rsidRPr="00236F67">
              <w:rPr>
                <w:noProof/>
                <w:sz w:val="22"/>
                <w:szCs w:val="22"/>
              </w:rPr>
              <w:t xml:space="preserve">Обозначение </w:t>
            </w:r>
            <w:r w:rsidR="00482415" w:rsidRPr="00236F67">
              <w:rPr>
                <w:noProof/>
                <w:sz w:val="22"/>
                <w:szCs w:val="22"/>
              </w:rPr>
              <w:t xml:space="preserve">документа на </w:t>
            </w:r>
            <w:r w:rsidRPr="00236F67">
              <w:rPr>
                <w:noProof/>
                <w:sz w:val="22"/>
                <w:szCs w:val="22"/>
              </w:rPr>
              <w:t>метод</w:t>
            </w:r>
          </w:p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 w:rsidRPr="00236F67">
              <w:rPr>
                <w:noProof/>
                <w:sz w:val="22"/>
                <w:szCs w:val="22"/>
              </w:rPr>
              <w:t>испытания (методик</w:t>
            </w:r>
            <w:r w:rsidR="00482415" w:rsidRPr="00236F67">
              <w:rPr>
                <w:noProof/>
                <w:sz w:val="22"/>
                <w:szCs w:val="22"/>
              </w:rPr>
              <w:t>у</w:t>
            </w:r>
            <w:r w:rsidRPr="00236F67">
              <w:rPr>
                <w:noProof/>
                <w:sz w:val="22"/>
                <w:szCs w:val="22"/>
              </w:rPr>
              <w:t xml:space="preserve"> измерений)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0A4FDF" w:rsidRDefault="000A4FDF" w:rsidP="002F5BBE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Значение по регламенту</w:t>
            </w:r>
          </w:p>
        </w:tc>
        <w:tc>
          <w:tcPr>
            <w:tcW w:w="1881" w:type="dxa"/>
            <w:tcBorders>
              <w:bottom w:val="double" w:sz="4" w:space="0" w:color="auto"/>
            </w:tcBorders>
            <w:vAlign w:val="center"/>
          </w:tcPr>
          <w:p w:rsidR="000A4FDF" w:rsidRPr="001C0E0D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Значение по </w:t>
            </w:r>
          </w:p>
          <w:p w:rsidR="000A4FDF" w:rsidRDefault="000A4FDF" w:rsidP="00CA70BE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 w:rsidRPr="001C0E0D">
              <w:rPr>
                <w:noProof/>
                <w:sz w:val="22"/>
                <w:szCs w:val="22"/>
              </w:rPr>
              <w:t>документу</w:t>
            </w:r>
            <w:r>
              <w:rPr>
                <w:noProof/>
                <w:sz w:val="22"/>
                <w:szCs w:val="22"/>
              </w:rPr>
              <w:t xml:space="preserve">, в соответсвии с которым произведен </w:t>
            </w:r>
            <w:r w:rsidR="00CA70BE">
              <w:rPr>
                <w:noProof/>
                <w:sz w:val="22"/>
                <w:szCs w:val="22"/>
              </w:rPr>
              <w:t>нефтепродукт</w:t>
            </w:r>
          </w:p>
        </w:tc>
        <w:tc>
          <w:tcPr>
            <w:tcW w:w="1514" w:type="dxa"/>
            <w:tcBorders>
              <w:bottom w:val="double" w:sz="4" w:space="0" w:color="auto"/>
            </w:tcBorders>
            <w:vAlign w:val="center"/>
          </w:tcPr>
          <w:p w:rsidR="000A4FDF" w:rsidRPr="001C0E0D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 w:rsidRPr="001C0E0D">
              <w:rPr>
                <w:noProof/>
                <w:sz w:val="22"/>
                <w:szCs w:val="22"/>
              </w:rPr>
              <w:t>Фактическое</w:t>
            </w:r>
          </w:p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  <w:r w:rsidRPr="001C0E0D">
              <w:rPr>
                <w:noProof/>
                <w:sz w:val="22"/>
                <w:szCs w:val="22"/>
              </w:rPr>
              <w:t>значение</w:t>
            </w:r>
          </w:p>
        </w:tc>
      </w:tr>
      <w:tr w:rsidR="000A4FDF" w:rsidTr="000A4FDF"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uble" w:sz="4" w:space="0" w:color="auto"/>
            </w:tcBorders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</w:tr>
      <w:tr w:rsidR="000A4FDF" w:rsidTr="000A4FDF">
        <w:tc>
          <w:tcPr>
            <w:tcW w:w="2122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</w:tr>
      <w:tr w:rsidR="000A4FDF" w:rsidTr="000A4FDF">
        <w:tc>
          <w:tcPr>
            <w:tcW w:w="2122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A4FDF" w:rsidRDefault="000A4FDF" w:rsidP="001C0E0D">
            <w:pPr>
              <w:pStyle w:val="Default"/>
              <w:spacing w:line="240" w:lineRule="auto"/>
              <w:ind w:firstLine="0"/>
              <w:jc w:val="center"/>
              <w:rPr>
                <w:noProof/>
                <w:sz w:val="22"/>
                <w:szCs w:val="22"/>
              </w:rPr>
            </w:pPr>
          </w:p>
        </w:tc>
      </w:tr>
      <w:tr w:rsidR="002F5BBE" w:rsidTr="00F66FCD">
        <w:tc>
          <w:tcPr>
            <w:tcW w:w="9627" w:type="dxa"/>
            <w:gridSpan w:val="5"/>
            <w:vAlign w:val="center"/>
          </w:tcPr>
          <w:p w:rsidR="002F5BBE" w:rsidRDefault="002F5BBE" w:rsidP="00286BB7">
            <w:pPr>
              <w:pStyle w:val="Default"/>
              <w:spacing w:line="276" w:lineRule="auto"/>
              <w:ind w:firstLine="589"/>
              <w:jc w:val="both"/>
              <w:rPr>
                <w:noProof/>
                <w:sz w:val="22"/>
                <w:szCs w:val="22"/>
              </w:rPr>
            </w:pPr>
            <w:r w:rsidRPr="006434C8">
              <w:rPr>
                <w:rStyle w:val="FontStyle40"/>
                <w:i w:val="0"/>
                <w:spacing w:val="40"/>
                <w:sz w:val="22"/>
                <w:lang w:eastAsia="en-US"/>
              </w:rPr>
              <w:t>Примечание</w:t>
            </w:r>
            <w:r>
              <w:rPr>
                <w:rStyle w:val="FontStyle40"/>
                <w:i w:val="0"/>
                <w:spacing w:val="40"/>
                <w:sz w:val="22"/>
                <w:lang w:eastAsia="en-US"/>
              </w:rPr>
              <w:t> </w:t>
            </w:r>
            <w:r w:rsidR="00286BB7">
              <w:rPr>
                <w:rStyle w:val="FontStyle40"/>
                <w:i w:val="0"/>
                <w:spacing w:val="40"/>
                <w:sz w:val="22"/>
                <w:lang w:eastAsia="en-US"/>
              </w:rPr>
              <w:t>—</w:t>
            </w:r>
            <w:r>
              <w:rPr>
                <w:rStyle w:val="FontStyle40"/>
                <w:i w:val="0"/>
                <w:sz w:val="22"/>
                <w:lang w:eastAsia="en-US"/>
              </w:rPr>
              <w:t> </w:t>
            </w:r>
            <w:r>
              <w:rPr>
                <w:noProof/>
                <w:sz w:val="22"/>
                <w:szCs w:val="22"/>
              </w:rPr>
              <w:t>При отсутс</w:t>
            </w:r>
            <w:r w:rsidR="00286BB7">
              <w:rPr>
                <w:noProof/>
                <w:sz w:val="22"/>
                <w:szCs w:val="22"/>
              </w:rPr>
              <w:t>т</w:t>
            </w:r>
            <w:r>
              <w:rPr>
                <w:noProof/>
                <w:sz w:val="22"/>
                <w:szCs w:val="22"/>
              </w:rPr>
              <w:t xml:space="preserve">вии регламента и/или </w:t>
            </w:r>
            <w:r w:rsidRPr="001C0E0D">
              <w:rPr>
                <w:noProof/>
                <w:sz w:val="22"/>
                <w:szCs w:val="22"/>
              </w:rPr>
              <w:t>документ</w:t>
            </w:r>
            <w:r>
              <w:rPr>
                <w:noProof/>
                <w:sz w:val="22"/>
                <w:szCs w:val="22"/>
              </w:rPr>
              <w:t>а</w:t>
            </w:r>
            <w:r w:rsidR="00286BB7">
              <w:rPr>
                <w:noProof/>
                <w:sz w:val="22"/>
                <w:szCs w:val="22"/>
              </w:rPr>
              <w:t>,</w:t>
            </w:r>
            <w:r>
              <w:rPr>
                <w:noProof/>
                <w:sz w:val="22"/>
                <w:szCs w:val="22"/>
              </w:rPr>
              <w:t xml:space="preserve"> в соответс</w:t>
            </w:r>
            <w:r w:rsidR="00286BB7">
              <w:rPr>
                <w:noProof/>
                <w:sz w:val="22"/>
                <w:szCs w:val="22"/>
              </w:rPr>
              <w:t>т</w:t>
            </w:r>
            <w:r>
              <w:rPr>
                <w:noProof/>
                <w:sz w:val="22"/>
                <w:szCs w:val="22"/>
              </w:rPr>
              <w:t xml:space="preserve">вии </w:t>
            </w:r>
            <w:r>
              <w:rPr>
                <w:noProof/>
                <w:sz w:val="22"/>
                <w:szCs w:val="22"/>
              </w:rPr>
              <w:br/>
              <w:t xml:space="preserve">с которым произведен нефтепродукт, графы «Значение по регламенту» и/или «Значение </w:t>
            </w:r>
            <w:r>
              <w:rPr>
                <w:noProof/>
                <w:sz w:val="22"/>
                <w:szCs w:val="22"/>
              </w:rPr>
              <w:br/>
              <w:t xml:space="preserve">по </w:t>
            </w:r>
            <w:r w:rsidRPr="001C0E0D">
              <w:rPr>
                <w:noProof/>
                <w:sz w:val="22"/>
                <w:szCs w:val="22"/>
              </w:rPr>
              <w:t>документу</w:t>
            </w:r>
            <w:r>
              <w:rPr>
                <w:noProof/>
                <w:sz w:val="22"/>
                <w:szCs w:val="22"/>
              </w:rPr>
              <w:t>, в соответсвии с которым произведен нефтепродукт» не</w:t>
            </w:r>
            <w:r w:rsidR="00286BB7">
              <w:rPr>
                <w:noProof/>
                <w:sz w:val="22"/>
                <w:szCs w:val="22"/>
              </w:rPr>
              <w:t xml:space="preserve"> </w:t>
            </w:r>
            <w:r w:rsidR="005D594D">
              <w:rPr>
                <w:noProof/>
                <w:sz w:val="22"/>
                <w:szCs w:val="22"/>
              </w:rPr>
              <w:t>приводя</w:t>
            </w:r>
            <w:r w:rsidR="00286BB7">
              <w:rPr>
                <w:noProof/>
                <w:sz w:val="22"/>
                <w:szCs w:val="22"/>
              </w:rPr>
              <w:t>т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</w:tbl>
    <w:p w:rsidR="000A4FDF" w:rsidRDefault="000A4FDF" w:rsidP="000A4FDF">
      <w:pPr>
        <w:pStyle w:val="Default"/>
        <w:spacing w:before="200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С</w:t>
      </w:r>
      <w:r w:rsidRPr="000A4FDF">
        <w:rPr>
          <w:noProof/>
          <w:sz w:val="22"/>
          <w:szCs w:val="22"/>
        </w:rPr>
        <w:t>ведения о наличии (отсутствии) присадок</w:t>
      </w:r>
      <w:r>
        <w:rPr>
          <w:noProof/>
          <w:sz w:val="22"/>
          <w:szCs w:val="22"/>
        </w:rPr>
        <w:t xml:space="preserve"> (для топлив)</w:t>
      </w:r>
    </w:p>
    <w:p w:rsidR="001C0E0D" w:rsidRDefault="001C0E0D" w:rsidP="002F5BBE">
      <w:pPr>
        <w:pStyle w:val="Default"/>
        <w:spacing w:before="200" w:after="200"/>
        <w:jc w:val="both"/>
        <w:rPr>
          <w:b/>
          <w:noProof/>
          <w:sz w:val="22"/>
          <w:szCs w:val="22"/>
        </w:rPr>
      </w:pPr>
      <w:r w:rsidRPr="000A4FDF">
        <w:rPr>
          <w:b/>
          <w:noProof/>
          <w:sz w:val="22"/>
          <w:szCs w:val="22"/>
        </w:rPr>
        <w:t xml:space="preserve">Заключение </w:t>
      </w:r>
    </w:p>
    <w:p w:rsidR="000A4FDF" w:rsidRDefault="001C0E0D" w:rsidP="000A4FDF">
      <w:pPr>
        <w:pStyle w:val="Default"/>
        <w:spacing w:line="360" w:lineRule="auto"/>
        <w:jc w:val="both"/>
        <w:rPr>
          <w:noProof/>
          <w:sz w:val="22"/>
          <w:szCs w:val="22"/>
        </w:rPr>
      </w:pPr>
      <w:r w:rsidRPr="00482415">
        <w:rPr>
          <w:b/>
          <w:noProof/>
          <w:sz w:val="22"/>
          <w:szCs w:val="22"/>
        </w:rPr>
        <w:t>Дополнительная информация</w:t>
      </w:r>
      <w:r w:rsidRPr="001C0E0D">
        <w:rPr>
          <w:noProof/>
          <w:sz w:val="22"/>
          <w:szCs w:val="22"/>
        </w:rPr>
        <w:t xml:space="preserve"> (при необходимости).</w:t>
      </w:r>
    </w:p>
    <w:p w:rsidR="000A4FDF" w:rsidRDefault="000A4FDF" w:rsidP="000A4FDF">
      <w:pPr>
        <w:pStyle w:val="Default"/>
        <w:spacing w:before="200" w:line="360" w:lineRule="auto"/>
        <w:rPr>
          <w:noProof/>
          <w:sz w:val="22"/>
          <w:szCs w:val="22"/>
        </w:rPr>
      </w:pPr>
      <w:r w:rsidRPr="001C0E0D">
        <w:rPr>
          <w:noProof/>
          <w:sz w:val="22"/>
          <w:szCs w:val="22"/>
        </w:rPr>
        <w:t xml:space="preserve">Дата </w:t>
      </w:r>
      <w:r>
        <w:rPr>
          <w:noProof/>
          <w:sz w:val="22"/>
          <w:szCs w:val="22"/>
        </w:rPr>
        <w:t>выдачи</w:t>
      </w:r>
      <w:r w:rsidRPr="001C0E0D">
        <w:rPr>
          <w:noProof/>
          <w:sz w:val="22"/>
          <w:szCs w:val="22"/>
        </w:rPr>
        <w:t xml:space="preserve"> паспорта </w:t>
      </w:r>
    </w:p>
    <w:p w:rsidR="000A4FDF" w:rsidRDefault="000A4FDF" w:rsidP="000A4FDF">
      <w:pPr>
        <w:pStyle w:val="Defaul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Должность сотрудника(-ов), ответственного(-ых) </w:t>
      </w:r>
    </w:p>
    <w:p w:rsidR="001C0E0D" w:rsidRDefault="000A4FDF" w:rsidP="000A4FDF">
      <w:pPr>
        <w:pStyle w:val="Default"/>
        <w:rPr>
          <w:noProof/>
          <w:sz w:val="22"/>
          <w:szCs w:val="22"/>
        </w:rPr>
      </w:pPr>
      <w:r>
        <w:rPr>
          <w:noProof/>
          <w:sz w:val="22"/>
          <w:szCs w:val="22"/>
        </w:rPr>
        <w:t>за оформление паспорта</w:t>
      </w:r>
      <w:r w:rsidR="001C0E0D">
        <w:rPr>
          <w:noProof/>
          <w:sz w:val="22"/>
          <w:szCs w:val="22"/>
        </w:rPr>
        <w:t xml:space="preserve">                   </w:t>
      </w:r>
      <w:r>
        <w:rPr>
          <w:noProof/>
          <w:sz w:val="22"/>
          <w:szCs w:val="22"/>
        </w:rPr>
        <w:t xml:space="preserve">                                                                           </w:t>
      </w:r>
      <w:r w:rsidR="001C0E0D">
        <w:rPr>
          <w:noProof/>
          <w:sz w:val="22"/>
          <w:szCs w:val="22"/>
        </w:rPr>
        <w:t xml:space="preserve">      </w:t>
      </w:r>
      <w:r w:rsidR="001C0E0D" w:rsidRPr="001C0E0D">
        <w:rPr>
          <w:noProof/>
          <w:sz w:val="22"/>
          <w:szCs w:val="22"/>
        </w:rPr>
        <w:t>Ф.И.О.</w:t>
      </w:r>
    </w:p>
    <w:p w:rsidR="001C0E0D" w:rsidRPr="00CA70BE" w:rsidRDefault="00191653" w:rsidP="00CA70BE">
      <w:pPr>
        <w:pStyle w:val="Default"/>
        <w:spacing w:line="360" w:lineRule="auto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7"/>
      </w:tblGrid>
      <w:tr w:rsidR="00546455" w:rsidRPr="00E41C5D" w:rsidTr="009B5E9D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0E0D" w:rsidRPr="001C0E0D" w:rsidRDefault="00546455" w:rsidP="001C0E0D">
            <w:pPr>
              <w:pageBreakBefore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03E2">
              <w:rPr>
                <w:rFonts w:ascii="Arial" w:hAnsi="Arial" w:cs="Arial"/>
                <w:sz w:val="24"/>
                <w:szCs w:val="24"/>
              </w:rPr>
              <w:lastRenderedPageBreak/>
              <w:t xml:space="preserve">УДК </w:t>
            </w:r>
            <w:r w:rsidR="001C0E0D" w:rsidRPr="001C0E0D">
              <w:rPr>
                <w:rFonts w:ascii="Arial" w:hAnsi="Arial" w:cs="Arial"/>
                <w:sz w:val="24"/>
                <w:szCs w:val="24"/>
              </w:rPr>
              <w:t>665</w:t>
            </w:r>
            <w:r w:rsidR="00CA70BE">
              <w:rPr>
                <w:rFonts w:ascii="Arial" w:hAnsi="Arial" w:cs="Arial"/>
                <w:sz w:val="24"/>
                <w:szCs w:val="24"/>
              </w:rPr>
              <w:t>.6</w:t>
            </w:r>
            <w:r w:rsidR="001C0E0D" w:rsidRPr="001C0E0D">
              <w:rPr>
                <w:rFonts w:ascii="Arial" w:hAnsi="Arial" w:cs="Arial"/>
                <w:sz w:val="24"/>
                <w:szCs w:val="24"/>
              </w:rPr>
              <w:t>:006.354</w:t>
            </w:r>
            <w:r w:rsidR="00CA70B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E03E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C0E0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0E03E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857832" w:rsidRPr="000E03E2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916D67" w:rsidRPr="000E03E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24432" w:rsidRPr="000E03E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076E94" w:rsidRPr="000E03E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F24432" w:rsidRPr="000E03E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E03E2">
              <w:rPr>
                <w:rFonts w:ascii="Arial" w:hAnsi="Arial" w:cs="Arial"/>
                <w:sz w:val="24"/>
                <w:szCs w:val="24"/>
              </w:rPr>
              <w:t xml:space="preserve"> МКС </w:t>
            </w:r>
            <w:r w:rsidR="001C0E0D" w:rsidRPr="001C0E0D">
              <w:rPr>
                <w:rFonts w:ascii="Arial" w:hAnsi="Arial" w:cs="Arial"/>
                <w:sz w:val="24"/>
                <w:szCs w:val="24"/>
              </w:rPr>
              <w:t>75.0</w:t>
            </w:r>
            <w:r w:rsidR="00CA70BE">
              <w:rPr>
                <w:rFonts w:ascii="Arial" w:hAnsi="Arial" w:cs="Arial"/>
                <w:sz w:val="24"/>
                <w:szCs w:val="24"/>
              </w:rPr>
              <w:t>8</w:t>
            </w:r>
            <w:r w:rsidR="001C0E0D" w:rsidRPr="001C0E0D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E03E2" w:rsidRPr="00E41C5D" w:rsidRDefault="00546455" w:rsidP="00CA70BE">
            <w:pPr>
              <w:pageBreakBefore/>
              <w:ind w:firstLine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E03E2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6B2DE6" w:rsidRPr="006B2DE6">
              <w:rPr>
                <w:rFonts w:ascii="Arial" w:hAnsi="Arial" w:cs="Arial"/>
                <w:sz w:val="24"/>
                <w:szCs w:val="24"/>
              </w:rPr>
              <w:t>нефтепродукты, паспорт</w:t>
            </w:r>
            <w:r w:rsidR="00CA70BE">
              <w:rPr>
                <w:rFonts w:ascii="Arial" w:hAnsi="Arial" w:cs="Arial"/>
                <w:sz w:val="24"/>
                <w:szCs w:val="24"/>
              </w:rPr>
              <w:t>, общие положения</w:t>
            </w:r>
          </w:p>
        </w:tc>
      </w:tr>
    </w:tbl>
    <w:p w:rsidR="00546455" w:rsidRPr="00546455" w:rsidRDefault="00546455" w:rsidP="00546455">
      <w:pPr>
        <w:ind w:firstLine="142"/>
        <w:rPr>
          <w:rFonts w:ascii="Arial" w:hAnsi="Arial" w:cs="Arial"/>
          <w:sz w:val="24"/>
          <w:szCs w:val="24"/>
        </w:rPr>
      </w:pPr>
    </w:p>
    <w:p w:rsidR="00546455" w:rsidRPr="00546455" w:rsidRDefault="00546455" w:rsidP="00546455">
      <w:pPr>
        <w:ind w:firstLine="142"/>
        <w:rPr>
          <w:rFonts w:ascii="Arial" w:hAnsi="Arial" w:cs="Arial"/>
          <w:sz w:val="24"/>
          <w:szCs w:val="24"/>
        </w:rPr>
      </w:pPr>
    </w:p>
    <w:p w:rsidR="00546455" w:rsidRPr="00546455" w:rsidRDefault="00546455" w:rsidP="00546455">
      <w:pPr>
        <w:ind w:firstLine="142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676"/>
      </w:tblGrid>
      <w:tr w:rsidR="00546455" w:rsidRPr="00546455" w:rsidTr="00C652A4">
        <w:tc>
          <w:tcPr>
            <w:tcW w:w="2574" w:type="pct"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546455">
              <w:rPr>
                <w:rFonts w:ascii="Arial" w:hAnsi="Arial" w:cs="Arial"/>
                <w:sz w:val="24"/>
                <w:szCs w:val="24"/>
              </w:rPr>
              <w:t>ТК 031</w:t>
            </w: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6" w:type="pct"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                                В.П. Коваленко</w:t>
            </w:r>
          </w:p>
        </w:tc>
      </w:tr>
      <w:tr w:rsidR="00546455" w:rsidRPr="00546455" w:rsidTr="00C652A4">
        <w:tc>
          <w:tcPr>
            <w:tcW w:w="2574" w:type="pct"/>
            <w:hideMark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Ответственный секретарь МТК </w:t>
            </w:r>
            <w:r w:rsidRPr="00916D67">
              <w:rPr>
                <w:rFonts w:ascii="Arial" w:hAnsi="Arial" w:cs="Arial"/>
                <w:sz w:val="24"/>
                <w:szCs w:val="24"/>
              </w:rPr>
              <w:t>0</w:t>
            </w:r>
            <w:r w:rsidRPr="005464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26" w:type="pct"/>
            <w:hideMark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54645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652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6455">
              <w:rPr>
                <w:rFonts w:ascii="Arial" w:hAnsi="Arial" w:cs="Arial"/>
                <w:sz w:val="24"/>
                <w:szCs w:val="24"/>
              </w:rPr>
              <w:t xml:space="preserve">Л.О. Перегородиева </w:t>
            </w:r>
          </w:p>
        </w:tc>
      </w:tr>
    </w:tbl>
    <w:p w:rsidR="00E53F96" w:rsidRDefault="00E53F96" w:rsidP="006826AF">
      <w:pPr>
        <w:shd w:val="clear" w:color="auto" w:fill="FFFFFF"/>
        <w:ind w:firstLine="0"/>
        <w:jc w:val="both"/>
        <w:rPr>
          <w:rFonts w:ascii="Arial" w:hAnsi="Arial" w:cs="Arial"/>
          <w:sz w:val="24"/>
          <w:szCs w:val="24"/>
        </w:rPr>
      </w:pPr>
    </w:p>
    <w:sectPr w:rsidR="00E53F96" w:rsidSect="00334D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/>
      <w:pgMar w:top="1276" w:right="851" w:bottom="1134" w:left="1418" w:header="454" w:footer="54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A8F" w:rsidRDefault="007F5A8F">
      <w:r>
        <w:separator/>
      </w:r>
    </w:p>
  </w:endnote>
  <w:endnote w:type="continuationSeparator" w:id="0">
    <w:p w:rsidR="007F5A8F" w:rsidRDefault="007F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817919864"/>
      <w:docPartObj>
        <w:docPartGallery w:val="Page Numbers (Bottom of Page)"/>
        <w:docPartUnique/>
      </w:docPartObj>
    </w:sdtPr>
    <w:sdtEndPr/>
    <w:sdtContent>
      <w:p w:rsidR="007F5A8F" w:rsidRPr="00126C33" w:rsidRDefault="007F5A8F">
        <w:pPr>
          <w:pStyle w:val="a5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B96412">
          <w:rPr>
            <w:rFonts w:ascii="Arial" w:hAnsi="Arial" w:cs="Arial"/>
            <w:noProof/>
            <w:sz w:val="24"/>
            <w:szCs w:val="24"/>
          </w:rPr>
          <w:t>II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99588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F5A8F" w:rsidRPr="00126C33" w:rsidRDefault="007F5A8F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B96412">
          <w:rPr>
            <w:rFonts w:ascii="Arial" w:hAnsi="Arial" w:cs="Arial"/>
            <w:noProof/>
            <w:sz w:val="24"/>
            <w:szCs w:val="24"/>
          </w:rPr>
          <w:t>III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8F" w:rsidRPr="006826AF" w:rsidRDefault="007F5A8F" w:rsidP="00F61E1E">
    <w:pPr>
      <w:pStyle w:val="a5"/>
      <w:spacing w:line="240" w:lineRule="auto"/>
      <w:ind w:firstLine="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038095909"/>
      <w:docPartObj>
        <w:docPartGallery w:val="Page Numbers (Bottom of Page)"/>
        <w:docPartUnique/>
      </w:docPartObj>
    </w:sdtPr>
    <w:sdtEndPr/>
    <w:sdtContent>
      <w:p w:rsidR="007F5A8F" w:rsidRPr="00126C33" w:rsidRDefault="007F5A8F" w:rsidP="00A832A1">
        <w:pPr>
          <w:pStyle w:val="a5"/>
          <w:ind w:firstLine="0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B96412">
          <w:rPr>
            <w:rFonts w:ascii="Arial" w:hAnsi="Arial" w:cs="Arial"/>
            <w:noProof/>
            <w:sz w:val="24"/>
            <w:szCs w:val="24"/>
          </w:rPr>
          <w:t>4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34263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F5A8F" w:rsidRPr="00126C33" w:rsidRDefault="007F5A8F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B96412">
          <w:rPr>
            <w:rFonts w:ascii="Arial" w:hAnsi="Arial" w:cs="Arial"/>
            <w:noProof/>
            <w:sz w:val="24"/>
            <w:szCs w:val="24"/>
          </w:rPr>
          <w:t>7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838911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7F5A8F" w:rsidRPr="00C912C1" w:rsidRDefault="007F5A8F" w:rsidP="006826AF">
        <w:pPr>
          <w:pStyle w:val="a5"/>
          <w:spacing w:line="240" w:lineRule="auto"/>
          <w:ind w:firstLine="0"/>
          <w:rPr>
            <w:rFonts w:ascii="Arial" w:hAnsi="Arial" w:cs="Arial"/>
            <w:sz w:val="24"/>
            <w:szCs w:val="24"/>
          </w:rPr>
        </w:pPr>
        <w:r w:rsidRPr="00C912C1">
          <w:rPr>
            <w:rFonts w:ascii="Arial" w:hAnsi="Arial" w:cs="Arial"/>
            <w:sz w:val="24"/>
            <w:szCs w:val="24"/>
          </w:rPr>
          <w:t>________________________________________________________________________</w:t>
        </w:r>
      </w:p>
      <w:p w:rsidR="007F5A8F" w:rsidRPr="00C912C1" w:rsidRDefault="007F5A8F" w:rsidP="006826AF">
        <w:pPr>
          <w:pStyle w:val="a5"/>
          <w:spacing w:line="240" w:lineRule="auto"/>
          <w:ind w:firstLine="0"/>
          <w:rPr>
            <w:rFonts w:ascii="Arial" w:hAnsi="Arial" w:cs="Arial"/>
            <w:sz w:val="24"/>
            <w:szCs w:val="24"/>
          </w:rPr>
        </w:pPr>
        <w:r w:rsidRPr="00C912C1">
          <w:rPr>
            <w:rFonts w:ascii="Arial" w:hAnsi="Arial" w:cs="Arial"/>
            <w:i/>
            <w:sz w:val="24"/>
            <w:szCs w:val="24"/>
          </w:rPr>
          <w:t>Проект RU, первая редакция</w:t>
        </w:r>
      </w:p>
      <w:p w:rsidR="007F5A8F" w:rsidRPr="007A005F" w:rsidRDefault="007F5A8F" w:rsidP="006826AF">
        <w:pPr>
          <w:pStyle w:val="a5"/>
          <w:jc w:val="right"/>
          <w:rPr>
            <w:rFonts w:ascii="Arial" w:hAnsi="Arial" w:cs="Arial"/>
            <w:sz w:val="24"/>
          </w:rPr>
        </w:pPr>
        <w:r w:rsidRPr="007A005F">
          <w:rPr>
            <w:rFonts w:ascii="Arial" w:hAnsi="Arial" w:cs="Arial"/>
            <w:sz w:val="24"/>
          </w:rPr>
          <w:fldChar w:fldCharType="begin"/>
        </w:r>
        <w:r w:rsidRPr="007A005F">
          <w:rPr>
            <w:rFonts w:ascii="Arial" w:hAnsi="Arial" w:cs="Arial"/>
            <w:sz w:val="24"/>
          </w:rPr>
          <w:instrText>PAGE   \* MERGEFORMAT</w:instrText>
        </w:r>
        <w:r w:rsidRPr="007A005F">
          <w:rPr>
            <w:rFonts w:ascii="Arial" w:hAnsi="Arial" w:cs="Arial"/>
            <w:sz w:val="24"/>
          </w:rPr>
          <w:fldChar w:fldCharType="separate"/>
        </w:r>
        <w:r w:rsidR="00B96412">
          <w:rPr>
            <w:rFonts w:ascii="Arial" w:hAnsi="Arial" w:cs="Arial"/>
            <w:noProof/>
            <w:sz w:val="24"/>
          </w:rPr>
          <w:t>1</w:t>
        </w:r>
        <w:r w:rsidRPr="007A005F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A8F" w:rsidRDefault="007F5A8F" w:rsidP="00E27860">
      <w:pPr>
        <w:ind w:firstLine="0"/>
      </w:pPr>
      <w:r>
        <w:separator/>
      </w:r>
    </w:p>
  </w:footnote>
  <w:footnote w:type="continuationSeparator" w:id="0">
    <w:p w:rsidR="007F5A8F" w:rsidRDefault="007F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8F" w:rsidRDefault="007F5A8F" w:rsidP="00126C33">
    <w:pPr>
      <w:pStyle w:val="a3"/>
      <w:spacing w:line="240" w:lineRule="auto"/>
      <w:ind w:firstLine="0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 xml:space="preserve">                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7F5A8F" w:rsidRPr="00334DCC" w:rsidRDefault="007F5A8F" w:rsidP="00334DCC">
    <w:pPr>
      <w:pStyle w:val="a3"/>
      <w:spacing w:after="120"/>
      <w:ind w:firstLine="0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>(Проект RU,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8F" w:rsidRDefault="007F5A8F" w:rsidP="00D65F1D">
    <w:pPr>
      <w:pStyle w:val="a3"/>
      <w:spacing w:line="240" w:lineRule="auto"/>
      <w:ind w:firstLine="0"/>
      <w:jc w:val="right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 xml:space="preserve">                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7F5A8F" w:rsidRPr="000E0538" w:rsidRDefault="007F5A8F" w:rsidP="00D65F1D">
    <w:pPr>
      <w:pStyle w:val="a3"/>
      <w:spacing w:after="120"/>
      <w:jc w:val="right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 xml:space="preserve"> (Проект RU,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8F" w:rsidRDefault="007F5A8F" w:rsidP="00D65F1D">
    <w:pPr>
      <w:pStyle w:val="a3"/>
      <w:spacing w:line="240" w:lineRule="auto"/>
      <w:ind w:firstLine="0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 xml:space="preserve">                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7F5A8F" w:rsidRPr="000E0538" w:rsidRDefault="007F5A8F" w:rsidP="00D65F1D">
    <w:pPr>
      <w:pStyle w:val="a3"/>
      <w:spacing w:after="120"/>
      <w:ind w:firstLine="0"/>
      <w:jc w:val="both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>(Проект RU,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8F" w:rsidRDefault="007F5A8F" w:rsidP="00D65F1D">
    <w:pPr>
      <w:pStyle w:val="a3"/>
      <w:spacing w:line="240" w:lineRule="auto"/>
      <w:ind w:firstLine="0"/>
      <w:jc w:val="right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 xml:space="preserve">                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7F5A8F" w:rsidRPr="000E0538" w:rsidRDefault="007F5A8F" w:rsidP="00D65F1D">
    <w:pPr>
      <w:pStyle w:val="a3"/>
      <w:spacing w:after="120"/>
      <w:jc w:val="right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 xml:space="preserve"> (Проект RU,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8F" w:rsidRDefault="007F5A8F" w:rsidP="004E47EF">
    <w:pPr>
      <w:pStyle w:val="a3"/>
      <w:spacing w:line="240" w:lineRule="auto"/>
      <w:ind w:firstLine="0"/>
      <w:jc w:val="right"/>
      <w:rPr>
        <w:rFonts w:ascii="Arial" w:hAnsi="Arial" w:cs="Arial"/>
        <w:b/>
        <w:szCs w:val="24"/>
      </w:rPr>
    </w:pPr>
    <w:r w:rsidRPr="004E47EF">
      <w:rPr>
        <w:rFonts w:ascii="Arial" w:hAnsi="Arial" w:cs="Arial"/>
        <w:b/>
        <w:szCs w:val="24"/>
      </w:rPr>
      <w:t xml:space="preserve">ГОСТ </w:t>
    </w:r>
    <w:r w:rsidRPr="00D65F1D">
      <w:rPr>
        <w:rFonts w:ascii="Arial" w:hAnsi="Arial" w:cs="Arial"/>
        <w:b/>
        <w:szCs w:val="24"/>
      </w:rPr>
      <w:t xml:space="preserve">                 </w:t>
    </w:r>
    <w:r w:rsidRPr="004E47EF">
      <w:rPr>
        <w:rFonts w:ascii="Arial" w:hAnsi="Arial" w:cs="Arial"/>
        <w:b/>
        <w:szCs w:val="24"/>
      </w:rPr>
      <w:t>–20</w:t>
    </w:r>
    <w:r>
      <w:rPr>
        <w:rFonts w:ascii="Arial" w:hAnsi="Arial" w:cs="Arial"/>
        <w:b/>
        <w:szCs w:val="24"/>
      </w:rPr>
      <w:t>2</w:t>
    </w:r>
  </w:p>
  <w:p w:rsidR="007F5A8F" w:rsidRPr="000E0538" w:rsidRDefault="007F5A8F" w:rsidP="000E0538">
    <w:pPr>
      <w:pStyle w:val="a3"/>
      <w:spacing w:after="120"/>
      <w:jc w:val="right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>(Проект RU,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F4667B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.%3.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FD0C4B"/>
    <w:multiLevelType w:val="hybridMultilevel"/>
    <w:tmpl w:val="50F424EA"/>
    <w:lvl w:ilvl="0" w:tplc="D9006EA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071A26"/>
    <w:multiLevelType w:val="multilevel"/>
    <w:tmpl w:val="CD04BE7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8" w15:restartNumberingAfterBreak="0">
    <w:nsid w:val="01AD7BDC"/>
    <w:multiLevelType w:val="multilevel"/>
    <w:tmpl w:val="ECE0CE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03B577D2"/>
    <w:multiLevelType w:val="singleLevel"/>
    <w:tmpl w:val="109459C8"/>
    <w:lvl w:ilvl="0">
      <w:start w:val="5"/>
      <w:numFmt w:val="decimal"/>
      <w:lvlText w:val="5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4927D3D"/>
    <w:multiLevelType w:val="multilevel"/>
    <w:tmpl w:val="DA9C2C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097457AB"/>
    <w:multiLevelType w:val="hybridMultilevel"/>
    <w:tmpl w:val="F44C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D4AA3"/>
    <w:multiLevelType w:val="singleLevel"/>
    <w:tmpl w:val="221E31DC"/>
    <w:lvl w:ilvl="0">
      <w:start w:val="1"/>
      <w:numFmt w:val="decimal"/>
      <w:lvlText w:val="4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FAE4576"/>
    <w:multiLevelType w:val="multilevel"/>
    <w:tmpl w:val="701A198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14" w15:restartNumberingAfterBreak="0">
    <w:nsid w:val="19396419"/>
    <w:multiLevelType w:val="multilevel"/>
    <w:tmpl w:val="DA1619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1B0554A5"/>
    <w:multiLevelType w:val="singleLevel"/>
    <w:tmpl w:val="CB38A388"/>
    <w:lvl w:ilvl="0">
      <w:start w:val="1"/>
      <w:numFmt w:val="decimal"/>
      <w:lvlText w:val="%1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B1F316E"/>
    <w:multiLevelType w:val="hybridMultilevel"/>
    <w:tmpl w:val="6F2A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2289F"/>
    <w:multiLevelType w:val="multilevel"/>
    <w:tmpl w:val="50DC7F5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24A3905"/>
    <w:multiLevelType w:val="multilevel"/>
    <w:tmpl w:val="65609E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22AF5BAB"/>
    <w:multiLevelType w:val="singleLevel"/>
    <w:tmpl w:val="CF045FD6"/>
    <w:lvl w:ilvl="0">
      <w:start w:val="1"/>
      <w:numFmt w:val="decimal"/>
      <w:lvlText w:val="5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4395510"/>
    <w:multiLevelType w:val="multilevel"/>
    <w:tmpl w:val="3E7A35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52C3F09"/>
    <w:multiLevelType w:val="hybridMultilevel"/>
    <w:tmpl w:val="077A3C0A"/>
    <w:lvl w:ilvl="0" w:tplc="204EC0B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27D71CFA"/>
    <w:multiLevelType w:val="hybridMultilevel"/>
    <w:tmpl w:val="185CFCFC"/>
    <w:lvl w:ilvl="0" w:tplc="8BA00DD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C7132C"/>
    <w:multiLevelType w:val="multilevel"/>
    <w:tmpl w:val="BB9A96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28DD6E2E"/>
    <w:multiLevelType w:val="hybridMultilevel"/>
    <w:tmpl w:val="CC08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C63EB"/>
    <w:multiLevelType w:val="hybridMultilevel"/>
    <w:tmpl w:val="D8B2D27E"/>
    <w:lvl w:ilvl="0" w:tplc="B93CC53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52C40"/>
    <w:multiLevelType w:val="multilevel"/>
    <w:tmpl w:val="AC5AA79A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2E2800C8"/>
    <w:multiLevelType w:val="multilevel"/>
    <w:tmpl w:val="B25AB6A8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 w15:restartNumberingAfterBreak="0">
    <w:nsid w:val="32023BFA"/>
    <w:multiLevelType w:val="multilevel"/>
    <w:tmpl w:val="4CEC85B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3C41564D"/>
    <w:multiLevelType w:val="hybridMultilevel"/>
    <w:tmpl w:val="48461B66"/>
    <w:lvl w:ilvl="0" w:tplc="AFFE14D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ED231E9"/>
    <w:multiLevelType w:val="hybridMultilevel"/>
    <w:tmpl w:val="B27E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A6931"/>
    <w:multiLevelType w:val="singleLevel"/>
    <w:tmpl w:val="80CC7FA0"/>
    <w:lvl w:ilvl="0">
      <w:start w:val="2"/>
      <w:numFmt w:val="decimal"/>
      <w:lvlText w:val="7.%1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4694242"/>
    <w:multiLevelType w:val="singleLevel"/>
    <w:tmpl w:val="1C0C6AEC"/>
    <w:lvl w:ilvl="0">
      <w:start w:val="1"/>
      <w:numFmt w:val="decimal"/>
      <w:lvlText w:val="6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5214A7D"/>
    <w:multiLevelType w:val="hybridMultilevel"/>
    <w:tmpl w:val="9CF61FE2"/>
    <w:lvl w:ilvl="0" w:tplc="5EA2F6F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4D404821"/>
    <w:multiLevelType w:val="hybridMultilevel"/>
    <w:tmpl w:val="AEE88D3C"/>
    <w:lvl w:ilvl="0" w:tplc="0EB6ADA8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517E2323"/>
    <w:multiLevelType w:val="hybridMultilevel"/>
    <w:tmpl w:val="D8B2D27E"/>
    <w:lvl w:ilvl="0" w:tplc="B93CC53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4297A"/>
    <w:multiLevelType w:val="multilevel"/>
    <w:tmpl w:val="D20E1DA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7" w15:restartNumberingAfterBreak="0">
    <w:nsid w:val="553A4BBF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.%3.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8" w15:restartNumberingAfterBreak="0">
    <w:nsid w:val="56C457C6"/>
    <w:multiLevelType w:val="hybridMultilevel"/>
    <w:tmpl w:val="E95E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66E95"/>
    <w:multiLevelType w:val="singleLevel"/>
    <w:tmpl w:val="4C7E0EAE"/>
    <w:lvl w:ilvl="0">
      <w:start w:val="10"/>
      <w:numFmt w:val="decimal"/>
      <w:lvlText w:val="5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FB03F02"/>
    <w:multiLevelType w:val="singleLevel"/>
    <w:tmpl w:val="FDD47020"/>
    <w:lvl w:ilvl="0">
      <w:start w:val="1"/>
      <w:numFmt w:val="decimal"/>
      <w:lvlText w:val="9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0F277DC"/>
    <w:multiLevelType w:val="multilevel"/>
    <w:tmpl w:val="0D5C009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2" w15:restartNumberingAfterBreak="0">
    <w:nsid w:val="6A9A6292"/>
    <w:multiLevelType w:val="hybridMultilevel"/>
    <w:tmpl w:val="C25E1468"/>
    <w:lvl w:ilvl="0" w:tplc="E39A1EA4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B125277"/>
    <w:multiLevelType w:val="hybridMultilevel"/>
    <w:tmpl w:val="EBAE0CAC"/>
    <w:lvl w:ilvl="0" w:tplc="B93CC53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E6AE8"/>
    <w:multiLevelType w:val="hybridMultilevel"/>
    <w:tmpl w:val="9B6E3AA0"/>
    <w:lvl w:ilvl="0" w:tplc="1F94F116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4E966DD"/>
    <w:multiLevelType w:val="multilevel"/>
    <w:tmpl w:val="FEE0755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7E27818"/>
    <w:multiLevelType w:val="hybridMultilevel"/>
    <w:tmpl w:val="FAF073AA"/>
    <w:lvl w:ilvl="0" w:tplc="356CE2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7" w15:restartNumberingAfterBreak="0">
    <w:nsid w:val="7A205E8E"/>
    <w:multiLevelType w:val="hybridMultilevel"/>
    <w:tmpl w:val="19205F34"/>
    <w:lvl w:ilvl="0" w:tplc="756AD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EE433A6"/>
    <w:multiLevelType w:val="multilevel"/>
    <w:tmpl w:val="3A702BD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39"/>
  </w:num>
  <w:num w:numId="7">
    <w:abstractNumId w:val="32"/>
  </w:num>
  <w:num w:numId="8">
    <w:abstractNumId w:val="31"/>
  </w:num>
  <w:num w:numId="9">
    <w:abstractNumId w:val="31"/>
    <w:lvlOverride w:ilvl="0">
      <w:lvl w:ilvl="0">
        <w:start w:val="2"/>
        <w:numFmt w:val="decimal"/>
        <w:lvlText w:val="7.%1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0"/>
  </w:num>
  <w:num w:numId="11">
    <w:abstractNumId w:val="41"/>
  </w:num>
  <w:num w:numId="12">
    <w:abstractNumId w:val="48"/>
  </w:num>
  <w:num w:numId="13">
    <w:abstractNumId w:val="23"/>
  </w:num>
  <w:num w:numId="14">
    <w:abstractNumId w:val="8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9"/>
  </w:num>
  <w:num w:numId="19">
    <w:abstractNumId w:val="27"/>
  </w:num>
  <w:num w:numId="20">
    <w:abstractNumId w:val="2"/>
  </w:num>
  <w:num w:numId="21">
    <w:abstractNumId w:val="3"/>
  </w:num>
  <w:num w:numId="22">
    <w:abstractNumId w:val="4"/>
  </w:num>
  <w:num w:numId="23">
    <w:abstractNumId w:val="37"/>
  </w:num>
  <w:num w:numId="24">
    <w:abstractNumId w:val="5"/>
  </w:num>
  <w:num w:numId="25">
    <w:abstractNumId w:val="13"/>
  </w:num>
  <w:num w:numId="26">
    <w:abstractNumId w:val="7"/>
  </w:num>
  <w:num w:numId="27">
    <w:abstractNumId w:val="22"/>
  </w:num>
  <w:num w:numId="28">
    <w:abstractNumId w:val="10"/>
  </w:num>
  <w:num w:numId="29">
    <w:abstractNumId w:val="28"/>
  </w:num>
  <w:num w:numId="30">
    <w:abstractNumId w:val="14"/>
  </w:num>
  <w:num w:numId="31">
    <w:abstractNumId w:val="17"/>
  </w:num>
  <w:num w:numId="32">
    <w:abstractNumId w:val="20"/>
  </w:num>
  <w:num w:numId="33">
    <w:abstractNumId w:val="45"/>
  </w:num>
  <w:num w:numId="34">
    <w:abstractNumId w:val="36"/>
  </w:num>
  <w:num w:numId="35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</w:num>
  <w:num w:numId="37">
    <w:abstractNumId w:val="44"/>
  </w:num>
  <w:num w:numId="38">
    <w:abstractNumId w:val="47"/>
  </w:num>
  <w:num w:numId="39">
    <w:abstractNumId w:val="24"/>
  </w:num>
  <w:num w:numId="40">
    <w:abstractNumId w:val="46"/>
  </w:num>
  <w:num w:numId="41">
    <w:abstractNumId w:val="33"/>
  </w:num>
  <w:num w:numId="42">
    <w:abstractNumId w:val="16"/>
  </w:num>
  <w:num w:numId="43">
    <w:abstractNumId w:val="11"/>
  </w:num>
  <w:num w:numId="44">
    <w:abstractNumId w:val="38"/>
  </w:num>
  <w:num w:numId="45">
    <w:abstractNumId w:val="30"/>
  </w:num>
  <w:num w:numId="46">
    <w:abstractNumId w:val="25"/>
  </w:num>
  <w:num w:numId="47">
    <w:abstractNumId w:val="35"/>
  </w:num>
  <w:num w:numId="48">
    <w:abstractNumId w:val="43"/>
  </w:num>
  <w:num w:numId="49">
    <w:abstractNumId w:val="21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40"/>
  <w:displayHorizontalDrawingGridEvery w:val="2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5B"/>
    <w:rsid w:val="0000047D"/>
    <w:rsid w:val="00000D35"/>
    <w:rsid w:val="00001E23"/>
    <w:rsid w:val="00002D6C"/>
    <w:rsid w:val="00002D97"/>
    <w:rsid w:val="0000352E"/>
    <w:rsid w:val="00003584"/>
    <w:rsid w:val="000045D3"/>
    <w:rsid w:val="00004B13"/>
    <w:rsid w:val="00004F05"/>
    <w:rsid w:val="0000745B"/>
    <w:rsid w:val="0001078B"/>
    <w:rsid w:val="00012BBA"/>
    <w:rsid w:val="00013330"/>
    <w:rsid w:val="000152C4"/>
    <w:rsid w:val="00015939"/>
    <w:rsid w:val="00015F3A"/>
    <w:rsid w:val="000163B5"/>
    <w:rsid w:val="000179A7"/>
    <w:rsid w:val="000228ED"/>
    <w:rsid w:val="00022F43"/>
    <w:rsid w:val="00023791"/>
    <w:rsid w:val="00024210"/>
    <w:rsid w:val="00024593"/>
    <w:rsid w:val="00025EFB"/>
    <w:rsid w:val="00027360"/>
    <w:rsid w:val="00027F47"/>
    <w:rsid w:val="00030469"/>
    <w:rsid w:val="00030499"/>
    <w:rsid w:val="000311B5"/>
    <w:rsid w:val="00031764"/>
    <w:rsid w:val="00031AE6"/>
    <w:rsid w:val="000321DE"/>
    <w:rsid w:val="0003248F"/>
    <w:rsid w:val="000327B0"/>
    <w:rsid w:val="00033291"/>
    <w:rsid w:val="000345D8"/>
    <w:rsid w:val="00035420"/>
    <w:rsid w:val="00036E4F"/>
    <w:rsid w:val="00037B1D"/>
    <w:rsid w:val="00037FFC"/>
    <w:rsid w:val="0004043F"/>
    <w:rsid w:val="00040692"/>
    <w:rsid w:val="00041816"/>
    <w:rsid w:val="000420C0"/>
    <w:rsid w:val="000428B0"/>
    <w:rsid w:val="000455FC"/>
    <w:rsid w:val="000461A5"/>
    <w:rsid w:val="000479D3"/>
    <w:rsid w:val="00047A96"/>
    <w:rsid w:val="00050FCB"/>
    <w:rsid w:val="00051E82"/>
    <w:rsid w:val="000520D5"/>
    <w:rsid w:val="000536A0"/>
    <w:rsid w:val="00053EB2"/>
    <w:rsid w:val="00054980"/>
    <w:rsid w:val="00054D78"/>
    <w:rsid w:val="00055179"/>
    <w:rsid w:val="00055A19"/>
    <w:rsid w:val="00055B3B"/>
    <w:rsid w:val="00056ACD"/>
    <w:rsid w:val="00056ACF"/>
    <w:rsid w:val="00057AAE"/>
    <w:rsid w:val="0006012A"/>
    <w:rsid w:val="00060DBD"/>
    <w:rsid w:val="00061CD5"/>
    <w:rsid w:val="000627F4"/>
    <w:rsid w:val="0006367A"/>
    <w:rsid w:val="000646A0"/>
    <w:rsid w:val="00065060"/>
    <w:rsid w:val="00067E60"/>
    <w:rsid w:val="000700A4"/>
    <w:rsid w:val="000707F6"/>
    <w:rsid w:val="00070815"/>
    <w:rsid w:val="00070F91"/>
    <w:rsid w:val="00072637"/>
    <w:rsid w:val="00074971"/>
    <w:rsid w:val="00074C62"/>
    <w:rsid w:val="00075675"/>
    <w:rsid w:val="00075EDC"/>
    <w:rsid w:val="00076E94"/>
    <w:rsid w:val="00077887"/>
    <w:rsid w:val="00077AC2"/>
    <w:rsid w:val="00080379"/>
    <w:rsid w:val="000804DE"/>
    <w:rsid w:val="00080C99"/>
    <w:rsid w:val="000811B6"/>
    <w:rsid w:val="000811E1"/>
    <w:rsid w:val="00083793"/>
    <w:rsid w:val="00084AB5"/>
    <w:rsid w:val="00084FC1"/>
    <w:rsid w:val="000856AC"/>
    <w:rsid w:val="00085A4E"/>
    <w:rsid w:val="000868EB"/>
    <w:rsid w:val="00086AD4"/>
    <w:rsid w:val="0008732F"/>
    <w:rsid w:val="000874D9"/>
    <w:rsid w:val="00090333"/>
    <w:rsid w:val="00091912"/>
    <w:rsid w:val="00091C67"/>
    <w:rsid w:val="000921B5"/>
    <w:rsid w:val="00092385"/>
    <w:rsid w:val="00092C6A"/>
    <w:rsid w:val="00092E53"/>
    <w:rsid w:val="00093502"/>
    <w:rsid w:val="0009458F"/>
    <w:rsid w:val="0009507D"/>
    <w:rsid w:val="00095D19"/>
    <w:rsid w:val="00096F73"/>
    <w:rsid w:val="00097867"/>
    <w:rsid w:val="00097A06"/>
    <w:rsid w:val="000A018C"/>
    <w:rsid w:val="000A11F6"/>
    <w:rsid w:val="000A2444"/>
    <w:rsid w:val="000A2FD5"/>
    <w:rsid w:val="000A4500"/>
    <w:rsid w:val="000A4639"/>
    <w:rsid w:val="000A4FDF"/>
    <w:rsid w:val="000A5FD4"/>
    <w:rsid w:val="000A6092"/>
    <w:rsid w:val="000B1370"/>
    <w:rsid w:val="000B2615"/>
    <w:rsid w:val="000B2DC5"/>
    <w:rsid w:val="000B3ECA"/>
    <w:rsid w:val="000B451B"/>
    <w:rsid w:val="000B48FE"/>
    <w:rsid w:val="000B67AA"/>
    <w:rsid w:val="000B77FE"/>
    <w:rsid w:val="000C0C73"/>
    <w:rsid w:val="000C160C"/>
    <w:rsid w:val="000C1BA9"/>
    <w:rsid w:val="000C205B"/>
    <w:rsid w:val="000C4A0D"/>
    <w:rsid w:val="000C545B"/>
    <w:rsid w:val="000C6A48"/>
    <w:rsid w:val="000C75BE"/>
    <w:rsid w:val="000D0094"/>
    <w:rsid w:val="000D1616"/>
    <w:rsid w:val="000D1C76"/>
    <w:rsid w:val="000D1D38"/>
    <w:rsid w:val="000D4F64"/>
    <w:rsid w:val="000D6A1A"/>
    <w:rsid w:val="000D6AA9"/>
    <w:rsid w:val="000D6B7A"/>
    <w:rsid w:val="000E01F1"/>
    <w:rsid w:val="000E03E2"/>
    <w:rsid w:val="000E0538"/>
    <w:rsid w:val="000E0C11"/>
    <w:rsid w:val="000E23D0"/>
    <w:rsid w:val="000E2A2B"/>
    <w:rsid w:val="000E2C1D"/>
    <w:rsid w:val="000E38B3"/>
    <w:rsid w:val="000E4572"/>
    <w:rsid w:val="000E577B"/>
    <w:rsid w:val="000E6033"/>
    <w:rsid w:val="000E6E67"/>
    <w:rsid w:val="000E719E"/>
    <w:rsid w:val="000F1D74"/>
    <w:rsid w:val="000F4122"/>
    <w:rsid w:val="000F473B"/>
    <w:rsid w:val="000F5368"/>
    <w:rsid w:val="000F680E"/>
    <w:rsid w:val="000F6CAB"/>
    <w:rsid w:val="00100031"/>
    <w:rsid w:val="001003A8"/>
    <w:rsid w:val="0010089E"/>
    <w:rsid w:val="00101E67"/>
    <w:rsid w:val="0010225D"/>
    <w:rsid w:val="001026ED"/>
    <w:rsid w:val="00103FEC"/>
    <w:rsid w:val="001062AE"/>
    <w:rsid w:val="00106882"/>
    <w:rsid w:val="00106BF3"/>
    <w:rsid w:val="00106DD3"/>
    <w:rsid w:val="00110242"/>
    <w:rsid w:val="0011026B"/>
    <w:rsid w:val="0011106C"/>
    <w:rsid w:val="001114CD"/>
    <w:rsid w:val="00111A2B"/>
    <w:rsid w:val="00113D76"/>
    <w:rsid w:val="00114229"/>
    <w:rsid w:val="00115272"/>
    <w:rsid w:val="001156B9"/>
    <w:rsid w:val="001158D9"/>
    <w:rsid w:val="0011645E"/>
    <w:rsid w:val="00116573"/>
    <w:rsid w:val="0011679B"/>
    <w:rsid w:val="0011690C"/>
    <w:rsid w:val="00116DD9"/>
    <w:rsid w:val="00117676"/>
    <w:rsid w:val="001203B5"/>
    <w:rsid w:val="00121316"/>
    <w:rsid w:val="00121E2C"/>
    <w:rsid w:val="001224D9"/>
    <w:rsid w:val="00122E25"/>
    <w:rsid w:val="00126016"/>
    <w:rsid w:val="0012670D"/>
    <w:rsid w:val="00126C33"/>
    <w:rsid w:val="00126F80"/>
    <w:rsid w:val="00127B31"/>
    <w:rsid w:val="001308FF"/>
    <w:rsid w:val="00132478"/>
    <w:rsid w:val="0013272F"/>
    <w:rsid w:val="00133558"/>
    <w:rsid w:val="00134B78"/>
    <w:rsid w:val="00135B26"/>
    <w:rsid w:val="00137173"/>
    <w:rsid w:val="00140C16"/>
    <w:rsid w:val="001415ED"/>
    <w:rsid w:val="001422CE"/>
    <w:rsid w:val="001424CA"/>
    <w:rsid w:val="0014294E"/>
    <w:rsid w:val="001429B1"/>
    <w:rsid w:val="00142AB7"/>
    <w:rsid w:val="001430B8"/>
    <w:rsid w:val="0014487E"/>
    <w:rsid w:val="0014582C"/>
    <w:rsid w:val="00146BB1"/>
    <w:rsid w:val="001500BF"/>
    <w:rsid w:val="00150753"/>
    <w:rsid w:val="001508B9"/>
    <w:rsid w:val="001510C5"/>
    <w:rsid w:val="0015196B"/>
    <w:rsid w:val="00151B60"/>
    <w:rsid w:val="00154481"/>
    <w:rsid w:val="001577C7"/>
    <w:rsid w:val="00157B7D"/>
    <w:rsid w:val="00157B9A"/>
    <w:rsid w:val="00160961"/>
    <w:rsid w:val="00160E2D"/>
    <w:rsid w:val="00160F7D"/>
    <w:rsid w:val="001610CA"/>
    <w:rsid w:val="001614E5"/>
    <w:rsid w:val="00162C95"/>
    <w:rsid w:val="0016337D"/>
    <w:rsid w:val="00163381"/>
    <w:rsid w:val="00163983"/>
    <w:rsid w:val="00163B21"/>
    <w:rsid w:val="00164ADA"/>
    <w:rsid w:val="00164C8C"/>
    <w:rsid w:val="00165EB3"/>
    <w:rsid w:val="00167D22"/>
    <w:rsid w:val="00170137"/>
    <w:rsid w:val="00170E2D"/>
    <w:rsid w:val="00171219"/>
    <w:rsid w:val="001729FD"/>
    <w:rsid w:val="00174C71"/>
    <w:rsid w:val="00175343"/>
    <w:rsid w:val="00175A5A"/>
    <w:rsid w:val="00175AEA"/>
    <w:rsid w:val="00176384"/>
    <w:rsid w:val="00176D2B"/>
    <w:rsid w:val="001773B3"/>
    <w:rsid w:val="001801A4"/>
    <w:rsid w:val="001807CB"/>
    <w:rsid w:val="001818E9"/>
    <w:rsid w:val="001828C3"/>
    <w:rsid w:val="00183936"/>
    <w:rsid w:val="001843B2"/>
    <w:rsid w:val="001847B1"/>
    <w:rsid w:val="00184950"/>
    <w:rsid w:val="001849AE"/>
    <w:rsid w:val="001850A2"/>
    <w:rsid w:val="00185178"/>
    <w:rsid w:val="001858D5"/>
    <w:rsid w:val="0019002C"/>
    <w:rsid w:val="00190B18"/>
    <w:rsid w:val="00190C16"/>
    <w:rsid w:val="00191332"/>
    <w:rsid w:val="00191653"/>
    <w:rsid w:val="0019255D"/>
    <w:rsid w:val="00193B4A"/>
    <w:rsid w:val="00193BE3"/>
    <w:rsid w:val="00193E66"/>
    <w:rsid w:val="00194590"/>
    <w:rsid w:val="00195071"/>
    <w:rsid w:val="00195639"/>
    <w:rsid w:val="00196330"/>
    <w:rsid w:val="00196880"/>
    <w:rsid w:val="0019694A"/>
    <w:rsid w:val="001971AA"/>
    <w:rsid w:val="00197A40"/>
    <w:rsid w:val="001A1628"/>
    <w:rsid w:val="001A29B8"/>
    <w:rsid w:val="001A7C23"/>
    <w:rsid w:val="001A7D0B"/>
    <w:rsid w:val="001B1B23"/>
    <w:rsid w:val="001B2FD1"/>
    <w:rsid w:val="001B33F4"/>
    <w:rsid w:val="001B342A"/>
    <w:rsid w:val="001B4F7F"/>
    <w:rsid w:val="001B5501"/>
    <w:rsid w:val="001B76F4"/>
    <w:rsid w:val="001B7DF4"/>
    <w:rsid w:val="001B7E15"/>
    <w:rsid w:val="001C02AC"/>
    <w:rsid w:val="001C0587"/>
    <w:rsid w:val="001C0E0D"/>
    <w:rsid w:val="001C380C"/>
    <w:rsid w:val="001C390A"/>
    <w:rsid w:val="001C5B6E"/>
    <w:rsid w:val="001C5C09"/>
    <w:rsid w:val="001D0B47"/>
    <w:rsid w:val="001D0B97"/>
    <w:rsid w:val="001D0C87"/>
    <w:rsid w:val="001D2111"/>
    <w:rsid w:val="001D265A"/>
    <w:rsid w:val="001D28FC"/>
    <w:rsid w:val="001D3D6E"/>
    <w:rsid w:val="001D4F66"/>
    <w:rsid w:val="001D60E8"/>
    <w:rsid w:val="001D735E"/>
    <w:rsid w:val="001E1AD9"/>
    <w:rsid w:val="001E1F2C"/>
    <w:rsid w:val="001E23B8"/>
    <w:rsid w:val="001E2740"/>
    <w:rsid w:val="001E27FB"/>
    <w:rsid w:val="001E37A1"/>
    <w:rsid w:val="001E4C44"/>
    <w:rsid w:val="001E5595"/>
    <w:rsid w:val="001E59DB"/>
    <w:rsid w:val="001E6EDB"/>
    <w:rsid w:val="001E7C65"/>
    <w:rsid w:val="001E7EBE"/>
    <w:rsid w:val="001F07BF"/>
    <w:rsid w:val="001F1469"/>
    <w:rsid w:val="001F14C3"/>
    <w:rsid w:val="001F2623"/>
    <w:rsid w:val="001F2D26"/>
    <w:rsid w:val="001F3DA6"/>
    <w:rsid w:val="001F41C8"/>
    <w:rsid w:val="001F4C89"/>
    <w:rsid w:val="001F5B32"/>
    <w:rsid w:val="001F5CD6"/>
    <w:rsid w:val="001F6845"/>
    <w:rsid w:val="00200BB4"/>
    <w:rsid w:val="00200C1C"/>
    <w:rsid w:val="00201417"/>
    <w:rsid w:val="00201ACB"/>
    <w:rsid w:val="002028C4"/>
    <w:rsid w:val="00204C87"/>
    <w:rsid w:val="00205FD1"/>
    <w:rsid w:val="00206988"/>
    <w:rsid w:val="00206DE4"/>
    <w:rsid w:val="0020790A"/>
    <w:rsid w:val="00207D6A"/>
    <w:rsid w:val="002115CD"/>
    <w:rsid w:val="002120E7"/>
    <w:rsid w:val="0021216A"/>
    <w:rsid w:val="002137A3"/>
    <w:rsid w:val="00215BAB"/>
    <w:rsid w:val="00216382"/>
    <w:rsid w:val="00216A73"/>
    <w:rsid w:val="00221356"/>
    <w:rsid w:val="00222098"/>
    <w:rsid w:val="0022256A"/>
    <w:rsid w:val="00223BE8"/>
    <w:rsid w:val="00224F17"/>
    <w:rsid w:val="002257D4"/>
    <w:rsid w:val="00226F6A"/>
    <w:rsid w:val="00227198"/>
    <w:rsid w:val="0022727D"/>
    <w:rsid w:val="00230CAA"/>
    <w:rsid w:val="00230CC0"/>
    <w:rsid w:val="002319CB"/>
    <w:rsid w:val="00231BC3"/>
    <w:rsid w:val="00231D7A"/>
    <w:rsid w:val="00232629"/>
    <w:rsid w:val="00232EFA"/>
    <w:rsid w:val="0023304E"/>
    <w:rsid w:val="002330A4"/>
    <w:rsid w:val="00233285"/>
    <w:rsid w:val="00233E18"/>
    <w:rsid w:val="00234773"/>
    <w:rsid w:val="002352F5"/>
    <w:rsid w:val="0023663D"/>
    <w:rsid w:val="00236AE5"/>
    <w:rsid w:val="00236F67"/>
    <w:rsid w:val="00237D4C"/>
    <w:rsid w:val="002406DB"/>
    <w:rsid w:val="002406E3"/>
    <w:rsid w:val="002409BB"/>
    <w:rsid w:val="00241005"/>
    <w:rsid w:val="00241BDF"/>
    <w:rsid w:val="00244093"/>
    <w:rsid w:val="002442ED"/>
    <w:rsid w:val="00244A0A"/>
    <w:rsid w:val="002456F4"/>
    <w:rsid w:val="00246630"/>
    <w:rsid w:val="00246A56"/>
    <w:rsid w:val="00247237"/>
    <w:rsid w:val="0024756C"/>
    <w:rsid w:val="00247BC9"/>
    <w:rsid w:val="00247BE1"/>
    <w:rsid w:val="00247C9C"/>
    <w:rsid w:val="00250021"/>
    <w:rsid w:val="00250279"/>
    <w:rsid w:val="002504E3"/>
    <w:rsid w:val="00250C57"/>
    <w:rsid w:val="00250F85"/>
    <w:rsid w:val="0025134C"/>
    <w:rsid w:val="0025135A"/>
    <w:rsid w:val="0025589F"/>
    <w:rsid w:val="00256FBF"/>
    <w:rsid w:val="00257162"/>
    <w:rsid w:val="002579B3"/>
    <w:rsid w:val="00261712"/>
    <w:rsid w:val="002631A7"/>
    <w:rsid w:val="0026327E"/>
    <w:rsid w:val="00263385"/>
    <w:rsid w:val="00265E3E"/>
    <w:rsid w:val="00266821"/>
    <w:rsid w:val="00266893"/>
    <w:rsid w:val="00266B0B"/>
    <w:rsid w:val="00266E77"/>
    <w:rsid w:val="00267233"/>
    <w:rsid w:val="0026750E"/>
    <w:rsid w:val="00267572"/>
    <w:rsid w:val="002677E4"/>
    <w:rsid w:val="00270208"/>
    <w:rsid w:val="00271471"/>
    <w:rsid w:val="00272CF9"/>
    <w:rsid w:val="0027358E"/>
    <w:rsid w:val="00273A32"/>
    <w:rsid w:val="00273FB7"/>
    <w:rsid w:val="00274E23"/>
    <w:rsid w:val="00275702"/>
    <w:rsid w:val="002759BE"/>
    <w:rsid w:val="00275A7F"/>
    <w:rsid w:val="00275F99"/>
    <w:rsid w:val="0027633A"/>
    <w:rsid w:val="00276357"/>
    <w:rsid w:val="00280C83"/>
    <w:rsid w:val="0028103F"/>
    <w:rsid w:val="00281B26"/>
    <w:rsid w:val="00282CDB"/>
    <w:rsid w:val="0028497D"/>
    <w:rsid w:val="0028605C"/>
    <w:rsid w:val="002864A1"/>
    <w:rsid w:val="00286BB7"/>
    <w:rsid w:val="00290839"/>
    <w:rsid w:val="002910F7"/>
    <w:rsid w:val="002921AA"/>
    <w:rsid w:val="00292554"/>
    <w:rsid w:val="00293309"/>
    <w:rsid w:val="00293649"/>
    <w:rsid w:val="00293935"/>
    <w:rsid w:val="00295178"/>
    <w:rsid w:val="00296518"/>
    <w:rsid w:val="0029653D"/>
    <w:rsid w:val="00296739"/>
    <w:rsid w:val="002974C1"/>
    <w:rsid w:val="00297B9A"/>
    <w:rsid w:val="002A0B7D"/>
    <w:rsid w:val="002A26D2"/>
    <w:rsid w:val="002A58F2"/>
    <w:rsid w:val="002A660D"/>
    <w:rsid w:val="002A784E"/>
    <w:rsid w:val="002B0FD3"/>
    <w:rsid w:val="002B1AE7"/>
    <w:rsid w:val="002B2ADF"/>
    <w:rsid w:val="002B3953"/>
    <w:rsid w:val="002B3E35"/>
    <w:rsid w:val="002B3FF7"/>
    <w:rsid w:val="002B4A62"/>
    <w:rsid w:val="002B7CC6"/>
    <w:rsid w:val="002B7E01"/>
    <w:rsid w:val="002C0507"/>
    <w:rsid w:val="002C1BE4"/>
    <w:rsid w:val="002C2546"/>
    <w:rsid w:val="002C4088"/>
    <w:rsid w:val="002C477C"/>
    <w:rsid w:val="002C4AA6"/>
    <w:rsid w:val="002C5C75"/>
    <w:rsid w:val="002C601F"/>
    <w:rsid w:val="002C726A"/>
    <w:rsid w:val="002C72A3"/>
    <w:rsid w:val="002C76C2"/>
    <w:rsid w:val="002D0BD6"/>
    <w:rsid w:val="002D1765"/>
    <w:rsid w:val="002D1F98"/>
    <w:rsid w:val="002D4578"/>
    <w:rsid w:val="002E01B3"/>
    <w:rsid w:val="002E0346"/>
    <w:rsid w:val="002E0A0B"/>
    <w:rsid w:val="002E0F49"/>
    <w:rsid w:val="002E3675"/>
    <w:rsid w:val="002E4C7A"/>
    <w:rsid w:val="002E61D1"/>
    <w:rsid w:val="002E6590"/>
    <w:rsid w:val="002E7537"/>
    <w:rsid w:val="002F07FB"/>
    <w:rsid w:val="002F10C9"/>
    <w:rsid w:val="002F207B"/>
    <w:rsid w:val="002F2528"/>
    <w:rsid w:val="002F3901"/>
    <w:rsid w:val="002F432D"/>
    <w:rsid w:val="002F4D28"/>
    <w:rsid w:val="002F550B"/>
    <w:rsid w:val="002F5A52"/>
    <w:rsid w:val="002F5BBE"/>
    <w:rsid w:val="002F5CA0"/>
    <w:rsid w:val="002F5F5F"/>
    <w:rsid w:val="002F6893"/>
    <w:rsid w:val="002F7B21"/>
    <w:rsid w:val="002F7B3D"/>
    <w:rsid w:val="00300501"/>
    <w:rsid w:val="00300DAB"/>
    <w:rsid w:val="00301B55"/>
    <w:rsid w:val="003020E3"/>
    <w:rsid w:val="0030234B"/>
    <w:rsid w:val="00302BF0"/>
    <w:rsid w:val="00303B2D"/>
    <w:rsid w:val="00303D44"/>
    <w:rsid w:val="003057DF"/>
    <w:rsid w:val="00305B17"/>
    <w:rsid w:val="00305B5F"/>
    <w:rsid w:val="00307DEC"/>
    <w:rsid w:val="00307DF7"/>
    <w:rsid w:val="003100B1"/>
    <w:rsid w:val="003100E3"/>
    <w:rsid w:val="003104FE"/>
    <w:rsid w:val="003137B2"/>
    <w:rsid w:val="0031393F"/>
    <w:rsid w:val="00314CE0"/>
    <w:rsid w:val="003152AD"/>
    <w:rsid w:val="003158FF"/>
    <w:rsid w:val="00315EDD"/>
    <w:rsid w:val="003172DA"/>
    <w:rsid w:val="0031730E"/>
    <w:rsid w:val="0031743A"/>
    <w:rsid w:val="00317770"/>
    <w:rsid w:val="0032061A"/>
    <w:rsid w:val="0032088D"/>
    <w:rsid w:val="00321757"/>
    <w:rsid w:val="00322A17"/>
    <w:rsid w:val="0032374E"/>
    <w:rsid w:val="00325586"/>
    <w:rsid w:val="00326903"/>
    <w:rsid w:val="00327944"/>
    <w:rsid w:val="00327D49"/>
    <w:rsid w:val="00327FFB"/>
    <w:rsid w:val="00330513"/>
    <w:rsid w:val="00330FED"/>
    <w:rsid w:val="00331116"/>
    <w:rsid w:val="00331135"/>
    <w:rsid w:val="0033199F"/>
    <w:rsid w:val="003320B4"/>
    <w:rsid w:val="00332562"/>
    <w:rsid w:val="00332A7D"/>
    <w:rsid w:val="0033422A"/>
    <w:rsid w:val="00334B0F"/>
    <w:rsid w:val="00334DCC"/>
    <w:rsid w:val="00335474"/>
    <w:rsid w:val="003355F4"/>
    <w:rsid w:val="0033709F"/>
    <w:rsid w:val="00337A73"/>
    <w:rsid w:val="003419BC"/>
    <w:rsid w:val="00342F3B"/>
    <w:rsid w:val="003447DB"/>
    <w:rsid w:val="003459D9"/>
    <w:rsid w:val="00346134"/>
    <w:rsid w:val="003463DC"/>
    <w:rsid w:val="00346641"/>
    <w:rsid w:val="00346B2D"/>
    <w:rsid w:val="00347048"/>
    <w:rsid w:val="003472CE"/>
    <w:rsid w:val="003475E1"/>
    <w:rsid w:val="00350139"/>
    <w:rsid w:val="00350B74"/>
    <w:rsid w:val="00350E4E"/>
    <w:rsid w:val="00352BC1"/>
    <w:rsid w:val="003531C7"/>
    <w:rsid w:val="00353604"/>
    <w:rsid w:val="00354CA8"/>
    <w:rsid w:val="00354F94"/>
    <w:rsid w:val="00355D4A"/>
    <w:rsid w:val="003564B5"/>
    <w:rsid w:val="00356A96"/>
    <w:rsid w:val="00357500"/>
    <w:rsid w:val="003609AD"/>
    <w:rsid w:val="00360D3C"/>
    <w:rsid w:val="00360F45"/>
    <w:rsid w:val="0036174D"/>
    <w:rsid w:val="003620E8"/>
    <w:rsid w:val="00362CD4"/>
    <w:rsid w:val="00363BF2"/>
    <w:rsid w:val="003645DA"/>
    <w:rsid w:val="00365C2E"/>
    <w:rsid w:val="003701AD"/>
    <w:rsid w:val="003703D5"/>
    <w:rsid w:val="00371125"/>
    <w:rsid w:val="0037154B"/>
    <w:rsid w:val="00371F9E"/>
    <w:rsid w:val="003728AB"/>
    <w:rsid w:val="00373A1B"/>
    <w:rsid w:val="00374083"/>
    <w:rsid w:val="0037485B"/>
    <w:rsid w:val="003760C1"/>
    <w:rsid w:val="0037694E"/>
    <w:rsid w:val="00377A64"/>
    <w:rsid w:val="00380B6D"/>
    <w:rsid w:val="00380D62"/>
    <w:rsid w:val="00381054"/>
    <w:rsid w:val="00381185"/>
    <w:rsid w:val="00381CAD"/>
    <w:rsid w:val="00381F7D"/>
    <w:rsid w:val="003824BC"/>
    <w:rsid w:val="00382AB5"/>
    <w:rsid w:val="0038389A"/>
    <w:rsid w:val="003850D1"/>
    <w:rsid w:val="003856E5"/>
    <w:rsid w:val="00385C46"/>
    <w:rsid w:val="00385CDD"/>
    <w:rsid w:val="003866DA"/>
    <w:rsid w:val="00390926"/>
    <w:rsid w:val="003926BE"/>
    <w:rsid w:val="003929F0"/>
    <w:rsid w:val="00392C40"/>
    <w:rsid w:val="00392FE2"/>
    <w:rsid w:val="00394262"/>
    <w:rsid w:val="003945F5"/>
    <w:rsid w:val="00394FB4"/>
    <w:rsid w:val="0039605C"/>
    <w:rsid w:val="00396BDC"/>
    <w:rsid w:val="00396C76"/>
    <w:rsid w:val="003970CA"/>
    <w:rsid w:val="00397AAB"/>
    <w:rsid w:val="00397F49"/>
    <w:rsid w:val="003A017F"/>
    <w:rsid w:val="003A1A38"/>
    <w:rsid w:val="003A1B53"/>
    <w:rsid w:val="003A23C5"/>
    <w:rsid w:val="003A3384"/>
    <w:rsid w:val="003A346F"/>
    <w:rsid w:val="003A364B"/>
    <w:rsid w:val="003A37A0"/>
    <w:rsid w:val="003A3C4B"/>
    <w:rsid w:val="003A3CA2"/>
    <w:rsid w:val="003A418B"/>
    <w:rsid w:val="003A474A"/>
    <w:rsid w:val="003A4990"/>
    <w:rsid w:val="003A4DBD"/>
    <w:rsid w:val="003A5714"/>
    <w:rsid w:val="003A571A"/>
    <w:rsid w:val="003A58D2"/>
    <w:rsid w:val="003A792A"/>
    <w:rsid w:val="003B00FF"/>
    <w:rsid w:val="003B1B70"/>
    <w:rsid w:val="003B1CAF"/>
    <w:rsid w:val="003B231A"/>
    <w:rsid w:val="003B3B48"/>
    <w:rsid w:val="003B3FE7"/>
    <w:rsid w:val="003B41D5"/>
    <w:rsid w:val="003B41DD"/>
    <w:rsid w:val="003B472E"/>
    <w:rsid w:val="003B48A7"/>
    <w:rsid w:val="003B52F0"/>
    <w:rsid w:val="003B63E2"/>
    <w:rsid w:val="003B6F50"/>
    <w:rsid w:val="003B7014"/>
    <w:rsid w:val="003B7AE2"/>
    <w:rsid w:val="003C23AD"/>
    <w:rsid w:val="003C27A3"/>
    <w:rsid w:val="003C47BF"/>
    <w:rsid w:val="003C4BCA"/>
    <w:rsid w:val="003C4F02"/>
    <w:rsid w:val="003D01C0"/>
    <w:rsid w:val="003D0285"/>
    <w:rsid w:val="003D0F55"/>
    <w:rsid w:val="003D18F6"/>
    <w:rsid w:val="003D2ED0"/>
    <w:rsid w:val="003D3673"/>
    <w:rsid w:val="003D389B"/>
    <w:rsid w:val="003D4504"/>
    <w:rsid w:val="003D655B"/>
    <w:rsid w:val="003E0FC2"/>
    <w:rsid w:val="003E2C78"/>
    <w:rsid w:val="003E535E"/>
    <w:rsid w:val="003E5C4E"/>
    <w:rsid w:val="003E6990"/>
    <w:rsid w:val="003E7BC0"/>
    <w:rsid w:val="003E7DC6"/>
    <w:rsid w:val="003F06D9"/>
    <w:rsid w:val="003F0797"/>
    <w:rsid w:val="003F0A94"/>
    <w:rsid w:val="003F11E9"/>
    <w:rsid w:val="003F31A0"/>
    <w:rsid w:val="003F3748"/>
    <w:rsid w:val="003F3911"/>
    <w:rsid w:val="003F4B20"/>
    <w:rsid w:val="003F7358"/>
    <w:rsid w:val="003F79CE"/>
    <w:rsid w:val="00400383"/>
    <w:rsid w:val="00401095"/>
    <w:rsid w:val="004014E6"/>
    <w:rsid w:val="00402594"/>
    <w:rsid w:val="00402C6E"/>
    <w:rsid w:val="00403C07"/>
    <w:rsid w:val="00403DB7"/>
    <w:rsid w:val="00403E37"/>
    <w:rsid w:val="00404900"/>
    <w:rsid w:val="00404A09"/>
    <w:rsid w:val="00405045"/>
    <w:rsid w:val="00407393"/>
    <w:rsid w:val="004079C3"/>
    <w:rsid w:val="00410B33"/>
    <w:rsid w:val="0041112E"/>
    <w:rsid w:val="0041172B"/>
    <w:rsid w:val="00411DEF"/>
    <w:rsid w:val="00412FB9"/>
    <w:rsid w:val="00413C15"/>
    <w:rsid w:val="00413E46"/>
    <w:rsid w:val="004143D7"/>
    <w:rsid w:val="004148A7"/>
    <w:rsid w:val="00414D18"/>
    <w:rsid w:val="00416CE3"/>
    <w:rsid w:val="00417AEC"/>
    <w:rsid w:val="00417B53"/>
    <w:rsid w:val="00420126"/>
    <w:rsid w:val="00420FA6"/>
    <w:rsid w:val="004226F0"/>
    <w:rsid w:val="00422801"/>
    <w:rsid w:val="00423F12"/>
    <w:rsid w:val="00424BB5"/>
    <w:rsid w:val="00424E81"/>
    <w:rsid w:val="0042607B"/>
    <w:rsid w:val="00426F17"/>
    <w:rsid w:val="00426FEE"/>
    <w:rsid w:val="00427882"/>
    <w:rsid w:val="00427905"/>
    <w:rsid w:val="00427FD0"/>
    <w:rsid w:val="0043029D"/>
    <w:rsid w:val="00431814"/>
    <w:rsid w:val="0043434B"/>
    <w:rsid w:val="00435A42"/>
    <w:rsid w:val="00436500"/>
    <w:rsid w:val="0043672B"/>
    <w:rsid w:val="00437274"/>
    <w:rsid w:val="004373B3"/>
    <w:rsid w:val="004378A9"/>
    <w:rsid w:val="00440071"/>
    <w:rsid w:val="004423E7"/>
    <w:rsid w:val="004460D6"/>
    <w:rsid w:val="00446E5F"/>
    <w:rsid w:val="00447B21"/>
    <w:rsid w:val="00450130"/>
    <w:rsid w:val="00450697"/>
    <w:rsid w:val="0045246D"/>
    <w:rsid w:val="004533D5"/>
    <w:rsid w:val="0045383D"/>
    <w:rsid w:val="00454A1A"/>
    <w:rsid w:val="004557D2"/>
    <w:rsid w:val="00456032"/>
    <w:rsid w:val="004562FB"/>
    <w:rsid w:val="004567EB"/>
    <w:rsid w:val="00456847"/>
    <w:rsid w:val="004571FE"/>
    <w:rsid w:val="00457662"/>
    <w:rsid w:val="004579FC"/>
    <w:rsid w:val="00457EEB"/>
    <w:rsid w:val="00463414"/>
    <w:rsid w:val="004638DE"/>
    <w:rsid w:val="00464408"/>
    <w:rsid w:val="00466187"/>
    <w:rsid w:val="0046661A"/>
    <w:rsid w:val="00466D76"/>
    <w:rsid w:val="004675AD"/>
    <w:rsid w:val="00467BCD"/>
    <w:rsid w:val="00470268"/>
    <w:rsid w:val="00470B70"/>
    <w:rsid w:val="00471A56"/>
    <w:rsid w:val="00473D54"/>
    <w:rsid w:val="0047454B"/>
    <w:rsid w:val="00474A76"/>
    <w:rsid w:val="00475784"/>
    <w:rsid w:val="00475F74"/>
    <w:rsid w:val="004800F0"/>
    <w:rsid w:val="00480F0D"/>
    <w:rsid w:val="00480F4D"/>
    <w:rsid w:val="004823DE"/>
    <w:rsid w:val="00482415"/>
    <w:rsid w:val="00483B83"/>
    <w:rsid w:val="00485314"/>
    <w:rsid w:val="00487F9A"/>
    <w:rsid w:val="004911E4"/>
    <w:rsid w:val="00491352"/>
    <w:rsid w:val="00491CE9"/>
    <w:rsid w:val="00494444"/>
    <w:rsid w:val="00494D80"/>
    <w:rsid w:val="00494F2C"/>
    <w:rsid w:val="0049534D"/>
    <w:rsid w:val="00497433"/>
    <w:rsid w:val="004A070B"/>
    <w:rsid w:val="004A1606"/>
    <w:rsid w:val="004A1C23"/>
    <w:rsid w:val="004A1EA4"/>
    <w:rsid w:val="004A2691"/>
    <w:rsid w:val="004A296C"/>
    <w:rsid w:val="004A2B60"/>
    <w:rsid w:val="004A2E97"/>
    <w:rsid w:val="004A4F81"/>
    <w:rsid w:val="004A5229"/>
    <w:rsid w:val="004A599A"/>
    <w:rsid w:val="004A752F"/>
    <w:rsid w:val="004A7B4E"/>
    <w:rsid w:val="004B438E"/>
    <w:rsid w:val="004B4F4B"/>
    <w:rsid w:val="004B637F"/>
    <w:rsid w:val="004B678F"/>
    <w:rsid w:val="004B6DAE"/>
    <w:rsid w:val="004B6E08"/>
    <w:rsid w:val="004C2812"/>
    <w:rsid w:val="004C3B4A"/>
    <w:rsid w:val="004C4A0C"/>
    <w:rsid w:val="004D0298"/>
    <w:rsid w:val="004D1153"/>
    <w:rsid w:val="004D1AD9"/>
    <w:rsid w:val="004D23D8"/>
    <w:rsid w:val="004D26E4"/>
    <w:rsid w:val="004D2F45"/>
    <w:rsid w:val="004D3D8A"/>
    <w:rsid w:val="004D4ADE"/>
    <w:rsid w:val="004D4F60"/>
    <w:rsid w:val="004E17A9"/>
    <w:rsid w:val="004E27E0"/>
    <w:rsid w:val="004E39CD"/>
    <w:rsid w:val="004E47EF"/>
    <w:rsid w:val="004E5FBB"/>
    <w:rsid w:val="004E6507"/>
    <w:rsid w:val="004E72CA"/>
    <w:rsid w:val="004E773B"/>
    <w:rsid w:val="004E7BA6"/>
    <w:rsid w:val="004F155F"/>
    <w:rsid w:val="004F1F32"/>
    <w:rsid w:val="004F22DF"/>
    <w:rsid w:val="004F26C4"/>
    <w:rsid w:val="004F4947"/>
    <w:rsid w:val="004F4C08"/>
    <w:rsid w:val="004F4CE9"/>
    <w:rsid w:val="004F57A3"/>
    <w:rsid w:val="004F6009"/>
    <w:rsid w:val="004F6045"/>
    <w:rsid w:val="004F71B9"/>
    <w:rsid w:val="004F770C"/>
    <w:rsid w:val="00500B0C"/>
    <w:rsid w:val="00501575"/>
    <w:rsid w:val="00502EDA"/>
    <w:rsid w:val="00503799"/>
    <w:rsid w:val="00503F5A"/>
    <w:rsid w:val="00504252"/>
    <w:rsid w:val="00504997"/>
    <w:rsid w:val="00504ACE"/>
    <w:rsid w:val="00504C1E"/>
    <w:rsid w:val="00504D8C"/>
    <w:rsid w:val="00507545"/>
    <w:rsid w:val="0050757C"/>
    <w:rsid w:val="0051112A"/>
    <w:rsid w:val="00511602"/>
    <w:rsid w:val="005124E7"/>
    <w:rsid w:val="0051258F"/>
    <w:rsid w:val="00512933"/>
    <w:rsid w:val="00512AD6"/>
    <w:rsid w:val="00512B7C"/>
    <w:rsid w:val="00513D0D"/>
    <w:rsid w:val="00514C99"/>
    <w:rsid w:val="00515A25"/>
    <w:rsid w:val="00515A92"/>
    <w:rsid w:val="00515CD1"/>
    <w:rsid w:val="0051628C"/>
    <w:rsid w:val="00516313"/>
    <w:rsid w:val="005171C6"/>
    <w:rsid w:val="00517821"/>
    <w:rsid w:val="00517D29"/>
    <w:rsid w:val="00520C02"/>
    <w:rsid w:val="0052221D"/>
    <w:rsid w:val="005222AB"/>
    <w:rsid w:val="0052238F"/>
    <w:rsid w:val="00522406"/>
    <w:rsid w:val="005233AA"/>
    <w:rsid w:val="00523C6D"/>
    <w:rsid w:val="005250FD"/>
    <w:rsid w:val="00525480"/>
    <w:rsid w:val="00526335"/>
    <w:rsid w:val="005271CE"/>
    <w:rsid w:val="00530433"/>
    <w:rsid w:val="00530FDD"/>
    <w:rsid w:val="005310DC"/>
    <w:rsid w:val="00531A01"/>
    <w:rsid w:val="00531BF8"/>
    <w:rsid w:val="005327A7"/>
    <w:rsid w:val="005327CB"/>
    <w:rsid w:val="00532E05"/>
    <w:rsid w:val="00533359"/>
    <w:rsid w:val="00537E50"/>
    <w:rsid w:val="00540CFE"/>
    <w:rsid w:val="00540FCB"/>
    <w:rsid w:val="00541B61"/>
    <w:rsid w:val="00542692"/>
    <w:rsid w:val="005449CA"/>
    <w:rsid w:val="00545400"/>
    <w:rsid w:val="00545A6C"/>
    <w:rsid w:val="00545E05"/>
    <w:rsid w:val="00546455"/>
    <w:rsid w:val="00546CD7"/>
    <w:rsid w:val="00550CE6"/>
    <w:rsid w:val="005510BF"/>
    <w:rsid w:val="00551152"/>
    <w:rsid w:val="005512A7"/>
    <w:rsid w:val="00551440"/>
    <w:rsid w:val="005560EF"/>
    <w:rsid w:val="00556423"/>
    <w:rsid w:val="00557244"/>
    <w:rsid w:val="00557742"/>
    <w:rsid w:val="00561192"/>
    <w:rsid w:val="00561BF2"/>
    <w:rsid w:val="005634AA"/>
    <w:rsid w:val="0056537D"/>
    <w:rsid w:val="00566383"/>
    <w:rsid w:val="00567586"/>
    <w:rsid w:val="0056796A"/>
    <w:rsid w:val="00567D34"/>
    <w:rsid w:val="00570351"/>
    <w:rsid w:val="005706D8"/>
    <w:rsid w:val="005709D9"/>
    <w:rsid w:val="00572A9F"/>
    <w:rsid w:val="00573A08"/>
    <w:rsid w:val="00573C8F"/>
    <w:rsid w:val="005744CE"/>
    <w:rsid w:val="0057579B"/>
    <w:rsid w:val="00576402"/>
    <w:rsid w:val="00576E23"/>
    <w:rsid w:val="0057778F"/>
    <w:rsid w:val="00580D9F"/>
    <w:rsid w:val="00580F61"/>
    <w:rsid w:val="00581859"/>
    <w:rsid w:val="00581A61"/>
    <w:rsid w:val="00583545"/>
    <w:rsid w:val="00583BDF"/>
    <w:rsid w:val="00584A6E"/>
    <w:rsid w:val="00585628"/>
    <w:rsid w:val="00587485"/>
    <w:rsid w:val="005906C9"/>
    <w:rsid w:val="00591499"/>
    <w:rsid w:val="0059152D"/>
    <w:rsid w:val="00596177"/>
    <w:rsid w:val="0059681B"/>
    <w:rsid w:val="00597365"/>
    <w:rsid w:val="0059767D"/>
    <w:rsid w:val="005A0E39"/>
    <w:rsid w:val="005A32F1"/>
    <w:rsid w:val="005A4398"/>
    <w:rsid w:val="005A4EC7"/>
    <w:rsid w:val="005A6B49"/>
    <w:rsid w:val="005A6EF5"/>
    <w:rsid w:val="005A762C"/>
    <w:rsid w:val="005B145B"/>
    <w:rsid w:val="005B1CE5"/>
    <w:rsid w:val="005B2055"/>
    <w:rsid w:val="005B2335"/>
    <w:rsid w:val="005B3BDB"/>
    <w:rsid w:val="005B44D5"/>
    <w:rsid w:val="005B5CCF"/>
    <w:rsid w:val="005B601D"/>
    <w:rsid w:val="005B62DD"/>
    <w:rsid w:val="005B7C60"/>
    <w:rsid w:val="005B7DE4"/>
    <w:rsid w:val="005C05E3"/>
    <w:rsid w:val="005C1230"/>
    <w:rsid w:val="005C1665"/>
    <w:rsid w:val="005C16A2"/>
    <w:rsid w:val="005C2BA0"/>
    <w:rsid w:val="005C435E"/>
    <w:rsid w:val="005C4546"/>
    <w:rsid w:val="005C56C3"/>
    <w:rsid w:val="005C6CA2"/>
    <w:rsid w:val="005C6DC7"/>
    <w:rsid w:val="005C7E87"/>
    <w:rsid w:val="005D051C"/>
    <w:rsid w:val="005D20B0"/>
    <w:rsid w:val="005D2205"/>
    <w:rsid w:val="005D2210"/>
    <w:rsid w:val="005D2624"/>
    <w:rsid w:val="005D4974"/>
    <w:rsid w:val="005D519B"/>
    <w:rsid w:val="005D571A"/>
    <w:rsid w:val="005D594D"/>
    <w:rsid w:val="005E1DCC"/>
    <w:rsid w:val="005E1FD5"/>
    <w:rsid w:val="005E204D"/>
    <w:rsid w:val="005E2964"/>
    <w:rsid w:val="005E39E6"/>
    <w:rsid w:val="005E51D7"/>
    <w:rsid w:val="005E53C9"/>
    <w:rsid w:val="005E5843"/>
    <w:rsid w:val="005F0A56"/>
    <w:rsid w:val="005F1122"/>
    <w:rsid w:val="005F1604"/>
    <w:rsid w:val="005F18A6"/>
    <w:rsid w:val="005F4E05"/>
    <w:rsid w:val="005F5112"/>
    <w:rsid w:val="005F543D"/>
    <w:rsid w:val="005F5445"/>
    <w:rsid w:val="005F5E82"/>
    <w:rsid w:val="005F5FA1"/>
    <w:rsid w:val="005F68B0"/>
    <w:rsid w:val="005F6BE3"/>
    <w:rsid w:val="005F7F99"/>
    <w:rsid w:val="006001E2"/>
    <w:rsid w:val="00600355"/>
    <w:rsid w:val="00600565"/>
    <w:rsid w:val="00601B52"/>
    <w:rsid w:val="006024D7"/>
    <w:rsid w:val="00603288"/>
    <w:rsid w:val="00603CA8"/>
    <w:rsid w:val="00604521"/>
    <w:rsid w:val="00604AB9"/>
    <w:rsid w:val="00604D92"/>
    <w:rsid w:val="0060526E"/>
    <w:rsid w:val="00605301"/>
    <w:rsid w:val="00606B6B"/>
    <w:rsid w:val="006104BF"/>
    <w:rsid w:val="00610B8D"/>
    <w:rsid w:val="00610C43"/>
    <w:rsid w:val="00612545"/>
    <w:rsid w:val="00612CB9"/>
    <w:rsid w:val="006137CF"/>
    <w:rsid w:val="00614BD2"/>
    <w:rsid w:val="00615271"/>
    <w:rsid w:val="006158F5"/>
    <w:rsid w:val="006164D8"/>
    <w:rsid w:val="00616600"/>
    <w:rsid w:val="00616A6F"/>
    <w:rsid w:val="00616AFA"/>
    <w:rsid w:val="00616D65"/>
    <w:rsid w:val="0061759D"/>
    <w:rsid w:val="00617A6F"/>
    <w:rsid w:val="006205F9"/>
    <w:rsid w:val="00620C58"/>
    <w:rsid w:val="00620C75"/>
    <w:rsid w:val="00622A38"/>
    <w:rsid w:val="00623086"/>
    <w:rsid w:val="00624C6E"/>
    <w:rsid w:val="006268D4"/>
    <w:rsid w:val="006269AE"/>
    <w:rsid w:val="00626AA1"/>
    <w:rsid w:val="00632265"/>
    <w:rsid w:val="00634EDE"/>
    <w:rsid w:val="0063684A"/>
    <w:rsid w:val="00636967"/>
    <w:rsid w:val="00641007"/>
    <w:rsid w:val="00641EB0"/>
    <w:rsid w:val="00642AF7"/>
    <w:rsid w:val="006431AB"/>
    <w:rsid w:val="00643307"/>
    <w:rsid w:val="00643313"/>
    <w:rsid w:val="006434C8"/>
    <w:rsid w:val="0064387B"/>
    <w:rsid w:val="006441DB"/>
    <w:rsid w:val="006447F3"/>
    <w:rsid w:val="00644FA7"/>
    <w:rsid w:val="0064508D"/>
    <w:rsid w:val="00645135"/>
    <w:rsid w:val="00646A89"/>
    <w:rsid w:val="00646ECA"/>
    <w:rsid w:val="0065121F"/>
    <w:rsid w:val="00651FDC"/>
    <w:rsid w:val="0065224A"/>
    <w:rsid w:val="006535FE"/>
    <w:rsid w:val="0065394B"/>
    <w:rsid w:val="006544D6"/>
    <w:rsid w:val="00654552"/>
    <w:rsid w:val="00654C54"/>
    <w:rsid w:val="00656880"/>
    <w:rsid w:val="00657380"/>
    <w:rsid w:val="006609F5"/>
    <w:rsid w:val="00660DAB"/>
    <w:rsid w:val="00661622"/>
    <w:rsid w:val="00661C6B"/>
    <w:rsid w:val="00661DB5"/>
    <w:rsid w:val="00662BCC"/>
    <w:rsid w:val="00663193"/>
    <w:rsid w:val="006634F4"/>
    <w:rsid w:val="00664E70"/>
    <w:rsid w:val="00665164"/>
    <w:rsid w:val="0066626B"/>
    <w:rsid w:val="00666E26"/>
    <w:rsid w:val="00667601"/>
    <w:rsid w:val="0066789E"/>
    <w:rsid w:val="00667E54"/>
    <w:rsid w:val="00671B47"/>
    <w:rsid w:val="00671F4B"/>
    <w:rsid w:val="00672060"/>
    <w:rsid w:val="00672B83"/>
    <w:rsid w:val="00672F2D"/>
    <w:rsid w:val="00672FB9"/>
    <w:rsid w:val="006732BC"/>
    <w:rsid w:val="00676E12"/>
    <w:rsid w:val="0067797E"/>
    <w:rsid w:val="00677C52"/>
    <w:rsid w:val="00680339"/>
    <w:rsid w:val="00680463"/>
    <w:rsid w:val="00680E22"/>
    <w:rsid w:val="0068173C"/>
    <w:rsid w:val="006826AF"/>
    <w:rsid w:val="00682742"/>
    <w:rsid w:val="006843BD"/>
    <w:rsid w:val="00685887"/>
    <w:rsid w:val="00685D7C"/>
    <w:rsid w:val="0068667D"/>
    <w:rsid w:val="006867A2"/>
    <w:rsid w:val="00686807"/>
    <w:rsid w:val="00690798"/>
    <w:rsid w:val="00690E48"/>
    <w:rsid w:val="00691A60"/>
    <w:rsid w:val="006921EA"/>
    <w:rsid w:val="006922FA"/>
    <w:rsid w:val="006931E0"/>
    <w:rsid w:val="00693BCF"/>
    <w:rsid w:val="0069469B"/>
    <w:rsid w:val="00694CEF"/>
    <w:rsid w:val="00694FF2"/>
    <w:rsid w:val="00695A5C"/>
    <w:rsid w:val="00696293"/>
    <w:rsid w:val="006965D1"/>
    <w:rsid w:val="00696679"/>
    <w:rsid w:val="006967F7"/>
    <w:rsid w:val="0069736F"/>
    <w:rsid w:val="00697EA3"/>
    <w:rsid w:val="006A3162"/>
    <w:rsid w:val="006A5E20"/>
    <w:rsid w:val="006A6D26"/>
    <w:rsid w:val="006B11BA"/>
    <w:rsid w:val="006B143D"/>
    <w:rsid w:val="006B186B"/>
    <w:rsid w:val="006B18E8"/>
    <w:rsid w:val="006B2286"/>
    <w:rsid w:val="006B2DE6"/>
    <w:rsid w:val="006B3218"/>
    <w:rsid w:val="006B3240"/>
    <w:rsid w:val="006B4EE7"/>
    <w:rsid w:val="006B5B5A"/>
    <w:rsid w:val="006B5F48"/>
    <w:rsid w:val="006C064D"/>
    <w:rsid w:val="006C3BF2"/>
    <w:rsid w:val="006C4806"/>
    <w:rsid w:val="006C4D0A"/>
    <w:rsid w:val="006C6789"/>
    <w:rsid w:val="006C6FE6"/>
    <w:rsid w:val="006C7948"/>
    <w:rsid w:val="006D0F85"/>
    <w:rsid w:val="006D1B55"/>
    <w:rsid w:val="006D1FFF"/>
    <w:rsid w:val="006D2057"/>
    <w:rsid w:val="006D258F"/>
    <w:rsid w:val="006D299C"/>
    <w:rsid w:val="006D2A9A"/>
    <w:rsid w:val="006D2C97"/>
    <w:rsid w:val="006D3A3E"/>
    <w:rsid w:val="006D3D62"/>
    <w:rsid w:val="006D4CB2"/>
    <w:rsid w:val="006D6FEF"/>
    <w:rsid w:val="006D729C"/>
    <w:rsid w:val="006D7AC8"/>
    <w:rsid w:val="006D7B91"/>
    <w:rsid w:val="006E0113"/>
    <w:rsid w:val="006E24FE"/>
    <w:rsid w:val="006E3063"/>
    <w:rsid w:val="006E6449"/>
    <w:rsid w:val="006E6CA0"/>
    <w:rsid w:val="006E6E04"/>
    <w:rsid w:val="006E71B7"/>
    <w:rsid w:val="006E7D1A"/>
    <w:rsid w:val="006F033E"/>
    <w:rsid w:val="006F0B48"/>
    <w:rsid w:val="006F13BB"/>
    <w:rsid w:val="006F1CBC"/>
    <w:rsid w:val="006F3455"/>
    <w:rsid w:val="006F387A"/>
    <w:rsid w:val="006F3C48"/>
    <w:rsid w:val="006F496A"/>
    <w:rsid w:val="007003D3"/>
    <w:rsid w:val="00700469"/>
    <w:rsid w:val="00701CB5"/>
    <w:rsid w:val="00701EFA"/>
    <w:rsid w:val="00702DB7"/>
    <w:rsid w:val="00704E67"/>
    <w:rsid w:val="00705352"/>
    <w:rsid w:val="0070565C"/>
    <w:rsid w:val="00706969"/>
    <w:rsid w:val="00706A32"/>
    <w:rsid w:val="00706D1F"/>
    <w:rsid w:val="00707315"/>
    <w:rsid w:val="00707AF2"/>
    <w:rsid w:val="007103F4"/>
    <w:rsid w:val="007133C2"/>
    <w:rsid w:val="00715352"/>
    <w:rsid w:val="007163BB"/>
    <w:rsid w:val="0071678B"/>
    <w:rsid w:val="007178FE"/>
    <w:rsid w:val="00720521"/>
    <w:rsid w:val="00720C3B"/>
    <w:rsid w:val="007219CB"/>
    <w:rsid w:val="007220DF"/>
    <w:rsid w:val="0072219A"/>
    <w:rsid w:val="0072369B"/>
    <w:rsid w:val="0072458B"/>
    <w:rsid w:val="007257A3"/>
    <w:rsid w:val="00725BE6"/>
    <w:rsid w:val="00726683"/>
    <w:rsid w:val="00726A26"/>
    <w:rsid w:val="00726EE0"/>
    <w:rsid w:val="0073026A"/>
    <w:rsid w:val="007302B6"/>
    <w:rsid w:val="00730652"/>
    <w:rsid w:val="00730B15"/>
    <w:rsid w:val="0073259D"/>
    <w:rsid w:val="00732928"/>
    <w:rsid w:val="007334CD"/>
    <w:rsid w:val="00734054"/>
    <w:rsid w:val="007346AC"/>
    <w:rsid w:val="007349E0"/>
    <w:rsid w:val="00734A11"/>
    <w:rsid w:val="00734DD5"/>
    <w:rsid w:val="0073544E"/>
    <w:rsid w:val="007355A2"/>
    <w:rsid w:val="00736392"/>
    <w:rsid w:val="007403B3"/>
    <w:rsid w:val="00741EF9"/>
    <w:rsid w:val="00742134"/>
    <w:rsid w:val="007427DE"/>
    <w:rsid w:val="00742C66"/>
    <w:rsid w:val="0074476E"/>
    <w:rsid w:val="00745C4E"/>
    <w:rsid w:val="0074722D"/>
    <w:rsid w:val="007475DF"/>
    <w:rsid w:val="007536B8"/>
    <w:rsid w:val="0075427F"/>
    <w:rsid w:val="007553C3"/>
    <w:rsid w:val="00756B3B"/>
    <w:rsid w:val="00756FA7"/>
    <w:rsid w:val="0075725A"/>
    <w:rsid w:val="007602BA"/>
    <w:rsid w:val="007609F9"/>
    <w:rsid w:val="00760BF6"/>
    <w:rsid w:val="00760E1B"/>
    <w:rsid w:val="00762ACC"/>
    <w:rsid w:val="00764D33"/>
    <w:rsid w:val="00764F25"/>
    <w:rsid w:val="00766449"/>
    <w:rsid w:val="00766789"/>
    <w:rsid w:val="00770AF6"/>
    <w:rsid w:val="00770E2C"/>
    <w:rsid w:val="007716F6"/>
    <w:rsid w:val="007731CC"/>
    <w:rsid w:val="00774081"/>
    <w:rsid w:val="0077432F"/>
    <w:rsid w:val="007747CF"/>
    <w:rsid w:val="00774935"/>
    <w:rsid w:val="0077566F"/>
    <w:rsid w:val="0077594C"/>
    <w:rsid w:val="007765DA"/>
    <w:rsid w:val="007774B6"/>
    <w:rsid w:val="007804A4"/>
    <w:rsid w:val="00780B6E"/>
    <w:rsid w:val="00780C1A"/>
    <w:rsid w:val="00780DA8"/>
    <w:rsid w:val="00783875"/>
    <w:rsid w:val="00785143"/>
    <w:rsid w:val="0078515B"/>
    <w:rsid w:val="007851B1"/>
    <w:rsid w:val="00785D66"/>
    <w:rsid w:val="00786B98"/>
    <w:rsid w:val="007871E9"/>
    <w:rsid w:val="0078725C"/>
    <w:rsid w:val="00787604"/>
    <w:rsid w:val="00790451"/>
    <w:rsid w:val="007904EC"/>
    <w:rsid w:val="00791125"/>
    <w:rsid w:val="00791B03"/>
    <w:rsid w:val="00792961"/>
    <w:rsid w:val="00793CC0"/>
    <w:rsid w:val="007944E0"/>
    <w:rsid w:val="0079456C"/>
    <w:rsid w:val="00796D62"/>
    <w:rsid w:val="00797566"/>
    <w:rsid w:val="00797854"/>
    <w:rsid w:val="00797B92"/>
    <w:rsid w:val="007A005F"/>
    <w:rsid w:val="007A136E"/>
    <w:rsid w:val="007A20D4"/>
    <w:rsid w:val="007A2E7A"/>
    <w:rsid w:val="007A4316"/>
    <w:rsid w:val="007A5728"/>
    <w:rsid w:val="007A7CDA"/>
    <w:rsid w:val="007B0B99"/>
    <w:rsid w:val="007B135A"/>
    <w:rsid w:val="007B170D"/>
    <w:rsid w:val="007B2D54"/>
    <w:rsid w:val="007B3DE5"/>
    <w:rsid w:val="007B42A9"/>
    <w:rsid w:val="007B4504"/>
    <w:rsid w:val="007B4ACC"/>
    <w:rsid w:val="007B5F74"/>
    <w:rsid w:val="007B63CD"/>
    <w:rsid w:val="007B7BE1"/>
    <w:rsid w:val="007C0CD6"/>
    <w:rsid w:val="007C128B"/>
    <w:rsid w:val="007C12E7"/>
    <w:rsid w:val="007C1369"/>
    <w:rsid w:val="007C1590"/>
    <w:rsid w:val="007C21CD"/>
    <w:rsid w:val="007C348B"/>
    <w:rsid w:val="007C38CE"/>
    <w:rsid w:val="007C4EB9"/>
    <w:rsid w:val="007C5177"/>
    <w:rsid w:val="007C7AA1"/>
    <w:rsid w:val="007D08E2"/>
    <w:rsid w:val="007D1107"/>
    <w:rsid w:val="007D23CA"/>
    <w:rsid w:val="007D26AF"/>
    <w:rsid w:val="007D4B7A"/>
    <w:rsid w:val="007D5C1F"/>
    <w:rsid w:val="007D6186"/>
    <w:rsid w:val="007D74CB"/>
    <w:rsid w:val="007E01A8"/>
    <w:rsid w:val="007E0F9C"/>
    <w:rsid w:val="007E36FA"/>
    <w:rsid w:val="007E39D5"/>
    <w:rsid w:val="007E45F2"/>
    <w:rsid w:val="007E4756"/>
    <w:rsid w:val="007E5687"/>
    <w:rsid w:val="007E5B1C"/>
    <w:rsid w:val="007E6C09"/>
    <w:rsid w:val="007E7534"/>
    <w:rsid w:val="007F1076"/>
    <w:rsid w:val="007F136E"/>
    <w:rsid w:val="007F13B5"/>
    <w:rsid w:val="007F16BE"/>
    <w:rsid w:val="007F2DEE"/>
    <w:rsid w:val="007F45BB"/>
    <w:rsid w:val="007F5A8F"/>
    <w:rsid w:val="007F5EF6"/>
    <w:rsid w:val="00800616"/>
    <w:rsid w:val="00800FA6"/>
    <w:rsid w:val="00802600"/>
    <w:rsid w:val="00802952"/>
    <w:rsid w:val="00805353"/>
    <w:rsid w:val="00806153"/>
    <w:rsid w:val="008075CC"/>
    <w:rsid w:val="00810CCC"/>
    <w:rsid w:val="00810D0F"/>
    <w:rsid w:val="00812015"/>
    <w:rsid w:val="008124B3"/>
    <w:rsid w:val="00813B17"/>
    <w:rsid w:val="00814389"/>
    <w:rsid w:val="008147BF"/>
    <w:rsid w:val="008156FD"/>
    <w:rsid w:val="00816168"/>
    <w:rsid w:val="008162E8"/>
    <w:rsid w:val="00821AA0"/>
    <w:rsid w:val="0082248F"/>
    <w:rsid w:val="00822BB5"/>
    <w:rsid w:val="00822D08"/>
    <w:rsid w:val="00823357"/>
    <w:rsid w:val="00824FAB"/>
    <w:rsid w:val="00827656"/>
    <w:rsid w:val="008316B5"/>
    <w:rsid w:val="008344A6"/>
    <w:rsid w:val="00835B5D"/>
    <w:rsid w:val="008361D1"/>
    <w:rsid w:val="00837191"/>
    <w:rsid w:val="00840991"/>
    <w:rsid w:val="008409A7"/>
    <w:rsid w:val="008412C1"/>
    <w:rsid w:val="008440E4"/>
    <w:rsid w:val="00845B83"/>
    <w:rsid w:val="008462EE"/>
    <w:rsid w:val="00846B0F"/>
    <w:rsid w:val="00846C99"/>
    <w:rsid w:val="00846D71"/>
    <w:rsid w:val="00850F2D"/>
    <w:rsid w:val="00851423"/>
    <w:rsid w:val="008517DB"/>
    <w:rsid w:val="00851D7F"/>
    <w:rsid w:val="00854AA7"/>
    <w:rsid w:val="00855886"/>
    <w:rsid w:val="00855B79"/>
    <w:rsid w:val="00855FDE"/>
    <w:rsid w:val="008565AD"/>
    <w:rsid w:val="008569F2"/>
    <w:rsid w:val="00857832"/>
    <w:rsid w:val="008602F8"/>
    <w:rsid w:val="008606B9"/>
    <w:rsid w:val="00860C20"/>
    <w:rsid w:val="00861859"/>
    <w:rsid w:val="00862884"/>
    <w:rsid w:val="00862C02"/>
    <w:rsid w:val="0086373A"/>
    <w:rsid w:val="0086393C"/>
    <w:rsid w:val="00863A77"/>
    <w:rsid w:val="00863D8C"/>
    <w:rsid w:val="008645D1"/>
    <w:rsid w:val="00865A5D"/>
    <w:rsid w:val="00865B5D"/>
    <w:rsid w:val="00866406"/>
    <w:rsid w:val="0086662F"/>
    <w:rsid w:val="00866DCA"/>
    <w:rsid w:val="008671A1"/>
    <w:rsid w:val="00867248"/>
    <w:rsid w:val="008673B9"/>
    <w:rsid w:val="00867D58"/>
    <w:rsid w:val="008709A4"/>
    <w:rsid w:val="00872E38"/>
    <w:rsid w:val="0087328C"/>
    <w:rsid w:val="008735A8"/>
    <w:rsid w:val="008740E6"/>
    <w:rsid w:val="00875BDD"/>
    <w:rsid w:val="00875FE5"/>
    <w:rsid w:val="0087605D"/>
    <w:rsid w:val="0088027D"/>
    <w:rsid w:val="00880553"/>
    <w:rsid w:val="008811BA"/>
    <w:rsid w:val="0088124A"/>
    <w:rsid w:val="0088220B"/>
    <w:rsid w:val="008827C7"/>
    <w:rsid w:val="00883C5F"/>
    <w:rsid w:val="00885098"/>
    <w:rsid w:val="00885ADB"/>
    <w:rsid w:val="0088607F"/>
    <w:rsid w:val="00886FE0"/>
    <w:rsid w:val="00887562"/>
    <w:rsid w:val="0089014A"/>
    <w:rsid w:val="00890A2B"/>
    <w:rsid w:val="00891BCB"/>
    <w:rsid w:val="008929F8"/>
    <w:rsid w:val="008940C4"/>
    <w:rsid w:val="00894146"/>
    <w:rsid w:val="0089428A"/>
    <w:rsid w:val="008956F5"/>
    <w:rsid w:val="00895BBA"/>
    <w:rsid w:val="00896268"/>
    <w:rsid w:val="0089642E"/>
    <w:rsid w:val="0089789A"/>
    <w:rsid w:val="0089796D"/>
    <w:rsid w:val="008A1960"/>
    <w:rsid w:val="008A1A3C"/>
    <w:rsid w:val="008A3B3C"/>
    <w:rsid w:val="008A41F4"/>
    <w:rsid w:val="008A57C1"/>
    <w:rsid w:val="008A5BE3"/>
    <w:rsid w:val="008A612E"/>
    <w:rsid w:val="008A7D07"/>
    <w:rsid w:val="008B03CD"/>
    <w:rsid w:val="008B0791"/>
    <w:rsid w:val="008B0BEF"/>
    <w:rsid w:val="008B0E3C"/>
    <w:rsid w:val="008B118F"/>
    <w:rsid w:val="008B218C"/>
    <w:rsid w:val="008B277A"/>
    <w:rsid w:val="008B3307"/>
    <w:rsid w:val="008B39D2"/>
    <w:rsid w:val="008B5D6B"/>
    <w:rsid w:val="008C007A"/>
    <w:rsid w:val="008C0F15"/>
    <w:rsid w:val="008C30D2"/>
    <w:rsid w:val="008C3682"/>
    <w:rsid w:val="008C38E8"/>
    <w:rsid w:val="008C3CFD"/>
    <w:rsid w:val="008C4E5C"/>
    <w:rsid w:val="008C5012"/>
    <w:rsid w:val="008C570F"/>
    <w:rsid w:val="008C6E46"/>
    <w:rsid w:val="008D1351"/>
    <w:rsid w:val="008D17CA"/>
    <w:rsid w:val="008D1E45"/>
    <w:rsid w:val="008D1F3E"/>
    <w:rsid w:val="008D2026"/>
    <w:rsid w:val="008D3226"/>
    <w:rsid w:val="008D3237"/>
    <w:rsid w:val="008D5212"/>
    <w:rsid w:val="008D7BF0"/>
    <w:rsid w:val="008D7C3A"/>
    <w:rsid w:val="008E1CD8"/>
    <w:rsid w:val="008E2E99"/>
    <w:rsid w:val="008E379B"/>
    <w:rsid w:val="008E3D04"/>
    <w:rsid w:val="008E42AD"/>
    <w:rsid w:val="008E438C"/>
    <w:rsid w:val="008E4932"/>
    <w:rsid w:val="008E4AE6"/>
    <w:rsid w:val="008E524B"/>
    <w:rsid w:val="008E5BD0"/>
    <w:rsid w:val="008E631B"/>
    <w:rsid w:val="008F0092"/>
    <w:rsid w:val="008F082E"/>
    <w:rsid w:val="008F0C41"/>
    <w:rsid w:val="008F0E3C"/>
    <w:rsid w:val="008F20DD"/>
    <w:rsid w:val="008F2E41"/>
    <w:rsid w:val="008F2F3E"/>
    <w:rsid w:val="008F39C6"/>
    <w:rsid w:val="008F4E3E"/>
    <w:rsid w:val="008F7FD5"/>
    <w:rsid w:val="00900FBD"/>
    <w:rsid w:val="009018F6"/>
    <w:rsid w:val="00901952"/>
    <w:rsid w:val="0090271B"/>
    <w:rsid w:val="0090461C"/>
    <w:rsid w:val="00904627"/>
    <w:rsid w:val="00905D4D"/>
    <w:rsid w:val="009063A9"/>
    <w:rsid w:val="009067EA"/>
    <w:rsid w:val="00907161"/>
    <w:rsid w:val="00907548"/>
    <w:rsid w:val="00911046"/>
    <w:rsid w:val="00911121"/>
    <w:rsid w:val="009112F8"/>
    <w:rsid w:val="00913564"/>
    <w:rsid w:val="00913954"/>
    <w:rsid w:val="00914657"/>
    <w:rsid w:val="009151BC"/>
    <w:rsid w:val="0091580F"/>
    <w:rsid w:val="00915D19"/>
    <w:rsid w:val="00915F87"/>
    <w:rsid w:val="009168F2"/>
    <w:rsid w:val="00916BC4"/>
    <w:rsid w:val="00916D67"/>
    <w:rsid w:val="00917146"/>
    <w:rsid w:val="00917737"/>
    <w:rsid w:val="00920DA2"/>
    <w:rsid w:val="009211A2"/>
    <w:rsid w:val="00921FC5"/>
    <w:rsid w:val="00924398"/>
    <w:rsid w:val="00926544"/>
    <w:rsid w:val="00926BC8"/>
    <w:rsid w:val="00926DC3"/>
    <w:rsid w:val="00927FA8"/>
    <w:rsid w:val="009309E1"/>
    <w:rsid w:val="00930E34"/>
    <w:rsid w:val="00931346"/>
    <w:rsid w:val="00931F47"/>
    <w:rsid w:val="00932AB1"/>
    <w:rsid w:val="00932EA9"/>
    <w:rsid w:val="009337E7"/>
    <w:rsid w:val="00935BFB"/>
    <w:rsid w:val="00935C90"/>
    <w:rsid w:val="00936DDD"/>
    <w:rsid w:val="00937298"/>
    <w:rsid w:val="00937B9A"/>
    <w:rsid w:val="0094162A"/>
    <w:rsid w:val="00942969"/>
    <w:rsid w:val="00943E14"/>
    <w:rsid w:val="00945294"/>
    <w:rsid w:val="0094648D"/>
    <w:rsid w:val="0094666E"/>
    <w:rsid w:val="00946CDD"/>
    <w:rsid w:val="00947B7C"/>
    <w:rsid w:val="00950969"/>
    <w:rsid w:val="00952BB1"/>
    <w:rsid w:val="00952E1C"/>
    <w:rsid w:val="00953675"/>
    <w:rsid w:val="0095419C"/>
    <w:rsid w:val="00954621"/>
    <w:rsid w:val="00955CB7"/>
    <w:rsid w:val="0095612B"/>
    <w:rsid w:val="0095646E"/>
    <w:rsid w:val="00957501"/>
    <w:rsid w:val="009603C5"/>
    <w:rsid w:val="009614AB"/>
    <w:rsid w:val="009620AF"/>
    <w:rsid w:val="00962950"/>
    <w:rsid w:val="0096480A"/>
    <w:rsid w:val="00964BC8"/>
    <w:rsid w:val="00965166"/>
    <w:rsid w:val="0096570C"/>
    <w:rsid w:val="0096614A"/>
    <w:rsid w:val="0096647F"/>
    <w:rsid w:val="00966634"/>
    <w:rsid w:val="009678CB"/>
    <w:rsid w:val="00970532"/>
    <w:rsid w:val="00970FCD"/>
    <w:rsid w:val="009718C2"/>
    <w:rsid w:val="00972B77"/>
    <w:rsid w:val="00973A30"/>
    <w:rsid w:val="009743A1"/>
    <w:rsid w:val="00975909"/>
    <w:rsid w:val="009759C6"/>
    <w:rsid w:val="0097773A"/>
    <w:rsid w:val="009820B2"/>
    <w:rsid w:val="00983078"/>
    <w:rsid w:val="0098458C"/>
    <w:rsid w:val="00984FF8"/>
    <w:rsid w:val="009852A3"/>
    <w:rsid w:val="00985884"/>
    <w:rsid w:val="00985FD0"/>
    <w:rsid w:val="00986EFD"/>
    <w:rsid w:val="009874D2"/>
    <w:rsid w:val="00987D5A"/>
    <w:rsid w:val="0099071C"/>
    <w:rsid w:val="00990E15"/>
    <w:rsid w:val="0099106D"/>
    <w:rsid w:val="00991592"/>
    <w:rsid w:val="00991BA9"/>
    <w:rsid w:val="00991E3F"/>
    <w:rsid w:val="00993946"/>
    <w:rsid w:val="00993990"/>
    <w:rsid w:val="00993A54"/>
    <w:rsid w:val="0099545E"/>
    <w:rsid w:val="0099712D"/>
    <w:rsid w:val="009A0018"/>
    <w:rsid w:val="009A1229"/>
    <w:rsid w:val="009A20B3"/>
    <w:rsid w:val="009A3901"/>
    <w:rsid w:val="009A3E2F"/>
    <w:rsid w:val="009A5771"/>
    <w:rsid w:val="009B1350"/>
    <w:rsid w:val="009B1477"/>
    <w:rsid w:val="009B159E"/>
    <w:rsid w:val="009B190D"/>
    <w:rsid w:val="009B199D"/>
    <w:rsid w:val="009B21CB"/>
    <w:rsid w:val="009B35FD"/>
    <w:rsid w:val="009B4CF8"/>
    <w:rsid w:val="009B598E"/>
    <w:rsid w:val="009B5E9D"/>
    <w:rsid w:val="009B6D2E"/>
    <w:rsid w:val="009C0FFD"/>
    <w:rsid w:val="009C130A"/>
    <w:rsid w:val="009C1736"/>
    <w:rsid w:val="009C1EE9"/>
    <w:rsid w:val="009C2A53"/>
    <w:rsid w:val="009C2A82"/>
    <w:rsid w:val="009C2BE7"/>
    <w:rsid w:val="009C36D0"/>
    <w:rsid w:val="009C373E"/>
    <w:rsid w:val="009C3909"/>
    <w:rsid w:val="009C3F7D"/>
    <w:rsid w:val="009C559B"/>
    <w:rsid w:val="009C5B50"/>
    <w:rsid w:val="009C6660"/>
    <w:rsid w:val="009C681E"/>
    <w:rsid w:val="009C6F71"/>
    <w:rsid w:val="009D2374"/>
    <w:rsid w:val="009D2CF7"/>
    <w:rsid w:val="009D327A"/>
    <w:rsid w:val="009D33A3"/>
    <w:rsid w:val="009D4730"/>
    <w:rsid w:val="009D4C47"/>
    <w:rsid w:val="009D5598"/>
    <w:rsid w:val="009D5731"/>
    <w:rsid w:val="009D5B0D"/>
    <w:rsid w:val="009D6888"/>
    <w:rsid w:val="009D6B7D"/>
    <w:rsid w:val="009D6DCB"/>
    <w:rsid w:val="009E03D1"/>
    <w:rsid w:val="009E2437"/>
    <w:rsid w:val="009E3254"/>
    <w:rsid w:val="009E58A6"/>
    <w:rsid w:val="009E5CC5"/>
    <w:rsid w:val="009E6B6B"/>
    <w:rsid w:val="009F0181"/>
    <w:rsid w:val="009F0EB9"/>
    <w:rsid w:val="009F22E3"/>
    <w:rsid w:val="009F2CDA"/>
    <w:rsid w:val="009F3B6F"/>
    <w:rsid w:val="009F3CA1"/>
    <w:rsid w:val="009F43F1"/>
    <w:rsid w:val="009F56B3"/>
    <w:rsid w:val="009F5CA6"/>
    <w:rsid w:val="009F76F4"/>
    <w:rsid w:val="009F77C1"/>
    <w:rsid w:val="00A00477"/>
    <w:rsid w:val="00A00CCD"/>
    <w:rsid w:val="00A00F2A"/>
    <w:rsid w:val="00A01A71"/>
    <w:rsid w:val="00A020CC"/>
    <w:rsid w:val="00A031BB"/>
    <w:rsid w:val="00A034C7"/>
    <w:rsid w:val="00A03B3B"/>
    <w:rsid w:val="00A04916"/>
    <w:rsid w:val="00A04C1F"/>
    <w:rsid w:val="00A05BF9"/>
    <w:rsid w:val="00A07288"/>
    <w:rsid w:val="00A10114"/>
    <w:rsid w:val="00A11B98"/>
    <w:rsid w:val="00A12028"/>
    <w:rsid w:val="00A12D64"/>
    <w:rsid w:val="00A142B5"/>
    <w:rsid w:val="00A154B6"/>
    <w:rsid w:val="00A16608"/>
    <w:rsid w:val="00A16AA7"/>
    <w:rsid w:val="00A171E4"/>
    <w:rsid w:val="00A17522"/>
    <w:rsid w:val="00A1790E"/>
    <w:rsid w:val="00A204CA"/>
    <w:rsid w:val="00A214FC"/>
    <w:rsid w:val="00A21F48"/>
    <w:rsid w:val="00A22B63"/>
    <w:rsid w:val="00A22D47"/>
    <w:rsid w:val="00A24B0B"/>
    <w:rsid w:val="00A24BDB"/>
    <w:rsid w:val="00A25661"/>
    <w:rsid w:val="00A26BC2"/>
    <w:rsid w:val="00A2706B"/>
    <w:rsid w:val="00A3175C"/>
    <w:rsid w:val="00A32D31"/>
    <w:rsid w:val="00A33256"/>
    <w:rsid w:val="00A3544C"/>
    <w:rsid w:val="00A3595E"/>
    <w:rsid w:val="00A35FFE"/>
    <w:rsid w:val="00A36329"/>
    <w:rsid w:val="00A36FCF"/>
    <w:rsid w:val="00A37577"/>
    <w:rsid w:val="00A4033B"/>
    <w:rsid w:val="00A40A91"/>
    <w:rsid w:val="00A40EEA"/>
    <w:rsid w:val="00A41C6F"/>
    <w:rsid w:val="00A41E47"/>
    <w:rsid w:val="00A41EBF"/>
    <w:rsid w:val="00A4213F"/>
    <w:rsid w:val="00A42776"/>
    <w:rsid w:val="00A430B2"/>
    <w:rsid w:val="00A432A9"/>
    <w:rsid w:val="00A4437C"/>
    <w:rsid w:val="00A447ED"/>
    <w:rsid w:val="00A44D6D"/>
    <w:rsid w:val="00A459B6"/>
    <w:rsid w:val="00A46055"/>
    <w:rsid w:val="00A46767"/>
    <w:rsid w:val="00A47A58"/>
    <w:rsid w:val="00A47BF5"/>
    <w:rsid w:val="00A47F59"/>
    <w:rsid w:val="00A526FD"/>
    <w:rsid w:val="00A53225"/>
    <w:rsid w:val="00A54303"/>
    <w:rsid w:val="00A54449"/>
    <w:rsid w:val="00A54D8F"/>
    <w:rsid w:val="00A551A5"/>
    <w:rsid w:val="00A56673"/>
    <w:rsid w:val="00A57404"/>
    <w:rsid w:val="00A604E9"/>
    <w:rsid w:val="00A6126D"/>
    <w:rsid w:val="00A62989"/>
    <w:rsid w:val="00A62DD1"/>
    <w:rsid w:val="00A62FCB"/>
    <w:rsid w:val="00A64262"/>
    <w:rsid w:val="00A6427C"/>
    <w:rsid w:val="00A64497"/>
    <w:rsid w:val="00A701B1"/>
    <w:rsid w:val="00A70BA6"/>
    <w:rsid w:val="00A71AB1"/>
    <w:rsid w:val="00A726B4"/>
    <w:rsid w:val="00A73671"/>
    <w:rsid w:val="00A73953"/>
    <w:rsid w:val="00A74890"/>
    <w:rsid w:val="00A76360"/>
    <w:rsid w:val="00A7641E"/>
    <w:rsid w:val="00A774E6"/>
    <w:rsid w:val="00A77D27"/>
    <w:rsid w:val="00A80774"/>
    <w:rsid w:val="00A81388"/>
    <w:rsid w:val="00A81DC1"/>
    <w:rsid w:val="00A8207C"/>
    <w:rsid w:val="00A820B9"/>
    <w:rsid w:val="00A82523"/>
    <w:rsid w:val="00A82F53"/>
    <w:rsid w:val="00A832A1"/>
    <w:rsid w:val="00A837BB"/>
    <w:rsid w:val="00A83A02"/>
    <w:rsid w:val="00A84D7F"/>
    <w:rsid w:val="00A85082"/>
    <w:rsid w:val="00A8557C"/>
    <w:rsid w:val="00A86E98"/>
    <w:rsid w:val="00A902BB"/>
    <w:rsid w:val="00A90918"/>
    <w:rsid w:val="00A91BA8"/>
    <w:rsid w:val="00A92BF0"/>
    <w:rsid w:val="00A92ED1"/>
    <w:rsid w:val="00A93F2D"/>
    <w:rsid w:val="00A94A5D"/>
    <w:rsid w:val="00A954AB"/>
    <w:rsid w:val="00A9565E"/>
    <w:rsid w:val="00A95D31"/>
    <w:rsid w:val="00A95D7C"/>
    <w:rsid w:val="00A962AB"/>
    <w:rsid w:val="00A96A79"/>
    <w:rsid w:val="00A96DC0"/>
    <w:rsid w:val="00A96E71"/>
    <w:rsid w:val="00A96FA4"/>
    <w:rsid w:val="00AA05A6"/>
    <w:rsid w:val="00AA1349"/>
    <w:rsid w:val="00AA1E3D"/>
    <w:rsid w:val="00AA2A62"/>
    <w:rsid w:val="00AA2E43"/>
    <w:rsid w:val="00AA504A"/>
    <w:rsid w:val="00AA52C2"/>
    <w:rsid w:val="00AA5CB8"/>
    <w:rsid w:val="00AA6374"/>
    <w:rsid w:val="00AA7806"/>
    <w:rsid w:val="00AB146F"/>
    <w:rsid w:val="00AB1D36"/>
    <w:rsid w:val="00AB217F"/>
    <w:rsid w:val="00AB2583"/>
    <w:rsid w:val="00AB2923"/>
    <w:rsid w:val="00AB40B4"/>
    <w:rsid w:val="00AB4ADF"/>
    <w:rsid w:val="00AB587A"/>
    <w:rsid w:val="00AB5C98"/>
    <w:rsid w:val="00AB653A"/>
    <w:rsid w:val="00AB6D0B"/>
    <w:rsid w:val="00AB6F0F"/>
    <w:rsid w:val="00AC0025"/>
    <w:rsid w:val="00AC0081"/>
    <w:rsid w:val="00AC018E"/>
    <w:rsid w:val="00AC04CE"/>
    <w:rsid w:val="00AC0D30"/>
    <w:rsid w:val="00AC2BC8"/>
    <w:rsid w:val="00AC3967"/>
    <w:rsid w:val="00AC4903"/>
    <w:rsid w:val="00AC5B61"/>
    <w:rsid w:val="00AC64E9"/>
    <w:rsid w:val="00AC7245"/>
    <w:rsid w:val="00AC7675"/>
    <w:rsid w:val="00AD0666"/>
    <w:rsid w:val="00AD27F7"/>
    <w:rsid w:val="00AD2939"/>
    <w:rsid w:val="00AD3EB6"/>
    <w:rsid w:val="00AD4FEC"/>
    <w:rsid w:val="00AD5172"/>
    <w:rsid w:val="00AD525C"/>
    <w:rsid w:val="00AD62FA"/>
    <w:rsid w:val="00AD685B"/>
    <w:rsid w:val="00AD6D18"/>
    <w:rsid w:val="00AE0618"/>
    <w:rsid w:val="00AE11DC"/>
    <w:rsid w:val="00AE1B94"/>
    <w:rsid w:val="00AE2704"/>
    <w:rsid w:val="00AE2B82"/>
    <w:rsid w:val="00AE34EF"/>
    <w:rsid w:val="00AE3B93"/>
    <w:rsid w:val="00AE3DD4"/>
    <w:rsid w:val="00AE47A3"/>
    <w:rsid w:val="00AE48D5"/>
    <w:rsid w:val="00AE50A5"/>
    <w:rsid w:val="00AE66F5"/>
    <w:rsid w:val="00AE727D"/>
    <w:rsid w:val="00AE733C"/>
    <w:rsid w:val="00AE77AE"/>
    <w:rsid w:val="00AF0A08"/>
    <w:rsid w:val="00AF0A8A"/>
    <w:rsid w:val="00AF12CE"/>
    <w:rsid w:val="00AF3794"/>
    <w:rsid w:val="00AF4354"/>
    <w:rsid w:val="00AF4DA8"/>
    <w:rsid w:val="00AF4E55"/>
    <w:rsid w:val="00AF4ECB"/>
    <w:rsid w:val="00AF5CC7"/>
    <w:rsid w:val="00B00377"/>
    <w:rsid w:val="00B01A7D"/>
    <w:rsid w:val="00B022F4"/>
    <w:rsid w:val="00B02F5C"/>
    <w:rsid w:val="00B03B46"/>
    <w:rsid w:val="00B03DB8"/>
    <w:rsid w:val="00B04AD3"/>
    <w:rsid w:val="00B05B9F"/>
    <w:rsid w:val="00B05C57"/>
    <w:rsid w:val="00B0627C"/>
    <w:rsid w:val="00B10FCC"/>
    <w:rsid w:val="00B11D05"/>
    <w:rsid w:val="00B12148"/>
    <w:rsid w:val="00B12ABE"/>
    <w:rsid w:val="00B14203"/>
    <w:rsid w:val="00B152BB"/>
    <w:rsid w:val="00B15AE1"/>
    <w:rsid w:val="00B168A4"/>
    <w:rsid w:val="00B17323"/>
    <w:rsid w:val="00B21BF0"/>
    <w:rsid w:val="00B21C4E"/>
    <w:rsid w:val="00B23023"/>
    <w:rsid w:val="00B23683"/>
    <w:rsid w:val="00B23A3E"/>
    <w:rsid w:val="00B24ABE"/>
    <w:rsid w:val="00B25571"/>
    <w:rsid w:val="00B261F6"/>
    <w:rsid w:val="00B27404"/>
    <w:rsid w:val="00B27F33"/>
    <w:rsid w:val="00B30162"/>
    <w:rsid w:val="00B308C5"/>
    <w:rsid w:val="00B30C81"/>
    <w:rsid w:val="00B345F4"/>
    <w:rsid w:val="00B348A6"/>
    <w:rsid w:val="00B376B4"/>
    <w:rsid w:val="00B400A2"/>
    <w:rsid w:val="00B41ED6"/>
    <w:rsid w:val="00B41FF5"/>
    <w:rsid w:val="00B42FC8"/>
    <w:rsid w:val="00B4348F"/>
    <w:rsid w:val="00B437E3"/>
    <w:rsid w:val="00B4430E"/>
    <w:rsid w:val="00B44498"/>
    <w:rsid w:val="00B44D77"/>
    <w:rsid w:val="00B44DEB"/>
    <w:rsid w:val="00B4518D"/>
    <w:rsid w:val="00B45500"/>
    <w:rsid w:val="00B455E6"/>
    <w:rsid w:val="00B45B0D"/>
    <w:rsid w:val="00B45D27"/>
    <w:rsid w:val="00B464E6"/>
    <w:rsid w:val="00B46A78"/>
    <w:rsid w:val="00B4701E"/>
    <w:rsid w:val="00B47B9A"/>
    <w:rsid w:val="00B47C3D"/>
    <w:rsid w:val="00B5042D"/>
    <w:rsid w:val="00B5170F"/>
    <w:rsid w:val="00B51B55"/>
    <w:rsid w:val="00B51FE8"/>
    <w:rsid w:val="00B52BB1"/>
    <w:rsid w:val="00B53195"/>
    <w:rsid w:val="00B535D4"/>
    <w:rsid w:val="00B5483B"/>
    <w:rsid w:val="00B54E75"/>
    <w:rsid w:val="00B54F62"/>
    <w:rsid w:val="00B54F92"/>
    <w:rsid w:val="00B565D3"/>
    <w:rsid w:val="00B5711B"/>
    <w:rsid w:val="00B57F6B"/>
    <w:rsid w:val="00B6060C"/>
    <w:rsid w:val="00B60868"/>
    <w:rsid w:val="00B62E29"/>
    <w:rsid w:val="00B63B24"/>
    <w:rsid w:val="00B65A5F"/>
    <w:rsid w:val="00B67981"/>
    <w:rsid w:val="00B67CB1"/>
    <w:rsid w:val="00B67EE2"/>
    <w:rsid w:val="00B7037E"/>
    <w:rsid w:val="00B74535"/>
    <w:rsid w:val="00B746D5"/>
    <w:rsid w:val="00B74A1E"/>
    <w:rsid w:val="00B75FD1"/>
    <w:rsid w:val="00B7643C"/>
    <w:rsid w:val="00B77778"/>
    <w:rsid w:val="00B82230"/>
    <w:rsid w:val="00B82465"/>
    <w:rsid w:val="00B85210"/>
    <w:rsid w:val="00B85EC1"/>
    <w:rsid w:val="00B8690A"/>
    <w:rsid w:val="00B876AF"/>
    <w:rsid w:val="00B90D14"/>
    <w:rsid w:val="00B92972"/>
    <w:rsid w:val="00B92C66"/>
    <w:rsid w:val="00B930FC"/>
    <w:rsid w:val="00B93B99"/>
    <w:rsid w:val="00B94422"/>
    <w:rsid w:val="00B9492C"/>
    <w:rsid w:val="00B94D08"/>
    <w:rsid w:val="00B95420"/>
    <w:rsid w:val="00B96412"/>
    <w:rsid w:val="00B97A09"/>
    <w:rsid w:val="00BA047E"/>
    <w:rsid w:val="00BA04F3"/>
    <w:rsid w:val="00BA0E7D"/>
    <w:rsid w:val="00BA0F02"/>
    <w:rsid w:val="00BA2048"/>
    <w:rsid w:val="00BA29E7"/>
    <w:rsid w:val="00BA3163"/>
    <w:rsid w:val="00BA3E35"/>
    <w:rsid w:val="00BA48B8"/>
    <w:rsid w:val="00BA6139"/>
    <w:rsid w:val="00BA6381"/>
    <w:rsid w:val="00BA7489"/>
    <w:rsid w:val="00BA77D3"/>
    <w:rsid w:val="00BA79CF"/>
    <w:rsid w:val="00BB01D6"/>
    <w:rsid w:val="00BB1557"/>
    <w:rsid w:val="00BB2563"/>
    <w:rsid w:val="00BB2F48"/>
    <w:rsid w:val="00BB381E"/>
    <w:rsid w:val="00BB4CD8"/>
    <w:rsid w:val="00BB4FBE"/>
    <w:rsid w:val="00BB6D61"/>
    <w:rsid w:val="00BB7B88"/>
    <w:rsid w:val="00BC035F"/>
    <w:rsid w:val="00BC0865"/>
    <w:rsid w:val="00BC1CB9"/>
    <w:rsid w:val="00BC2254"/>
    <w:rsid w:val="00BC240F"/>
    <w:rsid w:val="00BC47AC"/>
    <w:rsid w:val="00BC567C"/>
    <w:rsid w:val="00BC58E6"/>
    <w:rsid w:val="00BC5B62"/>
    <w:rsid w:val="00BC61CF"/>
    <w:rsid w:val="00BC7456"/>
    <w:rsid w:val="00BD12C1"/>
    <w:rsid w:val="00BD1C1C"/>
    <w:rsid w:val="00BD30F2"/>
    <w:rsid w:val="00BD43E7"/>
    <w:rsid w:val="00BD5C88"/>
    <w:rsid w:val="00BD6150"/>
    <w:rsid w:val="00BD7154"/>
    <w:rsid w:val="00BD73C8"/>
    <w:rsid w:val="00BD7648"/>
    <w:rsid w:val="00BD7FDF"/>
    <w:rsid w:val="00BE0CBA"/>
    <w:rsid w:val="00BE1038"/>
    <w:rsid w:val="00BE1CA6"/>
    <w:rsid w:val="00BE25F2"/>
    <w:rsid w:val="00BE26AE"/>
    <w:rsid w:val="00BE2DE1"/>
    <w:rsid w:val="00BE3F5F"/>
    <w:rsid w:val="00BE4A34"/>
    <w:rsid w:val="00BE4AAE"/>
    <w:rsid w:val="00BE68BB"/>
    <w:rsid w:val="00BE6ADF"/>
    <w:rsid w:val="00BE70EB"/>
    <w:rsid w:val="00BF08C5"/>
    <w:rsid w:val="00BF0A97"/>
    <w:rsid w:val="00BF1FC9"/>
    <w:rsid w:val="00BF2E9A"/>
    <w:rsid w:val="00BF3734"/>
    <w:rsid w:val="00BF3AC9"/>
    <w:rsid w:val="00BF41B8"/>
    <w:rsid w:val="00BF565D"/>
    <w:rsid w:val="00BF56BB"/>
    <w:rsid w:val="00BF5E4A"/>
    <w:rsid w:val="00C00857"/>
    <w:rsid w:val="00C012D2"/>
    <w:rsid w:val="00C01981"/>
    <w:rsid w:val="00C03CE9"/>
    <w:rsid w:val="00C043D4"/>
    <w:rsid w:val="00C04981"/>
    <w:rsid w:val="00C07848"/>
    <w:rsid w:val="00C07ED5"/>
    <w:rsid w:val="00C10385"/>
    <w:rsid w:val="00C105DB"/>
    <w:rsid w:val="00C10723"/>
    <w:rsid w:val="00C11179"/>
    <w:rsid w:val="00C114F4"/>
    <w:rsid w:val="00C11F15"/>
    <w:rsid w:val="00C12142"/>
    <w:rsid w:val="00C12CE6"/>
    <w:rsid w:val="00C1469E"/>
    <w:rsid w:val="00C14750"/>
    <w:rsid w:val="00C149A3"/>
    <w:rsid w:val="00C154B2"/>
    <w:rsid w:val="00C158F0"/>
    <w:rsid w:val="00C15939"/>
    <w:rsid w:val="00C16424"/>
    <w:rsid w:val="00C171EA"/>
    <w:rsid w:val="00C1747D"/>
    <w:rsid w:val="00C208BF"/>
    <w:rsid w:val="00C21A49"/>
    <w:rsid w:val="00C23489"/>
    <w:rsid w:val="00C23860"/>
    <w:rsid w:val="00C23C9F"/>
    <w:rsid w:val="00C24658"/>
    <w:rsid w:val="00C246F9"/>
    <w:rsid w:val="00C2470E"/>
    <w:rsid w:val="00C24E2C"/>
    <w:rsid w:val="00C25EBE"/>
    <w:rsid w:val="00C25F42"/>
    <w:rsid w:val="00C26A94"/>
    <w:rsid w:val="00C30418"/>
    <w:rsid w:val="00C30874"/>
    <w:rsid w:val="00C30A9A"/>
    <w:rsid w:val="00C31D70"/>
    <w:rsid w:val="00C32CC9"/>
    <w:rsid w:val="00C333F0"/>
    <w:rsid w:val="00C34E40"/>
    <w:rsid w:val="00C35DA0"/>
    <w:rsid w:val="00C3672C"/>
    <w:rsid w:val="00C40068"/>
    <w:rsid w:val="00C4053F"/>
    <w:rsid w:val="00C405E5"/>
    <w:rsid w:val="00C41BA6"/>
    <w:rsid w:val="00C42944"/>
    <w:rsid w:val="00C44581"/>
    <w:rsid w:val="00C44C9C"/>
    <w:rsid w:val="00C4520A"/>
    <w:rsid w:val="00C467B2"/>
    <w:rsid w:val="00C468FC"/>
    <w:rsid w:val="00C47720"/>
    <w:rsid w:val="00C4794C"/>
    <w:rsid w:val="00C52034"/>
    <w:rsid w:val="00C52748"/>
    <w:rsid w:val="00C53BE6"/>
    <w:rsid w:val="00C5431D"/>
    <w:rsid w:val="00C547FF"/>
    <w:rsid w:val="00C55E60"/>
    <w:rsid w:val="00C5672E"/>
    <w:rsid w:val="00C56B8D"/>
    <w:rsid w:val="00C57641"/>
    <w:rsid w:val="00C61029"/>
    <w:rsid w:val="00C636EF"/>
    <w:rsid w:val="00C64C30"/>
    <w:rsid w:val="00C6521B"/>
    <w:rsid w:val="00C652A4"/>
    <w:rsid w:val="00C66C98"/>
    <w:rsid w:val="00C66E14"/>
    <w:rsid w:val="00C70389"/>
    <w:rsid w:val="00C7038B"/>
    <w:rsid w:val="00C70B0E"/>
    <w:rsid w:val="00C70DE8"/>
    <w:rsid w:val="00C71104"/>
    <w:rsid w:val="00C71BA9"/>
    <w:rsid w:val="00C71D92"/>
    <w:rsid w:val="00C722E4"/>
    <w:rsid w:val="00C72670"/>
    <w:rsid w:val="00C7292B"/>
    <w:rsid w:val="00C72B0C"/>
    <w:rsid w:val="00C72B77"/>
    <w:rsid w:val="00C7312C"/>
    <w:rsid w:val="00C73FBD"/>
    <w:rsid w:val="00C75586"/>
    <w:rsid w:val="00C761AB"/>
    <w:rsid w:val="00C770B1"/>
    <w:rsid w:val="00C77D2A"/>
    <w:rsid w:val="00C8109F"/>
    <w:rsid w:val="00C8120C"/>
    <w:rsid w:val="00C81EB0"/>
    <w:rsid w:val="00C822FF"/>
    <w:rsid w:val="00C8256E"/>
    <w:rsid w:val="00C82CD7"/>
    <w:rsid w:val="00C830BB"/>
    <w:rsid w:val="00C83799"/>
    <w:rsid w:val="00C837F4"/>
    <w:rsid w:val="00C83A3A"/>
    <w:rsid w:val="00C84123"/>
    <w:rsid w:val="00C85524"/>
    <w:rsid w:val="00C85703"/>
    <w:rsid w:val="00C908B5"/>
    <w:rsid w:val="00C90A7A"/>
    <w:rsid w:val="00C90E41"/>
    <w:rsid w:val="00C920DC"/>
    <w:rsid w:val="00C938AD"/>
    <w:rsid w:val="00C94FFB"/>
    <w:rsid w:val="00C961BC"/>
    <w:rsid w:val="00C96EB2"/>
    <w:rsid w:val="00C972C3"/>
    <w:rsid w:val="00C97C7A"/>
    <w:rsid w:val="00C97D2D"/>
    <w:rsid w:val="00CA097F"/>
    <w:rsid w:val="00CA0B2D"/>
    <w:rsid w:val="00CA0F88"/>
    <w:rsid w:val="00CA13BA"/>
    <w:rsid w:val="00CA1AAE"/>
    <w:rsid w:val="00CA1DED"/>
    <w:rsid w:val="00CA343C"/>
    <w:rsid w:val="00CA6EA5"/>
    <w:rsid w:val="00CA70BE"/>
    <w:rsid w:val="00CB0174"/>
    <w:rsid w:val="00CB01D1"/>
    <w:rsid w:val="00CB0949"/>
    <w:rsid w:val="00CB1A92"/>
    <w:rsid w:val="00CB2BB0"/>
    <w:rsid w:val="00CB31E0"/>
    <w:rsid w:val="00CB38BA"/>
    <w:rsid w:val="00CB4C86"/>
    <w:rsid w:val="00CB56EA"/>
    <w:rsid w:val="00CB67B0"/>
    <w:rsid w:val="00CB6DCA"/>
    <w:rsid w:val="00CB767C"/>
    <w:rsid w:val="00CB79F6"/>
    <w:rsid w:val="00CC217C"/>
    <w:rsid w:val="00CC3485"/>
    <w:rsid w:val="00CC510B"/>
    <w:rsid w:val="00CC57DB"/>
    <w:rsid w:val="00CC5909"/>
    <w:rsid w:val="00CC6E3F"/>
    <w:rsid w:val="00CC7778"/>
    <w:rsid w:val="00CD0F29"/>
    <w:rsid w:val="00CD1946"/>
    <w:rsid w:val="00CD199F"/>
    <w:rsid w:val="00CD2480"/>
    <w:rsid w:val="00CD3C86"/>
    <w:rsid w:val="00CD3E9D"/>
    <w:rsid w:val="00CD560C"/>
    <w:rsid w:val="00CE000F"/>
    <w:rsid w:val="00CE0198"/>
    <w:rsid w:val="00CE1FCA"/>
    <w:rsid w:val="00CE24C2"/>
    <w:rsid w:val="00CE28D6"/>
    <w:rsid w:val="00CE2D00"/>
    <w:rsid w:val="00CE2EB2"/>
    <w:rsid w:val="00CE2EC4"/>
    <w:rsid w:val="00CE2FA6"/>
    <w:rsid w:val="00CE4131"/>
    <w:rsid w:val="00CE6CA9"/>
    <w:rsid w:val="00CE719D"/>
    <w:rsid w:val="00CF1FEA"/>
    <w:rsid w:val="00CF27C2"/>
    <w:rsid w:val="00CF303E"/>
    <w:rsid w:val="00CF3CFA"/>
    <w:rsid w:val="00CF46BD"/>
    <w:rsid w:val="00CF560B"/>
    <w:rsid w:val="00CF5BA4"/>
    <w:rsid w:val="00CF69F4"/>
    <w:rsid w:val="00CF6DE6"/>
    <w:rsid w:val="00CF73F7"/>
    <w:rsid w:val="00D00AF7"/>
    <w:rsid w:val="00D01C83"/>
    <w:rsid w:val="00D02AE4"/>
    <w:rsid w:val="00D035D0"/>
    <w:rsid w:val="00D053EA"/>
    <w:rsid w:val="00D05E75"/>
    <w:rsid w:val="00D06AA4"/>
    <w:rsid w:val="00D06B94"/>
    <w:rsid w:val="00D07044"/>
    <w:rsid w:val="00D0767E"/>
    <w:rsid w:val="00D105F0"/>
    <w:rsid w:val="00D10FEF"/>
    <w:rsid w:val="00D1247F"/>
    <w:rsid w:val="00D12607"/>
    <w:rsid w:val="00D12965"/>
    <w:rsid w:val="00D12E32"/>
    <w:rsid w:val="00D12F4F"/>
    <w:rsid w:val="00D12F7F"/>
    <w:rsid w:val="00D13207"/>
    <w:rsid w:val="00D1352A"/>
    <w:rsid w:val="00D15361"/>
    <w:rsid w:val="00D1558C"/>
    <w:rsid w:val="00D16668"/>
    <w:rsid w:val="00D173B7"/>
    <w:rsid w:val="00D20839"/>
    <w:rsid w:val="00D20FC5"/>
    <w:rsid w:val="00D22B5B"/>
    <w:rsid w:val="00D22FC5"/>
    <w:rsid w:val="00D2489E"/>
    <w:rsid w:val="00D24947"/>
    <w:rsid w:val="00D24D8C"/>
    <w:rsid w:val="00D252AA"/>
    <w:rsid w:val="00D25358"/>
    <w:rsid w:val="00D25663"/>
    <w:rsid w:val="00D25A46"/>
    <w:rsid w:val="00D273B0"/>
    <w:rsid w:val="00D27E70"/>
    <w:rsid w:val="00D3090D"/>
    <w:rsid w:val="00D30A8C"/>
    <w:rsid w:val="00D31A2D"/>
    <w:rsid w:val="00D31A7D"/>
    <w:rsid w:val="00D31B61"/>
    <w:rsid w:val="00D3203B"/>
    <w:rsid w:val="00D3339D"/>
    <w:rsid w:val="00D34811"/>
    <w:rsid w:val="00D34BB0"/>
    <w:rsid w:val="00D35528"/>
    <w:rsid w:val="00D3670B"/>
    <w:rsid w:val="00D371C0"/>
    <w:rsid w:val="00D3723C"/>
    <w:rsid w:val="00D37E52"/>
    <w:rsid w:val="00D4025A"/>
    <w:rsid w:val="00D40905"/>
    <w:rsid w:val="00D40DC4"/>
    <w:rsid w:val="00D4126E"/>
    <w:rsid w:val="00D41312"/>
    <w:rsid w:val="00D418C0"/>
    <w:rsid w:val="00D41976"/>
    <w:rsid w:val="00D423F1"/>
    <w:rsid w:val="00D43EBE"/>
    <w:rsid w:val="00D456AA"/>
    <w:rsid w:val="00D47A72"/>
    <w:rsid w:val="00D47CD0"/>
    <w:rsid w:val="00D518A8"/>
    <w:rsid w:val="00D52E3E"/>
    <w:rsid w:val="00D53AB2"/>
    <w:rsid w:val="00D53AC0"/>
    <w:rsid w:val="00D53D12"/>
    <w:rsid w:val="00D563B1"/>
    <w:rsid w:val="00D60065"/>
    <w:rsid w:val="00D60672"/>
    <w:rsid w:val="00D610B5"/>
    <w:rsid w:val="00D61E80"/>
    <w:rsid w:val="00D62E6E"/>
    <w:rsid w:val="00D639DB"/>
    <w:rsid w:val="00D64A1D"/>
    <w:rsid w:val="00D65F1D"/>
    <w:rsid w:val="00D66CA6"/>
    <w:rsid w:val="00D67312"/>
    <w:rsid w:val="00D67C5B"/>
    <w:rsid w:val="00D707E1"/>
    <w:rsid w:val="00D70AFF"/>
    <w:rsid w:val="00D737AF"/>
    <w:rsid w:val="00D73882"/>
    <w:rsid w:val="00D73A95"/>
    <w:rsid w:val="00D73B45"/>
    <w:rsid w:val="00D756E3"/>
    <w:rsid w:val="00D757C8"/>
    <w:rsid w:val="00D75863"/>
    <w:rsid w:val="00D76A1D"/>
    <w:rsid w:val="00D77A6E"/>
    <w:rsid w:val="00D80419"/>
    <w:rsid w:val="00D80E35"/>
    <w:rsid w:val="00D8150E"/>
    <w:rsid w:val="00D81CC8"/>
    <w:rsid w:val="00D82A5E"/>
    <w:rsid w:val="00D842A1"/>
    <w:rsid w:val="00D85BBA"/>
    <w:rsid w:val="00D8643E"/>
    <w:rsid w:val="00D86D3B"/>
    <w:rsid w:val="00D87218"/>
    <w:rsid w:val="00D87CF8"/>
    <w:rsid w:val="00D9040B"/>
    <w:rsid w:val="00D909A0"/>
    <w:rsid w:val="00D9339C"/>
    <w:rsid w:val="00D93C02"/>
    <w:rsid w:val="00D940F2"/>
    <w:rsid w:val="00D941D8"/>
    <w:rsid w:val="00D94280"/>
    <w:rsid w:val="00D94409"/>
    <w:rsid w:val="00D94BD6"/>
    <w:rsid w:val="00D94DA7"/>
    <w:rsid w:val="00D95081"/>
    <w:rsid w:val="00D95A34"/>
    <w:rsid w:val="00D95E35"/>
    <w:rsid w:val="00D97060"/>
    <w:rsid w:val="00DA0C3E"/>
    <w:rsid w:val="00DA1387"/>
    <w:rsid w:val="00DA1990"/>
    <w:rsid w:val="00DA1EE4"/>
    <w:rsid w:val="00DA2570"/>
    <w:rsid w:val="00DA264C"/>
    <w:rsid w:val="00DA2935"/>
    <w:rsid w:val="00DA4EAC"/>
    <w:rsid w:val="00DA5216"/>
    <w:rsid w:val="00DA52FF"/>
    <w:rsid w:val="00DA5686"/>
    <w:rsid w:val="00DA5AE3"/>
    <w:rsid w:val="00DA5FE8"/>
    <w:rsid w:val="00DA5FFB"/>
    <w:rsid w:val="00DA6049"/>
    <w:rsid w:val="00DA6349"/>
    <w:rsid w:val="00DB0300"/>
    <w:rsid w:val="00DB23C3"/>
    <w:rsid w:val="00DB4C2A"/>
    <w:rsid w:val="00DB50C9"/>
    <w:rsid w:val="00DB5635"/>
    <w:rsid w:val="00DB57FB"/>
    <w:rsid w:val="00DB5E2B"/>
    <w:rsid w:val="00DB614A"/>
    <w:rsid w:val="00DB71DC"/>
    <w:rsid w:val="00DC058C"/>
    <w:rsid w:val="00DC0725"/>
    <w:rsid w:val="00DC080A"/>
    <w:rsid w:val="00DC0D1D"/>
    <w:rsid w:val="00DC0FAE"/>
    <w:rsid w:val="00DC252B"/>
    <w:rsid w:val="00DC2BDD"/>
    <w:rsid w:val="00DC366D"/>
    <w:rsid w:val="00DC3F78"/>
    <w:rsid w:val="00DC4BE4"/>
    <w:rsid w:val="00DC59A1"/>
    <w:rsid w:val="00DC702D"/>
    <w:rsid w:val="00DC7101"/>
    <w:rsid w:val="00DC7952"/>
    <w:rsid w:val="00DD01FA"/>
    <w:rsid w:val="00DD158B"/>
    <w:rsid w:val="00DD1DEA"/>
    <w:rsid w:val="00DD2A20"/>
    <w:rsid w:val="00DD2BB7"/>
    <w:rsid w:val="00DD2DF2"/>
    <w:rsid w:val="00DD3DE4"/>
    <w:rsid w:val="00DD4939"/>
    <w:rsid w:val="00DD67D6"/>
    <w:rsid w:val="00DD6F95"/>
    <w:rsid w:val="00DD7EA2"/>
    <w:rsid w:val="00DE0B21"/>
    <w:rsid w:val="00DE2179"/>
    <w:rsid w:val="00DE284C"/>
    <w:rsid w:val="00DE3774"/>
    <w:rsid w:val="00DE4E67"/>
    <w:rsid w:val="00DE505D"/>
    <w:rsid w:val="00DE5EB8"/>
    <w:rsid w:val="00DE637C"/>
    <w:rsid w:val="00DE76FA"/>
    <w:rsid w:val="00DF2A85"/>
    <w:rsid w:val="00DF5089"/>
    <w:rsid w:val="00DF5881"/>
    <w:rsid w:val="00DF611A"/>
    <w:rsid w:val="00DF669C"/>
    <w:rsid w:val="00DF6883"/>
    <w:rsid w:val="00DF796F"/>
    <w:rsid w:val="00E009F6"/>
    <w:rsid w:val="00E01D74"/>
    <w:rsid w:val="00E0256E"/>
    <w:rsid w:val="00E050B8"/>
    <w:rsid w:val="00E05C6B"/>
    <w:rsid w:val="00E05E55"/>
    <w:rsid w:val="00E07939"/>
    <w:rsid w:val="00E07D44"/>
    <w:rsid w:val="00E07E1E"/>
    <w:rsid w:val="00E100A2"/>
    <w:rsid w:val="00E1108F"/>
    <w:rsid w:val="00E120E2"/>
    <w:rsid w:val="00E13A04"/>
    <w:rsid w:val="00E14324"/>
    <w:rsid w:val="00E147D0"/>
    <w:rsid w:val="00E15815"/>
    <w:rsid w:val="00E17E84"/>
    <w:rsid w:val="00E17EC8"/>
    <w:rsid w:val="00E202D8"/>
    <w:rsid w:val="00E21455"/>
    <w:rsid w:val="00E2211F"/>
    <w:rsid w:val="00E22946"/>
    <w:rsid w:val="00E22ECA"/>
    <w:rsid w:val="00E230B4"/>
    <w:rsid w:val="00E232B7"/>
    <w:rsid w:val="00E2421F"/>
    <w:rsid w:val="00E26714"/>
    <w:rsid w:val="00E27860"/>
    <w:rsid w:val="00E31441"/>
    <w:rsid w:val="00E31D3E"/>
    <w:rsid w:val="00E3567A"/>
    <w:rsid w:val="00E359B7"/>
    <w:rsid w:val="00E35AE9"/>
    <w:rsid w:val="00E35E19"/>
    <w:rsid w:val="00E3693C"/>
    <w:rsid w:val="00E36AA0"/>
    <w:rsid w:val="00E379A4"/>
    <w:rsid w:val="00E416EF"/>
    <w:rsid w:val="00E417CA"/>
    <w:rsid w:val="00E41C5D"/>
    <w:rsid w:val="00E41F5C"/>
    <w:rsid w:val="00E437AF"/>
    <w:rsid w:val="00E43BB2"/>
    <w:rsid w:val="00E44361"/>
    <w:rsid w:val="00E44715"/>
    <w:rsid w:val="00E45967"/>
    <w:rsid w:val="00E463EE"/>
    <w:rsid w:val="00E47A40"/>
    <w:rsid w:val="00E51816"/>
    <w:rsid w:val="00E52327"/>
    <w:rsid w:val="00E53F96"/>
    <w:rsid w:val="00E553D7"/>
    <w:rsid w:val="00E56F1D"/>
    <w:rsid w:val="00E611FE"/>
    <w:rsid w:val="00E617F1"/>
    <w:rsid w:val="00E620E2"/>
    <w:rsid w:val="00E6253B"/>
    <w:rsid w:val="00E62CF0"/>
    <w:rsid w:val="00E631D4"/>
    <w:rsid w:val="00E6431F"/>
    <w:rsid w:val="00E64853"/>
    <w:rsid w:val="00E664EC"/>
    <w:rsid w:val="00E6790D"/>
    <w:rsid w:val="00E67E54"/>
    <w:rsid w:val="00E70F04"/>
    <w:rsid w:val="00E75A4E"/>
    <w:rsid w:val="00E760A3"/>
    <w:rsid w:val="00E7622E"/>
    <w:rsid w:val="00E77752"/>
    <w:rsid w:val="00E8085C"/>
    <w:rsid w:val="00E814F6"/>
    <w:rsid w:val="00E821D0"/>
    <w:rsid w:val="00E83139"/>
    <w:rsid w:val="00E83859"/>
    <w:rsid w:val="00E8412B"/>
    <w:rsid w:val="00E84CAD"/>
    <w:rsid w:val="00E84D49"/>
    <w:rsid w:val="00E84E15"/>
    <w:rsid w:val="00E859DB"/>
    <w:rsid w:val="00E86198"/>
    <w:rsid w:val="00E86E4E"/>
    <w:rsid w:val="00E86E8C"/>
    <w:rsid w:val="00E87337"/>
    <w:rsid w:val="00E87840"/>
    <w:rsid w:val="00E903D2"/>
    <w:rsid w:val="00E90765"/>
    <w:rsid w:val="00E90F0E"/>
    <w:rsid w:val="00E92DC5"/>
    <w:rsid w:val="00E92F75"/>
    <w:rsid w:val="00E97B49"/>
    <w:rsid w:val="00EA10F1"/>
    <w:rsid w:val="00EA1298"/>
    <w:rsid w:val="00EA2778"/>
    <w:rsid w:val="00EA370C"/>
    <w:rsid w:val="00EA3EBC"/>
    <w:rsid w:val="00EA416C"/>
    <w:rsid w:val="00EA70C7"/>
    <w:rsid w:val="00EA70CE"/>
    <w:rsid w:val="00EA7BE4"/>
    <w:rsid w:val="00EB0F6A"/>
    <w:rsid w:val="00EB1350"/>
    <w:rsid w:val="00EB215C"/>
    <w:rsid w:val="00EB2208"/>
    <w:rsid w:val="00EB2615"/>
    <w:rsid w:val="00EB3DCF"/>
    <w:rsid w:val="00EC009A"/>
    <w:rsid w:val="00EC0146"/>
    <w:rsid w:val="00EC01CD"/>
    <w:rsid w:val="00EC0816"/>
    <w:rsid w:val="00EC1549"/>
    <w:rsid w:val="00EC2773"/>
    <w:rsid w:val="00EC2C9D"/>
    <w:rsid w:val="00EC39A7"/>
    <w:rsid w:val="00EC4576"/>
    <w:rsid w:val="00EC5DC5"/>
    <w:rsid w:val="00EC61A9"/>
    <w:rsid w:val="00EC6B41"/>
    <w:rsid w:val="00ED0084"/>
    <w:rsid w:val="00ED0A1A"/>
    <w:rsid w:val="00ED0F81"/>
    <w:rsid w:val="00ED3236"/>
    <w:rsid w:val="00ED42DB"/>
    <w:rsid w:val="00ED48A9"/>
    <w:rsid w:val="00ED69BA"/>
    <w:rsid w:val="00ED6EAE"/>
    <w:rsid w:val="00ED7CDC"/>
    <w:rsid w:val="00ED7FDE"/>
    <w:rsid w:val="00EE144B"/>
    <w:rsid w:val="00EE1942"/>
    <w:rsid w:val="00EE224D"/>
    <w:rsid w:val="00EE2DD5"/>
    <w:rsid w:val="00EE2F2D"/>
    <w:rsid w:val="00EE3021"/>
    <w:rsid w:val="00EE3810"/>
    <w:rsid w:val="00EE40A8"/>
    <w:rsid w:val="00EE444A"/>
    <w:rsid w:val="00EE57FF"/>
    <w:rsid w:val="00EE5AA7"/>
    <w:rsid w:val="00EE757C"/>
    <w:rsid w:val="00EE7BFC"/>
    <w:rsid w:val="00EF129A"/>
    <w:rsid w:val="00EF1383"/>
    <w:rsid w:val="00EF1FD3"/>
    <w:rsid w:val="00EF27CA"/>
    <w:rsid w:val="00EF5B9A"/>
    <w:rsid w:val="00EF5C5A"/>
    <w:rsid w:val="00EF631E"/>
    <w:rsid w:val="00EF6CC3"/>
    <w:rsid w:val="00F00388"/>
    <w:rsid w:val="00F0087D"/>
    <w:rsid w:val="00F018B3"/>
    <w:rsid w:val="00F01907"/>
    <w:rsid w:val="00F01EF6"/>
    <w:rsid w:val="00F04026"/>
    <w:rsid w:val="00F048EF"/>
    <w:rsid w:val="00F05787"/>
    <w:rsid w:val="00F066D9"/>
    <w:rsid w:val="00F0744F"/>
    <w:rsid w:val="00F075AD"/>
    <w:rsid w:val="00F078FE"/>
    <w:rsid w:val="00F10A99"/>
    <w:rsid w:val="00F119AD"/>
    <w:rsid w:val="00F11A54"/>
    <w:rsid w:val="00F12888"/>
    <w:rsid w:val="00F13AD3"/>
    <w:rsid w:val="00F13C90"/>
    <w:rsid w:val="00F14187"/>
    <w:rsid w:val="00F14A1B"/>
    <w:rsid w:val="00F1520D"/>
    <w:rsid w:val="00F154EE"/>
    <w:rsid w:val="00F15637"/>
    <w:rsid w:val="00F17913"/>
    <w:rsid w:val="00F17928"/>
    <w:rsid w:val="00F17B06"/>
    <w:rsid w:val="00F2039E"/>
    <w:rsid w:val="00F21658"/>
    <w:rsid w:val="00F24432"/>
    <w:rsid w:val="00F25517"/>
    <w:rsid w:val="00F266D0"/>
    <w:rsid w:val="00F27607"/>
    <w:rsid w:val="00F27A49"/>
    <w:rsid w:val="00F3280D"/>
    <w:rsid w:val="00F335D1"/>
    <w:rsid w:val="00F3387F"/>
    <w:rsid w:val="00F338CC"/>
    <w:rsid w:val="00F35D65"/>
    <w:rsid w:val="00F3617F"/>
    <w:rsid w:val="00F419EF"/>
    <w:rsid w:val="00F42603"/>
    <w:rsid w:val="00F42F50"/>
    <w:rsid w:val="00F4489D"/>
    <w:rsid w:val="00F44AFD"/>
    <w:rsid w:val="00F45944"/>
    <w:rsid w:val="00F47E46"/>
    <w:rsid w:val="00F50738"/>
    <w:rsid w:val="00F50C1D"/>
    <w:rsid w:val="00F50D75"/>
    <w:rsid w:val="00F51A0A"/>
    <w:rsid w:val="00F51AB0"/>
    <w:rsid w:val="00F52431"/>
    <w:rsid w:val="00F52C0B"/>
    <w:rsid w:val="00F532F0"/>
    <w:rsid w:val="00F54A22"/>
    <w:rsid w:val="00F556F8"/>
    <w:rsid w:val="00F55BC9"/>
    <w:rsid w:val="00F55EE8"/>
    <w:rsid w:val="00F55F7B"/>
    <w:rsid w:val="00F5660A"/>
    <w:rsid w:val="00F56A77"/>
    <w:rsid w:val="00F57570"/>
    <w:rsid w:val="00F575A7"/>
    <w:rsid w:val="00F576E0"/>
    <w:rsid w:val="00F61E1E"/>
    <w:rsid w:val="00F620C8"/>
    <w:rsid w:val="00F62280"/>
    <w:rsid w:val="00F62D5E"/>
    <w:rsid w:val="00F64342"/>
    <w:rsid w:val="00F64DB8"/>
    <w:rsid w:val="00F650BE"/>
    <w:rsid w:val="00F65D97"/>
    <w:rsid w:val="00F663C1"/>
    <w:rsid w:val="00F66D32"/>
    <w:rsid w:val="00F66FC1"/>
    <w:rsid w:val="00F72A9B"/>
    <w:rsid w:val="00F72CDF"/>
    <w:rsid w:val="00F73C6C"/>
    <w:rsid w:val="00F740D8"/>
    <w:rsid w:val="00F754E2"/>
    <w:rsid w:val="00F75F7C"/>
    <w:rsid w:val="00F76326"/>
    <w:rsid w:val="00F768FC"/>
    <w:rsid w:val="00F769C2"/>
    <w:rsid w:val="00F77166"/>
    <w:rsid w:val="00F77353"/>
    <w:rsid w:val="00F80F7B"/>
    <w:rsid w:val="00F81B77"/>
    <w:rsid w:val="00F826F3"/>
    <w:rsid w:val="00F82B39"/>
    <w:rsid w:val="00F830D5"/>
    <w:rsid w:val="00F833CF"/>
    <w:rsid w:val="00F842E7"/>
    <w:rsid w:val="00F848A4"/>
    <w:rsid w:val="00F85694"/>
    <w:rsid w:val="00F864EA"/>
    <w:rsid w:val="00F86884"/>
    <w:rsid w:val="00F8748E"/>
    <w:rsid w:val="00F87B1E"/>
    <w:rsid w:val="00F87FCA"/>
    <w:rsid w:val="00F919FA"/>
    <w:rsid w:val="00F91F98"/>
    <w:rsid w:val="00F922FE"/>
    <w:rsid w:val="00F93830"/>
    <w:rsid w:val="00F94AC2"/>
    <w:rsid w:val="00F95C0A"/>
    <w:rsid w:val="00F96C31"/>
    <w:rsid w:val="00F97394"/>
    <w:rsid w:val="00FA0F47"/>
    <w:rsid w:val="00FA0F5B"/>
    <w:rsid w:val="00FA1557"/>
    <w:rsid w:val="00FA23CB"/>
    <w:rsid w:val="00FA2AC1"/>
    <w:rsid w:val="00FA315D"/>
    <w:rsid w:val="00FA3C81"/>
    <w:rsid w:val="00FA4318"/>
    <w:rsid w:val="00FA5A1E"/>
    <w:rsid w:val="00FA5F6E"/>
    <w:rsid w:val="00FA6CD7"/>
    <w:rsid w:val="00FA6E9A"/>
    <w:rsid w:val="00FA7678"/>
    <w:rsid w:val="00FA7C9A"/>
    <w:rsid w:val="00FA7DF2"/>
    <w:rsid w:val="00FB017D"/>
    <w:rsid w:val="00FB0FAE"/>
    <w:rsid w:val="00FB36C4"/>
    <w:rsid w:val="00FB37E1"/>
    <w:rsid w:val="00FB3C5A"/>
    <w:rsid w:val="00FB3E20"/>
    <w:rsid w:val="00FB4D87"/>
    <w:rsid w:val="00FB5DD9"/>
    <w:rsid w:val="00FB5EE8"/>
    <w:rsid w:val="00FB6654"/>
    <w:rsid w:val="00FC00ED"/>
    <w:rsid w:val="00FC0AA2"/>
    <w:rsid w:val="00FC1142"/>
    <w:rsid w:val="00FC182A"/>
    <w:rsid w:val="00FC1B23"/>
    <w:rsid w:val="00FC36F4"/>
    <w:rsid w:val="00FC4FAF"/>
    <w:rsid w:val="00FC627F"/>
    <w:rsid w:val="00FC7762"/>
    <w:rsid w:val="00FD1234"/>
    <w:rsid w:val="00FD1793"/>
    <w:rsid w:val="00FD1812"/>
    <w:rsid w:val="00FD4424"/>
    <w:rsid w:val="00FD49D2"/>
    <w:rsid w:val="00FD5362"/>
    <w:rsid w:val="00FD55D2"/>
    <w:rsid w:val="00FD6126"/>
    <w:rsid w:val="00FD659A"/>
    <w:rsid w:val="00FD79E7"/>
    <w:rsid w:val="00FE210F"/>
    <w:rsid w:val="00FE2261"/>
    <w:rsid w:val="00FE24BA"/>
    <w:rsid w:val="00FE2789"/>
    <w:rsid w:val="00FE29BA"/>
    <w:rsid w:val="00FE5789"/>
    <w:rsid w:val="00FE60BF"/>
    <w:rsid w:val="00FE68D5"/>
    <w:rsid w:val="00FE68FF"/>
    <w:rsid w:val="00FE769E"/>
    <w:rsid w:val="00FE7FBE"/>
    <w:rsid w:val="00FF03FC"/>
    <w:rsid w:val="00FF0442"/>
    <w:rsid w:val="00FF0AAC"/>
    <w:rsid w:val="00FF1143"/>
    <w:rsid w:val="00FF15E8"/>
    <w:rsid w:val="00FF1DD3"/>
    <w:rsid w:val="00FF1FC6"/>
    <w:rsid w:val="00FF2FF2"/>
    <w:rsid w:val="00FF3646"/>
    <w:rsid w:val="00FF38BE"/>
    <w:rsid w:val="00FF4869"/>
    <w:rsid w:val="00FF4FA4"/>
    <w:rsid w:val="00FF5A91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1653CA07"/>
  <w15:docId w15:val="{813F8389-F805-46BA-8E95-F9BC370F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499"/>
    <w:pPr>
      <w:spacing w:line="360" w:lineRule="auto"/>
      <w:ind w:firstLine="709"/>
    </w:pPr>
    <w:rPr>
      <w:sz w:val="28"/>
      <w:szCs w:val="21"/>
    </w:rPr>
  </w:style>
  <w:style w:type="paragraph" w:styleId="1">
    <w:name w:val="heading 1"/>
    <w:basedOn w:val="a"/>
    <w:next w:val="a"/>
    <w:qFormat/>
    <w:rsid w:val="008A41F4"/>
    <w:pPr>
      <w:keepNext/>
      <w:widowControl w:val="0"/>
      <w:numPr>
        <w:numId w:val="1"/>
      </w:numPr>
      <w:spacing w:before="240" w:after="120" w:line="240" w:lineRule="auto"/>
      <w:outlineLvl w:val="0"/>
    </w:pPr>
    <w:rPr>
      <w:rFonts w:ascii="Arial" w:hAnsi="Arial"/>
      <w:b/>
      <w:caps/>
      <w:szCs w:val="20"/>
    </w:rPr>
  </w:style>
  <w:style w:type="paragraph" w:styleId="2">
    <w:name w:val="heading 2"/>
    <w:basedOn w:val="a"/>
    <w:next w:val="a"/>
    <w:qFormat/>
    <w:rsid w:val="008A41F4"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8A41F4"/>
    <w:pPr>
      <w:keepNext/>
      <w:widowControl w:val="0"/>
      <w:numPr>
        <w:ilvl w:val="2"/>
        <w:numId w:val="1"/>
      </w:numPr>
      <w:spacing w:before="24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8A41F4"/>
    <w:pPr>
      <w:keepNext/>
      <w:numPr>
        <w:ilvl w:val="3"/>
        <w:numId w:val="1"/>
      </w:numPr>
      <w:spacing w:line="240" w:lineRule="auto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8A41F4"/>
    <w:pPr>
      <w:keepNext/>
      <w:numPr>
        <w:ilvl w:val="4"/>
        <w:numId w:val="1"/>
      </w:numPr>
      <w:spacing w:line="240" w:lineRule="auto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rsid w:val="008A41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A41F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8A41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8A41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1F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8A41F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41F4"/>
  </w:style>
  <w:style w:type="paragraph" w:styleId="20">
    <w:name w:val="Body Text Indent 2"/>
    <w:basedOn w:val="a"/>
    <w:rsid w:val="008A41F4"/>
    <w:pPr>
      <w:spacing w:line="480" w:lineRule="auto"/>
      <w:ind w:firstLine="582"/>
    </w:pPr>
  </w:style>
  <w:style w:type="paragraph" w:styleId="a8">
    <w:name w:val="Body Text"/>
    <w:basedOn w:val="a"/>
    <w:link w:val="a9"/>
    <w:rsid w:val="008A41F4"/>
    <w:pPr>
      <w:spacing w:after="120"/>
    </w:pPr>
  </w:style>
  <w:style w:type="paragraph" w:styleId="21">
    <w:name w:val="Body Text 2"/>
    <w:basedOn w:val="a"/>
    <w:rsid w:val="008A41F4"/>
    <w:pPr>
      <w:spacing w:after="120" w:line="480" w:lineRule="auto"/>
    </w:pPr>
  </w:style>
  <w:style w:type="paragraph" w:styleId="30">
    <w:name w:val="Body Text 3"/>
    <w:basedOn w:val="a"/>
    <w:rsid w:val="008A41F4"/>
    <w:pPr>
      <w:spacing w:after="120"/>
    </w:pPr>
    <w:rPr>
      <w:sz w:val="16"/>
      <w:szCs w:val="16"/>
    </w:rPr>
  </w:style>
  <w:style w:type="paragraph" w:styleId="aa">
    <w:name w:val="Body Text Indent"/>
    <w:basedOn w:val="a"/>
    <w:link w:val="ab"/>
    <w:rsid w:val="008A41F4"/>
    <w:pPr>
      <w:spacing w:line="480" w:lineRule="auto"/>
    </w:pPr>
  </w:style>
  <w:style w:type="paragraph" w:styleId="ac">
    <w:name w:val="Block Text"/>
    <w:basedOn w:val="a"/>
    <w:rsid w:val="008A41F4"/>
    <w:pPr>
      <w:ind w:left="1134" w:right="452" w:firstLine="0"/>
    </w:pPr>
    <w:rPr>
      <w:sz w:val="24"/>
      <w:szCs w:val="20"/>
    </w:rPr>
  </w:style>
  <w:style w:type="paragraph" w:styleId="HTML">
    <w:name w:val="HTML Preformatted"/>
    <w:basedOn w:val="a"/>
    <w:rsid w:val="008A4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color w:val="000000"/>
      <w:sz w:val="20"/>
      <w:szCs w:val="20"/>
    </w:rPr>
  </w:style>
  <w:style w:type="paragraph" w:styleId="31">
    <w:name w:val="Body Text Indent 3"/>
    <w:basedOn w:val="a"/>
    <w:rsid w:val="008A41F4"/>
    <w:pPr>
      <w:spacing w:line="480" w:lineRule="auto"/>
      <w:ind w:right="-269"/>
    </w:pPr>
  </w:style>
  <w:style w:type="paragraph" w:styleId="ad">
    <w:name w:val="Balloon Text"/>
    <w:basedOn w:val="a"/>
    <w:link w:val="ae"/>
    <w:rsid w:val="008A41F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62989"/>
    <w:pPr>
      <w:spacing w:line="36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061CD5"/>
    <w:rPr>
      <w:sz w:val="20"/>
      <w:szCs w:val="20"/>
    </w:rPr>
  </w:style>
  <w:style w:type="character" w:styleId="af2">
    <w:name w:val="footnote reference"/>
    <w:aliases w:val="СТБ_Сноска_Знак,СНС_З"/>
    <w:rsid w:val="00061CD5"/>
    <w:rPr>
      <w:vertAlign w:val="superscript"/>
    </w:rPr>
  </w:style>
  <w:style w:type="paragraph" w:styleId="af3">
    <w:name w:val="Normal (Web)"/>
    <w:basedOn w:val="a"/>
    <w:uiPriority w:val="99"/>
    <w:rsid w:val="00C154B2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8C007A"/>
    <w:rPr>
      <w:sz w:val="28"/>
      <w:szCs w:val="21"/>
    </w:rPr>
  </w:style>
  <w:style w:type="paragraph" w:customStyle="1" w:styleId="nospacing1">
    <w:name w:val="nospacing1"/>
    <w:basedOn w:val="a"/>
    <w:rsid w:val="008645D1"/>
    <w:pPr>
      <w:spacing w:before="100" w:beforeAutospacing="1" w:after="100" w:afterAutospacing="1" w:line="240" w:lineRule="auto"/>
      <w:ind w:firstLine="0"/>
    </w:pPr>
    <w:rPr>
      <w:rFonts w:ascii="Arial" w:hAnsi="Arial" w:cs="Arial"/>
      <w:sz w:val="24"/>
      <w:szCs w:val="24"/>
    </w:rPr>
  </w:style>
  <w:style w:type="character" w:styleId="af4">
    <w:name w:val="Emphasis"/>
    <w:qFormat/>
    <w:rsid w:val="00791B03"/>
    <w:rPr>
      <w:i/>
      <w:iCs/>
    </w:rPr>
  </w:style>
  <w:style w:type="character" w:styleId="af5">
    <w:name w:val="Strong"/>
    <w:uiPriority w:val="22"/>
    <w:qFormat/>
    <w:rsid w:val="00780DA8"/>
    <w:rPr>
      <w:b/>
      <w:bCs/>
    </w:rPr>
  </w:style>
  <w:style w:type="paragraph" w:styleId="af6">
    <w:name w:val="endnote text"/>
    <w:basedOn w:val="a"/>
    <w:link w:val="af7"/>
    <w:rsid w:val="000811E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0811E1"/>
  </w:style>
  <w:style w:type="character" w:styleId="af8">
    <w:name w:val="endnote reference"/>
    <w:rsid w:val="000811E1"/>
    <w:rPr>
      <w:vertAlign w:val="superscript"/>
    </w:rPr>
  </w:style>
  <w:style w:type="paragraph" w:styleId="af9">
    <w:name w:val="caption"/>
    <w:basedOn w:val="a"/>
    <w:next w:val="a"/>
    <w:uiPriority w:val="35"/>
    <w:qFormat/>
    <w:rsid w:val="008E42AD"/>
    <w:pPr>
      <w:widowControl w:val="0"/>
      <w:autoSpaceDE w:val="0"/>
      <w:autoSpaceDN w:val="0"/>
      <w:adjustRightInd w:val="0"/>
      <w:spacing w:before="120" w:after="120" w:line="240" w:lineRule="auto"/>
      <w:ind w:firstLine="0"/>
      <w:jc w:val="center"/>
    </w:pPr>
    <w:rPr>
      <w:rFonts w:cs="Arial"/>
      <w:b/>
      <w:bCs/>
      <w:sz w:val="24"/>
      <w:szCs w:val="36"/>
    </w:rPr>
  </w:style>
  <w:style w:type="paragraph" w:customStyle="1" w:styleId="formattext">
    <w:name w:val="formattext"/>
    <w:basedOn w:val="a"/>
    <w:rsid w:val="003A346F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fa">
    <w:name w:val="Hyperlink"/>
    <w:uiPriority w:val="99"/>
    <w:unhideWhenUsed/>
    <w:rsid w:val="00EE7BFC"/>
    <w:rPr>
      <w:strike w:val="0"/>
      <w:dstrike w:val="0"/>
      <w:color w:val="428BCA"/>
      <w:u w:val="single"/>
      <w:effect w:val="none"/>
      <w:shd w:val="clear" w:color="auto" w:fill="auto"/>
    </w:rPr>
  </w:style>
  <w:style w:type="character" w:customStyle="1" w:styleId="standardtitleoriginal1">
    <w:name w:val="standardtitleoriginal1"/>
    <w:rsid w:val="00F5660A"/>
    <w:rPr>
      <w:b/>
      <w:bCs/>
      <w:color w:val="1E3D74"/>
      <w:sz w:val="27"/>
      <w:szCs w:val="27"/>
    </w:rPr>
  </w:style>
  <w:style w:type="character" w:styleId="afb">
    <w:name w:val="annotation reference"/>
    <w:rsid w:val="000E6033"/>
    <w:rPr>
      <w:sz w:val="16"/>
      <w:szCs w:val="16"/>
    </w:rPr>
  </w:style>
  <w:style w:type="paragraph" w:styleId="afc">
    <w:name w:val="annotation text"/>
    <w:basedOn w:val="a"/>
    <w:link w:val="afd"/>
    <w:rsid w:val="000E603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0E6033"/>
  </w:style>
  <w:style w:type="paragraph" w:styleId="afe">
    <w:name w:val="annotation subject"/>
    <w:basedOn w:val="afc"/>
    <w:next w:val="afc"/>
    <w:link w:val="aff"/>
    <w:rsid w:val="000E6033"/>
    <w:rPr>
      <w:b/>
      <w:bCs/>
    </w:rPr>
  </w:style>
  <w:style w:type="character" w:customStyle="1" w:styleId="aff">
    <w:name w:val="Тема примечания Знак"/>
    <w:link w:val="afe"/>
    <w:rsid w:val="000E6033"/>
    <w:rPr>
      <w:b/>
      <w:bCs/>
    </w:rPr>
  </w:style>
  <w:style w:type="character" w:customStyle="1" w:styleId="a4">
    <w:name w:val="Верхний колонтитул Знак"/>
    <w:basedOn w:val="a0"/>
    <w:link w:val="a3"/>
    <w:rsid w:val="00CB01D1"/>
    <w:rPr>
      <w:sz w:val="28"/>
      <w:szCs w:val="21"/>
    </w:rPr>
  </w:style>
  <w:style w:type="character" w:customStyle="1" w:styleId="hps">
    <w:name w:val="hps"/>
    <w:basedOn w:val="a0"/>
    <w:rsid w:val="007E01A8"/>
  </w:style>
  <w:style w:type="character" w:customStyle="1" w:styleId="10">
    <w:name w:val="Заголовок №1_"/>
    <w:basedOn w:val="a0"/>
    <w:link w:val="11"/>
    <w:uiPriority w:val="99"/>
    <w:locked/>
    <w:rsid w:val="005A762C"/>
    <w:rPr>
      <w:b/>
      <w:bCs/>
      <w:spacing w:val="10"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A762C"/>
    <w:pPr>
      <w:shd w:val="clear" w:color="auto" w:fill="FFFFFF"/>
      <w:spacing w:after="480" w:line="240" w:lineRule="atLeast"/>
      <w:ind w:firstLine="0"/>
      <w:outlineLvl w:val="0"/>
    </w:pPr>
    <w:rPr>
      <w:b/>
      <w:bCs/>
      <w:spacing w:val="10"/>
      <w:sz w:val="32"/>
      <w:szCs w:val="32"/>
    </w:rPr>
  </w:style>
  <w:style w:type="character" w:customStyle="1" w:styleId="aff0">
    <w:name w:val="Подпись к картинке_"/>
    <w:basedOn w:val="a0"/>
    <w:link w:val="aff1"/>
    <w:uiPriority w:val="99"/>
    <w:rsid w:val="009C1736"/>
    <w:rPr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0"/>
    <w:uiPriority w:val="99"/>
    <w:rsid w:val="009C1736"/>
    <w:rPr>
      <w:rFonts w:ascii="Times New Roman" w:hAnsi="Times New Roman"/>
      <w:spacing w:val="70"/>
      <w:sz w:val="26"/>
      <w:szCs w:val="26"/>
      <w:shd w:val="clear" w:color="auto" w:fill="FFFFFF"/>
    </w:rPr>
  </w:style>
  <w:style w:type="paragraph" w:customStyle="1" w:styleId="aff1">
    <w:name w:val="Подпись к картинке"/>
    <w:basedOn w:val="a"/>
    <w:link w:val="aff0"/>
    <w:uiPriority w:val="99"/>
    <w:rsid w:val="009C1736"/>
    <w:pPr>
      <w:shd w:val="clear" w:color="auto" w:fill="FFFFFF"/>
      <w:spacing w:line="480" w:lineRule="exact"/>
      <w:ind w:firstLine="880"/>
      <w:jc w:val="both"/>
    </w:pPr>
    <w:rPr>
      <w:sz w:val="26"/>
      <w:szCs w:val="26"/>
    </w:rPr>
  </w:style>
  <w:style w:type="paragraph" w:customStyle="1" w:styleId="32">
    <w:name w:val="Основной текст (3)"/>
    <w:basedOn w:val="a"/>
    <w:link w:val="33"/>
    <w:uiPriority w:val="99"/>
    <w:rsid w:val="00D53AC0"/>
    <w:pPr>
      <w:shd w:val="clear" w:color="auto" w:fill="FFFFFF"/>
      <w:spacing w:after="360" w:line="240" w:lineRule="atLeast"/>
      <w:ind w:firstLine="0"/>
    </w:pPr>
    <w:rPr>
      <w:rFonts w:eastAsia="Arial Unicode MS"/>
      <w:b/>
      <w:bCs/>
      <w:sz w:val="16"/>
      <w:szCs w:val="16"/>
    </w:rPr>
  </w:style>
  <w:style w:type="character" w:customStyle="1" w:styleId="33">
    <w:name w:val="Основной текст (3)_"/>
    <w:basedOn w:val="a0"/>
    <w:link w:val="32"/>
    <w:uiPriority w:val="99"/>
    <w:locked/>
    <w:rsid w:val="00D53AC0"/>
    <w:rPr>
      <w:rFonts w:eastAsia="Arial Unicode MS"/>
      <w:b/>
      <w:bCs/>
      <w:sz w:val="16"/>
      <w:szCs w:val="16"/>
      <w:shd w:val="clear" w:color="auto" w:fill="FFFFFF"/>
    </w:rPr>
  </w:style>
  <w:style w:type="character" w:customStyle="1" w:styleId="34">
    <w:name w:val="Основной текст (3) + Не полужирный"/>
    <w:basedOn w:val="33"/>
    <w:uiPriority w:val="99"/>
    <w:rsid w:val="00D53AC0"/>
    <w:rPr>
      <w:rFonts w:eastAsia="Arial Unicode MS"/>
      <w:b/>
      <w:bCs/>
      <w:sz w:val="16"/>
      <w:szCs w:val="16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E2DD5"/>
    <w:rPr>
      <w:rFonts w:ascii="Trebuchet MS" w:hAnsi="Trebuchet MS" w:cs="Trebuchet MS"/>
      <w:i/>
      <w:iCs/>
      <w:sz w:val="16"/>
      <w:szCs w:val="16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EE2DD5"/>
    <w:rPr>
      <w:rFonts w:ascii="Times New Roman" w:hAnsi="Times New Roman" w:cs="Times New Roman"/>
      <w:spacing w:val="50"/>
      <w:sz w:val="16"/>
      <w:szCs w:val="16"/>
    </w:rPr>
  </w:style>
  <w:style w:type="character" w:customStyle="1" w:styleId="60">
    <w:name w:val="Основной текст (6)_"/>
    <w:basedOn w:val="a0"/>
    <w:link w:val="61"/>
    <w:uiPriority w:val="99"/>
    <w:locked/>
    <w:rsid w:val="00EE2DD5"/>
    <w:rPr>
      <w:sz w:val="14"/>
      <w:szCs w:val="14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EE2DD5"/>
    <w:rPr>
      <w:b/>
      <w:bCs/>
      <w:sz w:val="16"/>
      <w:szCs w:val="16"/>
      <w:shd w:val="clear" w:color="auto" w:fill="FFFFFF"/>
      <w:lang w:val="en-US" w:eastAsia="en-US"/>
    </w:rPr>
  </w:style>
  <w:style w:type="character" w:customStyle="1" w:styleId="28">
    <w:name w:val="Заголовок №2 + 8"/>
    <w:aliases w:val="5 pt,Не полужирный2,Интервал 3 pt"/>
    <w:basedOn w:val="22"/>
    <w:uiPriority w:val="99"/>
    <w:rsid w:val="00EE2DD5"/>
    <w:rPr>
      <w:b/>
      <w:bCs/>
      <w:spacing w:val="70"/>
      <w:sz w:val="17"/>
      <w:szCs w:val="17"/>
      <w:shd w:val="clear" w:color="auto" w:fill="FFFFFF"/>
      <w:lang w:val="en-US" w:eastAsia="en-US"/>
    </w:rPr>
  </w:style>
  <w:style w:type="paragraph" w:customStyle="1" w:styleId="51">
    <w:name w:val="Основной текст (5)"/>
    <w:basedOn w:val="a"/>
    <w:link w:val="50"/>
    <w:uiPriority w:val="99"/>
    <w:rsid w:val="00EE2DD5"/>
    <w:pPr>
      <w:shd w:val="clear" w:color="auto" w:fill="FFFFFF"/>
      <w:spacing w:before="180" w:after="180" w:line="240" w:lineRule="atLeast"/>
      <w:ind w:firstLine="0"/>
      <w:jc w:val="center"/>
    </w:pPr>
    <w:rPr>
      <w:rFonts w:ascii="Trebuchet MS" w:hAnsi="Trebuchet MS" w:cs="Trebuchet MS"/>
      <w:i/>
      <w:iCs/>
      <w:sz w:val="16"/>
      <w:szCs w:val="16"/>
    </w:rPr>
  </w:style>
  <w:style w:type="paragraph" w:customStyle="1" w:styleId="61">
    <w:name w:val="Основной текст (6)"/>
    <w:basedOn w:val="a"/>
    <w:link w:val="60"/>
    <w:uiPriority w:val="99"/>
    <w:rsid w:val="00EE2DD5"/>
    <w:pPr>
      <w:shd w:val="clear" w:color="auto" w:fill="FFFFFF"/>
      <w:spacing w:line="182" w:lineRule="exact"/>
      <w:ind w:firstLine="400"/>
      <w:jc w:val="both"/>
    </w:pPr>
    <w:rPr>
      <w:sz w:val="14"/>
      <w:szCs w:val="14"/>
    </w:rPr>
  </w:style>
  <w:style w:type="paragraph" w:customStyle="1" w:styleId="23">
    <w:name w:val="Заголовок №2"/>
    <w:basedOn w:val="a"/>
    <w:link w:val="22"/>
    <w:uiPriority w:val="99"/>
    <w:rsid w:val="00EE2DD5"/>
    <w:pPr>
      <w:shd w:val="clear" w:color="auto" w:fill="FFFFFF"/>
      <w:spacing w:before="60" w:after="300" w:line="106" w:lineRule="exact"/>
      <w:ind w:firstLine="0"/>
      <w:jc w:val="center"/>
      <w:outlineLvl w:val="1"/>
    </w:pPr>
    <w:rPr>
      <w:b/>
      <w:bCs/>
      <w:sz w:val="16"/>
      <w:szCs w:val="16"/>
      <w:lang w:val="en-US" w:eastAsia="en-US"/>
    </w:rPr>
  </w:style>
  <w:style w:type="character" w:styleId="aff2">
    <w:name w:val="Placeholder Text"/>
    <w:basedOn w:val="a0"/>
    <w:uiPriority w:val="99"/>
    <w:semiHidden/>
    <w:rsid w:val="00B535D4"/>
    <w:rPr>
      <w:color w:val="808080"/>
    </w:rPr>
  </w:style>
  <w:style w:type="character" w:customStyle="1" w:styleId="a9">
    <w:name w:val="Основной текст Знак"/>
    <w:basedOn w:val="a0"/>
    <w:link w:val="a8"/>
    <w:rsid w:val="00AE2B82"/>
    <w:rPr>
      <w:sz w:val="28"/>
      <w:szCs w:val="21"/>
    </w:rPr>
  </w:style>
  <w:style w:type="paragraph" w:customStyle="1" w:styleId="headertext">
    <w:name w:val="headertext"/>
    <w:basedOn w:val="a"/>
    <w:rsid w:val="00EA10F1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6921EA"/>
    <w:rPr>
      <w:sz w:val="28"/>
      <w:szCs w:val="21"/>
    </w:rPr>
  </w:style>
  <w:style w:type="character" w:customStyle="1" w:styleId="af1">
    <w:name w:val="Текст сноски Знак"/>
    <w:basedOn w:val="a0"/>
    <w:link w:val="af0"/>
    <w:uiPriority w:val="99"/>
    <w:rsid w:val="00935BFB"/>
  </w:style>
  <w:style w:type="paragraph" w:styleId="aff3">
    <w:name w:val="List Paragraph"/>
    <w:basedOn w:val="a"/>
    <w:uiPriority w:val="34"/>
    <w:qFormat/>
    <w:rsid w:val="00D1247F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1247F"/>
    <w:pPr>
      <w:snapToGrid w:val="0"/>
      <w:spacing w:line="480" w:lineRule="auto"/>
      <w:ind w:firstLine="720"/>
    </w:pPr>
    <w:rPr>
      <w:rFonts w:ascii="Arial" w:hAnsi="Arial"/>
      <w:sz w:val="24"/>
    </w:rPr>
  </w:style>
  <w:style w:type="character" w:customStyle="1" w:styleId="aff4">
    <w:name w:val="Основной текст_"/>
    <w:basedOn w:val="a0"/>
    <w:link w:val="35"/>
    <w:rsid w:val="00952BB1"/>
    <w:rPr>
      <w:rFonts w:ascii="Lucida Sans Unicode" w:eastAsia="Lucida Sans Unicode" w:hAnsi="Lucida Sans Unicode" w:cs="Lucida Sans Unicode"/>
      <w:spacing w:val="-20"/>
      <w:sz w:val="33"/>
      <w:szCs w:val="33"/>
      <w:shd w:val="clear" w:color="auto" w:fill="FFFFFF"/>
    </w:rPr>
  </w:style>
  <w:style w:type="character" w:customStyle="1" w:styleId="14pt0pt">
    <w:name w:val="Основной текст + 14 pt;Интервал 0 pt"/>
    <w:basedOn w:val="aff4"/>
    <w:rsid w:val="00952BB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4"/>
    <w:rsid w:val="00952BB1"/>
    <w:pPr>
      <w:widowControl w:val="0"/>
      <w:shd w:val="clear" w:color="auto" w:fill="FFFFFF"/>
      <w:spacing w:before="120" w:after="300" w:line="0" w:lineRule="atLeast"/>
      <w:ind w:firstLine="0"/>
    </w:pPr>
    <w:rPr>
      <w:rFonts w:ascii="Lucida Sans Unicode" w:eastAsia="Lucida Sans Unicode" w:hAnsi="Lucida Sans Unicode" w:cs="Lucida Sans Unicode"/>
      <w:spacing w:val="-20"/>
      <w:sz w:val="33"/>
      <w:szCs w:val="33"/>
    </w:rPr>
  </w:style>
  <w:style w:type="character" w:customStyle="1" w:styleId="135pt-2pt">
    <w:name w:val="Основной текст + 13;5 pt;Курсив;Интервал -2 pt"/>
    <w:basedOn w:val="aff4"/>
    <w:rsid w:val="000C205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4pt-7pt">
    <w:name w:val="Основной текст + 34 pt;Курсив;Интервал -7 pt"/>
    <w:basedOn w:val="aff4"/>
    <w:rsid w:val="000C205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40"/>
      <w:w w:val="100"/>
      <w:position w:val="0"/>
      <w:sz w:val="68"/>
      <w:szCs w:val="68"/>
      <w:u w:val="none"/>
      <w:shd w:val="clear" w:color="auto" w:fill="FFFFFF"/>
    </w:rPr>
  </w:style>
  <w:style w:type="paragraph" w:customStyle="1" w:styleId="Style23">
    <w:name w:val="Style23"/>
    <w:basedOn w:val="a"/>
    <w:rsid w:val="00A80774"/>
    <w:pPr>
      <w:widowControl w:val="0"/>
      <w:autoSpaceDE w:val="0"/>
      <w:autoSpaceDN w:val="0"/>
      <w:adjustRightInd w:val="0"/>
      <w:spacing w:line="470" w:lineRule="exact"/>
      <w:ind w:firstLine="0"/>
    </w:pPr>
    <w:rPr>
      <w:rFonts w:ascii="Arial" w:hAnsi="Arial"/>
      <w:sz w:val="24"/>
      <w:szCs w:val="24"/>
    </w:rPr>
  </w:style>
  <w:style w:type="character" w:customStyle="1" w:styleId="FontStyle40">
    <w:name w:val="Font Style40"/>
    <w:rsid w:val="00A80774"/>
    <w:rPr>
      <w:rFonts w:ascii="Arial" w:hAnsi="Arial" w:cs="Arial" w:hint="default"/>
      <w:i/>
      <w:iCs/>
      <w:sz w:val="18"/>
      <w:szCs w:val="18"/>
    </w:rPr>
  </w:style>
  <w:style w:type="paragraph" w:customStyle="1" w:styleId="13">
    <w:name w:val="Стиль1"/>
    <w:basedOn w:val="a"/>
    <w:autoRedefine/>
    <w:rsid w:val="004D26E4"/>
    <w:pPr>
      <w:tabs>
        <w:tab w:val="left" w:leader="dot" w:pos="9072"/>
      </w:tabs>
      <w:spacing w:line="240" w:lineRule="auto"/>
      <w:ind w:right="1701" w:firstLine="284"/>
      <w:jc w:val="both"/>
    </w:pPr>
    <w:rPr>
      <w:sz w:val="22"/>
      <w:szCs w:val="20"/>
    </w:rPr>
  </w:style>
  <w:style w:type="paragraph" w:styleId="aff5">
    <w:name w:val="Plain Text"/>
    <w:basedOn w:val="a"/>
    <w:link w:val="aff6"/>
    <w:rsid w:val="00957501"/>
    <w:pPr>
      <w:spacing w:line="240" w:lineRule="auto"/>
      <w:ind w:firstLine="0"/>
    </w:pPr>
    <w:rPr>
      <w:rFonts w:ascii="Courier New" w:hAnsi="Courier New"/>
      <w:sz w:val="20"/>
      <w:szCs w:val="20"/>
    </w:rPr>
  </w:style>
  <w:style w:type="character" w:customStyle="1" w:styleId="aff6">
    <w:name w:val="Текст Знак"/>
    <w:basedOn w:val="a0"/>
    <w:link w:val="aff5"/>
    <w:rsid w:val="00957501"/>
    <w:rPr>
      <w:rFonts w:ascii="Courier New" w:hAnsi="Courier New"/>
    </w:rPr>
  </w:style>
  <w:style w:type="character" w:customStyle="1" w:styleId="FontStyle45">
    <w:name w:val="Font Style45"/>
    <w:rsid w:val="005C6CA2"/>
    <w:rPr>
      <w:rFonts w:ascii="Arial" w:hAnsi="Arial" w:cs="Arial"/>
      <w:sz w:val="18"/>
      <w:szCs w:val="18"/>
    </w:rPr>
  </w:style>
  <w:style w:type="table" w:customStyle="1" w:styleId="14">
    <w:name w:val="Сетка таблицы1"/>
    <w:basedOn w:val="a1"/>
    <w:next w:val="af"/>
    <w:rsid w:val="004E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выноски Знак"/>
    <w:link w:val="ad"/>
    <w:rsid w:val="00F459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5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11">
    <w:name w:val="p11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9">
    <w:name w:val="p9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21">
    <w:name w:val="p21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13">
    <w:name w:val="p13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t7">
    <w:name w:val="t7"/>
    <w:basedOn w:val="a0"/>
    <w:rsid w:val="00B04AD3"/>
  </w:style>
  <w:style w:type="paragraph" w:customStyle="1" w:styleId="p15">
    <w:name w:val="p15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22">
    <w:name w:val="p22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10">
    <w:name w:val="p10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ISO">
    <w:name w:val="СТБ_ISO_Основной"/>
    <w:link w:val="ISO0"/>
    <w:qFormat/>
    <w:rsid w:val="00AE66F5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locked/>
    <w:rsid w:val="00AE66F5"/>
    <w:rPr>
      <w:rFonts w:ascii="Arial" w:hAnsi="Arial"/>
    </w:rPr>
  </w:style>
  <w:style w:type="character" w:customStyle="1" w:styleId="t9">
    <w:name w:val="t9"/>
    <w:basedOn w:val="a0"/>
    <w:rsid w:val="004D1AD9"/>
  </w:style>
  <w:style w:type="paragraph" w:customStyle="1" w:styleId="p14">
    <w:name w:val="p14"/>
    <w:basedOn w:val="a"/>
    <w:rsid w:val="003A37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12">
    <w:name w:val="p12"/>
    <w:basedOn w:val="a"/>
    <w:rsid w:val="003A37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115pt">
    <w:name w:val="Основной текст (2) + 11;5 pt;Не полужирный"/>
    <w:basedOn w:val="a0"/>
    <w:rsid w:val="00D94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Pa37">
    <w:name w:val="Pa37"/>
    <w:basedOn w:val="Default"/>
    <w:next w:val="Default"/>
    <w:uiPriority w:val="99"/>
    <w:rsid w:val="00B03DB8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FE27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0">
    <w:name w:val=".FORMATTEXT"/>
    <w:uiPriority w:val="99"/>
    <w:rsid w:val="00D52E3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457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0370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2276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8292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3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4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0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44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5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836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8216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890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31707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0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8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27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3753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9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608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662">
              <w:marLeft w:val="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42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7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3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2938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4609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8540">
                      <w:marLeft w:val="1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9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2055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6643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0686">
      <w:bodyDiv w:val="1"/>
      <w:marLeft w:val="0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724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314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4996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393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5431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95006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1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13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5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071524">
                      <w:marLeft w:val="6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77073">
                          <w:marLeft w:val="0"/>
                          <w:marRight w:val="167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5422">
                          <w:marLeft w:val="0"/>
                          <w:marRight w:val="167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98446">
                          <w:marLeft w:val="0"/>
                          <w:marRight w:val="167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558512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single" w:sz="12" w:space="0" w:color="E0E0E0"/>
                            <w:left w:val="single" w:sz="12" w:space="8" w:color="E0E0E0"/>
                            <w:bottom w:val="single" w:sz="12" w:space="7" w:color="E0E0E0"/>
                            <w:right w:val="single" w:sz="12" w:space="8" w:color="E0E0E0"/>
                          </w:divBdr>
                          <w:divsChild>
                            <w:div w:id="4773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1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90574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single" w:sz="12" w:space="0" w:color="E0E0E0"/>
                            <w:left w:val="single" w:sz="12" w:space="8" w:color="E0E0E0"/>
                            <w:bottom w:val="single" w:sz="12" w:space="7" w:color="E0E0E0"/>
                            <w:right w:val="single" w:sz="12" w:space="8" w:color="E0E0E0"/>
                          </w:divBdr>
                          <w:divsChild>
                            <w:div w:id="11435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7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7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7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2882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7700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6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7142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7695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024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5360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3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6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298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8090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065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7003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3389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9263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197">
                      <w:marLeft w:val="1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E7EFF-5FCB-4C59-9D57-EC43F45D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1603</Words>
  <Characters>12925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</vt:lpstr>
    </vt:vector>
  </TitlesOfParts>
  <Company>Отдел14</Company>
  <LinksUpToDate>false</LinksUpToDate>
  <CharactersWithSpaces>14500</CharactersWithSpaces>
  <SharedDoc>false</SharedDoc>
  <HLinks>
    <vt:vector size="12" baseType="variant">
      <vt:variant>
        <vt:i4>7274613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http://docs.cntd.ru/document/1200031617</vt:lpwstr>
      </vt:variant>
      <vt:variant>
        <vt:lpwstr/>
      </vt:variant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http://docs.cntd.ru/document/1200011259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</dc:title>
  <dc:subject/>
  <dc:creator>Виктор Петрович Коваленко</dc:creator>
  <cp:keywords/>
  <dc:description/>
  <cp:lastModifiedBy>Михайлова Виктория Сергеевна</cp:lastModifiedBy>
  <cp:revision>15</cp:revision>
  <cp:lastPrinted>2025-10-06T10:09:00Z</cp:lastPrinted>
  <dcterms:created xsi:type="dcterms:W3CDTF">2025-10-21T10:28:00Z</dcterms:created>
  <dcterms:modified xsi:type="dcterms:W3CDTF">2025-10-23T13:21:00Z</dcterms:modified>
</cp:coreProperties>
</file>