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8F752" w14:textId="3CF40655" w:rsidR="00E43DA6" w:rsidRDefault="000134F8">
      <w:pPr>
        <w:jc w:val="center"/>
        <w:rPr>
          <w:rFonts w:ascii="Times New Roman" w:hAnsi="Times New Roman"/>
          <w:b/>
          <w:sz w:val="24"/>
          <w:lang w:val="ru-RU"/>
        </w:rPr>
      </w:pPr>
      <w:r w:rsidRPr="000134F8">
        <w:rPr>
          <w:rFonts w:ascii="Times New Roman" w:hAnsi="Times New Roman"/>
          <w:b/>
          <w:sz w:val="24"/>
          <w:lang w:val="ru-RU"/>
        </w:rPr>
        <w:t>Реестр уведомлений,</w:t>
      </w:r>
      <w:r w:rsidRPr="000134F8">
        <w:rPr>
          <w:rFonts w:ascii="Times New Roman" w:hAnsi="Times New Roman"/>
          <w:b/>
          <w:sz w:val="24"/>
          <w:lang w:val="ru-RU"/>
        </w:rPr>
        <w:br/>
        <w:t>опубликованных Комитетом по санитарным и фитосанитарным мерам,</w:t>
      </w:r>
      <w:r w:rsidRPr="000134F8">
        <w:rPr>
          <w:rFonts w:ascii="Times New Roman" w:hAnsi="Times New Roman"/>
          <w:b/>
          <w:sz w:val="24"/>
          <w:lang w:val="ru-RU"/>
        </w:rPr>
        <w:br/>
        <w:t>март 2026</w:t>
      </w:r>
    </w:p>
    <w:tbl>
      <w:tblPr>
        <w:tblW w:w="13262" w:type="dxa"/>
        <w:jc w:val="center"/>
        <w:tblLayout w:type="fixed"/>
        <w:tblLook w:val="04A0" w:firstRow="1" w:lastRow="0" w:firstColumn="1" w:lastColumn="0" w:noHBand="0" w:noVBand="1"/>
      </w:tblPr>
      <w:tblGrid>
        <w:gridCol w:w="2720"/>
        <w:gridCol w:w="2720"/>
        <w:gridCol w:w="5102"/>
        <w:gridCol w:w="2720"/>
      </w:tblGrid>
      <w:tr w:rsidR="00E43DA6" w:rsidRPr="009F1C94" w14:paraId="3B9944D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4C4DDF5" w14:textId="77777777" w:rsidR="00E43DA6" w:rsidRDefault="000134F8">
            <w:pPr>
              <w:jc w:val="center"/>
            </w:pPr>
            <w:r>
              <w:rPr>
                <w:rFonts w:ascii="Times New Roman" w:eastAsia="Times New Roman" w:hAnsi="Times New Roman"/>
                <w:b/>
                <w:sz w:val="20"/>
              </w:rPr>
              <w:t>№</w:t>
            </w:r>
            <w:r>
              <w:rPr>
                <w:rFonts w:ascii="Times New Roman" w:eastAsia="Times New Roman" w:hAnsi="Times New Roman"/>
                <w:b/>
                <w:sz w:val="20"/>
              </w:rPr>
              <w:br/>
              <w:t>п/п</w:t>
            </w:r>
          </w:p>
        </w:tc>
        <w:tc>
          <w:tcPr>
            <w:tcW w:w="2720" w:type="dxa"/>
            <w:tcBorders>
              <w:top w:val="single" w:sz="8" w:space="0" w:color="000000"/>
              <w:left w:val="single" w:sz="8" w:space="0" w:color="000000"/>
              <w:bottom w:val="single" w:sz="8" w:space="0" w:color="000000"/>
              <w:right w:val="single" w:sz="8" w:space="0" w:color="000000"/>
            </w:tcBorders>
          </w:tcPr>
          <w:p w14:paraId="0F83B954" w14:textId="77777777" w:rsidR="00E43DA6" w:rsidRDefault="000134F8">
            <w:pPr>
              <w:jc w:val="center"/>
            </w:pPr>
            <w:r>
              <w:rPr>
                <w:rFonts w:ascii="Times New Roman" w:eastAsia="Times New Roman" w:hAnsi="Times New Roman"/>
                <w:b/>
                <w:sz w:val="20"/>
              </w:rPr>
              <w:t>№ уведомления</w:t>
            </w:r>
          </w:p>
        </w:tc>
        <w:tc>
          <w:tcPr>
            <w:tcW w:w="5102" w:type="dxa"/>
            <w:tcBorders>
              <w:top w:val="single" w:sz="8" w:space="0" w:color="000000"/>
              <w:left w:val="single" w:sz="8" w:space="0" w:color="000000"/>
              <w:bottom w:val="single" w:sz="8" w:space="0" w:color="000000"/>
              <w:right w:val="single" w:sz="8" w:space="0" w:color="000000"/>
            </w:tcBorders>
          </w:tcPr>
          <w:p w14:paraId="4B697D45" w14:textId="77777777" w:rsidR="00E43DA6" w:rsidRDefault="000134F8">
            <w:pPr>
              <w:jc w:val="center"/>
            </w:pPr>
            <w:r>
              <w:rPr>
                <w:rFonts w:ascii="Times New Roman" w:eastAsia="Times New Roman" w:hAnsi="Times New Roman"/>
                <w:b/>
                <w:sz w:val="20"/>
              </w:rPr>
              <w:t>Наименование документа (рус)</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F78AEC" w14:textId="77777777" w:rsidR="00E43DA6" w:rsidRPr="000134F8" w:rsidRDefault="000134F8">
            <w:pPr>
              <w:jc w:val="center"/>
              <w:rPr>
                <w:lang w:val="ru-RU"/>
              </w:rPr>
            </w:pPr>
            <w:r w:rsidRPr="000134F8">
              <w:rPr>
                <w:rFonts w:ascii="Times New Roman" w:eastAsia="Times New Roman" w:hAnsi="Times New Roman"/>
                <w:b/>
                <w:sz w:val="20"/>
                <w:lang w:val="ru-RU"/>
              </w:rPr>
              <w:t>Окончательная</w:t>
            </w:r>
            <w:r w:rsidRPr="000134F8">
              <w:rPr>
                <w:rFonts w:ascii="Times New Roman" w:eastAsia="Times New Roman" w:hAnsi="Times New Roman"/>
                <w:b/>
                <w:sz w:val="20"/>
                <w:lang w:val="ru-RU"/>
              </w:rPr>
              <w:br/>
              <w:t>дата для подачи</w:t>
            </w:r>
            <w:r w:rsidRPr="000134F8">
              <w:rPr>
                <w:rFonts w:ascii="Times New Roman" w:eastAsia="Times New Roman" w:hAnsi="Times New Roman"/>
                <w:b/>
                <w:sz w:val="20"/>
                <w:lang w:val="ru-RU"/>
              </w:rPr>
              <w:br/>
              <w:t>комментариев</w:t>
            </w:r>
          </w:p>
        </w:tc>
      </w:tr>
      <w:tr w:rsidR="00E43DA6" w14:paraId="09D1E963" w14:textId="77777777" w:rsidTr="003C7846">
        <w:trPr>
          <w:jc w:val="center"/>
        </w:trPr>
        <w:tc>
          <w:tcPr>
            <w:tcW w:w="2720" w:type="dxa"/>
            <w:vMerge/>
          </w:tcPr>
          <w:p w14:paraId="01F1F1E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9D9D494" w14:textId="77777777" w:rsidR="00E43DA6" w:rsidRDefault="000134F8">
            <w:pPr>
              <w:jc w:val="center"/>
            </w:pPr>
            <w:r>
              <w:rPr>
                <w:rFonts w:ascii="Times New Roman" w:eastAsia="Times New Roman" w:hAnsi="Times New Roman"/>
                <w:b/>
                <w:sz w:val="20"/>
              </w:rPr>
              <w:t>Дата</w:t>
            </w:r>
          </w:p>
        </w:tc>
        <w:tc>
          <w:tcPr>
            <w:tcW w:w="5102" w:type="dxa"/>
            <w:tcBorders>
              <w:top w:val="single" w:sz="8" w:space="0" w:color="000000"/>
              <w:left w:val="single" w:sz="8" w:space="0" w:color="000000"/>
              <w:bottom w:val="single" w:sz="8" w:space="0" w:color="000000"/>
              <w:right w:val="single" w:sz="8" w:space="0" w:color="000000"/>
            </w:tcBorders>
          </w:tcPr>
          <w:p w14:paraId="74BD0B4E" w14:textId="77777777" w:rsidR="00E43DA6" w:rsidRDefault="000134F8">
            <w:pPr>
              <w:jc w:val="center"/>
            </w:pPr>
            <w:r>
              <w:rPr>
                <w:rFonts w:ascii="Times New Roman" w:eastAsia="Times New Roman" w:hAnsi="Times New Roman"/>
                <w:b/>
                <w:sz w:val="20"/>
              </w:rPr>
              <w:t>Область распространения</w:t>
            </w:r>
          </w:p>
        </w:tc>
        <w:tc>
          <w:tcPr>
            <w:tcW w:w="2720" w:type="dxa"/>
            <w:vMerge/>
          </w:tcPr>
          <w:p w14:paraId="1367A281" w14:textId="77777777" w:rsidR="00E43DA6" w:rsidRDefault="00E43DA6"/>
        </w:tc>
      </w:tr>
      <w:tr w:rsidR="00E43DA6" w14:paraId="1A90F4C1" w14:textId="77777777" w:rsidTr="003C7846">
        <w:trPr>
          <w:jc w:val="center"/>
        </w:trPr>
        <w:tc>
          <w:tcPr>
            <w:tcW w:w="2720" w:type="dxa"/>
            <w:vMerge/>
          </w:tcPr>
          <w:p w14:paraId="54F3291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F7D5FE8" w14:textId="77777777" w:rsidR="00E43DA6" w:rsidRDefault="000134F8">
            <w:pPr>
              <w:jc w:val="center"/>
            </w:pPr>
            <w:r>
              <w:rPr>
                <w:rFonts w:ascii="Times New Roman" w:eastAsia="Times New Roman" w:hAnsi="Times New Roman"/>
                <w:b/>
                <w:sz w:val="20"/>
              </w:rPr>
              <w:t>Страна</w:t>
            </w:r>
          </w:p>
        </w:tc>
        <w:tc>
          <w:tcPr>
            <w:tcW w:w="5102" w:type="dxa"/>
            <w:tcBorders>
              <w:top w:val="single" w:sz="8" w:space="0" w:color="000000"/>
              <w:left w:val="single" w:sz="8" w:space="0" w:color="000000"/>
              <w:bottom w:val="single" w:sz="8" w:space="0" w:color="000000"/>
              <w:right w:val="single" w:sz="8" w:space="0" w:color="000000"/>
            </w:tcBorders>
          </w:tcPr>
          <w:p w14:paraId="57D5125C" w14:textId="77777777" w:rsidR="00E43DA6" w:rsidRDefault="000134F8">
            <w:pPr>
              <w:jc w:val="center"/>
            </w:pPr>
            <w:r>
              <w:rPr>
                <w:rFonts w:ascii="Times New Roman" w:eastAsia="Times New Roman" w:hAnsi="Times New Roman"/>
                <w:b/>
                <w:sz w:val="20"/>
              </w:rPr>
              <w:t>Краткое содержание</w:t>
            </w:r>
          </w:p>
        </w:tc>
        <w:tc>
          <w:tcPr>
            <w:tcW w:w="2720" w:type="dxa"/>
            <w:vMerge/>
          </w:tcPr>
          <w:p w14:paraId="242E2D6A" w14:textId="77777777" w:rsidR="00E43DA6" w:rsidRDefault="00E43DA6"/>
        </w:tc>
      </w:tr>
      <w:tr w:rsidR="00E43DA6" w14:paraId="1714641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0A6143" w14:textId="77777777" w:rsidR="00E43DA6" w:rsidRDefault="000134F8">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17421651" w14:textId="77777777" w:rsidR="00E43DA6" w:rsidRDefault="000134F8">
            <w:r>
              <w:rPr>
                <w:rFonts w:ascii="Times New Roman" w:eastAsia="Times New Roman" w:hAnsi="Times New Roman"/>
                <w:sz w:val="20"/>
              </w:rPr>
              <w:t>G/SPS/N/NIC/293</w:t>
            </w:r>
          </w:p>
        </w:tc>
        <w:tc>
          <w:tcPr>
            <w:tcW w:w="5102" w:type="dxa"/>
            <w:tcBorders>
              <w:top w:val="single" w:sz="8" w:space="0" w:color="000000"/>
              <w:left w:val="single" w:sz="8" w:space="0" w:color="000000"/>
              <w:bottom w:val="single" w:sz="8" w:space="0" w:color="000000"/>
              <w:right w:val="single" w:sz="8" w:space="0" w:color="000000"/>
            </w:tcBorders>
          </w:tcPr>
          <w:p w14:paraId="5D5EE622" w14:textId="77777777" w:rsidR="00E43DA6" w:rsidRDefault="000134F8">
            <w:r w:rsidRPr="000134F8">
              <w:rPr>
                <w:rFonts w:ascii="Times New Roman" w:eastAsia="Times New Roman" w:hAnsi="Times New Roman"/>
                <w:sz w:val="20"/>
                <w:lang w:val="ru-RU"/>
              </w:rPr>
              <w:t>Резолюция № 137-2026-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пиломатериалов желтой сосны (</w:t>
            </w:r>
            <w:r>
              <w:rPr>
                <w:rFonts w:ascii="Times New Roman" w:eastAsia="Times New Roman" w:hAnsi="Times New Roman"/>
                <w:sz w:val="20"/>
              </w:rPr>
              <w:t>Pinus</w:t>
            </w:r>
            <w:r w:rsidRPr="000134F8">
              <w:rPr>
                <w:rFonts w:ascii="Times New Roman" w:eastAsia="Times New Roman" w:hAnsi="Times New Roman"/>
                <w:sz w:val="20"/>
                <w:lang w:val="ru-RU"/>
              </w:rPr>
              <w:t xml:space="preserve"> </w:t>
            </w:r>
            <w:r>
              <w:rPr>
                <w:rFonts w:ascii="Times New Roman" w:eastAsia="Times New Roman" w:hAnsi="Times New Roman"/>
                <w:sz w:val="20"/>
              </w:rPr>
              <w:t>tadea</w:t>
            </w:r>
            <w:r w:rsidRPr="000134F8">
              <w:rPr>
                <w:rFonts w:ascii="Times New Roman" w:eastAsia="Times New Roman" w:hAnsi="Times New Roman"/>
                <w:sz w:val="20"/>
                <w:lang w:val="ru-RU"/>
              </w:rPr>
              <w:t>) американского происхождения (Резолюция № 137-2026-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пиломатериалов сосны обыкновенной (</w:t>
            </w:r>
            <w:r>
              <w:rPr>
                <w:rFonts w:ascii="Times New Roman" w:eastAsia="Times New Roman" w:hAnsi="Times New Roman"/>
                <w:sz w:val="20"/>
              </w:rPr>
              <w:t>Pinus</w:t>
            </w:r>
            <w:r w:rsidRPr="000134F8">
              <w:rPr>
                <w:rFonts w:ascii="Times New Roman" w:eastAsia="Times New Roman" w:hAnsi="Times New Roman"/>
                <w:sz w:val="20"/>
                <w:lang w:val="ru-RU"/>
              </w:rPr>
              <w:t xml:space="preserve"> </w:t>
            </w:r>
            <w:r>
              <w:rPr>
                <w:rFonts w:ascii="Times New Roman" w:eastAsia="Times New Roman" w:hAnsi="Times New Roman"/>
                <w:sz w:val="20"/>
              </w:rPr>
              <w:t>tadea</w:t>
            </w:r>
            <w:r w:rsidRPr="000134F8">
              <w:rPr>
                <w:rFonts w:ascii="Times New Roman" w:eastAsia="Times New Roman" w:hAnsi="Times New Roman"/>
                <w:sz w:val="20"/>
                <w:lang w:val="ru-RU"/>
              </w:rPr>
              <w:t xml:space="preserve">), происходящих из Соединенных Штатов). </w:t>
            </w:r>
            <w:r>
              <w:rPr>
                <w:rFonts w:ascii="Times New Roman" w:eastAsia="Times New Roman" w:hAnsi="Times New Roman"/>
                <w:sz w:val="20"/>
              </w:rPr>
              <w:t>Language(s): ENGLISH Number of pages: 2</w:t>
            </w:r>
            <w:r>
              <w:rPr>
                <w:rFonts w:ascii="Times New Roman" w:eastAsia="Times New Roman" w:hAnsi="Times New Roman"/>
                <w:sz w:val="20"/>
              </w:rPr>
              <w:br/>
              <w:t>https://members.wto.org/crnattachments/2026/SPS/NIC/26_01772_00_s.pdf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AF95D9" w14:textId="77777777" w:rsidR="00E43DA6" w:rsidRDefault="000134F8">
            <w:r>
              <w:rPr>
                <w:rFonts w:ascii="Times New Roman" w:eastAsia="Times New Roman" w:hAnsi="Times New Roman"/>
                <w:sz w:val="20"/>
              </w:rPr>
              <w:t>30/05/26</w:t>
            </w:r>
          </w:p>
        </w:tc>
      </w:tr>
      <w:tr w:rsidR="00E43DA6" w:rsidRPr="009F1C94" w14:paraId="290049AC" w14:textId="77777777" w:rsidTr="003C7846">
        <w:trPr>
          <w:jc w:val="center"/>
        </w:trPr>
        <w:tc>
          <w:tcPr>
            <w:tcW w:w="2720" w:type="dxa"/>
            <w:vMerge/>
          </w:tcPr>
          <w:p w14:paraId="0450EAC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F4A8F28"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A62CF57" w14:textId="77777777" w:rsidR="00E43DA6" w:rsidRPr="000134F8" w:rsidRDefault="000134F8">
            <w:pPr>
              <w:rPr>
                <w:lang w:val="ru-RU"/>
              </w:rPr>
            </w:pPr>
            <w:r w:rsidRPr="000134F8">
              <w:rPr>
                <w:rFonts w:ascii="Times New Roman" w:eastAsia="Times New Roman" w:hAnsi="Times New Roman"/>
                <w:sz w:val="20"/>
                <w:lang w:val="ru-RU"/>
              </w:rPr>
              <w:t>Древесина, спиленная из сосны лоболли (</w:t>
            </w:r>
            <w:r>
              <w:rPr>
                <w:rFonts w:ascii="Times New Roman" w:eastAsia="Times New Roman" w:hAnsi="Times New Roman"/>
                <w:sz w:val="20"/>
              </w:rPr>
              <w:t>Pinus</w:t>
            </w:r>
            <w:r w:rsidRPr="000134F8">
              <w:rPr>
                <w:rFonts w:ascii="Times New Roman" w:eastAsia="Times New Roman" w:hAnsi="Times New Roman"/>
                <w:sz w:val="20"/>
                <w:lang w:val="ru-RU"/>
              </w:rPr>
              <w:t xml:space="preserve"> </w:t>
            </w:r>
            <w:r>
              <w:rPr>
                <w:rFonts w:ascii="Times New Roman" w:eastAsia="Times New Roman" w:hAnsi="Times New Roman"/>
                <w:sz w:val="20"/>
              </w:rPr>
              <w:t>taeda</w:t>
            </w:r>
            <w:r w:rsidRPr="000134F8">
              <w:rPr>
                <w:rFonts w:ascii="Times New Roman" w:eastAsia="Times New Roman" w:hAnsi="Times New Roman"/>
                <w:sz w:val="20"/>
                <w:lang w:val="ru-RU"/>
              </w:rPr>
              <w:t>)</w:t>
            </w:r>
          </w:p>
        </w:tc>
        <w:tc>
          <w:tcPr>
            <w:tcW w:w="2720" w:type="dxa"/>
            <w:vMerge/>
          </w:tcPr>
          <w:p w14:paraId="1BB92655" w14:textId="77777777" w:rsidR="00E43DA6" w:rsidRPr="000134F8" w:rsidRDefault="00E43DA6">
            <w:pPr>
              <w:rPr>
                <w:lang w:val="ru-RU"/>
              </w:rPr>
            </w:pPr>
          </w:p>
        </w:tc>
      </w:tr>
      <w:tr w:rsidR="00E43DA6" w:rsidRPr="009F1C94" w14:paraId="318BFA46" w14:textId="77777777" w:rsidTr="003C7846">
        <w:trPr>
          <w:jc w:val="center"/>
        </w:trPr>
        <w:tc>
          <w:tcPr>
            <w:tcW w:w="2720" w:type="dxa"/>
            <w:vMerge/>
          </w:tcPr>
          <w:p w14:paraId="0B17073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D7C26D1"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EE9D9FE"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пиломатериалов из сосны лоболли из Соединенных Штатов.1.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древесина была проверена и в ней не обнаружено: </w:t>
            </w:r>
            <w:r>
              <w:rPr>
                <w:rFonts w:ascii="Times New Roman" w:eastAsia="Times New Roman" w:hAnsi="Times New Roman"/>
                <w:sz w:val="20"/>
              </w:rPr>
              <w:t>Pissodes</w:t>
            </w:r>
            <w:r w:rsidRPr="000134F8">
              <w:rPr>
                <w:rFonts w:ascii="Times New Roman" w:eastAsia="Times New Roman" w:hAnsi="Times New Roman"/>
                <w:sz w:val="20"/>
                <w:lang w:val="ru-RU"/>
              </w:rPr>
              <w:t xml:space="preserve"> </w:t>
            </w:r>
            <w:r>
              <w:rPr>
                <w:rFonts w:ascii="Times New Roman" w:eastAsia="Times New Roman" w:hAnsi="Times New Roman"/>
                <w:sz w:val="20"/>
              </w:rPr>
              <w:t>nemorensis</w:t>
            </w:r>
            <w:r w:rsidRPr="000134F8">
              <w:rPr>
                <w:rFonts w:ascii="Times New Roman" w:eastAsia="Times New Roman" w:hAnsi="Times New Roman"/>
                <w:sz w:val="20"/>
                <w:lang w:val="ru-RU"/>
              </w:rPr>
              <w:t xml:space="preserve">, </w:t>
            </w:r>
            <w:r>
              <w:rPr>
                <w:rFonts w:ascii="Times New Roman" w:eastAsia="Times New Roman" w:hAnsi="Times New Roman"/>
                <w:sz w:val="20"/>
              </w:rPr>
              <w:t>Xylosandrus</w:t>
            </w:r>
            <w:r w:rsidRPr="000134F8">
              <w:rPr>
                <w:rFonts w:ascii="Times New Roman" w:eastAsia="Times New Roman" w:hAnsi="Times New Roman"/>
                <w:sz w:val="20"/>
                <w:lang w:val="ru-RU"/>
              </w:rPr>
              <w:t xml:space="preserve"> </w:t>
            </w:r>
            <w:r>
              <w:rPr>
                <w:rFonts w:ascii="Times New Roman" w:eastAsia="Times New Roman" w:hAnsi="Times New Roman"/>
                <w:sz w:val="20"/>
              </w:rPr>
              <w:t>mutilatus</w:t>
            </w:r>
            <w:r w:rsidRPr="000134F8">
              <w:rPr>
                <w:rFonts w:ascii="Times New Roman" w:eastAsia="Times New Roman" w:hAnsi="Times New Roman"/>
                <w:sz w:val="20"/>
                <w:lang w:val="ru-RU"/>
              </w:rPr>
              <w:t xml:space="preserve">, </w:t>
            </w:r>
            <w:r>
              <w:rPr>
                <w:rFonts w:ascii="Times New Roman" w:eastAsia="Times New Roman" w:hAnsi="Times New Roman"/>
                <w:sz w:val="20"/>
              </w:rPr>
              <w:t>Monochamus</w:t>
            </w:r>
            <w:r w:rsidRPr="000134F8">
              <w:rPr>
                <w:rFonts w:ascii="Times New Roman" w:eastAsia="Times New Roman" w:hAnsi="Times New Roman"/>
                <w:sz w:val="20"/>
                <w:lang w:val="ru-RU"/>
              </w:rPr>
              <w:t xml:space="preserve"> </w:t>
            </w:r>
            <w:r>
              <w:rPr>
                <w:rFonts w:ascii="Times New Roman" w:eastAsia="Times New Roman" w:hAnsi="Times New Roman"/>
                <w:sz w:val="20"/>
              </w:rPr>
              <w:t>carolinensis</w:t>
            </w:r>
            <w:r w:rsidRPr="000134F8">
              <w:rPr>
                <w:rFonts w:ascii="Times New Roman" w:eastAsia="Times New Roman" w:hAnsi="Times New Roman"/>
                <w:sz w:val="20"/>
                <w:lang w:val="ru-RU"/>
              </w:rPr>
              <w:t xml:space="preserve">, </w:t>
            </w:r>
            <w:r>
              <w:rPr>
                <w:rFonts w:ascii="Times New Roman" w:eastAsia="Times New Roman" w:hAnsi="Times New Roman"/>
                <w:sz w:val="20"/>
              </w:rPr>
              <w:t>Bursaphelenchus</w:t>
            </w:r>
            <w:r w:rsidRPr="000134F8">
              <w:rPr>
                <w:rFonts w:ascii="Times New Roman" w:eastAsia="Times New Roman" w:hAnsi="Times New Roman"/>
                <w:sz w:val="20"/>
                <w:lang w:val="ru-RU"/>
              </w:rPr>
              <w:t xml:space="preserve"> </w:t>
            </w:r>
            <w:r>
              <w:rPr>
                <w:rFonts w:ascii="Times New Roman" w:eastAsia="Times New Roman" w:hAnsi="Times New Roman"/>
                <w:sz w:val="20"/>
              </w:rPr>
              <w:t>xylophilus</w:t>
            </w:r>
            <w:r w:rsidRPr="000134F8">
              <w:rPr>
                <w:rFonts w:ascii="Times New Roman" w:eastAsia="Times New Roman" w:hAnsi="Times New Roman"/>
                <w:sz w:val="20"/>
                <w:lang w:val="ru-RU"/>
              </w:rPr>
              <w:t>.Грузы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1C5CDCB6" w14:textId="77777777" w:rsidR="00E43DA6" w:rsidRPr="000134F8" w:rsidRDefault="00E43DA6">
            <w:pPr>
              <w:rPr>
                <w:lang w:val="ru-RU"/>
              </w:rPr>
            </w:pPr>
          </w:p>
        </w:tc>
      </w:tr>
      <w:tr w:rsidR="00E43DA6" w14:paraId="2C0B44E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0D2632" w14:textId="77777777" w:rsidR="00E43DA6" w:rsidRDefault="000134F8">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2D7F330B" w14:textId="77777777" w:rsidR="00E43DA6" w:rsidRDefault="000134F8">
            <w:r>
              <w:rPr>
                <w:rFonts w:ascii="Times New Roman" w:eastAsia="Times New Roman" w:hAnsi="Times New Roman"/>
                <w:sz w:val="20"/>
              </w:rPr>
              <w:t>G/SPS/N/NIC/292</w:t>
            </w:r>
          </w:p>
        </w:tc>
        <w:tc>
          <w:tcPr>
            <w:tcW w:w="5102" w:type="dxa"/>
            <w:tcBorders>
              <w:top w:val="single" w:sz="8" w:space="0" w:color="000000"/>
              <w:left w:val="single" w:sz="8" w:space="0" w:color="000000"/>
              <w:bottom w:val="single" w:sz="8" w:space="0" w:color="000000"/>
              <w:right w:val="single" w:sz="8" w:space="0" w:color="000000"/>
            </w:tcBorders>
          </w:tcPr>
          <w:p w14:paraId="03D5EF89" w14:textId="77777777" w:rsidR="00E43DA6" w:rsidRPr="000134F8" w:rsidRDefault="000134F8">
            <w:pPr>
              <w:rPr>
                <w:lang w:val="ru-RU"/>
              </w:rPr>
            </w:pPr>
            <w:r w:rsidRPr="000134F8">
              <w:rPr>
                <w:rFonts w:ascii="Times New Roman" w:eastAsia="Times New Roman" w:hAnsi="Times New Roman"/>
                <w:sz w:val="20"/>
                <w:lang w:val="ru-RU"/>
              </w:rPr>
              <w:t>Резолюция 136-2026-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зерна нута (</w:t>
            </w:r>
            <w:r>
              <w:rPr>
                <w:rFonts w:ascii="Times New Roman" w:eastAsia="Times New Roman" w:hAnsi="Times New Roman"/>
                <w:sz w:val="20"/>
              </w:rPr>
              <w:t>Cicer</w:t>
            </w:r>
            <w:r w:rsidRPr="000134F8">
              <w:rPr>
                <w:rFonts w:ascii="Times New Roman" w:eastAsia="Times New Roman" w:hAnsi="Times New Roman"/>
                <w:sz w:val="20"/>
                <w:lang w:val="ru-RU"/>
              </w:rPr>
              <w:t xml:space="preserve"> </w:t>
            </w:r>
            <w:r>
              <w:rPr>
                <w:rFonts w:ascii="Times New Roman" w:eastAsia="Times New Roman" w:hAnsi="Times New Roman"/>
                <w:sz w:val="20"/>
              </w:rPr>
              <w:t>arietinum</w:t>
            </w:r>
            <w:r w:rsidRPr="000134F8">
              <w:rPr>
                <w:rFonts w:ascii="Times New Roman" w:eastAsia="Times New Roman" w:hAnsi="Times New Roman"/>
                <w:sz w:val="20"/>
                <w:lang w:val="ru-RU"/>
              </w:rPr>
              <w:t>) аргентинского происхождения (Резолюция № 136-2026-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нута (</w:t>
            </w:r>
            <w:r>
              <w:rPr>
                <w:rFonts w:ascii="Times New Roman" w:eastAsia="Times New Roman" w:hAnsi="Times New Roman"/>
                <w:sz w:val="20"/>
              </w:rPr>
              <w:t>Cicer</w:t>
            </w:r>
            <w:r w:rsidRPr="000134F8">
              <w:rPr>
                <w:rFonts w:ascii="Times New Roman" w:eastAsia="Times New Roman" w:hAnsi="Times New Roman"/>
                <w:sz w:val="20"/>
                <w:lang w:val="ru-RU"/>
              </w:rPr>
              <w:t xml:space="preserve"> </w:t>
            </w:r>
            <w:r>
              <w:rPr>
                <w:rFonts w:ascii="Times New Roman" w:eastAsia="Times New Roman" w:hAnsi="Times New Roman"/>
                <w:sz w:val="20"/>
              </w:rPr>
              <w:t>arietinum</w:t>
            </w:r>
            <w:r w:rsidRPr="000134F8">
              <w:rPr>
                <w:rFonts w:ascii="Times New Roman" w:eastAsia="Times New Roman" w:hAnsi="Times New Roman"/>
                <w:sz w:val="20"/>
                <w:lang w:val="ru-RU"/>
              </w:rPr>
              <w:t>) аргентинского происхождения)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/26_01770_00_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5319A2" w14:textId="77777777" w:rsidR="00E43DA6" w:rsidRDefault="000134F8">
            <w:r>
              <w:rPr>
                <w:rFonts w:ascii="Times New Roman" w:eastAsia="Times New Roman" w:hAnsi="Times New Roman"/>
                <w:sz w:val="20"/>
              </w:rPr>
              <w:t>30/05/26</w:t>
            </w:r>
          </w:p>
        </w:tc>
      </w:tr>
      <w:tr w:rsidR="00E43DA6" w14:paraId="378FB3E0" w14:textId="77777777" w:rsidTr="003C7846">
        <w:trPr>
          <w:jc w:val="center"/>
        </w:trPr>
        <w:tc>
          <w:tcPr>
            <w:tcW w:w="2720" w:type="dxa"/>
            <w:vMerge/>
          </w:tcPr>
          <w:p w14:paraId="475F1EB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72A59A7"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EBE2939" w14:textId="77777777" w:rsidR="00E43DA6" w:rsidRDefault="000134F8">
            <w:r>
              <w:rPr>
                <w:rFonts w:ascii="Times New Roman" w:eastAsia="Times New Roman" w:hAnsi="Times New Roman"/>
                <w:sz w:val="20"/>
              </w:rPr>
              <w:t>Нут (Cicer arietinum)</w:t>
            </w:r>
          </w:p>
        </w:tc>
        <w:tc>
          <w:tcPr>
            <w:tcW w:w="2720" w:type="dxa"/>
            <w:vMerge/>
          </w:tcPr>
          <w:p w14:paraId="0040231D" w14:textId="77777777" w:rsidR="00E43DA6" w:rsidRDefault="00E43DA6"/>
        </w:tc>
      </w:tr>
      <w:tr w:rsidR="00E43DA6" w:rsidRPr="009F1C94" w14:paraId="083F0E9E" w14:textId="77777777" w:rsidTr="003C7846">
        <w:trPr>
          <w:jc w:val="center"/>
        </w:trPr>
        <w:tc>
          <w:tcPr>
            <w:tcW w:w="2720" w:type="dxa"/>
            <w:vMerge/>
          </w:tcPr>
          <w:p w14:paraId="1EF475E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35B61B4"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3C000E0"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нута из Аргентины.1. Груз должен сопровождаться </w:t>
            </w:r>
            <w:r w:rsidRPr="000134F8">
              <w:rPr>
                <w:rFonts w:ascii="Times New Roman" w:eastAsia="Times New Roman" w:hAnsi="Times New Roman"/>
                <w:sz w:val="20"/>
                <w:lang w:val="ru-RU"/>
              </w:rPr>
              <w:lastRenderedPageBreak/>
              <w:t xml:space="preserve">официальным фитосанитарным сертификатом, выданным национальной организацией по карантину и защите растений (НОКЗР) страны происхождения, в дополнительном заявлении к которому указывается, что нут был осмотрен и в нем не обнаружено: </w:t>
            </w:r>
            <w:r>
              <w:rPr>
                <w:rFonts w:ascii="Times New Roman" w:eastAsia="Times New Roman" w:hAnsi="Times New Roman"/>
                <w:sz w:val="20"/>
              </w:rPr>
              <w:t>Lolium</w:t>
            </w:r>
            <w:r w:rsidRPr="000134F8">
              <w:rPr>
                <w:rFonts w:ascii="Times New Roman" w:eastAsia="Times New Roman" w:hAnsi="Times New Roman"/>
                <w:sz w:val="20"/>
                <w:lang w:val="ru-RU"/>
              </w:rPr>
              <w:t xml:space="preserve"> </w:t>
            </w:r>
            <w:r>
              <w:rPr>
                <w:rFonts w:ascii="Times New Roman" w:eastAsia="Times New Roman" w:hAnsi="Times New Roman"/>
                <w:sz w:val="20"/>
              </w:rPr>
              <w:t>temulentum</w:t>
            </w:r>
            <w:r w:rsidRPr="000134F8">
              <w:rPr>
                <w:rFonts w:ascii="Times New Roman" w:eastAsia="Times New Roman" w:hAnsi="Times New Roman"/>
                <w:sz w:val="20"/>
                <w:lang w:val="ru-RU"/>
              </w:rPr>
              <w:t xml:space="preserve">, </w:t>
            </w:r>
            <w:r>
              <w:rPr>
                <w:rFonts w:ascii="Times New Roman" w:eastAsia="Times New Roman" w:hAnsi="Times New Roman"/>
                <w:sz w:val="20"/>
              </w:rPr>
              <w:t>Anthemis</w:t>
            </w:r>
            <w:r w:rsidRPr="000134F8">
              <w:rPr>
                <w:rFonts w:ascii="Times New Roman" w:eastAsia="Times New Roman" w:hAnsi="Times New Roman"/>
                <w:sz w:val="20"/>
                <w:lang w:val="ru-RU"/>
              </w:rPr>
              <w:t xml:space="preserve"> </w:t>
            </w:r>
            <w:r>
              <w:rPr>
                <w:rFonts w:ascii="Times New Roman" w:eastAsia="Times New Roman" w:hAnsi="Times New Roman"/>
                <w:sz w:val="20"/>
              </w:rPr>
              <w:t>cotula</w:t>
            </w:r>
            <w:r w:rsidRPr="000134F8">
              <w:rPr>
                <w:rFonts w:ascii="Times New Roman" w:eastAsia="Times New Roman" w:hAnsi="Times New Roman"/>
                <w:sz w:val="20"/>
                <w:lang w:val="ru-RU"/>
              </w:rPr>
              <w:t xml:space="preserve">, </w:t>
            </w:r>
            <w:r>
              <w:rPr>
                <w:rFonts w:ascii="Times New Roman" w:eastAsia="Times New Roman" w:hAnsi="Times New Roman"/>
                <w:sz w:val="20"/>
              </w:rPr>
              <w:t>Chenopodiastrum</w:t>
            </w:r>
            <w:r w:rsidRPr="000134F8">
              <w:rPr>
                <w:rFonts w:ascii="Times New Roman" w:eastAsia="Times New Roman" w:hAnsi="Times New Roman"/>
                <w:sz w:val="20"/>
                <w:lang w:val="ru-RU"/>
              </w:rPr>
              <w:t xml:space="preserve"> </w:t>
            </w:r>
            <w:r>
              <w:rPr>
                <w:rFonts w:ascii="Times New Roman" w:eastAsia="Times New Roman" w:hAnsi="Times New Roman"/>
                <w:sz w:val="20"/>
              </w:rPr>
              <w:t>murale</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77EE339D" w14:textId="77777777" w:rsidR="00E43DA6" w:rsidRPr="000134F8" w:rsidRDefault="00E43DA6">
            <w:pPr>
              <w:rPr>
                <w:lang w:val="ru-RU"/>
              </w:rPr>
            </w:pPr>
          </w:p>
        </w:tc>
      </w:tr>
      <w:tr w:rsidR="00E43DA6" w14:paraId="3F3311F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206B2F" w14:textId="77777777" w:rsidR="00E43DA6" w:rsidRDefault="000134F8">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54BCD539" w14:textId="77777777" w:rsidR="00E43DA6" w:rsidRDefault="000134F8">
            <w:r>
              <w:rPr>
                <w:rFonts w:ascii="Times New Roman" w:eastAsia="Times New Roman" w:hAnsi="Times New Roman"/>
                <w:sz w:val="20"/>
              </w:rPr>
              <w:t>G/SPS/N/NIC/291</w:t>
            </w:r>
          </w:p>
        </w:tc>
        <w:tc>
          <w:tcPr>
            <w:tcW w:w="5102" w:type="dxa"/>
            <w:tcBorders>
              <w:top w:val="single" w:sz="8" w:space="0" w:color="000000"/>
              <w:left w:val="single" w:sz="8" w:space="0" w:color="000000"/>
              <w:bottom w:val="single" w:sz="8" w:space="0" w:color="000000"/>
              <w:right w:val="single" w:sz="8" w:space="0" w:color="000000"/>
            </w:tcBorders>
          </w:tcPr>
          <w:p w14:paraId="6B4CBBF4" w14:textId="77777777" w:rsidR="00E43DA6" w:rsidRPr="000134F8" w:rsidRDefault="000134F8">
            <w:pPr>
              <w:rPr>
                <w:lang w:val="ru-RU"/>
              </w:rPr>
            </w:pPr>
            <w:r w:rsidRPr="000134F8">
              <w:rPr>
                <w:rFonts w:ascii="Times New Roman" w:eastAsia="Times New Roman" w:hAnsi="Times New Roman"/>
                <w:sz w:val="20"/>
                <w:lang w:val="ru-RU"/>
              </w:rPr>
              <w:t>Резолюция 135-2026-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для импорта зерна ячменя обыкновенного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аргентинского происхождения (Резолюция № 135-2026-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для импорта зерна ячменя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происходящего из Аргентины)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D36E15" w14:textId="77777777" w:rsidR="00E43DA6" w:rsidRDefault="000134F8">
            <w:r>
              <w:rPr>
                <w:rFonts w:ascii="Times New Roman" w:eastAsia="Times New Roman" w:hAnsi="Times New Roman"/>
                <w:sz w:val="20"/>
              </w:rPr>
              <w:t>30/05/26</w:t>
            </w:r>
          </w:p>
        </w:tc>
      </w:tr>
      <w:tr w:rsidR="00E43DA6" w14:paraId="19C97CEB" w14:textId="77777777" w:rsidTr="003C7846">
        <w:trPr>
          <w:jc w:val="center"/>
        </w:trPr>
        <w:tc>
          <w:tcPr>
            <w:tcW w:w="2720" w:type="dxa"/>
            <w:vMerge/>
          </w:tcPr>
          <w:p w14:paraId="25441D3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120EE6A"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7673DE3" w14:textId="77777777" w:rsidR="00E43DA6" w:rsidRDefault="000134F8">
            <w:r>
              <w:rPr>
                <w:rFonts w:ascii="Times New Roman" w:eastAsia="Times New Roman" w:hAnsi="Times New Roman"/>
                <w:sz w:val="20"/>
              </w:rPr>
              <w:t>Зерно ячменя (Hordeum vulgare)</w:t>
            </w:r>
          </w:p>
        </w:tc>
        <w:tc>
          <w:tcPr>
            <w:tcW w:w="2720" w:type="dxa"/>
            <w:vMerge/>
          </w:tcPr>
          <w:p w14:paraId="3EBDFE17" w14:textId="77777777" w:rsidR="00E43DA6" w:rsidRDefault="00E43DA6"/>
        </w:tc>
      </w:tr>
      <w:tr w:rsidR="00E43DA6" w:rsidRPr="009F1C94" w14:paraId="02DECBF2" w14:textId="77777777" w:rsidTr="003C7846">
        <w:trPr>
          <w:jc w:val="center"/>
        </w:trPr>
        <w:tc>
          <w:tcPr>
            <w:tcW w:w="2720" w:type="dxa"/>
            <w:vMerge/>
          </w:tcPr>
          <w:p w14:paraId="61C9FE9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D37C730"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FE12CFD"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зерна ячменя из Аргентины.1.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дополнительной декларации которого указывается, что зерно было проверено и в нем не обнаружено: </w:t>
            </w:r>
            <w:r>
              <w:rPr>
                <w:rFonts w:ascii="Times New Roman" w:eastAsia="Times New Roman" w:hAnsi="Times New Roman"/>
                <w:sz w:val="20"/>
              </w:rPr>
              <w:t>Cirsium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xml:space="preserve">, </w:t>
            </w:r>
            <w:r>
              <w:rPr>
                <w:rFonts w:ascii="Times New Roman" w:eastAsia="Times New Roman" w:hAnsi="Times New Roman"/>
                <w:sz w:val="20"/>
              </w:rPr>
              <w:t>Fallopia</w:t>
            </w:r>
            <w:r w:rsidRPr="000134F8">
              <w:rPr>
                <w:rFonts w:ascii="Times New Roman" w:eastAsia="Times New Roman" w:hAnsi="Times New Roman"/>
                <w:sz w:val="20"/>
                <w:lang w:val="ru-RU"/>
              </w:rPr>
              <w:t xml:space="preserve"> </w:t>
            </w:r>
            <w:r>
              <w:rPr>
                <w:rFonts w:ascii="Times New Roman" w:eastAsia="Times New Roman" w:hAnsi="Times New Roman"/>
                <w:sz w:val="20"/>
              </w:rPr>
              <w:t>convolvulus</w:t>
            </w:r>
            <w:r w:rsidRPr="000134F8">
              <w:rPr>
                <w:rFonts w:ascii="Times New Roman" w:eastAsia="Times New Roman" w:hAnsi="Times New Roman"/>
                <w:sz w:val="20"/>
                <w:lang w:val="ru-RU"/>
              </w:rPr>
              <w:t xml:space="preserve">, </w:t>
            </w:r>
            <w:r>
              <w:rPr>
                <w:rFonts w:ascii="Times New Roman" w:eastAsia="Times New Roman" w:hAnsi="Times New Roman"/>
                <w:sz w:val="20"/>
              </w:rPr>
              <w:t>Persicaria</w:t>
            </w:r>
            <w:r w:rsidRPr="000134F8">
              <w:rPr>
                <w:rFonts w:ascii="Times New Roman" w:eastAsia="Times New Roman" w:hAnsi="Times New Roman"/>
                <w:sz w:val="20"/>
                <w:lang w:val="ru-RU"/>
              </w:rPr>
              <w:t xml:space="preserve"> </w:t>
            </w:r>
            <w:r>
              <w:rPr>
                <w:rFonts w:ascii="Times New Roman" w:eastAsia="Times New Roman" w:hAnsi="Times New Roman"/>
                <w:sz w:val="20"/>
              </w:rPr>
              <w:t>maculosa</w:t>
            </w:r>
            <w:r w:rsidRPr="000134F8">
              <w:rPr>
                <w:rFonts w:ascii="Times New Roman" w:eastAsia="Times New Roman" w:hAnsi="Times New Roman"/>
                <w:sz w:val="20"/>
                <w:lang w:val="ru-RU"/>
              </w:rPr>
              <w:t xml:space="preserve">, </w:t>
            </w:r>
            <w:r>
              <w:rPr>
                <w:rFonts w:ascii="Times New Roman" w:eastAsia="Times New Roman" w:hAnsi="Times New Roman"/>
                <w:sz w:val="20"/>
              </w:rPr>
              <w:t>Lolium</w:t>
            </w:r>
            <w:r w:rsidRPr="000134F8">
              <w:rPr>
                <w:rFonts w:ascii="Times New Roman" w:eastAsia="Times New Roman" w:hAnsi="Times New Roman"/>
                <w:sz w:val="20"/>
                <w:lang w:val="ru-RU"/>
              </w:rPr>
              <w:t xml:space="preserve"> </w:t>
            </w:r>
            <w:r>
              <w:rPr>
                <w:rFonts w:ascii="Times New Roman" w:eastAsia="Times New Roman" w:hAnsi="Times New Roman"/>
                <w:sz w:val="20"/>
              </w:rPr>
              <w:t>multiflorum</w:t>
            </w:r>
            <w:r w:rsidRPr="000134F8">
              <w:rPr>
                <w:rFonts w:ascii="Times New Roman" w:eastAsia="Times New Roman" w:hAnsi="Times New Roman"/>
                <w:sz w:val="20"/>
                <w:lang w:val="ru-RU"/>
              </w:rPr>
              <w:t xml:space="preserve">, </w:t>
            </w:r>
            <w:r>
              <w:rPr>
                <w:rFonts w:ascii="Times New Roman" w:eastAsia="Times New Roman" w:hAnsi="Times New Roman"/>
                <w:sz w:val="20"/>
              </w:rPr>
              <w:t>Convolvulus</w:t>
            </w:r>
            <w:r w:rsidRPr="000134F8">
              <w:rPr>
                <w:rFonts w:ascii="Times New Roman" w:eastAsia="Times New Roman" w:hAnsi="Times New Roman"/>
                <w:sz w:val="20"/>
                <w:lang w:val="ru-RU"/>
              </w:rPr>
              <w:t xml:space="preserve"> </w:t>
            </w:r>
            <w:r>
              <w:rPr>
                <w:rFonts w:ascii="Times New Roman" w:eastAsia="Times New Roman" w:hAnsi="Times New Roman"/>
                <w:sz w:val="20"/>
              </w:rPr>
              <w:t>arvensis</w:t>
            </w:r>
            <w:r w:rsidRPr="000134F8">
              <w:rPr>
                <w:rFonts w:ascii="Times New Roman" w:eastAsia="Times New Roman" w:hAnsi="Times New Roman"/>
                <w:sz w:val="20"/>
                <w:lang w:val="ru-RU"/>
              </w:rPr>
              <w:t xml:space="preserve">, </w:t>
            </w:r>
            <w:r>
              <w:rPr>
                <w:rFonts w:ascii="Times New Roman" w:eastAsia="Times New Roman" w:hAnsi="Times New Roman"/>
                <w:sz w:val="20"/>
              </w:rPr>
              <w:t>Chenopodiastrum</w:t>
            </w:r>
            <w:r w:rsidRPr="000134F8">
              <w:rPr>
                <w:rFonts w:ascii="Times New Roman" w:eastAsia="Times New Roman" w:hAnsi="Times New Roman"/>
                <w:sz w:val="20"/>
                <w:lang w:val="ru-RU"/>
              </w:rPr>
              <w:t xml:space="preserve"> </w:t>
            </w:r>
            <w:r>
              <w:rPr>
                <w:rFonts w:ascii="Times New Roman" w:eastAsia="Times New Roman" w:hAnsi="Times New Roman"/>
                <w:sz w:val="20"/>
              </w:rPr>
              <w:t>murale</w:t>
            </w:r>
            <w:r w:rsidRPr="000134F8">
              <w:rPr>
                <w:rFonts w:ascii="Times New Roman" w:eastAsia="Times New Roman" w:hAnsi="Times New Roman"/>
                <w:sz w:val="20"/>
                <w:lang w:val="ru-RU"/>
              </w:rPr>
              <w:t xml:space="preserve">, </w:t>
            </w:r>
            <w:r>
              <w:rPr>
                <w:rFonts w:ascii="Times New Roman" w:eastAsia="Times New Roman" w:hAnsi="Times New Roman"/>
                <w:sz w:val="20"/>
              </w:rPr>
              <w:t>Vicia</w:t>
            </w:r>
            <w:r w:rsidRPr="000134F8">
              <w:rPr>
                <w:rFonts w:ascii="Times New Roman" w:eastAsia="Times New Roman" w:hAnsi="Times New Roman"/>
                <w:sz w:val="20"/>
                <w:lang w:val="ru-RU"/>
              </w:rPr>
              <w:t xml:space="preserve"> </w:t>
            </w:r>
            <w:r>
              <w:rPr>
                <w:rFonts w:ascii="Times New Roman" w:eastAsia="Times New Roman" w:hAnsi="Times New Roman"/>
                <w:sz w:val="20"/>
              </w:rPr>
              <w:t>villosa</w:t>
            </w:r>
            <w:r w:rsidRPr="000134F8">
              <w:rPr>
                <w:rFonts w:ascii="Times New Roman" w:eastAsia="Times New Roman" w:hAnsi="Times New Roman"/>
                <w:sz w:val="20"/>
                <w:lang w:val="ru-RU"/>
              </w:rPr>
              <w:t xml:space="preserve">..2.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подвергаться фитосанитарному контролю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разрешении на ввоз на основании сопроводительных </w:t>
            </w:r>
            <w:r w:rsidRPr="000134F8">
              <w:rPr>
                <w:rFonts w:ascii="Times New Roman" w:eastAsia="Times New Roman" w:hAnsi="Times New Roman"/>
                <w:sz w:val="20"/>
                <w:lang w:val="ru-RU"/>
              </w:rPr>
              <w:lastRenderedPageBreak/>
              <w:t>документов.</w:t>
            </w:r>
          </w:p>
        </w:tc>
        <w:tc>
          <w:tcPr>
            <w:tcW w:w="2720" w:type="dxa"/>
            <w:vMerge/>
          </w:tcPr>
          <w:p w14:paraId="7C87DAB8" w14:textId="77777777" w:rsidR="00E43DA6" w:rsidRPr="000134F8" w:rsidRDefault="00E43DA6">
            <w:pPr>
              <w:rPr>
                <w:lang w:val="ru-RU"/>
              </w:rPr>
            </w:pPr>
          </w:p>
        </w:tc>
      </w:tr>
      <w:tr w:rsidR="00E43DA6" w14:paraId="6247104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842A335" w14:textId="77777777" w:rsidR="00E43DA6" w:rsidRDefault="000134F8">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6F7C0D1B" w14:textId="77777777" w:rsidR="00E43DA6" w:rsidRDefault="000134F8">
            <w:r>
              <w:rPr>
                <w:rFonts w:ascii="Times New Roman" w:eastAsia="Times New Roman" w:hAnsi="Times New Roman"/>
                <w:sz w:val="20"/>
              </w:rPr>
              <w:t>G/SPS/N/NIC/290</w:t>
            </w:r>
          </w:p>
        </w:tc>
        <w:tc>
          <w:tcPr>
            <w:tcW w:w="5102" w:type="dxa"/>
            <w:tcBorders>
              <w:top w:val="single" w:sz="8" w:space="0" w:color="000000"/>
              <w:left w:val="single" w:sz="8" w:space="0" w:color="000000"/>
              <w:bottom w:val="single" w:sz="8" w:space="0" w:color="000000"/>
              <w:right w:val="single" w:sz="8" w:space="0" w:color="000000"/>
            </w:tcBorders>
          </w:tcPr>
          <w:p w14:paraId="050FC863" w14:textId="77777777" w:rsidR="00E43DA6" w:rsidRPr="000134F8" w:rsidRDefault="000134F8">
            <w:pPr>
              <w:rPr>
                <w:lang w:val="ru-RU"/>
              </w:rPr>
            </w:pPr>
            <w:r w:rsidRPr="000134F8">
              <w:rPr>
                <w:rFonts w:ascii="Times New Roman" w:eastAsia="Times New Roman" w:hAnsi="Times New Roman"/>
                <w:sz w:val="20"/>
                <w:lang w:val="ru-RU"/>
              </w:rPr>
              <w:t>Резолюция 134-2026-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для импорта зерен перламутрового ячменя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аргентинского происхождения (Резолюция № 134-2026-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для импорта зерен перламутрового ячменя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происходящих из Аргентины)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872FF1" w14:textId="77777777" w:rsidR="00E43DA6" w:rsidRDefault="000134F8">
            <w:r>
              <w:rPr>
                <w:rFonts w:ascii="Times New Roman" w:eastAsia="Times New Roman" w:hAnsi="Times New Roman"/>
                <w:sz w:val="20"/>
              </w:rPr>
              <w:t>30/05/26</w:t>
            </w:r>
          </w:p>
        </w:tc>
      </w:tr>
      <w:tr w:rsidR="00E43DA6" w:rsidRPr="009F1C94" w14:paraId="5048A931" w14:textId="77777777" w:rsidTr="003C7846">
        <w:trPr>
          <w:jc w:val="center"/>
        </w:trPr>
        <w:tc>
          <w:tcPr>
            <w:tcW w:w="2720" w:type="dxa"/>
            <w:vMerge/>
          </w:tcPr>
          <w:p w14:paraId="5B4985C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E9E36C1"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6A74F93" w14:textId="77777777" w:rsidR="00E43DA6" w:rsidRPr="000134F8" w:rsidRDefault="000134F8">
            <w:pPr>
              <w:rPr>
                <w:lang w:val="ru-RU"/>
              </w:rPr>
            </w:pPr>
            <w:r w:rsidRPr="000134F8">
              <w:rPr>
                <w:rFonts w:ascii="Times New Roman" w:eastAsia="Times New Roman" w:hAnsi="Times New Roman"/>
                <w:sz w:val="20"/>
                <w:lang w:val="ru-RU"/>
              </w:rPr>
              <w:t>Зерна перловки обыкновенной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w:t>
            </w:r>
          </w:p>
        </w:tc>
        <w:tc>
          <w:tcPr>
            <w:tcW w:w="2720" w:type="dxa"/>
            <w:vMerge/>
          </w:tcPr>
          <w:p w14:paraId="5BA47C7D" w14:textId="77777777" w:rsidR="00E43DA6" w:rsidRPr="000134F8" w:rsidRDefault="00E43DA6">
            <w:pPr>
              <w:rPr>
                <w:lang w:val="ru-RU"/>
              </w:rPr>
            </w:pPr>
          </w:p>
        </w:tc>
      </w:tr>
      <w:tr w:rsidR="00E43DA6" w:rsidRPr="009F1C94" w14:paraId="5ADBF169" w14:textId="77777777" w:rsidTr="003C7846">
        <w:trPr>
          <w:jc w:val="center"/>
        </w:trPr>
        <w:tc>
          <w:tcPr>
            <w:tcW w:w="2720" w:type="dxa"/>
            <w:vMerge/>
          </w:tcPr>
          <w:p w14:paraId="0E8F983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5CF4089"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AEB9757"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регулирующие импорт перлового ячменя из Аргентины.1. К отправке должен прилагаться официальный фитосанитарный сертификат, выданный национальной организацией по карантину и защите растений (НОКЗР), в дополнительной декларации которого указывается, что продукт был проверен и в нем не обнаружено: </w:t>
            </w:r>
            <w:r>
              <w:rPr>
                <w:rFonts w:ascii="Times New Roman" w:eastAsia="Times New Roman" w:hAnsi="Times New Roman"/>
                <w:sz w:val="20"/>
              </w:rPr>
              <w:t>Cirsium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xml:space="preserve">, </w:t>
            </w:r>
            <w:r>
              <w:rPr>
                <w:rFonts w:ascii="Times New Roman" w:eastAsia="Times New Roman" w:hAnsi="Times New Roman"/>
                <w:sz w:val="20"/>
              </w:rPr>
              <w:t>Fallopia</w:t>
            </w:r>
            <w:r w:rsidRPr="000134F8">
              <w:rPr>
                <w:rFonts w:ascii="Times New Roman" w:eastAsia="Times New Roman" w:hAnsi="Times New Roman"/>
                <w:sz w:val="20"/>
                <w:lang w:val="ru-RU"/>
              </w:rPr>
              <w:t xml:space="preserve"> </w:t>
            </w:r>
            <w:r>
              <w:rPr>
                <w:rFonts w:ascii="Times New Roman" w:eastAsia="Times New Roman" w:hAnsi="Times New Roman"/>
                <w:sz w:val="20"/>
              </w:rPr>
              <w:t>convolvulus</w:t>
            </w:r>
            <w:r w:rsidRPr="000134F8">
              <w:rPr>
                <w:rFonts w:ascii="Times New Roman" w:eastAsia="Times New Roman" w:hAnsi="Times New Roman"/>
                <w:sz w:val="20"/>
                <w:lang w:val="ru-RU"/>
              </w:rPr>
              <w:t xml:space="preserve">, </w:t>
            </w:r>
            <w:r>
              <w:rPr>
                <w:rFonts w:ascii="Times New Roman" w:eastAsia="Times New Roman" w:hAnsi="Times New Roman"/>
                <w:sz w:val="20"/>
              </w:rPr>
              <w:t>Persicaria</w:t>
            </w:r>
            <w:r w:rsidRPr="000134F8">
              <w:rPr>
                <w:rFonts w:ascii="Times New Roman" w:eastAsia="Times New Roman" w:hAnsi="Times New Roman"/>
                <w:sz w:val="20"/>
                <w:lang w:val="ru-RU"/>
              </w:rPr>
              <w:t xml:space="preserve"> </w:t>
            </w:r>
            <w:r>
              <w:rPr>
                <w:rFonts w:ascii="Times New Roman" w:eastAsia="Times New Roman" w:hAnsi="Times New Roman"/>
                <w:sz w:val="20"/>
              </w:rPr>
              <w:t>maculosa</w:t>
            </w:r>
            <w:r w:rsidRPr="000134F8">
              <w:rPr>
                <w:rFonts w:ascii="Times New Roman" w:eastAsia="Times New Roman" w:hAnsi="Times New Roman"/>
                <w:sz w:val="20"/>
                <w:lang w:val="ru-RU"/>
              </w:rPr>
              <w:t xml:space="preserve">, </w:t>
            </w:r>
            <w:r>
              <w:rPr>
                <w:rFonts w:ascii="Times New Roman" w:eastAsia="Times New Roman" w:hAnsi="Times New Roman"/>
                <w:sz w:val="20"/>
              </w:rPr>
              <w:t>Lolium</w:t>
            </w:r>
            <w:r w:rsidRPr="000134F8">
              <w:rPr>
                <w:rFonts w:ascii="Times New Roman" w:eastAsia="Times New Roman" w:hAnsi="Times New Roman"/>
                <w:sz w:val="20"/>
                <w:lang w:val="ru-RU"/>
              </w:rPr>
              <w:t xml:space="preserve"> </w:t>
            </w:r>
            <w:r>
              <w:rPr>
                <w:rFonts w:ascii="Times New Roman" w:eastAsia="Times New Roman" w:hAnsi="Times New Roman"/>
                <w:sz w:val="20"/>
              </w:rPr>
              <w:t>multiflorum</w:t>
            </w:r>
            <w:r w:rsidRPr="000134F8">
              <w:rPr>
                <w:rFonts w:ascii="Times New Roman" w:eastAsia="Times New Roman" w:hAnsi="Times New Roman"/>
                <w:sz w:val="20"/>
                <w:lang w:val="ru-RU"/>
              </w:rPr>
              <w:t xml:space="preserve">, </w:t>
            </w:r>
            <w:r>
              <w:rPr>
                <w:rFonts w:ascii="Times New Roman" w:eastAsia="Times New Roman" w:hAnsi="Times New Roman"/>
                <w:sz w:val="20"/>
              </w:rPr>
              <w:t>Convolvulus</w:t>
            </w:r>
            <w:r w:rsidRPr="000134F8">
              <w:rPr>
                <w:rFonts w:ascii="Times New Roman" w:eastAsia="Times New Roman" w:hAnsi="Times New Roman"/>
                <w:sz w:val="20"/>
                <w:lang w:val="ru-RU"/>
              </w:rPr>
              <w:t xml:space="preserve"> </w:t>
            </w:r>
            <w:r>
              <w:rPr>
                <w:rFonts w:ascii="Times New Roman" w:eastAsia="Times New Roman" w:hAnsi="Times New Roman"/>
                <w:sz w:val="20"/>
              </w:rPr>
              <w:t>arvensis</w:t>
            </w:r>
            <w:r w:rsidRPr="000134F8">
              <w:rPr>
                <w:rFonts w:ascii="Times New Roman" w:eastAsia="Times New Roman" w:hAnsi="Times New Roman"/>
                <w:sz w:val="20"/>
                <w:lang w:val="ru-RU"/>
              </w:rPr>
              <w:t xml:space="preserve">, </w:t>
            </w:r>
            <w:r>
              <w:rPr>
                <w:rFonts w:ascii="Times New Roman" w:eastAsia="Times New Roman" w:hAnsi="Times New Roman"/>
                <w:sz w:val="20"/>
              </w:rPr>
              <w:t>Chenopodiastrum</w:t>
            </w:r>
            <w:r w:rsidRPr="000134F8">
              <w:rPr>
                <w:rFonts w:ascii="Times New Roman" w:eastAsia="Times New Roman" w:hAnsi="Times New Roman"/>
                <w:sz w:val="20"/>
                <w:lang w:val="ru-RU"/>
              </w:rPr>
              <w:t xml:space="preserve"> </w:t>
            </w:r>
            <w:r>
              <w:rPr>
                <w:rFonts w:ascii="Times New Roman" w:eastAsia="Times New Roman" w:hAnsi="Times New Roman"/>
                <w:sz w:val="20"/>
              </w:rPr>
              <w:t>murale</w:t>
            </w:r>
            <w:r w:rsidRPr="000134F8">
              <w:rPr>
                <w:rFonts w:ascii="Times New Roman" w:eastAsia="Times New Roman" w:hAnsi="Times New Roman"/>
                <w:sz w:val="20"/>
                <w:lang w:val="ru-RU"/>
              </w:rPr>
              <w:t xml:space="preserve">, </w:t>
            </w:r>
            <w:r>
              <w:rPr>
                <w:rFonts w:ascii="Times New Roman" w:eastAsia="Times New Roman" w:hAnsi="Times New Roman"/>
                <w:sz w:val="20"/>
              </w:rPr>
              <w:t>Vicia</w:t>
            </w:r>
            <w:r w:rsidRPr="000134F8">
              <w:rPr>
                <w:rFonts w:ascii="Times New Roman" w:eastAsia="Times New Roman" w:hAnsi="Times New Roman"/>
                <w:sz w:val="20"/>
                <w:lang w:val="ru-RU"/>
              </w:rPr>
              <w:t xml:space="preserve"> </w:t>
            </w:r>
            <w:r>
              <w:rPr>
                <w:rFonts w:ascii="Times New Roman" w:eastAsia="Times New Roman" w:hAnsi="Times New Roman"/>
                <w:sz w:val="20"/>
              </w:rPr>
              <w:t>villosa</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6B19E10F" w14:textId="77777777" w:rsidR="00E43DA6" w:rsidRPr="000134F8" w:rsidRDefault="00E43DA6">
            <w:pPr>
              <w:rPr>
                <w:lang w:val="ru-RU"/>
              </w:rPr>
            </w:pPr>
          </w:p>
        </w:tc>
      </w:tr>
      <w:tr w:rsidR="00E43DA6" w14:paraId="43C7230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C937D0" w14:textId="77777777" w:rsidR="00E43DA6" w:rsidRDefault="000134F8">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3C6F0B44" w14:textId="77777777" w:rsidR="00E43DA6" w:rsidRDefault="000134F8">
            <w:r>
              <w:rPr>
                <w:rFonts w:ascii="Times New Roman" w:eastAsia="Times New Roman" w:hAnsi="Times New Roman"/>
                <w:sz w:val="20"/>
              </w:rPr>
              <w:t>G/SPS/N/NIC/289</w:t>
            </w:r>
          </w:p>
        </w:tc>
        <w:tc>
          <w:tcPr>
            <w:tcW w:w="5102" w:type="dxa"/>
            <w:tcBorders>
              <w:top w:val="single" w:sz="8" w:space="0" w:color="000000"/>
              <w:left w:val="single" w:sz="8" w:space="0" w:color="000000"/>
              <w:bottom w:val="single" w:sz="8" w:space="0" w:color="000000"/>
              <w:right w:val="single" w:sz="8" w:space="0" w:color="000000"/>
            </w:tcBorders>
          </w:tcPr>
          <w:p w14:paraId="0B100E57" w14:textId="77777777" w:rsidR="00E43DA6" w:rsidRPr="000134F8" w:rsidRDefault="000134F8">
            <w:pPr>
              <w:rPr>
                <w:lang w:val="ru-RU"/>
              </w:rPr>
            </w:pPr>
            <w:r w:rsidRPr="000134F8">
              <w:rPr>
                <w:rFonts w:ascii="Times New Roman" w:eastAsia="Times New Roman" w:hAnsi="Times New Roman"/>
                <w:sz w:val="20"/>
                <w:lang w:val="ru-RU"/>
              </w:rPr>
              <w:t>Резолюция 133-2026-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требования фитосанитарного контроля при импорте арахиса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из Парагвая (Резолюция № 133-2026-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фитосанитарный контроль при импорте арахиса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из Парагвая) Язык(ы):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02E2E5" w14:textId="77777777" w:rsidR="00E43DA6" w:rsidRDefault="000134F8">
            <w:r>
              <w:rPr>
                <w:rFonts w:ascii="Times New Roman" w:eastAsia="Times New Roman" w:hAnsi="Times New Roman"/>
                <w:sz w:val="20"/>
              </w:rPr>
              <w:t>30/05/26</w:t>
            </w:r>
          </w:p>
        </w:tc>
      </w:tr>
      <w:tr w:rsidR="00E43DA6" w:rsidRPr="009F1C94" w14:paraId="76224422" w14:textId="77777777" w:rsidTr="003C7846">
        <w:trPr>
          <w:jc w:val="center"/>
        </w:trPr>
        <w:tc>
          <w:tcPr>
            <w:tcW w:w="2720" w:type="dxa"/>
            <w:vMerge/>
          </w:tcPr>
          <w:p w14:paraId="4997104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358F4CC"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6B410FF" w14:textId="77777777" w:rsidR="00E43DA6" w:rsidRPr="000134F8" w:rsidRDefault="000134F8">
            <w:pPr>
              <w:rPr>
                <w:lang w:val="ru-RU"/>
              </w:rPr>
            </w:pPr>
            <w:r w:rsidRPr="000134F8">
              <w:rPr>
                <w:rFonts w:ascii="Times New Roman" w:eastAsia="Times New Roman" w:hAnsi="Times New Roman"/>
                <w:sz w:val="20"/>
                <w:lang w:val="ru-RU"/>
              </w:rPr>
              <w:t>Земляные орехи в кожуре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w:t>
            </w:r>
          </w:p>
        </w:tc>
        <w:tc>
          <w:tcPr>
            <w:tcW w:w="2720" w:type="dxa"/>
            <w:vMerge/>
          </w:tcPr>
          <w:p w14:paraId="04FCED24" w14:textId="77777777" w:rsidR="00E43DA6" w:rsidRPr="000134F8" w:rsidRDefault="00E43DA6">
            <w:pPr>
              <w:rPr>
                <w:lang w:val="ru-RU"/>
              </w:rPr>
            </w:pPr>
          </w:p>
        </w:tc>
      </w:tr>
      <w:tr w:rsidR="00E43DA6" w:rsidRPr="009F1C94" w14:paraId="3D958EAB" w14:textId="77777777" w:rsidTr="003C7846">
        <w:trPr>
          <w:jc w:val="center"/>
        </w:trPr>
        <w:tc>
          <w:tcPr>
            <w:tcW w:w="2720" w:type="dxa"/>
            <w:vMerge/>
          </w:tcPr>
          <w:p w14:paraId="1B9CC63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86BE066"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D8C9568"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Уведомленная резолюция устанавливает фитосанитарные требования, регулирующие ввоз очищенных от скорлупы земляных орехов, происходящих из Парагвая.1. К отправке должен прилагаться официальный фитосанитарный сертификат, </w:t>
            </w:r>
            <w:r w:rsidRPr="000134F8">
              <w:rPr>
                <w:rFonts w:ascii="Times New Roman" w:eastAsia="Times New Roman" w:hAnsi="Times New Roman"/>
                <w:sz w:val="20"/>
                <w:lang w:val="ru-RU"/>
              </w:rPr>
              <w:lastRenderedPageBreak/>
              <w:t xml:space="preserve">выданный национальной организацией по карантину и защите растений (НОКЗР), в дополнительной декларации к которому указывается, что продукт был проверен и в нем не обнаружено: </w:t>
            </w:r>
            <w:r>
              <w:rPr>
                <w:rFonts w:ascii="Times New Roman" w:eastAsia="Times New Roman" w:hAnsi="Times New Roman"/>
                <w:sz w:val="20"/>
              </w:rPr>
              <w:t>Parthenium</w:t>
            </w:r>
            <w:r w:rsidRPr="000134F8">
              <w:rPr>
                <w:rFonts w:ascii="Times New Roman" w:eastAsia="Times New Roman" w:hAnsi="Times New Roman"/>
                <w:sz w:val="20"/>
                <w:lang w:val="ru-RU"/>
              </w:rPr>
              <w:t xml:space="preserve"> </w:t>
            </w:r>
            <w:r>
              <w:rPr>
                <w:rFonts w:ascii="Times New Roman" w:eastAsia="Times New Roman" w:hAnsi="Times New Roman"/>
                <w:sz w:val="20"/>
              </w:rPr>
              <w:t>hysterophorus</w:t>
            </w:r>
            <w:r w:rsidRPr="000134F8">
              <w:rPr>
                <w:rFonts w:ascii="Times New Roman" w:eastAsia="Times New Roman" w:hAnsi="Times New Roman"/>
                <w:sz w:val="20"/>
                <w:lang w:val="ru-RU"/>
              </w:rPr>
              <w:t xml:space="preserve">, </w:t>
            </w:r>
            <w:r>
              <w:rPr>
                <w:rFonts w:ascii="Times New Roman" w:eastAsia="Times New Roman" w:hAnsi="Times New Roman"/>
                <w:sz w:val="20"/>
              </w:rPr>
              <w:t>Ambrosia</w:t>
            </w:r>
            <w:r w:rsidRPr="000134F8">
              <w:rPr>
                <w:rFonts w:ascii="Times New Roman" w:eastAsia="Times New Roman" w:hAnsi="Times New Roman"/>
                <w:sz w:val="20"/>
                <w:lang w:val="ru-RU"/>
              </w:rPr>
              <w:t xml:space="preserve"> </w:t>
            </w:r>
            <w:r>
              <w:rPr>
                <w:rFonts w:ascii="Times New Roman" w:eastAsia="Times New Roman" w:hAnsi="Times New Roman"/>
                <w:sz w:val="20"/>
              </w:rPr>
              <w:t>artemisiifolia</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654C5CEB" w14:textId="77777777" w:rsidR="00E43DA6" w:rsidRPr="000134F8" w:rsidRDefault="00E43DA6">
            <w:pPr>
              <w:rPr>
                <w:lang w:val="ru-RU"/>
              </w:rPr>
            </w:pPr>
          </w:p>
        </w:tc>
      </w:tr>
      <w:tr w:rsidR="00E43DA6" w14:paraId="5E7B6D3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8F1428" w14:textId="77777777" w:rsidR="00E43DA6" w:rsidRDefault="000134F8">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65051ACB" w14:textId="77777777" w:rsidR="00E43DA6" w:rsidRDefault="000134F8">
            <w:r>
              <w:rPr>
                <w:rFonts w:ascii="Times New Roman" w:eastAsia="Times New Roman" w:hAnsi="Times New Roman"/>
                <w:sz w:val="20"/>
              </w:rPr>
              <w:t>G/SPS/N/NIC/288</w:t>
            </w:r>
          </w:p>
        </w:tc>
        <w:tc>
          <w:tcPr>
            <w:tcW w:w="5102" w:type="dxa"/>
            <w:tcBorders>
              <w:top w:val="single" w:sz="8" w:space="0" w:color="000000"/>
              <w:left w:val="single" w:sz="8" w:space="0" w:color="000000"/>
              <w:bottom w:val="single" w:sz="8" w:space="0" w:color="000000"/>
              <w:right w:val="single" w:sz="8" w:space="0" w:color="000000"/>
            </w:tcBorders>
          </w:tcPr>
          <w:p w14:paraId="0FE1DCE7" w14:textId="77777777" w:rsidR="00E43DA6" w:rsidRPr="000134F8" w:rsidRDefault="000134F8">
            <w:pPr>
              <w:rPr>
                <w:lang w:val="ru-RU"/>
              </w:rPr>
            </w:pPr>
            <w:r w:rsidRPr="000134F8">
              <w:rPr>
                <w:rFonts w:ascii="Times New Roman" w:eastAsia="Times New Roman" w:hAnsi="Times New Roman"/>
                <w:sz w:val="20"/>
                <w:lang w:val="ru-RU"/>
              </w:rPr>
              <w:t>Резолюция 132-2026-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арахисового зерна без скорлупы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бразильского происхождения (Резолюция № 132-2026-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очищенных от скорлупы орехов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происходящих из Бразилии)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6E446C2" w14:textId="77777777" w:rsidR="00E43DA6" w:rsidRDefault="000134F8">
            <w:r>
              <w:rPr>
                <w:rFonts w:ascii="Times New Roman" w:eastAsia="Times New Roman" w:hAnsi="Times New Roman"/>
                <w:sz w:val="20"/>
              </w:rPr>
              <w:t>30/05/26</w:t>
            </w:r>
          </w:p>
        </w:tc>
      </w:tr>
      <w:tr w:rsidR="00E43DA6" w:rsidRPr="009F1C94" w14:paraId="2499EA6B" w14:textId="77777777" w:rsidTr="003C7846">
        <w:trPr>
          <w:jc w:val="center"/>
        </w:trPr>
        <w:tc>
          <w:tcPr>
            <w:tcW w:w="2720" w:type="dxa"/>
            <w:vMerge/>
          </w:tcPr>
          <w:p w14:paraId="4019068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B1B7FEC"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9073A48" w14:textId="77777777" w:rsidR="00E43DA6" w:rsidRPr="000134F8" w:rsidRDefault="000134F8">
            <w:pPr>
              <w:rPr>
                <w:lang w:val="ru-RU"/>
              </w:rPr>
            </w:pPr>
            <w:r w:rsidRPr="000134F8">
              <w:rPr>
                <w:rFonts w:ascii="Times New Roman" w:eastAsia="Times New Roman" w:hAnsi="Times New Roman"/>
                <w:sz w:val="20"/>
                <w:lang w:val="ru-RU"/>
              </w:rPr>
              <w:t>Земляные орехи в кожуре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w:t>
            </w:r>
          </w:p>
        </w:tc>
        <w:tc>
          <w:tcPr>
            <w:tcW w:w="2720" w:type="dxa"/>
            <w:vMerge/>
          </w:tcPr>
          <w:p w14:paraId="7553A2D0" w14:textId="77777777" w:rsidR="00E43DA6" w:rsidRPr="000134F8" w:rsidRDefault="00E43DA6">
            <w:pPr>
              <w:rPr>
                <w:lang w:val="ru-RU"/>
              </w:rPr>
            </w:pPr>
          </w:p>
        </w:tc>
      </w:tr>
      <w:tr w:rsidR="00E43DA6" w:rsidRPr="009F1C94" w14:paraId="5EDB8558" w14:textId="77777777" w:rsidTr="003C7846">
        <w:trPr>
          <w:jc w:val="center"/>
        </w:trPr>
        <w:tc>
          <w:tcPr>
            <w:tcW w:w="2720" w:type="dxa"/>
            <w:vMerge/>
          </w:tcPr>
          <w:p w14:paraId="3FC2D13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FE18D6A"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AFAF232" w14:textId="77777777" w:rsidR="00E43DA6" w:rsidRPr="000134F8" w:rsidRDefault="000134F8">
            <w:pPr>
              <w:rPr>
                <w:lang w:val="ru-RU"/>
              </w:rPr>
            </w:pPr>
            <w:r w:rsidRPr="000134F8">
              <w:rPr>
                <w:rFonts w:ascii="Times New Roman" w:eastAsia="Times New Roman" w:hAnsi="Times New Roman"/>
                <w:sz w:val="20"/>
                <w:lang w:val="ru-RU"/>
              </w:rPr>
              <w:t>Уведомленное постановление устанавливает фитосанитарные требования к импорту очищенных от скорлупы земляных орехов бразильского происхождения.1. К отправке должен прилагаться официальный фитосанитарный сертификат, выданный национальной организацией по карантину и защите растений (НОКЗР), в дополнительной декларации к которому указывается, что продукт был проверен и в нем не обнаружено: текафоры фрезии, амброзии полыннолистной, амарантуса пальмового, партениума истерофоруса;2.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подвергаться фитосанитарному контролю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разрешении на ввоз на основании сопроводительных документов.</w:t>
            </w:r>
          </w:p>
        </w:tc>
        <w:tc>
          <w:tcPr>
            <w:tcW w:w="2720" w:type="dxa"/>
            <w:vMerge/>
          </w:tcPr>
          <w:p w14:paraId="082A6E70" w14:textId="77777777" w:rsidR="00E43DA6" w:rsidRPr="000134F8" w:rsidRDefault="00E43DA6">
            <w:pPr>
              <w:rPr>
                <w:lang w:val="ru-RU"/>
              </w:rPr>
            </w:pPr>
          </w:p>
        </w:tc>
      </w:tr>
      <w:tr w:rsidR="00E43DA6" w14:paraId="7F2A660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9765D3" w14:textId="77777777" w:rsidR="00E43DA6" w:rsidRDefault="000134F8">
            <w:r>
              <w:rPr>
                <w:rFonts w:ascii="Times New Roman" w:eastAsia="Times New Roman" w:hAnsi="Times New Roman"/>
                <w:sz w:val="20"/>
              </w:rPr>
              <w:lastRenderedPageBreak/>
              <w:t>7</w:t>
            </w:r>
          </w:p>
        </w:tc>
        <w:tc>
          <w:tcPr>
            <w:tcW w:w="2720" w:type="dxa"/>
            <w:tcBorders>
              <w:top w:val="single" w:sz="8" w:space="0" w:color="000000"/>
              <w:left w:val="single" w:sz="8" w:space="0" w:color="000000"/>
              <w:bottom w:val="single" w:sz="8" w:space="0" w:color="000000"/>
              <w:right w:val="single" w:sz="8" w:space="0" w:color="000000"/>
            </w:tcBorders>
          </w:tcPr>
          <w:p w14:paraId="192A15DD" w14:textId="77777777" w:rsidR="00E43DA6" w:rsidRDefault="000134F8">
            <w:r>
              <w:rPr>
                <w:rFonts w:ascii="Times New Roman" w:eastAsia="Times New Roman" w:hAnsi="Times New Roman"/>
                <w:sz w:val="20"/>
              </w:rPr>
              <w:t>G/SPS/N/NIC/287</w:t>
            </w:r>
          </w:p>
        </w:tc>
        <w:tc>
          <w:tcPr>
            <w:tcW w:w="5102" w:type="dxa"/>
            <w:tcBorders>
              <w:top w:val="single" w:sz="8" w:space="0" w:color="000000"/>
              <w:left w:val="single" w:sz="8" w:space="0" w:color="000000"/>
              <w:bottom w:val="single" w:sz="8" w:space="0" w:color="000000"/>
              <w:right w:val="single" w:sz="8" w:space="0" w:color="000000"/>
            </w:tcBorders>
          </w:tcPr>
          <w:p w14:paraId="7E957A53" w14:textId="77777777" w:rsidR="00E43DA6" w:rsidRPr="000134F8" w:rsidRDefault="000134F8">
            <w:pPr>
              <w:rPr>
                <w:lang w:val="ru-RU"/>
              </w:rPr>
            </w:pPr>
            <w:r w:rsidRPr="000134F8">
              <w:rPr>
                <w:rFonts w:ascii="Times New Roman" w:eastAsia="Times New Roman" w:hAnsi="Times New Roman"/>
                <w:sz w:val="20"/>
                <w:lang w:val="ru-RU"/>
              </w:rPr>
              <w:t>Резолюция 131-2026-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арахисового зерна без скорлупы (Арахис гипогея) аргентинского происхождения (Резолюция № 131-2026-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шелушащихся орехов (Арахис гипогея), происходящих из Аргентины)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/26_01765_00_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82C773" w14:textId="77777777" w:rsidR="00E43DA6" w:rsidRDefault="000134F8">
            <w:r>
              <w:rPr>
                <w:rFonts w:ascii="Times New Roman" w:eastAsia="Times New Roman" w:hAnsi="Times New Roman"/>
                <w:sz w:val="20"/>
              </w:rPr>
              <w:t>30/05/26</w:t>
            </w:r>
          </w:p>
        </w:tc>
      </w:tr>
      <w:tr w:rsidR="00E43DA6" w:rsidRPr="009F1C94" w14:paraId="634AE0F2" w14:textId="77777777" w:rsidTr="003C7846">
        <w:trPr>
          <w:jc w:val="center"/>
        </w:trPr>
        <w:tc>
          <w:tcPr>
            <w:tcW w:w="2720" w:type="dxa"/>
            <w:vMerge/>
          </w:tcPr>
          <w:p w14:paraId="189855C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71ED735"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6532DD06" w14:textId="77777777" w:rsidR="00E43DA6" w:rsidRPr="000134F8" w:rsidRDefault="000134F8">
            <w:pPr>
              <w:rPr>
                <w:lang w:val="ru-RU"/>
              </w:rPr>
            </w:pPr>
            <w:r w:rsidRPr="000134F8">
              <w:rPr>
                <w:rFonts w:ascii="Times New Roman" w:eastAsia="Times New Roman" w:hAnsi="Times New Roman"/>
                <w:sz w:val="20"/>
                <w:lang w:val="ru-RU"/>
              </w:rPr>
              <w:t>Земляные орехи в кожуре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w:t>
            </w:r>
          </w:p>
        </w:tc>
        <w:tc>
          <w:tcPr>
            <w:tcW w:w="2720" w:type="dxa"/>
            <w:vMerge/>
          </w:tcPr>
          <w:p w14:paraId="6B562809" w14:textId="77777777" w:rsidR="00E43DA6" w:rsidRPr="000134F8" w:rsidRDefault="00E43DA6">
            <w:pPr>
              <w:rPr>
                <w:lang w:val="ru-RU"/>
              </w:rPr>
            </w:pPr>
          </w:p>
        </w:tc>
      </w:tr>
      <w:tr w:rsidR="00E43DA6" w:rsidRPr="009F1C94" w14:paraId="45B5B9AE" w14:textId="77777777" w:rsidTr="003C7846">
        <w:trPr>
          <w:jc w:val="center"/>
        </w:trPr>
        <w:tc>
          <w:tcPr>
            <w:tcW w:w="2720" w:type="dxa"/>
            <w:vMerge/>
          </w:tcPr>
          <w:p w14:paraId="4AA49189"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67004A5"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326EF98C" w14:textId="77777777" w:rsidR="00E43DA6" w:rsidRPr="000134F8" w:rsidRDefault="000134F8">
            <w:pPr>
              <w:rPr>
                <w:lang w:val="ru-RU"/>
              </w:rPr>
            </w:pPr>
            <w:r w:rsidRPr="000134F8">
              <w:rPr>
                <w:rFonts w:ascii="Times New Roman" w:eastAsia="Times New Roman" w:hAnsi="Times New Roman"/>
                <w:sz w:val="20"/>
                <w:lang w:val="ru-RU"/>
              </w:rPr>
              <w:t xml:space="preserve">Текст уведомления устанавливает фитосанитарные требования к импорту очищенных от скорлупы земляных орехов, произведенных в Аргентине.1. Груз должен сопровождаться официальным фитосанитарным сертификатом, выданным национальной организацией по карантину и защите растений (НОКЗР) страны происхождения, в дополнительной декларации к которому указывается, что орехи были проверены и в них не обнаружено: </w:t>
            </w:r>
            <w:r>
              <w:rPr>
                <w:rFonts w:ascii="Times New Roman" w:eastAsia="Times New Roman" w:hAnsi="Times New Roman"/>
                <w:sz w:val="20"/>
              </w:rPr>
              <w:t>Parthenium</w:t>
            </w:r>
            <w:r w:rsidRPr="000134F8">
              <w:rPr>
                <w:rFonts w:ascii="Times New Roman" w:eastAsia="Times New Roman" w:hAnsi="Times New Roman"/>
                <w:sz w:val="20"/>
                <w:lang w:val="ru-RU"/>
              </w:rPr>
              <w:t xml:space="preserve"> </w:t>
            </w:r>
            <w:r>
              <w:rPr>
                <w:rFonts w:ascii="Times New Roman" w:eastAsia="Times New Roman" w:hAnsi="Times New Roman"/>
                <w:sz w:val="20"/>
              </w:rPr>
              <w:t>hysterophorus</w:t>
            </w:r>
            <w:r w:rsidRPr="000134F8">
              <w:rPr>
                <w:rFonts w:ascii="Times New Roman" w:eastAsia="Times New Roman" w:hAnsi="Times New Roman"/>
                <w:sz w:val="20"/>
                <w:lang w:val="ru-RU"/>
              </w:rPr>
              <w:t xml:space="preserve">, </w:t>
            </w:r>
            <w:r>
              <w:rPr>
                <w:rFonts w:ascii="Times New Roman" w:eastAsia="Times New Roman" w:hAnsi="Times New Roman"/>
                <w:sz w:val="20"/>
              </w:rPr>
              <w:t>Thecaphora</w:t>
            </w:r>
            <w:r w:rsidRPr="000134F8">
              <w:rPr>
                <w:rFonts w:ascii="Times New Roman" w:eastAsia="Times New Roman" w:hAnsi="Times New Roman"/>
                <w:sz w:val="20"/>
                <w:lang w:val="ru-RU"/>
              </w:rPr>
              <w:t xml:space="preserve"> </w:t>
            </w:r>
            <w:r>
              <w:rPr>
                <w:rFonts w:ascii="Times New Roman" w:eastAsia="Times New Roman" w:hAnsi="Times New Roman"/>
                <w:sz w:val="20"/>
              </w:rPr>
              <w:t>frezii</w:t>
            </w:r>
            <w:r w:rsidRPr="000134F8">
              <w:rPr>
                <w:rFonts w:ascii="Times New Roman" w:eastAsia="Times New Roman" w:hAnsi="Times New Roman"/>
                <w:sz w:val="20"/>
                <w:lang w:val="ru-RU"/>
              </w:rPr>
              <w:t xml:space="preserve">, </w:t>
            </w:r>
            <w:r>
              <w:rPr>
                <w:rFonts w:ascii="Times New Roman" w:eastAsia="Times New Roman" w:hAnsi="Times New Roman"/>
                <w:sz w:val="20"/>
              </w:rPr>
              <w:t>Ambrosia</w:t>
            </w:r>
            <w:r w:rsidRPr="000134F8">
              <w:rPr>
                <w:rFonts w:ascii="Times New Roman" w:eastAsia="Times New Roman" w:hAnsi="Times New Roman"/>
                <w:sz w:val="20"/>
                <w:lang w:val="ru-RU"/>
              </w:rPr>
              <w:t xml:space="preserve"> </w:t>
            </w:r>
            <w:r>
              <w:rPr>
                <w:rFonts w:ascii="Times New Roman" w:eastAsia="Times New Roman" w:hAnsi="Times New Roman"/>
                <w:sz w:val="20"/>
              </w:rPr>
              <w:t>artemisiifolia</w:t>
            </w:r>
            <w:r w:rsidRPr="000134F8">
              <w:rPr>
                <w:rFonts w:ascii="Times New Roman" w:eastAsia="Times New Roman" w:hAnsi="Times New Roman"/>
                <w:sz w:val="20"/>
                <w:lang w:val="ru-RU"/>
              </w:rPr>
              <w:t xml:space="preserve"> и </w:t>
            </w:r>
            <w:r>
              <w:rPr>
                <w:rFonts w:ascii="Times New Roman" w:eastAsia="Times New Roman" w:hAnsi="Times New Roman"/>
                <w:sz w:val="20"/>
              </w:rPr>
              <w:t>Amaranthus</w:t>
            </w:r>
            <w:r w:rsidRPr="000134F8">
              <w:rPr>
                <w:rFonts w:ascii="Times New Roman" w:eastAsia="Times New Roman" w:hAnsi="Times New Roman"/>
                <w:sz w:val="20"/>
                <w:lang w:val="ru-RU"/>
              </w:rPr>
              <w:t xml:space="preserve"> </w:t>
            </w:r>
            <w:r>
              <w:rPr>
                <w:rFonts w:ascii="Times New Roman" w:eastAsia="Times New Roman" w:hAnsi="Times New Roman"/>
                <w:sz w:val="20"/>
              </w:rPr>
              <w:t>palmeri</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66682DE6" w14:textId="77777777" w:rsidR="00E43DA6" w:rsidRPr="000134F8" w:rsidRDefault="00E43DA6">
            <w:pPr>
              <w:rPr>
                <w:lang w:val="ru-RU"/>
              </w:rPr>
            </w:pPr>
          </w:p>
        </w:tc>
      </w:tr>
      <w:tr w:rsidR="00E43DA6" w14:paraId="76D0317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7A11BFB" w14:textId="77777777" w:rsidR="00E43DA6" w:rsidRDefault="000134F8">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2ABB48DF" w14:textId="77777777" w:rsidR="00E43DA6" w:rsidRDefault="000134F8">
            <w:r>
              <w:rPr>
                <w:rFonts w:ascii="Times New Roman" w:eastAsia="Times New Roman" w:hAnsi="Times New Roman"/>
                <w:sz w:val="20"/>
              </w:rPr>
              <w:t>G/SPS/N/NIC/286</w:t>
            </w:r>
          </w:p>
        </w:tc>
        <w:tc>
          <w:tcPr>
            <w:tcW w:w="5102" w:type="dxa"/>
            <w:tcBorders>
              <w:top w:val="single" w:sz="8" w:space="0" w:color="000000"/>
              <w:left w:val="single" w:sz="8" w:space="0" w:color="000000"/>
              <w:bottom w:val="single" w:sz="8" w:space="0" w:color="000000"/>
              <w:right w:val="single" w:sz="8" w:space="0" w:color="000000"/>
            </w:tcBorders>
          </w:tcPr>
          <w:p w14:paraId="6DE760EF" w14:textId="77777777" w:rsidR="00E43DA6" w:rsidRPr="000134F8" w:rsidRDefault="000134F8">
            <w:pPr>
              <w:rPr>
                <w:lang w:val="ru-RU"/>
              </w:rPr>
            </w:pPr>
            <w:r w:rsidRPr="000134F8">
              <w:rPr>
                <w:rFonts w:ascii="Times New Roman" w:eastAsia="Times New Roman" w:hAnsi="Times New Roman"/>
                <w:sz w:val="20"/>
                <w:lang w:val="ru-RU"/>
              </w:rPr>
              <w:t>Резолюция 130-2026-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цельнозернового белого риса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нидерландского происхождения (Резолюция № 130-2026-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цельнозернового белого риса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производимого в Нидерландах) Язык (языки): Испанский Номер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7EAD6E" w14:textId="77777777" w:rsidR="00E43DA6" w:rsidRDefault="000134F8">
            <w:r>
              <w:rPr>
                <w:rFonts w:ascii="Times New Roman" w:eastAsia="Times New Roman" w:hAnsi="Times New Roman"/>
                <w:sz w:val="20"/>
              </w:rPr>
              <w:t>30/05/26</w:t>
            </w:r>
          </w:p>
        </w:tc>
      </w:tr>
      <w:tr w:rsidR="00E43DA6" w:rsidRPr="009F1C94" w14:paraId="4FC5DDE7" w14:textId="77777777" w:rsidTr="003C7846">
        <w:trPr>
          <w:jc w:val="center"/>
        </w:trPr>
        <w:tc>
          <w:tcPr>
            <w:tcW w:w="2720" w:type="dxa"/>
            <w:vMerge/>
          </w:tcPr>
          <w:p w14:paraId="2C07BB7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FB0890C"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28654A4" w14:textId="77777777" w:rsidR="00E43DA6" w:rsidRPr="000134F8" w:rsidRDefault="000134F8">
            <w:pPr>
              <w:rPr>
                <w:lang w:val="ru-RU"/>
              </w:rPr>
            </w:pPr>
            <w:r w:rsidRPr="000134F8">
              <w:rPr>
                <w:rFonts w:ascii="Times New Roman" w:eastAsia="Times New Roman" w:hAnsi="Times New Roman"/>
                <w:sz w:val="20"/>
                <w:lang w:val="ru-RU"/>
              </w:rPr>
              <w:t>Цельнозерновой белый рис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w:t>
            </w:r>
          </w:p>
        </w:tc>
        <w:tc>
          <w:tcPr>
            <w:tcW w:w="2720" w:type="dxa"/>
            <w:vMerge/>
          </w:tcPr>
          <w:p w14:paraId="266A1C21" w14:textId="77777777" w:rsidR="00E43DA6" w:rsidRPr="000134F8" w:rsidRDefault="00E43DA6">
            <w:pPr>
              <w:rPr>
                <w:lang w:val="ru-RU"/>
              </w:rPr>
            </w:pPr>
          </w:p>
        </w:tc>
      </w:tr>
      <w:tr w:rsidR="00E43DA6" w:rsidRPr="009F1C94" w14:paraId="73CA1088" w14:textId="77777777" w:rsidTr="003C7846">
        <w:trPr>
          <w:jc w:val="center"/>
        </w:trPr>
        <w:tc>
          <w:tcPr>
            <w:tcW w:w="2720" w:type="dxa"/>
            <w:vMerge/>
          </w:tcPr>
          <w:p w14:paraId="74DEBE6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03C8829"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D404CA8" w14:textId="77777777" w:rsidR="00E43DA6" w:rsidRPr="000134F8" w:rsidRDefault="000134F8">
            <w:pPr>
              <w:rPr>
                <w:lang w:val="ru-RU"/>
              </w:rPr>
            </w:pPr>
            <w:r w:rsidRPr="000134F8">
              <w:rPr>
                <w:rFonts w:ascii="Times New Roman" w:eastAsia="Times New Roman" w:hAnsi="Times New Roman"/>
                <w:sz w:val="20"/>
                <w:lang w:val="ru-RU"/>
              </w:rPr>
              <w:t xml:space="preserve">Текст уведомления устанавливает фитосанитарные требования к импорту цельнозернового белого риса, произведенного в Нидерландах.1. Груз должен сопровождаться официальным фитосанитарным сертификатом, в дополнительной декларации к которому указывается, что зерно было официально </w:t>
            </w:r>
            <w:r w:rsidRPr="000134F8">
              <w:rPr>
                <w:rFonts w:ascii="Times New Roman" w:eastAsia="Times New Roman" w:hAnsi="Times New Roman"/>
                <w:sz w:val="20"/>
                <w:lang w:val="ru-RU"/>
              </w:rPr>
              <w:lastRenderedPageBreak/>
              <w:t>проверено национальной организацией по карантину и защите растений страны происхождения;2.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36C9B8FA" w14:textId="77777777" w:rsidR="00E43DA6" w:rsidRPr="000134F8" w:rsidRDefault="00E43DA6">
            <w:pPr>
              <w:rPr>
                <w:lang w:val="ru-RU"/>
              </w:rPr>
            </w:pPr>
          </w:p>
        </w:tc>
      </w:tr>
      <w:tr w:rsidR="00E43DA6" w14:paraId="00A34D5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E916B6" w14:textId="77777777" w:rsidR="00E43DA6" w:rsidRDefault="000134F8">
            <w:r>
              <w:rPr>
                <w:rFonts w:ascii="Times New Roman" w:eastAsia="Times New Roman" w:hAnsi="Times New Roman"/>
                <w:sz w:val="20"/>
              </w:rPr>
              <w:t>9</w:t>
            </w:r>
          </w:p>
        </w:tc>
        <w:tc>
          <w:tcPr>
            <w:tcW w:w="2720" w:type="dxa"/>
            <w:tcBorders>
              <w:top w:val="single" w:sz="8" w:space="0" w:color="000000"/>
              <w:left w:val="single" w:sz="8" w:space="0" w:color="000000"/>
              <w:bottom w:val="single" w:sz="8" w:space="0" w:color="000000"/>
              <w:right w:val="single" w:sz="8" w:space="0" w:color="000000"/>
            </w:tcBorders>
          </w:tcPr>
          <w:p w14:paraId="6E190DC5" w14:textId="77777777" w:rsidR="00E43DA6" w:rsidRDefault="000134F8">
            <w:r>
              <w:rPr>
                <w:rFonts w:ascii="Times New Roman" w:eastAsia="Times New Roman" w:hAnsi="Times New Roman"/>
                <w:sz w:val="20"/>
              </w:rPr>
              <w:t>G/SPS/N/NIC/285</w:t>
            </w:r>
          </w:p>
        </w:tc>
        <w:tc>
          <w:tcPr>
            <w:tcW w:w="5102" w:type="dxa"/>
            <w:tcBorders>
              <w:top w:val="single" w:sz="8" w:space="0" w:color="000000"/>
              <w:left w:val="single" w:sz="8" w:space="0" w:color="000000"/>
              <w:bottom w:val="single" w:sz="8" w:space="0" w:color="000000"/>
              <w:right w:val="single" w:sz="8" w:space="0" w:color="000000"/>
            </w:tcBorders>
          </w:tcPr>
          <w:p w14:paraId="52322D9C" w14:textId="77777777" w:rsidR="00E43DA6" w:rsidRPr="000134F8" w:rsidRDefault="000134F8">
            <w:pPr>
              <w:rPr>
                <w:lang w:val="ru-RU"/>
              </w:rPr>
            </w:pPr>
            <w:r w:rsidRPr="000134F8">
              <w:rPr>
                <w:rFonts w:ascii="Times New Roman" w:eastAsia="Times New Roman" w:hAnsi="Times New Roman"/>
                <w:sz w:val="20"/>
                <w:lang w:val="ru-RU"/>
              </w:rPr>
              <w:t>Резолюция 129-2026-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плодов сливы черной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salicina</w:t>
            </w:r>
            <w:r w:rsidRPr="000134F8">
              <w:rPr>
                <w:rFonts w:ascii="Times New Roman" w:eastAsia="Times New Roman" w:hAnsi="Times New Roman"/>
                <w:sz w:val="20"/>
                <w:lang w:val="ru-RU"/>
              </w:rPr>
              <w:t>) происхождения Чили (Резолюция № 129-2026-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японских слив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salicina</w:t>
            </w:r>
            <w:r w:rsidRPr="000134F8">
              <w:rPr>
                <w:rFonts w:ascii="Times New Roman" w:eastAsia="Times New Roman" w:hAnsi="Times New Roman"/>
                <w:sz w:val="20"/>
                <w:lang w:val="ru-RU"/>
              </w:rPr>
              <w:t>), происходящих из Чили) Язык(и): Испанский Количество страниц:</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0C9B00" w14:textId="77777777" w:rsidR="00E43DA6" w:rsidRDefault="000134F8">
            <w:r>
              <w:rPr>
                <w:rFonts w:ascii="Times New Roman" w:eastAsia="Times New Roman" w:hAnsi="Times New Roman"/>
                <w:sz w:val="20"/>
              </w:rPr>
              <w:t>30/05/26</w:t>
            </w:r>
          </w:p>
        </w:tc>
      </w:tr>
      <w:tr w:rsidR="00E43DA6" w:rsidRPr="009F1C94" w14:paraId="794BDDA2" w14:textId="77777777" w:rsidTr="003C7846">
        <w:trPr>
          <w:jc w:val="center"/>
        </w:trPr>
        <w:tc>
          <w:tcPr>
            <w:tcW w:w="2720" w:type="dxa"/>
            <w:vMerge/>
          </w:tcPr>
          <w:p w14:paraId="13DA72C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E72C970"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4A69E0C" w14:textId="77777777" w:rsidR="00E43DA6" w:rsidRPr="000134F8" w:rsidRDefault="000134F8">
            <w:pPr>
              <w:rPr>
                <w:lang w:val="ru-RU"/>
              </w:rPr>
            </w:pPr>
            <w:r w:rsidRPr="000134F8">
              <w:rPr>
                <w:rFonts w:ascii="Times New Roman" w:eastAsia="Times New Roman" w:hAnsi="Times New Roman"/>
                <w:sz w:val="20"/>
                <w:lang w:val="ru-RU"/>
              </w:rPr>
              <w:t>Свежие японские сливы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salicina</w:t>
            </w:r>
            <w:r w:rsidRPr="000134F8">
              <w:rPr>
                <w:rFonts w:ascii="Times New Roman" w:eastAsia="Times New Roman" w:hAnsi="Times New Roman"/>
                <w:sz w:val="20"/>
                <w:lang w:val="ru-RU"/>
              </w:rPr>
              <w:t>)</w:t>
            </w:r>
          </w:p>
        </w:tc>
        <w:tc>
          <w:tcPr>
            <w:tcW w:w="2720" w:type="dxa"/>
            <w:vMerge/>
          </w:tcPr>
          <w:p w14:paraId="170A181D" w14:textId="77777777" w:rsidR="00E43DA6" w:rsidRPr="000134F8" w:rsidRDefault="00E43DA6">
            <w:pPr>
              <w:rPr>
                <w:lang w:val="ru-RU"/>
              </w:rPr>
            </w:pPr>
          </w:p>
        </w:tc>
      </w:tr>
      <w:tr w:rsidR="00E43DA6" w:rsidRPr="009F1C94" w14:paraId="70606BAD" w14:textId="77777777" w:rsidTr="003C7846">
        <w:trPr>
          <w:jc w:val="center"/>
        </w:trPr>
        <w:tc>
          <w:tcPr>
            <w:tcW w:w="2720" w:type="dxa"/>
            <w:vMerge/>
          </w:tcPr>
          <w:p w14:paraId="6E828C8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15620D7"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0368D16" w14:textId="77777777" w:rsidR="00E43DA6" w:rsidRPr="000134F8" w:rsidRDefault="000134F8">
            <w:pPr>
              <w:rPr>
                <w:lang w:val="ru-RU"/>
              </w:rPr>
            </w:pPr>
            <w:r w:rsidRPr="000134F8">
              <w:rPr>
                <w:rFonts w:ascii="Times New Roman" w:eastAsia="Times New Roman" w:hAnsi="Times New Roman"/>
                <w:sz w:val="20"/>
                <w:lang w:val="ru-RU"/>
              </w:rPr>
              <w:t>Текст уведомления устанавливает фитосанитарные требования к импорту свежих японских слив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salicina</w:t>
            </w:r>
            <w:r w:rsidRPr="000134F8">
              <w:rPr>
                <w:rFonts w:ascii="Times New Roman" w:eastAsia="Times New Roman" w:hAnsi="Times New Roman"/>
                <w:sz w:val="20"/>
                <w:lang w:val="ru-RU"/>
              </w:rPr>
              <w:t xml:space="preserve">), происходящих из Чили.1. Груз должен сопровождаться официальным фитосанитарным сертификатом, в дополнительной декларации к которому указывается, что растительный продукт был официально проверен национальной организацией по защите растений страны происхождения и не содержит: </w:t>
            </w:r>
            <w:r>
              <w:rPr>
                <w:rFonts w:ascii="Times New Roman" w:eastAsia="Times New Roman" w:hAnsi="Times New Roman"/>
                <w:sz w:val="20"/>
              </w:rPr>
              <w:t>Proeulia</w:t>
            </w:r>
            <w:r w:rsidRPr="000134F8">
              <w:rPr>
                <w:rFonts w:ascii="Times New Roman" w:eastAsia="Times New Roman" w:hAnsi="Times New Roman"/>
                <w:sz w:val="20"/>
                <w:lang w:val="ru-RU"/>
              </w:rPr>
              <w:t xml:space="preserve"> </w:t>
            </w:r>
            <w:r>
              <w:rPr>
                <w:rFonts w:ascii="Times New Roman" w:eastAsia="Times New Roman" w:hAnsi="Times New Roman"/>
                <w:sz w:val="20"/>
              </w:rPr>
              <w:t>auraria</w:t>
            </w:r>
            <w:r w:rsidRPr="000134F8">
              <w:rPr>
                <w:rFonts w:ascii="Times New Roman" w:eastAsia="Times New Roman" w:hAnsi="Times New Roman"/>
                <w:sz w:val="20"/>
                <w:lang w:val="ru-RU"/>
              </w:rPr>
              <w:t xml:space="preserve">, </w:t>
            </w:r>
            <w:r>
              <w:rPr>
                <w:rFonts w:ascii="Times New Roman" w:eastAsia="Times New Roman" w:hAnsi="Times New Roman"/>
                <w:sz w:val="20"/>
              </w:rPr>
              <w:t>lepidosaphes</w:t>
            </w:r>
            <w:r w:rsidRPr="000134F8">
              <w:rPr>
                <w:rFonts w:ascii="Times New Roman" w:eastAsia="Times New Roman" w:hAnsi="Times New Roman"/>
                <w:sz w:val="20"/>
                <w:lang w:val="ru-RU"/>
              </w:rPr>
              <w:t xml:space="preserve"> </w:t>
            </w:r>
            <w:r>
              <w:rPr>
                <w:rFonts w:ascii="Times New Roman" w:eastAsia="Times New Roman" w:hAnsi="Times New Roman"/>
                <w:sz w:val="20"/>
              </w:rPr>
              <w:t>ulmi</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инспекторами из Карантинного управления на карантинном сельскохозяйственном объекте в пункте ввоза в страну для применения соответствующих фитосанитарных мер.Грузы будут проходить фитосанитарную проверку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выдаче разрешения на ввоз на основании сопроводительных документов.</w:t>
            </w:r>
          </w:p>
        </w:tc>
        <w:tc>
          <w:tcPr>
            <w:tcW w:w="2720" w:type="dxa"/>
            <w:vMerge/>
          </w:tcPr>
          <w:p w14:paraId="47CF2237" w14:textId="77777777" w:rsidR="00E43DA6" w:rsidRPr="000134F8" w:rsidRDefault="00E43DA6">
            <w:pPr>
              <w:rPr>
                <w:lang w:val="ru-RU"/>
              </w:rPr>
            </w:pPr>
          </w:p>
        </w:tc>
      </w:tr>
      <w:tr w:rsidR="00E43DA6" w14:paraId="30DD64A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0FAFF4" w14:textId="77777777" w:rsidR="00E43DA6" w:rsidRDefault="000134F8">
            <w:r>
              <w:rPr>
                <w:rFonts w:ascii="Times New Roman" w:eastAsia="Times New Roman" w:hAnsi="Times New Roman"/>
                <w:sz w:val="20"/>
              </w:rPr>
              <w:t>10</w:t>
            </w:r>
          </w:p>
        </w:tc>
        <w:tc>
          <w:tcPr>
            <w:tcW w:w="2720" w:type="dxa"/>
            <w:tcBorders>
              <w:top w:val="single" w:sz="8" w:space="0" w:color="000000"/>
              <w:left w:val="single" w:sz="8" w:space="0" w:color="000000"/>
              <w:bottom w:val="single" w:sz="8" w:space="0" w:color="000000"/>
              <w:right w:val="single" w:sz="8" w:space="0" w:color="000000"/>
            </w:tcBorders>
          </w:tcPr>
          <w:p w14:paraId="7ADDF0E3" w14:textId="77777777" w:rsidR="00E43DA6" w:rsidRDefault="000134F8">
            <w:r>
              <w:rPr>
                <w:rFonts w:ascii="Times New Roman" w:eastAsia="Times New Roman" w:hAnsi="Times New Roman"/>
                <w:sz w:val="20"/>
              </w:rPr>
              <w:t>G/SPS/N/NIC/284</w:t>
            </w:r>
          </w:p>
        </w:tc>
        <w:tc>
          <w:tcPr>
            <w:tcW w:w="5102" w:type="dxa"/>
            <w:tcBorders>
              <w:top w:val="single" w:sz="8" w:space="0" w:color="000000"/>
              <w:left w:val="single" w:sz="8" w:space="0" w:color="000000"/>
              <w:bottom w:val="single" w:sz="8" w:space="0" w:color="000000"/>
              <w:right w:val="single" w:sz="8" w:space="0" w:color="000000"/>
            </w:tcBorders>
          </w:tcPr>
          <w:p w14:paraId="2F6F3F15" w14:textId="77777777" w:rsidR="00E43DA6" w:rsidRPr="000134F8" w:rsidRDefault="000134F8">
            <w:pPr>
              <w:rPr>
                <w:lang w:val="ru-RU"/>
              </w:rPr>
            </w:pPr>
            <w:r w:rsidRPr="000134F8">
              <w:rPr>
                <w:rFonts w:ascii="Times New Roman" w:eastAsia="Times New Roman" w:hAnsi="Times New Roman"/>
                <w:sz w:val="20"/>
                <w:lang w:val="ru-RU"/>
              </w:rPr>
              <w:t>Резолюция 165-2026-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Tulipa</w:t>
            </w:r>
            <w:r w:rsidRPr="000134F8">
              <w:rPr>
                <w:rFonts w:ascii="Times New Roman" w:eastAsia="Times New Roman" w:hAnsi="Times New Roman"/>
                <w:sz w:val="20"/>
                <w:lang w:val="ru-RU"/>
              </w:rPr>
              <w:t xml:space="preserve"> </w:t>
            </w:r>
            <w:r>
              <w:rPr>
                <w:rFonts w:ascii="Times New Roman" w:eastAsia="Times New Roman" w:hAnsi="Times New Roman"/>
                <w:sz w:val="20"/>
              </w:rPr>
              <w:t>gesneriana</w:t>
            </w:r>
            <w:r w:rsidRPr="000134F8">
              <w:rPr>
                <w:rFonts w:ascii="Times New Roman" w:eastAsia="Times New Roman" w:hAnsi="Times New Roman"/>
                <w:sz w:val="20"/>
                <w:lang w:val="ru-RU"/>
              </w:rPr>
              <w:t>, происходящих из Коста-Рики (Резолюция № 165-2026-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Tulipa</w:t>
            </w:r>
            <w:r w:rsidRPr="000134F8">
              <w:rPr>
                <w:rFonts w:ascii="Times New Roman" w:eastAsia="Times New Roman" w:hAnsi="Times New Roman"/>
                <w:sz w:val="20"/>
                <w:lang w:val="ru-RU"/>
              </w:rPr>
              <w:t xml:space="preserve"> </w:t>
            </w:r>
            <w:r>
              <w:rPr>
                <w:rFonts w:ascii="Times New Roman" w:eastAsia="Times New Roman" w:hAnsi="Times New Roman"/>
                <w:sz w:val="20"/>
              </w:rPr>
              <w:t>gesneriana</w:t>
            </w:r>
            <w:r w:rsidRPr="000134F8">
              <w:rPr>
                <w:rFonts w:ascii="Times New Roman" w:eastAsia="Times New Roman" w:hAnsi="Times New Roman"/>
                <w:sz w:val="20"/>
                <w:lang w:val="ru-RU"/>
              </w:rPr>
              <w:t xml:space="preserve">, происходящих из Коста-Рики) </w:t>
            </w:r>
            <w:r w:rsidRPr="000134F8">
              <w:rPr>
                <w:rFonts w:ascii="Times New Roman" w:eastAsia="Times New Roman" w:hAnsi="Times New Roman"/>
                <w:sz w:val="20"/>
                <w:lang w:val="ru-RU"/>
              </w:rPr>
              <w:lastRenderedPageBreak/>
              <w:t>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/26_01762_00_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D3E3F7" w14:textId="77777777" w:rsidR="00E43DA6" w:rsidRDefault="000134F8">
            <w:r>
              <w:rPr>
                <w:rFonts w:ascii="Times New Roman" w:eastAsia="Times New Roman" w:hAnsi="Times New Roman"/>
                <w:sz w:val="20"/>
              </w:rPr>
              <w:lastRenderedPageBreak/>
              <w:t>30/05/26</w:t>
            </w:r>
          </w:p>
        </w:tc>
      </w:tr>
      <w:tr w:rsidR="00E43DA6" w14:paraId="7F7CA90D" w14:textId="77777777" w:rsidTr="003C7846">
        <w:trPr>
          <w:jc w:val="center"/>
        </w:trPr>
        <w:tc>
          <w:tcPr>
            <w:tcW w:w="2720" w:type="dxa"/>
            <w:vMerge/>
          </w:tcPr>
          <w:p w14:paraId="386C3AE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B1CAC00"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5FF4E0D" w14:textId="77777777" w:rsidR="00E43DA6" w:rsidRDefault="000134F8">
            <w:r>
              <w:rPr>
                <w:rFonts w:ascii="Times New Roman" w:eastAsia="Times New Roman" w:hAnsi="Times New Roman"/>
                <w:sz w:val="20"/>
              </w:rPr>
              <w:t>Срезанные цветы Tulipa gesneriana</w:t>
            </w:r>
          </w:p>
        </w:tc>
        <w:tc>
          <w:tcPr>
            <w:tcW w:w="2720" w:type="dxa"/>
            <w:vMerge/>
          </w:tcPr>
          <w:p w14:paraId="2E61F83B" w14:textId="77777777" w:rsidR="00E43DA6" w:rsidRDefault="00E43DA6"/>
        </w:tc>
      </w:tr>
      <w:tr w:rsidR="00E43DA6" w:rsidRPr="009F1C94" w14:paraId="6DC7BB14" w14:textId="77777777" w:rsidTr="003C7846">
        <w:trPr>
          <w:jc w:val="center"/>
        </w:trPr>
        <w:tc>
          <w:tcPr>
            <w:tcW w:w="2720" w:type="dxa"/>
            <w:vMerge/>
          </w:tcPr>
          <w:p w14:paraId="6C6E4BB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E5B65D9"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35F22DA" w14:textId="77777777" w:rsidR="00E43DA6" w:rsidRPr="000134F8" w:rsidRDefault="000134F8">
            <w:pPr>
              <w:rPr>
                <w:lang w:val="ru-RU"/>
              </w:rPr>
            </w:pPr>
            <w:r w:rsidRPr="000134F8">
              <w:rPr>
                <w:rFonts w:ascii="Times New Roman" w:eastAsia="Times New Roman" w:hAnsi="Times New Roman"/>
                <w:sz w:val="20"/>
                <w:lang w:val="ru-RU"/>
              </w:rPr>
              <w:t xml:space="preserve">Текст уведомления устанавливает фитосанитарные требования к импорту срезанных цветов </w:t>
            </w:r>
            <w:r>
              <w:rPr>
                <w:rFonts w:ascii="Times New Roman" w:eastAsia="Times New Roman" w:hAnsi="Times New Roman"/>
                <w:sz w:val="20"/>
              </w:rPr>
              <w:t>Tulipa</w:t>
            </w:r>
            <w:r w:rsidRPr="000134F8">
              <w:rPr>
                <w:rFonts w:ascii="Times New Roman" w:eastAsia="Times New Roman" w:hAnsi="Times New Roman"/>
                <w:sz w:val="20"/>
                <w:lang w:val="ru-RU"/>
              </w:rPr>
              <w:t xml:space="preserve"> </w:t>
            </w:r>
            <w:r>
              <w:rPr>
                <w:rFonts w:ascii="Times New Roman" w:eastAsia="Times New Roman" w:hAnsi="Times New Roman"/>
                <w:sz w:val="20"/>
              </w:rPr>
              <w:t>gesneriana</w:t>
            </w:r>
            <w:r w:rsidRPr="000134F8">
              <w:rPr>
                <w:rFonts w:ascii="Times New Roman" w:eastAsia="Times New Roman" w:hAnsi="Times New Roman"/>
                <w:sz w:val="20"/>
                <w:lang w:val="ru-RU"/>
              </w:rPr>
              <w:t xml:space="preserve">, происходящих из Коста-Рики.1. Груз должен сопровождаться официальным фитосанитарным сертификатом, выданным национальной организацией по карантину и защите растений (НОКЗР) страны происхождения, с указанием в дополнительной декларации, что растительный продукт был проверен и не содержит: </w:t>
            </w:r>
            <w:r>
              <w:rPr>
                <w:rFonts w:ascii="Times New Roman" w:eastAsia="Times New Roman" w:hAnsi="Times New Roman"/>
                <w:sz w:val="20"/>
              </w:rPr>
              <w:t>Ditylenchus</w:t>
            </w:r>
            <w:r w:rsidRPr="000134F8">
              <w:rPr>
                <w:rFonts w:ascii="Times New Roman" w:eastAsia="Times New Roman" w:hAnsi="Times New Roman"/>
                <w:sz w:val="20"/>
                <w:lang w:val="ru-RU"/>
              </w:rPr>
              <w:t xml:space="preserve"> </w:t>
            </w:r>
            <w:r>
              <w:rPr>
                <w:rFonts w:ascii="Times New Roman" w:eastAsia="Times New Roman" w:hAnsi="Times New Roman"/>
                <w:sz w:val="20"/>
              </w:rPr>
              <w:t>dipsaci</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23C8EA0D" w14:textId="77777777" w:rsidR="00E43DA6" w:rsidRPr="000134F8" w:rsidRDefault="00E43DA6">
            <w:pPr>
              <w:rPr>
                <w:lang w:val="ru-RU"/>
              </w:rPr>
            </w:pPr>
          </w:p>
        </w:tc>
      </w:tr>
      <w:tr w:rsidR="00E43DA6" w14:paraId="2FAA5CC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60DD9C" w14:textId="77777777" w:rsidR="00E43DA6" w:rsidRDefault="000134F8">
            <w:r>
              <w:rPr>
                <w:rFonts w:ascii="Times New Roman" w:eastAsia="Times New Roman" w:hAnsi="Times New Roman"/>
                <w:sz w:val="20"/>
              </w:rPr>
              <w:t>11</w:t>
            </w:r>
          </w:p>
        </w:tc>
        <w:tc>
          <w:tcPr>
            <w:tcW w:w="2720" w:type="dxa"/>
            <w:tcBorders>
              <w:top w:val="single" w:sz="8" w:space="0" w:color="000000"/>
              <w:left w:val="single" w:sz="8" w:space="0" w:color="000000"/>
              <w:bottom w:val="single" w:sz="8" w:space="0" w:color="000000"/>
              <w:right w:val="single" w:sz="8" w:space="0" w:color="000000"/>
            </w:tcBorders>
          </w:tcPr>
          <w:p w14:paraId="79228083" w14:textId="77777777" w:rsidR="00E43DA6" w:rsidRDefault="000134F8">
            <w:r>
              <w:rPr>
                <w:rFonts w:ascii="Times New Roman" w:eastAsia="Times New Roman" w:hAnsi="Times New Roman"/>
                <w:sz w:val="20"/>
              </w:rPr>
              <w:t>G/SPS/N/JPN/1402</w:t>
            </w:r>
          </w:p>
        </w:tc>
        <w:tc>
          <w:tcPr>
            <w:tcW w:w="5102" w:type="dxa"/>
            <w:tcBorders>
              <w:top w:val="single" w:sz="8" w:space="0" w:color="000000"/>
              <w:left w:val="single" w:sz="8" w:space="0" w:color="000000"/>
              <w:bottom w:val="single" w:sz="8" w:space="0" w:color="000000"/>
              <w:right w:val="single" w:sz="8" w:space="0" w:color="000000"/>
            </w:tcBorders>
          </w:tcPr>
          <w:p w14:paraId="3BA90F6F"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/26_01761_00_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C1FA40" w14:textId="77777777" w:rsidR="00E43DA6" w:rsidRDefault="000134F8">
            <w:r>
              <w:rPr>
                <w:rFonts w:ascii="Times New Roman" w:eastAsia="Times New Roman" w:hAnsi="Times New Roman"/>
                <w:sz w:val="20"/>
              </w:rPr>
              <w:t>30/05/26</w:t>
            </w:r>
          </w:p>
        </w:tc>
      </w:tr>
      <w:tr w:rsidR="00E43DA6" w:rsidRPr="009F1C94" w14:paraId="78E69A34" w14:textId="77777777" w:rsidTr="003C7846">
        <w:trPr>
          <w:jc w:val="center"/>
        </w:trPr>
        <w:tc>
          <w:tcPr>
            <w:tcW w:w="2720" w:type="dxa"/>
            <w:vMerge/>
          </w:tcPr>
          <w:p w14:paraId="35B68EA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78C156E"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41EF89A" w14:textId="77777777" w:rsidR="00E43DA6" w:rsidRPr="000134F8" w:rsidRDefault="000134F8">
            <w:pPr>
              <w:rPr>
                <w:lang w:val="ru-RU"/>
              </w:rPr>
            </w:pPr>
            <w:r w:rsidRPr="000134F8">
              <w:rPr>
                <w:rFonts w:ascii="Times New Roman" w:eastAsia="Times New Roman" w:hAnsi="Times New Roman"/>
                <w:sz w:val="20"/>
                <w:lang w:val="ru-RU"/>
              </w:rPr>
              <w:t>Мясо и пищевые мясные субпродукты (коды ТН ВЭД: 02.07 и 02.09) Продукты животного происхождения (код ТН ВЭД: 05.04)Животные жиры и масла (код ТН ВЭД: 15.01)</w:t>
            </w:r>
          </w:p>
        </w:tc>
        <w:tc>
          <w:tcPr>
            <w:tcW w:w="2720" w:type="dxa"/>
            <w:vMerge/>
          </w:tcPr>
          <w:p w14:paraId="0333E50B" w14:textId="77777777" w:rsidR="00E43DA6" w:rsidRPr="000134F8" w:rsidRDefault="00E43DA6">
            <w:pPr>
              <w:rPr>
                <w:lang w:val="ru-RU"/>
              </w:rPr>
            </w:pPr>
          </w:p>
        </w:tc>
      </w:tr>
      <w:tr w:rsidR="00E43DA6" w:rsidRPr="009F1C94" w14:paraId="4B6C63D4" w14:textId="77777777" w:rsidTr="003C7846">
        <w:trPr>
          <w:jc w:val="center"/>
        </w:trPr>
        <w:tc>
          <w:tcPr>
            <w:tcW w:w="2720" w:type="dxa"/>
            <w:vMerge/>
          </w:tcPr>
          <w:p w14:paraId="41B6BA79"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A1C8EFF"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54A69AB6" w14:textId="77777777" w:rsidR="00E43DA6" w:rsidRPr="000134F8" w:rsidRDefault="000134F8">
            <w:pPr>
              <w:rPr>
                <w:lang w:val="ru-RU"/>
              </w:rPr>
            </w:pPr>
            <w:r w:rsidRPr="000134F8">
              <w:rPr>
                <w:rFonts w:ascii="Times New Roman" w:eastAsia="Times New Roman" w:hAnsi="Times New Roman"/>
                <w:sz w:val="20"/>
                <w:lang w:val="ru-RU"/>
              </w:rPr>
              <w:t>Предложены максимальные пределы остаточного количества (</w:t>
            </w:r>
            <w:r>
              <w:rPr>
                <w:rFonts w:ascii="Times New Roman" w:eastAsia="Times New Roman" w:hAnsi="Times New Roman"/>
                <w:sz w:val="20"/>
              </w:rPr>
              <w:t>MRL</w:t>
            </w:r>
            <w:r w:rsidRPr="000134F8">
              <w:rPr>
                <w:rFonts w:ascii="Times New Roman" w:eastAsia="Times New Roman" w:hAnsi="Times New Roman"/>
                <w:sz w:val="20"/>
                <w:lang w:val="ru-RU"/>
              </w:rPr>
              <w:t>) для следующего сельскохозяйственного химического вещества: Ветеринарный препарат: Динитолмид.</w:t>
            </w:r>
          </w:p>
        </w:tc>
        <w:tc>
          <w:tcPr>
            <w:tcW w:w="2720" w:type="dxa"/>
            <w:vMerge/>
          </w:tcPr>
          <w:p w14:paraId="168A1C4D" w14:textId="77777777" w:rsidR="00E43DA6" w:rsidRPr="000134F8" w:rsidRDefault="00E43DA6">
            <w:pPr>
              <w:rPr>
                <w:lang w:val="ru-RU"/>
              </w:rPr>
            </w:pPr>
          </w:p>
        </w:tc>
      </w:tr>
      <w:tr w:rsidR="00E43DA6" w14:paraId="775E6E7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3E9C27" w14:textId="77777777" w:rsidR="00E43DA6" w:rsidRDefault="000134F8">
            <w:r>
              <w:rPr>
                <w:rFonts w:ascii="Times New Roman" w:eastAsia="Times New Roman" w:hAnsi="Times New Roman"/>
                <w:sz w:val="20"/>
              </w:rPr>
              <w:t>12</w:t>
            </w:r>
          </w:p>
        </w:tc>
        <w:tc>
          <w:tcPr>
            <w:tcW w:w="2720" w:type="dxa"/>
            <w:tcBorders>
              <w:top w:val="single" w:sz="8" w:space="0" w:color="000000"/>
              <w:left w:val="single" w:sz="8" w:space="0" w:color="000000"/>
              <w:bottom w:val="single" w:sz="8" w:space="0" w:color="000000"/>
              <w:right w:val="single" w:sz="8" w:space="0" w:color="000000"/>
            </w:tcBorders>
          </w:tcPr>
          <w:p w14:paraId="34F9395E" w14:textId="77777777" w:rsidR="00E43DA6" w:rsidRDefault="000134F8">
            <w:r>
              <w:rPr>
                <w:rFonts w:ascii="Times New Roman" w:eastAsia="Times New Roman" w:hAnsi="Times New Roman"/>
                <w:sz w:val="20"/>
              </w:rPr>
              <w:t>G/SPS/N/JPN/1401</w:t>
            </w:r>
          </w:p>
        </w:tc>
        <w:tc>
          <w:tcPr>
            <w:tcW w:w="5102" w:type="dxa"/>
            <w:tcBorders>
              <w:top w:val="single" w:sz="8" w:space="0" w:color="000000"/>
              <w:left w:val="single" w:sz="8" w:space="0" w:color="000000"/>
              <w:bottom w:val="single" w:sz="8" w:space="0" w:color="000000"/>
              <w:right w:val="single" w:sz="8" w:space="0" w:color="000000"/>
            </w:tcBorders>
          </w:tcPr>
          <w:p w14:paraId="581AA3A3"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/26_01760_00_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0491EA" w14:textId="77777777" w:rsidR="00E43DA6" w:rsidRDefault="000134F8">
            <w:r>
              <w:rPr>
                <w:rFonts w:ascii="Times New Roman" w:eastAsia="Times New Roman" w:hAnsi="Times New Roman"/>
                <w:sz w:val="20"/>
              </w:rPr>
              <w:t>30/05/26</w:t>
            </w:r>
          </w:p>
        </w:tc>
      </w:tr>
      <w:tr w:rsidR="00E43DA6" w:rsidRPr="009F1C94" w14:paraId="7E4EAAD6" w14:textId="77777777" w:rsidTr="003C7846">
        <w:trPr>
          <w:jc w:val="center"/>
        </w:trPr>
        <w:tc>
          <w:tcPr>
            <w:tcW w:w="2720" w:type="dxa"/>
            <w:vMerge/>
          </w:tcPr>
          <w:p w14:paraId="7CC178E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47A7C2"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8FB8ABA" w14:textId="77777777" w:rsidR="00E43DA6" w:rsidRPr="000134F8" w:rsidRDefault="000134F8">
            <w:pPr>
              <w:rPr>
                <w:lang w:val="ru-RU"/>
              </w:rPr>
            </w:pPr>
            <w:r w:rsidRPr="000134F8">
              <w:rPr>
                <w:rFonts w:ascii="Times New Roman" w:eastAsia="Times New Roman" w:hAnsi="Times New Roman"/>
                <w:sz w:val="20"/>
                <w:lang w:val="ru-RU"/>
              </w:rPr>
              <w:t xml:space="preserve">Водные животные и ракообразные, моллюски и другие </w:t>
            </w:r>
            <w:r w:rsidRPr="000134F8">
              <w:rPr>
                <w:rFonts w:ascii="Times New Roman" w:eastAsia="Times New Roman" w:hAnsi="Times New Roman"/>
                <w:sz w:val="20"/>
                <w:lang w:val="ru-RU"/>
              </w:rPr>
              <w:lastRenderedPageBreak/>
              <w:t>водные беспозвоночные (коды ТН ВЭД: 03.02, 03.03, 03.04, 03.06, 03.07 и 03.08)Зерновые культуры (коды ТН ВЭД: 10.04, 10.06, 10.07 и 10.08)</w:t>
            </w:r>
          </w:p>
        </w:tc>
        <w:tc>
          <w:tcPr>
            <w:tcW w:w="2720" w:type="dxa"/>
            <w:vMerge/>
          </w:tcPr>
          <w:p w14:paraId="7505E5D2" w14:textId="77777777" w:rsidR="00E43DA6" w:rsidRPr="000134F8" w:rsidRDefault="00E43DA6">
            <w:pPr>
              <w:rPr>
                <w:lang w:val="ru-RU"/>
              </w:rPr>
            </w:pPr>
          </w:p>
        </w:tc>
      </w:tr>
      <w:tr w:rsidR="00E43DA6" w:rsidRPr="009F1C94" w14:paraId="6369428A" w14:textId="77777777" w:rsidTr="003C7846">
        <w:trPr>
          <w:jc w:val="center"/>
        </w:trPr>
        <w:tc>
          <w:tcPr>
            <w:tcW w:w="2720" w:type="dxa"/>
            <w:vMerge/>
          </w:tcPr>
          <w:p w14:paraId="2AFCD63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0B1F8C8"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06A1E87A" w14:textId="77777777" w:rsidR="00E43DA6" w:rsidRPr="000134F8" w:rsidRDefault="000134F8">
            <w:pPr>
              <w:rPr>
                <w:lang w:val="ru-RU"/>
              </w:rPr>
            </w:pPr>
            <w:r w:rsidRPr="000134F8">
              <w:rPr>
                <w:rFonts w:ascii="Times New Roman" w:eastAsia="Times New Roman" w:hAnsi="Times New Roman"/>
                <w:sz w:val="20"/>
                <w:lang w:val="ru-RU"/>
              </w:rPr>
              <w:t>Предлагается установить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для следующего сельскохозяйственного химиката: Пестицида: Пентоксазона.</w:t>
            </w:r>
          </w:p>
        </w:tc>
        <w:tc>
          <w:tcPr>
            <w:tcW w:w="2720" w:type="dxa"/>
            <w:vMerge/>
          </w:tcPr>
          <w:p w14:paraId="0C603F4E" w14:textId="77777777" w:rsidR="00E43DA6" w:rsidRPr="000134F8" w:rsidRDefault="00E43DA6">
            <w:pPr>
              <w:rPr>
                <w:lang w:val="ru-RU"/>
              </w:rPr>
            </w:pPr>
          </w:p>
        </w:tc>
      </w:tr>
      <w:tr w:rsidR="00E43DA6" w14:paraId="08713DC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82A929B" w14:textId="77777777" w:rsidR="00E43DA6" w:rsidRDefault="000134F8">
            <w:r>
              <w:rPr>
                <w:rFonts w:ascii="Times New Roman" w:eastAsia="Times New Roman" w:hAnsi="Times New Roman"/>
                <w:sz w:val="20"/>
              </w:rPr>
              <w:t>13</w:t>
            </w:r>
          </w:p>
        </w:tc>
        <w:tc>
          <w:tcPr>
            <w:tcW w:w="2720" w:type="dxa"/>
            <w:tcBorders>
              <w:top w:val="single" w:sz="8" w:space="0" w:color="000000"/>
              <w:left w:val="single" w:sz="8" w:space="0" w:color="000000"/>
              <w:bottom w:val="single" w:sz="8" w:space="0" w:color="000000"/>
              <w:right w:val="single" w:sz="8" w:space="0" w:color="000000"/>
            </w:tcBorders>
          </w:tcPr>
          <w:p w14:paraId="7447226A" w14:textId="77777777" w:rsidR="00E43DA6" w:rsidRDefault="000134F8">
            <w:r>
              <w:rPr>
                <w:rFonts w:ascii="Times New Roman" w:eastAsia="Times New Roman" w:hAnsi="Times New Roman"/>
                <w:sz w:val="20"/>
              </w:rPr>
              <w:t>G/SPS/N/JPN/1400</w:t>
            </w:r>
          </w:p>
        </w:tc>
        <w:tc>
          <w:tcPr>
            <w:tcW w:w="5102" w:type="dxa"/>
            <w:tcBorders>
              <w:top w:val="single" w:sz="8" w:space="0" w:color="000000"/>
              <w:left w:val="single" w:sz="8" w:space="0" w:color="000000"/>
              <w:bottom w:val="single" w:sz="8" w:space="0" w:color="000000"/>
              <w:right w:val="single" w:sz="8" w:space="0" w:color="000000"/>
            </w:tcBorders>
          </w:tcPr>
          <w:p w14:paraId="6800421A"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F4DA8D" w14:textId="77777777" w:rsidR="00E43DA6" w:rsidRDefault="000134F8">
            <w:r>
              <w:rPr>
                <w:rFonts w:ascii="Times New Roman" w:eastAsia="Times New Roman" w:hAnsi="Times New Roman"/>
                <w:sz w:val="20"/>
              </w:rPr>
              <w:t>30/05/26</w:t>
            </w:r>
          </w:p>
        </w:tc>
      </w:tr>
      <w:tr w:rsidR="00E43DA6" w:rsidRPr="009F1C94" w14:paraId="76FD4E77" w14:textId="77777777" w:rsidTr="003C7846">
        <w:trPr>
          <w:jc w:val="center"/>
        </w:trPr>
        <w:tc>
          <w:tcPr>
            <w:tcW w:w="2720" w:type="dxa"/>
            <w:vMerge/>
          </w:tcPr>
          <w:p w14:paraId="7B5B93C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341BBCD"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BCE4E10" w14:textId="77777777" w:rsidR="00E43DA6" w:rsidRPr="000134F8" w:rsidRDefault="000134F8">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02.07, 02.08 и 02.09)Молочные продукты, птичьи яйца и натуральный мед (коды ТН ВЭД: 04.01, 04.07, 04.08 и 04.09)Продукты животного происхождения (код ТН ВЭД: 05.04)Съедобные фрукты (Коды ТН ВЭД: 08.06 и 08.11)Зерновые культуры (коды ТН ВЭД: 10.01, 10.02, 10.03, 10.04, 10.07 и 10.08)Масличные семена и масличные плоды, прочие зерновые, семена и фрукты (коды ТН ВЭД: 12.05 и 12.07)Животные жиры и масла (коды ТН ВЭД: 15.01, 15.02 и 15.06)</w:t>
            </w:r>
          </w:p>
        </w:tc>
        <w:tc>
          <w:tcPr>
            <w:tcW w:w="2720" w:type="dxa"/>
            <w:vMerge/>
          </w:tcPr>
          <w:p w14:paraId="04958433" w14:textId="77777777" w:rsidR="00E43DA6" w:rsidRPr="000134F8" w:rsidRDefault="00E43DA6">
            <w:pPr>
              <w:rPr>
                <w:lang w:val="ru-RU"/>
              </w:rPr>
            </w:pPr>
          </w:p>
        </w:tc>
      </w:tr>
      <w:tr w:rsidR="00E43DA6" w:rsidRPr="009F1C94" w14:paraId="5E2BD965" w14:textId="77777777" w:rsidTr="003C7846">
        <w:trPr>
          <w:jc w:val="center"/>
        </w:trPr>
        <w:tc>
          <w:tcPr>
            <w:tcW w:w="2720" w:type="dxa"/>
            <w:vMerge/>
          </w:tcPr>
          <w:p w14:paraId="6EB813C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6DBCFD3"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59C0A858" w14:textId="77777777" w:rsidR="00E43DA6" w:rsidRPr="000134F8" w:rsidRDefault="000134F8">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для следующего сельскохозяйственного химиката: Пестицид: мепикватхлорид.</w:t>
            </w:r>
          </w:p>
        </w:tc>
        <w:tc>
          <w:tcPr>
            <w:tcW w:w="2720" w:type="dxa"/>
            <w:vMerge/>
          </w:tcPr>
          <w:p w14:paraId="4F0717E0" w14:textId="77777777" w:rsidR="00E43DA6" w:rsidRPr="000134F8" w:rsidRDefault="00E43DA6">
            <w:pPr>
              <w:rPr>
                <w:lang w:val="ru-RU"/>
              </w:rPr>
            </w:pPr>
          </w:p>
        </w:tc>
      </w:tr>
      <w:tr w:rsidR="00E43DA6" w14:paraId="4817C1F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33FDC8B" w14:textId="77777777" w:rsidR="00E43DA6" w:rsidRDefault="000134F8">
            <w:r>
              <w:rPr>
                <w:rFonts w:ascii="Times New Roman" w:eastAsia="Times New Roman" w:hAnsi="Times New Roman"/>
                <w:sz w:val="20"/>
              </w:rPr>
              <w:t>14</w:t>
            </w:r>
          </w:p>
        </w:tc>
        <w:tc>
          <w:tcPr>
            <w:tcW w:w="2720" w:type="dxa"/>
            <w:tcBorders>
              <w:top w:val="single" w:sz="8" w:space="0" w:color="000000"/>
              <w:left w:val="single" w:sz="8" w:space="0" w:color="000000"/>
              <w:bottom w:val="single" w:sz="8" w:space="0" w:color="000000"/>
              <w:right w:val="single" w:sz="8" w:space="0" w:color="000000"/>
            </w:tcBorders>
          </w:tcPr>
          <w:p w14:paraId="53FCAD11" w14:textId="77777777" w:rsidR="00E43DA6" w:rsidRDefault="000134F8">
            <w:r>
              <w:rPr>
                <w:rFonts w:ascii="Times New Roman" w:eastAsia="Times New Roman" w:hAnsi="Times New Roman"/>
                <w:sz w:val="20"/>
              </w:rPr>
              <w:t>G/SPS/N/JPN/1399</w:t>
            </w:r>
          </w:p>
        </w:tc>
        <w:tc>
          <w:tcPr>
            <w:tcW w:w="5102" w:type="dxa"/>
            <w:tcBorders>
              <w:top w:val="single" w:sz="8" w:space="0" w:color="000000"/>
              <w:left w:val="single" w:sz="8" w:space="0" w:color="000000"/>
              <w:bottom w:val="single" w:sz="8" w:space="0" w:color="000000"/>
              <w:right w:val="single" w:sz="8" w:space="0" w:color="000000"/>
            </w:tcBorders>
          </w:tcPr>
          <w:p w14:paraId="1F884696"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08A110" w14:textId="77777777" w:rsidR="00E43DA6" w:rsidRDefault="000134F8">
            <w:r>
              <w:rPr>
                <w:rFonts w:ascii="Times New Roman" w:eastAsia="Times New Roman" w:hAnsi="Times New Roman"/>
                <w:sz w:val="20"/>
              </w:rPr>
              <w:t>30/05/26</w:t>
            </w:r>
          </w:p>
        </w:tc>
      </w:tr>
      <w:tr w:rsidR="00E43DA6" w:rsidRPr="009F1C94" w14:paraId="3EBECDF8" w14:textId="77777777" w:rsidTr="003C7846">
        <w:trPr>
          <w:jc w:val="center"/>
        </w:trPr>
        <w:tc>
          <w:tcPr>
            <w:tcW w:w="2720" w:type="dxa"/>
            <w:vMerge/>
          </w:tcPr>
          <w:p w14:paraId="52793B2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FDF553C"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5D5A143" w14:textId="77777777" w:rsidR="00E43DA6" w:rsidRPr="000134F8" w:rsidRDefault="000134F8">
            <w:pPr>
              <w:rPr>
                <w:lang w:val="ru-RU"/>
              </w:rPr>
            </w:pPr>
            <w:r w:rsidRPr="000134F8">
              <w:rPr>
                <w:rFonts w:ascii="Times New Roman" w:eastAsia="Times New Roman" w:hAnsi="Times New Roman"/>
                <w:sz w:val="20"/>
                <w:lang w:val="ru-RU"/>
              </w:rPr>
              <w:t xml:space="preserve">Мясо и пищевые мясные субпродукты (коды ТН ВЭД: 02.01, 02.02, 02.03, 02.04, 02.05, 02.06, 02.07, 02.08 и 02.09)Молочные продукты, птичьи яйца и натуральный мед (коды ТН ВЭД: 04.01, 04.07, 04.08 и 04.09) Продукты животного происхождения (код ТН ВЭД: 05.04)Пищевые овощи и некоторые корнеплоды и клубнеплоды (коды ТН ВЭД: 07.01, 07.02, 07.03, 07.04, 07.05, 07.06, 07.07, 07.08, 07.09, 07.10, 07.13 и 07.14)Съедобные фрукты и орехи, кожура цитрусовых (коды ТН ВЭД: 08.01, 08.02, 08.03, 08.04, 08.05, 08.06, 08.07, 08.08, 08.09, 08.10, 08.11 и 08.14)Кофе, чай, мате и </w:t>
            </w:r>
            <w:r w:rsidRPr="000134F8">
              <w:rPr>
                <w:rFonts w:ascii="Times New Roman" w:eastAsia="Times New Roman" w:hAnsi="Times New Roman"/>
                <w:sz w:val="20"/>
                <w:lang w:val="ru-RU"/>
              </w:rPr>
              <w:lastRenderedPageBreak/>
              <w:t>специи (коды ТН ВЭД: 09.01, 09.02, 09.03, 09.04, 09.05, 09.06, 09.07, 09.08, 09.09 и 09.10)Зерновые культуры (коды ТН ВЭД: 10.01, 10.03, 10.05, 10.06 и 10.08)Масличные семена и маслосодержащие плоды прочие зерновые, семена и фрукты (коды ТН ВЭД: 12.01, 12.02, 12.05, 12.06, 12.07, 12.10 и 12.12)Животные жиры и масла (коды ТН ВЭД: 15.01, 15.02 и 15.06)</w:t>
            </w:r>
          </w:p>
        </w:tc>
        <w:tc>
          <w:tcPr>
            <w:tcW w:w="2720" w:type="dxa"/>
            <w:vMerge/>
          </w:tcPr>
          <w:p w14:paraId="6F983F3C" w14:textId="77777777" w:rsidR="00E43DA6" w:rsidRPr="000134F8" w:rsidRDefault="00E43DA6">
            <w:pPr>
              <w:rPr>
                <w:lang w:val="ru-RU"/>
              </w:rPr>
            </w:pPr>
          </w:p>
        </w:tc>
      </w:tr>
      <w:tr w:rsidR="00E43DA6" w:rsidRPr="009F1C94" w14:paraId="407B9702" w14:textId="77777777" w:rsidTr="003C7846">
        <w:trPr>
          <w:jc w:val="center"/>
        </w:trPr>
        <w:tc>
          <w:tcPr>
            <w:tcW w:w="2720" w:type="dxa"/>
            <w:vMerge/>
          </w:tcPr>
          <w:p w14:paraId="38F06F99"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AF60583"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4B3E76FD" w14:textId="77777777" w:rsidR="00E43DA6" w:rsidRPr="000134F8" w:rsidRDefault="000134F8">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для следующего сельскохозяйственного химиката: Пестицид: Глюфосинат.</w:t>
            </w:r>
          </w:p>
        </w:tc>
        <w:tc>
          <w:tcPr>
            <w:tcW w:w="2720" w:type="dxa"/>
            <w:vMerge/>
          </w:tcPr>
          <w:p w14:paraId="3667A040" w14:textId="77777777" w:rsidR="00E43DA6" w:rsidRPr="000134F8" w:rsidRDefault="00E43DA6">
            <w:pPr>
              <w:rPr>
                <w:lang w:val="ru-RU"/>
              </w:rPr>
            </w:pPr>
          </w:p>
        </w:tc>
      </w:tr>
      <w:tr w:rsidR="00E43DA6" w14:paraId="1A81B0C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5D06CF" w14:textId="77777777" w:rsidR="00E43DA6" w:rsidRDefault="000134F8">
            <w:r>
              <w:rPr>
                <w:rFonts w:ascii="Times New Roman" w:eastAsia="Times New Roman" w:hAnsi="Times New Roman"/>
                <w:sz w:val="20"/>
              </w:rPr>
              <w:t>15</w:t>
            </w:r>
          </w:p>
        </w:tc>
        <w:tc>
          <w:tcPr>
            <w:tcW w:w="2720" w:type="dxa"/>
            <w:tcBorders>
              <w:top w:val="single" w:sz="8" w:space="0" w:color="000000"/>
              <w:left w:val="single" w:sz="8" w:space="0" w:color="000000"/>
              <w:bottom w:val="single" w:sz="8" w:space="0" w:color="000000"/>
              <w:right w:val="single" w:sz="8" w:space="0" w:color="000000"/>
            </w:tcBorders>
          </w:tcPr>
          <w:p w14:paraId="6BDB204B" w14:textId="77777777" w:rsidR="00E43DA6" w:rsidRDefault="000134F8">
            <w:r>
              <w:rPr>
                <w:rFonts w:ascii="Times New Roman" w:eastAsia="Times New Roman" w:hAnsi="Times New Roman"/>
                <w:sz w:val="20"/>
              </w:rPr>
              <w:t>G/SPS/N/JPN/1398</w:t>
            </w:r>
          </w:p>
        </w:tc>
        <w:tc>
          <w:tcPr>
            <w:tcW w:w="5102" w:type="dxa"/>
            <w:tcBorders>
              <w:top w:val="single" w:sz="8" w:space="0" w:color="000000"/>
              <w:left w:val="single" w:sz="8" w:space="0" w:color="000000"/>
              <w:bottom w:val="single" w:sz="8" w:space="0" w:color="000000"/>
              <w:right w:val="single" w:sz="8" w:space="0" w:color="000000"/>
            </w:tcBorders>
          </w:tcPr>
          <w:p w14:paraId="5072C911"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9879B3" w14:textId="77777777" w:rsidR="00E43DA6" w:rsidRDefault="000134F8">
            <w:r>
              <w:rPr>
                <w:rFonts w:ascii="Times New Roman" w:eastAsia="Times New Roman" w:hAnsi="Times New Roman"/>
                <w:sz w:val="20"/>
              </w:rPr>
              <w:t>-</w:t>
            </w:r>
          </w:p>
        </w:tc>
      </w:tr>
      <w:tr w:rsidR="00E43DA6" w:rsidRPr="009F1C94" w14:paraId="449FD9E9" w14:textId="77777777" w:rsidTr="003C7846">
        <w:trPr>
          <w:jc w:val="center"/>
        </w:trPr>
        <w:tc>
          <w:tcPr>
            <w:tcW w:w="2720" w:type="dxa"/>
            <w:vMerge/>
          </w:tcPr>
          <w:p w14:paraId="7C67999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D7BDA6C"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3772D4A" w14:textId="77777777" w:rsidR="00E43DA6" w:rsidRPr="000134F8" w:rsidRDefault="000134F8">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02.08 и 02.09)Водные животные и ракообразные, моллюски и другие водные беспозвоночные (коды ТН ВЭД: 03.02, 03.03, 03.04, 03.06, 03.07 и 03.08)Молочные продукты (код ТН ВЭД: 04.01)Животные натуральные продукты (код ТН ВЭД: 05.04)Зерновые культуры (код ТН ВЭД: 10.06)Животные жиры и масла (коды ТН ВЭД: 15.01, 15.02 и 15.06)</w:t>
            </w:r>
          </w:p>
        </w:tc>
        <w:tc>
          <w:tcPr>
            <w:tcW w:w="2720" w:type="dxa"/>
            <w:vMerge/>
          </w:tcPr>
          <w:p w14:paraId="0E113160" w14:textId="77777777" w:rsidR="00E43DA6" w:rsidRPr="000134F8" w:rsidRDefault="00E43DA6">
            <w:pPr>
              <w:rPr>
                <w:lang w:val="ru-RU"/>
              </w:rPr>
            </w:pPr>
          </w:p>
        </w:tc>
      </w:tr>
      <w:tr w:rsidR="00E43DA6" w:rsidRPr="009F1C94" w14:paraId="0F2E991E" w14:textId="77777777" w:rsidTr="003C7846">
        <w:trPr>
          <w:jc w:val="center"/>
        </w:trPr>
        <w:tc>
          <w:tcPr>
            <w:tcW w:w="2720" w:type="dxa"/>
            <w:vMerge/>
          </w:tcPr>
          <w:p w14:paraId="437795A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B56250"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128982D0" w14:textId="77777777" w:rsidR="00E43DA6" w:rsidRPr="000134F8" w:rsidRDefault="000134F8">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MRL</w:t>
            </w:r>
            <w:r w:rsidRPr="000134F8">
              <w:rPr>
                <w:rFonts w:ascii="Times New Roman" w:eastAsia="Times New Roman" w:hAnsi="Times New Roman"/>
                <w:sz w:val="20"/>
                <w:lang w:val="ru-RU"/>
              </w:rPr>
              <w:t>) для следующих сельскохозяйственных химикатов: Пестицид: Феримзон.</w:t>
            </w:r>
          </w:p>
        </w:tc>
        <w:tc>
          <w:tcPr>
            <w:tcW w:w="2720" w:type="dxa"/>
            <w:vMerge/>
          </w:tcPr>
          <w:p w14:paraId="406C20AE" w14:textId="77777777" w:rsidR="00E43DA6" w:rsidRPr="000134F8" w:rsidRDefault="00E43DA6">
            <w:pPr>
              <w:rPr>
                <w:lang w:val="ru-RU"/>
              </w:rPr>
            </w:pPr>
          </w:p>
        </w:tc>
      </w:tr>
      <w:tr w:rsidR="00E43DA6" w14:paraId="4F3309E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9B4C894" w14:textId="77777777" w:rsidR="00E43DA6" w:rsidRDefault="000134F8">
            <w:r>
              <w:rPr>
                <w:rFonts w:ascii="Times New Roman" w:eastAsia="Times New Roman" w:hAnsi="Times New Roman"/>
                <w:sz w:val="20"/>
              </w:rPr>
              <w:t>16</w:t>
            </w:r>
          </w:p>
        </w:tc>
        <w:tc>
          <w:tcPr>
            <w:tcW w:w="2720" w:type="dxa"/>
            <w:tcBorders>
              <w:top w:val="single" w:sz="8" w:space="0" w:color="000000"/>
              <w:left w:val="single" w:sz="8" w:space="0" w:color="000000"/>
              <w:bottom w:val="single" w:sz="8" w:space="0" w:color="000000"/>
              <w:right w:val="single" w:sz="8" w:space="0" w:color="000000"/>
            </w:tcBorders>
          </w:tcPr>
          <w:p w14:paraId="777F7D79" w14:textId="77777777" w:rsidR="00E43DA6" w:rsidRDefault="000134F8">
            <w:r>
              <w:rPr>
                <w:rFonts w:ascii="Times New Roman" w:eastAsia="Times New Roman" w:hAnsi="Times New Roman"/>
                <w:sz w:val="20"/>
              </w:rPr>
              <w:t>G/SPS/N/JPN/1397</w:t>
            </w:r>
          </w:p>
        </w:tc>
        <w:tc>
          <w:tcPr>
            <w:tcW w:w="5102" w:type="dxa"/>
            <w:tcBorders>
              <w:top w:val="single" w:sz="8" w:space="0" w:color="000000"/>
              <w:left w:val="single" w:sz="8" w:space="0" w:color="000000"/>
              <w:bottom w:val="single" w:sz="8" w:space="0" w:color="000000"/>
              <w:right w:val="single" w:sz="8" w:space="0" w:color="000000"/>
            </w:tcBorders>
          </w:tcPr>
          <w:p w14:paraId="70FD957F"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5D23CB" w14:textId="77777777" w:rsidR="00E43DA6" w:rsidRDefault="000134F8">
            <w:r>
              <w:rPr>
                <w:rFonts w:ascii="Times New Roman" w:eastAsia="Times New Roman" w:hAnsi="Times New Roman"/>
                <w:sz w:val="20"/>
              </w:rPr>
              <w:t>30/05/26</w:t>
            </w:r>
          </w:p>
        </w:tc>
      </w:tr>
      <w:tr w:rsidR="00E43DA6" w:rsidRPr="009F1C94" w14:paraId="2A62E31C" w14:textId="77777777" w:rsidTr="003C7846">
        <w:trPr>
          <w:jc w:val="center"/>
        </w:trPr>
        <w:tc>
          <w:tcPr>
            <w:tcW w:w="2720" w:type="dxa"/>
            <w:vMerge/>
          </w:tcPr>
          <w:p w14:paraId="7410812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8373D30"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3A331EB3" w14:textId="77777777" w:rsidR="00E43DA6" w:rsidRPr="000134F8" w:rsidRDefault="000134F8">
            <w:pPr>
              <w:rPr>
                <w:lang w:val="ru-RU"/>
              </w:rPr>
            </w:pPr>
            <w:r w:rsidRPr="000134F8">
              <w:rPr>
                <w:rFonts w:ascii="Times New Roman" w:eastAsia="Times New Roman" w:hAnsi="Times New Roman"/>
                <w:sz w:val="20"/>
                <w:lang w:val="ru-RU"/>
              </w:rPr>
              <w:t xml:space="preserve">Мясо и пищевые мясные субпродукты (коды ТН ВЭД: 02.01, 02.02, 02.03, 02.04, 02.05, 02.06, 02.07, 02.08 и 02.09)Водные животные и ракообразные, моллюски и другие водные беспозвоночные (коды ТН ВЭД: 03.02, 03.03, 03.04, 03.06, 03.07 и 03.08)Молочные продукты, птичьи яйца и натуральный мед (коды ТН ВЭД: 04.01, 04.07, 04.08 и 04.09) Продукты животного происхождения (код ТН ВЭД: 05.04)Съедобные овощи и некоторые корнеплоды и клубнеплоды (коды ТН ВЭД: 07.01, 07.02, 07.03, 07.04, 07.05, 07.06, 07.07, 07.08, </w:t>
            </w:r>
            <w:r w:rsidRPr="000134F8">
              <w:rPr>
                <w:rFonts w:ascii="Times New Roman" w:eastAsia="Times New Roman" w:hAnsi="Times New Roman"/>
                <w:sz w:val="20"/>
                <w:lang w:val="ru-RU"/>
              </w:rPr>
              <w:lastRenderedPageBreak/>
              <w:t>07.09, 07.10, 07.13 и 07.14)Съедобные фрукты и орехи, кожура цитрусовых (коды ТН ВЭД: 08.01, 08.02, 08.04, 08.05, 08.06, 08.07, 08.08, 08.09, 08.10, 08.11 и 08.14)Кофе, чай, мате и специи (коды ТН ВЭД: 09.01, 09.02, 09.03, 09.04, 09.05, 09.06, 09.07, 09.08, 09.09 и 09.10)Крупы (коды ТН ВЭД: 10.01, 10.02, 10.03, 10.04, 10.05, 10.06, 10.07 и 10.08)Масличные семена и маслосодержащие плоды, прочие зерновые, семечки и фрукты (коды ТН ВЭД: 12.01, 12.02, 12.04, 12.05, 12.06, 12.07, 12.10 и 12.12)Животные жиры и масла (коды ТН ВЭД: 15.01, 15.02 и 15.06)Какао и какао-препараты (код ТН ВЭД: 18.01)</w:t>
            </w:r>
          </w:p>
        </w:tc>
        <w:tc>
          <w:tcPr>
            <w:tcW w:w="2720" w:type="dxa"/>
            <w:vMerge/>
          </w:tcPr>
          <w:p w14:paraId="562D7EB6" w14:textId="77777777" w:rsidR="00E43DA6" w:rsidRPr="000134F8" w:rsidRDefault="00E43DA6">
            <w:pPr>
              <w:rPr>
                <w:lang w:val="ru-RU"/>
              </w:rPr>
            </w:pPr>
          </w:p>
        </w:tc>
      </w:tr>
      <w:tr w:rsidR="00E43DA6" w:rsidRPr="009F1C94" w14:paraId="7E22D673" w14:textId="77777777" w:rsidTr="003C7846">
        <w:trPr>
          <w:jc w:val="center"/>
        </w:trPr>
        <w:tc>
          <w:tcPr>
            <w:tcW w:w="2720" w:type="dxa"/>
            <w:vMerge/>
          </w:tcPr>
          <w:p w14:paraId="2EAF7E9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D984365"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755E39AD" w14:textId="77777777" w:rsidR="00E43DA6" w:rsidRPr="000134F8" w:rsidRDefault="000134F8">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для следующего сельскохозяйственного химиката: Пестицид: Хлорантранилипрол.</w:t>
            </w:r>
          </w:p>
        </w:tc>
        <w:tc>
          <w:tcPr>
            <w:tcW w:w="2720" w:type="dxa"/>
            <w:vMerge/>
          </w:tcPr>
          <w:p w14:paraId="3AD7A6B2" w14:textId="77777777" w:rsidR="00E43DA6" w:rsidRPr="000134F8" w:rsidRDefault="00E43DA6">
            <w:pPr>
              <w:rPr>
                <w:lang w:val="ru-RU"/>
              </w:rPr>
            </w:pPr>
          </w:p>
        </w:tc>
      </w:tr>
      <w:tr w:rsidR="00E43DA6" w14:paraId="42BA37F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89E72D" w14:textId="77777777" w:rsidR="00E43DA6" w:rsidRDefault="000134F8">
            <w:r>
              <w:rPr>
                <w:rFonts w:ascii="Times New Roman" w:eastAsia="Times New Roman" w:hAnsi="Times New Roman"/>
                <w:sz w:val="20"/>
              </w:rPr>
              <w:t>17</w:t>
            </w:r>
          </w:p>
        </w:tc>
        <w:tc>
          <w:tcPr>
            <w:tcW w:w="2720" w:type="dxa"/>
            <w:tcBorders>
              <w:top w:val="single" w:sz="8" w:space="0" w:color="000000"/>
              <w:left w:val="single" w:sz="8" w:space="0" w:color="000000"/>
              <w:bottom w:val="single" w:sz="8" w:space="0" w:color="000000"/>
              <w:right w:val="single" w:sz="8" w:space="0" w:color="000000"/>
            </w:tcBorders>
          </w:tcPr>
          <w:p w14:paraId="5A766451" w14:textId="77777777" w:rsidR="00E43DA6" w:rsidRDefault="000134F8">
            <w:r>
              <w:rPr>
                <w:rFonts w:ascii="Times New Roman" w:eastAsia="Times New Roman" w:hAnsi="Times New Roman"/>
                <w:sz w:val="20"/>
              </w:rPr>
              <w:t>G/SPS/N/JPN/1396</w:t>
            </w:r>
          </w:p>
        </w:tc>
        <w:tc>
          <w:tcPr>
            <w:tcW w:w="5102" w:type="dxa"/>
            <w:tcBorders>
              <w:top w:val="single" w:sz="8" w:space="0" w:color="000000"/>
              <w:left w:val="single" w:sz="8" w:space="0" w:color="000000"/>
              <w:bottom w:val="single" w:sz="8" w:space="0" w:color="000000"/>
              <w:right w:val="single" w:sz="8" w:space="0" w:color="000000"/>
            </w:tcBorders>
          </w:tcPr>
          <w:p w14:paraId="0AF34F65" w14:textId="77777777" w:rsidR="00E43DA6" w:rsidRPr="000134F8" w:rsidRDefault="000134F8">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39929C" w14:textId="77777777" w:rsidR="00E43DA6" w:rsidRDefault="000134F8">
            <w:r>
              <w:rPr>
                <w:rFonts w:ascii="Times New Roman" w:eastAsia="Times New Roman" w:hAnsi="Times New Roman"/>
                <w:sz w:val="20"/>
              </w:rPr>
              <w:t>30/05/26</w:t>
            </w:r>
          </w:p>
        </w:tc>
      </w:tr>
      <w:tr w:rsidR="00E43DA6" w:rsidRPr="009F1C94" w14:paraId="6401A48E" w14:textId="77777777" w:rsidTr="003C7846">
        <w:trPr>
          <w:jc w:val="center"/>
        </w:trPr>
        <w:tc>
          <w:tcPr>
            <w:tcW w:w="2720" w:type="dxa"/>
            <w:vMerge/>
          </w:tcPr>
          <w:p w14:paraId="7D031CD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B76FAFC" w14:textId="77777777" w:rsidR="00E43DA6" w:rsidRDefault="000134F8">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E879873" w14:textId="77777777" w:rsidR="00E43DA6" w:rsidRPr="000134F8" w:rsidRDefault="000134F8">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02.07, 02.08 и 02.09)Молочные продукты, птичьи яйца и натуральный мед (коды ТН ВЭД: 04.01, 04.07, 04.08 и 04.09) Продукты животного происхождения (код ТН ВЭД: 05.04)Пищевые овощи и некоторые корнеплоды и клубнеплоды (коды ТН ВЭД: 07.01, 07.02, 07.04, 07.05, 07.07, 07.09, 07.10 и 07.14), съедобные фрукты и орехи, кожура цитрусовых (коды ТН ВЭД: 08.01, 08.02, 08.04, 08.05, 08.07, 08.08, 08.09, 08.10, 08.11, 08.13 и 08.14),Чай, мате и специи (коды ТН ВЭД: 09.02, 09.03, 09.04, 09.05, 09.06, 09.07, 09.08, 09.09 и 09.10)Зерновые культуры (коды ТН ВЭД: 10.01, 10.04, 10.07 и 10.08)Масличные семена и маслосемянные плоды, прочие зерновые, семена и фрукты (коды ТН ВЭД: 12.01, 12.07 и 12.12)Животные жиры и масла (коды ТН ВЭД: 15.01, 15.02 и 15.06)</w:t>
            </w:r>
          </w:p>
        </w:tc>
        <w:tc>
          <w:tcPr>
            <w:tcW w:w="2720" w:type="dxa"/>
            <w:vMerge/>
          </w:tcPr>
          <w:p w14:paraId="52F033D7" w14:textId="77777777" w:rsidR="00E43DA6" w:rsidRPr="000134F8" w:rsidRDefault="00E43DA6">
            <w:pPr>
              <w:rPr>
                <w:lang w:val="ru-RU"/>
              </w:rPr>
            </w:pPr>
          </w:p>
        </w:tc>
      </w:tr>
      <w:tr w:rsidR="00E43DA6" w:rsidRPr="009F1C94" w14:paraId="5B8EC7B1" w14:textId="77777777" w:rsidTr="003C7846">
        <w:trPr>
          <w:jc w:val="center"/>
        </w:trPr>
        <w:tc>
          <w:tcPr>
            <w:tcW w:w="2720" w:type="dxa"/>
            <w:vMerge/>
          </w:tcPr>
          <w:p w14:paraId="2E12D98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43069F0"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705CD7C1" w14:textId="77777777" w:rsidR="00E43DA6" w:rsidRPr="000134F8" w:rsidRDefault="000134F8">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для следующего сельскохозяйственного химиката: Пестицид: Афидопиропен.</w:t>
            </w:r>
          </w:p>
        </w:tc>
        <w:tc>
          <w:tcPr>
            <w:tcW w:w="2720" w:type="dxa"/>
            <w:vMerge/>
          </w:tcPr>
          <w:p w14:paraId="34CDF077" w14:textId="77777777" w:rsidR="00E43DA6" w:rsidRPr="000134F8" w:rsidRDefault="00E43DA6">
            <w:pPr>
              <w:rPr>
                <w:lang w:val="ru-RU"/>
              </w:rPr>
            </w:pPr>
          </w:p>
        </w:tc>
      </w:tr>
      <w:tr w:rsidR="00E43DA6" w14:paraId="000C25F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8FAF90" w14:textId="77777777" w:rsidR="00E43DA6" w:rsidRDefault="000134F8">
            <w:r>
              <w:rPr>
                <w:rFonts w:ascii="Times New Roman" w:eastAsia="Times New Roman" w:hAnsi="Times New Roman"/>
                <w:sz w:val="20"/>
              </w:rPr>
              <w:t>18</w:t>
            </w:r>
          </w:p>
        </w:tc>
        <w:tc>
          <w:tcPr>
            <w:tcW w:w="2720" w:type="dxa"/>
            <w:tcBorders>
              <w:top w:val="single" w:sz="8" w:space="0" w:color="000000"/>
              <w:left w:val="single" w:sz="8" w:space="0" w:color="000000"/>
              <w:bottom w:val="single" w:sz="8" w:space="0" w:color="000000"/>
              <w:right w:val="single" w:sz="8" w:space="0" w:color="000000"/>
            </w:tcBorders>
          </w:tcPr>
          <w:p w14:paraId="164EEE1F" w14:textId="77777777" w:rsidR="00E43DA6" w:rsidRDefault="000134F8">
            <w:r>
              <w:rPr>
                <w:rFonts w:ascii="Times New Roman" w:eastAsia="Times New Roman" w:hAnsi="Times New Roman"/>
                <w:sz w:val="20"/>
              </w:rPr>
              <w:t>G/SPS/N/UKR/261</w:t>
            </w:r>
          </w:p>
        </w:tc>
        <w:tc>
          <w:tcPr>
            <w:tcW w:w="5102" w:type="dxa"/>
            <w:tcBorders>
              <w:top w:val="single" w:sz="8" w:space="0" w:color="000000"/>
              <w:left w:val="single" w:sz="8" w:space="0" w:color="000000"/>
              <w:bottom w:val="single" w:sz="8" w:space="0" w:color="000000"/>
              <w:right w:val="single" w:sz="8" w:space="0" w:color="000000"/>
            </w:tcBorders>
          </w:tcPr>
          <w:p w14:paraId="6D11E7B0" w14:textId="77777777" w:rsidR="00E43DA6" w:rsidRPr="000134F8" w:rsidRDefault="000134F8">
            <w:pPr>
              <w:rPr>
                <w:lang w:val="ru-RU"/>
              </w:rPr>
            </w:pPr>
            <w:r w:rsidRPr="000134F8">
              <w:rPr>
                <w:rFonts w:ascii="Times New Roman" w:eastAsia="Times New Roman" w:hAnsi="Times New Roman"/>
                <w:sz w:val="20"/>
                <w:lang w:val="ru-RU"/>
              </w:rPr>
              <w:t xml:space="preserve">Проект постановления Кабинета Министров Украины "Об утверждении Положения о государственной регистрации ветеринарных лекарственных средств и признании утратившими силу некоторых постановлений Кабинета Министров Украины". Язык(ы): Украинский. </w:t>
            </w:r>
            <w:r w:rsidRPr="000134F8">
              <w:rPr>
                <w:rFonts w:ascii="Times New Roman" w:eastAsia="Times New Roman" w:hAnsi="Times New Roman"/>
                <w:sz w:val="20"/>
                <w:lang w:val="ru-RU"/>
              </w:rPr>
              <w:lastRenderedPageBreak/>
              <w:t>Количество страниц: 179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w:t>
            </w:r>
            <w:r>
              <w:rPr>
                <w:rFonts w:ascii="Times New Roman" w:eastAsia="Times New Roman" w:hAnsi="Times New Roman"/>
                <w:sz w:val="20"/>
              </w:rPr>
              <w:t>Documents</w:t>
            </w:r>
            <w:r w:rsidRPr="000134F8">
              <w:rPr>
                <w:rFonts w:ascii="Times New Roman" w:eastAsia="Times New Roman" w:hAnsi="Times New Roman"/>
                <w:sz w:val="20"/>
                <w:lang w:val="ru-RU"/>
              </w:rPr>
              <w:t>/</w:t>
            </w:r>
            <w:r>
              <w:rPr>
                <w:rFonts w:ascii="Times New Roman" w:eastAsia="Times New Roman" w:hAnsi="Times New Roman"/>
                <w:sz w:val="20"/>
              </w:rPr>
              <w:t>Detail</w:t>
            </w:r>
            <w:r w:rsidRPr="000134F8">
              <w:rPr>
                <w:rFonts w:ascii="Times New Roman" w:eastAsia="Times New Roman" w:hAnsi="Times New Roman"/>
                <w:sz w:val="20"/>
                <w:lang w:val="ru-RU"/>
              </w:rPr>
              <w:t>/20</w:t>
            </w:r>
            <w:r>
              <w:rPr>
                <w:rFonts w:ascii="Times New Roman" w:eastAsia="Times New Roman" w:hAnsi="Times New Roman"/>
                <w:sz w:val="20"/>
              </w:rPr>
              <w:t>efed</w:t>
            </w:r>
            <w:r w:rsidRPr="000134F8">
              <w:rPr>
                <w:rFonts w:ascii="Times New Roman" w:eastAsia="Times New Roman" w:hAnsi="Times New Roman"/>
                <w:sz w:val="20"/>
                <w:lang w:val="ru-RU"/>
              </w:rPr>
              <w:t>90-1</w:t>
            </w:r>
            <w:r>
              <w:rPr>
                <w:rFonts w:ascii="Times New Roman" w:eastAsia="Times New Roman" w:hAnsi="Times New Roman"/>
                <w:sz w:val="20"/>
              </w:rPr>
              <w:t>e</w:t>
            </w:r>
            <w:r w:rsidRPr="000134F8">
              <w:rPr>
                <w:rFonts w:ascii="Times New Roman" w:eastAsia="Times New Roman" w:hAnsi="Times New Roman"/>
                <w:sz w:val="20"/>
                <w:lang w:val="ru-RU"/>
              </w:rPr>
              <w:t>32-4</w:t>
            </w:r>
            <w:r>
              <w:rPr>
                <w:rFonts w:ascii="Times New Roman" w:eastAsia="Times New Roman" w:hAnsi="Times New Roman"/>
                <w:sz w:val="20"/>
              </w:rPr>
              <w:t>c</w:t>
            </w:r>
            <w:r w:rsidRPr="000134F8">
              <w:rPr>
                <w:rFonts w:ascii="Times New Roman" w:eastAsia="Times New Roman" w:hAnsi="Times New Roman"/>
                <w:sz w:val="20"/>
                <w:lang w:val="ru-RU"/>
              </w:rPr>
              <w:t>8</w:t>
            </w:r>
            <w:r>
              <w:rPr>
                <w:rFonts w:ascii="Times New Roman" w:eastAsia="Times New Roman" w:hAnsi="Times New Roman"/>
                <w:sz w:val="20"/>
              </w:rPr>
              <w:t>e</w:t>
            </w:r>
            <w:r w:rsidRPr="000134F8">
              <w:rPr>
                <w:rFonts w:ascii="Times New Roman" w:eastAsia="Times New Roman" w:hAnsi="Times New Roman"/>
                <w:sz w:val="20"/>
                <w:lang w:val="ru-RU"/>
              </w:rPr>
              <w:t>-995</w:t>
            </w:r>
            <w:r>
              <w:rPr>
                <w:rFonts w:ascii="Times New Roman" w:eastAsia="Times New Roman" w:hAnsi="Times New Roman"/>
                <w:sz w:val="20"/>
              </w:rPr>
              <w:t>e</w:t>
            </w:r>
            <w:r w:rsidRPr="000134F8">
              <w:rPr>
                <w:rFonts w:ascii="Times New Roman" w:eastAsia="Times New Roman" w:hAnsi="Times New Roman"/>
                <w:sz w:val="20"/>
                <w:lang w:val="ru-RU"/>
              </w:rPr>
              <w:t>-189390213</w:t>
            </w:r>
            <w:r>
              <w:rPr>
                <w:rFonts w:ascii="Times New Roman" w:eastAsia="Times New Roman" w:hAnsi="Times New Roman"/>
                <w:sz w:val="20"/>
              </w:rPr>
              <w:t>e</w:t>
            </w:r>
            <w:r w:rsidRPr="000134F8">
              <w:rPr>
                <w:rFonts w:ascii="Times New Roman" w:eastAsia="Times New Roman" w:hAnsi="Times New Roman"/>
                <w:sz w:val="20"/>
                <w:lang w:val="ru-RU"/>
              </w:rPr>
              <w:t>29?</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uk</w:t>
            </w:r>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&amp;</w:t>
            </w:r>
            <w:r>
              <w:rPr>
                <w:rFonts w:ascii="Times New Roman" w:eastAsia="Times New Roman" w:hAnsi="Times New Roman"/>
                <w:sz w:val="20"/>
              </w:rPr>
              <w:t>title</w:t>
            </w:r>
            <w:r w:rsidRPr="000134F8">
              <w:rPr>
                <w:rFonts w:ascii="Times New Roman" w:eastAsia="Times New Roman" w:hAnsi="Times New Roman"/>
                <w:sz w:val="20"/>
                <w:lang w:val="ru-RU"/>
              </w:rPr>
              <w:t>=</w:t>
            </w:r>
            <w:r>
              <w:rPr>
                <w:rFonts w:ascii="Times New Roman" w:eastAsia="Times New Roman" w:hAnsi="Times New Roman"/>
                <w:sz w:val="20"/>
              </w:rPr>
              <w:t>ProktPostanoviKabinetuMinistrivUkrainiproZatverdzhenniaPolozhenniaProDerzhavnuRestratsiiuVeterinarnikhLikarskikhZasobivTaViznanniaTakimi</w:t>
            </w:r>
            <w:r w:rsidRPr="000134F8">
              <w:rPr>
                <w:rFonts w:ascii="Times New Roman" w:eastAsia="Times New Roman" w:hAnsi="Times New Roman"/>
                <w:sz w:val="20"/>
                <w:lang w:val="ru-RU"/>
              </w:rPr>
              <w:t>-</w:t>
            </w:r>
            <w:r>
              <w:rPr>
                <w:rFonts w:ascii="Times New Roman" w:eastAsia="Times New Roman" w:hAnsi="Times New Roman"/>
                <w:sz w:val="20"/>
              </w:rPr>
              <w:t>SchoVtratiliChinnistDeiakikhPostanovKabinetuMinistrivUkraini</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/26_01734_01_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/26_01734_02_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/26_01734_03_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/26_01734_04_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/26_01734_05_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F22F44" w14:textId="77777777" w:rsidR="00E43DA6" w:rsidRDefault="000134F8">
            <w:r>
              <w:rPr>
                <w:rFonts w:ascii="Times New Roman" w:eastAsia="Times New Roman" w:hAnsi="Times New Roman"/>
                <w:sz w:val="20"/>
              </w:rPr>
              <w:lastRenderedPageBreak/>
              <w:t>29/05/26</w:t>
            </w:r>
          </w:p>
        </w:tc>
      </w:tr>
      <w:tr w:rsidR="00E43DA6" w14:paraId="2ED25A34" w14:textId="77777777" w:rsidTr="003C7846">
        <w:trPr>
          <w:jc w:val="center"/>
        </w:trPr>
        <w:tc>
          <w:tcPr>
            <w:tcW w:w="2720" w:type="dxa"/>
            <w:vMerge/>
          </w:tcPr>
          <w:p w14:paraId="6D1820A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1AAB1C4"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C728BBD" w14:textId="77777777" w:rsidR="00E43DA6" w:rsidRDefault="000134F8">
            <w:r>
              <w:rPr>
                <w:rFonts w:ascii="Times New Roman" w:eastAsia="Times New Roman" w:hAnsi="Times New Roman"/>
                <w:sz w:val="20"/>
              </w:rPr>
              <w:t>Ветеринарные лекарственные средства</w:t>
            </w:r>
          </w:p>
        </w:tc>
        <w:tc>
          <w:tcPr>
            <w:tcW w:w="2720" w:type="dxa"/>
            <w:vMerge/>
          </w:tcPr>
          <w:p w14:paraId="71679BD6" w14:textId="77777777" w:rsidR="00E43DA6" w:rsidRDefault="00E43DA6"/>
        </w:tc>
      </w:tr>
      <w:tr w:rsidR="00E43DA6" w:rsidRPr="009F1C94" w14:paraId="1E7ABED6" w14:textId="77777777" w:rsidTr="003C7846">
        <w:trPr>
          <w:jc w:val="center"/>
        </w:trPr>
        <w:tc>
          <w:tcPr>
            <w:tcW w:w="2720" w:type="dxa"/>
            <w:vMerge/>
          </w:tcPr>
          <w:p w14:paraId="56DB414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464FA98" w14:textId="77777777" w:rsidR="00E43DA6" w:rsidRDefault="000134F8">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20EE67F8" w14:textId="77777777" w:rsidR="00E43DA6" w:rsidRPr="000134F8" w:rsidRDefault="000134F8">
            <w:pPr>
              <w:rPr>
                <w:lang w:val="ru-RU"/>
              </w:rPr>
            </w:pPr>
            <w:r w:rsidRPr="000134F8">
              <w:rPr>
                <w:rFonts w:ascii="Times New Roman" w:eastAsia="Times New Roman" w:hAnsi="Times New Roman"/>
                <w:sz w:val="20"/>
                <w:lang w:val="ru-RU"/>
              </w:rPr>
              <w:t xml:space="preserve">Проект Постановления разработан с целью установления требований к государственной регистрации ветеринарных лекарственных средств, изготовленных промышленным способом или способом, включающим промышленный процесс, и предназначенных для размещения на рынке.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 постановления предусматривает:</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процедуры государственной регистрации ветеринарных лекарственных средств, включая подачу заявок и необходимых документов в электронном виде; рассмотрение заявок Государственной службой Украины по вопросам безопасности пищевых продуктов и защиты потребителей; сроки принятия решений; основания для приостановления рассмотрения заявок; процедуры, сроки и сборы за оценку соответствия; материалы регистрационного досье уполномоченного (назначенного) органа; основания для принятия решения о государственной регистрации или об отказе в такой регистрации;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особые положения о государственной регистрации отдельных видов ветеринарных лекарственных средств, включая антимикробные ветеринарные лекарственные средства; ветеринарные лекарственные средства, содержащие генетически модифицированные организмы или состоящие из них; ветеринарные лекарственные средства, предназначенные исключительно для экспорта; иммунологические ветеринарные лекарственные средства от подлежащих регистрации </w:t>
            </w:r>
            <w:r w:rsidRPr="000134F8">
              <w:rPr>
                <w:rFonts w:ascii="Times New Roman" w:eastAsia="Times New Roman" w:hAnsi="Times New Roman"/>
                <w:sz w:val="20"/>
                <w:lang w:val="ru-RU"/>
              </w:rPr>
              <w:lastRenderedPageBreak/>
              <w:t>или редких (экзотических) заболеваний животных, а также генерические, гибридные, комбинированные и гомеопатические ветеринарные лекарственные средства;</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требования к заявлениям, регистрационным досье и другим документам, прилагаемым к заявлению;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условия приостановления, восстановления и прекращения государственной регистрации;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сроки устранения недостатков, указанные в уведомлении о приостановлении рассмотрения заявления.</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Проектом постановления также предлагается установить переходные периоды для отдельных положений с учетом соответствующих переходных положений Закона Украины "О ветеринарии и защите животных", в частности: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неприменение требования о представлении документов, подтверждающих соответствие производственных площадок требованиям </w:t>
            </w:r>
            <w:r>
              <w:rPr>
                <w:rFonts w:ascii="Times New Roman" w:eastAsia="Times New Roman" w:hAnsi="Times New Roman"/>
                <w:sz w:val="20"/>
              </w:rPr>
              <w:t>GMP</w:t>
            </w:r>
            <w:r w:rsidRPr="000134F8">
              <w:rPr>
                <w:rFonts w:ascii="Times New Roman" w:eastAsia="Times New Roman" w:hAnsi="Times New Roman"/>
                <w:sz w:val="20"/>
                <w:lang w:val="ru-RU"/>
              </w:rPr>
              <w:t xml:space="preserve"> (до 1 июля 2027 года); возможность подачи заявок и других документов в бумажном виде (до 1 марта 2030 года); неприменение требований к регистрационному досье и подтверждающим документам, касающимся исследований, испытаний, и оценка рисков, связанных с генетически модифицированными организмами (до 16 сентября 2026 года), и неприменение требований по подтверждению соответствия соответствующим надлежащим практикам в регистрационном досье (до 1 июля 2032 года).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 резолюции направлен на приведение национального законодательства в области охраны здоровья и благополучия животных в соответствие с законодательством Европейского союза. Об этом также сообщается в Соглашении по ТБТ.</w:t>
            </w:r>
          </w:p>
        </w:tc>
        <w:tc>
          <w:tcPr>
            <w:tcW w:w="2720" w:type="dxa"/>
            <w:vMerge/>
          </w:tcPr>
          <w:p w14:paraId="75176B42" w14:textId="77777777" w:rsidR="00E43DA6" w:rsidRPr="000134F8" w:rsidRDefault="00E43DA6">
            <w:pPr>
              <w:rPr>
                <w:lang w:val="ru-RU"/>
              </w:rPr>
            </w:pPr>
          </w:p>
        </w:tc>
      </w:tr>
      <w:tr w:rsidR="00E43DA6" w14:paraId="3314FD4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F7D4F5" w14:textId="77777777" w:rsidR="00E43DA6" w:rsidRDefault="000134F8">
            <w:r>
              <w:rPr>
                <w:rFonts w:ascii="Times New Roman" w:eastAsia="Times New Roman" w:hAnsi="Times New Roman"/>
                <w:sz w:val="20"/>
              </w:rPr>
              <w:t>19</w:t>
            </w:r>
          </w:p>
        </w:tc>
        <w:tc>
          <w:tcPr>
            <w:tcW w:w="2720" w:type="dxa"/>
            <w:tcBorders>
              <w:top w:val="single" w:sz="8" w:space="0" w:color="000000"/>
              <w:left w:val="single" w:sz="8" w:space="0" w:color="000000"/>
              <w:bottom w:val="single" w:sz="8" w:space="0" w:color="000000"/>
              <w:right w:val="single" w:sz="8" w:space="0" w:color="000000"/>
            </w:tcBorders>
          </w:tcPr>
          <w:p w14:paraId="6FB1A433" w14:textId="77777777" w:rsidR="00E43DA6" w:rsidRDefault="000134F8">
            <w:r>
              <w:rPr>
                <w:rFonts w:ascii="Times New Roman" w:eastAsia="Times New Roman" w:hAnsi="Times New Roman"/>
                <w:sz w:val="20"/>
              </w:rPr>
              <w:t>G/SPS/N/NIC/283</w:t>
            </w:r>
          </w:p>
        </w:tc>
        <w:tc>
          <w:tcPr>
            <w:tcW w:w="5102" w:type="dxa"/>
            <w:tcBorders>
              <w:top w:val="single" w:sz="8" w:space="0" w:color="000000"/>
              <w:left w:val="single" w:sz="8" w:space="0" w:color="000000"/>
              <w:bottom w:val="single" w:sz="8" w:space="0" w:color="000000"/>
              <w:right w:val="single" w:sz="8" w:space="0" w:color="000000"/>
            </w:tcBorders>
          </w:tcPr>
          <w:p w14:paraId="0CF539A2" w14:textId="77777777" w:rsidR="00E43DA6" w:rsidRPr="000134F8" w:rsidRDefault="000134F8">
            <w:pPr>
              <w:rPr>
                <w:lang w:val="ru-RU"/>
              </w:rPr>
            </w:pPr>
            <w:r w:rsidRPr="000134F8">
              <w:rPr>
                <w:rFonts w:ascii="Times New Roman" w:eastAsia="Times New Roman" w:hAnsi="Times New Roman"/>
                <w:sz w:val="20"/>
                <w:lang w:val="ru-RU"/>
              </w:rPr>
              <w:t>Резолюция 164-2026-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листвы кактусов Опунция фикус-индика происхождения Коста-Рика (Резолюция № 164-2026-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листвы кактусов Опунция фикус-индика происхождения в Коста-Рике)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/26_01743_00_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B0AE21" w14:textId="77777777" w:rsidR="00E43DA6" w:rsidRDefault="000134F8">
            <w:r>
              <w:rPr>
                <w:rFonts w:ascii="Times New Roman" w:eastAsia="Times New Roman" w:hAnsi="Times New Roman"/>
                <w:sz w:val="20"/>
              </w:rPr>
              <w:t>29/05/26</w:t>
            </w:r>
          </w:p>
        </w:tc>
      </w:tr>
      <w:tr w:rsidR="00E43DA6" w:rsidRPr="009F1C94" w14:paraId="66E064FA" w14:textId="77777777" w:rsidTr="003C7846">
        <w:trPr>
          <w:jc w:val="center"/>
        </w:trPr>
        <w:tc>
          <w:tcPr>
            <w:tcW w:w="2720" w:type="dxa"/>
            <w:vMerge/>
          </w:tcPr>
          <w:p w14:paraId="47449B9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E1144FF"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790C85F" w14:textId="77777777" w:rsidR="00E43DA6" w:rsidRPr="000134F8" w:rsidRDefault="000134F8">
            <w:pPr>
              <w:rPr>
                <w:lang w:val="ru-RU"/>
              </w:rPr>
            </w:pPr>
            <w:r w:rsidRPr="000134F8">
              <w:rPr>
                <w:rFonts w:ascii="Times New Roman" w:eastAsia="Times New Roman" w:hAnsi="Times New Roman"/>
                <w:sz w:val="20"/>
                <w:lang w:val="ru-RU"/>
              </w:rPr>
              <w:t>Листва кактуса опунция фикус-индика</w:t>
            </w:r>
          </w:p>
        </w:tc>
        <w:tc>
          <w:tcPr>
            <w:tcW w:w="2720" w:type="dxa"/>
            <w:vMerge/>
          </w:tcPr>
          <w:p w14:paraId="3863C745" w14:textId="77777777" w:rsidR="00E43DA6" w:rsidRPr="000134F8" w:rsidRDefault="00E43DA6">
            <w:pPr>
              <w:rPr>
                <w:lang w:val="ru-RU"/>
              </w:rPr>
            </w:pPr>
          </w:p>
        </w:tc>
      </w:tr>
      <w:tr w:rsidR="00E43DA6" w:rsidRPr="009F1C94" w14:paraId="0BA11CE2" w14:textId="77777777" w:rsidTr="003C7846">
        <w:trPr>
          <w:jc w:val="center"/>
        </w:trPr>
        <w:tc>
          <w:tcPr>
            <w:tcW w:w="2720" w:type="dxa"/>
            <w:vMerge/>
          </w:tcPr>
          <w:p w14:paraId="498EAC8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17D8B7E"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85D0916" w14:textId="77777777" w:rsidR="00E43DA6" w:rsidRPr="000134F8" w:rsidRDefault="000134F8">
            <w:pPr>
              <w:rPr>
                <w:lang w:val="ru-RU"/>
              </w:rPr>
            </w:pPr>
            <w:r w:rsidRPr="000134F8">
              <w:rPr>
                <w:rFonts w:ascii="Times New Roman" w:eastAsia="Times New Roman" w:hAnsi="Times New Roman"/>
                <w:sz w:val="20"/>
                <w:lang w:val="ru-RU"/>
              </w:rPr>
              <w:t xml:space="preserve">Текст уведомления устанавливает фитосанитарные требования к импорту листьев кактуса </w:t>
            </w:r>
            <w:r>
              <w:rPr>
                <w:rFonts w:ascii="Times New Roman" w:eastAsia="Times New Roman" w:hAnsi="Times New Roman"/>
                <w:sz w:val="20"/>
              </w:rPr>
              <w:t>Opuntia</w:t>
            </w:r>
            <w:r w:rsidRPr="000134F8">
              <w:rPr>
                <w:rFonts w:ascii="Times New Roman" w:eastAsia="Times New Roman" w:hAnsi="Times New Roman"/>
                <w:sz w:val="20"/>
                <w:lang w:val="ru-RU"/>
              </w:rPr>
              <w:t xml:space="preserve"> </w:t>
            </w:r>
            <w:r>
              <w:rPr>
                <w:rFonts w:ascii="Times New Roman" w:eastAsia="Times New Roman" w:hAnsi="Times New Roman"/>
                <w:sz w:val="20"/>
              </w:rPr>
              <w:t>ficus</w:t>
            </w:r>
            <w:r w:rsidRPr="000134F8">
              <w:rPr>
                <w:rFonts w:ascii="Times New Roman" w:eastAsia="Times New Roman" w:hAnsi="Times New Roman"/>
                <w:sz w:val="20"/>
                <w:lang w:val="ru-RU"/>
              </w:rPr>
              <w:t>-</w:t>
            </w:r>
            <w:r>
              <w:rPr>
                <w:rFonts w:ascii="Times New Roman" w:eastAsia="Times New Roman" w:hAnsi="Times New Roman"/>
                <w:sz w:val="20"/>
              </w:rPr>
              <w:t>indica</w:t>
            </w:r>
            <w:r w:rsidRPr="000134F8">
              <w:rPr>
                <w:rFonts w:ascii="Times New Roman" w:eastAsia="Times New Roman" w:hAnsi="Times New Roman"/>
                <w:sz w:val="20"/>
                <w:lang w:val="ru-RU"/>
              </w:rPr>
              <w:t xml:space="preserve">, произрастающего в Коста-Рике.1. Груз должен </w:t>
            </w:r>
            <w:r w:rsidRPr="000134F8">
              <w:rPr>
                <w:rFonts w:ascii="Times New Roman" w:eastAsia="Times New Roman" w:hAnsi="Times New Roman"/>
                <w:sz w:val="20"/>
                <w:lang w:val="ru-RU"/>
              </w:rPr>
              <w:lastRenderedPageBreak/>
              <w:t>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34326032" w14:textId="77777777" w:rsidR="00E43DA6" w:rsidRPr="000134F8" w:rsidRDefault="00E43DA6">
            <w:pPr>
              <w:rPr>
                <w:lang w:val="ru-RU"/>
              </w:rPr>
            </w:pPr>
          </w:p>
        </w:tc>
      </w:tr>
      <w:tr w:rsidR="00E43DA6" w14:paraId="77D0EDC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DDBEDA" w14:textId="77777777" w:rsidR="00E43DA6" w:rsidRDefault="000134F8">
            <w:r>
              <w:rPr>
                <w:rFonts w:ascii="Times New Roman" w:eastAsia="Times New Roman" w:hAnsi="Times New Roman"/>
                <w:sz w:val="20"/>
              </w:rPr>
              <w:t>20</w:t>
            </w:r>
          </w:p>
        </w:tc>
        <w:tc>
          <w:tcPr>
            <w:tcW w:w="2720" w:type="dxa"/>
            <w:tcBorders>
              <w:top w:val="single" w:sz="8" w:space="0" w:color="000000"/>
              <w:left w:val="single" w:sz="8" w:space="0" w:color="000000"/>
              <w:bottom w:val="single" w:sz="8" w:space="0" w:color="000000"/>
              <w:right w:val="single" w:sz="8" w:space="0" w:color="000000"/>
            </w:tcBorders>
          </w:tcPr>
          <w:p w14:paraId="5BEF863D" w14:textId="77777777" w:rsidR="00E43DA6" w:rsidRDefault="000134F8">
            <w:r>
              <w:rPr>
                <w:rFonts w:ascii="Times New Roman" w:eastAsia="Times New Roman" w:hAnsi="Times New Roman"/>
                <w:sz w:val="20"/>
              </w:rPr>
              <w:t>G/SPS/N/NIC/282</w:t>
            </w:r>
          </w:p>
        </w:tc>
        <w:tc>
          <w:tcPr>
            <w:tcW w:w="5102" w:type="dxa"/>
            <w:tcBorders>
              <w:top w:val="single" w:sz="8" w:space="0" w:color="000000"/>
              <w:left w:val="single" w:sz="8" w:space="0" w:color="000000"/>
              <w:bottom w:val="single" w:sz="8" w:space="0" w:color="000000"/>
              <w:right w:val="single" w:sz="8" w:space="0" w:color="000000"/>
            </w:tcBorders>
          </w:tcPr>
          <w:p w14:paraId="0EFDB239" w14:textId="77777777" w:rsidR="00E43DA6" w:rsidRPr="000134F8" w:rsidRDefault="000134F8">
            <w:pPr>
              <w:rPr>
                <w:lang w:val="ru-RU"/>
              </w:rPr>
            </w:pPr>
            <w:r w:rsidRPr="000134F8">
              <w:rPr>
                <w:rFonts w:ascii="Times New Roman" w:eastAsia="Times New Roman" w:hAnsi="Times New Roman"/>
                <w:sz w:val="20"/>
                <w:lang w:val="ru-RU"/>
              </w:rPr>
              <w:t>Резолюция 163-2026-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срезанной листвы Драцены деременсис происхождения Коста-Рика (Резолюция № 163-2026-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срезанной листвы Драцены деременсис происхождения Коста - Рика)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/26_01742_00_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5AAE2F0" w14:textId="77777777" w:rsidR="00E43DA6" w:rsidRDefault="000134F8">
            <w:r>
              <w:rPr>
                <w:rFonts w:ascii="Times New Roman" w:eastAsia="Times New Roman" w:hAnsi="Times New Roman"/>
                <w:sz w:val="20"/>
              </w:rPr>
              <w:t>29/05/26</w:t>
            </w:r>
          </w:p>
        </w:tc>
      </w:tr>
      <w:tr w:rsidR="00E43DA6" w14:paraId="3634AA3A" w14:textId="77777777" w:rsidTr="003C7846">
        <w:trPr>
          <w:jc w:val="center"/>
        </w:trPr>
        <w:tc>
          <w:tcPr>
            <w:tcW w:w="2720" w:type="dxa"/>
            <w:vMerge/>
          </w:tcPr>
          <w:p w14:paraId="253F986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3C78E67"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9AEC21C" w14:textId="77777777" w:rsidR="00E43DA6" w:rsidRDefault="000134F8">
            <w:r>
              <w:rPr>
                <w:rFonts w:ascii="Times New Roman" w:eastAsia="Times New Roman" w:hAnsi="Times New Roman"/>
                <w:sz w:val="20"/>
              </w:rPr>
              <w:t>Срезанная листва драцены деревянистой</w:t>
            </w:r>
          </w:p>
        </w:tc>
        <w:tc>
          <w:tcPr>
            <w:tcW w:w="2720" w:type="dxa"/>
            <w:vMerge/>
          </w:tcPr>
          <w:p w14:paraId="70598AF4" w14:textId="77777777" w:rsidR="00E43DA6" w:rsidRDefault="00E43DA6"/>
        </w:tc>
      </w:tr>
      <w:tr w:rsidR="00E43DA6" w:rsidRPr="009F1C94" w14:paraId="205EF89B" w14:textId="77777777" w:rsidTr="003C7846">
        <w:trPr>
          <w:jc w:val="center"/>
        </w:trPr>
        <w:tc>
          <w:tcPr>
            <w:tcW w:w="2720" w:type="dxa"/>
            <w:vMerge/>
          </w:tcPr>
          <w:p w14:paraId="1D73490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AC4DF0A"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DAD7281" w14:textId="77777777" w:rsidR="00E43DA6" w:rsidRPr="000134F8" w:rsidRDefault="000134F8">
            <w:pPr>
              <w:rPr>
                <w:lang w:val="ru-RU"/>
              </w:rPr>
            </w:pPr>
            <w:r w:rsidRPr="000134F8">
              <w:rPr>
                <w:rFonts w:ascii="Times New Roman" w:eastAsia="Times New Roman" w:hAnsi="Times New Roman"/>
                <w:sz w:val="20"/>
                <w:lang w:val="ru-RU"/>
              </w:rPr>
              <w:t xml:space="preserve">Текст уведомления устанавливает фитосанитарные требования к импорту срезанной листвы </w:t>
            </w:r>
            <w:r>
              <w:rPr>
                <w:rFonts w:ascii="Times New Roman" w:eastAsia="Times New Roman" w:hAnsi="Times New Roman"/>
                <w:sz w:val="20"/>
              </w:rPr>
              <w:t>Dracaena</w:t>
            </w:r>
            <w:r w:rsidRPr="000134F8">
              <w:rPr>
                <w:rFonts w:ascii="Times New Roman" w:eastAsia="Times New Roman" w:hAnsi="Times New Roman"/>
                <w:sz w:val="20"/>
                <w:lang w:val="ru-RU"/>
              </w:rPr>
              <w:t xml:space="preserve"> </w:t>
            </w:r>
            <w:r>
              <w:rPr>
                <w:rFonts w:ascii="Times New Roman" w:eastAsia="Times New Roman" w:hAnsi="Times New Roman"/>
                <w:sz w:val="20"/>
              </w:rPr>
              <w:t>deremensis</w:t>
            </w:r>
            <w:r w:rsidRPr="000134F8">
              <w:rPr>
                <w:rFonts w:ascii="Times New Roman" w:eastAsia="Times New Roman" w:hAnsi="Times New Roman"/>
                <w:sz w:val="20"/>
                <w:lang w:val="ru-RU"/>
              </w:rPr>
              <w:t>, происходящей из Коста-Рики.1.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220E79AF" w14:textId="77777777" w:rsidR="00E43DA6" w:rsidRPr="000134F8" w:rsidRDefault="00E43DA6">
            <w:pPr>
              <w:rPr>
                <w:lang w:val="ru-RU"/>
              </w:rPr>
            </w:pPr>
          </w:p>
        </w:tc>
      </w:tr>
      <w:tr w:rsidR="00E43DA6" w14:paraId="71D445A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741777" w14:textId="77777777" w:rsidR="00E43DA6" w:rsidRDefault="000134F8">
            <w:r>
              <w:rPr>
                <w:rFonts w:ascii="Times New Roman" w:eastAsia="Times New Roman" w:hAnsi="Times New Roman"/>
                <w:sz w:val="20"/>
              </w:rPr>
              <w:t>21</w:t>
            </w:r>
          </w:p>
        </w:tc>
        <w:tc>
          <w:tcPr>
            <w:tcW w:w="2720" w:type="dxa"/>
            <w:tcBorders>
              <w:top w:val="single" w:sz="8" w:space="0" w:color="000000"/>
              <w:left w:val="single" w:sz="8" w:space="0" w:color="000000"/>
              <w:bottom w:val="single" w:sz="8" w:space="0" w:color="000000"/>
              <w:right w:val="single" w:sz="8" w:space="0" w:color="000000"/>
            </w:tcBorders>
          </w:tcPr>
          <w:p w14:paraId="5EB5232B" w14:textId="77777777" w:rsidR="00E43DA6" w:rsidRDefault="000134F8">
            <w:r>
              <w:rPr>
                <w:rFonts w:ascii="Times New Roman" w:eastAsia="Times New Roman" w:hAnsi="Times New Roman"/>
                <w:sz w:val="20"/>
              </w:rPr>
              <w:t>G/SPS/N/NIC/281</w:t>
            </w:r>
          </w:p>
        </w:tc>
        <w:tc>
          <w:tcPr>
            <w:tcW w:w="5102" w:type="dxa"/>
            <w:tcBorders>
              <w:top w:val="single" w:sz="8" w:space="0" w:color="000000"/>
              <w:left w:val="single" w:sz="8" w:space="0" w:color="000000"/>
              <w:bottom w:val="single" w:sz="8" w:space="0" w:color="000000"/>
              <w:right w:val="single" w:sz="8" w:space="0" w:color="000000"/>
            </w:tcBorders>
          </w:tcPr>
          <w:p w14:paraId="66131B09" w14:textId="77777777" w:rsidR="00E43DA6" w:rsidRPr="000134F8" w:rsidRDefault="000134F8">
            <w:pPr>
              <w:rPr>
                <w:lang w:val="ru-RU"/>
              </w:rPr>
            </w:pPr>
            <w:r w:rsidRPr="000134F8">
              <w:rPr>
                <w:rFonts w:ascii="Times New Roman" w:eastAsia="Times New Roman" w:hAnsi="Times New Roman"/>
                <w:sz w:val="20"/>
                <w:lang w:val="ru-RU"/>
              </w:rPr>
              <w:t>Резолюция 162-2026-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Plumeria</w:t>
            </w:r>
            <w:r w:rsidRPr="000134F8">
              <w:rPr>
                <w:rFonts w:ascii="Times New Roman" w:eastAsia="Times New Roman" w:hAnsi="Times New Roman"/>
                <w:sz w:val="20"/>
                <w:lang w:val="ru-RU"/>
              </w:rPr>
              <w:t xml:space="preserve"> </w:t>
            </w:r>
            <w:r>
              <w:rPr>
                <w:rFonts w:ascii="Times New Roman" w:eastAsia="Times New Roman" w:hAnsi="Times New Roman"/>
                <w:sz w:val="20"/>
              </w:rPr>
              <w:t>rubra</w:t>
            </w:r>
            <w:r w:rsidRPr="000134F8">
              <w:rPr>
                <w:rFonts w:ascii="Times New Roman" w:eastAsia="Times New Roman" w:hAnsi="Times New Roman"/>
                <w:sz w:val="20"/>
                <w:lang w:val="ru-RU"/>
              </w:rPr>
              <w:t>, происходящих из Коста-Рики (Резолюция № 162-2026-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Plumeria</w:t>
            </w:r>
            <w:r w:rsidRPr="000134F8">
              <w:rPr>
                <w:rFonts w:ascii="Times New Roman" w:eastAsia="Times New Roman" w:hAnsi="Times New Roman"/>
                <w:sz w:val="20"/>
                <w:lang w:val="ru-RU"/>
              </w:rPr>
              <w:t xml:space="preserve"> </w:t>
            </w:r>
            <w:r>
              <w:rPr>
                <w:rFonts w:ascii="Times New Roman" w:eastAsia="Times New Roman" w:hAnsi="Times New Roman"/>
                <w:sz w:val="20"/>
              </w:rPr>
              <w:t>rubra</w:t>
            </w:r>
            <w:r w:rsidRPr="000134F8">
              <w:rPr>
                <w:rFonts w:ascii="Times New Roman" w:eastAsia="Times New Roman" w:hAnsi="Times New Roman"/>
                <w:sz w:val="20"/>
                <w:lang w:val="ru-RU"/>
              </w:rPr>
              <w:t>, происходящих из Коста - Рики)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01741_00_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011020" w14:textId="77777777" w:rsidR="00E43DA6" w:rsidRDefault="000134F8">
            <w:r>
              <w:rPr>
                <w:rFonts w:ascii="Times New Roman" w:eastAsia="Times New Roman" w:hAnsi="Times New Roman"/>
                <w:sz w:val="20"/>
              </w:rPr>
              <w:lastRenderedPageBreak/>
              <w:t>29/05/26</w:t>
            </w:r>
          </w:p>
        </w:tc>
      </w:tr>
      <w:tr w:rsidR="00E43DA6" w14:paraId="529DC3C1" w14:textId="77777777" w:rsidTr="003C7846">
        <w:trPr>
          <w:jc w:val="center"/>
        </w:trPr>
        <w:tc>
          <w:tcPr>
            <w:tcW w:w="2720" w:type="dxa"/>
            <w:vMerge/>
          </w:tcPr>
          <w:p w14:paraId="77813A6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3AABC11"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37FD9DA3" w14:textId="77777777" w:rsidR="00E43DA6" w:rsidRDefault="000134F8">
            <w:r>
              <w:rPr>
                <w:rFonts w:ascii="Times New Roman" w:eastAsia="Times New Roman" w:hAnsi="Times New Roman"/>
                <w:sz w:val="20"/>
              </w:rPr>
              <w:t>Срезанные цветы плюмерии рубра</w:t>
            </w:r>
          </w:p>
        </w:tc>
        <w:tc>
          <w:tcPr>
            <w:tcW w:w="2720" w:type="dxa"/>
            <w:vMerge/>
          </w:tcPr>
          <w:p w14:paraId="1795384E" w14:textId="77777777" w:rsidR="00E43DA6" w:rsidRDefault="00E43DA6"/>
        </w:tc>
      </w:tr>
      <w:tr w:rsidR="00E43DA6" w:rsidRPr="009F1C94" w14:paraId="21075427" w14:textId="77777777" w:rsidTr="003C7846">
        <w:trPr>
          <w:jc w:val="center"/>
        </w:trPr>
        <w:tc>
          <w:tcPr>
            <w:tcW w:w="2720" w:type="dxa"/>
            <w:vMerge/>
          </w:tcPr>
          <w:p w14:paraId="096B9E8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0AD6B9A"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8059C29" w14:textId="77777777" w:rsidR="00E43DA6" w:rsidRPr="000134F8" w:rsidRDefault="000134F8">
            <w:pPr>
              <w:rPr>
                <w:lang w:val="ru-RU"/>
              </w:rPr>
            </w:pPr>
            <w:r w:rsidRPr="000134F8">
              <w:rPr>
                <w:rFonts w:ascii="Times New Roman" w:eastAsia="Times New Roman" w:hAnsi="Times New Roman"/>
                <w:sz w:val="20"/>
                <w:lang w:val="ru-RU"/>
              </w:rPr>
              <w:t>Текст уведомления устанавливает фитосанитарные требования к импорту срезанных цветов плюмерии рубра, происходящих из Коста-Рики.1.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2A4480A0" w14:textId="77777777" w:rsidR="00E43DA6" w:rsidRPr="000134F8" w:rsidRDefault="00E43DA6">
            <w:pPr>
              <w:rPr>
                <w:lang w:val="ru-RU"/>
              </w:rPr>
            </w:pPr>
          </w:p>
        </w:tc>
      </w:tr>
      <w:tr w:rsidR="00E43DA6" w14:paraId="50B12BE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1342C15" w14:textId="77777777" w:rsidR="00E43DA6" w:rsidRDefault="000134F8">
            <w:r>
              <w:rPr>
                <w:rFonts w:ascii="Times New Roman" w:eastAsia="Times New Roman" w:hAnsi="Times New Roman"/>
                <w:sz w:val="20"/>
              </w:rPr>
              <w:t>22</w:t>
            </w:r>
          </w:p>
        </w:tc>
        <w:tc>
          <w:tcPr>
            <w:tcW w:w="2720" w:type="dxa"/>
            <w:tcBorders>
              <w:top w:val="single" w:sz="8" w:space="0" w:color="000000"/>
              <w:left w:val="single" w:sz="8" w:space="0" w:color="000000"/>
              <w:bottom w:val="single" w:sz="8" w:space="0" w:color="000000"/>
              <w:right w:val="single" w:sz="8" w:space="0" w:color="000000"/>
            </w:tcBorders>
          </w:tcPr>
          <w:p w14:paraId="398BDD89" w14:textId="77777777" w:rsidR="00E43DA6" w:rsidRDefault="000134F8">
            <w:r>
              <w:rPr>
                <w:rFonts w:ascii="Times New Roman" w:eastAsia="Times New Roman" w:hAnsi="Times New Roman"/>
                <w:sz w:val="20"/>
              </w:rPr>
              <w:t>G/SPS/N/NIC/280</w:t>
            </w:r>
          </w:p>
        </w:tc>
        <w:tc>
          <w:tcPr>
            <w:tcW w:w="5102" w:type="dxa"/>
            <w:tcBorders>
              <w:top w:val="single" w:sz="8" w:space="0" w:color="000000"/>
              <w:left w:val="single" w:sz="8" w:space="0" w:color="000000"/>
              <w:bottom w:val="single" w:sz="8" w:space="0" w:color="000000"/>
              <w:right w:val="single" w:sz="8" w:space="0" w:color="000000"/>
            </w:tcBorders>
          </w:tcPr>
          <w:p w14:paraId="45BE9FEE" w14:textId="77777777" w:rsidR="00E43DA6" w:rsidRPr="000134F8" w:rsidRDefault="000134F8">
            <w:pPr>
              <w:rPr>
                <w:lang w:val="ru-RU"/>
              </w:rPr>
            </w:pPr>
            <w:r w:rsidRPr="000134F8">
              <w:rPr>
                <w:rFonts w:ascii="Times New Roman" w:eastAsia="Times New Roman" w:hAnsi="Times New Roman"/>
                <w:sz w:val="20"/>
                <w:lang w:val="ru-RU"/>
              </w:rPr>
              <w:t>Резолюция 159-2026-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готового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американского происхождения (Резолюция № 159-2026-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непродуктивного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xml:space="preserve">), производимого в Соединенных Штатах) Язык (языки): Испанский Количество страниц: 2 </w:t>
            </w:r>
            <w:r>
              <w:rPr>
                <w:rFonts w:ascii="Times New Roman" w:eastAsia="Times New Roman" w:hAnsi="Times New Roman"/>
                <w:sz w:val="20"/>
              </w:rPr>
              <w:t>https</w:t>
            </w:r>
            <w:r w:rsidRPr="000134F8">
              <w:rPr>
                <w:rFonts w:ascii="Times New Roman" w:eastAsia="Times New Roman" w:hAnsi="Times New Roman"/>
                <w:sz w:val="20"/>
                <w:lang w:val="ru-RU"/>
              </w:rPr>
              <w:t>: / /</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/26_01740_00_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0A56D0" w14:textId="77777777" w:rsidR="00E43DA6" w:rsidRDefault="000134F8">
            <w:r>
              <w:rPr>
                <w:rFonts w:ascii="Times New Roman" w:eastAsia="Times New Roman" w:hAnsi="Times New Roman"/>
                <w:sz w:val="20"/>
              </w:rPr>
              <w:t>29/05/26</w:t>
            </w:r>
          </w:p>
        </w:tc>
      </w:tr>
      <w:tr w:rsidR="00E43DA6" w14:paraId="688AEEBC" w14:textId="77777777" w:rsidTr="003C7846">
        <w:trPr>
          <w:jc w:val="center"/>
        </w:trPr>
        <w:tc>
          <w:tcPr>
            <w:tcW w:w="2720" w:type="dxa"/>
            <w:vMerge/>
          </w:tcPr>
          <w:p w14:paraId="37ED00B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A40A214"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3C96A4F2" w14:textId="77777777" w:rsidR="00E43DA6" w:rsidRDefault="000134F8">
            <w:r>
              <w:rPr>
                <w:rFonts w:ascii="Times New Roman" w:eastAsia="Times New Roman" w:hAnsi="Times New Roman"/>
                <w:sz w:val="20"/>
              </w:rPr>
              <w:t>Необработанный табак (Nicotiana tabacum)</w:t>
            </w:r>
          </w:p>
        </w:tc>
        <w:tc>
          <w:tcPr>
            <w:tcW w:w="2720" w:type="dxa"/>
            <w:vMerge/>
          </w:tcPr>
          <w:p w14:paraId="7A429CEB" w14:textId="77777777" w:rsidR="00E43DA6" w:rsidRDefault="00E43DA6"/>
        </w:tc>
      </w:tr>
      <w:tr w:rsidR="00E43DA6" w:rsidRPr="009F1C94" w14:paraId="497F8927" w14:textId="77777777" w:rsidTr="003C7846">
        <w:trPr>
          <w:jc w:val="center"/>
        </w:trPr>
        <w:tc>
          <w:tcPr>
            <w:tcW w:w="2720" w:type="dxa"/>
            <w:vMerge/>
          </w:tcPr>
          <w:p w14:paraId="34F59CC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D8D6400"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44233AF" w14:textId="77777777" w:rsidR="00E43DA6" w:rsidRPr="000134F8" w:rsidRDefault="000134F8">
            <w:pPr>
              <w:rPr>
                <w:lang w:val="ru-RU"/>
              </w:rPr>
            </w:pPr>
            <w:r w:rsidRPr="000134F8">
              <w:rPr>
                <w:rFonts w:ascii="Times New Roman" w:eastAsia="Times New Roman" w:hAnsi="Times New Roman"/>
                <w:sz w:val="20"/>
                <w:lang w:val="ru-RU"/>
              </w:rPr>
              <w:t>Уведомленная резолюция устанавливает фитосанитарные требования к импорту необработанного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xml:space="preserve">), произведенного в Соединенных Штатах.1.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дополнительной декларации к которому указывается, что растительный продукт был проверен и не содержит: </w:t>
            </w:r>
            <w:r>
              <w:rPr>
                <w:rFonts w:ascii="Times New Roman" w:eastAsia="Times New Roman" w:hAnsi="Times New Roman"/>
                <w:sz w:val="20"/>
              </w:rPr>
              <w:t>Stegobium</w:t>
            </w:r>
            <w:r w:rsidRPr="000134F8">
              <w:rPr>
                <w:rFonts w:ascii="Times New Roman" w:eastAsia="Times New Roman" w:hAnsi="Times New Roman"/>
                <w:sz w:val="20"/>
                <w:lang w:val="ru-RU"/>
              </w:rPr>
              <w:t xml:space="preserve"> </w:t>
            </w:r>
            <w:r>
              <w:rPr>
                <w:rFonts w:ascii="Times New Roman" w:eastAsia="Times New Roman" w:hAnsi="Times New Roman"/>
                <w:sz w:val="20"/>
              </w:rPr>
              <w:t>paniceum</w:t>
            </w:r>
            <w:r w:rsidRPr="000134F8">
              <w:rPr>
                <w:rFonts w:ascii="Times New Roman" w:eastAsia="Times New Roman" w:hAnsi="Times New Roman"/>
                <w:sz w:val="20"/>
                <w:lang w:val="ru-RU"/>
              </w:rPr>
              <w:t xml:space="preserve">;2.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w:t>
            </w:r>
            <w:r w:rsidRPr="000134F8">
              <w:rPr>
                <w:rFonts w:ascii="Times New Roman" w:eastAsia="Times New Roman" w:hAnsi="Times New Roman"/>
                <w:sz w:val="20"/>
                <w:lang w:val="ru-RU"/>
              </w:rPr>
              <w:lastRenderedPageBreak/>
              <w:t>на основании сопроводительных документов.</w:t>
            </w:r>
          </w:p>
        </w:tc>
        <w:tc>
          <w:tcPr>
            <w:tcW w:w="2720" w:type="dxa"/>
            <w:vMerge/>
          </w:tcPr>
          <w:p w14:paraId="3AC598B1" w14:textId="77777777" w:rsidR="00E43DA6" w:rsidRPr="000134F8" w:rsidRDefault="00E43DA6">
            <w:pPr>
              <w:rPr>
                <w:lang w:val="ru-RU"/>
              </w:rPr>
            </w:pPr>
          </w:p>
        </w:tc>
      </w:tr>
      <w:tr w:rsidR="00E43DA6" w14:paraId="18C9F91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CBD889E" w14:textId="77777777" w:rsidR="00E43DA6" w:rsidRDefault="000134F8">
            <w:r>
              <w:rPr>
                <w:rFonts w:ascii="Times New Roman" w:eastAsia="Times New Roman" w:hAnsi="Times New Roman"/>
                <w:sz w:val="20"/>
              </w:rPr>
              <w:t>23</w:t>
            </w:r>
          </w:p>
        </w:tc>
        <w:tc>
          <w:tcPr>
            <w:tcW w:w="2720" w:type="dxa"/>
            <w:tcBorders>
              <w:top w:val="single" w:sz="8" w:space="0" w:color="000000"/>
              <w:left w:val="single" w:sz="8" w:space="0" w:color="000000"/>
              <w:bottom w:val="single" w:sz="8" w:space="0" w:color="000000"/>
              <w:right w:val="single" w:sz="8" w:space="0" w:color="000000"/>
            </w:tcBorders>
          </w:tcPr>
          <w:p w14:paraId="4E2EDB02" w14:textId="77777777" w:rsidR="00E43DA6" w:rsidRDefault="000134F8">
            <w:r>
              <w:rPr>
                <w:rFonts w:ascii="Times New Roman" w:eastAsia="Times New Roman" w:hAnsi="Times New Roman"/>
                <w:sz w:val="20"/>
              </w:rPr>
              <w:t>G/SPS/N/EU/938</w:t>
            </w:r>
          </w:p>
        </w:tc>
        <w:tc>
          <w:tcPr>
            <w:tcW w:w="5102" w:type="dxa"/>
            <w:tcBorders>
              <w:top w:val="single" w:sz="8" w:space="0" w:color="000000"/>
              <w:left w:val="single" w:sz="8" w:space="0" w:color="000000"/>
              <w:bottom w:val="single" w:sz="8" w:space="0" w:color="000000"/>
              <w:right w:val="single" w:sz="8" w:space="0" w:color="000000"/>
            </w:tcBorders>
          </w:tcPr>
          <w:p w14:paraId="7694ABBF" w14:textId="77777777" w:rsidR="00E43DA6" w:rsidRPr="000134F8" w:rsidRDefault="000134F8">
            <w:pPr>
              <w:rPr>
                <w:lang w:val="ru-RU"/>
              </w:rPr>
            </w:pPr>
            <w:r w:rsidRPr="000134F8">
              <w:rPr>
                <w:rFonts w:ascii="Times New Roman" w:eastAsia="Times New Roman" w:hAnsi="Times New Roman"/>
                <w:sz w:val="20"/>
                <w:lang w:val="ru-RU"/>
              </w:rPr>
              <w:t xml:space="preserve">Исполнительный регламент Комиссии (ЕС) 2026/528 от 11 марта 2026 года, касающийся разрешения на использование эфирного масла пачули из </w:t>
            </w:r>
            <w:r>
              <w:rPr>
                <w:rFonts w:ascii="Times New Roman" w:eastAsia="Times New Roman" w:hAnsi="Times New Roman"/>
                <w:sz w:val="20"/>
              </w:rPr>
              <w:t>Pogostemon</w:t>
            </w:r>
            <w:r w:rsidRPr="000134F8">
              <w:rPr>
                <w:rFonts w:ascii="Times New Roman" w:eastAsia="Times New Roman" w:hAnsi="Times New Roman"/>
                <w:sz w:val="20"/>
                <w:lang w:val="ru-RU"/>
              </w:rPr>
              <w:t xml:space="preserve"> </w:t>
            </w:r>
            <w:r>
              <w:rPr>
                <w:rFonts w:ascii="Times New Roman" w:eastAsia="Times New Roman" w:hAnsi="Times New Roman"/>
                <w:sz w:val="20"/>
              </w:rPr>
              <w:t>cablin</w:t>
            </w:r>
            <w:r w:rsidRPr="000134F8">
              <w:rPr>
                <w:rFonts w:ascii="Times New Roman" w:eastAsia="Times New Roman" w:hAnsi="Times New Roman"/>
                <w:sz w:val="20"/>
                <w:lang w:val="ru-RU"/>
              </w:rPr>
              <w:t xml:space="preserve"> </w:t>
            </w:r>
            <w:r>
              <w:rPr>
                <w:rFonts w:ascii="Times New Roman" w:eastAsia="Times New Roman" w:hAnsi="Times New Roman"/>
                <w:sz w:val="20"/>
              </w:rPr>
              <w:t>Benth</w:t>
            </w:r>
            <w:r w:rsidRPr="000134F8">
              <w:rPr>
                <w:rFonts w:ascii="Times New Roman" w:eastAsia="Times New Roman" w:hAnsi="Times New Roman"/>
                <w:sz w:val="20"/>
                <w:lang w:val="ru-RU"/>
              </w:rPr>
              <w:t>. в качестве кормовой добавки для всех видов животных (текст, соответствующий Европейской экономической зоне). Язык(ы): английский, французский и испанский.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/26_01729_00_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8DBE4A" w14:textId="77777777" w:rsidR="00E43DA6" w:rsidRDefault="000134F8">
            <w:r>
              <w:rPr>
                <w:rFonts w:ascii="Times New Roman" w:eastAsia="Times New Roman" w:hAnsi="Times New Roman"/>
                <w:sz w:val="20"/>
              </w:rPr>
              <w:t>-</w:t>
            </w:r>
          </w:p>
        </w:tc>
      </w:tr>
      <w:tr w:rsidR="00E43DA6" w:rsidRPr="009F1C94" w14:paraId="590B9747" w14:textId="77777777" w:rsidTr="003C7846">
        <w:trPr>
          <w:jc w:val="center"/>
        </w:trPr>
        <w:tc>
          <w:tcPr>
            <w:tcW w:w="2720" w:type="dxa"/>
            <w:vMerge/>
          </w:tcPr>
          <w:p w14:paraId="1766E4B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16215A1"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0AE49BB5"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7F36168A" w14:textId="77777777" w:rsidR="00E43DA6" w:rsidRPr="000134F8" w:rsidRDefault="00E43DA6">
            <w:pPr>
              <w:rPr>
                <w:lang w:val="ru-RU"/>
              </w:rPr>
            </w:pPr>
          </w:p>
        </w:tc>
      </w:tr>
      <w:tr w:rsidR="00E43DA6" w:rsidRPr="009F1C94" w14:paraId="6D2FE6A6" w14:textId="77777777" w:rsidTr="003C7846">
        <w:trPr>
          <w:jc w:val="center"/>
        </w:trPr>
        <w:tc>
          <w:tcPr>
            <w:tcW w:w="2720" w:type="dxa"/>
            <w:vMerge/>
          </w:tcPr>
          <w:p w14:paraId="2CB7756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51FDEDD"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02B59416" w14:textId="77777777" w:rsidR="00E43DA6" w:rsidRPr="000134F8" w:rsidRDefault="000134F8">
            <w:pPr>
              <w:rPr>
                <w:lang w:val="ru-RU"/>
              </w:rPr>
            </w:pPr>
            <w:r w:rsidRPr="000134F8">
              <w:rPr>
                <w:rFonts w:ascii="Times New Roman" w:eastAsia="Times New Roman" w:hAnsi="Times New Roman"/>
                <w:sz w:val="20"/>
                <w:lang w:val="ru-RU"/>
              </w:rPr>
              <w:t>Вещество, на которое распространяется действие Закона, было разрешено в качестве кормовой добавки для всех видов животных. Была подана заявка на повторное разрешение на использование этого вещества в соответствии со статьей 10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данное вещество повторно разрешено в качестве кормовой добавки для всех видов животных в категории добавок "сенсорные добавки" и в функциональной группе "вкусовые добавки" при определенных условиях. условия подробно изложены в приложении к Закону. Для выполнения заинтересованными сторонами требований нового разрешения предусмотрен переходный период.</w:t>
            </w:r>
          </w:p>
        </w:tc>
        <w:tc>
          <w:tcPr>
            <w:tcW w:w="2720" w:type="dxa"/>
            <w:vMerge/>
          </w:tcPr>
          <w:p w14:paraId="0AFED4A1" w14:textId="77777777" w:rsidR="00E43DA6" w:rsidRPr="000134F8" w:rsidRDefault="00E43DA6">
            <w:pPr>
              <w:rPr>
                <w:lang w:val="ru-RU"/>
              </w:rPr>
            </w:pPr>
          </w:p>
        </w:tc>
      </w:tr>
      <w:tr w:rsidR="00E43DA6" w14:paraId="288B5FD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B06E0C" w14:textId="77777777" w:rsidR="00E43DA6" w:rsidRDefault="000134F8">
            <w:r>
              <w:rPr>
                <w:rFonts w:ascii="Times New Roman" w:eastAsia="Times New Roman" w:hAnsi="Times New Roman"/>
                <w:sz w:val="20"/>
              </w:rPr>
              <w:t>24</w:t>
            </w:r>
          </w:p>
        </w:tc>
        <w:tc>
          <w:tcPr>
            <w:tcW w:w="2720" w:type="dxa"/>
            <w:tcBorders>
              <w:top w:val="single" w:sz="8" w:space="0" w:color="000000"/>
              <w:left w:val="single" w:sz="8" w:space="0" w:color="000000"/>
              <w:bottom w:val="single" w:sz="8" w:space="0" w:color="000000"/>
              <w:right w:val="single" w:sz="8" w:space="0" w:color="000000"/>
            </w:tcBorders>
          </w:tcPr>
          <w:p w14:paraId="487AA7BD" w14:textId="77777777" w:rsidR="00E43DA6" w:rsidRDefault="000134F8">
            <w:r>
              <w:rPr>
                <w:rFonts w:ascii="Times New Roman" w:eastAsia="Times New Roman" w:hAnsi="Times New Roman"/>
                <w:sz w:val="20"/>
              </w:rPr>
              <w:t>G/SPS/N/EU/937</w:t>
            </w:r>
          </w:p>
        </w:tc>
        <w:tc>
          <w:tcPr>
            <w:tcW w:w="5102" w:type="dxa"/>
            <w:tcBorders>
              <w:top w:val="single" w:sz="8" w:space="0" w:color="000000"/>
              <w:left w:val="single" w:sz="8" w:space="0" w:color="000000"/>
              <w:bottom w:val="single" w:sz="8" w:space="0" w:color="000000"/>
              <w:right w:val="single" w:sz="8" w:space="0" w:color="000000"/>
            </w:tcBorders>
          </w:tcPr>
          <w:p w14:paraId="2481CE49" w14:textId="77777777" w:rsidR="00E43DA6" w:rsidRPr="000134F8" w:rsidRDefault="000134F8">
            <w:pPr>
              <w:rPr>
                <w:lang w:val="ru-RU"/>
              </w:rPr>
            </w:pPr>
            <w:r w:rsidRPr="000134F8">
              <w:rPr>
                <w:rFonts w:ascii="Times New Roman" w:eastAsia="Times New Roman" w:hAnsi="Times New Roman"/>
                <w:sz w:val="20"/>
                <w:lang w:val="ru-RU"/>
              </w:rPr>
              <w:t>Исполнительный регламент Комиссии (ЕС) 2026/540 от 11 марта 2026 года, касающийся разрешения использования камеди акации в качестве кормовой добавки для всех видов животных (текст, соответствующий требованиям ЕЭЗ). Язык(ы): английский, французский и испанский.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/26_01723_00_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D38B15" w14:textId="77777777" w:rsidR="00E43DA6" w:rsidRDefault="000134F8">
            <w:r>
              <w:rPr>
                <w:rFonts w:ascii="Times New Roman" w:eastAsia="Times New Roman" w:hAnsi="Times New Roman"/>
                <w:sz w:val="20"/>
              </w:rPr>
              <w:t>-</w:t>
            </w:r>
          </w:p>
        </w:tc>
      </w:tr>
      <w:tr w:rsidR="00E43DA6" w:rsidRPr="009F1C94" w14:paraId="198F455E" w14:textId="77777777" w:rsidTr="003C7846">
        <w:trPr>
          <w:jc w:val="center"/>
        </w:trPr>
        <w:tc>
          <w:tcPr>
            <w:tcW w:w="2720" w:type="dxa"/>
            <w:vMerge/>
          </w:tcPr>
          <w:p w14:paraId="05E7E82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CC243D0"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33B05103"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0E20C0C0" w14:textId="77777777" w:rsidR="00E43DA6" w:rsidRPr="000134F8" w:rsidRDefault="00E43DA6">
            <w:pPr>
              <w:rPr>
                <w:lang w:val="ru-RU"/>
              </w:rPr>
            </w:pPr>
          </w:p>
        </w:tc>
      </w:tr>
      <w:tr w:rsidR="00E43DA6" w:rsidRPr="009F1C94" w14:paraId="251CDE8C" w14:textId="77777777" w:rsidTr="003C7846">
        <w:trPr>
          <w:jc w:val="center"/>
        </w:trPr>
        <w:tc>
          <w:tcPr>
            <w:tcW w:w="2720" w:type="dxa"/>
            <w:vMerge/>
          </w:tcPr>
          <w:p w14:paraId="2864E2C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5D4FB3"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33C76A95" w14:textId="77777777" w:rsidR="00E43DA6" w:rsidRPr="000134F8" w:rsidRDefault="000134F8">
            <w:pPr>
              <w:rPr>
                <w:lang w:val="ru-RU"/>
              </w:rPr>
            </w:pPr>
            <w:r w:rsidRPr="000134F8">
              <w:rPr>
                <w:rFonts w:ascii="Times New Roman" w:eastAsia="Times New Roman" w:hAnsi="Times New Roman"/>
                <w:sz w:val="20"/>
                <w:lang w:val="ru-RU"/>
              </w:rPr>
              <w:t xml:space="preserve">Вещество, на которое распространяется действие Закона, было разрешено в качестве кормовой добавки </w:t>
            </w:r>
            <w:r w:rsidRPr="000134F8">
              <w:rPr>
                <w:rFonts w:ascii="Times New Roman" w:eastAsia="Times New Roman" w:hAnsi="Times New Roman"/>
                <w:sz w:val="20"/>
                <w:lang w:val="ru-RU"/>
              </w:rPr>
              <w:lastRenderedPageBreak/>
              <w:t>для всех видов животных. Была подана заявка на повторное разрешение на использование этого вещества в соответствии со статьей 10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данное вещество повторно разрешено в качестве кормовой добавки для всех видов животных в категории добавок "технологические добавки" и в функциональных группах "эмульгаторы" и "стабилизаторы"., при соблюдении определенных условий, подробно изложенных в приложении к Закону. Для выполнения заинтересованными сторонами новых требований к авторизации предусмотрен переходный период.</w:t>
            </w:r>
          </w:p>
        </w:tc>
        <w:tc>
          <w:tcPr>
            <w:tcW w:w="2720" w:type="dxa"/>
            <w:vMerge/>
          </w:tcPr>
          <w:p w14:paraId="0450A6D5" w14:textId="77777777" w:rsidR="00E43DA6" w:rsidRPr="000134F8" w:rsidRDefault="00E43DA6">
            <w:pPr>
              <w:rPr>
                <w:lang w:val="ru-RU"/>
              </w:rPr>
            </w:pPr>
          </w:p>
        </w:tc>
      </w:tr>
      <w:tr w:rsidR="00E43DA6" w14:paraId="0AA224A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F9257EE" w14:textId="77777777" w:rsidR="00E43DA6" w:rsidRDefault="000134F8">
            <w:r>
              <w:rPr>
                <w:rFonts w:ascii="Times New Roman" w:eastAsia="Times New Roman" w:hAnsi="Times New Roman"/>
                <w:sz w:val="20"/>
              </w:rPr>
              <w:t>25</w:t>
            </w:r>
          </w:p>
        </w:tc>
        <w:tc>
          <w:tcPr>
            <w:tcW w:w="2720" w:type="dxa"/>
            <w:tcBorders>
              <w:top w:val="single" w:sz="8" w:space="0" w:color="000000"/>
              <w:left w:val="single" w:sz="8" w:space="0" w:color="000000"/>
              <w:bottom w:val="single" w:sz="8" w:space="0" w:color="000000"/>
              <w:right w:val="single" w:sz="8" w:space="0" w:color="000000"/>
            </w:tcBorders>
          </w:tcPr>
          <w:p w14:paraId="0C4432B6" w14:textId="77777777" w:rsidR="00E43DA6" w:rsidRDefault="000134F8">
            <w:r>
              <w:rPr>
                <w:rFonts w:ascii="Times New Roman" w:eastAsia="Times New Roman" w:hAnsi="Times New Roman"/>
                <w:sz w:val="20"/>
              </w:rPr>
              <w:t>G/SPS/N/COL/395/Add.1</w:t>
            </w:r>
          </w:p>
        </w:tc>
        <w:tc>
          <w:tcPr>
            <w:tcW w:w="5102" w:type="dxa"/>
            <w:tcBorders>
              <w:top w:val="single" w:sz="8" w:space="0" w:color="000000"/>
              <w:left w:val="single" w:sz="8" w:space="0" w:color="000000"/>
              <w:bottom w:val="single" w:sz="8" w:space="0" w:color="000000"/>
              <w:right w:val="single" w:sz="8" w:space="0" w:color="000000"/>
            </w:tcBorders>
          </w:tcPr>
          <w:p w14:paraId="2F5A1D27" w14:textId="77777777" w:rsidR="00E43DA6" w:rsidRPr="000134F8" w:rsidRDefault="000134F8">
            <w:pPr>
              <w:rPr>
                <w:lang w:val="ru-RU"/>
              </w:rPr>
            </w:pPr>
            <w:r w:rsidRPr="000134F8">
              <w:rPr>
                <w:rFonts w:ascii="Times New Roman" w:eastAsia="Times New Roman" w:hAnsi="Times New Roman"/>
                <w:sz w:val="20"/>
                <w:lang w:val="ru-RU"/>
              </w:rPr>
              <w:t>Следующее сообщение, полученное 27 марта 2026 года, распространяется по просьбе делегации Колумбии.</w:t>
            </w:r>
            <w:r w:rsidRPr="000134F8">
              <w:rPr>
                <w:rFonts w:ascii="Times New Roman" w:eastAsia="Times New Roman" w:hAnsi="Times New Roman"/>
                <w:sz w:val="20"/>
                <w:lang w:val="ru-RU"/>
              </w:rPr>
              <w:br/>
              <w:t>Отмена регулирования</w:t>
            </w:r>
            <w:r w:rsidRPr="000134F8">
              <w:rPr>
                <w:rFonts w:ascii="Times New Roman" w:eastAsia="Times New Roman" w:hAnsi="Times New Roman"/>
                <w:sz w:val="20"/>
                <w:lang w:val="ru-RU"/>
              </w:rPr>
              <w:br/>
              <w:t xml:space="preserve">Другое: Импорт живых птиц, генетического материала, продуктов и побочных продуктов, подверженных риску передачи </w:t>
            </w:r>
            <w:r>
              <w:rPr>
                <w:rFonts w:ascii="Times New Roman" w:eastAsia="Times New Roman" w:hAnsi="Times New Roman"/>
                <w:sz w:val="20"/>
              </w:rPr>
              <w:t>HPAI</w:t>
            </w:r>
            <w:r w:rsidRPr="000134F8">
              <w:rPr>
                <w:rFonts w:ascii="Times New Roman" w:eastAsia="Times New Roman" w:hAnsi="Times New Roman"/>
                <w:sz w:val="20"/>
                <w:lang w:val="ru-RU"/>
              </w:rPr>
              <w:t>, должен соответствовать санитарным требованиям, согласованным между обеими странами, включая соответствующие временные рамки, в соответствии с положениями статьи 2 Резолюции.</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1D1B04" w14:textId="77777777" w:rsidR="00E43DA6" w:rsidRDefault="000134F8">
            <w:r>
              <w:rPr>
                <w:rFonts w:ascii="Times New Roman" w:eastAsia="Times New Roman" w:hAnsi="Times New Roman"/>
                <w:sz w:val="20"/>
              </w:rPr>
              <w:t>-</w:t>
            </w:r>
          </w:p>
        </w:tc>
      </w:tr>
      <w:tr w:rsidR="00E43DA6" w14:paraId="7A0CE97C" w14:textId="77777777" w:rsidTr="003C7846">
        <w:trPr>
          <w:jc w:val="center"/>
        </w:trPr>
        <w:tc>
          <w:tcPr>
            <w:tcW w:w="2720" w:type="dxa"/>
            <w:vMerge/>
          </w:tcPr>
          <w:p w14:paraId="0963BC2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2352C0F"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5CE80EC5" w14:textId="77777777" w:rsidR="00E43DA6" w:rsidRDefault="000134F8">
            <w:r>
              <w:rPr>
                <w:rFonts w:ascii="Times New Roman" w:eastAsia="Times New Roman" w:hAnsi="Times New Roman"/>
                <w:sz w:val="20"/>
              </w:rPr>
              <w:t>-</w:t>
            </w:r>
          </w:p>
        </w:tc>
        <w:tc>
          <w:tcPr>
            <w:tcW w:w="2720" w:type="dxa"/>
            <w:vMerge/>
          </w:tcPr>
          <w:p w14:paraId="4D8B74CE" w14:textId="77777777" w:rsidR="00E43DA6" w:rsidRDefault="00E43DA6"/>
        </w:tc>
      </w:tr>
      <w:tr w:rsidR="00E43DA6" w14:paraId="17844E72" w14:textId="77777777" w:rsidTr="003C7846">
        <w:trPr>
          <w:jc w:val="center"/>
        </w:trPr>
        <w:tc>
          <w:tcPr>
            <w:tcW w:w="2720" w:type="dxa"/>
            <w:vMerge/>
          </w:tcPr>
          <w:p w14:paraId="5C66346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7F54515" w14:textId="77777777" w:rsidR="00E43DA6" w:rsidRDefault="000134F8">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77682585" w14:textId="77777777" w:rsidR="00E43DA6" w:rsidRDefault="000134F8">
            <w:r>
              <w:rPr>
                <w:rFonts w:ascii="Times New Roman" w:eastAsia="Times New Roman" w:hAnsi="Times New Roman"/>
                <w:sz w:val="20"/>
              </w:rPr>
              <w:t>-</w:t>
            </w:r>
          </w:p>
        </w:tc>
        <w:tc>
          <w:tcPr>
            <w:tcW w:w="2720" w:type="dxa"/>
            <w:vMerge/>
          </w:tcPr>
          <w:p w14:paraId="717458EC" w14:textId="77777777" w:rsidR="00E43DA6" w:rsidRDefault="00E43DA6"/>
        </w:tc>
      </w:tr>
      <w:tr w:rsidR="00E43DA6" w14:paraId="69CA78E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C236DE" w14:textId="77777777" w:rsidR="00E43DA6" w:rsidRDefault="000134F8">
            <w:r>
              <w:rPr>
                <w:rFonts w:ascii="Times New Roman" w:eastAsia="Times New Roman" w:hAnsi="Times New Roman"/>
                <w:sz w:val="20"/>
              </w:rPr>
              <w:t>26</w:t>
            </w:r>
          </w:p>
        </w:tc>
        <w:tc>
          <w:tcPr>
            <w:tcW w:w="2720" w:type="dxa"/>
            <w:tcBorders>
              <w:top w:val="single" w:sz="8" w:space="0" w:color="000000"/>
              <w:left w:val="single" w:sz="8" w:space="0" w:color="000000"/>
              <w:bottom w:val="single" w:sz="8" w:space="0" w:color="000000"/>
              <w:right w:val="single" w:sz="8" w:space="0" w:color="000000"/>
            </w:tcBorders>
          </w:tcPr>
          <w:p w14:paraId="3ABFB91E" w14:textId="77777777" w:rsidR="00E43DA6" w:rsidRDefault="000134F8">
            <w:r>
              <w:rPr>
                <w:rFonts w:ascii="Times New Roman" w:eastAsia="Times New Roman" w:hAnsi="Times New Roman"/>
                <w:sz w:val="20"/>
              </w:rPr>
              <w:t>G/SPS/N/CHN/1324/Add.2</w:t>
            </w:r>
          </w:p>
        </w:tc>
        <w:tc>
          <w:tcPr>
            <w:tcW w:w="5102" w:type="dxa"/>
            <w:tcBorders>
              <w:top w:val="single" w:sz="8" w:space="0" w:color="000000"/>
              <w:left w:val="single" w:sz="8" w:space="0" w:color="000000"/>
              <w:bottom w:val="single" w:sz="8" w:space="0" w:color="000000"/>
              <w:right w:val="single" w:sz="8" w:space="0" w:color="000000"/>
            </w:tcBorders>
          </w:tcPr>
          <w:p w14:paraId="682D7EE6" w14:textId="77777777" w:rsidR="00E43DA6" w:rsidRDefault="000134F8">
            <w:r w:rsidRPr="000134F8">
              <w:rPr>
                <w:rFonts w:ascii="Times New Roman" w:eastAsia="Times New Roman" w:hAnsi="Times New Roman"/>
                <w:sz w:val="20"/>
                <w:lang w:val="ru-RU"/>
              </w:rPr>
              <w:t>Нижеследующее сообщение, полученное 26 марта 2026 года, распространяется по просьбе делегации Китая.</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6A36F1" w14:textId="77777777" w:rsidR="00E43DA6" w:rsidRDefault="000134F8">
            <w:r>
              <w:rPr>
                <w:rFonts w:ascii="Times New Roman" w:eastAsia="Times New Roman" w:hAnsi="Times New Roman"/>
                <w:sz w:val="20"/>
              </w:rPr>
              <w:t>-</w:t>
            </w:r>
          </w:p>
        </w:tc>
      </w:tr>
      <w:tr w:rsidR="00E43DA6" w14:paraId="09CA6224" w14:textId="77777777" w:rsidTr="003C7846">
        <w:trPr>
          <w:jc w:val="center"/>
        </w:trPr>
        <w:tc>
          <w:tcPr>
            <w:tcW w:w="2720" w:type="dxa"/>
            <w:vMerge/>
          </w:tcPr>
          <w:p w14:paraId="178DA02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F457DF0" w14:textId="77777777" w:rsidR="00E43DA6" w:rsidRDefault="000134F8">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7FD3981" w14:textId="77777777" w:rsidR="00E43DA6" w:rsidRDefault="000134F8">
            <w:r>
              <w:rPr>
                <w:rFonts w:ascii="Times New Roman" w:eastAsia="Times New Roman" w:hAnsi="Times New Roman"/>
                <w:sz w:val="20"/>
              </w:rPr>
              <w:t>-</w:t>
            </w:r>
          </w:p>
        </w:tc>
        <w:tc>
          <w:tcPr>
            <w:tcW w:w="2720" w:type="dxa"/>
            <w:vMerge/>
          </w:tcPr>
          <w:p w14:paraId="6893D11E" w14:textId="77777777" w:rsidR="00E43DA6" w:rsidRDefault="00E43DA6"/>
        </w:tc>
      </w:tr>
      <w:tr w:rsidR="00E43DA6" w14:paraId="0BB05E86" w14:textId="77777777" w:rsidTr="003C7846">
        <w:trPr>
          <w:jc w:val="center"/>
        </w:trPr>
        <w:tc>
          <w:tcPr>
            <w:tcW w:w="2720" w:type="dxa"/>
            <w:vMerge/>
          </w:tcPr>
          <w:p w14:paraId="3423A45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6639BD4" w14:textId="77777777" w:rsidR="00E43DA6" w:rsidRDefault="000134F8">
            <w:r>
              <w:rPr>
                <w:rFonts w:ascii="Times New Roman" w:eastAsia="Times New Roman" w:hAnsi="Times New Roman"/>
                <w:sz w:val="20"/>
              </w:rPr>
              <w:t>Китай</w:t>
            </w:r>
          </w:p>
        </w:tc>
        <w:tc>
          <w:tcPr>
            <w:tcW w:w="5102" w:type="dxa"/>
            <w:tcBorders>
              <w:top w:val="single" w:sz="8" w:space="0" w:color="000000"/>
              <w:left w:val="single" w:sz="8" w:space="0" w:color="000000"/>
              <w:bottom w:val="single" w:sz="8" w:space="0" w:color="000000"/>
              <w:right w:val="single" w:sz="8" w:space="0" w:color="000000"/>
            </w:tcBorders>
          </w:tcPr>
          <w:p w14:paraId="465DFD24" w14:textId="77777777" w:rsidR="00E43DA6" w:rsidRDefault="000134F8">
            <w:r>
              <w:rPr>
                <w:rFonts w:ascii="Times New Roman" w:eastAsia="Times New Roman" w:hAnsi="Times New Roman"/>
                <w:sz w:val="20"/>
              </w:rPr>
              <w:t>-</w:t>
            </w:r>
          </w:p>
        </w:tc>
        <w:tc>
          <w:tcPr>
            <w:tcW w:w="2720" w:type="dxa"/>
            <w:vMerge/>
          </w:tcPr>
          <w:p w14:paraId="1EC521DA" w14:textId="77777777" w:rsidR="00E43DA6" w:rsidRDefault="00E43DA6"/>
        </w:tc>
      </w:tr>
      <w:tr w:rsidR="00E43DA6" w14:paraId="6D0911C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826E23F" w14:textId="77777777" w:rsidR="00E43DA6" w:rsidRDefault="000134F8">
            <w:r>
              <w:rPr>
                <w:rFonts w:ascii="Times New Roman" w:eastAsia="Times New Roman" w:hAnsi="Times New Roman"/>
                <w:sz w:val="20"/>
              </w:rPr>
              <w:t>27</w:t>
            </w:r>
          </w:p>
        </w:tc>
        <w:tc>
          <w:tcPr>
            <w:tcW w:w="2720" w:type="dxa"/>
            <w:tcBorders>
              <w:top w:val="single" w:sz="8" w:space="0" w:color="000000"/>
              <w:left w:val="single" w:sz="8" w:space="0" w:color="000000"/>
              <w:bottom w:val="single" w:sz="8" w:space="0" w:color="000000"/>
              <w:right w:val="single" w:sz="8" w:space="0" w:color="000000"/>
            </w:tcBorders>
          </w:tcPr>
          <w:p w14:paraId="56C23AC4" w14:textId="77777777" w:rsidR="00E43DA6" w:rsidRDefault="000134F8">
            <w:r>
              <w:rPr>
                <w:rFonts w:ascii="Times New Roman" w:eastAsia="Times New Roman" w:hAnsi="Times New Roman"/>
                <w:sz w:val="20"/>
              </w:rPr>
              <w:t>G/SPS/N/SLV/150</w:t>
            </w:r>
          </w:p>
        </w:tc>
        <w:tc>
          <w:tcPr>
            <w:tcW w:w="5102" w:type="dxa"/>
            <w:tcBorders>
              <w:top w:val="single" w:sz="8" w:space="0" w:color="000000"/>
              <w:left w:val="single" w:sz="8" w:space="0" w:color="000000"/>
              <w:bottom w:val="single" w:sz="8" w:space="0" w:color="000000"/>
              <w:right w:val="single" w:sz="8" w:space="0" w:color="000000"/>
            </w:tcBorders>
          </w:tcPr>
          <w:p w14:paraId="74554DA9" w14:textId="77777777" w:rsidR="00E43DA6" w:rsidRPr="000134F8" w:rsidRDefault="000134F8">
            <w:pPr>
              <w:rPr>
                <w:lang w:val="ru-RU"/>
              </w:rPr>
            </w:pPr>
            <w:r w:rsidRPr="000134F8">
              <w:rPr>
                <w:rFonts w:ascii="Times New Roman" w:eastAsia="Times New Roman" w:hAnsi="Times New Roman"/>
                <w:sz w:val="20"/>
                <w:lang w:val="ru-RU"/>
              </w:rPr>
              <w:t>Технический регламент Сальвадора (</w:t>
            </w:r>
            <w:r>
              <w:rPr>
                <w:rFonts w:ascii="Times New Roman" w:eastAsia="Times New Roman" w:hAnsi="Times New Roman"/>
                <w:sz w:val="20"/>
              </w:rPr>
              <w:t>RTS</w:t>
            </w:r>
            <w:r w:rsidRPr="000134F8">
              <w:rPr>
                <w:rFonts w:ascii="Times New Roman" w:eastAsia="Times New Roman" w:hAnsi="Times New Roman"/>
                <w:sz w:val="20"/>
                <w:lang w:val="ru-RU"/>
              </w:rPr>
              <w:t>) 13.05.02:26 АГУА. ОСТАТКИ ВОДЫ, КОТОРЫЕ, ПО-ВИДИМОМУ, ЯВЛЯЮТСЯ ОСОБЫМИ ДЛЯ СИСТЕМЫ САНИТАРНОГО НАДЗОРА ЗА АЛЬКАНТАРИЛЬЯДО, НАЦИОНАЛЬНОЙ АДМИНИСТРАЦИИ ПО ВОДОСНАБЖЕНИЮ И АЛЬКАНТАРИЛЬЯДОС -АНДА- (Сальвадорский Технический регламент (</w:t>
            </w:r>
            <w:r>
              <w:rPr>
                <w:rFonts w:ascii="Times New Roman" w:eastAsia="Times New Roman" w:hAnsi="Times New Roman"/>
                <w:sz w:val="20"/>
              </w:rPr>
              <w:t>RTS</w:t>
            </w:r>
            <w:r w:rsidRPr="000134F8">
              <w:rPr>
                <w:rFonts w:ascii="Times New Roman" w:eastAsia="Times New Roman" w:hAnsi="Times New Roman"/>
                <w:sz w:val="20"/>
                <w:lang w:val="ru-RU"/>
              </w:rPr>
              <w:t>) № 13.05.02:26) Вода. Бытовые сточные воды сбрасываются в систему санитарной канализации Национального управления по водоснабжению и канализационным системам (</w:t>
            </w:r>
            <w:r>
              <w:rPr>
                <w:rFonts w:ascii="Times New Roman" w:eastAsia="Times New Roman" w:hAnsi="Times New Roman"/>
                <w:sz w:val="20"/>
              </w:rPr>
              <w:t>ANDA</w:t>
            </w:r>
            <w:r w:rsidRPr="000134F8">
              <w:rPr>
                <w:rFonts w:ascii="Times New Roman" w:eastAsia="Times New Roman" w:hAnsi="Times New Roman"/>
                <w:sz w:val="20"/>
                <w:lang w:val="ru-RU"/>
              </w:rPr>
              <w:t>)) Язык(ы): Испанский Количество страниц: 19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SLV</w:t>
            </w:r>
            <w:r w:rsidRPr="000134F8">
              <w:rPr>
                <w:rFonts w:ascii="Times New Roman" w:eastAsia="Times New Roman" w:hAnsi="Times New Roman"/>
                <w:sz w:val="20"/>
                <w:lang w:val="ru-RU"/>
              </w:rPr>
              <w:t>/26_01726_00_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915225" w14:textId="77777777" w:rsidR="00E43DA6" w:rsidRDefault="000134F8">
            <w:r>
              <w:rPr>
                <w:rFonts w:ascii="Times New Roman" w:eastAsia="Times New Roman" w:hAnsi="Times New Roman"/>
                <w:sz w:val="20"/>
              </w:rPr>
              <w:t>26/05/26</w:t>
            </w:r>
          </w:p>
        </w:tc>
      </w:tr>
      <w:tr w:rsidR="00E43DA6" w:rsidRPr="009F1C94" w14:paraId="0B22A187" w14:textId="77777777" w:rsidTr="003C7846">
        <w:trPr>
          <w:jc w:val="center"/>
        </w:trPr>
        <w:tc>
          <w:tcPr>
            <w:tcW w:w="2720" w:type="dxa"/>
            <w:vMerge/>
          </w:tcPr>
          <w:p w14:paraId="0FFB21C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04BDB7C"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92FF81D" w14:textId="77777777" w:rsidR="00E43DA6" w:rsidRPr="000134F8" w:rsidRDefault="000134F8">
            <w:pPr>
              <w:rPr>
                <w:lang w:val="ru-RU"/>
              </w:rPr>
            </w:pPr>
            <w:r w:rsidRPr="000134F8">
              <w:rPr>
                <w:rFonts w:ascii="Times New Roman" w:eastAsia="Times New Roman" w:hAnsi="Times New Roman"/>
                <w:sz w:val="20"/>
                <w:lang w:val="ru-RU"/>
              </w:rPr>
              <w:t xml:space="preserve">Жидкие отходы. Осадок (код </w:t>
            </w:r>
            <w:r>
              <w:rPr>
                <w:rFonts w:ascii="Times New Roman" w:eastAsia="Times New Roman" w:hAnsi="Times New Roman"/>
                <w:sz w:val="20"/>
              </w:rPr>
              <w:t>ICS</w:t>
            </w:r>
            <w:r w:rsidRPr="000134F8">
              <w:rPr>
                <w:rFonts w:ascii="Times New Roman" w:eastAsia="Times New Roman" w:hAnsi="Times New Roman"/>
                <w:sz w:val="20"/>
                <w:lang w:val="ru-RU"/>
              </w:rPr>
              <w:t xml:space="preserve">: 13.030.20); Сточные </w:t>
            </w:r>
            <w:r w:rsidRPr="000134F8">
              <w:rPr>
                <w:rFonts w:ascii="Times New Roman" w:eastAsia="Times New Roman" w:hAnsi="Times New Roman"/>
                <w:sz w:val="20"/>
                <w:lang w:val="ru-RU"/>
              </w:rPr>
              <w:lastRenderedPageBreak/>
              <w:t xml:space="preserve">воды (код </w:t>
            </w:r>
            <w:r>
              <w:rPr>
                <w:rFonts w:ascii="Times New Roman" w:eastAsia="Times New Roman" w:hAnsi="Times New Roman"/>
                <w:sz w:val="20"/>
              </w:rPr>
              <w:t>ICS</w:t>
            </w:r>
            <w:r w:rsidRPr="000134F8">
              <w:rPr>
                <w:rFonts w:ascii="Times New Roman" w:eastAsia="Times New Roman" w:hAnsi="Times New Roman"/>
                <w:sz w:val="20"/>
                <w:lang w:val="ru-RU"/>
              </w:rPr>
              <w:t>: 13.060.30)</w:t>
            </w:r>
          </w:p>
        </w:tc>
        <w:tc>
          <w:tcPr>
            <w:tcW w:w="2720" w:type="dxa"/>
            <w:vMerge/>
          </w:tcPr>
          <w:p w14:paraId="704E6918" w14:textId="77777777" w:rsidR="00E43DA6" w:rsidRPr="000134F8" w:rsidRDefault="00E43DA6">
            <w:pPr>
              <w:rPr>
                <w:lang w:val="ru-RU"/>
              </w:rPr>
            </w:pPr>
          </w:p>
        </w:tc>
      </w:tr>
      <w:tr w:rsidR="00E43DA6" w14:paraId="03020AF4" w14:textId="77777777" w:rsidTr="003C7846">
        <w:trPr>
          <w:jc w:val="center"/>
        </w:trPr>
        <w:tc>
          <w:tcPr>
            <w:tcW w:w="2720" w:type="dxa"/>
            <w:vMerge/>
          </w:tcPr>
          <w:p w14:paraId="4A9B696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728229C" w14:textId="77777777" w:rsidR="00E43DA6" w:rsidRDefault="000134F8">
            <w:r>
              <w:rPr>
                <w:rFonts w:ascii="Times New Roman" w:eastAsia="Times New Roman" w:hAnsi="Times New Roman"/>
                <w:sz w:val="20"/>
              </w:rPr>
              <w:t>Сальвадор</w:t>
            </w:r>
          </w:p>
        </w:tc>
        <w:tc>
          <w:tcPr>
            <w:tcW w:w="5102" w:type="dxa"/>
            <w:tcBorders>
              <w:top w:val="single" w:sz="8" w:space="0" w:color="000000"/>
              <w:left w:val="single" w:sz="8" w:space="0" w:color="000000"/>
              <w:bottom w:val="single" w:sz="8" w:space="0" w:color="000000"/>
              <w:right w:val="single" w:sz="8" w:space="0" w:color="000000"/>
            </w:tcBorders>
          </w:tcPr>
          <w:p w14:paraId="69C4945C" w14:textId="77777777" w:rsidR="00E43DA6" w:rsidRDefault="000134F8">
            <w:r w:rsidRPr="000134F8">
              <w:rPr>
                <w:rFonts w:ascii="Times New Roman" w:eastAsia="Times New Roman" w:hAnsi="Times New Roman"/>
                <w:sz w:val="20"/>
                <w:lang w:val="ru-RU"/>
              </w:rPr>
              <w:t xml:space="preserve">Уведомленный Сальвадорский технический регламент устанавливает допустимые пределы параметров качества сточных вод, не относящихся к бытовому сектору, сбрасываемых, прямо или косвенно, в систему санитарной канализации государственного учреждения или частных организаций.Это относится к любому физическому или юридическому лицу, государственному или частному, правообладателю любой деятельности, работы или проекта, которые прямо или косвенно сбрасывают не бытовые сточные воды в систему санитарной канализации АНДА или частных организаций, расположенных на территории страны.Данное положение не распространяется на сточные воды, сбрасываемые в водоемы-получатели, на которые распространяется действие текущей версии </w:t>
            </w:r>
            <w:r>
              <w:rPr>
                <w:rFonts w:ascii="Times New Roman" w:eastAsia="Times New Roman" w:hAnsi="Times New Roman"/>
                <w:sz w:val="20"/>
              </w:rPr>
              <w:t>RTS</w:t>
            </w:r>
            <w:r w:rsidRPr="000134F8">
              <w:rPr>
                <w:rFonts w:ascii="Times New Roman" w:eastAsia="Times New Roman" w:hAnsi="Times New Roman"/>
                <w:sz w:val="20"/>
                <w:lang w:val="ru-RU"/>
              </w:rPr>
              <w:t xml:space="preserve"> </w:t>
            </w:r>
            <w:r>
              <w:rPr>
                <w:rFonts w:ascii="Times New Roman" w:eastAsia="Times New Roman" w:hAnsi="Times New Roman"/>
                <w:sz w:val="20"/>
              </w:rPr>
              <w:t>AGUA</w:t>
            </w:r>
            <w:r w:rsidRPr="000134F8">
              <w:rPr>
                <w:rFonts w:ascii="Times New Roman" w:eastAsia="Times New Roman" w:hAnsi="Times New Roman"/>
                <w:sz w:val="20"/>
                <w:lang w:val="ru-RU"/>
              </w:rPr>
              <w:t>. ОСТАТОЧНЫЕ сточные воды. ПАРАМЕТРЫ КАЛИДАД-ДЕ-АГУАС-РЕЗИДУАЛЕС, ПАРАГРАФ ОПИСАНИЯ и МАНЕХО-ДЕ-ЛОДОС-РЕЗИДУАЛЕС (</w:t>
            </w:r>
            <w:r>
              <w:rPr>
                <w:rFonts w:ascii="Times New Roman" w:eastAsia="Times New Roman" w:hAnsi="Times New Roman"/>
                <w:sz w:val="20"/>
              </w:rPr>
              <w:t>RTS</w:t>
            </w:r>
            <w:r w:rsidRPr="000134F8">
              <w:rPr>
                <w:rFonts w:ascii="Times New Roman" w:eastAsia="Times New Roman" w:hAnsi="Times New Roman"/>
                <w:sz w:val="20"/>
                <w:lang w:val="ru-RU"/>
              </w:rPr>
              <w:t xml:space="preserve"> </w:t>
            </w:r>
            <w:r>
              <w:rPr>
                <w:rFonts w:ascii="Times New Roman" w:eastAsia="Times New Roman" w:hAnsi="Times New Roman"/>
                <w:sz w:val="20"/>
              </w:rPr>
              <w:t>Water</w:t>
            </w:r>
            <w:r w:rsidRPr="000134F8">
              <w:rPr>
                <w:rFonts w:ascii="Times New Roman" w:eastAsia="Times New Roman" w:hAnsi="Times New Roman"/>
                <w:sz w:val="20"/>
                <w:lang w:val="ru-RU"/>
              </w:rPr>
              <w:t xml:space="preserve">. сточные воды. </w:t>
            </w:r>
            <w:r>
              <w:rPr>
                <w:rFonts w:ascii="Times New Roman" w:eastAsia="Times New Roman" w:hAnsi="Times New Roman"/>
                <w:sz w:val="20"/>
              </w:rPr>
              <w:t>Параметры качества для сброса сточных вод и удаления осадка)</w:t>
            </w:r>
          </w:p>
        </w:tc>
        <w:tc>
          <w:tcPr>
            <w:tcW w:w="2720" w:type="dxa"/>
            <w:vMerge/>
          </w:tcPr>
          <w:p w14:paraId="357C7785" w14:textId="77777777" w:rsidR="00E43DA6" w:rsidRDefault="00E43DA6"/>
        </w:tc>
      </w:tr>
      <w:tr w:rsidR="00E43DA6" w14:paraId="0D183F0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06AD9C2" w14:textId="77777777" w:rsidR="00E43DA6" w:rsidRDefault="000134F8">
            <w:r>
              <w:rPr>
                <w:rFonts w:ascii="Times New Roman" w:eastAsia="Times New Roman" w:hAnsi="Times New Roman"/>
                <w:sz w:val="20"/>
              </w:rPr>
              <w:t>28</w:t>
            </w:r>
          </w:p>
        </w:tc>
        <w:tc>
          <w:tcPr>
            <w:tcW w:w="2720" w:type="dxa"/>
            <w:tcBorders>
              <w:top w:val="single" w:sz="8" w:space="0" w:color="000000"/>
              <w:left w:val="single" w:sz="8" w:space="0" w:color="000000"/>
              <w:bottom w:val="single" w:sz="8" w:space="0" w:color="000000"/>
              <w:right w:val="single" w:sz="8" w:space="0" w:color="000000"/>
            </w:tcBorders>
          </w:tcPr>
          <w:p w14:paraId="1E3093EA" w14:textId="77777777" w:rsidR="00E43DA6" w:rsidRDefault="000134F8">
            <w:r>
              <w:rPr>
                <w:rFonts w:ascii="Times New Roman" w:eastAsia="Times New Roman" w:hAnsi="Times New Roman"/>
                <w:sz w:val="20"/>
              </w:rPr>
              <w:t>G/SPS/N/RUS/355</w:t>
            </w:r>
          </w:p>
        </w:tc>
        <w:tc>
          <w:tcPr>
            <w:tcW w:w="5102" w:type="dxa"/>
            <w:tcBorders>
              <w:top w:val="single" w:sz="8" w:space="0" w:color="000000"/>
              <w:left w:val="single" w:sz="8" w:space="0" w:color="000000"/>
              <w:bottom w:val="single" w:sz="8" w:space="0" w:color="000000"/>
              <w:right w:val="single" w:sz="8" w:space="0" w:color="000000"/>
            </w:tcBorders>
          </w:tcPr>
          <w:p w14:paraId="48A73777" w14:textId="77777777" w:rsidR="00E43DA6" w:rsidRPr="000134F8" w:rsidRDefault="000134F8">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от 24 марта 2026 г. № </w:t>
            </w:r>
            <w:r>
              <w:rPr>
                <w:rFonts w:ascii="Times New Roman" w:eastAsia="Times New Roman" w:hAnsi="Times New Roman"/>
                <w:sz w:val="20"/>
              </w:rPr>
              <w:t>FS</w:t>
            </w:r>
            <w:r w:rsidRPr="000134F8">
              <w:rPr>
                <w:rFonts w:ascii="Times New Roman" w:eastAsia="Times New Roman" w:hAnsi="Times New Roman"/>
                <w:sz w:val="20"/>
                <w:lang w:val="ru-RU"/>
              </w:rPr>
              <w:t>-</w:t>
            </w:r>
            <w:r>
              <w:rPr>
                <w:rFonts w:ascii="Times New Roman" w:eastAsia="Times New Roman" w:hAnsi="Times New Roman"/>
                <w:sz w:val="20"/>
              </w:rPr>
              <w:t>ARe</w:t>
            </w:r>
            <w:r w:rsidRPr="000134F8">
              <w:rPr>
                <w:rFonts w:ascii="Times New Roman" w:eastAsia="Times New Roman" w:hAnsi="Times New Roman"/>
                <w:sz w:val="20"/>
                <w:lang w:val="ru-RU"/>
              </w:rPr>
              <w:t>-7/7098-3.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fsvps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ru</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ukazanie</w:t>
            </w:r>
            <w:r w:rsidRPr="000134F8">
              <w:rPr>
                <w:rFonts w:ascii="Times New Roman" w:eastAsia="Times New Roman" w:hAnsi="Times New Roman"/>
                <w:sz w:val="20"/>
                <w:lang w:val="ru-RU"/>
              </w:rPr>
              <w:t>-</w:t>
            </w:r>
            <w:r>
              <w:rPr>
                <w:rFonts w:ascii="Times New Roman" w:eastAsia="Times New Roman" w:hAnsi="Times New Roman"/>
                <w:sz w:val="20"/>
              </w:rPr>
              <w:t>rosselhoznadzora</w:t>
            </w:r>
            <w:r w:rsidRPr="000134F8">
              <w:rPr>
                <w:rFonts w:ascii="Times New Roman" w:eastAsia="Times New Roman" w:hAnsi="Times New Roman"/>
                <w:sz w:val="20"/>
                <w:lang w:val="ru-RU"/>
              </w:rPr>
              <w:t>-</w:t>
            </w:r>
            <w:r>
              <w:rPr>
                <w:rFonts w:ascii="Times New Roman" w:eastAsia="Times New Roman" w:hAnsi="Times New Roman"/>
                <w:sz w:val="20"/>
              </w:rPr>
              <w:t>ot</w:t>
            </w:r>
            <w:r w:rsidRPr="000134F8">
              <w:rPr>
                <w:rFonts w:ascii="Times New Roman" w:eastAsia="Times New Roman" w:hAnsi="Times New Roman"/>
                <w:sz w:val="20"/>
                <w:lang w:val="ru-RU"/>
              </w:rPr>
              <w:t>-24-</w:t>
            </w:r>
            <w:r>
              <w:rPr>
                <w:rFonts w:ascii="Times New Roman" w:eastAsia="Times New Roman" w:hAnsi="Times New Roman"/>
                <w:sz w:val="20"/>
              </w:rPr>
              <w:t>marta</w:t>
            </w:r>
            <w:r w:rsidRPr="000134F8">
              <w:rPr>
                <w:rFonts w:ascii="Times New Roman" w:eastAsia="Times New Roman" w:hAnsi="Times New Roman"/>
                <w:sz w:val="20"/>
                <w:lang w:val="ru-RU"/>
              </w:rPr>
              <w:t>-2026-</w:t>
            </w:r>
            <w:r>
              <w:rPr>
                <w:rFonts w:ascii="Times New Roman" w:eastAsia="Times New Roman" w:hAnsi="Times New Roman"/>
                <w:sz w:val="20"/>
              </w:rPr>
              <w:t>goda</w:t>
            </w:r>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-являются-7-7098-3/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/26_01727_00_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07B785" w14:textId="77777777" w:rsidR="00E43DA6" w:rsidRDefault="000134F8">
            <w:r>
              <w:rPr>
                <w:rFonts w:ascii="Times New Roman" w:eastAsia="Times New Roman" w:hAnsi="Times New Roman"/>
                <w:sz w:val="20"/>
              </w:rPr>
              <w:t>-</w:t>
            </w:r>
          </w:p>
        </w:tc>
      </w:tr>
      <w:tr w:rsidR="00E43DA6" w:rsidRPr="000134F8" w14:paraId="69E7F4F6" w14:textId="77777777" w:rsidTr="003C7846">
        <w:trPr>
          <w:jc w:val="center"/>
        </w:trPr>
        <w:tc>
          <w:tcPr>
            <w:tcW w:w="2720" w:type="dxa"/>
            <w:vMerge/>
          </w:tcPr>
          <w:p w14:paraId="76370E5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92D0F4B"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0B09062" w14:textId="77777777" w:rsidR="00E43DA6" w:rsidRPr="000134F8" w:rsidRDefault="000134F8">
            <w:pPr>
              <w:rPr>
                <w:lang w:val="ru-RU"/>
              </w:rPr>
            </w:pPr>
            <w:r w:rsidRPr="000134F8">
              <w:rPr>
                <w:rFonts w:ascii="Times New Roman" w:eastAsia="Times New Roman" w:hAnsi="Times New Roman"/>
                <w:sz w:val="20"/>
                <w:lang w:val="ru-RU"/>
              </w:rPr>
              <w:t>Животные, восприимчивые к ящуру, и продукты его переработки, включая продукты в упаковке, перевозимые в ручной клади и багаже для личного пользования (коды ТН ВЭД): 0102; 0103; 010613; 0201; 0202; 0203; 0204; 0205; 0206; 0209; 0210; 04; 051110; 051199; 2309; 430180; 430190; 430390; 843680; 970529)</w:t>
            </w:r>
          </w:p>
        </w:tc>
        <w:tc>
          <w:tcPr>
            <w:tcW w:w="2720" w:type="dxa"/>
            <w:vMerge/>
          </w:tcPr>
          <w:p w14:paraId="609FB4CD" w14:textId="77777777" w:rsidR="00E43DA6" w:rsidRPr="000134F8" w:rsidRDefault="00E43DA6">
            <w:pPr>
              <w:rPr>
                <w:lang w:val="ru-RU"/>
              </w:rPr>
            </w:pPr>
          </w:p>
        </w:tc>
      </w:tr>
      <w:tr w:rsidR="00E43DA6" w:rsidRPr="000134F8" w14:paraId="689F810C" w14:textId="77777777" w:rsidTr="003C7846">
        <w:trPr>
          <w:jc w:val="center"/>
        </w:trPr>
        <w:tc>
          <w:tcPr>
            <w:tcW w:w="2720" w:type="dxa"/>
            <w:vMerge/>
          </w:tcPr>
          <w:p w14:paraId="02AD6F11"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28A8FA7" w14:textId="77777777" w:rsidR="00E43DA6" w:rsidRDefault="000134F8">
            <w:r>
              <w:rPr>
                <w:rFonts w:ascii="Times New Roman" w:eastAsia="Times New Roman" w:hAnsi="Times New Roman"/>
                <w:sz w:val="20"/>
              </w:rPr>
              <w:t>Российская Федерация</w:t>
            </w:r>
          </w:p>
        </w:tc>
        <w:tc>
          <w:tcPr>
            <w:tcW w:w="5102" w:type="dxa"/>
            <w:tcBorders>
              <w:top w:val="single" w:sz="8" w:space="0" w:color="000000"/>
              <w:left w:val="single" w:sz="8" w:space="0" w:color="000000"/>
              <w:bottom w:val="single" w:sz="8" w:space="0" w:color="000000"/>
              <w:right w:val="single" w:sz="8" w:space="0" w:color="000000"/>
            </w:tcBorders>
          </w:tcPr>
          <w:p w14:paraId="28B5E784" w14:textId="77777777" w:rsidR="00E43DA6" w:rsidRPr="000134F8" w:rsidRDefault="000134F8">
            <w:pPr>
              <w:rPr>
                <w:lang w:val="ru-RU"/>
              </w:rPr>
            </w:pPr>
            <w:r w:rsidRPr="000134F8">
              <w:rPr>
                <w:rFonts w:ascii="Times New Roman" w:eastAsia="Times New Roman" w:hAnsi="Times New Roman"/>
                <w:sz w:val="20"/>
                <w:lang w:val="ru-RU"/>
              </w:rPr>
              <w:t>Настоящим письмом вводятся временные ограничения на ввоз определенных животных, восприимчивых к ящуру, и продуктов их переработки, а также на транзит животных, восприимчивых к ящуру, из Греции на территорию Российской Федерации в связи с обострением ящура. эпизоотическая ситуация в указанной стране.</w:t>
            </w:r>
          </w:p>
        </w:tc>
        <w:tc>
          <w:tcPr>
            <w:tcW w:w="2720" w:type="dxa"/>
            <w:vMerge/>
          </w:tcPr>
          <w:p w14:paraId="657F885F" w14:textId="77777777" w:rsidR="00E43DA6" w:rsidRPr="000134F8" w:rsidRDefault="00E43DA6">
            <w:pPr>
              <w:rPr>
                <w:lang w:val="ru-RU"/>
              </w:rPr>
            </w:pPr>
          </w:p>
        </w:tc>
      </w:tr>
      <w:tr w:rsidR="00E43DA6" w14:paraId="435B6EF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268FB6" w14:textId="77777777" w:rsidR="00E43DA6" w:rsidRDefault="000134F8">
            <w:r>
              <w:rPr>
                <w:rFonts w:ascii="Times New Roman" w:eastAsia="Times New Roman" w:hAnsi="Times New Roman"/>
                <w:sz w:val="20"/>
              </w:rPr>
              <w:t>29</w:t>
            </w:r>
          </w:p>
        </w:tc>
        <w:tc>
          <w:tcPr>
            <w:tcW w:w="2720" w:type="dxa"/>
            <w:tcBorders>
              <w:top w:val="single" w:sz="8" w:space="0" w:color="000000"/>
              <w:left w:val="single" w:sz="8" w:space="0" w:color="000000"/>
              <w:bottom w:val="single" w:sz="8" w:space="0" w:color="000000"/>
              <w:right w:val="single" w:sz="8" w:space="0" w:color="000000"/>
            </w:tcBorders>
          </w:tcPr>
          <w:p w14:paraId="4464179A" w14:textId="77777777" w:rsidR="00E43DA6" w:rsidRDefault="000134F8">
            <w:r>
              <w:rPr>
                <w:rFonts w:ascii="Times New Roman" w:eastAsia="Times New Roman" w:hAnsi="Times New Roman"/>
                <w:sz w:val="20"/>
              </w:rPr>
              <w:t>G/SPS/N/NIC/279</w:t>
            </w:r>
          </w:p>
        </w:tc>
        <w:tc>
          <w:tcPr>
            <w:tcW w:w="5102" w:type="dxa"/>
            <w:tcBorders>
              <w:top w:val="single" w:sz="8" w:space="0" w:color="000000"/>
              <w:left w:val="single" w:sz="8" w:space="0" w:color="000000"/>
              <w:bottom w:val="single" w:sz="8" w:space="0" w:color="000000"/>
              <w:right w:val="single" w:sz="8" w:space="0" w:color="000000"/>
            </w:tcBorders>
          </w:tcPr>
          <w:p w14:paraId="4EEA4AA8" w14:textId="77777777" w:rsidR="00E43DA6" w:rsidRPr="000134F8" w:rsidRDefault="000134F8">
            <w:pPr>
              <w:rPr>
                <w:lang w:val="ru-RU"/>
              </w:rPr>
            </w:pPr>
            <w:r w:rsidRPr="000134F8">
              <w:rPr>
                <w:rFonts w:ascii="Times New Roman" w:eastAsia="Times New Roman" w:hAnsi="Times New Roman"/>
                <w:sz w:val="20"/>
                <w:lang w:val="ru-RU"/>
              </w:rPr>
              <w:t>Резолюция 161-2026-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Zantedeschia</w:t>
            </w:r>
            <w:r w:rsidRPr="000134F8">
              <w:rPr>
                <w:rFonts w:ascii="Times New Roman" w:eastAsia="Times New Roman" w:hAnsi="Times New Roman"/>
                <w:sz w:val="20"/>
                <w:lang w:val="ru-RU"/>
              </w:rPr>
              <w:t xml:space="preserve"> </w:t>
            </w:r>
            <w:r>
              <w:rPr>
                <w:rFonts w:ascii="Times New Roman" w:eastAsia="Times New Roman" w:hAnsi="Times New Roman"/>
                <w:sz w:val="20"/>
              </w:rPr>
              <w:t>aethiopica</w:t>
            </w:r>
            <w:r w:rsidRPr="000134F8">
              <w:rPr>
                <w:rFonts w:ascii="Times New Roman" w:eastAsia="Times New Roman" w:hAnsi="Times New Roman"/>
                <w:sz w:val="20"/>
                <w:lang w:val="ru-RU"/>
              </w:rPr>
              <w:t>, происходящих из Коста-Рики (Резолюция № 161-2026-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Zantedeschia</w:t>
            </w:r>
            <w:r w:rsidRPr="000134F8">
              <w:rPr>
                <w:rFonts w:ascii="Times New Roman" w:eastAsia="Times New Roman" w:hAnsi="Times New Roman"/>
                <w:sz w:val="20"/>
                <w:lang w:val="ru-RU"/>
              </w:rPr>
              <w:t xml:space="preserve"> </w:t>
            </w:r>
            <w:r>
              <w:rPr>
                <w:rFonts w:ascii="Times New Roman" w:eastAsia="Times New Roman" w:hAnsi="Times New Roman"/>
                <w:sz w:val="20"/>
              </w:rPr>
              <w:t>aethiopica</w:t>
            </w:r>
            <w:r w:rsidRPr="000134F8">
              <w:rPr>
                <w:rFonts w:ascii="Times New Roman" w:eastAsia="Times New Roman" w:hAnsi="Times New Roman"/>
                <w:sz w:val="20"/>
                <w:lang w:val="ru-RU"/>
              </w:rPr>
              <w:t>, происходящих из Коста - Рики)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01717_00_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3EF576" w14:textId="77777777" w:rsidR="00E43DA6" w:rsidRDefault="000134F8">
            <w:r>
              <w:rPr>
                <w:rFonts w:ascii="Times New Roman" w:eastAsia="Times New Roman" w:hAnsi="Times New Roman"/>
                <w:sz w:val="20"/>
              </w:rPr>
              <w:lastRenderedPageBreak/>
              <w:t>26/05/26</w:t>
            </w:r>
          </w:p>
        </w:tc>
      </w:tr>
      <w:tr w:rsidR="00E43DA6" w14:paraId="09A60FFA" w14:textId="77777777" w:rsidTr="003C7846">
        <w:trPr>
          <w:jc w:val="center"/>
        </w:trPr>
        <w:tc>
          <w:tcPr>
            <w:tcW w:w="2720" w:type="dxa"/>
            <w:vMerge/>
          </w:tcPr>
          <w:p w14:paraId="25BC849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C37A205"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D4F7BC0" w14:textId="77777777" w:rsidR="00E43DA6" w:rsidRDefault="000134F8">
            <w:r>
              <w:rPr>
                <w:rFonts w:ascii="Times New Roman" w:eastAsia="Times New Roman" w:hAnsi="Times New Roman"/>
                <w:sz w:val="20"/>
              </w:rPr>
              <w:t>Срезанные цветы Zantedeschia aethiopica</w:t>
            </w:r>
          </w:p>
        </w:tc>
        <w:tc>
          <w:tcPr>
            <w:tcW w:w="2720" w:type="dxa"/>
            <w:vMerge/>
          </w:tcPr>
          <w:p w14:paraId="3D4B37BD" w14:textId="77777777" w:rsidR="00E43DA6" w:rsidRDefault="00E43DA6"/>
        </w:tc>
      </w:tr>
      <w:tr w:rsidR="00E43DA6" w:rsidRPr="000134F8" w14:paraId="5CC275E1" w14:textId="77777777" w:rsidTr="003C7846">
        <w:trPr>
          <w:jc w:val="center"/>
        </w:trPr>
        <w:tc>
          <w:tcPr>
            <w:tcW w:w="2720" w:type="dxa"/>
            <w:vMerge/>
          </w:tcPr>
          <w:p w14:paraId="42BF93C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A952EB5"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82DA16E"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срезанных цветов </w:t>
            </w:r>
            <w:r>
              <w:rPr>
                <w:rFonts w:ascii="Times New Roman" w:eastAsia="Times New Roman" w:hAnsi="Times New Roman"/>
                <w:sz w:val="20"/>
              </w:rPr>
              <w:t>Zantedeschia</w:t>
            </w:r>
            <w:r w:rsidRPr="000134F8">
              <w:rPr>
                <w:rFonts w:ascii="Times New Roman" w:eastAsia="Times New Roman" w:hAnsi="Times New Roman"/>
                <w:sz w:val="20"/>
                <w:lang w:val="ru-RU"/>
              </w:rPr>
              <w:t xml:space="preserve"> </w:t>
            </w:r>
            <w:r>
              <w:rPr>
                <w:rFonts w:ascii="Times New Roman" w:eastAsia="Times New Roman" w:hAnsi="Times New Roman"/>
                <w:sz w:val="20"/>
              </w:rPr>
              <w:t>aethiopica</w:t>
            </w:r>
            <w:r w:rsidRPr="000134F8">
              <w:rPr>
                <w:rFonts w:ascii="Times New Roman" w:eastAsia="Times New Roman" w:hAnsi="Times New Roman"/>
                <w:sz w:val="20"/>
                <w:lang w:val="ru-RU"/>
              </w:rPr>
              <w:t xml:space="preserve"> из Коста-Рики.1.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проверен и не содержит: Вируса мозаики Дашина;2.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6996E455" w14:textId="77777777" w:rsidR="00E43DA6" w:rsidRPr="000134F8" w:rsidRDefault="00E43DA6">
            <w:pPr>
              <w:rPr>
                <w:lang w:val="ru-RU"/>
              </w:rPr>
            </w:pPr>
          </w:p>
        </w:tc>
      </w:tr>
      <w:tr w:rsidR="00E43DA6" w14:paraId="684CD26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B31333F" w14:textId="77777777" w:rsidR="00E43DA6" w:rsidRDefault="000134F8">
            <w:r>
              <w:rPr>
                <w:rFonts w:ascii="Times New Roman" w:eastAsia="Times New Roman" w:hAnsi="Times New Roman"/>
                <w:sz w:val="20"/>
              </w:rPr>
              <w:t>30</w:t>
            </w:r>
          </w:p>
        </w:tc>
        <w:tc>
          <w:tcPr>
            <w:tcW w:w="2720" w:type="dxa"/>
            <w:tcBorders>
              <w:top w:val="single" w:sz="8" w:space="0" w:color="000000"/>
              <w:left w:val="single" w:sz="8" w:space="0" w:color="000000"/>
              <w:bottom w:val="single" w:sz="8" w:space="0" w:color="000000"/>
              <w:right w:val="single" w:sz="8" w:space="0" w:color="000000"/>
            </w:tcBorders>
          </w:tcPr>
          <w:p w14:paraId="1987D10E" w14:textId="77777777" w:rsidR="00E43DA6" w:rsidRDefault="000134F8">
            <w:r>
              <w:rPr>
                <w:rFonts w:ascii="Times New Roman" w:eastAsia="Times New Roman" w:hAnsi="Times New Roman"/>
                <w:sz w:val="20"/>
              </w:rPr>
              <w:t>G/SPS/N/NIC/278</w:t>
            </w:r>
          </w:p>
        </w:tc>
        <w:tc>
          <w:tcPr>
            <w:tcW w:w="5102" w:type="dxa"/>
            <w:tcBorders>
              <w:top w:val="single" w:sz="8" w:space="0" w:color="000000"/>
              <w:left w:val="single" w:sz="8" w:space="0" w:color="000000"/>
              <w:bottom w:val="single" w:sz="8" w:space="0" w:color="000000"/>
              <w:right w:val="single" w:sz="8" w:space="0" w:color="000000"/>
            </w:tcBorders>
          </w:tcPr>
          <w:p w14:paraId="0A6BBF69" w14:textId="77777777" w:rsidR="00E43DA6" w:rsidRPr="000134F8" w:rsidRDefault="000134F8">
            <w:pPr>
              <w:rPr>
                <w:lang w:val="ru-RU"/>
              </w:rPr>
            </w:pPr>
            <w:r w:rsidRPr="000134F8">
              <w:rPr>
                <w:rFonts w:ascii="Times New Roman" w:eastAsia="Times New Roman" w:hAnsi="Times New Roman"/>
                <w:sz w:val="20"/>
                <w:lang w:val="ru-RU"/>
              </w:rPr>
              <w:t>Резолюция 160-2026-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Catharanthus</w:t>
            </w:r>
            <w:r w:rsidRPr="000134F8">
              <w:rPr>
                <w:rFonts w:ascii="Times New Roman" w:eastAsia="Times New Roman" w:hAnsi="Times New Roman"/>
                <w:sz w:val="20"/>
                <w:lang w:val="ru-RU"/>
              </w:rPr>
              <w:t xml:space="preserve"> </w:t>
            </w:r>
            <w:r>
              <w:rPr>
                <w:rFonts w:ascii="Times New Roman" w:eastAsia="Times New Roman" w:hAnsi="Times New Roman"/>
                <w:sz w:val="20"/>
              </w:rPr>
              <w:t>roseus</w:t>
            </w:r>
            <w:r w:rsidRPr="000134F8">
              <w:rPr>
                <w:rFonts w:ascii="Times New Roman" w:eastAsia="Times New Roman" w:hAnsi="Times New Roman"/>
                <w:sz w:val="20"/>
                <w:lang w:val="ru-RU"/>
              </w:rPr>
              <w:t>, происходящих из Коста-Рики (Резолюция № 160-2026-</w:t>
            </w:r>
            <w:r>
              <w:rPr>
                <w:rFonts w:ascii="Times New Roman" w:eastAsia="Times New Roman" w:hAnsi="Times New Roman"/>
                <w:sz w:val="20"/>
              </w:rPr>
              <w:t>IPSA</w:t>
            </w:r>
            <w:r w:rsidRPr="000134F8">
              <w:rPr>
                <w:rFonts w:ascii="Times New Roman" w:eastAsia="Times New Roman" w:hAnsi="Times New Roman"/>
                <w:sz w:val="20"/>
                <w:lang w:val="ru-RU"/>
              </w:rPr>
              <w:t xml:space="preserve">, устанавливающая фитосанитарные требования к импорту срезанных цветов </w:t>
            </w:r>
            <w:r>
              <w:rPr>
                <w:rFonts w:ascii="Times New Roman" w:eastAsia="Times New Roman" w:hAnsi="Times New Roman"/>
                <w:sz w:val="20"/>
              </w:rPr>
              <w:t>Catharanthus</w:t>
            </w:r>
            <w:r w:rsidRPr="000134F8">
              <w:rPr>
                <w:rFonts w:ascii="Times New Roman" w:eastAsia="Times New Roman" w:hAnsi="Times New Roman"/>
                <w:sz w:val="20"/>
                <w:lang w:val="ru-RU"/>
              </w:rPr>
              <w:t xml:space="preserve"> </w:t>
            </w:r>
            <w:r>
              <w:rPr>
                <w:rFonts w:ascii="Times New Roman" w:eastAsia="Times New Roman" w:hAnsi="Times New Roman"/>
                <w:sz w:val="20"/>
              </w:rPr>
              <w:t>roseus</w:t>
            </w:r>
            <w:r w:rsidRPr="000134F8">
              <w:rPr>
                <w:rFonts w:ascii="Times New Roman" w:eastAsia="Times New Roman" w:hAnsi="Times New Roman"/>
                <w:sz w:val="20"/>
                <w:lang w:val="ru-RU"/>
              </w:rPr>
              <w:t>, происходящих из Коста - Рики)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9AD0E5" w14:textId="77777777" w:rsidR="00E43DA6" w:rsidRDefault="000134F8">
            <w:r>
              <w:rPr>
                <w:rFonts w:ascii="Times New Roman" w:eastAsia="Times New Roman" w:hAnsi="Times New Roman"/>
                <w:sz w:val="20"/>
              </w:rPr>
              <w:t>26/05/26</w:t>
            </w:r>
          </w:p>
        </w:tc>
      </w:tr>
      <w:tr w:rsidR="00E43DA6" w14:paraId="29D08639" w14:textId="77777777" w:rsidTr="003C7846">
        <w:trPr>
          <w:jc w:val="center"/>
        </w:trPr>
        <w:tc>
          <w:tcPr>
            <w:tcW w:w="2720" w:type="dxa"/>
            <w:vMerge/>
          </w:tcPr>
          <w:p w14:paraId="6630CB3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8F15C0A"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E64E205" w14:textId="77777777" w:rsidR="00E43DA6" w:rsidRDefault="000134F8">
            <w:r>
              <w:rPr>
                <w:rFonts w:ascii="Times New Roman" w:eastAsia="Times New Roman" w:hAnsi="Times New Roman"/>
                <w:sz w:val="20"/>
              </w:rPr>
              <w:t>Срезанные цветы катарантуса розового</w:t>
            </w:r>
          </w:p>
        </w:tc>
        <w:tc>
          <w:tcPr>
            <w:tcW w:w="2720" w:type="dxa"/>
            <w:vMerge/>
          </w:tcPr>
          <w:p w14:paraId="5F3FB35B" w14:textId="77777777" w:rsidR="00E43DA6" w:rsidRDefault="00E43DA6"/>
        </w:tc>
      </w:tr>
      <w:tr w:rsidR="00E43DA6" w:rsidRPr="000134F8" w14:paraId="04F91330" w14:textId="77777777" w:rsidTr="003C7846">
        <w:trPr>
          <w:jc w:val="center"/>
        </w:trPr>
        <w:tc>
          <w:tcPr>
            <w:tcW w:w="2720" w:type="dxa"/>
            <w:vMerge/>
          </w:tcPr>
          <w:p w14:paraId="3FB9FC3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D0DBD12"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31B3560"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срезанных цветов </w:t>
            </w:r>
            <w:r>
              <w:rPr>
                <w:rFonts w:ascii="Times New Roman" w:eastAsia="Times New Roman" w:hAnsi="Times New Roman"/>
                <w:sz w:val="20"/>
              </w:rPr>
              <w:t>Catharanthus</w:t>
            </w:r>
            <w:r w:rsidRPr="000134F8">
              <w:rPr>
                <w:rFonts w:ascii="Times New Roman" w:eastAsia="Times New Roman" w:hAnsi="Times New Roman"/>
                <w:sz w:val="20"/>
                <w:lang w:val="ru-RU"/>
              </w:rPr>
              <w:t xml:space="preserve"> </w:t>
            </w:r>
            <w:r>
              <w:rPr>
                <w:rFonts w:ascii="Times New Roman" w:eastAsia="Times New Roman" w:hAnsi="Times New Roman"/>
                <w:sz w:val="20"/>
              </w:rPr>
              <w:t>roseus</w:t>
            </w:r>
            <w:r w:rsidRPr="000134F8">
              <w:rPr>
                <w:rFonts w:ascii="Times New Roman" w:eastAsia="Times New Roman" w:hAnsi="Times New Roman"/>
                <w:sz w:val="20"/>
                <w:lang w:val="ru-RU"/>
              </w:rPr>
              <w:t xml:space="preserve"> из Коста-Рики.1.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проверен и не содержит: </w:t>
            </w:r>
            <w:r>
              <w:rPr>
                <w:rFonts w:ascii="Times New Roman" w:eastAsia="Times New Roman" w:hAnsi="Times New Roman"/>
                <w:sz w:val="20"/>
              </w:rPr>
              <w:t>Candidatus</w:t>
            </w:r>
            <w:r w:rsidRPr="000134F8">
              <w:rPr>
                <w:rFonts w:ascii="Times New Roman" w:eastAsia="Times New Roman" w:hAnsi="Times New Roman"/>
                <w:sz w:val="20"/>
                <w:lang w:val="ru-RU"/>
              </w:rPr>
              <w:t xml:space="preserve"> </w:t>
            </w:r>
            <w:r>
              <w:rPr>
                <w:rFonts w:ascii="Times New Roman" w:eastAsia="Times New Roman" w:hAnsi="Times New Roman"/>
                <w:sz w:val="20"/>
              </w:rPr>
              <w:t>Phytoplasma</w:t>
            </w:r>
            <w:r w:rsidRPr="000134F8">
              <w:rPr>
                <w:rFonts w:ascii="Times New Roman" w:eastAsia="Times New Roman" w:hAnsi="Times New Roman"/>
                <w:sz w:val="20"/>
                <w:lang w:val="ru-RU"/>
              </w:rPr>
              <w:t xml:space="preserve"> </w:t>
            </w:r>
            <w:r>
              <w:rPr>
                <w:rFonts w:ascii="Times New Roman" w:eastAsia="Times New Roman" w:hAnsi="Times New Roman"/>
                <w:sz w:val="20"/>
              </w:rPr>
              <w:t>asteris</w:t>
            </w:r>
            <w:r w:rsidRPr="000134F8">
              <w:rPr>
                <w:rFonts w:ascii="Times New Roman" w:eastAsia="Times New Roman" w:hAnsi="Times New Roman"/>
                <w:sz w:val="20"/>
                <w:lang w:val="ru-RU"/>
              </w:rPr>
              <w:t xml:space="preserve">;2.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w:t>
            </w:r>
            <w:r w:rsidRPr="000134F8">
              <w:rPr>
                <w:rFonts w:ascii="Times New Roman" w:eastAsia="Times New Roman" w:hAnsi="Times New Roman"/>
                <w:sz w:val="20"/>
                <w:lang w:val="ru-RU"/>
              </w:rPr>
              <w:lastRenderedPageBreak/>
              <w:t>сопроводительных документов.</w:t>
            </w:r>
          </w:p>
        </w:tc>
        <w:tc>
          <w:tcPr>
            <w:tcW w:w="2720" w:type="dxa"/>
            <w:vMerge/>
          </w:tcPr>
          <w:p w14:paraId="75DB9BE8" w14:textId="77777777" w:rsidR="00E43DA6" w:rsidRPr="000134F8" w:rsidRDefault="00E43DA6">
            <w:pPr>
              <w:rPr>
                <w:lang w:val="ru-RU"/>
              </w:rPr>
            </w:pPr>
          </w:p>
        </w:tc>
      </w:tr>
      <w:tr w:rsidR="00E43DA6" w14:paraId="0191DA8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61CE4F" w14:textId="77777777" w:rsidR="00E43DA6" w:rsidRDefault="000134F8">
            <w:r>
              <w:rPr>
                <w:rFonts w:ascii="Times New Roman" w:eastAsia="Times New Roman" w:hAnsi="Times New Roman"/>
                <w:sz w:val="20"/>
              </w:rPr>
              <w:t>31</w:t>
            </w:r>
          </w:p>
        </w:tc>
        <w:tc>
          <w:tcPr>
            <w:tcW w:w="2720" w:type="dxa"/>
            <w:tcBorders>
              <w:top w:val="single" w:sz="8" w:space="0" w:color="000000"/>
              <w:left w:val="single" w:sz="8" w:space="0" w:color="000000"/>
              <w:bottom w:val="single" w:sz="8" w:space="0" w:color="000000"/>
              <w:right w:val="single" w:sz="8" w:space="0" w:color="000000"/>
            </w:tcBorders>
          </w:tcPr>
          <w:p w14:paraId="5D349D8A" w14:textId="77777777" w:rsidR="00E43DA6" w:rsidRDefault="000134F8">
            <w:r>
              <w:rPr>
                <w:rFonts w:ascii="Times New Roman" w:eastAsia="Times New Roman" w:hAnsi="Times New Roman"/>
                <w:sz w:val="20"/>
              </w:rPr>
              <w:t>G/SPS/N/NIC/277</w:t>
            </w:r>
          </w:p>
        </w:tc>
        <w:tc>
          <w:tcPr>
            <w:tcW w:w="5102" w:type="dxa"/>
            <w:tcBorders>
              <w:top w:val="single" w:sz="8" w:space="0" w:color="000000"/>
              <w:left w:val="single" w:sz="8" w:space="0" w:color="000000"/>
              <w:bottom w:val="single" w:sz="8" w:space="0" w:color="000000"/>
              <w:right w:val="single" w:sz="8" w:space="0" w:color="000000"/>
            </w:tcBorders>
          </w:tcPr>
          <w:p w14:paraId="468CA61A" w14:textId="77777777" w:rsidR="00E43DA6" w:rsidRPr="000134F8" w:rsidRDefault="000134F8">
            <w:pPr>
              <w:rPr>
                <w:lang w:val="ru-RU"/>
              </w:rPr>
            </w:pPr>
            <w:r w:rsidRPr="000134F8">
              <w:rPr>
                <w:rFonts w:ascii="Times New Roman" w:eastAsia="Times New Roman" w:hAnsi="Times New Roman"/>
                <w:sz w:val="20"/>
                <w:lang w:val="ru-RU"/>
              </w:rPr>
              <w:t>Резолюция 158-2026-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огурцов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происхождения из Коста-Рики (Резолюция № 158-2026-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огурцов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происхождения из Коста-Рики)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/26_01715_00_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CD0DA9" w14:textId="77777777" w:rsidR="00E43DA6" w:rsidRDefault="000134F8">
            <w:r>
              <w:rPr>
                <w:rFonts w:ascii="Times New Roman" w:eastAsia="Times New Roman" w:hAnsi="Times New Roman"/>
                <w:sz w:val="20"/>
              </w:rPr>
              <w:t>26/05/26</w:t>
            </w:r>
          </w:p>
        </w:tc>
      </w:tr>
      <w:tr w:rsidR="00E43DA6" w14:paraId="790EAE6A" w14:textId="77777777" w:rsidTr="003C7846">
        <w:trPr>
          <w:jc w:val="center"/>
        </w:trPr>
        <w:tc>
          <w:tcPr>
            <w:tcW w:w="2720" w:type="dxa"/>
            <w:vMerge/>
          </w:tcPr>
          <w:p w14:paraId="5379F1A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838170B"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AD8C69A" w14:textId="77777777" w:rsidR="00E43DA6" w:rsidRDefault="000134F8">
            <w:r>
              <w:rPr>
                <w:rFonts w:ascii="Times New Roman" w:eastAsia="Times New Roman" w:hAnsi="Times New Roman"/>
                <w:sz w:val="20"/>
              </w:rPr>
              <w:t>Свежие огурцы (Cucumis sativus)</w:t>
            </w:r>
          </w:p>
        </w:tc>
        <w:tc>
          <w:tcPr>
            <w:tcW w:w="2720" w:type="dxa"/>
            <w:vMerge/>
          </w:tcPr>
          <w:p w14:paraId="1947F856" w14:textId="77777777" w:rsidR="00E43DA6" w:rsidRDefault="00E43DA6"/>
        </w:tc>
      </w:tr>
      <w:tr w:rsidR="00E43DA6" w:rsidRPr="000134F8" w14:paraId="165829DF" w14:textId="77777777" w:rsidTr="003C7846">
        <w:trPr>
          <w:jc w:val="center"/>
        </w:trPr>
        <w:tc>
          <w:tcPr>
            <w:tcW w:w="2720" w:type="dxa"/>
            <w:vMerge/>
          </w:tcPr>
          <w:p w14:paraId="43461B0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387EBED"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072E420" w14:textId="77777777" w:rsidR="00E43DA6" w:rsidRPr="000134F8" w:rsidRDefault="000134F8">
            <w:pPr>
              <w:rPr>
                <w:lang w:val="ru-RU"/>
              </w:rPr>
            </w:pPr>
            <w:r w:rsidRPr="000134F8">
              <w:rPr>
                <w:rFonts w:ascii="Times New Roman" w:eastAsia="Times New Roman" w:hAnsi="Times New Roman"/>
                <w:sz w:val="20"/>
                <w:lang w:val="ru-RU"/>
              </w:rPr>
              <w:t>Уведомленное постановление устанавливает фитосанитарные требования к импорту свежих огурцов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происходящих из Коста-Рики.1.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12A67160" w14:textId="77777777" w:rsidR="00E43DA6" w:rsidRPr="000134F8" w:rsidRDefault="00E43DA6">
            <w:pPr>
              <w:rPr>
                <w:lang w:val="ru-RU"/>
              </w:rPr>
            </w:pPr>
          </w:p>
        </w:tc>
      </w:tr>
      <w:tr w:rsidR="00E43DA6" w14:paraId="42D7842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4B1A1D" w14:textId="77777777" w:rsidR="00E43DA6" w:rsidRDefault="000134F8">
            <w:r>
              <w:rPr>
                <w:rFonts w:ascii="Times New Roman" w:eastAsia="Times New Roman" w:hAnsi="Times New Roman"/>
                <w:sz w:val="20"/>
              </w:rPr>
              <w:t>32</w:t>
            </w:r>
          </w:p>
        </w:tc>
        <w:tc>
          <w:tcPr>
            <w:tcW w:w="2720" w:type="dxa"/>
            <w:tcBorders>
              <w:top w:val="single" w:sz="8" w:space="0" w:color="000000"/>
              <w:left w:val="single" w:sz="8" w:space="0" w:color="000000"/>
              <w:bottom w:val="single" w:sz="8" w:space="0" w:color="000000"/>
              <w:right w:val="single" w:sz="8" w:space="0" w:color="000000"/>
            </w:tcBorders>
          </w:tcPr>
          <w:p w14:paraId="0F35BD07" w14:textId="77777777" w:rsidR="00E43DA6" w:rsidRDefault="000134F8">
            <w:r>
              <w:rPr>
                <w:rFonts w:ascii="Times New Roman" w:eastAsia="Times New Roman" w:hAnsi="Times New Roman"/>
                <w:sz w:val="20"/>
              </w:rPr>
              <w:t>G/SPS/N/NIC/276</w:t>
            </w:r>
          </w:p>
        </w:tc>
        <w:tc>
          <w:tcPr>
            <w:tcW w:w="5102" w:type="dxa"/>
            <w:tcBorders>
              <w:top w:val="single" w:sz="8" w:space="0" w:color="000000"/>
              <w:left w:val="single" w:sz="8" w:space="0" w:color="000000"/>
              <w:bottom w:val="single" w:sz="8" w:space="0" w:color="000000"/>
              <w:right w:val="single" w:sz="8" w:space="0" w:color="000000"/>
            </w:tcBorders>
          </w:tcPr>
          <w:p w14:paraId="1BA17E00" w14:textId="77777777" w:rsidR="00E43DA6" w:rsidRPr="000134F8" w:rsidRDefault="000134F8">
            <w:pPr>
              <w:rPr>
                <w:lang w:val="ru-RU"/>
              </w:rPr>
            </w:pPr>
            <w:r w:rsidRPr="000134F8">
              <w:rPr>
                <w:rFonts w:ascii="Times New Roman" w:eastAsia="Times New Roman" w:hAnsi="Times New Roman"/>
                <w:sz w:val="20"/>
                <w:lang w:val="ru-RU"/>
              </w:rPr>
              <w:t>Резолюция 157-2026-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кабачков (</w:t>
            </w:r>
            <w:r>
              <w:rPr>
                <w:rFonts w:ascii="Times New Roman" w:eastAsia="Times New Roman" w:hAnsi="Times New Roman"/>
                <w:sz w:val="20"/>
              </w:rPr>
              <w:t>Cucurbita</w:t>
            </w:r>
            <w:r w:rsidRPr="000134F8">
              <w:rPr>
                <w:rFonts w:ascii="Times New Roman" w:eastAsia="Times New Roman" w:hAnsi="Times New Roman"/>
                <w:sz w:val="20"/>
                <w:lang w:val="ru-RU"/>
              </w:rPr>
              <w:t xml:space="preserve"> </w:t>
            </w:r>
            <w:r>
              <w:rPr>
                <w:rFonts w:ascii="Times New Roman" w:eastAsia="Times New Roman" w:hAnsi="Times New Roman"/>
                <w:sz w:val="20"/>
              </w:rPr>
              <w:t>pepo</w:t>
            </w:r>
            <w:r w:rsidRPr="000134F8">
              <w:rPr>
                <w:rFonts w:ascii="Times New Roman" w:eastAsia="Times New Roman" w:hAnsi="Times New Roman"/>
                <w:sz w:val="20"/>
                <w:lang w:val="ru-RU"/>
              </w:rPr>
              <w:t>) Коста-Риканского происхождения (Резолюция № 157-2026-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кабачков (</w:t>
            </w:r>
            <w:r>
              <w:rPr>
                <w:rFonts w:ascii="Times New Roman" w:eastAsia="Times New Roman" w:hAnsi="Times New Roman"/>
                <w:sz w:val="20"/>
              </w:rPr>
              <w:t>Cucurbita</w:t>
            </w:r>
            <w:r w:rsidRPr="000134F8">
              <w:rPr>
                <w:rFonts w:ascii="Times New Roman" w:eastAsia="Times New Roman" w:hAnsi="Times New Roman"/>
                <w:sz w:val="20"/>
                <w:lang w:val="ru-RU"/>
              </w:rPr>
              <w:t xml:space="preserve"> </w:t>
            </w:r>
            <w:r>
              <w:rPr>
                <w:rFonts w:ascii="Times New Roman" w:eastAsia="Times New Roman" w:hAnsi="Times New Roman"/>
                <w:sz w:val="20"/>
              </w:rPr>
              <w:t>pepo</w:t>
            </w:r>
            <w:r w:rsidRPr="000134F8">
              <w:rPr>
                <w:rFonts w:ascii="Times New Roman" w:eastAsia="Times New Roman" w:hAnsi="Times New Roman"/>
                <w:sz w:val="20"/>
                <w:lang w:val="ru-RU"/>
              </w:rPr>
              <w:t>), происходящих из Коста-Рики)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6B9248" w14:textId="77777777" w:rsidR="00E43DA6" w:rsidRDefault="000134F8">
            <w:r>
              <w:rPr>
                <w:rFonts w:ascii="Times New Roman" w:eastAsia="Times New Roman" w:hAnsi="Times New Roman"/>
                <w:sz w:val="20"/>
              </w:rPr>
              <w:t>26/05/26</w:t>
            </w:r>
          </w:p>
        </w:tc>
      </w:tr>
      <w:tr w:rsidR="00E43DA6" w14:paraId="56413806" w14:textId="77777777" w:rsidTr="003C7846">
        <w:trPr>
          <w:jc w:val="center"/>
        </w:trPr>
        <w:tc>
          <w:tcPr>
            <w:tcW w:w="2720" w:type="dxa"/>
            <w:vMerge/>
          </w:tcPr>
          <w:p w14:paraId="60F6E97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B679E18"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1290870" w14:textId="77777777" w:rsidR="00E43DA6" w:rsidRDefault="000134F8">
            <w:r>
              <w:rPr>
                <w:rFonts w:ascii="Times New Roman" w:eastAsia="Times New Roman" w:hAnsi="Times New Roman"/>
                <w:sz w:val="20"/>
              </w:rPr>
              <w:t>Свежие кабачки (Cucurbita pepo)</w:t>
            </w:r>
          </w:p>
        </w:tc>
        <w:tc>
          <w:tcPr>
            <w:tcW w:w="2720" w:type="dxa"/>
            <w:vMerge/>
          </w:tcPr>
          <w:p w14:paraId="2E358522" w14:textId="77777777" w:rsidR="00E43DA6" w:rsidRDefault="00E43DA6"/>
        </w:tc>
      </w:tr>
      <w:tr w:rsidR="00E43DA6" w:rsidRPr="000134F8" w14:paraId="1DE83450" w14:textId="77777777" w:rsidTr="003C7846">
        <w:trPr>
          <w:jc w:val="center"/>
        </w:trPr>
        <w:tc>
          <w:tcPr>
            <w:tcW w:w="2720" w:type="dxa"/>
            <w:vMerge/>
          </w:tcPr>
          <w:p w14:paraId="1F0F33B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40D9A4"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3EA2558"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свежих кабачков, произведенных в Коста-Рике.1.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w:t>
            </w:r>
            <w:r w:rsidRPr="000134F8">
              <w:rPr>
                <w:rFonts w:ascii="Times New Roman" w:eastAsia="Times New Roman" w:hAnsi="Times New Roman"/>
                <w:sz w:val="20"/>
                <w:lang w:val="ru-RU"/>
              </w:rPr>
              <w:lastRenderedPageBreak/>
              <w:t>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08A786BA" w14:textId="77777777" w:rsidR="00E43DA6" w:rsidRPr="000134F8" w:rsidRDefault="00E43DA6">
            <w:pPr>
              <w:rPr>
                <w:lang w:val="ru-RU"/>
              </w:rPr>
            </w:pPr>
          </w:p>
        </w:tc>
      </w:tr>
      <w:tr w:rsidR="00E43DA6" w14:paraId="39AAF8E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02B9104" w14:textId="77777777" w:rsidR="00E43DA6" w:rsidRDefault="000134F8">
            <w:r>
              <w:rPr>
                <w:rFonts w:ascii="Times New Roman" w:eastAsia="Times New Roman" w:hAnsi="Times New Roman"/>
                <w:sz w:val="20"/>
              </w:rPr>
              <w:t>33</w:t>
            </w:r>
          </w:p>
        </w:tc>
        <w:tc>
          <w:tcPr>
            <w:tcW w:w="2720" w:type="dxa"/>
            <w:tcBorders>
              <w:top w:val="single" w:sz="8" w:space="0" w:color="000000"/>
              <w:left w:val="single" w:sz="8" w:space="0" w:color="000000"/>
              <w:bottom w:val="single" w:sz="8" w:space="0" w:color="000000"/>
              <w:right w:val="single" w:sz="8" w:space="0" w:color="000000"/>
            </w:tcBorders>
          </w:tcPr>
          <w:p w14:paraId="526729E2" w14:textId="77777777" w:rsidR="00E43DA6" w:rsidRDefault="000134F8">
            <w:r>
              <w:rPr>
                <w:rFonts w:ascii="Times New Roman" w:eastAsia="Times New Roman" w:hAnsi="Times New Roman"/>
                <w:sz w:val="20"/>
              </w:rPr>
              <w:t>G/SPS/N/NIC/275</w:t>
            </w:r>
          </w:p>
        </w:tc>
        <w:tc>
          <w:tcPr>
            <w:tcW w:w="5102" w:type="dxa"/>
            <w:tcBorders>
              <w:top w:val="single" w:sz="8" w:space="0" w:color="000000"/>
              <w:left w:val="single" w:sz="8" w:space="0" w:color="000000"/>
              <w:bottom w:val="single" w:sz="8" w:space="0" w:color="000000"/>
              <w:right w:val="single" w:sz="8" w:space="0" w:color="000000"/>
            </w:tcBorders>
          </w:tcPr>
          <w:p w14:paraId="5ABE9E70" w14:textId="77777777" w:rsidR="00E43DA6" w:rsidRPr="000134F8" w:rsidRDefault="000134F8">
            <w:pPr>
              <w:rPr>
                <w:lang w:val="ru-RU"/>
              </w:rPr>
            </w:pPr>
            <w:r w:rsidRPr="000134F8">
              <w:rPr>
                <w:rFonts w:ascii="Times New Roman" w:eastAsia="Times New Roman" w:hAnsi="Times New Roman"/>
                <w:sz w:val="20"/>
                <w:lang w:val="ru-RU"/>
              </w:rPr>
              <w:t>Резолюция 156-2026-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грибов (</w:t>
            </w:r>
            <w:r>
              <w:rPr>
                <w:rFonts w:ascii="Times New Roman" w:eastAsia="Times New Roman" w:hAnsi="Times New Roman"/>
                <w:sz w:val="20"/>
              </w:rPr>
              <w:t>Pleurotus</w:t>
            </w:r>
            <w:r w:rsidRPr="000134F8">
              <w:rPr>
                <w:rFonts w:ascii="Times New Roman" w:eastAsia="Times New Roman" w:hAnsi="Times New Roman"/>
                <w:sz w:val="20"/>
                <w:lang w:val="ru-RU"/>
              </w:rPr>
              <w:t xml:space="preserve"> </w:t>
            </w:r>
            <w:r>
              <w:rPr>
                <w:rFonts w:ascii="Times New Roman" w:eastAsia="Times New Roman" w:hAnsi="Times New Roman"/>
                <w:sz w:val="20"/>
              </w:rPr>
              <w:t>ostreatus</w:t>
            </w:r>
            <w:r w:rsidRPr="000134F8">
              <w:rPr>
                <w:rFonts w:ascii="Times New Roman" w:eastAsia="Times New Roman" w:hAnsi="Times New Roman"/>
                <w:sz w:val="20"/>
                <w:lang w:val="ru-RU"/>
              </w:rPr>
              <w:t>) происхождения из Коста-Рики (Резолюция № 156-2026-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грибов (</w:t>
            </w:r>
            <w:r>
              <w:rPr>
                <w:rFonts w:ascii="Times New Roman" w:eastAsia="Times New Roman" w:hAnsi="Times New Roman"/>
                <w:sz w:val="20"/>
              </w:rPr>
              <w:t>Pleurotus</w:t>
            </w:r>
            <w:r w:rsidRPr="000134F8">
              <w:rPr>
                <w:rFonts w:ascii="Times New Roman" w:eastAsia="Times New Roman" w:hAnsi="Times New Roman"/>
                <w:sz w:val="20"/>
                <w:lang w:val="ru-RU"/>
              </w:rPr>
              <w:t xml:space="preserve"> </w:t>
            </w:r>
            <w:r>
              <w:rPr>
                <w:rFonts w:ascii="Times New Roman" w:eastAsia="Times New Roman" w:hAnsi="Times New Roman"/>
                <w:sz w:val="20"/>
              </w:rPr>
              <w:t>ostreatus</w:t>
            </w:r>
            <w:r w:rsidRPr="000134F8">
              <w:rPr>
                <w:rFonts w:ascii="Times New Roman" w:eastAsia="Times New Roman" w:hAnsi="Times New Roman"/>
                <w:sz w:val="20"/>
                <w:lang w:val="ru-RU"/>
              </w:rPr>
              <w:t>) происхождения из Коста - Рики)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D118A2" w14:textId="77777777" w:rsidR="00E43DA6" w:rsidRDefault="000134F8">
            <w:r>
              <w:rPr>
                <w:rFonts w:ascii="Times New Roman" w:eastAsia="Times New Roman" w:hAnsi="Times New Roman"/>
                <w:sz w:val="20"/>
              </w:rPr>
              <w:t>26/05/26</w:t>
            </w:r>
          </w:p>
        </w:tc>
      </w:tr>
      <w:tr w:rsidR="00E43DA6" w14:paraId="7B015886" w14:textId="77777777" w:rsidTr="003C7846">
        <w:trPr>
          <w:jc w:val="center"/>
        </w:trPr>
        <w:tc>
          <w:tcPr>
            <w:tcW w:w="2720" w:type="dxa"/>
            <w:vMerge/>
          </w:tcPr>
          <w:p w14:paraId="6F1BD85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A4839D6"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FDF7652" w14:textId="77777777" w:rsidR="00E43DA6" w:rsidRDefault="000134F8">
            <w:r>
              <w:rPr>
                <w:rFonts w:ascii="Times New Roman" w:eastAsia="Times New Roman" w:hAnsi="Times New Roman"/>
                <w:sz w:val="20"/>
              </w:rPr>
              <w:t>Свежие грибы (Pleurotus ostreatus)</w:t>
            </w:r>
          </w:p>
        </w:tc>
        <w:tc>
          <w:tcPr>
            <w:tcW w:w="2720" w:type="dxa"/>
            <w:vMerge/>
          </w:tcPr>
          <w:p w14:paraId="1ACB0EBE" w14:textId="77777777" w:rsidR="00E43DA6" w:rsidRDefault="00E43DA6"/>
        </w:tc>
      </w:tr>
      <w:tr w:rsidR="00E43DA6" w:rsidRPr="000134F8" w14:paraId="7113C5E3" w14:textId="77777777" w:rsidTr="003C7846">
        <w:trPr>
          <w:jc w:val="center"/>
        </w:trPr>
        <w:tc>
          <w:tcPr>
            <w:tcW w:w="2720" w:type="dxa"/>
            <w:vMerge/>
          </w:tcPr>
          <w:p w14:paraId="7DAE142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A47DF3B"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24BA3CA" w14:textId="77777777" w:rsidR="00E43DA6" w:rsidRPr="000134F8" w:rsidRDefault="000134F8">
            <w:pPr>
              <w:rPr>
                <w:lang w:val="ru-RU"/>
              </w:rPr>
            </w:pPr>
            <w:r w:rsidRPr="000134F8">
              <w:rPr>
                <w:rFonts w:ascii="Times New Roman" w:eastAsia="Times New Roman" w:hAnsi="Times New Roman"/>
                <w:sz w:val="20"/>
                <w:lang w:val="ru-RU"/>
              </w:rPr>
              <w:t>Нотифицированный документ устанавливает фитосанитарные требования к импорту свежих грибов, происходящих из Коста-Рики.1.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3AD74F8E" w14:textId="77777777" w:rsidR="00E43DA6" w:rsidRPr="000134F8" w:rsidRDefault="00E43DA6">
            <w:pPr>
              <w:rPr>
                <w:lang w:val="ru-RU"/>
              </w:rPr>
            </w:pPr>
          </w:p>
        </w:tc>
      </w:tr>
      <w:tr w:rsidR="00E43DA6" w14:paraId="4E4EF61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9B845C" w14:textId="77777777" w:rsidR="00E43DA6" w:rsidRDefault="000134F8">
            <w:r>
              <w:rPr>
                <w:rFonts w:ascii="Times New Roman" w:eastAsia="Times New Roman" w:hAnsi="Times New Roman"/>
                <w:sz w:val="20"/>
              </w:rPr>
              <w:t>34</w:t>
            </w:r>
          </w:p>
        </w:tc>
        <w:tc>
          <w:tcPr>
            <w:tcW w:w="2720" w:type="dxa"/>
            <w:tcBorders>
              <w:top w:val="single" w:sz="8" w:space="0" w:color="000000"/>
              <w:left w:val="single" w:sz="8" w:space="0" w:color="000000"/>
              <w:bottom w:val="single" w:sz="8" w:space="0" w:color="000000"/>
              <w:right w:val="single" w:sz="8" w:space="0" w:color="000000"/>
            </w:tcBorders>
          </w:tcPr>
          <w:p w14:paraId="4F3190AB" w14:textId="77777777" w:rsidR="00E43DA6" w:rsidRDefault="000134F8">
            <w:r>
              <w:rPr>
                <w:rFonts w:ascii="Times New Roman" w:eastAsia="Times New Roman" w:hAnsi="Times New Roman"/>
                <w:sz w:val="20"/>
              </w:rPr>
              <w:t>G/SPS/N/NIC/274</w:t>
            </w:r>
          </w:p>
        </w:tc>
        <w:tc>
          <w:tcPr>
            <w:tcW w:w="5102" w:type="dxa"/>
            <w:tcBorders>
              <w:top w:val="single" w:sz="8" w:space="0" w:color="000000"/>
              <w:left w:val="single" w:sz="8" w:space="0" w:color="000000"/>
              <w:bottom w:val="single" w:sz="8" w:space="0" w:color="000000"/>
              <w:right w:val="single" w:sz="8" w:space="0" w:color="000000"/>
            </w:tcBorders>
          </w:tcPr>
          <w:p w14:paraId="3B87C265" w14:textId="77777777" w:rsidR="00E43DA6" w:rsidRPr="000134F8" w:rsidRDefault="000134F8">
            <w:pPr>
              <w:rPr>
                <w:lang w:val="ru-RU"/>
              </w:rPr>
            </w:pPr>
            <w:r w:rsidRPr="000134F8">
              <w:rPr>
                <w:rFonts w:ascii="Times New Roman" w:eastAsia="Times New Roman" w:hAnsi="Times New Roman"/>
                <w:sz w:val="20"/>
                <w:lang w:val="ru-RU"/>
              </w:rPr>
              <w:t>Резолюция 155-2026-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плодов дыни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melo</w:t>
            </w:r>
            <w:r w:rsidRPr="000134F8">
              <w:rPr>
                <w:rFonts w:ascii="Times New Roman" w:eastAsia="Times New Roman" w:hAnsi="Times New Roman"/>
                <w:sz w:val="20"/>
                <w:lang w:val="ru-RU"/>
              </w:rPr>
              <w:t>) Коста-риканского происхождения (Резолюция № 155-2026-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дынь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melo</w:t>
            </w:r>
            <w:r w:rsidRPr="000134F8">
              <w:rPr>
                <w:rFonts w:ascii="Times New Roman" w:eastAsia="Times New Roman" w:hAnsi="Times New Roman"/>
                <w:sz w:val="20"/>
                <w:lang w:val="ru-RU"/>
              </w:rPr>
              <w:t xml:space="preserve">), происходящих из Коста-Рики) Язык (языки): Испанский Количество страниц: 2 </w:t>
            </w:r>
            <w:r>
              <w:rPr>
                <w:rFonts w:ascii="Times New Roman" w:eastAsia="Times New Roman" w:hAnsi="Times New Roman"/>
                <w:sz w:val="20"/>
              </w:rPr>
              <w:t>https</w:t>
            </w:r>
            <w:r w:rsidRPr="000134F8">
              <w:rPr>
                <w:rFonts w:ascii="Times New Roman" w:eastAsia="Times New Roman" w:hAnsi="Times New Roman"/>
                <w:sz w:val="20"/>
                <w:lang w:val="ru-RU"/>
              </w:rPr>
              <w:t>: / /</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396119" w14:textId="77777777" w:rsidR="00E43DA6" w:rsidRDefault="000134F8">
            <w:r>
              <w:rPr>
                <w:rFonts w:ascii="Times New Roman" w:eastAsia="Times New Roman" w:hAnsi="Times New Roman"/>
                <w:sz w:val="20"/>
              </w:rPr>
              <w:t>26/05/26</w:t>
            </w:r>
          </w:p>
        </w:tc>
      </w:tr>
      <w:tr w:rsidR="00E43DA6" w14:paraId="67376F5A" w14:textId="77777777" w:rsidTr="003C7846">
        <w:trPr>
          <w:jc w:val="center"/>
        </w:trPr>
        <w:tc>
          <w:tcPr>
            <w:tcW w:w="2720" w:type="dxa"/>
            <w:vMerge/>
          </w:tcPr>
          <w:p w14:paraId="4642B8E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8BD3245"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D3E3032" w14:textId="77777777" w:rsidR="00E43DA6" w:rsidRDefault="000134F8">
            <w:r>
              <w:rPr>
                <w:rFonts w:ascii="Times New Roman" w:eastAsia="Times New Roman" w:hAnsi="Times New Roman"/>
                <w:sz w:val="20"/>
              </w:rPr>
              <w:t>Свежие дыни (Cucumis melo)</w:t>
            </w:r>
          </w:p>
        </w:tc>
        <w:tc>
          <w:tcPr>
            <w:tcW w:w="2720" w:type="dxa"/>
            <w:vMerge/>
          </w:tcPr>
          <w:p w14:paraId="35CBD1AB" w14:textId="77777777" w:rsidR="00E43DA6" w:rsidRDefault="00E43DA6"/>
        </w:tc>
      </w:tr>
      <w:tr w:rsidR="00E43DA6" w:rsidRPr="000134F8" w14:paraId="39343458" w14:textId="77777777" w:rsidTr="003C7846">
        <w:trPr>
          <w:jc w:val="center"/>
        </w:trPr>
        <w:tc>
          <w:tcPr>
            <w:tcW w:w="2720" w:type="dxa"/>
            <w:vMerge/>
          </w:tcPr>
          <w:p w14:paraId="54B7AE8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B055C7"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8D7851D" w14:textId="77777777" w:rsidR="00E43DA6" w:rsidRPr="000134F8" w:rsidRDefault="000134F8">
            <w:pPr>
              <w:rPr>
                <w:lang w:val="ru-RU"/>
              </w:rPr>
            </w:pPr>
            <w:r w:rsidRPr="000134F8">
              <w:rPr>
                <w:rFonts w:ascii="Times New Roman" w:eastAsia="Times New Roman" w:hAnsi="Times New Roman"/>
                <w:sz w:val="20"/>
                <w:lang w:val="ru-RU"/>
              </w:rPr>
              <w:t>Нотифицированный документ устанавливает фитосанитарные требования к импорту свежих дынь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melo</w:t>
            </w:r>
            <w:r w:rsidRPr="000134F8">
              <w:rPr>
                <w:rFonts w:ascii="Times New Roman" w:eastAsia="Times New Roman" w:hAnsi="Times New Roman"/>
                <w:sz w:val="20"/>
                <w:lang w:val="ru-RU"/>
              </w:rPr>
              <w:t xml:space="preserve">), происходящих из Коста-Рики.1. Груз </w:t>
            </w:r>
            <w:r w:rsidRPr="000134F8">
              <w:rPr>
                <w:rFonts w:ascii="Times New Roman" w:eastAsia="Times New Roman" w:hAnsi="Times New Roman"/>
                <w:sz w:val="20"/>
                <w:lang w:val="ru-RU"/>
              </w:rPr>
              <w:lastRenderedPageBreak/>
              <w:t xml:space="preserve">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дополнительной декларации к которому указывается, что растительный продукт был официально проверен и не содержит: </w:t>
            </w:r>
            <w:r>
              <w:rPr>
                <w:rFonts w:ascii="Times New Roman" w:eastAsia="Times New Roman" w:hAnsi="Times New Roman"/>
                <w:sz w:val="20"/>
              </w:rPr>
              <w:t>Acidovorax</w:t>
            </w:r>
            <w:r w:rsidRPr="000134F8">
              <w:rPr>
                <w:rFonts w:ascii="Times New Roman" w:eastAsia="Times New Roman" w:hAnsi="Times New Roman"/>
                <w:sz w:val="20"/>
                <w:lang w:val="ru-RU"/>
              </w:rPr>
              <w:t xml:space="preserve"> </w:t>
            </w:r>
            <w:r>
              <w:rPr>
                <w:rFonts w:ascii="Times New Roman" w:eastAsia="Times New Roman" w:hAnsi="Times New Roman"/>
                <w:sz w:val="20"/>
              </w:rPr>
              <w:t>citrulli</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7F1A90DC" w14:textId="77777777" w:rsidR="00E43DA6" w:rsidRPr="000134F8" w:rsidRDefault="00E43DA6">
            <w:pPr>
              <w:rPr>
                <w:lang w:val="ru-RU"/>
              </w:rPr>
            </w:pPr>
          </w:p>
        </w:tc>
      </w:tr>
      <w:tr w:rsidR="00E43DA6" w14:paraId="3AA612B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2C8E784" w14:textId="77777777" w:rsidR="00E43DA6" w:rsidRDefault="000134F8">
            <w:r>
              <w:rPr>
                <w:rFonts w:ascii="Times New Roman" w:eastAsia="Times New Roman" w:hAnsi="Times New Roman"/>
                <w:sz w:val="20"/>
              </w:rPr>
              <w:t>35</w:t>
            </w:r>
          </w:p>
        </w:tc>
        <w:tc>
          <w:tcPr>
            <w:tcW w:w="2720" w:type="dxa"/>
            <w:tcBorders>
              <w:top w:val="single" w:sz="8" w:space="0" w:color="000000"/>
              <w:left w:val="single" w:sz="8" w:space="0" w:color="000000"/>
              <w:bottom w:val="single" w:sz="8" w:space="0" w:color="000000"/>
              <w:right w:val="single" w:sz="8" w:space="0" w:color="000000"/>
            </w:tcBorders>
          </w:tcPr>
          <w:p w14:paraId="10667ABD" w14:textId="77777777" w:rsidR="00E43DA6" w:rsidRDefault="000134F8">
            <w:r>
              <w:rPr>
                <w:rFonts w:ascii="Times New Roman" w:eastAsia="Times New Roman" w:hAnsi="Times New Roman"/>
                <w:sz w:val="20"/>
              </w:rPr>
              <w:t>G/SPS/N/NIC/273</w:t>
            </w:r>
          </w:p>
        </w:tc>
        <w:tc>
          <w:tcPr>
            <w:tcW w:w="5102" w:type="dxa"/>
            <w:tcBorders>
              <w:top w:val="single" w:sz="8" w:space="0" w:color="000000"/>
              <w:left w:val="single" w:sz="8" w:space="0" w:color="000000"/>
              <w:bottom w:val="single" w:sz="8" w:space="0" w:color="000000"/>
              <w:right w:val="single" w:sz="8" w:space="0" w:color="000000"/>
            </w:tcBorders>
          </w:tcPr>
          <w:p w14:paraId="467F5896" w14:textId="77777777" w:rsidR="00E43DA6" w:rsidRPr="000134F8" w:rsidRDefault="000134F8">
            <w:pPr>
              <w:rPr>
                <w:lang w:val="ru-RU"/>
              </w:rPr>
            </w:pPr>
            <w:r w:rsidRPr="000134F8">
              <w:rPr>
                <w:rFonts w:ascii="Times New Roman" w:eastAsia="Times New Roman" w:hAnsi="Times New Roman"/>
                <w:sz w:val="20"/>
                <w:lang w:val="ru-RU"/>
              </w:rPr>
              <w:t>Резолюция 154-2026-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плодов манго (</w:t>
            </w:r>
            <w:r>
              <w:rPr>
                <w:rFonts w:ascii="Times New Roman" w:eastAsia="Times New Roman" w:hAnsi="Times New Roman"/>
                <w:sz w:val="20"/>
              </w:rPr>
              <w:t>Mangifera</w:t>
            </w:r>
            <w:r w:rsidRPr="000134F8">
              <w:rPr>
                <w:rFonts w:ascii="Times New Roman" w:eastAsia="Times New Roman" w:hAnsi="Times New Roman"/>
                <w:sz w:val="20"/>
                <w:lang w:val="ru-RU"/>
              </w:rPr>
              <w:t xml:space="preserve"> </w:t>
            </w:r>
            <w:r>
              <w:rPr>
                <w:rFonts w:ascii="Times New Roman" w:eastAsia="Times New Roman" w:hAnsi="Times New Roman"/>
                <w:sz w:val="20"/>
              </w:rPr>
              <w:t>indica</w:t>
            </w:r>
            <w:r w:rsidRPr="000134F8">
              <w:rPr>
                <w:rFonts w:ascii="Times New Roman" w:eastAsia="Times New Roman" w:hAnsi="Times New Roman"/>
                <w:sz w:val="20"/>
                <w:lang w:val="ru-RU"/>
              </w:rPr>
              <w:t>) происхождения из Коста-Рики (Резолюция № 154-2026-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свежих плодов манго (</w:t>
            </w:r>
            <w:r>
              <w:rPr>
                <w:rFonts w:ascii="Times New Roman" w:eastAsia="Times New Roman" w:hAnsi="Times New Roman"/>
                <w:sz w:val="20"/>
              </w:rPr>
              <w:t>Mangifera</w:t>
            </w:r>
            <w:r w:rsidRPr="000134F8">
              <w:rPr>
                <w:rFonts w:ascii="Times New Roman" w:eastAsia="Times New Roman" w:hAnsi="Times New Roman"/>
                <w:sz w:val="20"/>
                <w:lang w:val="ru-RU"/>
              </w:rPr>
              <w:t xml:space="preserve"> </w:t>
            </w:r>
            <w:r>
              <w:rPr>
                <w:rFonts w:ascii="Times New Roman" w:eastAsia="Times New Roman" w:hAnsi="Times New Roman"/>
                <w:sz w:val="20"/>
              </w:rPr>
              <w:t>indica</w:t>
            </w:r>
            <w:r w:rsidRPr="000134F8">
              <w:rPr>
                <w:rFonts w:ascii="Times New Roman" w:eastAsia="Times New Roman" w:hAnsi="Times New Roman"/>
                <w:sz w:val="20"/>
                <w:lang w:val="ru-RU"/>
              </w:rPr>
              <w:t xml:space="preserve">) происхождения из Коста-Рики) Язык (языки): Испанский Количество страниц: 2 </w:t>
            </w:r>
            <w:r>
              <w:rPr>
                <w:rFonts w:ascii="Times New Roman" w:eastAsia="Times New Roman" w:hAnsi="Times New Roman"/>
                <w:sz w:val="20"/>
              </w:rPr>
              <w:t>https</w:t>
            </w:r>
            <w:r w:rsidRPr="000134F8">
              <w:rPr>
                <w:rFonts w:ascii="Times New Roman" w:eastAsia="Times New Roman" w:hAnsi="Times New Roman"/>
                <w:sz w:val="20"/>
                <w:lang w:val="ru-RU"/>
              </w:rPr>
              <w:t>: / /</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/26_01711_00_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76479D" w14:textId="77777777" w:rsidR="00E43DA6" w:rsidRDefault="000134F8">
            <w:r>
              <w:rPr>
                <w:rFonts w:ascii="Times New Roman" w:eastAsia="Times New Roman" w:hAnsi="Times New Roman"/>
                <w:sz w:val="20"/>
              </w:rPr>
              <w:t>26/05/26</w:t>
            </w:r>
          </w:p>
        </w:tc>
      </w:tr>
      <w:tr w:rsidR="00E43DA6" w14:paraId="5D7342D0" w14:textId="77777777" w:rsidTr="003C7846">
        <w:trPr>
          <w:jc w:val="center"/>
        </w:trPr>
        <w:tc>
          <w:tcPr>
            <w:tcW w:w="2720" w:type="dxa"/>
            <w:vMerge/>
          </w:tcPr>
          <w:p w14:paraId="10282D8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066647C"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329D2D9" w14:textId="77777777" w:rsidR="00E43DA6" w:rsidRDefault="000134F8">
            <w:r>
              <w:rPr>
                <w:rFonts w:ascii="Times New Roman" w:eastAsia="Times New Roman" w:hAnsi="Times New Roman"/>
                <w:sz w:val="20"/>
              </w:rPr>
              <w:t>Свежие плоды манго (Mangifera indica)</w:t>
            </w:r>
          </w:p>
        </w:tc>
        <w:tc>
          <w:tcPr>
            <w:tcW w:w="2720" w:type="dxa"/>
            <w:vMerge/>
          </w:tcPr>
          <w:p w14:paraId="168A9498" w14:textId="77777777" w:rsidR="00E43DA6" w:rsidRDefault="00E43DA6"/>
        </w:tc>
      </w:tr>
      <w:tr w:rsidR="00E43DA6" w:rsidRPr="000134F8" w14:paraId="600C17CC" w14:textId="77777777" w:rsidTr="003C7846">
        <w:trPr>
          <w:jc w:val="center"/>
        </w:trPr>
        <w:tc>
          <w:tcPr>
            <w:tcW w:w="2720" w:type="dxa"/>
            <w:vMerge/>
          </w:tcPr>
          <w:p w14:paraId="29D71D3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C88F09E"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C83C03A" w14:textId="77777777" w:rsidR="00E43DA6" w:rsidRPr="000134F8" w:rsidRDefault="000134F8">
            <w:pPr>
              <w:rPr>
                <w:lang w:val="ru-RU"/>
              </w:rPr>
            </w:pPr>
            <w:r w:rsidRPr="000134F8">
              <w:rPr>
                <w:rFonts w:ascii="Times New Roman" w:eastAsia="Times New Roman" w:hAnsi="Times New Roman"/>
                <w:sz w:val="20"/>
                <w:lang w:val="ru-RU"/>
              </w:rPr>
              <w:t>Уведомленная резолюция устанавливает фитосанитарные требования к импорту свежих плодов манго (</w:t>
            </w:r>
            <w:r>
              <w:rPr>
                <w:rFonts w:ascii="Times New Roman" w:eastAsia="Times New Roman" w:hAnsi="Times New Roman"/>
                <w:sz w:val="20"/>
              </w:rPr>
              <w:t>Mangifera</w:t>
            </w:r>
            <w:r w:rsidRPr="000134F8">
              <w:rPr>
                <w:rFonts w:ascii="Times New Roman" w:eastAsia="Times New Roman" w:hAnsi="Times New Roman"/>
                <w:sz w:val="20"/>
                <w:lang w:val="ru-RU"/>
              </w:rPr>
              <w:t xml:space="preserve"> </w:t>
            </w:r>
            <w:r>
              <w:rPr>
                <w:rFonts w:ascii="Times New Roman" w:eastAsia="Times New Roman" w:hAnsi="Times New Roman"/>
                <w:sz w:val="20"/>
              </w:rPr>
              <w:t>indica</w:t>
            </w:r>
            <w:r w:rsidRPr="000134F8">
              <w:rPr>
                <w:rFonts w:ascii="Times New Roman" w:eastAsia="Times New Roman" w:hAnsi="Times New Roman"/>
                <w:sz w:val="20"/>
                <w:lang w:val="ru-RU"/>
              </w:rPr>
              <w:t xml:space="preserve">), происходящих из Коста-Рики.1.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Aulacaspis</w:t>
            </w:r>
            <w:r w:rsidRPr="000134F8">
              <w:rPr>
                <w:rFonts w:ascii="Times New Roman" w:eastAsia="Times New Roman" w:hAnsi="Times New Roman"/>
                <w:sz w:val="20"/>
                <w:lang w:val="ru-RU"/>
              </w:rPr>
              <w:t xml:space="preserve"> </w:t>
            </w:r>
            <w:r>
              <w:rPr>
                <w:rFonts w:ascii="Times New Roman" w:eastAsia="Times New Roman" w:hAnsi="Times New Roman"/>
                <w:sz w:val="20"/>
              </w:rPr>
              <w:t>tubercularis</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15726151" w14:textId="77777777" w:rsidR="00E43DA6" w:rsidRPr="000134F8" w:rsidRDefault="00E43DA6">
            <w:pPr>
              <w:rPr>
                <w:lang w:val="ru-RU"/>
              </w:rPr>
            </w:pPr>
          </w:p>
        </w:tc>
      </w:tr>
      <w:tr w:rsidR="00E43DA6" w14:paraId="09EF9D0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F9CFDD" w14:textId="77777777" w:rsidR="00E43DA6" w:rsidRDefault="000134F8">
            <w:r>
              <w:rPr>
                <w:rFonts w:ascii="Times New Roman" w:eastAsia="Times New Roman" w:hAnsi="Times New Roman"/>
                <w:sz w:val="20"/>
              </w:rPr>
              <w:t>36</w:t>
            </w:r>
          </w:p>
        </w:tc>
        <w:tc>
          <w:tcPr>
            <w:tcW w:w="2720" w:type="dxa"/>
            <w:tcBorders>
              <w:top w:val="single" w:sz="8" w:space="0" w:color="000000"/>
              <w:left w:val="single" w:sz="8" w:space="0" w:color="000000"/>
              <w:bottom w:val="single" w:sz="8" w:space="0" w:color="000000"/>
              <w:right w:val="single" w:sz="8" w:space="0" w:color="000000"/>
            </w:tcBorders>
          </w:tcPr>
          <w:p w14:paraId="6CA83A8F" w14:textId="77777777" w:rsidR="00E43DA6" w:rsidRDefault="000134F8">
            <w:r>
              <w:rPr>
                <w:rFonts w:ascii="Times New Roman" w:eastAsia="Times New Roman" w:hAnsi="Times New Roman"/>
                <w:sz w:val="20"/>
              </w:rPr>
              <w:t>G/SPS/N/NIC/272</w:t>
            </w:r>
          </w:p>
        </w:tc>
        <w:tc>
          <w:tcPr>
            <w:tcW w:w="5102" w:type="dxa"/>
            <w:tcBorders>
              <w:top w:val="single" w:sz="8" w:space="0" w:color="000000"/>
              <w:left w:val="single" w:sz="8" w:space="0" w:color="000000"/>
              <w:bottom w:val="single" w:sz="8" w:space="0" w:color="000000"/>
              <w:right w:val="single" w:sz="8" w:space="0" w:color="000000"/>
            </w:tcBorders>
          </w:tcPr>
          <w:p w14:paraId="0CDB61A9" w14:textId="77777777" w:rsidR="00E43DA6" w:rsidRPr="000134F8" w:rsidRDefault="000134F8">
            <w:pPr>
              <w:rPr>
                <w:lang w:val="ru-RU"/>
              </w:rPr>
            </w:pPr>
            <w:r w:rsidRPr="000134F8">
              <w:rPr>
                <w:rFonts w:ascii="Times New Roman" w:eastAsia="Times New Roman" w:hAnsi="Times New Roman"/>
                <w:sz w:val="20"/>
                <w:lang w:val="ru-RU"/>
              </w:rPr>
              <w:t>Резолюция 153-2026-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сушеных миндальных орехов без скорлупы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amygdalus</w:t>
            </w:r>
            <w:r w:rsidRPr="000134F8">
              <w:rPr>
                <w:rFonts w:ascii="Times New Roman" w:eastAsia="Times New Roman" w:hAnsi="Times New Roman"/>
                <w:sz w:val="20"/>
                <w:lang w:val="ru-RU"/>
              </w:rPr>
              <w:t>) американского происхождения (Резолюция № 153-2026-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сушеных миндальных орехов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lastRenderedPageBreak/>
              <w:t>amygdalus</w:t>
            </w:r>
            <w:r w:rsidRPr="000134F8">
              <w:rPr>
                <w:rFonts w:ascii="Times New Roman" w:eastAsia="Times New Roman" w:hAnsi="Times New Roman"/>
                <w:sz w:val="20"/>
                <w:lang w:val="ru-RU"/>
              </w:rPr>
              <w:t>) без скорлупы, происходящих из Соединенных Штатов) Язык (ы):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/26_01710_00_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3E3E79" w14:textId="77777777" w:rsidR="00E43DA6" w:rsidRDefault="000134F8">
            <w:r>
              <w:rPr>
                <w:rFonts w:ascii="Times New Roman" w:eastAsia="Times New Roman" w:hAnsi="Times New Roman"/>
                <w:sz w:val="20"/>
              </w:rPr>
              <w:lastRenderedPageBreak/>
              <w:t>26/05/26</w:t>
            </w:r>
          </w:p>
        </w:tc>
      </w:tr>
      <w:tr w:rsidR="00E43DA6" w14:paraId="2111CDE7" w14:textId="77777777" w:rsidTr="003C7846">
        <w:trPr>
          <w:jc w:val="center"/>
        </w:trPr>
        <w:tc>
          <w:tcPr>
            <w:tcW w:w="2720" w:type="dxa"/>
            <w:vMerge/>
          </w:tcPr>
          <w:p w14:paraId="4866B1D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6C1385C"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D9BDE30" w14:textId="77777777" w:rsidR="00E43DA6" w:rsidRDefault="000134F8">
            <w:r>
              <w:rPr>
                <w:rFonts w:ascii="Times New Roman" w:eastAsia="Times New Roman" w:hAnsi="Times New Roman"/>
                <w:sz w:val="20"/>
              </w:rPr>
              <w:t>Сушеный миндаль (Prunus amygdalus) без скорлупы</w:t>
            </w:r>
          </w:p>
        </w:tc>
        <w:tc>
          <w:tcPr>
            <w:tcW w:w="2720" w:type="dxa"/>
            <w:vMerge/>
          </w:tcPr>
          <w:p w14:paraId="3FA7BD31" w14:textId="77777777" w:rsidR="00E43DA6" w:rsidRDefault="00E43DA6"/>
        </w:tc>
      </w:tr>
      <w:tr w:rsidR="00E43DA6" w:rsidRPr="000134F8" w14:paraId="430360BD" w14:textId="77777777" w:rsidTr="003C7846">
        <w:trPr>
          <w:jc w:val="center"/>
        </w:trPr>
        <w:tc>
          <w:tcPr>
            <w:tcW w:w="2720" w:type="dxa"/>
            <w:vMerge/>
          </w:tcPr>
          <w:p w14:paraId="4314ED3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4DDFA3B"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2D55E56" w14:textId="77777777" w:rsidR="00E43DA6" w:rsidRPr="000134F8" w:rsidRDefault="000134F8">
            <w:pPr>
              <w:rPr>
                <w:lang w:val="ru-RU"/>
              </w:rPr>
            </w:pPr>
            <w:r w:rsidRPr="000134F8">
              <w:rPr>
                <w:rFonts w:ascii="Times New Roman" w:eastAsia="Times New Roman" w:hAnsi="Times New Roman"/>
                <w:sz w:val="20"/>
                <w:lang w:val="ru-RU"/>
              </w:rPr>
              <w:t>Это уведомленное постановление устанавливает фитосанитарные требования к импорту сушеного миндаля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amygdalus</w:t>
            </w:r>
            <w:r w:rsidRPr="000134F8">
              <w:rPr>
                <w:rFonts w:ascii="Times New Roman" w:eastAsia="Times New Roman" w:hAnsi="Times New Roman"/>
                <w:sz w:val="20"/>
                <w:lang w:val="ru-RU"/>
              </w:rPr>
              <w:t>) без скорлупы, происходящего из Соединенных Штатов.1.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6E90C5DB" w14:textId="77777777" w:rsidR="00E43DA6" w:rsidRPr="000134F8" w:rsidRDefault="00E43DA6">
            <w:pPr>
              <w:rPr>
                <w:lang w:val="ru-RU"/>
              </w:rPr>
            </w:pPr>
          </w:p>
        </w:tc>
      </w:tr>
      <w:tr w:rsidR="00E43DA6" w14:paraId="41535CF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3A30800" w14:textId="77777777" w:rsidR="00E43DA6" w:rsidRDefault="000134F8">
            <w:r>
              <w:rPr>
                <w:rFonts w:ascii="Times New Roman" w:eastAsia="Times New Roman" w:hAnsi="Times New Roman"/>
                <w:sz w:val="20"/>
              </w:rPr>
              <w:t>37</w:t>
            </w:r>
          </w:p>
        </w:tc>
        <w:tc>
          <w:tcPr>
            <w:tcW w:w="2720" w:type="dxa"/>
            <w:tcBorders>
              <w:top w:val="single" w:sz="8" w:space="0" w:color="000000"/>
              <w:left w:val="single" w:sz="8" w:space="0" w:color="000000"/>
              <w:bottom w:val="single" w:sz="8" w:space="0" w:color="000000"/>
              <w:right w:val="single" w:sz="8" w:space="0" w:color="000000"/>
            </w:tcBorders>
          </w:tcPr>
          <w:p w14:paraId="5076E3EE" w14:textId="77777777" w:rsidR="00E43DA6" w:rsidRDefault="000134F8">
            <w:r>
              <w:rPr>
                <w:rFonts w:ascii="Times New Roman" w:eastAsia="Times New Roman" w:hAnsi="Times New Roman"/>
                <w:sz w:val="20"/>
              </w:rPr>
              <w:t>G/SPS/N/JPN/1395</w:t>
            </w:r>
          </w:p>
        </w:tc>
        <w:tc>
          <w:tcPr>
            <w:tcW w:w="5102" w:type="dxa"/>
            <w:tcBorders>
              <w:top w:val="single" w:sz="8" w:space="0" w:color="000000"/>
              <w:left w:val="single" w:sz="8" w:space="0" w:color="000000"/>
              <w:bottom w:val="single" w:sz="8" w:space="0" w:color="000000"/>
              <w:right w:val="single" w:sz="8" w:space="0" w:color="000000"/>
            </w:tcBorders>
          </w:tcPr>
          <w:p w14:paraId="7C130C15" w14:textId="77777777" w:rsidR="00E43DA6" w:rsidRDefault="000134F8">
            <w:r w:rsidRPr="000134F8">
              <w:rPr>
                <w:rFonts w:ascii="Times New Roman" w:eastAsia="Times New Roman" w:hAnsi="Times New Roman"/>
                <w:sz w:val="20"/>
                <w:lang w:val="ru-RU"/>
              </w:rPr>
              <w:t xml:space="preserve">Импортировать суспензию из сырого молока и/или необработанных молочных продуктов из Греции. </w:t>
            </w:r>
            <w:r>
              <w:rPr>
                <w:rFonts w:ascii="Times New Roman" w:eastAsia="Times New Roman" w:hAnsi="Times New Roman"/>
                <w:sz w:val="20"/>
              </w:rPr>
              <w:t>Язык(ы): . Количество страниц:</w:t>
            </w:r>
          </w:p>
        </w:tc>
        <w:tc>
          <w:tcPr>
            <w:tcW w:w="2720" w:type="dxa"/>
            <w:vMerge w:val="restart"/>
            <w:tcBorders>
              <w:top w:val="single" w:sz="8" w:space="0" w:color="000000"/>
              <w:left w:val="single" w:sz="8" w:space="0" w:color="000000"/>
              <w:bottom w:val="single" w:sz="8" w:space="0" w:color="000000"/>
              <w:right w:val="single" w:sz="8" w:space="0" w:color="000000"/>
            </w:tcBorders>
          </w:tcPr>
          <w:p w14:paraId="01C36DAE" w14:textId="77777777" w:rsidR="00E43DA6" w:rsidRDefault="000134F8">
            <w:r>
              <w:rPr>
                <w:rFonts w:ascii="Times New Roman" w:eastAsia="Times New Roman" w:hAnsi="Times New Roman"/>
                <w:sz w:val="20"/>
              </w:rPr>
              <w:t>-</w:t>
            </w:r>
          </w:p>
        </w:tc>
      </w:tr>
      <w:tr w:rsidR="00E43DA6" w:rsidRPr="000134F8" w14:paraId="11939EF3" w14:textId="77777777" w:rsidTr="003C7846">
        <w:trPr>
          <w:jc w:val="center"/>
        </w:trPr>
        <w:tc>
          <w:tcPr>
            <w:tcW w:w="2720" w:type="dxa"/>
            <w:vMerge/>
          </w:tcPr>
          <w:p w14:paraId="3623394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058D101"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A56CB08" w14:textId="77777777" w:rsidR="00E43DA6" w:rsidRPr="000134F8" w:rsidRDefault="000134F8">
            <w:pPr>
              <w:rPr>
                <w:lang w:val="ru-RU"/>
              </w:rPr>
            </w:pPr>
            <w:r w:rsidRPr="000134F8">
              <w:rPr>
                <w:rFonts w:ascii="Times New Roman" w:eastAsia="Times New Roman" w:hAnsi="Times New Roman"/>
                <w:sz w:val="20"/>
                <w:lang w:val="ru-RU"/>
              </w:rPr>
              <w:t>Сырое молоко и/или негретые/необработанные молочные продукты</w:t>
            </w:r>
          </w:p>
        </w:tc>
        <w:tc>
          <w:tcPr>
            <w:tcW w:w="2720" w:type="dxa"/>
            <w:vMerge/>
          </w:tcPr>
          <w:p w14:paraId="1EB7F08A" w14:textId="77777777" w:rsidR="00E43DA6" w:rsidRPr="000134F8" w:rsidRDefault="00E43DA6">
            <w:pPr>
              <w:rPr>
                <w:lang w:val="ru-RU"/>
              </w:rPr>
            </w:pPr>
          </w:p>
        </w:tc>
      </w:tr>
      <w:tr w:rsidR="00E43DA6" w:rsidRPr="000134F8" w14:paraId="6D109783" w14:textId="77777777" w:rsidTr="003C7846">
        <w:trPr>
          <w:jc w:val="center"/>
        </w:trPr>
        <w:tc>
          <w:tcPr>
            <w:tcW w:w="2720" w:type="dxa"/>
            <w:vMerge/>
          </w:tcPr>
          <w:p w14:paraId="6745885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18BACE5"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1674B7BE" w14:textId="77777777" w:rsidR="00E43DA6" w:rsidRPr="000134F8" w:rsidRDefault="000134F8">
            <w:pPr>
              <w:rPr>
                <w:lang w:val="ru-RU"/>
              </w:rPr>
            </w:pPr>
            <w:r w:rsidRPr="000134F8">
              <w:rPr>
                <w:rFonts w:ascii="Times New Roman" w:eastAsia="Times New Roman" w:hAnsi="Times New Roman"/>
                <w:sz w:val="20"/>
                <w:lang w:val="ru-RU"/>
              </w:rPr>
              <w:t xml:space="preserve">Чтобы предотвратить занос вируса ящура в Японию, </w:t>
            </w:r>
            <w:r>
              <w:rPr>
                <w:rFonts w:ascii="Times New Roman" w:eastAsia="Times New Roman" w:hAnsi="Times New Roman"/>
                <w:sz w:val="20"/>
              </w:rPr>
              <w:t>MAFF</w:t>
            </w:r>
            <w:r w:rsidRPr="000134F8">
              <w:rPr>
                <w:rFonts w:ascii="Times New Roman" w:eastAsia="Times New Roman" w:hAnsi="Times New Roman"/>
                <w:sz w:val="20"/>
                <w:lang w:val="ru-RU"/>
              </w:rPr>
              <w:t xml:space="preserve"> с 18 марта 2026 года приостановила импорт сырого молока и/или необработанных молочных продуктов из Греции, в том числе поставляемых через третьи страны, на основании "Требований по охране здоровья животных для сырое молоко и/или молочные продукты, подлежащие экспорту в Японию из перечисленных стран", а также статьи 37 и 44 "Закона о борьбе с инфекционными заболеваниями домашних животных".Ввоз парнокопытных животных и продуктов, полученных от парнокопытных животных, за исключением молока и молочных продуктов, а также соломы и фуража для откорма, из Греции запрещен в соответствии с Законом о борьбе с инфекционными заболеваниями домашних животных. Таким образом, в связи со вспышкой ящура приостановлен ввоз только сырого молока и не подогретых/необработанных молочных продуктов.Это делается для того, чтобы сообщить, что </w:t>
            </w:r>
            <w:r>
              <w:rPr>
                <w:rFonts w:ascii="Times New Roman" w:eastAsia="Times New Roman" w:hAnsi="Times New Roman"/>
                <w:sz w:val="20"/>
              </w:rPr>
              <w:t>MAFF</w:t>
            </w:r>
            <w:r w:rsidRPr="000134F8">
              <w:rPr>
                <w:rFonts w:ascii="Times New Roman" w:eastAsia="Times New Roman" w:hAnsi="Times New Roman"/>
                <w:sz w:val="20"/>
                <w:lang w:val="ru-RU"/>
              </w:rPr>
              <w:t xml:space="preserve"> исключил Грецию из списка стран.</w:t>
            </w:r>
          </w:p>
        </w:tc>
        <w:tc>
          <w:tcPr>
            <w:tcW w:w="2720" w:type="dxa"/>
            <w:vMerge/>
          </w:tcPr>
          <w:p w14:paraId="16B9B2E4" w14:textId="77777777" w:rsidR="00E43DA6" w:rsidRPr="000134F8" w:rsidRDefault="00E43DA6">
            <w:pPr>
              <w:rPr>
                <w:lang w:val="ru-RU"/>
              </w:rPr>
            </w:pPr>
          </w:p>
        </w:tc>
      </w:tr>
      <w:tr w:rsidR="00E43DA6" w14:paraId="592ACB8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0916FC2" w14:textId="77777777" w:rsidR="00E43DA6" w:rsidRDefault="000134F8">
            <w:r>
              <w:rPr>
                <w:rFonts w:ascii="Times New Roman" w:eastAsia="Times New Roman" w:hAnsi="Times New Roman"/>
                <w:sz w:val="20"/>
              </w:rPr>
              <w:lastRenderedPageBreak/>
              <w:t>38</w:t>
            </w:r>
          </w:p>
        </w:tc>
        <w:tc>
          <w:tcPr>
            <w:tcW w:w="2720" w:type="dxa"/>
            <w:tcBorders>
              <w:top w:val="single" w:sz="8" w:space="0" w:color="000000"/>
              <w:left w:val="single" w:sz="8" w:space="0" w:color="000000"/>
              <w:bottom w:val="single" w:sz="8" w:space="0" w:color="000000"/>
              <w:right w:val="single" w:sz="8" w:space="0" w:color="000000"/>
            </w:tcBorders>
          </w:tcPr>
          <w:p w14:paraId="56791FFF" w14:textId="77777777" w:rsidR="00E43DA6" w:rsidRDefault="000134F8">
            <w:r>
              <w:rPr>
                <w:rFonts w:ascii="Times New Roman" w:eastAsia="Times New Roman" w:hAnsi="Times New Roman"/>
                <w:sz w:val="20"/>
              </w:rPr>
              <w:t>G/SPS/N/GBR/126</w:t>
            </w:r>
          </w:p>
        </w:tc>
        <w:tc>
          <w:tcPr>
            <w:tcW w:w="5102" w:type="dxa"/>
            <w:tcBorders>
              <w:top w:val="single" w:sz="8" w:space="0" w:color="000000"/>
              <w:left w:val="single" w:sz="8" w:space="0" w:color="000000"/>
              <w:bottom w:val="single" w:sz="8" w:space="0" w:color="000000"/>
              <w:right w:val="single" w:sz="8" w:space="0" w:color="000000"/>
            </w:tcBorders>
          </w:tcPr>
          <w:p w14:paraId="7FCD4E27" w14:textId="77777777" w:rsidR="00E43DA6" w:rsidRPr="000134F8" w:rsidRDefault="000134F8">
            <w:pPr>
              <w:rPr>
                <w:lang w:val="ru-RU"/>
              </w:rPr>
            </w:pPr>
            <w:r w:rsidRPr="000134F8">
              <w:rPr>
                <w:rFonts w:ascii="Times New Roman" w:eastAsia="Times New Roman" w:hAnsi="Times New Roman"/>
                <w:sz w:val="20"/>
                <w:lang w:val="ru-RU"/>
              </w:rPr>
              <w:t xml:space="preserve">Предлагаемые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xml:space="preserve"> для гекситиазокса, вносящие изменения в Официальный реестр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Язык(ы): английский. Количество страниц: 19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/26_01700_00_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3C2A2E" w14:textId="77777777" w:rsidR="00E43DA6" w:rsidRDefault="000134F8">
            <w:r>
              <w:rPr>
                <w:rFonts w:ascii="Times New Roman" w:eastAsia="Times New Roman" w:hAnsi="Times New Roman"/>
                <w:sz w:val="20"/>
              </w:rPr>
              <w:t>26/05/26</w:t>
            </w:r>
          </w:p>
        </w:tc>
      </w:tr>
      <w:tr w:rsidR="00E43DA6" w:rsidRPr="000134F8" w14:paraId="651C2807" w14:textId="77777777" w:rsidTr="003C7846">
        <w:trPr>
          <w:jc w:val="center"/>
        </w:trPr>
        <w:tc>
          <w:tcPr>
            <w:tcW w:w="2720" w:type="dxa"/>
            <w:vMerge/>
          </w:tcPr>
          <w:p w14:paraId="59CDCE7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77650FF"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10E0F18" w14:textId="77777777" w:rsidR="00E43DA6" w:rsidRPr="000134F8" w:rsidRDefault="000134F8">
            <w:pPr>
              <w:rPr>
                <w:lang w:val="ru-RU"/>
              </w:rPr>
            </w:pPr>
            <w:r w:rsidRPr="000134F8">
              <w:rPr>
                <w:rFonts w:ascii="Times New Roman" w:eastAsia="Times New Roman" w:hAnsi="Times New Roman"/>
                <w:sz w:val="20"/>
                <w:lang w:val="ru-RU"/>
              </w:rPr>
              <w:t xml:space="preserve">Грейпфруты (0110010), апельсины (0110020), лимоны (0110030), лаймы (0110040), мандарины (0110050), прочие – цитрусовые (0110990), яблоки (0130010), груши (0130020), клубника (0152000), ежевика (0153010), малина ( 0153020), малина (красные и желтые) (0153030), другие – плоды тростника (0153990), чай (0610000), куриные яйца (1030010), утиные яйца (1030020), гусиные яйца (1030030), перепелиные яйца (1030040), другие – птичьи яйца (1030990)* Для справки, полный список товарных кодов </w:t>
            </w:r>
            <w:r>
              <w:rPr>
                <w:rFonts w:ascii="Times New Roman" w:eastAsia="Times New Roman" w:hAnsi="Times New Roman"/>
                <w:sz w:val="20"/>
              </w:rPr>
              <w:t>GB</w:t>
            </w:r>
            <w:r w:rsidRPr="000134F8">
              <w:rPr>
                <w:rFonts w:ascii="Times New Roman" w:eastAsia="Times New Roman" w:hAnsi="Times New Roman"/>
                <w:sz w:val="20"/>
                <w:lang w:val="ru-RU"/>
              </w:rPr>
              <w:t xml:space="preserve"> приведен в части 1 Государственного реестра пестицидов с максимальным уровнем остаточного содержания – смотрите ссылку</w:t>
            </w:r>
          </w:p>
        </w:tc>
        <w:tc>
          <w:tcPr>
            <w:tcW w:w="2720" w:type="dxa"/>
            <w:vMerge/>
          </w:tcPr>
          <w:p w14:paraId="3365D7FF" w14:textId="77777777" w:rsidR="00E43DA6" w:rsidRPr="000134F8" w:rsidRDefault="00E43DA6">
            <w:pPr>
              <w:rPr>
                <w:lang w:val="ru-RU"/>
              </w:rPr>
            </w:pPr>
          </w:p>
        </w:tc>
      </w:tr>
      <w:tr w:rsidR="00E43DA6" w:rsidRPr="000134F8" w14:paraId="2CE9C741" w14:textId="77777777" w:rsidTr="003C7846">
        <w:trPr>
          <w:jc w:val="center"/>
        </w:trPr>
        <w:tc>
          <w:tcPr>
            <w:tcW w:w="2720" w:type="dxa"/>
            <w:vMerge/>
          </w:tcPr>
          <w:p w14:paraId="04387EF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66ABAB2" w14:textId="77777777" w:rsidR="00E43DA6" w:rsidRDefault="000134F8">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4788FBA8" w14:textId="77777777" w:rsidR="00E43DA6" w:rsidRPr="000134F8" w:rsidRDefault="000134F8">
            <w:pPr>
              <w:rPr>
                <w:lang w:val="ru-RU"/>
              </w:rPr>
            </w:pPr>
            <w:r w:rsidRPr="000134F8">
              <w:rPr>
                <w:rFonts w:ascii="Times New Roman" w:eastAsia="Times New Roman" w:hAnsi="Times New Roman"/>
                <w:sz w:val="20"/>
                <w:lang w:val="ru-RU"/>
              </w:rPr>
              <w:t>Гекситиазокс является действующим веществом, разрешенным к применению в Великобритании. В Управление по охране труда и промышленной безопасности (</w:t>
            </w:r>
            <w:r>
              <w:rPr>
                <w:rFonts w:ascii="Times New Roman" w:eastAsia="Times New Roman" w:hAnsi="Times New Roman"/>
                <w:sz w:val="20"/>
              </w:rPr>
              <w:t>HSE</w:t>
            </w:r>
            <w:r w:rsidRPr="000134F8">
              <w:rPr>
                <w:rFonts w:ascii="Times New Roman" w:eastAsia="Times New Roman" w:hAnsi="Times New Roman"/>
                <w:sz w:val="20"/>
                <w:lang w:val="ru-RU"/>
              </w:rPr>
              <w:t>) поступила заявка на установление новых максимальных уровней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малины и ежевики. В свете хронических проблем, связанных с потреблением пищевых продуктов, выявленных в ходе первоначальной оценки, НИУ ВШЭ также пересмотрело существующие МДУ на предмет дополнительных продуктов. После оценки предлагается ввести новые МДУ для продуктов, перечисленных в разделе 3. Проект мотивированного заключения в поддержку новых </w:t>
            </w:r>
            <w:r>
              <w:rPr>
                <w:rFonts w:ascii="Times New Roman" w:eastAsia="Times New Roman" w:hAnsi="Times New Roman"/>
                <w:sz w:val="20"/>
              </w:rPr>
              <w:t>MDL</w:t>
            </w:r>
            <w:r w:rsidRPr="000134F8">
              <w:rPr>
                <w:rFonts w:ascii="Times New Roman" w:eastAsia="Times New Roman" w:hAnsi="Times New Roman"/>
                <w:sz w:val="20"/>
                <w:lang w:val="ru-RU"/>
              </w:rPr>
              <w:t xml:space="preserve"> доступен по следующей ссылке: Оценка новых </w:t>
            </w:r>
            <w:r>
              <w:rPr>
                <w:rFonts w:ascii="Times New Roman" w:eastAsia="Times New Roman" w:hAnsi="Times New Roman"/>
                <w:sz w:val="20"/>
              </w:rPr>
              <w:t>MDL</w:t>
            </w:r>
            <w:r w:rsidRPr="000134F8">
              <w:rPr>
                <w:rFonts w:ascii="Times New Roman" w:eastAsia="Times New Roman" w:hAnsi="Times New Roman"/>
                <w:sz w:val="20"/>
                <w:lang w:val="ru-RU"/>
              </w:rPr>
              <w:t xml:space="preserve"> и обзор </w:t>
            </w:r>
            <w:r>
              <w:rPr>
                <w:rFonts w:ascii="Times New Roman" w:eastAsia="Times New Roman" w:hAnsi="Times New Roman"/>
                <w:sz w:val="20"/>
              </w:rPr>
              <w:t>MDL</w:t>
            </w:r>
            <w:r w:rsidRPr="000134F8">
              <w:rPr>
                <w:rFonts w:ascii="Times New Roman" w:eastAsia="Times New Roman" w:hAnsi="Times New Roman"/>
                <w:sz w:val="20"/>
                <w:lang w:val="ru-RU"/>
              </w:rPr>
              <w:t xml:space="preserve"> для гекситиазокса в различных товарах. В ходе оценки/обоснованного заключения был сделан вывод о том, что действующие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цитрусовых, яблок и груш не соответствуют соответствующему уровню защиты, установленному в Великобритании в связи с этим для этих товаров вводятся новые пониженные </w:t>
            </w:r>
            <w:r>
              <w:rPr>
                <w:rFonts w:ascii="Times New Roman" w:eastAsia="Times New Roman" w:hAnsi="Times New Roman"/>
                <w:sz w:val="20"/>
              </w:rPr>
              <w:t>MRL</w:t>
            </w:r>
            <w:r w:rsidRPr="000134F8">
              <w:rPr>
                <w:rFonts w:ascii="Times New Roman" w:eastAsia="Times New Roman" w:hAnsi="Times New Roman"/>
                <w:sz w:val="20"/>
                <w:lang w:val="ru-RU"/>
              </w:rPr>
              <w:t>. В результате проведенной оценки были введены новые повышенные требования к ПДД для малины, ежевики, клубники, брусники, других плодов тростника, чая и яиц. Все новые требования к ПДД приводят к тому, что уровень токсикологического воздействия на потребителей ниже контрольных значений.</w:t>
            </w:r>
          </w:p>
        </w:tc>
        <w:tc>
          <w:tcPr>
            <w:tcW w:w="2720" w:type="dxa"/>
            <w:vMerge/>
          </w:tcPr>
          <w:p w14:paraId="6D2B3053" w14:textId="77777777" w:rsidR="00E43DA6" w:rsidRPr="000134F8" w:rsidRDefault="00E43DA6">
            <w:pPr>
              <w:rPr>
                <w:lang w:val="ru-RU"/>
              </w:rPr>
            </w:pPr>
          </w:p>
        </w:tc>
      </w:tr>
      <w:tr w:rsidR="00E43DA6" w14:paraId="0DABEF9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8DE00F" w14:textId="77777777" w:rsidR="00E43DA6" w:rsidRDefault="000134F8">
            <w:r>
              <w:rPr>
                <w:rFonts w:ascii="Times New Roman" w:eastAsia="Times New Roman" w:hAnsi="Times New Roman"/>
                <w:sz w:val="20"/>
              </w:rPr>
              <w:t>39</w:t>
            </w:r>
          </w:p>
        </w:tc>
        <w:tc>
          <w:tcPr>
            <w:tcW w:w="2720" w:type="dxa"/>
            <w:tcBorders>
              <w:top w:val="single" w:sz="8" w:space="0" w:color="000000"/>
              <w:left w:val="single" w:sz="8" w:space="0" w:color="000000"/>
              <w:bottom w:val="single" w:sz="8" w:space="0" w:color="000000"/>
              <w:right w:val="single" w:sz="8" w:space="0" w:color="000000"/>
            </w:tcBorders>
          </w:tcPr>
          <w:p w14:paraId="20D951F4" w14:textId="77777777" w:rsidR="00E43DA6" w:rsidRDefault="000134F8">
            <w:r>
              <w:rPr>
                <w:rFonts w:ascii="Times New Roman" w:eastAsia="Times New Roman" w:hAnsi="Times New Roman"/>
                <w:sz w:val="20"/>
              </w:rPr>
              <w:t>G/SPS/N/GBR/125</w:t>
            </w:r>
          </w:p>
        </w:tc>
        <w:tc>
          <w:tcPr>
            <w:tcW w:w="5102" w:type="dxa"/>
            <w:tcBorders>
              <w:top w:val="single" w:sz="8" w:space="0" w:color="000000"/>
              <w:left w:val="single" w:sz="8" w:space="0" w:color="000000"/>
              <w:bottom w:val="single" w:sz="8" w:space="0" w:color="000000"/>
              <w:right w:val="single" w:sz="8" w:space="0" w:color="000000"/>
            </w:tcBorders>
          </w:tcPr>
          <w:p w14:paraId="4C29C173" w14:textId="77777777" w:rsidR="00E43DA6" w:rsidRPr="000134F8" w:rsidRDefault="000134F8">
            <w:pPr>
              <w:rPr>
                <w:lang w:val="ru-RU"/>
              </w:rPr>
            </w:pPr>
            <w:r w:rsidRPr="000134F8">
              <w:rPr>
                <w:rFonts w:ascii="Times New Roman" w:eastAsia="Times New Roman" w:hAnsi="Times New Roman"/>
                <w:sz w:val="20"/>
                <w:lang w:val="ru-RU"/>
              </w:rPr>
              <w:t xml:space="preserve">Предлагаемые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xml:space="preserve"> для индоксакарба, вносящие изменения в официальный реестр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/26_01699_00_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EF4160" w14:textId="77777777" w:rsidR="00E43DA6" w:rsidRDefault="000134F8">
            <w:r>
              <w:rPr>
                <w:rFonts w:ascii="Times New Roman" w:eastAsia="Times New Roman" w:hAnsi="Times New Roman"/>
                <w:sz w:val="20"/>
              </w:rPr>
              <w:t>26/05/26</w:t>
            </w:r>
          </w:p>
        </w:tc>
      </w:tr>
      <w:tr w:rsidR="00E43DA6" w:rsidRPr="000134F8" w14:paraId="45FE0F79" w14:textId="77777777" w:rsidTr="003C7846">
        <w:trPr>
          <w:jc w:val="center"/>
        </w:trPr>
        <w:tc>
          <w:tcPr>
            <w:tcW w:w="2720" w:type="dxa"/>
            <w:vMerge/>
          </w:tcPr>
          <w:p w14:paraId="18136D7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C5B4081"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3C65947" w14:textId="77777777" w:rsidR="00E43DA6" w:rsidRPr="000134F8" w:rsidRDefault="000134F8">
            <w:pPr>
              <w:rPr>
                <w:lang w:val="ru-RU"/>
              </w:rPr>
            </w:pPr>
            <w:r w:rsidRPr="000134F8">
              <w:rPr>
                <w:rFonts w:ascii="Times New Roman" w:eastAsia="Times New Roman" w:hAnsi="Times New Roman"/>
                <w:sz w:val="20"/>
                <w:lang w:val="ru-RU"/>
              </w:rPr>
              <w:t xml:space="preserve">Миндаль (0120010), бразильские орехи (0120020), кешью (0120030), каштаны (0120040), кокосы (0120050), </w:t>
            </w:r>
            <w:r w:rsidRPr="000134F8">
              <w:rPr>
                <w:rFonts w:ascii="Times New Roman" w:eastAsia="Times New Roman" w:hAnsi="Times New Roman"/>
                <w:sz w:val="20"/>
                <w:lang w:val="ru-RU"/>
              </w:rPr>
              <w:lastRenderedPageBreak/>
              <w:t>фундук/</w:t>
            </w:r>
            <w:r>
              <w:rPr>
                <w:rFonts w:ascii="Times New Roman" w:eastAsia="Times New Roman" w:hAnsi="Times New Roman"/>
                <w:sz w:val="20"/>
              </w:rPr>
              <w:t>cobnuts</w:t>
            </w:r>
            <w:r w:rsidRPr="000134F8">
              <w:rPr>
                <w:rFonts w:ascii="Times New Roman" w:eastAsia="Times New Roman" w:hAnsi="Times New Roman"/>
                <w:sz w:val="20"/>
                <w:lang w:val="ru-RU"/>
              </w:rPr>
              <w:t xml:space="preserve"> (0120060), орехов (0120070), пекан (0120080), ядер кедрового ореха (0120090), фисташки (0120100), грецкие орехи (0120110), другие – орехи (0120990), яблоки (0130010), груши (0130020), абрикосы (0140010), вишни (сладкие) (0140020), персики (0140030), сливы (0140040), другие - косточковые фрукты (0140990), столовый виноград (0151010), виноград (0151020), ежевики (0153010), черника (0154010), плоды шиповника (0154050), бананы (0163020), картофель (0211000), помидоры (0231010), сладкого перца/паприка (0231020), баклажаны/баклажаны (0231030), огурцы (0232010), корнишонов (0232020), кабачки (0232030), другие - тыквы-съедобная кожура (0232990), дыни (0233010), тыквы (0233020), арбузы (0233030), другие - тыквы - несъедобной кожурой (0233990), сладкая кукуруза (0234000), брокколи (0241010), цветная капуста (0241020), другие - цветение капуст (0241990), китайская капуста/Пе-Цай (0243010), капусты (0243020), другие - листовых капуст (0243990), зеленым салатом/кукуруза салаты (0251010), салаты (0251020), </w:t>
            </w:r>
            <w:r>
              <w:rPr>
                <w:rFonts w:ascii="Times New Roman" w:eastAsia="Times New Roman" w:hAnsi="Times New Roman"/>
                <w:sz w:val="20"/>
              </w:rPr>
              <w:t>escaroles</w:t>
            </w:r>
            <w:r w:rsidRPr="000134F8">
              <w:rPr>
                <w:rFonts w:ascii="Times New Roman" w:eastAsia="Times New Roman" w:hAnsi="Times New Roman"/>
                <w:sz w:val="20"/>
                <w:lang w:val="ru-RU"/>
              </w:rPr>
              <w:t xml:space="preserve">/широколистный эндивий (0251030), ракета римская/рукола (0251060), молодые листья культур (в том числе и капустных видов) (0251080), </w:t>
            </w:r>
            <w:r>
              <w:rPr>
                <w:rFonts w:ascii="Times New Roman" w:eastAsia="Times New Roman" w:hAnsi="Times New Roman"/>
                <w:sz w:val="20"/>
              </w:rPr>
              <w:t>spinaches</w:t>
            </w:r>
            <w:r w:rsidRPr="000134F8">
              <w:rPr>
                <w:rFonts w:ascii="Times New Roman" w:eastAsia="Times New Roman" w:hAnsi="Times New Roman"/>
                <w:sz w:val="20"/>
                <w:lang w:val="ru-RU"/>
              </w:rPr>
              <w:t xml:space="preserve"> (0252010), мангольды/листья свеклы (0252030), базилик и съедобные цветы (0256080), Кардон (0270020), сельдерее (0270030), флорентийский фенхель (0270040), ревень (0270070), семян хлопка (0401090), Маис/кукуруза (0500030), мышцы свиней (1011010), мышцы говяжьи (1012010), мышцы – овцы (1013010), мышцы – коза (1014010), мышцы лошадей (1015010), мышцы других выращиваемых наземных животных (1017010), крупного рогатого скота - молоко (1020010), овец - с молоком (1020020), козье молоко (1020030), лошадь - молоко (1020040), третьи - молоко и сливки (1020990)* Для справки, полный список ГБ коды товаров изложено в части 1 ГБ пестицидов максимальный остаточный уровень уставной зарегистрировать – см. ссылку</w:t>
            </w:r>
          </w:p>
        </w:tc>
        <w:tc>
          <w:tcPr>
            <w:tcW w:w="2720" w:type="dxa"/>
            <w:vMerge/>
          </w:tcPr>
          <w:p w14:paraId="3B5BA60D" w14:textId="77777777" w:rsidR="00E43DA6" w:rsidRPr="000134F8" w:rsidRDefault="00E43DA6">
            <w:pPr>
              <w:rPr>
                <w:lang w:val="ru-RU"/>
              </w:rPr>
            </w:pPr>
          </w:p>
        </w:tc>
      </w:tr>
      <w:tr w:rsidR="00E43DA6" w:rsidRPr="000134F8" w14:paraId="07DD9E3E" w14:textId="77777777" w:rsidTr="003C7846">
        <w:trPr>
          <w:jc w:val="center"/>
        </w:trPr>
        <w:tc>
          <w:tcPr>
            <w:tcW w:w="2720" w:type="dxa"/>
            <w:vMerge/>
          </w:tcPr>
          <w:p w14:paraId="3EA46B2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AE801E" w14:textId="77777777" w:rsidR="00E43DA6" w:rsidRDefault="000134F8">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7575E266" w14:textId="77777777" w:rsidR="00E43DA6" w:rsidRPr="000134F8" w:rsidRDefault="000134F8">
            <w:pPr>
              <w:rPr>
                <w:lang w:val="ru-RU"/>
              </w:rPr>
            </w:pPr>
            <w:r w:rsidRPr="000134F8">
              <w:rPr>
                <w:rFonts w:ascii="Times New Roman" w:eastAsia="Times New Roman" w:hAnsi="Times New Roman"/>
                <w:sz w:val="20"/>
                <w:lang w:val="ru-RU"/>
              </w:rPr>
              <w:t>Индоксакарб не является одобренным действующим веществом в Великобритании. После принятия решения об отказе в одобрении, Управление по охране труда и технике безопасности провело проверку в соответствии с нормативно-правовым режимом Великобритании. По результатам оценки были предложены новые правила безопасности. Для получения полного списка изменений, пожалуйста, ознакомьтесь с проектом Отчета об оценке/мотивированного заключения.</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Отчет об оценке/мотивированное заключение в поддержку новых </w:t>
            </w:r>
            <w:r>
              <w:rPr>
                <w:rFonts w:ascii="Times New Roman" w:eastAsia="Times New Roman" w:hAnsi="Times New Roman"/>
                <w:sz w:val="20"/>
              </w:rPr>
              <w:t>MDL</w:t>
            </w:r>
            <w:r w:rsidRPr="000134F8">
              <w:rPr>
                <w:rFonts w:ascii="Times New Roman" w:eastAsia="Times New Roman" w:hAnsi="Times New Roman"/>
                <w:sz w:val="20"/>
                <w:lang w:val="ru-RU"/>
              </w:rPr>
              <w:t xml:space="preserve"> доступны по следующей ссылке: Обзор существующих </w:t>
            </w:r>
            <w:r>
              <w:rPr>
                <w:rFonts w:ascii="Times New Roman" w:eastAsia="Times New Roman" w:hAnsi="Times New Roman"/>
                <w:sz w:val="20"/>
              </w:rPr>
              <w:t>MDL</w:t>
            </w:r>
            <w:r w:rsidRPr="000134F8">
              <w:rPr>
                <w:rFonts w:ascii="Times New Roman" w:eastAsia="Times New Roman" w:hAnsi="Times New Roman"/>
                <w:sz w:val="20"/>
                <w:lang w:val="ru-RU"/>
              </w:rPr>
              <w:t xml:space="preserve"> для индоксакарба.</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r>
            <w:r w:rsidRPr="000134F8">
              <w:rPr>
                <w:rFonts w:ascii="Times New Roman" w:eastAsia="Times New Roman" w:hAnsi="Times New Roman"/>
                <w:sz w:val="20"/>
                <w:lang w:val="ru-RU"/>
              </w:rPr>
              <w:lastRenderedPageBreak/>
              <w:t>В ходе оценки/обоснованного заключения был сделан вывод о том, что действующие МДУ для следующих товаров не соответствуют соответствующему уровню защиты, установленному в Великобритании, и поэтому вводятся новые МДУ с пониженным уровнем защиты: яблоки, груши, косточковые фрукты, виноград, ежевика, голубика, шиповник, бананы, помидоры, сладкий перец/болгарский перц, баклажаны/баклажаны, тыквы со съедобной кожурой, тыквы с несъедобной кожурой, цветущая брассика, листовая брассика, салат-латук из баранины/кукурузные салаты, латук-латук, эскароле/широколистный эндивий, римская руккола/руккола, молодые листовые культуры (включая виды брассики), шпинат, мангольд/свекольные листья, базилик и съедобные цветы, кардамон, сельдерей, флорентийский фенхель, ревень, семена хлопчатника и молоко. В соответствии с проведенной оценкой, для лесных орехов, картофеля, сахарной кукурузы и маиса/зернобобовых применяются новые повышенные МДУ. Все новые МДУ приводят к снижению токсикологического воздействия на потребителей ниже контрольных значений.</w:t>
            </w:r>
          </w:p>
        </w:tc>
        <w:tc>
          <w:tcPr>
            <w:tcW w:w="2720" w:type="dxa"/>
            <w:vMerge/>
          </w:tcPr>
          <w:p w14:paraId="467B6BA6" w14:textId="77777777" w:rsidR="00E43DA6" w:rsidRPr="000134F8" w:rsidRDefault="00E43DA6">
            <w:pPr>
              <w:rPr>
                <w:lang w:val="ru-RU"/>
              </w:rPr>
            </w:pPr>
          </w:p>
        </w:tc>
      </w:tr>
      <w:tr w:rsidR="00E43DA6" w14:paraId="1949ADF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0C6951" w14:textId="77777777" w:rsidR="00E43DA6" w:rsidRDefault="000134F8">
            <w:r>
              <w:rPr>
                <w:rFonts w:ascii="Times New Roman" w:eastAsia="Times New Roman" w:hAnsi="Times New Roman"/>
                <w:sz w:val="20"/>
              </w:rPr>
              <w:t>40</w:t>
            </w:r>
          </w:p>
        </w:tc>
        <w:tc>
          <w:tcPr>
            <w:tcW w:w="2720" w:type="dxa"/>
            <w:tcBorders>
              <w:top w:val="single" w:sz="8" w:space="0" w:color="000000"/>
              <w:left w:val="single" w:sz="8" w:space="0" w:color="000000"/>
              <w:bottom w:val="single" w:sz="8" w:space="0" w:color="000000"/>
              <w:right w:val="single" w:sz="8" w:space="0" w:color="000000"/>
            </w:tcBorders>
          </w:tcPr>
          <w:p w14:paraId="63313C7D" w14:textId="77777777" w:rsidR="00E43DA6" w:rsidRDefault="000134F8">
            <w:r>
              <w:rPr>
                <w:rFonts w:ascii="Times New Roman" w:eastAsia="Times New Roman" w:hAnsi="Times New Roman"/>
                <w:sz w:val="20"/>
              </w:rPr>
              <w:t>G/SPS/N/EU/936</w:t>
            </w:r>
          </w:p>
        </w:tc>
        <w:tc>
          <w:tcPr>
            <w:tcW w:w="5102" w:type="dxa"/>
            <w:tcBorders>
              <w:top w:val="single" w:sz="8" w:space="0" w:color="000000"/>
              <w:left w:val="single" w:sz="8" w:space="0" w:color="000000"/>
              <w:bottom w:val="single" w:sz="8" w:space="0" w:color="000000"/>
              <w:right w:val="single" w:sz="8" w:space="0" w:color="000000"/>
            </w:tcBorders>
          </w:tcPr>
          <w:p w14:paraId="72EA6F1C" w14:textId="77777777" w:rsidR="00E43DA6" w:rsidRPr="000134F8" w:rsidRDefault="000134F8">
            <w:pPr>
              <w:rPr>
                <w:lang w:val="ru-RU"/>
              </w:rPr>
            </w:pPr>
            <w:r w:rsidRPr="000134F8">
              <w:rPr>
                <w:rFonts w:ascii="Times New Roman" w:eastAsia="Times New Roman" w:hAnsi="Times New Roman"/>
                <w:sz w:val="20"/>
                <w:lang w:val="ru-RU"/>
              </w:rPr>
              <w:t xml:space="preserve">Исполнительный регламент Комиссии (ЕС) 2026/549 от 13 марта 2026 г., касающийся продления срока действия разрешения на использование препарата из штамма бактерий </w:t>
            </w:r>
            <w:r>
              <w:rPr>
                <w:rFonts w:ascii="Times New Roman" w:eastAsia="Times New Roman" w:hAnsi="Times New Roman"/>
                <w:sz w:val="20"/>
              </w:rPr>
              <w:t>DSM</w:t>
            </w:r>
            <w:r w:rsidRPr="000134F8">
              <w:rPr>
                <w:rFonts w:ascii="Times New Roman" w:eastAsia="Times New Roman" w:hAnsi="Times New Roman"/>
                <w:sz w:val="20"/>
                <w:lang w:val="ru-RU"/>
              </w:rPr>
              <w:t xml:space="preserve"> 11798 семейства </w:t>
            </w:r>
            <w:r>
              <w:rPr>
                <w:rFonts w:ascii="Times New Roman" w:eastAsia="Times New Roman" w:hAnsi="Times New Roman"/>
                <w:sz w:val="20"/>
              </w:rPr>
              <w:t>Eggertellaceae</w:t>
            </w:r>
            <w:r w:rsidRPr="000134F8">
              <w:rPr>
                <w:rFonts w:ascii="Times New Roman" w:eastAsia="Times New Roman" w:hAnsi="Times New Roman"/>
                <w:sz w:val="20"/>
                <w:lang w:val="ru-RU"/>
              </w:rPr>
              <w:t xml:space="preserve"> в качестве кормовой добавки для свиней, домашней птицы и декоративных птиц и отмены исполнительных регламентов (ЕС) № 1016/2013 и (ЕС) 2017/930 (Текст, имеющий отношение к ЕЭЗ).). Язык(ы): английский, французский и испанский.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/26_01704_00_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6B56E00" w14:textId="77777777" w:rsidR="00E43DA6" w:rsidRDefault="000134F8">
            <w:r>
              <w:rPr>
                <w:rFonts w:ascii="Times New Roman" w:eastAsia="Times New Roman" w:hAnsi="Times New Roman"/>
                <w:sz w:val="20"/>
              </w:rPr>
              <w:t>-</w:t>
            </w:r>
          </w:p>
        </w:tc>
      </w:tr>
      <w:tr w:rsidR="00E43DA6" w:rsidRPr="000134F8" w14:paraId="01E72157" w14:textId="77777777" w:rsidTr="003C7846">
        <w:trPr>
          <w:jc w:val="center"/>
        </w:trPr>
        <w:tc>
          <w:tcPr>
            <w:tcW w:w="2720" w:type="dxa"/>
            <w:vMerge/>
          </w:tcPr>
          <w:p w14:paraId="3AA3F73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F50811A"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E75A727"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529A3B70" w14:textId="77777777" w:rsidR="00E43DA6" w:rsidRPr="000134F8" w:rsidRDefault="00E43DA6">
            <w:pPr>
              <w:rPr>
                <w:lang w:val="ru-RU"/>
              </w:rPr>
            </w:pPr>
          </w:p>
        </w:tc>
      </w:tr>
      <w:tr w:rsidR="00E43DA6" w:rsidRPr="000134F8" w14:paraId="6CA274AD" w14:textId="77777777" w:rsidTr="003C7846">
        <w:trPr>
          <w:jc w:val="center"/>
        </w:trPr>
        <w:tc>
          <w:tcPr>
            <w:tcW w:w="2720" w:type="dxa"/>
            <w:vMerge/>
          </w:tcPr>
          <w:p w14:paraId="1AF6BE6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6F441CE"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38D3D06" w14:textId="77777777" w:rsidR="00E43DA6" w:rsidRPr="000134F8" w:rsidRDefault="000134F8">
            <w:pPr>
              <w:rPr>
                <w:lang w:val="ru-RU"/>
              </w:rPr>
            </w:pPr>
            <w:r w:rsidRPr="000134F8">
              <w:rPr>
                <w:rFonts w:ascii="Times New Roman" w:eastAsia="Times New Roman" w:hAnsi="Times New Roman"/>
                <w:sz w:val="20"/>
                <w:lang w:val="ru-RU"/>
              </w:rPr>
              <w:t>Препарат, подпадающий под действие Закона, был разрешен сроком на десять лет в качестве кормовой добавки для свиней, домашней и декоративной птицы в категории добавок "технологические добавки" и в функциональной группе "вещества для снижения загрязнения кормов микотоксинами’. Была подана заявка на продление разрешения на использование этого препарата в соответствии со статьей 14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разрешение на использование этого препарата в качестве кормовой </w:t>
            </w:r>
            <w:r w:rsidRPr="000134F8">
              <w:rPr>
                <w:rFonts w:ascii="Times New Roman" w:eastAsia="Times New Roman" w:hAnsi="Times New Roman"/>
                <w:sz w:val="20"/>
                <w:lang w:val="ru-RU"/>
              </w:rPr>
              <w:lastRenderedPageBreak/>
              <w:t>добавки для свиней, домашней птицы и декоративных пернатых продлевается при соблюдении определенных условий, описанных в приложении к Закону. Для выполнения заинтересованными сторонами требований нового разрешения предусмотрен переходный период.</w:t>
            </w:r>
          </w:p>
        </w:tc>
        <w:tc>
          <w:tcPr>
            <w:tcW w:w="2720" w:type="dxa"/>
            <w:vMerge/>
          </w:tcPr>
          <w:p w14:paraId="3C6AEA11" w14:textId="77777777" w:rsidR="00E43DA6" w:rsidRPr="000134F8" w:rsidRDefault="00E43DA6">
            <w:pPr>
              <w:rPr>
                <w:lang w:val="ru-RU"/>
              </w:rPr>
            </w:pPr>
          </w:p>
        </w:tc>
      </w:tr>
      <w:tr w:rsidR="00E43DA6" w14:paraId="399FAC2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62FD45" w14:textId="77777777" w:rsidR="00E43DA6" w:rsidRDefault="000134F8">
            <w:r>
              <w:rPr>
                <w:rFonts w:ascii="Times New Roman" w:eastAsia="Times New Roman" w:hAnsi="Times New Roman"/>
                <w:sz w:val="20"/>
              </w:rPr>
              <w:t>41</w:t>
            </w:r>
          </w:p>
        </w:tc>
        <w:tc>
          <w:tcPr>
            <w:tcW w:w="2720" w:type="dxa"/>
            <w:tcBorders>
              <w:top w:val="single" w:sz="8" w:space="0" w:color="000000"/>
              <w:left w:val="single" w:sz="8" w:space="0" w:color="000000"/>
              <w:bottom w:val="single" w:sz="8" w:space="0" w:color="000000"/>
              <w:right w:val="single" w:sz="8" w:space="0" w:color="000000"/>
            </w:tcBorders>
          </w:tcPr>
          <w:p w14:paraId="039B139E" w14:textId="77777777" w:rsidR="00E43DA6" w:rsidRDefault="000134F8">
            <w:r>
              <w:rPr>
                <w:rFonts w:ascii="Times New Roman" w:eastAsia="Times New Roman" w:hAnsi="Times New Roman"/>
                <w:sz w:val="20"/>
              </w:rPr>
              <w:t>G/SPS/N/EU/935</w:t>
            </w:r>
          </w:p>
        </w:tc>
        <w:tc>
          <w:tcPr>
            <w:tcW w:w="5102" w:type="dxa"/>
            <w:tcBorders>
              <w:top w:val="single" w:sz="8" w:space="0" w:color="000000"/>
              <w:left w:val="single" w:sz="8" w:space="0" w:color="000000"/>
              <w:bottom w:val="single" w:sz="8" w:space="0" w:color="000000"/>
              <w:right w:val="single" w:sz="8" w:space="0" w:color="000000"/>
            </w:tcBorders>
          </w:tcPr>
          <w:p w14:paraId="6F4C35D0"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Комиссии (ЕС), вносящий поправки в Постановление (ЕС) 2023/915 в отношении максимальных уровней содержания 3‐монохлорпропандиола (3-</w:t>
            </w:r>
            <w:r>
              <w:rPr>
                <w:rFonts w:ascii="Times New Roman" w:eastAsia="Times New Roman" w:hAnsi="Times New Roman"/>
                <w:sz w:val="20"/>
              </w:rPr>
              <w:t>MCPD</w:t>
            </w:r>
            <w:r w:rsidRPr="000134F8">
              <w:rPr>
                <w:rFonts w:ascii="Times New Roman" w:eastAsia="Times New Roman" w:hAnsi="Times New Roman"/>
                <w:sz w:val="20"/>
                <w:lang w:val="ru-RU"/>
              </w:rPr>
              <w:t>), сложных эфиров жирных кислот 3-</w:t>
            </w:r>
            <w:r>
              <w:rPr>
                <w:rFonts w:ascii="Times New Roman" w:eastAsia="Times New Roman" w:hAnsi="Times New Roman"/>
                <w:sz w:val="20"/>
              </w:rPr>
              <w:t>MCPD</w:t>
            </w:r>
            <w:r w:rsidRPr="000134F8">
              <w:rPr>
                <w:rFonts w:ascii="Times New Roman" w:eastAsia="Times New Roman" w:hAnsi="Times New Roman"/>
                <w:sz w:val="20"/>
                <w:lang w:val="ru-RU"/>
              </w:rPr>
              <w:t xml:space="preserve"> и глицидиловых сложных эфиров жирных кислот в определенных пищевых продуктах (текст, имеющий отношение к ЕЭЗ). Язык(ы): английский. Количество страниц: 4+6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/26_01703_01_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B96D37" w14:textId="77777777" w:rsidR="00E43DA6" w:rsidRDefault="000134F8">
            <w:r>
              <w:rPr>
                <w:rFonts w:ascii="Times New Roman" w:eastAsia="Times New Roman" w:hAnsi="Times New Roman"/>
                <w:sz w:val="20"/>
              </w:rPr>
              <w:t>26/05/26</w:t>
            </w:r>
          </w:p>
        </w:tc>
      </w:tr>
      <w:tr w:rsidR="00E43DA6" w:rsidRPr="000134F8" w14:paraId="7404AB38" w14:textId="77777777" w:rsidTr="003C7846">
        <w:trPr>
          <w:jc w:val="center"/>
        </w:trPr>
        <w:tc>
          <w:tcPr>
            <w:tcW w:w="2720" w:type="dxa"/>
            <w:vMerge/>
          </w:tcPr>
          <w:p w14:paraId="3D9D01F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B61C689"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10A5322" w14:textId="77777777" w:rsidR="00E43DA6" w:rsidRPr="000134F8" w:rsidRDefault="000134F8">
            <w:pPr>
              <w:rPr>
                <w:lang w:val="ru-RU"/>
              </w:rPr>
            </w:pPr>
            <w:r w:rsidRPr="000134F8">
              <w:rPr>
                <w:rFonts w:ascii="Times New Roman" w:eastAsia="Times New Roman" w:hAnsi="Times New Roman"/>
                <w:sz w:val="20"/>
                <w:lang w:val="ru-RU"/>
              </w:rPr>
              <w:t>Детское питание, пищевые продукты на основе обработанных злаков для младенцев и детей раннего возраста и полуфабрикаты, содержащие более 5% жира и содержащие добавленные растительные масла и жиры, и/или рыбий жир, и/или масла других морских организмов</w:t>
            </w:r>
          </w:p>
        </w:tc>
        <w:tc>
          <w:tcPr>
            <w:tcW w:w="2720" w:type="dxa"/>
            <w:vMerge/>
          </w:tcPr>
          <w:p w14:paraId="0423FF45" w14:textId="77777777" w:rsidR="00E43DA6" w:rsidRPr="000134F8" w:rsidRDefault="00E43DA6">
            <w:pPr>
              <w:rPr>
                <w:lang w:val="ru-RU"/>
              </w:rPr>
            </w:pPr>
          </w:p>
        </w:tc>
      </w:tr>
      <w:tr w:rsidR="00E43DA6" w:rsidRPr="000134F8" w14:paraId="73DC416D" w14:textId="77777777" w:rsidTr="003C7846">
        <w:trPr>
          <w:jc w:val="center"/>
        </w:trPr>
        <w:tc>
          <w:tcPr>
            <w:tcW w:w="2720" w:type="dxa"/>
            <w:vMerge/>
          </w:tcPr>
          <w:p w14:paraId="72296EA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87A9A8"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01845E8A" w14:textId="77777777" w:rsidR="00E43DA6" w:rsidRPr="000134F8" w:rsidRDefault="000134F8">
            <w:pPr>
              <w:rPr>
                <w:lang w:val="ru-RU"/>
              </w:rPr>
            </w:pPr>
            <w:r w:rsidRPr="000134F8">
              <w:rPr>
                <w:rFonts w:ascii="Times New Roman" w:eastAsia="Times New Roman" w:hAnsi="Times New Roman"/>
                <w:sz w:val="20"/>
                <w:lang w:val="ru-RU"/>
              </w:rPr>
              <w:t>Научная комиссия по загрязнителям в пищевой цепи Европейского органа по безопасности пищевых продуктов в 2016 году приняла научное заключение о рисках для здоровья человека, связанных с присутствием 3- и 2-монохлорпропандиола (</w:t>
            </w:r>
            <w:r>
              <w:rPr>
                <w:rFonts w:ascii="Times New Roman" w:eastAsia="Times New Roman" w:hAnsi="Times New Roman"/>
                <w:sz w:val="20"/>
              </w:rPr>
              <w:t>MCPD</w:t>
            </w:r>
            <w:r w:rsidRPr="000134F8">
              <w:rPr>
                <w:rFonts w:ascii="Times New Roman" w:eastAsia="Times New Roman" w:hAnsi="Times New Roman"/>
                <w:sz w:val="20"/>
                <w:lang w:val="ru-RU"/>
              </w:rPr>
              <w:t xml:space="preserve">) и их сложных эфиров жирных кислот, а также сложных эфиров глицидиловых жирных кислот в пищевых продуктах. В 2017 году </w:t>
            </w:r>
            <w:r>
              <w:rPr>
                <w:rFonts w:ascii="Times New Roman" w:eastAsia="Times New Roman" w:hAnsi="Times New Roman"/>
                <w:sz w:val="20"/>
              </w:rPr>
              <w:t>EFSA</w:t>
            </w:r>
            <w:r w:rsidRPr="000134F8">
              <w:rPr>
                <w:rFonts w:ascii="Times New Roman" w:eastAsia="Times New Roman" w:hAnsi="Times New Roman"/>
                <w:sz w:val="20"/>
                <w:lang w:val="ru-RU"/>
              </w:rPr>
              <w:t xml:space="preserve"> обновило свою оценку рисков, связанных с 3-монохлорпропандиолом (‘3-</w:t>
            </w:r>
            <w:r>
              <w:rPr>
                <w:rFonts w:ascii="Times New Roman" w:eastAsia="Times New Roman" w:hAnsi="Times New Roman"/>
                <w:sz w:val="20"/>
              </w:rPr>
              <w:t>MCPD</w:t>
            </w:r>
            <w:r w:rsidRPr="000134F8">
              <w:rPr>
                <w:rFonts w:ascii="Times New Roman" w:eastAsia="Times New Roman" w:hAnsi="Times New Roman"/>
                <w:sz w:val="20"/>
                <w:lang w:val="ru-RU"/>
              </w:rPr>
              <w:t>’) и его эфирами жирных кислот. Вывод из этих научных заключений заключается в том, что присутствие глицидиловых эфиров в пищевых продуктах представляет опасность для здоровья, а присутствие 3-</w:t>
            </w:r>
            <w:r>
              <w:rPr>
                <w:rFonts w:ascii="Times New Roman" w:eastAsia="Times New Roman" w:hAnsi="Times New Roman"/>
                <w:sz w:val="20"/>
              </w:rPr>
              <w:t>MCPD</w:t>
            </w:r>
            <w:r w:rsidRPr="000134F8">
              <w:rPr>
                <w:rFonts w:ascii="Times New Roman" w:eastAsia="Times New Roman" w:hAnsi="Times New Roman"/>
                <w:sz w:val="20"/>
                <w:lang w:val="ru-RU"/>
              </w:rPr>
              <w:t xml:space="preserve"> и его сложных эфиров жирных кислот представляет опасность для здоровья при определенных сценариях воздействия и в определенных группах населения. Таким образом, максимальные уровни для сложных эфиров глицидиловых жирных кислот, выраженные в глицидоле, и для суммы сложных эфиров жирных кислот 3-</w:t>
            </w:r>
            <w:r>
              <w:rPr>
                <w:rFonts w:ascii="Times New Roman" w:eastAsia="Times New Roman" w:hAnsi="Times New Roman"/>
                <w:sz w:val="20"/>
              </w:rPr>
              <w:t>MCPD</w:t>
            </w:r>
            <w:r w:rsidRPr="000134F8">
              <w:rPr>
                <w:rFonts w:ascii="Times New Roman" w:eastAsia="Times New Roman" w:hAnsi="Times New Roman"/>
                <w:sz w:val="20"/>
                <w:lang w:val="ru-RU"/>
              </w:rPr>
              <w:t xml:space="preserve"> и 3-</w:t>
            </w:r>
            <w:r>
              <w:rPr>
                <w:rFonts w:ascii="Times New Roman" w:eastAsia="Times New Roman" w:hAnsi="Times New Roman"/>
                <w:sz w:val="20"/>
              </w:rPr>
              <w:t>MCPD</w:t>
            </w:r>
            <w:r w:rsidRPr="000134F8">
              <w:rPr>
                <w:rFonts w:ascii="Times New Roman" w:eastAsia="Times New Roman" w:hAnsi="Times New Roman"/>
                <w:sz w:val="20"/>
                <w:lang w:val="ru-RU"/>
              </w:rPr>
              <w:t>, выраженные в 3-</w:t>
            </w:r>
            <w:r>
              <w:rPr>
                <w:rFonts w:ascii="Times New Roman" w:eastAsia="Times New Roman" w:hAnsi="Times New Roman"/>
                <w:sz w:val="20"/>
              </w:rPr>
              <w:t>MCPD</w:t>
            </w:r>
            <w:r w:rsidRPr="000134F8">
              <w:rPr>
                <w:rFonts w:ascii="Times New Roman" w:eastAsia="Times New Roman" w:hAnsi="Times New Roman"/>
                <w:sz w:val="20"/>
                <w:lang w:val="ru-RU"/>
              </w:rPr>
              <w:t>, уже были установлены в Постановлении Комиссии (ЕС) 2023/915 (</w:t>
            </w:r>
            <w:r>
              <w:rPr>
                <w:rFonts w:ascii="Times New Roman" w:eastAsia="Times New Roman" w:hAnsi="Times New Roman"/>
                <w:sz w:val="20"/>
              </w:rPr>
              <w:t>http</w:t>
            </w:r>
            <w:r w:rsidRPr="000134F8">
              <w:rPr>
                <w:rFonts w:ascii="Times New Roman" w:eastAsia="Times New Roman" w:hAnsi="Times New Roman"/>
                <w:sz w:val="20"/>
                <w:lang w:val="ru-RU"/>
              </w:rPr>
              <w:t>://</w:t>
            </w:r>
            <w:r>
              <w:rPr>
                <w:rFonts w:ascii="Times New Roman" w:eastAsia="Times New Roman" w:hAnsi="Times New Roman"/>
                <w:sz w:val="20"/>
              </w:rPr>
              <w:t>data</w:t>
            </w:r>
            <w:r w:rsidRPr="000134F8">
              <w:rPr>
                <w:rFonts w:ascii="Times New Roman" w:eastAsia="Times New Roman" w:hAnsi="Times New Roman"/>
                <w:sz w:val="20"/>
                <w:lang w:val="ru-RU"/>
              </w:rPr>
              <w:t>.</w:t>
            </w:r>
            <w:r>
              <w:rPr>
                <w:rFonts w:ascii="Times New Roman" w:eastAsia="Times New Roman" w:hAnsi="Times New Roman"/>
                <w:sz w:val="20"/>
              </w:rPr>
              <w:t>europa</w:t>
            </w:r>
            <w:r w:rsidRPr="000134F8">
              <w:rPr>
                <w:rFonts w:ascii="Times New Roman" w:eastAsia="Times New Roman" w:hAnsi="Times New Roman"/>
                <w:sz w:val="20"/>
                <w:lang w:val="ru-RU"/>
              </w:rPr>
              <w:t>.</w:t>
            </w:r>
            <w:r>
              <w:rPr>
                <w:rFonts w:ascii="Times New Roman" w:eastAsia="Times New Roman" w:hAnsi="Times New Roman"/>
                <w:sz w:val="20"/>
              </w:rPr>
              <w:t>eu</w:t>
            </w:r>
            <w:r w:rsidRPr="000134F8">
              <w:rPr>
                <w:rFonts w:ascii="Times New Roman" w:eastAsia="Times New Roman" w:hAnsi="Times New Roman"/>
                <w:sz w:val="20"/>
                <w:lang w:val="ru-RU"/>
              </w:rPr>
              <w:t>/</w:t>
            </w:r>
            <w:r>
              <w:rPr>
                <w:rFonts w:ascii="Times New Roman" w:eastAsia="Times New Roman" w:hAnsi="Times New Roman"/>
                <w:sz w:val="20"/>
              </w:rPr>
              <w:t>eli</w:t>
            </w:r>
            <w:r w:rsidRPr="000134F8">
              <w:rPr>
                <w:rFonts w:ascii="Times New Roman" w:eastAsia="Times New Roman" w:hAnsi="Times New Roman"/>
                <w:sz w:val="20"/>
                <w:lang w:val="ru-RU"/>
              </w:rPr>
              <w:t>/</w:t>
            </w:r>
            <w:r>
              <w:rPr>
                <w:rFonts w:ascii="Times New Roman" w:eastAsia="Times New Roman" w:hAnsi="Times New Roman"/>
                <w:sz w:val="20"/>
              </w:rPr>
              <w:t>reg</w:t>
            </w:r>
            <w:r w:rsidRPr="000134F8">
              <w:rPr>
                <w:rFonts w:ascii="Times New Roman" w:eastAsia="Times New Roman" w:hAnsi="Times New Roman"/>
                <w:sz w:val="20"/>
                <w:lang w:val="ru-RU"/>
              </w:rPr>
              <w:t xml:space="preserve">/2023/915/2025-10-08 ) для растительных масел и жиров, рыбьего жира и масел из других источников. морские организмы, для молочных смесей для грудного вскармливания, вспомогательных смесей и продуктов питания специального медицинского назначения, предназначенных для младенцев и детей раннего возраста, а также для </w:t>
            </w:r>
            <w:r w:rsidRPr="000134F8">
              <w:rPr>
                <w:rFonts w:ascii="Times New Roman" w:eastAsia="Times New Roman" w:hAnsi="Times New Roman"/>
                <w:sz w:val="20"/>
                <w:lang w:val="ru-RU"/>
              </w:rPr>
              <w:lastRenderedPageBreak/>
              <w:t>детских смесей для грудного вскармливанияэтот проект Постановления Комиссии предусматривает установление дополнительных максимальных уровней для сложных эфиров глицидиловых жирных кислот, выраженных в глицидоле, и для суммы жирных кислот 3-</w:t>
            </w:r>
            <w:r>
              <w:rPr>
                <w:rFonts w:ascii="Times New Roman" w:eastAsia="Times New Roman" w:hAnsi="Times New Roman"/>
                <w:sz w:val="20"/>
              </w:rPr>
              <w:t>MCPD</w:t>
            </w:r>
            <w:r w:rsidRPr="000134F8">
              <w:rPr>
                <w:rFonts w:ascii="Times New Roman" w:eastAsia="Times New Roman" w:hAnsi="Times New Roman"/>
                <w:sz w:val="20"/>
                <w:lang w:val="ru-RU"/>
              </w:rPr>
              <w:t xml:space="preserve"> и 3-</w:t>
            </w:r>
            <w:r>
              <w:rPr>
                <w:rFonts w:ascii="Times New Roman" w:eastAsia="Times New Roman" w:hAnsi="Times New Roman"/>
                <w:sz w:val="20"/>
              </w:rPr>
              <w:t>MCPD</w:t>
            </w:r>
            <w:r w:rsidRPr="000134F8">
              <w:rPr>
                <w:rFonts w:ascii="Times New Roman" w:eastAsia="Times New Roman" w:hAnsi="Times New Roman"/>
                <w:sz w:val="20"/>
                <w:lang w:val="ru-RU"/>
              </w:rPr>
              <w:t xml:space="preserve"> сложные эфиры, выраженные в 3-МКГ/л в детском питании, продуктах на основе обработанных злаков для младенцев и детей младшего возраста и полуфабрикатах, содержащих более 5% жира и содержащих добавленные растительные масла и жиры и/или рыбий жир и/или масла других морских организмов, обеспечивают высокий уровень защиты здоровья человека.</w:t>
            </w:r>
          </w:p>
        </w:tc>
        <w:tc>
          <w:tcPr>
            <w:tcW w:w="2720" w:type="dxa"/>
            <w:vMerge/>
          </w:tcPr>
          <w:p w14:paraId="4E2B72B4" w14:textId="77777777" w:rsidR="00E43DA6" w:rsidRPr="000134F8" w:rsidRDefault="00E43DA6">
            <w:pPr>
              <w:rPr>
                <w:lang w:val="ru-RU"/>
              </w:rPr>
            </w:pPr>
          </w:p>
        </w:tc>
      </w:tr>
      <w:tr w:rsidR="00E43DA6" w14:paraId="461DA30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C6D653" w14:textId="77777777" w:rsidR="00E43DA6" w:rsidRDefault="000134F8">
            <w:r>
              <w:rPr>
                <w:rFonts w:ascii="Times New Roman" w:eastAsia="Times New Roman" w:hAnsi="Times New Roman"/>
                <w:sz w:val="20"/>
              </w:rPr>
              <w:t>42</w:t>
            </w:r>
          </w:p>
        </w:tc>
        <w:tc>
          <w:tcPr>
            <w:tcW w:w="2720" w:type="dxa"/>
            <w:tcBorders>
              <w:top w:val="single" w:sz="8" w:space="0" w:color="000000"/>
              <w:left w:val="single" w:sz="8" w:space="0" w:color="000000"/>
              <w:bottom w:val="single" w:sz="8" w:space="0" w:color="000000"/>
              <w:right w:val="single" w:sz="8" w:space="0" w:color="000000"/>
            </w:tcBorders>
          </w:tcPr>
          <w:p w14:paraId="5E19255D" w14:textId="77777777" w:rsidR="00E43DA6" w:rsidRDefault="000134F8">
            <w:r>
              <w:rPr>
                <w:rFonts w:ascii="Times New Roman" w:eastAsia="Times New Roman" w:hAnsi="Times New Roman"/>
                <w:sz w:val="20"/>
              </w:rPr>
              <w:t>G/SPS/N/EU/934</w:t>
            </w:r>
          </w:p>
        </w:tc>
        <w:tc>
          <w:tcPr>
            <w:tcW w:w="5102" w:type="dxa"/>
            <w:tcBorders>
              <w:top w:val="single" w:sz="8" w:space="0" w:color="000000"/>
              <w:left w:val="single" w:sz="8" w:space="0" w:color="000000"/>
              <w:bottom w:val="single" w:sz="8" w:space="0" w:color="000000"/>
              <w:right w:val="single" w:sz="8" w:space="0" w:color="000000"/>
            </w:tcBorders>
          </w:tcPr>
          <w:p w14:paraId="05BB3A41"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Комиссии (ЕС), вносящий поправки в Постановление (ЕС) 2023/915 в отношении максимальных уровней содержания дельта-9-тетрагидроканнабинола (</w:t>
            </w:r>
            <w:r>
              <w:rPr>
                <w:rFonts w:ascii="Times New Roman" w:eastAsia="Times New Roman" w:hAnsi="Times New Roman"/>
                <w:sz w:val="20"/>
              </w:rPr>
              <w:t>Δ</w:t>
            </w:r>
            <w:r w:rsidRPr="000134F8">
              <w:rPr>
                <w:rFonts w:ascii="Times New Roman" w:eastAsia="Times New Roman" w:hAnsi="Times New Roman"/>
                <w:sz w:val="20"/>
                <w:lang w:val="ru-RU"/>
              </w:rPr>
              <w:t>9-ТГК) в листьях конопли для водного настоя и настоек из листьев конопли (текст, имеющий отношение к Европейской экономической зоне). Язык(ы): английский. Количество страниц: 4+2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/26_01702_01_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B67E71" w14:textId="77777777" w:rsidR="00E43DA6" w:rsidRDefault="000134F8">
            <w:r>
              <w:rPr>
                <w:rFonts w:ascii="Times New Roman" w:eastAsia="Times New Roman" w:hAnsi="Times New Roman"/>
                <w:sz w:val="20"/>
              </w:rPr>
              <w:t>26/05/26</w:t>
            </w:r>
          </w:p>
        </w:tc>
      </w:tr>
      <w:tr w:rsidR="00E43DA6" w:rsidRPr="000134F8" w14:paraId="6EA1CFB2" w14:textId="77777777" w:rsidTr="003C7846">
        <w:trPr>
          <w:jc w:val="center"/>
        </w:trPr>
        <w:tc>
          <w:tcPr>
            <w:tcW w:w="2720" w:type="dxa"/>
            <w:vMerge/>
          </w:tcPr>
          <w:p w14:paraId="7A04CFB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A1567B"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97F6CBF" w14:textId="77777777" w:rsidR="00E43DA6" w:rsidRPr="000134F8" w:rsidRDefault="000134F8">
            <w:pPr>
              <w:rPr>
                <w:lang w:val="ru-RU"/>
              </w:rPr>
            </w:pPr>
            <w:r w:rsidRPr="000134F8">
              <w:rPr>
                <w:rFonts w:ascii="Times New Roman" w:eastAsia="Times New Roman" w:hAnsi="Times New Roman"/>
                <w:sz w:val="20"/>
                <w:lang w:val="ru-RU"/>
              </w:rPr>
              <w:t>Листья конопли для водного настоя и готовые к употреблению настои из листьев конопли</w:t>
            </w:r>
          </w:p>
        </w:tc>
        <w:tc>
          <w:tcPr>
            <w:tcW w:w="2720" w:type="dxa"/>
            <w:vMerge/>
          </w:tcPr>
          <w:p w14:paraId="687BC0D6" w14:textId="77777777" w:rsidR="00E43DA6" w:rsidRPr="000134F8" w:rsidRDefault="00E43DA6">
            <w:pPr>
              <w:rPr>
                <w:lang w:val="ru-RU"/>
              </w:rPr>
            </w:pPr>
          </w:p>
        </w:tc>
      </w:tr>
      <w:tr w:rsidR="00E43DA6" w:rsidRPr="000134F8" w14:paraId="47D932ED" w14:textId="77777777" w:rsidTr="003C7846">
        <w:trPr>
          <w:jc w:val="center"/>
        </w:trPr>
        <w:tc>
          <w:tcPr>
            <w:tcW w:w="2720" w:type="dxa"/>
            <w:vMerge/>
          </w:tcPr>
          <w:p w14:paraId="50A9C67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C2FA52A"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ADFFF3E" w14:textId="77777777" w:rsidR="00E43DA6" w:rsidRPr="000134F8" w:rsidRDefault="000134F8">
            <w:pPr>
              <w:rPr>
                <w:lang w:val="ru-RU"/>
              </w:rPr>
            </w:pPr>
            <w:r w:rsidRPr="000134F8">
              <w:rPr>
                <w:rFonts w:ascii="Times New Roman" w:eastAsia="Times New Roman" w:hAnsi="Times New Roman"/>
                <w:sz w:val="20"/>
                <w:lang w:val="ru-RU"/>
              </w:rPr>
              <w:t xml:space="preserve">Оценки воздействия </w:t>
            </w:r>
            <w:r>
              <w:rPr>
                <w:rFonts w:ascii="Times New Roman" w:eastAsia="Times New Roman" w:hAnsi="Times New Roman"/>
                <w:sz w:val="20"/>
              </w:rPr>
              <w:t>Δ</w:t>
            </w:r>
            <w:r w:rsidRPr="000134F8">
              <w:rPr>
                <w:rFonts w:ascii="Times New Roman" w:eastAsia="Times New Roman" w:hAnsi="Times New Roman"/>
                <w:sz w:val="20"/>
                <w:lang w:val="ru-RU"/>
              </w:rPr>
              <w:t>9‐ТГК показали, что при определенных сценариях острого воздействия была превышена контрольная острая доза (</w:t>
            </w:r>
            <w:r>
              <w:rPr>
                <w:rFonts w:ascii="Times New Roman" w:eastAsia="Times New Roman" w:hAnsi="Times New Roman"/>
                <w:sz w:val="20"/>
              </w:rPr>
              <w:t>ARfD</w:t>
            </w:r>
            <w:r w:rsidRPr="000134F8">
              <w:rPr>
                <w:rFonts w:ascii="Times New Roman" w:eastAsia="Times New Roman" w:hAnsi="Times New Roman"/>
                <w:sz w:val="20"/>
                <w:lang w:val="ru-RU"/>
              </w:rPr>
              <w:t>) в 1 мкг/кг массы тела, установленная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Хотя ожидается, что оценки воздействия </w:t>
            </w:r>
            <w:r>
              <w:rPr>
                <w:rFonts w:ascii="Times New Roman" w:eastAsia="Times New Roman" w:hAnsi="Times New Roman"/>
                <w:sz w:val="20"/>
              </w:rPr>
              <w:t>Δ</w:t>
            </w:r>
            <w:r w:rsidRPr="000134F8">
              <w:rPr>
                <w:rFonts w:ascii="Times New Roman" w:eastAsia="Times New Roman" w:hAnsi="Times New Roman"/>
                <w:sz w:val="20"/>
                <w:lang w:val="ru-RU"/>
              </w:rPr>
              <w:t xml:space="preserve">9‐ТГК в Европейском Союзе завышают острое воздействие </w:t>
            </w:r>
            <w:r>
              <w:rPr>
                <w:rFonts w:ascii="Times New Roman" w:eastAsia="Times New Roman" w:hAnsi="Times New Roman"/>
                <w:sz w:val="20"/>
              </w:rPr>
              <w:t>Δ</w:t>
            </w:r>
            <w:r w:rsidRPr="000134F8">
              <w:rPr>
                <w:rFonts w:ascii="Times New Roman" w:eastAsia="Times New Roman" w:hAnsi="Times New Roman"/>
                <w:sz w:val="20"/>
                <w:lang w:val="ru-RU"/>
              </w:rPr>
              <w:t xml:space="preserve">9-ТГК, текущее воздействие </w:t>
            </w:r>
            <w:r>
              <w:rPr>
                <w:rFonts w:ascii="Times New Roman" w:eastAsia="Times New Roman" w:hAnsi="Times New Roman"/>
                <w:sz w:val="20"/>
              </w:rPr>
              <w:t>Δ</w:t>
            </w:r>
            <w:r w:rsidRPr="000134F8">
              <w:rPr>
                <w:rFonts w:ascii="Times New Roman" w:eastAsia="Times New Roman" w:hAnsi="Times New Roman"/>
                <w:sz w:val="20"/>
                <w:lang w:val="ru-RU"/>
              </w:rPr>
              <w:t xml:space="preserve">9‐ТГК считается потенциальной проблемой для здоровья, поэтому проект Постановления устанавливает максимальные уровни для суммы </w:t>
            </w:r>
            <w:r>
              <w:rPr>
                <w:rFonts w:ascii="Times New Roman" w:eastAsia="Times New Roman" w:hAnsi="Times New Roman"/>
                <w:sz w:val="20"/>
              </w:rPr>
              <w:t>Δ</w:t>
            </w:r>
            <w:r w:rsidRPr="000134F8">
              <w:rPr>
                <w:rFonts w:ascii="Times New Roman" w:eastAsia="Times New Roman" w:hAnsi="Times New Roman"/>
                <w:sz w:val="20"/>
                <w:lang w:val="ru-RU"/>
              </w:rPr>
              <w:t xml:space="preserve">9-ТГК и </w:t>
            </w:r>
            <w:r>
              <w:rPr>
                <w:rFonts w:ascii="Times New Roman" w:eastAsia="Times New Roman" w:hAnsi="Times New Roman"/>
                <w:sz w:val="20"/>
              </w:rPr>
              <w:t>Δ</w:t>
            </w:r>
            <w:r w:rsidRPr="000134F8">
              <w:rPr>
                <w:rFonts w:ascii="Times New Roman" w:eastAsia="Times New Roman" w:hAnsi="Times New Roman"/>
                <w:sz w:val="20"/>
                <w:lang w:val="ru-RU"/>
              </w:rPr>
              <w:t xml:space="preserve">9-ТГКА, выраженные в эквивалентах </w:t>
            </w:r>
            <w:r>
              <w:rPr>
                <w:rFonts w:ascii="Times New Roman" w:eastAsia="Times New Roman" w:hAnsi="Times New Roman"/>
                <w:sz w:val="20"/>
              </w:rPr>
              <w:t>Δ</w:t>
            </w:r>
            <w:r w:rsidRPr="000134F8">
              <w:rPr>
                <w:rFonts w:ascii="Times New Roman" w:eastAsia="Times New Roman" w:hAnsi="Times New Roman"/>
                <w:sz w:val="20"/>
                <w:lang w:val="ru-RU"/>
              </w:rPr>
              <w:t>9‐ТГК, в листьях конопли для приготовления водного настоя и готовых к употреблению настоев из листьев конопли необходимо обеспечить высокий уровень защиты здоровья человека.</w:t>
            </w:r>
          </w:p>
        </w:tc>
        <w:tc>
          <w:tcPr>
            <w:tcW w:w="2720" w:type="dxa"/>
            <w:vMerge/>
          </w:tcPr>
          <w:p w14:paraId="2E4FD633" w14:textId="77777777" w:rsidR="00E43DA6" w:rsidRPr="000134F8" w:rsidRDefault="00E43DA6">
            <w:pPr>
              <w:rPr>
                <w:lang w:val="ru-RU"/>
              </w:rPr>
            </w:pPr>
          </w:p>
        </w:tc>
      </w:tr>
      <w:tr w:rsidR="00E43DA6" w14:paraId="1BA35BD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283841D" w14:textId="77777777" w:rsidR="00E43DA6" w:rsidRDefault="000134F8">
            <w:r>
              <w:rPr>
                <w:rFonts w:ascii="Times New Roman" w:eastAsia="Times New Roman" w:hAnsi="Times New Roman"/>
                <w:sz w:val="20"/>
              </w:rPr>
              <w:t>43</w:t>
            </w:r>
          </w:p>
        </w:tc>
        <w:tc>
          <w:tcPr>
            <w:tcW w:w="2720" w:type="dxa"/>
            <w:tcBorders>
              <w:top w:val="single" w:sz="8" w:space="0" w:color="000000"/>
              <w:left w:val="single" w:sz="8" w:space="0" w:color="000000"/>
              <w:bottom w:val="single" w:sz="8" w:space="0" w:color="000000"/>
              <w:right w:val="single" w:sz="8" w:space="0" w:color="000000"/>
            </w:tcBorders>
          </w:tcPr>
          <w:p w14:paraId="3A703A75" w14:textId="77777777" w:rsidR="00E43DA6" w:rsidRDefault="000134F8">
            <w:r>
              <w:rPr>
                <w:rFonts w:ascii="Times New Roman" w:eastAsia="Times New Roman" w:hAnsi="Times New Roman"/>
                <w:sz w:val="20"/>
              </w:rPr>
              <w:t>G/SPS/N/EU/933</w:t>
            </w:r>
          </w:p>
        </w:tc>
        <w:tc>
          <w:tcPr>
            <w:tcW w:w="5102" w:type="dxa"/>
            <w:tcBorders>
              <w:top w:val="single" w:sz="8" w:space="0" w:color="000000"/>
              <w:left w:val="single" w:sz="8" w:space="0" w:color="000000"/>
              <w:bottom w:val="single" w:sz="8" w:space="0" w:color="000000"/>
              <w:right w:val="single" w:sz="8" w:space="0" w:color="000000"/>
            </w:tcBorders>
          </w:tcPr>
          <w:p w14:paraId="7E7F5FF5"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Комиссии (ЕС), вносящего поправки в Постановление (ЕС) 2023/915 в отношении максимальных уровней содержания фурана, 2-метилфурана и 3-метилфурана в обработанных пищевых продуктах на основе злаков для младенцев и детей раннего возраста, а также в детском питании (текст, имеющий отношение к ЕЭЗ). Язык(ы): английский. Количество страниц: 4+2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/26_01701_01_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9148D0" w14:textId="77777777" w:rsidR="00E43DA6" w:rsidRDefault="000134F8">
            <w:r>
              <w:rPr>
                <w:rFonts w:ascii="Times New Roman" w:eastAsia="Times New Roman" w:hAnsi="Times New Roman"/>
                <w:sz w:val="20"/>
              </w:rPr>
              <w:lastRenderedPageBreak/>
              <w:t>26/05/26</w:t>
            </w:r>
          </w:p>
        </w:tc>
      </w:tr>
      <w:tr w:rsidR="00E43DA6" w:rsidRPr="000134F8" w14:paraId="2A146298" w14:textId="77777777" w:rsidTr="003C7846">
        <w:trPr>
          <w:jc w:val="center"/>
        </w:trPr>
        <w:tc>
          <w:tcPr>
            <w:tcW w:w="2720" w:type="dxa"/>
            <w:vMerge/>
          </w:tcPr>
          <w:p w14:paraId="6507C9F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6DC91D3"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6D33E39" w14:textId="77777777" w:rsidR="00E43DA6" w:rsidRPr="000134F8" w:rsidRDefault="000134F8">
            <w:pPr>
              <w:rPr>
                <w:lang w:val="ru-RU"/>
              </w:rPr>
            </w:pPr>
            <w:r w:rsidRPr="000134F8">
              <w:rPr>
                <w:rFonts w:ascii="Times New Roman" w:eastAsia="Times New Roman" w:hAnsi="Times New Roman"/>
                <w:sz w:val="20"/>
                <w:lang w:val="ru-RU"/>
              </w:rPr>
              <w:t>Полуфабрикаты на основе злаков для младенцев и детей раннего возраста и детское питание</w:t>
            </w:r>
          </w:p>
        </w:tc>
        <w:tc>
          <w:tcPr>
            <w:tcW w:w="2720" w:type="dxa"/>
            <w:vMerge/>
          </w:tcPr>
          <w:p w14:paraId="7106B9D7" w14:textId="77777777" w:rsidR="00E43DA6" w:rsidRPr="000134F8" w:rsidRDefault="00E43DA6">
            <w:pPr>
              <w:rPr>
                <w:lang w:val="ru-RU"/>
              </w:rPr>
            </w:pPr>
          </w:p>
        </w:tc>
      </w:tr>
      <w:tr w:rsidR="00E43DA6" w:rsidRPr="000134F8" w14:paraId="18AD7F2D" w14:textId="77777777" w:rsidTr="003C7846">
        <w:trPr>
          <w:jc w:val="center"/>
        </w:trPr>
        <w:tc>
          <w:tcPr>
            <w:tcW w:w="2720" w:type="dxa"/>
            <w:vMerge/>
          </w:tcPr>
          <w:p w14:paraId="6B1733D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42D8C89"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1275494D" w14:textId="77777777" w:rsidR="00E43DA6" w:rsidRPr="000134F8" w:rsidRDefault="000134F8">
            <w:pPr>
              <w:rPr>
                <w:lang w:val="ru-RU"/>
              </w:rPr>
            </w:pPr>
            <w:r w:rsidRPr="000134F8">
              <w:rPr>
                <w:rFonts w:ascii="Times New Roman" w:eastAsia="Times New Roman" w:hAnsi="Times New Roman"/>
                <w:sz w:val="20"/>
                <w:lang w:val="ru-RU"/>
              </w:rPr>
              <w:t>Научная группа по загрязнителям в пищевой цепи Европейского управления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в 2017 году подготовила научное заключение о рисках, которые присутствие фуранов и метилфуранов в пищевых продуктах представляет для общественного здравоохранения. В 2024 году в Систему быстрого оповещения о пищевых продуктах и кормах (</w:t>
            </w:r>
            <w:r>
              <w:rPr>
                <w:rFonts w:ascii="Times New Roman" w:eastAsia="Times New Roman" w:hAnsi="Times New Roman"/>
                <w:sz w:val="20"/>
              </w:rPr>
              <w:t>RASFF</w:t>
            </w:r>
            <w:r w:rsidRPr="000134F8">
              <w:rPr>
                <w:rFonts w:ascii="Times New Roman" w:eastAsia="Times New Roman" w:hAnsi="Times New Roman"/>
                <w:sz w:val="20"/>
                <w:lang w:val="ru-RU"/>
              </w:rPr>
              <w:t>) поступило несколько уведомлений о наличии фурана, 2-метилфурана и 3-метилфурана в детском питании, которые представляют опасность для здоровья. Таким образом, данный проект Постановления устанавливает максимальные уровни суммарного содержания фурана, 2-метилфурана и 3-метилфурана в обработанных пищевых продуктах на основе злаков для младенцев и детей раннего возраста, а также в детском питании для обеспечения высокого уровня охраны здоровья населения.</w:t>
            </w:r>
          </w:p>
        </w:tc>
        <w:tc>
          <w:tcPr>
            <w:tcW w:w="2720" w:type="dxa"/>
            <w:vMerge/>
          </w:tcPr>
          <w:p w14:paraId="3889C73F" w14:textId="77777777" w:rsidR="00E43DA6" w:rsidRPr="000134F8" w:rsidRDefault="00E43DA6">
            <w:pPr>
              <w:rPr>
                <w:lang w:val="ru-RU"/>
              </w:rPr>
            </w:pPr>
          </w:p>
        </w:tc>
      </w:tr>
      <w:tr w:rsidR="00E43DA6" w14:paraId="0E337F5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F4992B" w14:textId="77777777" w:rsidR="00E43DA6" w:rsidRDefault="000134F8">
            <w:r>
              <w:rPr>
                <w:rFonts w:ascii="Times New Roman" w:eastAsia="Times New Roman" w:hAnsi="Times New Roman"/>
                <w:sz w:val="20"/>
              </w:rPr>
              <w:t>44</w:t>
            </w:r>
          </w:p>
        </w:tc>
        <w:tc>
          <w:tcPr>
            <w:tcW w:w="2720" w:type="dxa"/>
            <w:tcBorders>
              <w:top w:val="single" w:sz="8" w:space="0" w:color="000000"/>
              <w:left w:val="single" w:sz="8" w:space="0" w:color="000000"/>
              <w:bottom w:val="single" w:sz="8" w:space="0" w:color="000000"/>
              <w:right w:val="single" w:sz="8" w:space="0" w:color="000000"/>
            </w:tcBorders>
          </w:tcPr>
          <w:p w14:paraId="0CA4ECD4" w14:textId="77777777" w:rsidR="00E43DA6" w:rsidRDefault="000134F8">
            <w:r>
              <w:rPr>
                <w:rFonts w:ascii="Times New Roman" w:eastAsia="Times New Roman" w:hAnsi="Times New Roman"/>
                <w:sz w:val="20"/>
              </w:rPr>
              <w:t>G/SPS/N/CHL/865/Add.1</w:t>
            </w:r>
          </w:p>
        </w:tc>
        <w:tc>
          <w:tcPr>
            <w:tcW w:w="5102" w:type="dxa"/>
            <w:tcBorders>
              <w:top w:val="single" w:sz="8" w:space="0" w:color="000000"/>
              <w:left w:val="single" w:sz="8" w:space="0" w:color="000000"/>
              <w:bottom w:val="single" w:sz="8" w:space="0" w:color="000000"/>
              <w:right w:val="single" w:sz="8" w:space="0" w:color="000000"/>
            </w:tcBorders>
          </w:tcPr>
          <w:p w14:paraId="2E1E2B34" w14:textId="77777777" w:rsidR="00E43DA6" w:rsidRDefault="000134F8">
            <w:r w:rsidRPr="000134F8">
              <w:rPr>
                <w:rFonts w:ascii="Times New Roman" w:eastAsia="Times New Roman" w:hAnsi="Times New Roman"/>
                <w:sz w:val="20"/>
                <w:lang w:val="ru-RU"/>
              </w:rPr>
              <w:t>Следующее сообщение, полученное 26 марта 2026 года, распространяется по просьбе делегации Чили.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6C277B" w14:textId="77777777" w:rsidR="00E43DA6" w:rsidRDefault="000134F8">
            <w:r>
              <w:rPr>
                <w:rFonts w:ascii="Times New Roman" w:eastAsia="Times New Roman" w:hAnsi="Times New Roman"/>
                <w:sz w:val="20"/>
              </w:rPr>
              <w:t>-</w:t>
            </w:r>
          </w:p>
        </w:tc>
      </w:tr>
      <w:tr w:rsidR="00E43DA6" w14:paraId="06059B48" w14:textId="77777777" w:rsidTr="003C7846">
        <w:trPr>
          <w:jc w:val="center"/>
        </w:trPr>
        <w:tc>
          <w:tcPr>
            <w:tcW w:w="2720" w:type="dxa"/>
            <w:vMerge/>
          </w:tcPr>
          <w:p w14:paraId="68A9D8E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6F389CF"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7FAAD41" w14:textId="77777777" w:rsidR="00E43DA6" w:rsidRDefault="000134F8">
            <w:r>
              <w:rPr>
                <w:rFonts w:ascii="Times New Roman" w:eastAsia="Times New Roman" w:hAnsi="Times New Roman"/>
                <w:sz w:val="20"/>
              </w:rPr>
              <w:t>-</w:t>
            </w:r>
          </w:p>
        </w:tc>
        <w:tc>
          <w:tcPr>
            <w:tcW w:w="2720" w:type="dxa"/>
            <w:vMerge/>
          </w:tcPr>
          <w:p w14:paraId="46D57566" w14:textId="77777777" w:rsidR="00E43DA6" w:rsidRDefault="00E43DA6"/>
        </w:tc>
      </w:tr>
      <w:tr w:rsidR="00E43DA6" w14:paraId="19A9ADA4" w14:textId="77777777" w:rsidTr="003C7846">
        <w:trPr>
          <w:jc w:val="center"/>
        </w:trPr>
        <w:tc>
          <w:tcPr>
            <w:tcW w:w="2720" w:type="dxa"/>
            <w:vMerge/>
          </w:tcPr>
          <w:p w14:paraId="2022C8B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17BBB3F" w14:textId="77777777" w:rsidR="00E43DA6" w:rsidRDefault="000134F8">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32CB4FC1" w14:textId="77777777" w:rsidR="00E43DA6" w:rsidRDefault="000134F8">
            <w:r>
              <w:rPr>
                <w:rFonts w:ascii="Times New Roman" w:eastAsia="Times New Roman" w:hAnsi="Times New Roman"/>
                <w:sz w:val="20"/>
              </w:rPr>
              <w:t>-</w:t>
            </w:r>
          </w:p>
        </w:tc>
        <w:tc>
          <w:tcPr>
            <w:tcW w:w="2720" w:type="dxa"/>
            <w:vMerge/>
          </w:tcPr>
          <w:p w14:paraId="3CBF804C" w14:textId="77777777" w:rsidR="00E43DA6" w:rsidRDefault="00E43DA6"/>
        </w:tc>
      </w:tr>
      <w:tr w:rsidR="00E43DA6" w14:paraId="1181B2A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7731BD" w14:textId="77777777" w:rsidR="00E43DA6" w:rsidRDefault="000134F8">
            <w:r>
              <w:rPr>
                <w:rFonts w:ascii="Times New Roman" w:eastAsia="Times New Roman" w:hAnsi="Times New Roman"/>
                <w:sz w:val="20"/>
              </w:rPr>
              <w:t>45</w:t>
            </w:r>
          </w:p>
        </w:tc>
        <w:tc>
          <w:tcPr>
            <w:tcW w:w="2720" w:type="dxa"/>
            <w:tcBorders>
              <w:top w:val="single" w:sz="8" w:space="0" w:color="000000"/>
              <w:left w:val="single" w:sz="8" w:space="0" w:color="000000"/>
              <w:bottom w:val="single" w:sz="8" w:space="0" w:color="000000"/>
              <w:right w:val="single" w:sz="8" w:space="0" w:color="000000"/>
            </w:tcBorders>
          </w:tcPr>
          <w:p w14:paraId="00BBEC3E" w14:textId="77777777" w:rsidR="00E43DA6" w:rsidRDefault="000134F8">
            <w:r>
              <w:rPr>
                <w:rFonts w:ascii="Times New Roman" w:eastAsia="Times New Roman" w:hAnsi="Times New Roman"/>
                <w:sz w:val="20"/>
              </w:rPr>
              <w:t>G/SPS/N/BRA/2481</w:t>
            </w:r>
          </w:p>
        </w:tc>
        <w:tc>
          <w:tcPr>
            <w:tcW w:w="5102" w:type="dxa"/>
            <w:tcBorders>
              <w:top w:val="single" w:sz="8" w:space="0" w:color="000000"/>
              <w:left w:val="single" w:sz="8" w:space="0" w:color="000000"/>
              <w:bottom w:val="single" w:sz="8" w:space="0" w:color="000000"/>
              <w:right w:val="single" w:sz="8" w:space="0" w:color="000000"/>
            </w:tcBorders>
          </w:tcPr>
          <w:p w14:paraId="4462AC10" w14:textId="77777777" w:rsidR="00E43DA6" w:rsidRPr="000134F8" w:rsidRDefault="000134F8">
            <w:pPr>
              <w:rPr>
                <w:lang w:val="ru-RU"/>
              </w:rPr>
            </w:pPr>
            <w:r w:rsidRPr="000134F8">
              <w:rPr>
                <w:rFonts w:ascii="Times New Roman" w:eastAsia="Times New Roman" w:hAnsi="Times New Roman"/>
                <w:sz w:val="20"/>
                <w:lang w:val="ru-RU"/>
              </w:rPr>
              <w:t>Проект резолюции 1388, 16 марта 2026 года. Язык (языки): Португальский. Количество страниц: 5</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anvisalegis</w:t>
            </w:r>
            <w:r w:rsidRPr="000134F8">
              <w:rPr>
                <w:rFonts w:ascii="Times New Roman" w:eastAsia="Times New Roman" w:hAnsi="Times New Roman"/>
                <w:sz w:val="20"/>
                <w:lang w:val="ru-RU"/>
              </w:rPr>
              <w:t>.</w:t>
            </w:r>
            <w:r>
              <w:rPr>
                <w:rFonts w:ascii="Times New Roman" w:eastAsia="Times New Roman" w:hAnsi="Times New Roman"/>
                <w:sz w:val="20"/>
              </w:rPr>
              <w:t>datalegis</w:t>
            </w:r>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r>
              <w:rPr>
                <w:rFonts w:ascii="Times New Roman" w:eastAsia="Times New Roman" w:hAnsi="Times New Roman"/>
                <w:sz w:val="20"/>
              </w:rPr>
              <w:t>UrlPublicasAction</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r>
              <w:rPr>
                <w:rFonts w:ascii="Times New Roman" w:eastAsia="Times New Roman" w:hAnsi="Times New Roman"/>
                <w:sz w:val="20"/>
              </w:rPr>
              <w:t>acao</w:t>
            </w:r>
            <w:r w:rsidRPr="000134F8">
              <w:rPr>
                <w:rFonts w:ascii="Times New Roman" w:eastAsia="Times New Roman" w:hAnsi="Times New Roman"/>
                <w:sz w:val="20"/>
                <w:lang w:val="ru-RU"/>
              </w:rPr>
              <w:t>=</w:t>
            </w:r>
            <w:r>
              <w:rPr>
                <w:rFonts w:ascii="Times New Roman" w:eastAsia="Times New Roman" w:hAnsi="Times New Roman"/>
                <w:sz w:val="20"/>
              </w:rPr>
              <w:t>abrirAtoPublico</w:t>
            </w:r>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=00001388&amp;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tipo</w:t>
            </w:r>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orgao</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r>
              <w:rPr>
                <w:rFonts w:ascii="Times New Roman" w:eastAsia="Times New Roman" w:hAnsi="Times New Roman"/>
                <w:sz w:val="20"/>
              </w:rPr>
              <w:t>vlr</w:t>
            </w:r>
            <w:r w:rsidRPr="000134F8">
              <w:rPr>
                <w:rFonts w:ascii="Times New Roman" w:eastAsia="Times New Roman" w:hAnsi="Times New Roman"/>
                <w:sz w:val="20"/>
                <w:lang w:val="ru-RU"/>
              </w:rPr>
              <w:t>_</w:t>
            </w:r>
            <w:r>
              <w:rPr>
                <w:rFonts w:ascii="Times New Roman" w:eastAsia="Times New Roman" w:hAnsi="Times New Roman"/>
                <w:sz w:val="20"/>
              </w:rPr>
              <w:t>ano</w:t>
            </w:r>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pesquisa</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/884969?</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pt</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/26_01709_00_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6FBBBB" w14:textId="77777777" w:rsidR="00E43DA6" w:rsidRDefault="000134F8">
            <w:r>
              <w:rPr>
                <w:rFonts w:ascii="Times New Roman" w:eastAsia="Times New Roman" w:hAnsi="Times New Roman"/>
                <w:sz w:val="20"/>
              </w:rPr>
              <w:t>26/05/26</w:t>
            </w:r>
          </w:p>
        </w:tc>
      </w:tr>
      <w:tr w:rsidR="00E43DA6" w:rsidRPr="000134F8" w14:paraId="2929C865" w14:textId="77777777" w:rsidTr="003C7846">
        <w:trPr>
          <w:jc w:val="center"/>
        </w:trPr>
        <w:tc>
          <w:tcPr>
            <w:tcW w:w="2720" w:type="dxa"/>
            <w:vMerge/>
          </w:tcPr>
          <w:p w14:paraId="37B0641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4FCF757"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7A9796D" w14:textId="77777777" w:rsidR="00E43DA6" w:rsidRPr="000134F8" w:rsidRDefault="000134F8">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3BA44CF9" w14:textId="77777777" w:rsidR="00E43DA6" w:rsidRPr="000134F8" w:rsidRDefault="00E43DA6">
            <w:pPr>
              <w:rPr>
                <w:lang w:val="ru-RU"/>
              </w:rPr>
            </w:pPr>
          </w:p>
        </w:tc>
      </w:tr>
      <w:tr w:rsidR="00E43DA6" w:rsidRPr="000134F8" w14:paraId="257FAABF" w14:textId="77777777" w:rsidTr="003C7846">
        <w:trPr>
          <w:jc w:val="center"/>
        </w:trPr>
        <w:tc>
          <w:tcPr>
            <w:tcW w:w="2720" w:type="dxa"/>
            <w:vMerge/>
          </w:tcPr>
          <w:p w14:paraId="42F99FA9"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D6EEF7B"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3E640C4" w14:textId="77777777" w:rsidR="00E43DA6" w:rsidRPr="000134F8" w:rsidRDefault="000134F8">
            <w:pPr>
              <w:rPr>
                <w:lang w:val="ru-RU"/>
              </w:rPr>
            </w:pPr>
            <w:r w:rsidRPr="000134F8">
              <w:rPr>
                <w:rFonts w:ascii="Times New Roman" w:eastAsia="Times New Roman" w:hAnsi="Times New Roman"/>
                <w:sz w:val="20"/>
                <w:lang w:val="ru-RU"/>
              </w:rPr>
              <w:t xml:space="preserve">В этом проекте резолюции предлагается включить рис, овес, рожь, ячмень, просо, пшеницу и тритикале в монографию А72 - НОНАНОВАЯ КИСЛОТА, в Список монографий по активным ингредиентам для пестицидов, средств бытовой химии и консервантов для древесины, опубликованный Нормативной инструкцией 103 от 19 </w:t>
            </w:r>
            <w:r w:rsidRPr="000134F8">
              <w:rPr>
                <w:rFonts w:ascii="Times New Roman" w:eastAsia="Times New Roman" w:hAnsi="Times New Roman"/>
                <w:sz w:val="20"/>
                <w:lang w:val="ru-RU"/>
              </w:rPr>
              <w:lastRenderedPageBreak/>
              <w:t>октября 2021 года, в официальном Вестник (</w:t>
            </w:r>
            <w:r>
              <w:rPr>
                <w:rFonts w:ascii="Times New Roman" w:eastAsia="Times New Roman" w:hAnsi="Times New Roman"/>
                <w:sz w:val="20"/>
              </w:rPr>
              <w:t>DOU</w:t>
            </w:r>
            <w:r w:rsidRPr="000134F8">
              <w:rPr>
                <w:rFonts w:ascii="Times New Roman" w:eastAsia="Times New Roman" w:hAnsi="Times New Roman"/>
                <w:sz w:val="20"/>
                <w:lang w:val="ru-RU"/>
              </w:rPr>
              <w:t>).</w:t>
            </w:r>
          </w:p>
        </w:tc>
        <w:tc>
          <w:tcPr>
            <w:tcW w:w="2720" w:type="dxa"/>
            <w:vMerge/>
          </w:tcPr>
          <w:p w14:paraId="534F5513" w14:textId="77777777" w:rsidR="00E43DA6" w:rsidRPr="000134F8" w:rsidRDefault="00E43DA6">
            <w:pPr>
              <w:rPr>
                <w:lang w:val="ru-RU"/>
              </w:rPr>
            </w:pPr>
          </w:p>
        </w:tc>
      </w:tr>
      <w:tr w:rsidR="00E43DA6" w14:paraId="40BD802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DC629FE" w14:textId="77777777" w:rsidR="00E43DA6" w:rsidRDefault="000134F8">
            <w:r>
              <w:rPr>
                <w:rFonts w:ascii="Times New Roman" w:eastAsia="Times New Roman" w:hAnsi="Times New Roman"/>
                <w:sz w:val="20"/>
              </w:rPr>
              <w:t>46</w:t>
            </w:r>
          </w:p>
        </w:tc>
        <w:tc>
          <w:tcPr>
            <w:tcW w:w="2720" w:type="dxa"/>
            <w:tcBorders>
              <w:top w:val="single" w:sz="8" w:space="0" w:color="000000"/>
              <w:left w:val="single" w:sz="8" w:space="0" w:color="000000"/>
              <w:bottom w:val="single" w:sz="8" w:space="0" w:color="000000"/>
              <w:right w:val="single" w:sz="8" w:space="0" w:color="000000"/>
            </w:tcBorders>
          </w:tcPr>
          <w:p w14:paraId="2645CF7D" w14:textId="77777777" w:rsidR="00E43DA6" w:rsidRDefault="000134F8">
            <w:r>
              <w:rPr>
                <w:rFonts w:ascii="Times New Roman" w:eastAsia="Times New Roman" w:hAnsi="Times New Roman"/>
                <w:sz w:val="20"/>
              </w:rPr>
              <w:t>G/SPS/N/BRA/2480</w:t>
            </w:r>
          </w:p>
        </w:tc>
        <w:tc>
          <w:tcPr>
            <w:tcW w:w="5102" w:type="dxa"/>
            <w:tcBorders>
              <w:top w:val="single" w:sz="8" w:space="0" w:color="000000"/>
              <w:left w:val="single" w:sz="8" w:space="0" w:color="000000"/>
              <w:bottom w:val="single" w:sz="8" w:space="0" w:color="000000"/>
              <w:right w:val="single" w:sz="8" w:space="0" w:color="000000"/>
            </w:tcBorders>
          </w:tcPr>
          <w:p w14:paraId="5F35BC8F" w14:textId="77777777" w:rsidR="00E43DA6" w:rsidRPr="000134F8" w:rsidRDefault="000134F8">
            <w:pPr>
              <w:rPr>
                <w:lang w:val="ru-RU"/>
              </w:rPr>
            </w:pPr>
            <w:r w:rsidRPr="000134F8">
              <w:rPr>
                <w:rFonts w:ascii="Times New Roman" w:eastAsia="Times New Roman" w:hAnsi="Times New Roman"/>
                <w:sz w:val="20"/>
                <w:lang w:val="ru-RU"/>
              </w:rPr>
              <w:t>Проект резолюции 1387, 16 марта 2026 года. Язык (языки): Португальский. Количество страниц: 3</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anvisalegis</w:t>
            </w:r>
            <w:r w:rsidRPr="000134F8">
              <w:rPr>
                <w:rFonts w:ascii="Times New Roman" w:eastAsia="Times New Roman" w:hAnsi="Times New Roman"/>
                <w:sz w:val="20"/>
                <w:lang w:val="ru-RU"/>
              </w:rPr>
              <w:t>.</w:t>
            </w:r>
            <w:r>
              <w:rPr>
                <w:rFonts w:ascii="Times New Roman" w:eastAsia="Times New Roman" w:hAnsi="Times New Roman"/>
                <w:sz w:val="20"/>
              </w:rPr>
              <w:t>datalegis</w:t>
            </w:r>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r>
              <w:rPr>
                <w:rFonts w:ascii="Times New Roman" w:eastAsia="Times New Roman" w:hAnsi="Times New Roman"/>
                <w:sz w:val="20"/>
              </w:rPr>
              <w:t>UrlPublicasAction</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r>
              <w:rPr>
                <w:rFonts w:ascii="Times New Roman" w:eastAsia="Times New Roman" w:hAnsi="Times New Roman"/>
                <w:sz w:val="20"/>
              </w:rPr>
              <w:t>acao</w:t>
            </w:r>
            <w:r w:rsidRPr="000134F8">
              <w:rPr>
                <w:rFonts w:ascii="Times New Roman" w:eastAsia="Times New Roman" w:hAnsi="Times New Roman"/>
                <w:sz w:val="20"/>
                <w:lang w:val="ru-RU"/>
              </w:rPr>
              <w:t>=</w:t>
            </w:r>
            <w:r>
              <w:rPr>
                <w:rFonts w:ascii="Times New Roman" w:eastAsia="Times New Roman" w:hAnsi="Times New Roman"/>
                <w:sz w:val="20"/>
              </w:rPr>
              <w:t>abrirAtoPublico</w:t>
            </w:r>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=00001387&amp;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tipo</w:t>
            </w:r>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orgao</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r>
              <w:rPr>
                <w:rFonts w:ascii="Times New Roman" w:eastAsia="Times New Roman" w:hAnsi="Times New Roman"/>
                <w:sz w:val="20"/>
              </w:rPr>
              <w:t>vlr</w:t>
            </w:r>
            <w:r w:rsidRPr="000134F8">
              <w:rPr>
                <w:rFonts w:ascii="Times New Roman" w:eastAsia="Times New Roman" w:hAnsi="Times New Roman"/>
                <w:sz w:val="20"/>
                <w:lang w:val="ru-RU"/>
              </w:rPr>
              <w:t>_</w:t>
            </w:r>
            <w:r>
              <w:rPr>
                <w:rFonts w:ascii="Times New Roman" w:eastAsia="Times New Roman" w:hAnsi="Times New Roman"/>
                <w:sz w:val="20"/>
              </w:rPr>
              <w:t>ano</w:t>
            </w:r>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pesquisa</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/799354?</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pt</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/26_01708_00_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8FA519" w14:textId="77777777" w:rsidR="00E43DA6" w:rsidRDefault="000134F8">
            <w:r>
              <w:rPr>
                <w:rFonts w:ascii="Times New Roman" w:eastAsia="Times New Roman" w:hAnsi="Times New Roman"/>
                <w:sz w:val="20"/>
              </w:rPr>
              <w:t>26/05/26</w:t>
            </w:r>
          </w:p>
        </w:tc>
      </w:tr>
      <w:tr w:rsidR="00E43DA6" w:rsidRPr="000134F8" w14:paraId="6497FAA6" w14:textId="77777777" w:rsidTr="003C7846">
        <w:trPr>
          <w:jc w:val="center"/>
        </w:trPr>
        <w:tc>
          <w:tcPr>
            <w:tcW w:w="2720" w:type="dxa"/>
            <w:vMerge/>
          </w:tcPr>
          <w:p w14:paraId="40EB453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CCB4D63"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E6492DA" w14:textId="77777777" w:rsidR="00E43DA6" w:rsidRPr="000134F8" w:rsidRDefault="000134F8">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33627E67" w14:textId="77777777" w:rsidR="00E43DA6" w:rsidRPr="000134F8" w:rsidRDefault="00E43DA6">
            <w:pPr>
              <w:rPr>
                <w:lang w:val="ru-RU"/>
              </w:rPr>
            </w:pPr>
          </w:p>
        </w:tc>
      </w:tr>
      <w:tr w:rsidR="00E43DA6" w:rsidRPr="000134F8" w14:paraId="0458ADD7" w14:textId="77777777" w:rsidTr="003C7846">
        <w:trPr>
          <w:jc w:val="center"/>
        </w:trPr>
        <w:tc>
          <w:tcPr>
            <w:tcW w:w="2720" w:type="dxa"/>
            <w:vMerge/>
          </w:tcPr>
          <w:p w14:paraId="3577AC3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B1681C3"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97CF021" w14:textId="77777777" w:rsidR="00E43DA6" w:rsidRPr="000134F8" w:rsidRDefault="000134F8">
            <w:pPr>
              <w:rPr>
                <w:lang w:val="ru-RU"/>
              </w:rPr>
            </w:pPr>
            <w:r w:rsidRPr="000134F8">
              <w:rPr>
                <w:rFonts w:ascii="Times New Roman" w:eastAsia="Times New Roman" w:hAnsi="Times New Roman"/>
                <w:sz w:val="20"/>
                <w:lang w:val="ru-RU"/>
              </w:rPr>
              <w:t xml:space="preserve">В этом проекте резолюции предлагается включить активный ингредиент </w:t>
            </w:r>
            <w:r>
              <w:rPr>
                <w:rFonts w:ascii="Times New Roman" w:eastAsia="Times New Roman" w:hAnsi="Times New Roman"/>
                <w:sz w:val="20"/>
              </w:rPr>
              <w:t>A</w:t>
            </w:r>
            <w:r w:rsidRPr="000134F8">
              <w:rPr>
                <w:rFonts w:ascii="Times New Roman" w:eastAsia="Times New Roman" w:hAnsi="Times New Roman"/>
                <w:sz w:val="20"/>
                <w:lang w:val="ru-RU"/>
              </w:rPr>
              <w:t xml:space="preserve">74 - </w:t>
            </w:r>
            <w:r>
              <w:rPr>
                <w:rFonts w:ascii="Times New Roman" w:eastAsia="Times New Roman" w:hAnsi="Times New Roman"/>
                <w:sz w:val="20"/>
              </w:rPr>
              <w:t>ASCAROS</w:t>
            </w:r>
            <w:r w:rsidRPr="000134F8">
              <w:rPr>
                <w:rFonts w:ascii="Times New Roman" w:eastAsia="Times New Roman" w:hAnsi="Times New Roman"/>
                <w:sz w:val="20"/>
                <w:lang w:val="ru-RU"/>
              </w:rPr>
              <w:t>Í</w:t>
            </w:r>
            <w:r>
              <w:rPr>
                <w:rFonts w:ascii="Times New Roman" w:eastAsia="Times New Roman" w:hAnsi="Times New Roman"/>
                <w:sz w:val="20"/>
              </w:rPr>
              <w:t>DEO</w:t>
            </w:r>
            <w:r w:rsidRPr="000134F8">
              <w:rPr>
                <w:rFonts w:ascii="Times New Roman" w:eastAsia="Times New Roman" w:hAnsi="Times New Roman"/>
                <w:sz w:val="20"/>
                <w:lang w:val="ru-RU"/>
              </w:rPr>
              <w:t xml:space="preserve"> </w:t>
            </w:r>
            <w:r>
              <w:rPr>
                <w:rFonts w:ascii="Times New Roman" w:eastAsia="Times New Roman" w:hAnsi="Times New Roman"/>
                <w:sz w:val="20"/>
              </w:rPr>
              <w:t>ASCR</w:t>
            </w:r>
            <w:r w:rsidRPr="000134F8">
              <w:rPr>
                <w:rFonts w:ascii="Times New Roman" w:eastAsia="Times New Roman" w:hAnsi="Times New Roman"/>
                <w:sz w:val="20"/>
                <w:lang w:val="ru-RU"/>
              </w:rPr>
              <w:t>#18 в Перечень активных ингредиентов для пестицидов, средств бытовой химии и консервантов для древесины, который был опубликован в соответствии с Нормативной инструкцией 103 от 19 октября 2021 года в Официальном бюллетене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r>
              <w:rPr>
                <w:rFonts w:ascii="Times New Roman" w:eastAsia="Times New Roman" w:hAnsi="Times New Roman"/>
                <w:sz w:val="20"/>
              </w:rPr>
              <w:t>rio</w:t>
            </w:r>
            <w:r w:rsidRPr="000134F8">
              <w:rPr>
                <w:rFonts w:ascii="Times New Roman" w:eastAsia="Times New Roman" w:hAnsi="Times New Roman"/>
                <w:sz w:val="20"/>
                <w:lang w:val="ru-RU"/>
              </w:rPr>
              <w:t xml:space="preserve"> </w:t>
            </w:r>
            <w:r>
              <w:rPr>
                <w:rFonts w:ascii="Times New Roman" w:eastAsia="Times New Roman" w:hAnsi="Times New Roman"/>
                <w:sz w:val="20"/>
              </w:rPr>
              <w:t>Oficial</w:t>
            </w:r>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0914F71C" w14:textId="77777777" w:rsidR="00E43DA6" w:rsidRPr="000134F8" w:rsidRDefault="00E43DA6">
            <w:pPr>
              <w:rPr>
                <w:lang w:val="ru-RU"/>
              </w:rPr>
            </w:pPr>
          </w:p>
        </w:tc>
      </w:tr>
      <w:tr w:rsidR="00E43DA6" w14:paraId="1684963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11BB37" w14:textId="77777777" w:rsidR="00E43DA6" w:rsidRDefault="000134F8">
            <w:r>
              <w:rPr>
                <w:rFonts w:ascii="Times New Roman" w:eastAsia="Times New Roman" w:hAnsi="Times New Roman"/>
                <w:sz w:val="20"/>
              </w:rPr>
              <w:t>47</w:t>
            </w:r>
          </w:p>
        </w:tc>
        <w:tc>
          <w:tcPr>
            <w:tcW w:w="2720" w:type="dxa"/>
            <w:tcBorders>
              <w:top w:val="single" w:sz="8" w:space="0" w:color="000000"/>
              <w:left w:val="single" w:sz="8" w:space="0" w:color="000000"/>
              <w:bottom w:val="single" w:sz="8" w:space="0" w:color="000000"/>
              <w:right w:val="single" w:sz="8" w:space="0" w:color="000000"/>
            </w:tcBorders>
          </w:tcPr>
          <w:p w14:paraId="184809F8" w14:textId="77777777" w:rsidR="00E43DA6" w:rsidRDefault="000134F8">
            <w:r>
              <w:rPr>
                <w:rFonts w:ascii="Times New Roman" w:eastAsia="Times New Roman" w:hAnsi="Times New Roman"/>
                <w:sz w:val="20"/>
              </w:rPr>
              <w:t>G/SPS/N/BRA/2479</w:t>
            </w:r>
          </w:p>
        </w:tc>
        <w:tc>
          <w:tcPr>
            <w:tcW w:w="5102" w:type="dxa"/>
            <w:tcBorders>
              <w:top w:val="single" w:sz="8" w:space="0" w:color="000000"/>
              <w:left w:val="single" w:sz="8" w:space="0" w:color="000000"/>
              <w:bottom w:val="single" w:sz="8" w:space="0" w:color="000000"/>
              <w:right w:val="single" w:sz="8" w:space="0" w:color="000000"/>
            </w:tcBorders>
          </w:tcPr>
          <w:p w14:paraId="1EB33288" w14:textId="77777777" w:rsidR="00E43DA6" w:rsidRPr="000134F8" w:rsidRDefault="000134F8">
            <w:pPr>
              <w:rPr>
                <w:lang w:val="ru-RU"/>
              </w:rPr>
            </w:pPr>
            <w:r w:rsidRPr="000134F8">
              <w:rPr>
                <w:rFonts w:ascii="Times New Roman" w:eastAsia="Times New Roman" w:hAnsi="Times New Roman"/>
                <w:sz w:val="20"/>
                <w:lang w:val="ru-RU"/>
              </w:rPr>
              <w:t>Проект резолюции 1389, 20 марта 2025 года. Язык (языки): Португальский. Количество страниц: 4</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anvisalegis</w:t>
            </w:r>
            <w:r w:rsidRPr="000134F8">
              <w:rPr>
                <w:rFonts w:ascii="Times New Roman" w:eastAsia="Times New Roman" w:hAnsi="Times New Roman"/>
                <w:sz w:val="20"/>
                <w:lang w:val="ru-RU"/>
              </w:rPr>
              <w:t>.</w:t>
            </w:r>
            <w:r>
              <w:rPr>
                <w:rFonts w:ascii="Times New Roman" w:eastAsia="Times New Roman" w:hAnsi="Times New Roman"/>
                <w:sz w:val="20"/>
              </w:rPr>
              <w:t>datalegis</w:t>
            </w:r>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r>
              <w:rPr>
                <w:rFonts w:ascii="Times New Roman" w:eastAsia="Times New Roman" w:hAnsi="Times New Roman"/>
                <w:sz w:val="20"/>
              </w:rPr>
              <w:t>UrlPublicasAction</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r>
              <w:rPr>
                <w:rFonts w:ascii="Times New Roman" w:eastAsia="Times New Roman" w:hAnsi="Times New Roman"/>
                <w:sz w:val="20"/>
              </w:rPr>
              <w:t>acao</w:t>
            </w:r>
            <w:r w:rsidRPr="000134F8">
              <w:rPr>
                <w:rFonts w:ascii="Times New Roman" w:eastAsia="Times New Roman" w:hAnsi="Times New Roman"/>
                <w:sz w:val="20"/>
                <w:lang w:val="ru-RU"/>
              </w:rPr>
              <w:t>=</w:t>
            </w:r>
            <w:r>
              <w:rPr>
                <w:rFonts w:ascii="Times New Roman" w:eastAsia="Times New Roman" w:hAnsi="Times New Roman"/>
                <w:sz w:val="20"/>
              </w:rPr>
              <w:t>abrirAtoPublico</w:t>
            </w:r>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=00001389&amp;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tipo</w:t>
            </w:r>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orgao</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r>
              <w:rPr>
                <w:rFonts w:ascii="Times New Roman" w:eastAsia="Times New Roman" w:hAnsi="Times New Roman"/>
                <w:sz w:val="20"/>
              </w:rPr>
              <w:t>vlr</w:t>
            </w:r>
            <w:r w:rsidRPr="000134F8">
              <w:rPr>
                <w:rFonts w:ascii="Times New Roman" w:eastAsia="Times New Roman" w:hAnsi="Times New Roman"/>
                <w:sz w:val="20"/>
                <w:lang w:val="ru-RU"/>
              </w:rPr>
              <w:t>_</w:t>
            </w:r>
            <w:r>
              <w:rPr>
                <w:rFonts w:ascii="Times New Roman" w:eastAsia="Times New Roman" w:hAnsi="Times New Roman"/>
                <w:sz w:val="20"/>
              </w:rPr>
              <w:t>ano</w:t>
            </w:r>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pesquisa</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/191684?</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pt</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/26_01707_00_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A6512A" w14:textId="77777777" w:rsidR="00E43DA6" w:rsidRDefault="000134F8">
            <w:r>
              <w:rPr>
                <w:rFonts w:ascii="Times New Roman" w:eastAsia="Times New Roman" w:hAnsi="Times New Roman"/>
                <w:sz w:val="20"/>
              </w:rPr>
              <w:t>26/05/26</w:t>
            </w:r>
          </w:p>
        </w:tc>
      </w:tr>
      <w:tr w:rsidR="00E43DA6" w:rsidRPr="000134F8" w14:paraId="4557F201" w14:textId="77777777" w:rsidTr="003C7846">
        <w:trPr>
          <w:jc w:val="center"/>
        </w:trPr>
        <w:tc>
          <w:tcPr>
            <w:tcW w:w="2720" w:type="dxa"/>
            <w:vMerge/>
          </w:tcPr>
          <w:p w14:paraId="7783B3A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28F777E" w14:textId="77777777" w:rsidR="00E43DA6" w:rsidRDefault="000134F8">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4E7D93E" w14:textId="77777777" w:rsidR="00E43DA6" w:rsidRPr="000134F8" w:rsidRDefault="000134F8">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6D85E966" w14:textId="77777777" w:rsidR="00E43DA6" w:rsidRPr="000134F8" w:rsidRDefault="00E43DA6">
            <w:pPr>
              <w:rPr>
                <w:lang w:val="ru-RU"/>
              </w:rPr>
            </w:pPr>
          </w:p>
        </w:tc>
      </w:tr>
      <w:tr w:rsidR="00E43DA6" w:rsidRPr="000134F8" w14:paraId="0031E8F4" w14:textId="77777777" w:rsidTr="003C7846">
        <w:trPr>
          <w:jc w:val="center"/>
        </w:trPr>
        <w:tc>
          <w:tcPr>
            <w:tcW w:w="2720" w:type="dxa"/>
            <w:vMerge/>
          </w:tcPr>
          <w:p w14:paraId="59EBE541"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C6E719"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6E9C86EA" w14:textId="77777777" w:rsidR="00E43DA6" w:rsidRPr="000134F8" w:rsidRDefault="000134F8">
            <w:pPr>
              <w:rPr>
                <w:lang w:val="ru-RU"/>
              </w:rPr>
            </w:pPr>
            <w:r w:rsidRPr="000134F8">
              <w:rPr>
                <w:rFonts w:ascii="Times New Roman" w:eastAsia="Times New Roman" w:hAnsi="Times New Roman"/>
                <w:sz w:val="20"/>
                <w:lang w:val="ru-RU"/>
              </w:rPr>
              <w:t>В этом проекте резолюции предлагается включить активный ингредиент М56 - МЕТПРОКСИБИКЛОН в Перечень активных ингредиентов для пестицидов, бытовых чистящих средств и консервантов для древесины, который был опубликован в соответствии с Нормативной инструкцией 103 от 19 октября 2021 года в Официальном бюллетене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r>
              <w:rPr>
                <w:rFonts w:ascii="Times New Roman" w:eastAsia="Times New Roman" w:hAnsi="Times New Roman"/>
                <w:sz w:val="20"/>
              </w:rPr>
              <w:t>rio</w:t>
            </w:r>
            <w:r w:rsidRPr="000134F8">
              <w:rPr>
                <w:rFonts w:ascii="Times New Roman" w:eastAsia="Times New Roman" w:hAnsi="Times New Roman"/>
                <w:sz w:val="20"/>
                <w:lang w:val="ru-RU"/>
              </w:rPr>
              <w:t xml:space="preserve"> </w:t>
            </w:r>
            <w:r>
              <w:rPr>
                <w:rFonts w:ascii="Times New Roman" w:eastAsia="Times New Roman" w:hAnsi="Times New Roman"/>
                <w:sz w:val="20"/>
              </w:rPr>
              <w:t>Oficial</w:t>
            </w:r>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05F0C13D" w14:textId="77777777" w:rsidR="00E43DA6" w:rsidRPr="000134F8" w:rsidRDefault="00E43DA6">
            <w:pPr>
              <w:rPr>
                <w:lang w:val="ru-RU"/>
              </w:rPr>
            </w:pPr>
          </w:p>
        </w:tc>
      </w:tr>
      <w:tr w:rsidR="00E43DA6" w14:paraId="5FFAE70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C27710" w14:textId="77777777" w:rsidR="00E43DA6" w:rsidRDefault="000134F8">
            <w:r>
              <w:rPr>
                <w:rFonts w:ascii="Times New Roman" w:eastAsia="Times New Roman" w:hAnsi="Times New Roman"/>
                <w:sz w:val="20"/>
              </w:rPr>
              <w:t>48</w:t>
            </w:r>
          </w:p>
        </w:tc>
        <w:tc>
          <w:tcPr>
            <w:tcW w:w="2720" w:type="dxa"/>
            <w:tcBorders>
              <w:top w:val="single" w:sz="8" w:space="0" w:color="000000"/>
              <w:left w:val="single" w:sz="8" w:space="0" w:color="000000"/>
              <w:bottom w:val="single" w:sz="8" w:space="0" w:color="000000"/>
              <w:right w:val="single" w:sz="8" w:space="0" w:color="000000"/>
            </w:tcBorders>
          </w:tcPr>
          <w:p w14:paraId="605E70E9" w14:textId="77777777" w:rsidR="00E43DA6" w:rsidRDefault="000134F8">
            <w:r>
              <w:rPr>
                <w:rFonts w:ascii="Times New Roman" w:eastAsia="Times New Roman" w:hAnsi="Times New Roman"/>
                <w:sz w:val="20"/>
              </w:rPr>
              <w:t>G/SPS/N/THA/803/Add.1</w:t>
            </w:r>
          </w:p>
        </w:tc>
        <w:tc>
          <w:tcPr>
            <w:tcW w:w="5102" w:type="dxa"/>
            <w:tcBorders>
              <w:top w:val="single" w:sz="8" w:space="0" w:color="000000"/>
              <w:left w:val="single" w:sz="8" w:space="0" w:color="000000"/>
              <w:bottom w:val="single" w:sz="8" w:space="0" w:color="000000"/>
              <w:right w:val="single" w:sz="8" w:space="0" w:color="000000"/>
            </w:tcBorders>
          </w:tcPr>
          <w:p w14:paraId="221E8986"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26 марта 2026 года, распространяется по просьбе делегации Таиланда.</w:t>
            </w:r>
            <w:r w:rsidRPr="000134F8">
              <w:rPr>
                <w:rFonts w:ascii="Times New Roman" w:eastAsia="Times New Roman" w:hAnsi="Times New Roman"/>
                <w:sz w:val="20"/>
                <w:lang w:val="ru-RU"/>
              </w:rPr>
              <w:br/>
              <w:t xml:space="preserve">Изменение содержания и/или сферы действия ранее </w:t>
            </w:r>
            <w:r w:rsidRPr="000134F8">
              <w:rPr>
                <w:rFonts w:ascii="Times New Roman" w:eastAsia="Times New Roman" w:hAnsi="Times New Roman"/>
                <w:sz w:val="20"/>
                <w:lang w:val="ru-RU"/>
              </w:rPr>
              <w:lastRenderedPageBreak/>
              <w:t>объявленных правил</w:t>
            </w:r>
            <w:r w:rsidRPr="000134F8">
              <w:rPr>
                <w:rFonts w:ascii="Times New Roman" w:eastAsia="Times New Roman" w:hAnsi="Times New Roman"/>
                <w:sz w:val="20"/>
                <w:lang w:val="ru-RU"/>
              </w:rPr>
              <w:br/>
              <w:t>Другое: Изменение в отношении районов, действие которых было временно приостановлено: Чонград-Чанад, Бач-Кишкун, Яш-Надькун-Сольнок, Бекеш.</w:t>
            </w:r>
          </w:p>
        </w:tc>
        <w:tc>
          <w:tcPr>
            <w:tcW w:w="2720" w:type="dxa"/>
            <w:vMerge w:val="restart"/>
            <w:tcBorders>
              <w:top w:val="single" w:sz="8" w:space="0" w:color="000000"/>
              <w:left w:val="single" w:sz="8" w:space="0" w:color="000000"/>
              <w:bottom w:val="single" w:sz="8" w:space="0" w:color="000000"/>
              <w:right w:val="single" w:sz="8" w:space="0" w:color="000000"/>
            </w:tcBorders>
          </w:tcPr>
          <w:p w14:paraId="088E8E6F" w14:textId="77777777" w:rsidR="00E43DA6" w:rsidRDefault="000134F8">
            <w:r>
              <w:rPr>
                <w:rFonts w:ascii="Times New Roman" w:eastAsia="Times New Roman" w:hAnsi="Times New Roman"/>
                <w:sz w:val="20"/>
              </w:rPr>
              <w:lastRenderedPageBreak/>
              <w:t>-</w:t>
            </w:r>
          </w:p>
        </w:tc>
      </w:tr>
      <w:tr w:rsidR="00E43DA6" w14:paraId="369813C7" w14:textId="77777777" w:rsidTr="003C7846">
        <w:trPr>
          <w:jc w:val="center"/>
        </w:trPr>
        <w:tc>
          <w:tcPr>
            <w:tcW w:w="2720" w:type="dxa"/>
            <w:vMerge/>
          </w:tcPr>
          <w:p w14:paraId="377CF16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F4690D4"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12EF1A0" w14:textId="77777777" w:rsidR="00E43DA6" w:rsidRDefault="000134F8">
            <w:r>
              <w:rPr>
                <w:rFonts w:ascii="Times New Roman" w:eastAsia="Times New Roman" w:hAnsi="Times New Roman"/>
                <w:sz w:val="20"/>
              </w:rPr>
              <w:t>-</w:t>
            </w:r>
          </w:p>
        </w:tc>
        <w:tc>
          <w:tcPr>
            <w:tcW w:w="2720" w:type="dxa"/>
            <w:vMerge/>
          </w:tcPr>
          <w:p w14:paraId="60F87472" w14:textId="77777777" w:rsidR="00E43DA6" w:rsidRDefault="00E43DA6"/>
        </w:tc>
      </w:tr>
      <w:tr w:rsidR="00E43DA6" w14:paraId="2BB5D0D3" w14:textId="77777777" w:rsidTr="003C7846">
        <w:trPr>
          <w:jc w:val="center"/>
        </w:trPr>
        <w:tc>
          <w:tcPr>
            <w:tcW w:w="2720" w:type="dxa"/>
            <w:vMerge/>
          </w:tcPr>
          <w:p w14:paraId="033B956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FDE8D25" w14:textId="77777777" w:rsidR="00E43DA6" w:rsidRDefault="000134F8">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37D9954B" w14:textId="77777777" w:rsidR="00E43DA6" w:rsidRDefault="000134F8">
            <w:r>
              <w:rPr>
                <w:rFonts w:ascii="Times New Roman" w:eastAsia="Times New Roman" w:hAnsi="Times New Roman"/>
                <w:sz w:val="20"/>
              </w:rPr>
              <w:t>-</w:t>
            </w:r>
          </w:p>
        </w:tc>
        <w:tc>
          <w:tcPr>
            <w:tcW w:w="2720" w:type="dxa"/>
            <w:vMerge/>
          </w:tcPr>
          <w:p w14:paraId="3141285A" w14:textId="77777777" w:rsidR="00E43DA6" w:rsidRDefault="00E43DA6"/>
        </w:tc>
      </w:tr>
      <w:tr w:rsidR="00E43DA6" w14:paraId="09B895B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18F71B" w14:textId="77777777" w:rsidR="00E43DA6" w:rsidRDefault="000134F8">
            <w:r>
              <w:rPr>
                <w:rFonts w:ascii="Times New Roman" w:eastAsia="Times New Roman" w:hAnsi="Times New Roman"/>
                <w:sz w:val="20"/>
              </w:rPr>
              <w:t>49</w:t>
            </w:r>
          </w:p>
        </w:tc>
        <w:tc>
          <w:tcPr>
            <w:tcW w:w="2720" w:type="dxa"/>
            <w:tcBorders>
              <w:top w:val="single" w:sz="8" w:space="0" w:color="000000"/>
              <w:left w:val="single" w:sz="8" w:space="0" w:color="000000"/>
              <w:bottom w:val="single" w:sz="8" w:space="0" w:color="000000"/>
              <w:right w:val="single" w:sz="8" w:space="0" w:color="000000"/>
            </w:tcBorders>
          </w:tcPr>
          <w:p w14:paraId="4DCCB973" w14:textId="77777777" w:rsidR="00E43DA6" w:rsidRDefault="000134F8">
            <w:r>
              <w:rPr>
                <w:rFonts w:ascii="Times New Roman" w:eastAsia="Times New Roman" w:hAnsi="Times New Roman"/>
                <w:sz w:val="20"/>
              </w:rPr>
              <w:t>G/SPS/N/NIC/271</w:t>
            </w:r>
          </w:p>
        </w:tc>
        <w:tc>
          <w:tcPr>
            <w:tcW w:w="5102" w:type="dxa"/>
            <w:tcBorders>
              <w:top w:val="single" w:sz="8" w:space="0" w:color="000000"/>
              <w:left w:val="single" w:sz="8" w:space="0" w:color="000000"/>
              <w:bottom w:val="single" w:sz="8" w:space="0" w:color="000000"/>
              <w:right w:val="single" w:sz="8" w:space="0" w:color="000000"/>
            </w:tcBorders>
          </w:tcPr>
          <w:p w14:paraId="41F34752" w14:textId="77777777" w:rsidR="00E43DA6" w:rsidRPr="000134F8" w:rsidRDefault="000134F8">
            <w:pPr>
              <w:rPr>
                <w:lang w:val="ru-RU"/>
              </w:rPr>
            </w:pPr>
            <w:r w:rsidRPr="000134F8">
              <w:rPr>
                <w:rFonts w:ascii="Times New Roman" w:eastAsia="Times New Roman" w:hAnsi="Times New Roman"/>
                <w:sz w:val="20"/>
                <w:lang w:val="ru-RU"/>
              </w:rPr>
              <w:t>Резолюция 152-2026-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корицы в радже (</w:t>
            </w:r>
            <w:r>
              <w:rPr>
                <w:rFonts w:ascii="Times New Roman" w:eastAsia="Times New Roman" w:hAnsi="Times New Roman"/>
                <w:sz w:val="20"/>
              </w:rPr>
              <w:t>Cinnamomum</w:t>
            </w:r>
            <w:r w:rsidRPr="000134F8">
              <w:rPr>
                <w:rFonts w:ascii="Times New Roman" w:eastAsia="Times New Roman" w:hAnsi="Times New Roman"/>
                <w:sz w:val="20"/>
                <w:lang w:val="ru-RU"/>
              </w:rPr>
              <w:t xml:space="preserve"> </w:t>
            </w:r>
            <w:r>
              <w:rPr>
                <w:rFonts w:ascii="Times New Roman" w:eastAsia="Times New Roman" w:hAnsi="Times New Roman"/>
                <w:sz w:val="20"/>
              </w:rPr>
              <w:t>zeylanicum</w:t>
            </w:r>
            <w:r w:rsidRPr="000134F8">
              <w:rPr>
                <w:rFonts w:ascii="Times New Roman" w:eastAsia="Times New Roman" w:hAnsi="Times New Roman"/>
                <w:sz w:val="20"/>
                <w:lang w:val="ru-RU"/>
              </w:rPr>
              <w:t>) Шри-Ланкийского происхождения (Резолюция № 152-2026-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палочек корицы(</w:t>
            </w:r>
            <w:r>
              <w:rPr>
                <w:rFonts w:ascii="Times New Roman" w:eastAsia="Times New Roman" w:hAnsi="Times New Roman"/>
                <w:sz w:val="20"/>
              </w:rPr>
              <w:t>Cinnamomum</w:t>
            </w:r>
            <w:r w:rsidRPr="000134F8">
              <w:rPr>
                <w:rFonts w:ascii="Times New Roman" w:eastAsia="Times New Roman" w:hAnsi="Times New Roman"/>
                <w:sz w:val="20"/>
                <w:lang w:val="ru-RU"/>
              </w:rPr>
              <w:t xml:space="preserve"> </w:t>
            </w:r>
            <w:r>
              <w:rPr>
                <w:rFonts w:ascii="Times New Roman" w:eastAsia="Times New Roman" w:hAnsi="Times New Roman"/>
                <w:sz w:val="20"/>
              </w:rPr>
              <w:t>zeylanicum</w:t>
            </w:r>
            <w:r w:rsidRPr="000134F8">
              <w:rPr>
                <w:rFonts w:ascii="Times New Roman" w:eastAsia="Times New Roman" w:hAnsi="Times New Roman"/>
                <w:sz w:val="20"/>
                <w:lang w:val="ru-RU"/>
              </w:rPr>
              <w:t>), происходящих из Шри-Ланки) Язык (и):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/26_01683_00_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D03E6C3" w14:textId="77777777" w:rsidR="00E43DA6" w:rsidRDefault="000134F8">
            <w:r>
              <w:rPr>
                <w:rFonts w:ascii="Times New Roman" w:eastAsia="Times New Roman" w:hAnsi="Times New Roman"/>
                <w:sz w:val="20"/>
              </w:rPr>
              <w:t>25/05/26</w:t>
            </w:r>
          </w:p>
        </w:tc>
      </w:tr>
      <w:tr w:rsidR="00E43DA6" w14:paraId="0D3A55D4" w14:textId="77777777" w:rsidTr="003C7846">
        <w:trPr>
          <w:jc w:val="center"/>
        </w:trPr>
        <w:tc>
          <w:tcPr>
            <w:tcW w:w="2720" w:type="dxa"/>
            <w:vMerge/>
          </w:tcPr>
          <w:p w14:paraId="095557C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A14C775"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A349164" w14:textId="77777777" w:rsidR="00E43DA6" w:rsidRDefault="000134F8">
            <w:r>
              <w:rPr>
                <w:rFonts w:ascii="Times New Roman" w:eastAsia="Times New Roman" w:hAnsi="Times New Roman"/>
                <w:sz w:val="20"/>
              </w:rPr>
              <w:t>Палочки корицы (Cinnamomum zeylanicum)</w:t>
            </w:r>
          </w:p>
        </w:tc>
        <w:tc>
          <w:tcPr>
            <w:tcW w:w="2720" w:type="dxa"/>
            <w:vMerge/>
          </w:tcPr>
          <w:p w14:paraId="4DBAAAE1" w14:textId="77777777" w:rsidR="00E43DA6" w:rsidRDefault="00E43DA6"/>
        </w:tc>
      </w:tr>
      <w:tr w:rsidR="00E43DA6" w:rsidRPr="000134F8" w14:paraId="50559BF4" w14:textId="77777777" w:rsidTr="003C7846">
        <w:trPr>
          <w:jc w:val="center"/>
        </w:trPr>
        <w:tc>
          <w:tcPr>
            <w:tcW w:w="2720" w:type="dxa"/>
            <w:vMerge/>
          </w:tcPr>
          <w:p w14:paraId="11FB629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400D8CB"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F89E392" w14:textId="77777777" w:rsidR="00E43DA6" w:rsidRPr="000134F8" w:rsidRDefault="000134F8">
            <w:pPr>
              <w:rPr>
                <w:lang w:val="ru-RU"/>
              </w:rPr>
            </w:pPr>
            <w:r w:rsidRPr="000134F8">
              <w:rPr>
                <w:rFonts w:ascii="Times New Roman" w:eastAsia="Times New Roman" w:hAnsi="Times New Roman"/>
                <w:sz w:val="20"/>
                <w:lang w:val="ru-RU"/>
              </w:rPr>
              <w:t>Уведомленное постановление устанавливает фитосанитарные требования к импорту палочек корицы (</w:t>
            </w:r>
            <w:r>
              <w:rPr>
                <w:rFonts w:ascii="Times New Roman" w:eastAsia="Times New Roman" w:hAnsi="Times New Roman"/>
                <w:sz w:val="20"/>
              </w:rPr>
              <w:t>Cinnamomum</w:t>
            </w:r>
            <w:r w:rsidRPr="000134F8">
              <w:rPr>
                <w:rFonts w:ascii="Times New Roman" w:eastAsia="Times New Roman" w:hAnsi="Times New Roman"/>
                <w:sz w:val="20"/>
                <w:lang w:val="ru-RU"/>
              </w:rPr>
              <w:t xml:space="preserve"> </w:t>
            </w:r>
            <w:r>
              <w:rPr>
                <w:rFonts w:ascii="Times New Roman" w:eastAsia="Times New Roman" w:hAnsi="Times New Roman"/>
                <w:sz w:val="20"/>
              </w:rPr>
              <w:t>zeylanicum</w:t>
            </w:r>
            <w:r w:rsidRPr="000134F8">
              <w:rPr>
                <w:rFonts w:ascii="Times New Roman" w:eastAsia="Times New Roman" w:hAnsi="Times New Roman"/>
                <w:sz w:val="20"/>
                <w:lang w:val="ru-RU"/>
              </w:rPr>
              <w:t xml:space="preserve">), происходящих из Шри-Ланки.1.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47EC53BF" w14:textId="77777777" w:rsidR="00E43DA6" w:rsidRPr="000134F8" w:rsidRDefault="00E43DA6">
            <w:pPr>
              <w:rPr>
                <w:lang w:val="ru-RU"/>
              </w:rPr>
            </w:pPr>
          </w:p>
        </w:tc>
      </w:tr>
      <w:tr w:rsidR="00E43DA6" w14:paraId="20F2FD0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F4CCA1C" w14:textId="77777777" w:rsidR="00E43DA6" w:rsidRDefault="000134F8">
            <w:r>
              <w:rPr>
                <w:rFonts w:ascii="Times New Roman" w:eastAsia="Times New Roman" w:hAnsi="Times New Roman"/>
                <w:sz w:val="20"/>
              </w:rPr>
              <w:t>50</w:t>
            </w:r>
          </w:p>
        </w:tc>
        <w:tc>
          <w:tcPr>
            <w:tcW w:w="2720" w:type="dxa"/>
            <w:tcBorders>
              <w:top w:val="single" w:sz="8" w:space="0" w:color="000000"/>
              <w:left w:val="single" w:sz="8" w:space="0" w:color="000000"/>
              <w:bottom w:val="single" w:sz="8" w:space="0" w:color="000000"/>
              <w:right w:val="single" w:sz="8" w:space="0" w:color="000000"/>
            </w:tcBorders>
          </w:tcPr>
          <w:p w14:paraId="3FF298A5" w14:textId="77777777" w:rsidR="00E43DA6" w:rsidRDefault="000134F8">
            <w:r>
              <w:rPr>
                <w:rFonts w:ascii="Times New Roman" w:eastAsia="Times New Roman" w:hAnsi="Times New Roman"/>
                <w:sz w:val="20"/>
              </w:rPr>
              <w:t>G/SPS/N/NIC/270</w:t>
            </w:r>
          </w:p>
        </w:tc>
        <w:tc>
          <w:tcPr>
            <w:tcW w:w="5102" w:type="dxa"/>
            <w:tcBorders>
              <w:top w:val="single" w:sz="8" w:space="0" w:color="000000"/>
              <w:left w:val="single" w:sz="8" w:space="0" w:color="000000"/>
              <w:bottom w:val="single" w:sz="8" w:space="0" w:color="000000"/>
              <w:right w:val="single" w:sz="8" w:space="0" w:color="000000"/>
            </w:tcBorders>
          </w:tcPr>
          <w:p w14:paraId="58D6D12D" w14:textId="77777777" w:rsidR="00E43DA6" w:rsidRPr="000134F8" w:rsidRDefault="000134F8">
            <w:pPr>
              <w:rPr>
                <w:lang w:val="ru-RU"/>
              </w:rPr>
            </w:pPr>
            <w:r w:rsidRPr="000134F8">
              <w:rPr>
                <w:rFonts w:ascii="Times New Roman" w:eastAsia="Times New Roman" w:hAnsi="Times New Roman"/>
                <w:sz w:val="20"/>
                <w:lang w:val="ru-RU"/>
              </w:rPr>
              <w:t>Резолюция 151-2026-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бальсы (Охрома пирамидальная) происхождения из Коста-Рики (Резолюция № 151-2026-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бальсы (Охрома пирамидальная) происхождения из Коста-Рики)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/26_01682_00_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4238004" w14:textId="77777777" w:rsidR="00E43DA6" w:rsidRDefault="000134F8">
            <w:r>
              <w:rPr>
                <w:rFonts w:ascii="Times New Roman" w:eastAsia="Times New Roman" w:hAnsi="Times New Roman"/>
                <w:sz w:val="20"/>
              </w:rPr>
              <w:t>25/05/26</w:t>
            </w:r>
          </w:p>
        </w:tc>
      </w:tr>
      <w:tr w:rsidR="00E43DA6" w14:paraId="74DA3F46" w14:textId="77777777" w:rsidTr="003C7846">
        <w:trPr>
          <w:jc w:val="center"/>
        </w:trPr>
        <w:tc>
          <w:tcPr>
            <w:tcW w:w="2720" w:type="dxa"/>
            <w:vMerge/>
          </w:tcPr>
          <w:p w14:paraId="24E2051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DEAB78D"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0904E6E" w14:textId="77777777" w:rsidR="00E43DA6" w:rsidRDefault="000134F8">
            <w:r>
              <w:rPr>
                <w:rFonts w:ascii="Times New Roman" w:eastAsia="Times New Roman" w:hAnsi="Times New Roman"/>
                <w:sz w:val="20"/>
              </w:rPr>
              <w:t>Семена бальзы (Ochroma pyramidale)</w:t>
            </w:r>
          </w:p>
        </w:tc>
        <w:tc>
          <w:tcPr>
            <w:tcW w:w="2720" w:type="dxa"/>
            <w:vMerge/>
          </w:tcPr>
          <w:p w14:paraId="3B1D79E6" w14:textId="77777777" w:rsidR="00E43DA6" w:rsidRDefault="00E43DA6"/>
        </w:tc>
      </w:tr>
      <w:tr w:rsidR="00E43DA6" w:rsidRPr="000134F8" w14:paraId="5B3B99BE" w14:textId="77777777" w:rsidTr="003C7846">
        <w:trPr>
          <w:jc w:val="center"/>
        </w:trPr>
        <w:tc>
          <w:tcPr>
            <w:tcW w:w="2720" w:type="dxa"/>
            <w:vMerge/>
          </w:tcPr>
          <w:p w14:paraId="73BA5A1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F1FE3C6"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57209A9" w14:textId="77777777" w:rsidR="00E43DA6" w:rsidRPr="000134F8" w:rsidRDefault="000134F8">
            <w:pPr>
              <w:rPr>
                <w:lang w:val="ru-RU"/>
              </w:rPr>
            </w:pPr>
            <w:r w:rsidRPr="000134F8">
              <w:rPr>
                <w:rFonts w:ascii="Times New Roman" w:eastAsia="Times New Roman" w:hAnsi="Times New Roman"/>
                <w:sz w:val="20"/>
                <w:lang w:val="ru-RU"/>
              </w:rPr>
              <w:t xml:space="preserve">Нотифицированный документ устанавливает </w:t>
            </w:r>
            <w:r w:rsidRPr="000134F8">
              <w:rPr>
                <w:rFonts w:ascii="Times New Roman" w:eastAsia="Times New Roman" w:hAnsi="Times New Roman"/>
                <w:sz w:val="20"/>
                <w:lang w:val="ru-RU"/>
              </w:rPr>
              <w:lastRenderedPageBreak/>
              <w:t>фитосанитарные требования к импорту семян бальзы (</w:t>
            </w:r>
            <w:r>
              <w:rPr>
                <w:rFonts w:ascii="Times New Roman" w:eastAsia="Times New Roman" w:hAnsi="Times New Roman"/>
                <w:sz w:val="20"/>
              </w:rPr>
              <w:t>Ochroma</w:t>
            </w:r>
            <w:r w:rsidRPr="000134F8">
              <w:rPr>
                <w:rFonts w:ascii="Times New Roman" w:eastAsia="Times New Roman" w:hAnsi="Times New Roman"/>
                <w:sz w:val="20"/>
                <w:lang w:val="ru-RU"/>
              </w:rPr>
              <w:t xml:space="preserve"> </w:t>
            </w:r>
            <w:r>
              <w:rPr>
                <w:rFonts w:ascii="Times New Roman" w:eastAsia="Times New Roman" w:hAnsi="Times New Roman"/>
                <w:sz w:val="20"/>
              </w:rPr>
              <w:t>pyramidale</w:t>
            </w:r>
            <w:r w:rsidRPr="000134F8">
              <w:rPr>
                <w:rFonts w:ascii="Times New Roman" w:eastAsia="Times New Roman" w:hAnsi="Times New Roman"/>
                <w:sz w:val="20"/>
                <w:lang w:val="ru-RU"/>
              </w:rPr>
              <w:t>), происходящих из Коста-Рики.1. К отправке должен прилагаться официальный фитосанитарный сертификат, подтверждающий, что семена были официально проверены национальной организацией по карантину и защите растений (НОКЗР) страны происхождения; 2. В отправке не должно быть почвы и каких-либо посторонних материалов или загрязнителей;3. Семена должны быть представлены в новой упаковке, предназначенной для первого использования, полностью очищенной от посторонних материалов и загрязнений;4.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52E94CFE" w14:textId="77777777" w:rsidR="00E43DA6" w:rsidRPr="000134F8" w:rsidRDefault="00E43DA6">
            <w:pPr>
              <w:rPr>
                <w:lang w:val="ru-RU"/>
              </w:rPr>
            </w:pPr>
          </w:p>
        </w:tc>
      </w:tr>
      <w:tr w:rsidR="00E43DA6" w14:paraId="2752E35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85F654" w14:textId="77777777" w:rsidR="00E43DA6" w:rsidRDefault="000134F8">
            <w:r>
              <w:rPr>
                <w:rFonts w:ascii="Times New Roman" w:eastAsia="Times New Roman" w:hAnsi="Times New Roman"/>
                <w:sz w:val="20"/>
              </w:rPr>
              <w:t>51</w:t>
            </w:r>
          </w:p>
        </w:tc>
        <w:tc>
          <w:tcPr>
            <w:tcW w:w="2720" w:type="dxa"/>
            <w:tcBorders>
              <w:top w:val="single" w:sz="8" w:space="0" w:color="000000"/>
              <w:left w:val="single" w:sz="8" w:space="0" w:color="000000"/>
              <w:bottom w:val="single" w:sz="8" w:space="0" w:color="000000"/>
              <w:right w:val="single" w:sz="8" w:space="0" w:color="000000"/>
            </w:tcBorders>
          </w:tcPr>
          <w:p w14:paraId="6647A1FF" w14:textId="77777777" w:rsidR="00E43DA6" w:rsidRDefault="000134F8">
            <w:r>
              <w:rPr>
                <w:rFonts w:ascii="Times New Roman" w:eastAsia="Times New Roman" w:hAnsi="Times New Roman"/>
                <w:sz w:val="20"/>
              </w:rPr>
              <w:t>G/SPS/N/NIC/269</w:t>
            </w:r>
          </w:p>
        </w:tc>
        <w:tc>
          <w:tcPr>
            <w:tcW w:w="5102" w:type="dxa"/>
            <w:tcBorders>
              <w:top w:val="single" w:sz="8" w:space="0" w:color="000000"/>
              <w:left w:val="single" w:sz="8" w:space="0" w:color="000000"/>
              <w:bottom w:val="single" w:sz="8" w:space="0" w:color="000000"/>
              <w:right w:val="single" w:sz="8" w:space="0" w:color="000000"/>
            </w:tcBorders>
          </w:tcPr>
          <w:p w14:paraId="651E974A" w14:textId="77777777" w:rsidR="00E43DA6" w:rsidRPr="000134F8" w:rsidRDefault="000134F8">
            <w:pPr>
              <w:rPr>
                <w:lang w:val="ru-RU"/>
              </w:rPr>
            </w:pPr>
            <w:r w:rsidRPr="000134F8">
              <w:rPr>
                <w:rFonts w:ascii="Times New Roman" w:eastAsia="Times New Roman" w:hAnsi="Times New Roman"/>
                <w:sz w:val="20"/>
                <w:lang w:val="ru-RU"/>
              </w:rPr>
              <w:t>Резолюция 150-2026-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безалкогольного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французского происхождения (Резолюция № 150-2026-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стеблевого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французского происхождения)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/26_01681_00_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9EE20C" w14:textId="77777777" w:rsidR="00E43DA6" w:rsidRDefault="000134F8">
            <w:r>
              <w:rPr>
                <w:rFonts w:ascii="Times New Roman" w:eastAsia="Times New Roman" w:hAnsi="Times New Roman"/>
                <w:sz w:val="20"/>
              </w:rPr>
              <w:t>25/05/26</w:t>
            </w:r>
          </w:p>
        </w:tc>
      </w:tr>
      <w:tr w:rsidR="00E43DA6" w14:paraId="431FEB57" w14:textId="77777777" w:rsidTr="003C7846">
        <w:trPr>
          <w:jc w:val="center"/>
        </w:trPr>
        <w:tc>
          <w:tcPr>
            <w:tcW w:w="2720" w:type="dxa"/>
            <w:vMerge/>
          </w:tcPr>
          <w:p w14:paraId="31E8598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9C01AA3"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9CAC3B2" w14:textId="77777777" w:rsidR="00E43DA6" w:rsidRDefault="000134F8">
            <w:r>
              <w:rPr>
                <w:rFonts w:ascii="Times New Roman" w:eastAsia="Times New Roman" w:hAnsi="Times New Roman"/>
                <w:sz w:val="20"/>
              </w:rPr>
              <w:t>Табак на ножках (Nicotiana tabacum)</w:t>
            </w:r>
          </w:p>
        </w:tc>
        <w:tc>
          <w:tcPr>
            <w:tcW w:w="2720" w:type="dxa"/>
            <w:vMerge/>
          </w:tcPr>
          <w:p w14:paraId="12C24D66" w14:textId="77777777" w:rsidR="00E43DA6" w:rsidRDefault="00E43DA6"/>
        </w:tc>
      </w:tr>
      <w:tr w:rsidR="00E43DA6" w:rsidRPr="000134F8" w14:paraId="6E5E98A2" w14:textId="77777777" w:rsidTr="003C7846">
        <w:trPr>
          <w:jc w:val="center"/>
        </w:trPr>
        <w:tc>
          <w:tcPr>
            <w:tcW w:w="2720" w:type="dxa"/>
            <w:vMerge/>
          </w:tcPr>
          <w:p w14:paraId="3A9445A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5417B86"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C2CABAF" w14:textId="77777777" w:rsidR="00E43DA6" w:rsidRPr="000134F8" w:rsidRDefault="000134F8">
            <w:pPr>
              <w:rPr>
                <w:lang w:val="ru-RU"/>
              </w:rPr>
            </w:pPr>
            <w:r w:rsidRPr="000134F8">
              <w:rPr>
                <w:rFonts w:ascii="Times New Roman" w:eastAsia="Times New Roman" w:hAnsi="Times New Roman"/>
                <w:sz w:val="20"/>
                <w:lang w:val="ru-RU"/>
              </w:rPr>
              <w:t>Уведомленная резолюция устанавливает фитосанитарные требования, регулирующие ввоз табака на стеблях, произведенного во Франции.1. Груз должен сопровождаться официальным фитосанитарным сертификатом, который удостоверяет, что растительная продукция прошла официальную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78C3108B" w14:textId="77777777" w:rsidR="00E43DA6" w:rsidRPr="000134F8" w:rsidRDefault="00E43DA6">
            <w:pPr>
              <w:rPr>
                <w:lang w:val="ru-RU"/>
              </w:rPr>
            </w:pPr>
          </w:p>
        </w:tc>
      </w:tr>
      <w:tr w:rsidR="00E43DA6" w14:paraId="78D5CDB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126DAC" w14:textId="77777777" w:rsidR="00E43DA6" w:rsidRDefault="000134F8">
            <w:r>
              <w:rPr>
                <w:rFonts w:ascii="Times New Roman" w:eastAsia="Times New Roman" w:hAnsi="Times New Roman"/>
                <w:sz w:val="20"/>
              </w:rPr>
              <w:lastRenderedPageBreak/>
              <w:t>52</w:t>
            </w:r>
          </w:p>
        </w:tc>
        <w:tc>
          <w:tcPr>
            <w:tcW w:w="2720" w:type="dxa"/>
            <w:tcBorders>
              <w:top w:val="single" w:sz="8" w:space="0" w:color="000000"/>
              <w:left w:val="single" w:sz="8" w:space="0" w:color="000000"/>
              <w:bottom w:val="single" w:sz="8" w:space="0" w:color="000000"/>
              <w:right w:val="single" w:sz="8" w:space="0" w:color="000000"/>
            </w:tcBorders>
          </w:tcPr>
          <w:p w14:paraId="64062BD6" w14:textId="77777777" w:rsidR="00E43DA6" w:rsidRDefault="000134F8">
            <w:r>
              <w:rPr>
                <w:rFonts w:ascii="Times New Roman" w:eastAsia="Times New Roman" w:hAnsi="Times New Roman"/>
                <w:sz w:val="20"/>
              </w:rPr>
              <w:t>G/SPS/N/NIC/268</w:t>
            </w:r>
          </w:p>
        </w:tc>
        <w:tc>
          <w:tcPr>
            <w:tcW w:w="5102" w:type="dxa"/>
            <w:tcBorders>
              <w:top w:val="single" w:sz="8" w:space="0" w:color="000000"/>
              <w:left w:val="single" w:sz="8" w:space="0" w:color="000000"/>
              <w:bottom w:val="single" w:sz="8" w:space="0" w:color="000000"/>
              <w:right w:val="single" w:sz="8" w:space="0" w:color="000000"/>
            </w:tcBorders>
          </w:tcPr>
          <w:p w14:paraId="5BCC8E1A" w14:textId="77777777" w:rsidR="00E43DA6" w:rsidRPr="000134F8" w:rsidRDefault="000134F8">
            <w:pPr>
              <w:rPr>
                <w:lang w:val="ru-RU"/>
              </w:rPr>
            </w:pPr>
            <w:r w:rsidRPr="000134F8">
              <w:rPr>
                <w:rFonts w:ascii="Times New Roman" w:eastAsia="Times New Roman" w:hAnsi="Times New Roman"/>
                <w:sz w:val="20"/>
                <w:lang w:val="ru-RU"/>
              </w:rPr>
              <w:t>Резолюция 149-2026-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безалкогольного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Южноафриканского происхождения (Резолюция № 149-2026-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стеблевого табака (</w:t>
            </w:r>
            <w:r>
              <w:rPr>
                <w:rFonts w:ascii="Times New Roman" w:eastAsia="Times New Roman" w:hAnsi="Times New Roman"/>
                <w:sz w:val="20"/>
              </w:rPr>
              <w:t>Nicotiana</w:t>
            </w:r>
            <w:r w:rsidRPr="000134F8">
              <w:rPr>
                <w:rFonts w:ascii="Times New Roman" w:eastAsia="Times New Roman" w:hAnsi="Times New Roman"/>
                <w:sz w:val="20"/>
                <w:lang w:val="ru-RU"/>
              </w:rPr>
              <w:t xml:space="preserve"> </w:t>
            </w:r>
            <w:r>
              <w:rPr>
                <w:rFonts w:ascii="Times New Roman" w:eastAsia="Times New Roman" w:hAnsi="Times New Roman"/>
                <w:sz w:val="20"/>
              </w:rPr>
              <w:t>tabacum</w:t>
            </w:r>
            <w:r w:rsidRPr="000134F8">
              <w:rPr>
                <w:rFonts w:ascii="Times New Roman" w:eastAsia="Times New Roman" w:hAnsi="Times New Roman"/>
                <w:sz w:val="20"/>
                <w:lang w:val="ru-RU"/>
              </w:rPr>
              <w:t>), производимого в Южной Африке)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/26_01680_00_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7461B9" w14:textId="77777777" w:rsidR="00E43DA6" w:rsidRDefault="000134F8">
            <w:r>
              <w:rPr>
                <w:rFonts w:ascii="Times New Roman" w:eastAsia="Times New Roman" w:hAnsi="Times New Roman"/>
                <w:sz w:val="20"/>
              </w:rPr>
              <w:t>25/05/26</w:t>
            </w:r>
          </w:p>
        </w:tc>
      </w:tr>
      <w:tr w:rsidR="00E43DA6" w14:paraId="73289637" w14:textId="77777777" w:rsidTr="003C7846">
        <w:trPr>
          <w:jc w:val="center"/>
        </w:trPr>
        <w:tc>
          <w:tcPr>
            <w:tcW w:w="2720" w:type="dxa"/>
            <w:vMerge/>
          </w:tcPr>
          <w:p w14:paraId="3D42120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ABAEFC3"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08CD56B" w14:textId="77777777" w:rsidR="00E43DA6" w:rsidRDefault="000134F8">
            <w:r>
              <w:rPr>
                <w:rFonts w:ascii="Times New Roman" w:eastAsia="Times New Roman" w:hAnsi="Times New Roman"/>
                <w:sz w:val="20"/>
              </w:rPr>
              <w:t>Табак на ножках (Nicotiana tabacum)</w:t>
            </w:r>
          </w:p>
        </w:tc>
        <w:tc>
          <w:tcPr>
            <w:tcW w:w="2720" w:type="dxa"/>
            <w:vMerge/>
          </w:tcPr>
          <w:p w14:paraId="15E451F3" w14:textId="77777777" w:rsidR="00E43DA6" w:rsidRDefault="00E43DA6"/>
        </w:tc>
      </w:tr>
      <w:tr w:rsidR="00E43DA6" w:rsidRPr="000134F8" w14:paraId="46A8DC76" w14:textId="77777777" w:rsidTr="003C7846">
        <w:trPr>
          <w:jc w:val="center"/>
        </w:trPr>
        <w:tc>
          <w:tcPr>
            <w:tcW w:w="2720" w:type="dxa"/>
            <w:vMerge/>
          </w:tcPr>
          <w:p w14:paraId="7717ABF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22E44C1"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4108857"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Уведомленная резолюция устанавливает фитосанитарные требования к импорту табака на стеблях, произведенного в Южной Африке.1.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дополнительной декларации к которому указывается, что растительный продукт был проверен и не содержит: </w:t>
            </w:r>
            <w:r>
              <w:rPr>
                <w:rFonts w:ascii="Times New Roman" w:eastAsia="Times New Roman" w:hAnsi="Times New Roman"/>
                <w:sz w:val="20"/>
              </w:rPr>
              <w:t>Stegobium</w:t>
            </w:r>
            <w:r w:rsidRPr="000134F8">
              <w:rPr>
                <w:rFonts w:ascii="Times New Roman" w:eastAsia="Times New Roman" w:hAnsi="Times New Roman"/>
                <w:sz w:val="20"/>
                <w:lang w:val="ru-RU"/>
              </w:rPr>
              <w:t xml:space="preserve"> </w:t>
            </w:r>
            <w:r>
              <w:rPr>
                <w:rFonts w:ascii="Times New Roman" w:eastAsia="Times New Roman" w:hAnsi="Times New Roman"/>
                <w:sz w:val="20"/>
              </w:rPr>
              <w:t>paniceum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294B3E7C" w14:textId="77777777" w:rsidR="00E43DA6" w:rsidRPr="000134F8" w:rsidRDefault="00E43DA6">
            <w:pPr>
              <w:rPr>
                <w:lang w:val="ru-RU"/>
              </w:rPr>
            </w:pPr>
          </w:p>
        </w:tc>
      </w:tr>
      <w:tr w:rsidR="00E43DA6" w14:paraId="3EAE2BB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71E644C" w14:textId="77777777" w:rsidR="00E43DA6" w:rsidRDefault="000134F8">
            <w:r>
              <w:rPr>
                <w:rFonts w:ascii="Times New Roman" w:eastAsia="Times New Roman" w:hAnsi="Times New Roman"/>
                <w:sz w:val="20"/>
              </w:rPr>
              <w:t>53</w:t>
            </w:r>
          </w:p>
        </w:tc>
        <w:tc>
          <w:tcPr>
            <w:tcW w:w="2720" w:type="dxa"/>
            <w:tcBorders>
              <w:top w:val="single" w:sz="8" w:space="0" w:color="000000"/>
              <w:left w:val="single" w:sz="8" w:space="0" w:color="000000"/>
              <w:bottom w:val="single" w:sz="8" w:space="0" w:color="000000"/>
              <w:right w:val="single" w:sz="8" w:space="0" w:color="000000"/>
            </w:tcBorders>
          </w:tcPr>
          <w:p w14:paraId="43FA91C0" w14:textId="77777777" w:rsidR="00E43DA6" w:rsidRDefault="000134F8">
            <w:r>
              <w:rPr>
                <w:rFonts w:ascii="Times New Roman" w:eastAsia="Times New Roman" w:hAnsi="Times New Roman"/>
                <w:sz w:val="20"/>
              </w:rPr>
              <w:t>G/SPS/N/NIC/267</w:t>
            </w:r>
          </w:p>
        </w:tc>
        <w:tc>
          <w:tcPr>
            <w:tcW w:w="5102" w:type="dxa"/>
            <w:tcBorders>
              <w:top w:val="single" w:sz="8" w:space="0" w:color="000000"/>
              <w:left w:val="single" w:sz="8" w:space="0" w:color="000000"/>
              <w:bottom w:val="single" w:sz="8" w:space="0" w:color="000000"/>
              <w:right w:val="single" w:sz="8" w:space="0" w:color="000000"/>
            </w:tcBorders>
          </w:tcPr>
          <w:p w14:paraId="7EB639EE" w14:textId="77777777" w:rsidR="00E43DA6" w:rsidRPr="000134F8" w:rsidRDefault="000134F8">
            <w:pPr>
              <w:rPr>
                <w:lang w:val="ru-RU"/>
              </w:rPr>
            </w:pPr>
            <w:r w:rsidRPr="000134F8">
              <w:rPr>
                <w:rFonts w:ascii="Times New Roman" w:eastAsia="Times New Roman" w:hAnsi="Times New Roman"/>
                <w:sz w:val="20"/>
                <w:lang w:val="ru-RU"/>
              </w:rPr>
              <w:t>Резолюция 148-2026-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белого риса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аргентинского происхождения (Резолюция № 148-2026-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белого риса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зерновых, происходящих из Аргентины)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/26_01679_00_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D94EBB" w14:textId="77777777" w:rsidR="00E43DA6" w:rsidRDefault="000134F8">
            <w:r>
              <w:rPr>
                <w:rFonts w:ascii="Times New Roman" w:eastAsia="Times New Roman" w:hAnsi="Times New Roman"/>
                <w:sz w:val="20"/>
              </w:rPr>
              <w:t>25/05/26</w:t>
            </w:r>
          </w:p>
        </w:tc>
      </w:tr>
      <w:tr w:rsidR="00E43DA6" w:rsidRPr="000134F8" w14:paraId="4133DF96" w14:textId="77777777" w:rsidTr="003C7846">
        <w:trPr>
          <w:jc w:val="center"/>
        </w:trPr>
        <w:tc>
          <w:tcPr>
            <w:tcW w:w="2720" w:type="dxa"/>
            <w:vMerge/>
          </w:tcPr>
          <w:p w14:paraId="3AD08FE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E2E85FC"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9D6FD4D" w14:textId="77777777" w:rsidR="00E43DA6" w:rsidRPr="000134F8" w:rsidRDefault="000134F8">
            <w:pPr>
              <w:rPr>
                <w:lang w:val="ru-RU"/>
              </w:rPr>
            </w:pPr>
            <w:r w:rsidRPr="000134F8">
              <w:rPr>
                <w:rFonts w:ascii="Times New Roman" w:eastAsia="Times New Roman" w:hAnsi="Times New Roman"/>
                <w:sz w:val="20"/>
                <w:lang w:val="ru-RU"/>
              </w:rPr>
              <w:t>Зерна белого риса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w:t>
            </w:r>
          </w:p>
        </w:tc>
        <w:tc>
          <w:tcPr>
            <w:tcW w:w="2720" w:type="dxa"/>
            <w:vMerge/>
          </w:tcPr>
          <w:p w14:paraId="17C0240E" w14:textId="77777777" w:rsidR="00E43DA6" w:rsidRPr="000134F8" w:rsidRDefault="00E43DA6">
            <w:pPr>
              <w:rPr>
                <w:lang w:val="ru-RU"/>
              </w:rPr>
            </w:pPr>
          </w:p>
        </w:tc>
      </w:tr>
      <w:tr w:rsidR="00E43DA6" w:rsidRPr="000134F8" w14:paraId="57FB3488" w14:textId="77777777" w:rsidTr="003C7846">
        <w:trPr>
          <w:jc w:val="center"/>
        </w:trPr>
        <w:tc>
          <w:tcPr>
            <w:tcW w:w="2720" w:type="dxa"/>
            <w:vMerge/>
          </w:tcPr>
          <w:p w14:paraId="7E1567A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636CD5C"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F710BC7"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зерна белого риса, произведенного в Аргентине.1. Груз должен сопровождаться официальным фитосанитарным сертификатом, подтверждающим, что зерно было официально проинспектировано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w:t>
            </w:r>
            <w:r w:rsidRPr="000134F8">
              <w:rPr>
                <w:rFonts w:ascii="Times New Roman" w:eastAsia="Times New Roman" w:hAnsi="Times New Roman"/>
                <w:sz w:val="20"/>
                <w:lang w:val="ru-RU"/>
              </w:rPr>
              <w:lastRenderedPageBreak/>
              <w:t>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3EDDA477" w14:textId="77777777" w:rsidR="00E43DA6" w:rsidRPr="000134F8" w:rsidRDefault="00E43DA6">
            <w:pPr>
              <w:rPr>
                <w:lang w:val="ru-RU"/>
              </w:rPr>
            </w:pPr>
          </w:p>
        </w:tc>
      </w:tr>
      <w:tr w:rsidR="00E43DA6" w14:paraId="20F790E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1B344C" w14:textId="77777777" w:rsidR="00E43DA6" w:rsidRDefault="000134F8">
            <w:r>
              <w:rPr>
                <w:rFonts w:ascii="Times New Roman" w:eastAsia="Times New Roman" w:hAnsi="Times New Roman"/>
                <w:sz w:val="20"/>
              </w:rPr>
              <w:t>54</w:t>
            </w:r>
          </w:p>
        </w:tc>
        <w:tc>
          <w:tcPr>
            <w:tcW w:w="2720" w:type="dxa"/>
            <w:tcBorders>
              <w:top w:val="single" w:sz="8" w:space="0" w:color="000000"/>
              <w:left w:val="single" w:sz="8" w:space="0" w:color="000000"/>
              <w:bottom w:val="single" w:sz="8" w:space="0" w:color="000000"/>
              <w:right w:val="single" w:sz="8" w:space="0" w:color="000000"/>
            </w:tcBorders>
          </w:tcPr>
          <w:p w14:paraId="3DB24138" w14:textId="77777777" w:rsidR="00E43DA6" w:rsidRDefault="000134F8">
            <w:r>
              <w:rPr>
                <w:rFonts w:ascii="Times New Roman" w:eastAsia="Times New Roman" w:hAnsi="Times New Roman"/>
                <w:sz w:val="20"/>
              </w:rPr>
              <w:t>G/SPS/N/NIC/266</w:t>
            </w:r>
          </w:p>
        </w:tc>
        <w:tc>
          <w:tcPr>
            <w:tcW w:w="5102" w:type="dxa"/>
            <w:tcBorders>
              <w:top w:val="single" w:sz="8" w:space="0" w:color="000000"/>
              <w:left w:val="single" w:sz="8" w:space="0" w:color="000000"/>
              <w:bottom w:val="single" w:sz="8" w:space="0" w:color="000000"/>
              <w:right w:val="single" w:sz="8" w:space="0" w:color="000000"/>
            </w:tcBorders>
          </w:tcPr>
          <w:p w14:paraId="7A7CD39D" w14:textId="77777777" w:rsidR="00E43DA6" w:rsidRPr="000134F8" w:rsidRDefault="000134F8">
            <w:pPr>
              <w:rPr>
                <w:lang w:val="ru-RU"/>
              </w:rPr>
            </w:pPr>
            <w:r w:rsidRPr="000134F8">
              <w:rPr>
                <w:rFonts w:ascii="Times New Roman" w:eastAsia="Times New Roman" w:hAnsi="Times New Roman"/>
                <w:sz w:val="20"/>
                <w:lang w:val="ru-RU"/>
              </w:rPr>
              <w:t>Резолюция 147-2026-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семян фенхеля (</w:t>
            </w:r>
            <w:r>
              <w:rPr>
                <w:rFonts w:ascii="Times New Roman" w:eastAsia="Times New Roman" w:hAnsi="Times New Roman"/>
                <w:sz w:val="20"/>
              </w:rPr>
              <w:t>Foeniculum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египетского происхождения (Резолюция № 147-2026-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фенхеля (</w:t>
            </w:r>
            <w:r>
              <w:rPr>
                <w:rFonts w:ascii="Times New Roman" w:eastAsia="Times New Roman" w:hAnsi="Times New Roman"/>
                <w:sz w:val="20"/>
              </w:rPr>
              <w:t>Foeniculum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египетского происхождения)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/26_01678_00_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1CF18CF" w14:textId="77777777" w:rsidR="00E43DA6" w:rsidRDefault="000134F8">
            <w:r>
              <w:rPr>
                <w:rFonts w:ascii="Times New Roman" w:eastAsia="Times New Roman" w:hAnsi="Times New Roman"/>
                <w:sz w:val="20"/>
              </w:rPr>
              <w:t>25/05/26</w:t>
            </w:r>
          </w:p>
        </w:tc>
      </w:tr>
      <w:tr w:rsidR="00E43DA6" w:rsidRPr="000134F8" w14:paraId="3788B2EF" w14:textId="77777777" w:rsidTr="003C7846">
        <w:trPr>
          <w:jc w:val="center"/>
        </w:trPr>
        <w:tc>
          <w:tcPr>
            <w:tcW w:w="2720" w:type="dxa"/>
            <w:vMerge/>
          </w:tcPr>
          <w:p w14:paraId="547E76E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2A49AB2"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FCF4E2B" w14:textId="77777777" w:rsidR="00E43DA6" w:rsidRPr="000134F8" w:rsidRDefault="000134F8">
            <w:pPr>
              <w:rPr>
                <w:lang w:val="ru-RU"/>
              </w:rPr>
            </w:pPr>
            <w:r w:rsidRPr="000134F8">
              <w:rPr>
                <w:rFonts w:ascii="Times New Roman" w:eastAsia="Times New Roman" w:hAnsi="Times New Roman"/>
                <w:sz w:val="20"/>
                <w:lang w:val="ru-RU"/>
              </w:rPr>
              <w:t>Семена фенхеля обыкновенного (</w:t>
            </w:r>
            <w:r>
              <w:rPr>
                <w:rFonts w:ascii="Times New Roman" w:eastAsia="Times New Roman" w:hAnsi="Times New Roman"/>
                <w:sz w:val="20"/>
              </w:rPr>
              <w:t>Foeniculum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w:t>
            </w:r>
          </w:p>
        </w:tc>
        <w:tc>
          <w:tcPr>
            <w:tcW w:w="2720" w:type="dxa"/>
            <w:vMerge/>
          </w:tcPr>
          <w:p w14:paraId="5EF6A79A" w14:textId="77777777" w:rsidR="00E43DA6" w:rsidRPr="000134F8" w:rsidRDefault="00E43DA6">
            <w:pPr>
              <w:rPr>
                <w:lang w:val="ru-RU"/>
              </w:rPr>
            </w:pPr>
          </w:p>
        </w:tc>
      </w:tr>
      <w:tr w:rsidR="00E43DA6" w:rsidRPr="000134F8" w14:paraId="2C0C3970" w14:textId="77777777" w:rsidTr="003C7846">
        <w:trPr>
          <w:jc w:val="center"/>
        </w:trPr>
        <w:tc>
          <w:tcPr>
            <w:tcW w:w="2720" w:type="dxa"/>
            <w:vMerge/>
          </w:tcPr>
          <w:p w14:paraId="12455B8F"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9D64389"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BE9964A"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семян фенхеля египетского происхождения.1.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4B378593" w14:textId="77777777" w:rsidR="00E43DA6" w:rsidRPr="000134F8" w:rsidRDefault="00E43DA6">
            <w:pPr>
              <w:rPr>
                <w:lang w:val="ru-RU"/>
              </w:rPr>
            </w:pPr>
          </w:p>
        </w:tc>
      </w:tr>
      <w:tr w:rsidR="00E43DA6" w14:paraId="1252613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C0439C7" w14:textId="77777777" w:rsidR="00E43DA6" w:rsidRDefault="000134F8">
            <w:r>
              <w:rPr>
                <w:rFonts w:ascii="Times New Roman" w:eastAsia="Times New Roman" w:hAnsi="Times New Roman"/>
                <w:sz w:val="20"/>
              </w:rPr>
              <w:t>55</w:t>
            </w:r>
          </w:p>
        </w:tc>
        <w:tc>
          <w:tcPr>
            <w:tcW w:w="2720" w:type="dxa"/>
            <w:tcBorders>
              <w:top w:val="single" w:sz="8" w:space="0" w:color="000000"/>
              <w:left w:val="single" w:sz="8" w:space="0" w:color="000000"/>
              <w:bottom w:val="single" w:sz="8" w:space="0" w:color="000000"/>
              <w:right w:val="single" w:sz="8" w:space="0" w:color="000000"/>
            </w:tcBorders>
          </w:tcPr>
          <w:p w14:paraId="79297B0E" w14:textId="77777777" w:rsidR="00E43DA6" w:rsidRDefault="000134F8">
            <w:r>
              <w:rPr>
                <w:rFonts w:ascii="Times New Roman" w:eastAsia="Times New Roman" w:hAnsi="Times New Roman"/>
                <w:sz w:val="20"/>
              </w:rPr>
              <w:t>G/SPS/N/NIC/265</w:t>
            </w:r>
          </w:p>
        </w:tc>
        <w:tc>
          <w:tcPr>
            <w:tcW w:w="5102" w:type="dxa"/>
            <w:tcBorders>
              <w:top w:val="single" w:sz="8" w:space="0" w:color="000000"/>
              <w:left w:val="single" w:sz="8" w:space="0" w:color="000000"/>
              <w:bottom w:val="single" w:sz="8" w:space="0" w:color="000000"/>
              <w:right w:val="single" w:sz="8" w:space="0" w:color="000000"/>
            </w:tcBorders>
          </w:tcPr>
          <w:p w14:paraId="4762BA5A" w14:textId="77777777" w:rsidR="00E43DA6" w:rsidRPr="000134F8" w:rsidRDefault="000134F8">
            <w:pPr>
              <w:rPr>
                <w:lang w:val="ru-RU"/>
              </w:rPr>
            </w:pPr>
            <w:r w:rsidRPr="000134F8">
              <w:rPr>
                <w:rFonts w:ascii="Times New Roman" w:eastAsia="Times New Roman" w:hAnsi="Times New Roman"/>
                <w:sz w:val="20"/>
                <w:lang w:val="ru-RU"/>
              </w:rPr>
              <w:t>Резолюция 146-2026-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зерна кориандра (</w:t>
            </w:r>
            <w:r>
              <w:rPr>
                <w:rFonts w:ascii="Times New Roman" w:eastAsia="Times New Roman" w:hAnsi="Times New Roman"/>
                <w:sz w:val="20"/>
              </w:rPr>
              <w:t>Coriandrum</w:t>
            </w:r>
            <w:r w:rsidRPr="000134F8">
              <w:rPr>
                <w:rFonts w:ascii="Times New Roman" w:eastAsia="Times New Roman" w:hAnsi="Times New Roman"/>
                <w:sz w:val="20"/>
                <w:lang w:val="ru-RU"/>
              </w:rPr>
              <w:t xml:space="preserve"> </w:t>
            </w:r>
            <w:r>
              <w:rPr>
                <w:rFonts w:ascii="Times New Roman" w:eastAsia="Times New Roman" w:hAnsi="Times New Roman"/>
                <w:sz w:val="20"/>
              </w:rPr>
              <w:t>sativum</w:t>
            </w:r>
            <w:r w:rsidRPr="000134F8">
              <w:rPr>
                <w:rFonts w:ascii="Times New Roman" w:eastAsia="Times New Roman" w:hAnsi="Times New Roman"/>
                <w:sz w:val="20"/>
                <w:lang w:val="ru-RU"/>
              </w:rPr>
              <w:t>) египетского происхождения (Резолюция № 146-2026-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кориандра (</w:t>
            </w:r>
            <w:r>
              <w:rPr>
                <w:rFonts w:ascii="Times New Roman" w:eastAsia="Times New Roman" w:hAnsi="Times New Roman"/>
                <w:sz w:val="20"/>
              </w:rPr>
              <w:t>Coriandrum</w:t>
            </w:r>
            <w:r w:rsidRPr="000134F8">
              <w:rPr>
                <w:rFonts w:ascii="Times New Roman" w:eastAsia="Times New Roman" w:hAnsi="Times New Roman"/>
                <w:sz w:val="20"/>
                <w:lang w:val="ru-RU"/>
              </w:rPr>
              <w:t xml:space="preserve"> </w:t>
            </w:r>
            <w:r>
              <w:rPr>
                <w:rFonts w:ascii="Times New Roman" w:eastAsia="Times New Roman" w:hAnsi="Times New Roman"/>
                <w:sz w:val="20"/>
              </w:rPr>
              <w:t>sativum</w:t>
            </w:r>
            <w:r w:rsidRPr="000134F8">
              <w:rPr>
                <w:rFonts w:ascii="Times New Roman" w:eastAsia="Times New Roman" w:hAnsi="Times New Roman"/>
                <w:sz w:val="20"/>
                <w:lang w:val="ru-RU"/>
              </w:rPr>
              <w:t>) египетского происхождения) Язык(языки):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/26_01677_00_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93E8AF" w14:textId="77777777" w:rsidR="00E43DA6" w:rsidRDefault="000134F8">
            <w:r>
              <w:rPr>
                <w:rFonts w:ascii="Times New Roman" w:eastAsia="Times New Roman" w:hAnsi="Times New Roman"/>
                <w:sz w:val="20"/>
              </w:rPr>
              <w:t>25/05/26</w:t>
            </w:r>
          </w:p>
        </w:tc>
      </w:tr>
      <w:tr w:rsidR="00E43DA6" w14:paraId="7E1A4195" w14:textId="77777777" w:rsidTr="003C7846">
        <w:trPr>
          <w:jc w:val="center"/>
        </w:trPr>
        <w:tc>
          <w:tcPr>
            <w:tcW w:w="2720" w:type="dxa"/>
            <w:vMerge/>
          </w:tcPr>
          <w:p w14:paraId="7D67193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73F6EAE"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785F46F" w14:textId="77777777" w:rsidR="00E43DA6" w:rsidRDefault="000134F8">
            <w:r>
              <w:rPr>
                <w:rFonts w:ascii="Times New Roman" w:eastAsia="Times New Roman" w:hAnsi="Times New Roman"/>
                <w:sz w:val="20"/>
              </w:rPr>
              <w:t>Семена кориандра (Coriandrum sativum)</w:t>
            </w:r>
          </w:p>
        </w:tc>
        <w:tc>
          <w:tcPr>
            <w:tcW w:w="2720" w:type="dxa"/>
            <w:vMerge/>
          </w:tcPr>
          <w:p w14:paraId="48FF1D77" w14:textId="77777777" w:rsidR="00E43DA6" w:rsidRDefault="00E43DA6"/>
        </w:tc>
      </w:tr>
      <w:tr w:rsidR="00E43DA6" w:rsidRPr="000134F8" w14:paraId="79129710" w14:textId="77777777" w:rsidTr="003C7846">
        <w:trPr>
          <w:jc w:val="center"/>
        </w:trPr>
        <w:tc>
          <w:tcPr>
            <w:tcW w:w="2720" w:type="dxa"/>
            <w:vMerge/>
          </w:tcPr>
          <w:p w14:paraId="5052EBC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82C6533"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A330D92"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семян кориандра </w:t>
            </w:r>
            <w:r w:rsidRPr="000134F8">
              <w:rPr>
                <w:rFonts w:ascii="Times New Roman" w:eastAsia="Times New Roman" w:hAnsi="Times New Roman"/>
                <w:sz w:val="20"/>
                <w:lang w:val="ru-RU"/>
              </w:rPr>
              <w:lastRenderedPageBreak/>
              <w:t xml:space="preserve">египетского происхождения.1.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139C9526" w14:textId="77777777" w:rsidR="00E43DA6" w:rsidRPr="000134F8" w:rsidRDefault="00E43DA6">
            <w:pPr>
              <w:rPr>
                <w:lang w:val="ru-RU"/>
              </w:rPr>
            </w:pPr>
          </w:p>
        </w:tc>
      </w:tr>
      <w:tr w:rsidR="00E43DA6" w14:paraId="7B22511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3A2CDC" w14:textId="77777777" w:rsidR="00E43DA6" w:rsidRDefault="000134F8">
            <w:r>
              <w:rPr>
                <w:rFonts w:ascii="Times New Roman" w:eastAsia="Times New Roman" w:hAnsi="Times New Roman"/>
                <w:sz w:val="20"/>
              </w:rPr>
              <w:t>56</w:t>
            </w:r>
          </w:p>
        </w:tc>
        <w:tc>
          <w:tcPr>
            <w:tcW w:w="2720" w:type="dxa"/>
            <w:tcBorders>
              <w:top w:val="single" w:sz="8" w:space="0" w:color="000000"/>
              <w:left w:val="single" w:sz="8" w:space="0" w:color="000000"/>
              <w:bottom w:val="single" w:sz="8" w:space="0" w:color="000000"/>
              <w:right w:val="single" w:sz="8" w:space="0" w:color="000000"/>
            </w:tcBorders>
          </w:tcPr>
          <w:p w14:paraId="27D7CB11" w14:textId="77777777" w:rsidR="00E43DA6" w:rsidRDefault="000134F8">
            <w:r>
              <w:rPr>
                <w:rFonts w:ascii="Times New Roman" w:eastAsia="Times New Roman" w:hAnsi="Times New Roman"/>
                <w:sz w:val="20"/>
              </w:rPr>
              <w:t>G/SPS/N/JPN/1380/Add.1</w:t>
            </w:r>
          </w:p>
        </w:tc>
        <w:tc>
          <w:tcPr>
            <w:tcW w:w="5102" w:type="dxa"/>
            <w:tcBorders>
              <w:top w:val="single" w:sz="8" w:space="0" w:color="000000"/>
              <w:left w:val="single" w:sz="8" w:space="0" w:color="000000"/>
              <w:bottom w:val="single" w:sz="8" w:space="0" w:color="000000"/>
              <w:right w:val="single" w:sz="8" w:space="0" w:color="000000"/>
            </w:tcBorders>
          </w:tcPr>
          <w:p w14:paraId="1C96082B" w14:textId="77777777" w:rsidR="00E43DA6" w:rsidRDefault="000134F8">
            <w:r w:rsidRPr="000134F8">
              <w:rPr>
                <w:rFonts w:ascii="Times New Roman" w:eastAsia="Times New Roman" w:hAnsi="Times New Roman"/>
                <w:sz w:val="20"/>
                <w:lang w:val="ru-RU"/>
              </w:rPr>
              <w:t>Нижеследующее сообщение, полученное 26 марта 2026 года, распространяется по просьбе делегации Японии.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2C42DEA" w14:textId="77777777" w:rsidR="00E43DA6" w:rsidRDefault="000134F8">
            <w:r>
              <w:rPr>
                <w:rFonts w:ascii="Times New Roman" w:eastAsia="Times New Roman" w:hAnsi="Times New Roman"/>
                <w:sz w:val="20"/>
              </w:rPr>
              <w:t>-</w:t>
            </w:r>
          </w:p>
        </w:tc>
      </w:tr>
      <w:tr w:rsidR="00E43DA6" w14:paraId="3CAD1D6F" w14:textId="77777777" w:rsidTr="003C7846">
        <w:trPr>
          <w:jc w:val="center"/>
        </w:trPr>
        <w:tc>
          <w:tcPr>
            <w:tcW w:w="2720" w:type="dxa"/>
            <w:vMerge/>
          </w:tcPr>
          <w:p w14:paraId="6E8E769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A693DF9"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27B6AAC" w14:textId="77777777" w:rsidR="00E43DA6" w:rsidRDefault="000134F8">
            <w:r>
              <w:rPr>
                <w:rFonts w:ascii="Times New Roman" w:eastAsia="Times New Roman" w:hAnsi="Times New Roman"/>
                <w:sz w:val="20"/>
              </w:rPr>
              <w:t>-</w:t>
            </w:r>
          </w:p>
        </w:tc>
        <w:tc>
          <w:tcPr>
            <w:tcW w:w="2720" w:type="dxa"/>
            <w:vMerge/>
          </w:tcPr>
          <w:p w14:paraId="33B833EF" w14:textId="77777777" w:rsidR="00E43DA6" w:rsidRDefault="00E43DA6"/>
        </w:tc>
      </w:tr>
      <w:tr w:rsidR="00E43DA6" w14:paraId="49DD36A6" w14:textId="77777777" w:rsidTr="003C7846">
        <w:trPr>
          <w:jc w:val="center"/>
        </w:trPr>
        <w:tc>
          <w:tcPr>
            <w:tcW w:w="2720" w:type="dxa"/>
            <w:vMerge/>
          </w:tcPr>
          <w:p w14:paraId="584EFB5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90D5EDF"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40FD6D2C" w14:textId="77777777" w:rsidR="00E43DA6" w:rsidRDefault="000134F8">
            <w:r>
              <w:rPr>
                <w:rFonts w:ascii="Times New Roman" w:eastAsia="Times New Roman" w:hAnsi="Times New Roman"/>
                <w:sz w:val="20"/>
              </w:rPr>
              <w:t>-</w:t>
            </w:r>
          </w:p>
        </w:tc>
        <w:tc>
          <w:tcPr>
            <w:tcW w:w="2720" w:type="dxa"/>
            <w:vMerge/>
          </w:tcPr>
          <w:p w14:paraId="55521ADB" w14:textId="77777777" w:rsidR="00E43DA6" w:rsidRDefault="00E43DA6"/>
        </w:tc>
      </w:tr>
      <w:tr w:rsidR="00E43DA6" w14:paraId="509927E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865825" w14:textId="77777777" w:rsidR="00E43DA6" w:rsidRDefault="000134F8">
            <w:r>
              <w:rPr>
                <w:rFonts w:ascii="Times New Roman" w:eastAsia="Times New Roman" w:hAnsi="Times New Roman"/>
                <w:sz w:val="20"/>
              </w:rPr>
              <w:t>57</w:t>
            </w:r>
          </w:p>
        </w:tc>
        <w:tc>
          <w:tcPr>
            <w:tcW w:w="2720" w:type="dxa"/>
            <w:tcBorders>
              <w:top w:val="single" w:sz="8" w:space="0" w:color="000000"/>
              <w:left w:val="single" w:sz="8" w:space="0" w:color="000000"/>
              <w:bottom w:val="single" w:sz="8" w:space="0" w:color="000000"/>
              <w:right w:val="single" w:sz="8" w:space="0" w:color="000000"/>
            </w:tcBorders>
          </w:tcPr>
          <w:p w14:paraId="2AF0551D" w14:textId="77777777" w:rsidR="00E43DA6" w:rsidRDefault="000134F8">
            <w:r>
              <w:rPr>
                <w:rFonts w:ascii="Times New Roman" w:eastAsia="Times New Roman" w:hAnsi="Times New Roman"/>
                <w:sz w:val="20"/>
              </w:rPr>
              <w:t>G/SPS/N/GBR/124</w:t>
            </w:r>
          </w:p>
        </w:tc>
        <w:tc>
          <w:tcPr>
            <w:tcW w:w="5102" w:type="dxa"/>
            <w:tcBorders>
              <w:top w:val="single" w:sz="8" w:space="0" w:color="000000"/>
              <w:left w:val="single" w:sz="8" w:space="0" w:color="000000"/>
              <w:bottom w:val="single" w:sz="8" w:space="0" w:color="000000"/>
              <w:right w:val="single" w:sz="8" w:space="0" w:color="000000"/>
            </w:tcBorders>
          </w:tcPr>
          <w:p w14:paraId="60FE12EC" w14:textId="77777777" w:rsidR="00E43DA6" w:rsidRPr="000134F8" w:rsidRDefault="000134F8">
            <w:pPr>
              <w:rPr>
                <w:lang w:val="ru-RU"/>
              </w:rPr>
            </w:pPr>
            <w:r w:rsidRPr="000134F8">
              <w:rPr>
                <w:rFonts w:ascii="Times New Roman" w:eastAsia="Times New Roman" w:hAnsi="Times New Roman"/>
                <w:sz w:val="20"/>
                <w:lang w:val="ru-RU"/>
              </w:rPr>
              <w:t xml:space="preserve">Новые </w:t>
            </w:r>
            <w:r>
              <w:rPr>
                <w:rFonts w:ascii="Times New Roman" w:eastAsia="Times New Roman" w:hAnsi="Times New Roman"/>
                <w:sz w:val="20"/>
              </w:rPr>
              <w:t>MRL</w:t>
            </w:r>
            <w:r w:rsidRPr="000134F8">
              <w:rPr>
                <w:rFonts w:ascii="Times New Roman" w:eastAsia="Times New Roman" w:hAnsi="Times New Roman"/>
                <w:sz w:val="20"/>
                <w:lang w:val="ru-RU"/>
              </w:rPr>
              <w:t xml:space="preserve"> Великобритании в соответствии с </w:t>
            </w:r>
            <w:r>
              <w:rPr>
                <w:rFonts w:ascii="Times New Roman" w:eastAsia="Times New Roman" w:hAnsi="Times New Roman"/>
                <w:sz w:val="20"/>
              </w:rPr>
              <w:t>CCPR</w:t>
            </w:r>
            <w:r w:rsidRPr="000134F8">
              <w:rPr>
                <w:rFonts w:ascii="Times New Roman" w:eastAsia="Times New Roman" w:hAnsi="Times New Roman"/>
                <w:sz w:val="20"/>
                <w:lang w:val="ru-RU"/>
              </w:rPr>
              <w:t xml:space="preserve"> 56 (2025), вносящим изменения в Официальный реестр </w:t>
            </w:r>
            <w:r>
              <w:rPr>
                <w:rFonts w:ascii="Times New Roman" w:eastAsia="Times New Roman" w:hAnsi="Times New Roman"/>
                <w:sz w:val="20"/>
              </w:rPr>
              <w:t>MRL</w:t>
            </w:r>
            <w:r w:rsidRPr="000134F8">
              <w:rPr>
                <w:rFonts w:ascii="Times New Roman" w:eastAsia="Times New Roman" w:hAnsi="Times New Roman"/>
                <w:sz w:val="20"/>
                <w:lang w:val="ru-RU"/>
              </w:rPr>
              <w:t xml:space="preserve"> Великобритании. Язык(ы): английский. Количество страниц: 28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/26_01676_00_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28DC53" w14:textId="77777777" w:rsidR="00E43DA6" w:rsidRDefault="000134F8">
            <w:r>
              <w:rPr>
                <w:rFonts w:ascii="Times New Roman" w:eastAsia="Times New Roman" w:hAnsi="Times New Roman"/>
                <w:sz w:val="20"/>
              </w:rPr>
              <w:t>-</w:t>
            </w:r>
          </w:p>
        </w:tc>
      </w:tr>
      <w:tr w:rsidR="00E43DA6" w:rsidRPr="000134F8" w14:paraId="046456BF" w14:textId="77777777" w:rsidTr="003C7846">
        <w:trPr>
          <w:jc w:val="center"/>
        </w:trPr>
        <w:tc>
          <w:tcPr>
            <w:tcW w:w="2720" w:type="dxa"/>
            <w:vMerge/>
          </w:tcPr>
          <w:p w14:paraId="1E9CBB4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DC8B3DB"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7A8D372" w14:textId="77777777" w:rsidR="00E43DA6" w:rsidRPr="000134F8" w:rsidRDefault="000134F8">
            <w:pPr>
              <w:rPr>
                <w:lang w:val="ru-RU"/>
              </w:rPr>
            </w:pPr>
            <w:r w:rsidRPr="000134F8">
              <w:rPr>
                <w:rFonts w:ascii="Times New Roman" w:eastAsia="Times New Roman" w:hAnsi="Times New Roman"/>
                <w:sz w:val="20"/>
                <w:lang w:val="ru-RU"/>
              </w:rPr>
              <w:t>Ацетамиприд, азоксистробин, циклобутрифлурам, этофенпрокс, фенпропидин, фипронил, флупирадифурон, дифторуксусная кислота, фолпет, пидифлуметофен и тетранилипрол* Для справки, полный список товарных кодов пестицидов Великобритании приведен в части 1 Государственного реестра пестицидов Великобритании с максимальным содержанием остаточных количеств – смотрите ссылку</w:t>
            </w:r>
          </w:p>
        </w:tc>
        <w:tc>
          <w:tcPr>
            <w:tcW w:w="2720" w:type="dxa"/>
            <w:vMerge/>
          </w:tcPr>
          <w:p w14:paraId="42C46BB2" w14:textId="77777777" w:rsidR="00E43DA6" w:rsidRPr="000134F8" w:rsidRDefault="00E43DA6">
            <w:pPr>
              <w:rPr>
                <w:lang w:val="ru-RU"/>
              </w:rPr>
            </w:pPr>
          </w:p>
        </w:tc>
      </w:tr>
      <w:tr w:rsidR="00E43DA6" w:rsidRPr="000134F8" w14:paraId="30D52CDD" w14:textId="77777777" w:rsidTr="003C7846">
        <w:trPr>
          <w:jc w:val="center"/>
        </w:trPr>
        <w:tc>
          <w:tcPr>
            <w:tcW w:w="2720" w:type="dxa"/>
            <w:vMerge/>
          </w:tcPr>
          <w:p w14:paraId="18609104"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BA7FFB3" w14:textId="77777777" w:rsidR="00E43DA6" w:rsidRDefault="000134F8">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0709472E" w14:textId="77777777" w:rsidR="00E43DA6" w:rsidRPr="000134F8" w:rsidRDefault="000134F8">
            <w:pPr>
              <w:rPr>
                <w:lang w:val="ru-RU"/>
              </w:rPr>
            </w:pPr>
            <w:r w:rsidRPr="000134F8">
              <w:rPr>
                <w:rFonts w:ascii="Times New Roman" w:eastAsia="Times New Roman" w:hAnsi="Times New Roman"/>
                <w:sz w:val="20"/>
                <w:lang w:val="ru-RU"/>
              </w:rPr>
              <w:t>В рамках этой меры принимаются максимальные уровни остаточных веществ Кодекса (</w:t>
            </w:r>
            <w:r>
              <w:rPr>
                <w:rFonts w:ascii="Times New Roman" w:eastAsia="Times New Roman" w:hAnsi="Times New Roman"/>
                <w:sz w:val="20"/>
              </w:rPr>
              <w:t>CXL</w:t>
            </w:r>
            <w:r w:rsidRPr="000134F8">
              <w:rPr>
                <w:rFonts w:ascii="Times New Roman" w:eastAsia="Times New Roman" w:hAnsi="Times New Roman"/>
                <w:sz w:val="20"/>
                <w:lang w:val="ru-RU"/>
              </w:rPr>
              <w:t xml:space="preserve">), утвержденные в качестве новых международных стандартов на пищевые продукты на 48-й сессии Комиссии Кодекса Алиментариус. В настоящее время применяются списки </w:t>
            </w:r>
            <w:r>
              <w:rPr>
                <w:rFonts w:ascii="Times New Roman" w:eastAsia="Times New Roman" w:hAnsi="Times New Roman"/>
                <w:sz w:val="20"/>
              </w:rPr>
              <w:t>CXL</w:t>
            </w:r>
            <w:r w:rsidRPr="000134F8">
              <w:rPr>
                <w:rFonts w:ascii="Times New Roman" w:eastAsia="Times New Roman" w:hAnsi="Times New Roman"/>
                <w:sz w:val="20"/>
                <w:lang w:val="ru-RU"/>
              </w:rPr>
              <w:t xml:space="preserve"> для следующих активных веществ в ассортименте товаров: ацетамиприд, азоксистробин, циклобутрифлурам, этофенпрокс, фенпропидин, фипронил, флупирадифурон, дифторуксусная кислота, фолпет, пидифлуметофен и тетранилипрол. Отчет об оценке/обоснованное заключение в поддержку новых </w:t>
            </w:r>
            <w:r>
              <w:rPr>
                <w:rFonts w:ascii="Times New Roman" w:eastAsia="Times New Roman" w:hAnsi="Times New Roman"/>
                <w:sz w:val="20"/>
              </w:rPr>
              <w:t>MDLs</w:t>
            </w:r>
            <w:r w:rsidRPr="000134F8">
              <w:rPr>
                <w:rFonts w:ascii="Times New Roman" w:eastAsia="Times New Roman" w:hAnsi="Times New Roman"/>
                <w:sz w:val="20"/>
                <w:lang w:val="ru-RU"/>
              </w:rPr>
              <w:t xml:space="preserve"> доступен по следующей ссылке: Отчет об оценке </w:t>
            </w:r>
            <w:r w:rsidRPr="000134F8">
              <w:rPr>
                <w:rFonts w:ascii="Times New Roman" w:eastAsia="Times New Roman" w:hAnsi="Times New Roman"/>
                <w:sz w:val="20"/>
                <w:lang w:val="ru-RU"/>
              </w:rPr>
              <w:lastRenderedPageBreak/>
              <w:t xml:space="preserve">и обоснованное заключение по оценке Кодекса </w:t>
            </w:r>
            <w:r>
              <w:rPr>
                <w:rFonts w:ascii="Times New Roman" w:eastAsia="Times New Roman" w:hAnsi="Times New Roman"/>
                <w:sz w:val="20"/>
              </w:rPr>
              <w:t>MDLs</w:t>
            </w:r>
            <w:r w:rsidRPr="000134F8">
              <w:rPr>
                <w:rFonts w:ascii="Times New Roman" w:eastAsia="Times New Roman" w:hAnsi="Times New Roman"/>
                <w:sz w:val="20"/>
                <w:lang w:val="ru-RU"/>
              </w:rPr>
              <w:t xml:space="preserve"> - 2025.</w:t>
            </w:r>
            <w:r>
              <w:rPr>
                <w:rFonts w:ascii="Times New Roman" w:eastAsia="Times New Roman" w:hAnsi="Times New Roman"/>
                <w:sz w:val="20"/>
              </w:rPr>
              <w:t>PDF</w:t>
            </w:r>
            <w:r w:rsidRPr="000134F8">
              <w:rPr>
                <w:rFonts w:ascii="Times New Roman" w:eastAsia="Times New Roman" w:hAnsi="Times New Roman"/>
                <w:sz w:val="20"/>
                <w:lang w:val="ru-RU"/>
              </w:rPr>
              <w:t xml:space="preserve"> Уровни остаточных веществ, образующихся в продуктах питания и кормах в результате заявленных видов применения, приводят к тому, что уровень воздействия на потребителя ниже токсикологических контрольных значений. Поскольку уровни остаточного содержания превышают действующие в настоящее время МДУ, принимаются новые МДУ.</w:t>
            </w:r>
          </w:p>
        </w:tc>
        <w:tc>
          <w:tcPr>
            <w:tcW w:w="2720" w:type="dxa"/>
            <w:vMerge/>
          </w:tcPr>
          <w:p w14:paraId="09FC5853" w14:textId="77777777" w:rsidR="00E43DA6" w:rsidRPr="000134F8" w:rsidRDefault="00E43DA6">
            <w:pPr>
              <w:rPr>
                <w:lang w:val="ru-RU"/>
              </w:rPr>
            </w:pPr>
          </w:p>
        </w:tc>
      </w:tr>
      <w:tr w:rsidR="00E43DA6" w14:paraId="35854B6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26E369" w14:textId="77777777" w:rsidR="00E43DA6" w:rsidRDefault="000134F8">
            <w:r>
              <w:rPr>
                <w:rFonts w:ascii="Times New Roman" w:eastAsia="Times New Roman" w:hAnsi="Times New Roman"/>
                <w:sz w:val="20"/>
              </w:rPr>
              <w:t>58</w:t>
            </w:r>
          </w:p>
        </w:tc>
        <w:tc>
          <w:tcPr>
            <w:tcW w:w="2720" w:type="dxa"/>
            <w:tcBorders>
              <w:top w:val="single" w:sz="8" w:space="0" w:color="000000"/>
              <w:left w:val="single" w:sz="8" w:space="0" w:color="000000"/>
              <w:bottom w:val="single" w:sz="8" w:space="0" w:color="000000"/>
              <w:right w:val="single" w:sz="8" w:space="0" w:color="000000"/>
            </w:tcBorders>
          </w:tcPr>
          <w:p w14:paraId="57EF3E23" w14:textId="77777777" w:rsidR="00E43DA6" w:rsidRDefault="000134F8">
            <w:r>
              <w:rPr>
                <w:rFonts w:ascii="Times New Roman" w:eastAsia="Times New Roman" w:hAnsi="Times New Roman"/>
                <w:sz w:val="20"/>
              </w:rPr>
              <w:t>G/SPS/N/GBR/123</w:t>
            </w:r>
          </w:p>
        </w:tc>
        <w:tc>
          <w:tcPr>
            <w:tcW w:w="5102" w:type="dxa"/>
            <w:tcBorders>
              <w:top w:val="single" w:sz="8" w:space="0" w:color="000000"/>
              <w:left w:val="single" w:sz="8" w:space="0" w:color="000000"/>
              <w:bottom w:val="single" w:sz="8" w:space="0" w:color="000000"/>
              <w:right w:val="single" w:sz="8" w:space="0" w:color="000000"/>
            </w:tcBorders>
          </w:tcPr>
          <w:p w14:paraId="102F9C76" w14:textId="77777777" w:rsidR="00E43DA6" w:rsidRPr="000134F8" w:rsidRDefault="000134F8">
            <w:pPr>
              <w:rPr>
                <w:lang w:val="ru-RU"/>
              </w:rPr>
            </w:pPr>
            <w:r w:rsidRPr="000134F8">
              <w:rPr>
                <w:rFonts w:ascii="Times New Roman" w:eastAsia="Times New Roman" w:hAnsi="Times New Roman"/>
                <w:sz w:val="20"/>
                <w:lang w:val="ru-RU"/>
              </w:rPr>
              <w:t>Новые МДУ для Великобритании на мефентрифлюконазол вносят изменения в реестр МДУ для Великобритании.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/26_01673_00_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9202E2" w14:textId="77777777" w:rsidR="00E43DA6" w:rsidRDefault="000134F8">
            <w:r>
              <w:rPr>
                <w:rFonts w:ascii="Times New Roman" w:eastAsia="Times New Roman" w:hAnsi="Times New Roman"/>
                <w:sz w:val="20"/>
              </w:rPr>
              <w:t>-</w:t>
            </w:r>
          </w:p>
        </w:tc>
      </w:tr>
      <w:tr w:rsidR="00E43DA6" w:rsidRPr="000134F8" w14:paraId="2F0F1735" w14:textId="77777777" w:rsidTr="003C7846">
        <w:trPr>
          <w:jc w:val="center"/>
        </w:trPr>
        <w:tc>
          <w:tcPr>
            <w:tcW w:w="2720" w:type="dxa"/>
            <w:vMerge/>
          </w:tcPr>
          <w:p w14:paraId="55AB7EB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F28544C"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936B516" w14:textId="77777777" w:rsidR="00E43DA6" w:rsidRPr="000134F8" w:rsidRDefault="000134F8">
            <w:pPr>
              <w:rPr>
                <w:lang w:val="ru-RU"/>
              </w:rPr>
            </w:pPr>
            <w:r w:rsidRPr="000134F8">
              <w:rPr>
                <w:rFonts w:ascii="Times New Roman" w:eastAsia="Times New Roman" w:hAnsi="Times New Roman"/>
                <w:sz w:val="20"/>
                <w:lang w:val="ru-RU"/>
              </w:rPr>
              <w:t>Черника (0154010), смородина (черная, красная и белая) (0154030), шелковица (черная и белая) (0154060) * Для справки, полный список товарных кодов Великобритании приведен в части 1 Государственного реестра пестицидов Великобритании с максимальным уровнем остаточного содержания пестицидов – смотрите ссылку</w:t>
            </w:r>
          </w:p>
        </w:tc>
        <w:tc>
          <w:tcPr>
            <w:tcW w:w="2720" w:type="dxa"/>
            <w:vMerge/>
          </w:tcPr>
          <w:p w14:paraId="02CDDFCB" w14:textId="77777777" w:rsidR="00E43DA6" w:rsidRPr="000134F8" w:rsidRDefault="00E43DA6">
            <w:pPr>
              <w:rPr>
                <w:lang w:val="ru-RU"/>
              </w:rPr>
            </w:pPr>
          </w:p>
        </w:tc>
      </w:tr>
      <w:tr w:rsidR="00E43DA6" w:rsidRPr="000134F8" w14:paraId="1750ACAC" w14:textId="77777777" w:rsidTr="003C7846">
        <w:trPr>
          <w:jc w:val="center"/>
        </w:trPr>
        <w:tc>
          <w:tcPr>
            <w:tcW w:w="2720" w:type="dxa"/>
            <w:vMerge/>
          </w:tcPr>
          <w:p w14:paraId="70FA2964"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812C9B4" w14:textId="77777777" w:rsidR="00E43DA6" w:rsidRDefault="000134F8">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13D0D948" w14:textId="77777777" w:rsidR="00E43DA6" w:rsidRPr="000134F8" w:rsidRDefault="000134F8">
            <w:pPr>
              <w:rPr>
                <w:lang w:val="ru-RU"/>
              </w:rPr>
            </w:pPr>
            <w:r w:rsidRPr="000134F8">
              <w:rPr>
                <w:rFonts w:ascii="Times New Roman" w:eastAsia="Times New Roman" w:hAnsi="Times New Roman"/>
                <w:sz w:val="20"/>
                <w:lang w:val="ru-RU"/>
              </w:rPr>
              <w:t>Мефентрифлюконазол является действующим веществом, разрешенным к применению в Великобритании. В Управление по охране труда и промышленной безопасности (</w:t>
            </w:r>
            <w:r>
              <w:rPr>
                <w:rFonts w:ascii="Times New Roman" w:eastAsia="Times New Roman" w:hAnsi="Times New Roman"/>
                <w:sz w:val="20"/>
              </w:rPr>
              <w:t>HSE</w:t>
            </w:r>
            <w:r w:rsidRPr="000134F8">
              <w:rPr>
                <w:rFonts w:ascii="Times New Roman" w:eastAsia="Times New Roman" w:hAnsi="Times New Roman"/>
                <w:sz w:val="20"/>
                <w:lang w:val="ru-RU"/>
              </w:rPr>
              <w:t xml:space="preserve">) поступила заявка с запросом о введении новых максимальных уровней остаточного содержания мефентрифлюконазола в чернике, смородине (черной, красной и белой) и шелковице (черной и белой). После проведения оценки были введены новые МДУ, чтобы учесть новые продления разрешений на незначительное использование средств защиты растений в Великобритании для: Черники с 0,01* мг/кг до 2 мг/кг, шелковицы (черной и белой) с 0,01 мг/кг до 2 мг/кг, смородины (черной, красный и белый) от 2 мг/кг (временный МРЛ) до 2 мг/кг.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Отчет об оценке/аргументированное заключение в поддержку новых МДУ доступно по следующей ссылке: Оценка новых МДУ для мефентрифлюконазола в составе различных лекарственных средств.В ходе оценки/обоснованного заключения был сделан вывод о том, что уровень остаточных веществ, образующихся в пищевых продуктах в результате заявленного использования, приводит к тому, что уровень воздействия на потребителя ниже токсикологических контрольных значений.</w:t>
            </w:r>
          </w:p>
        </w:tc>
        <w:tc>
          <w:tcPr>
            <w:tcW w:w="2720" w:type="dxa"/>
            <w:vMerge/>
          </w:tcPr>
          <w:p w14:paraId="4E2C5F4B" w14:textId="77777777" w:rsidR="00E43DA6" w:rsidRPr="000134F8" w:rsidRDefault="00E43DA6">
            <w:pPr>
              <w:rPr>
                <w:lang w:val="ru-RU"/>
              </w:rPr>
            </w:pPr>
          </w:p>
        </w:tc>
      </w:tr>
      <w:tr w:rsidR="00E43DA6" w14:paraId="416EFA9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FCEF98" w14:textId="77777777" w:rsidR="00E43DA6" w:rsidRDefault="000134F8">
            <w:r>
              <w:rPr>
                <w:rFonts w:ascii="Times New Roman" w:eastAsia="Times New Roman" w:hAnsi="Times New Roman"/>
                <w:sz w:val="20"/>
              </w:rPr>
              <w:t>59</w:t>
            </w:r>
          </w:p>
        </w:tc>
        <w:tc>
          <w:tcPr>
            <w:tcW w:w="2720" w:type="dxa"/>
            <w:tcBorders>
              <w:top w:val="single" w:sz="8" w:space="0" w:color="000000"/>
              <w:left w:val="single" w:sz="8" w:space="0" w:color="000000"/>
              <w:bottom w:val="single" w:sz="8" w:space="0" w:color="000000"/>
              <w:right w:val="single" w:sz="8" w:space="0" w:color="000000"/>
            </w:tcBorders>
          </w:tcPr>
          <w:p w14:paraId="5E805B08" w14:textId="77777777" w:rsidR="00E43DA6" w:rsidRDefault="000134F8">
            <w:r>
              <w:rPr>
                <w:rFonts w:ascii="Times New Roman" w:eastAsia="Times New Roman" w:hAnsi="Times New Roman"/>
                <w:sz w:val="20"/>
              </w:rPr>
              <w:t>G/SPS/N/GBR/122/Corr.1</w:t>
            </w:r>
          </w:p>
        </w:tc>
        <w:tc>
          <w:tcPr>
            <w:tcW w:w="5102" w:type="dxa"/>
            <w:tcBorders>
              <w:top w:val="single" w:sz="8" w:space="0" w:color="000000"/>
              <w:left w:val="single" w:sz="8" w:space="0" w:color="000000"/>
              <w:bottom w:val="single" w:sz="8" w:space="0" w:color="000000"/>
              <w:right w:val="single" w:sz="8" w:space="0" w:color="000000"/>
            </w:tcBorders>
          </w:tcPr>
          <w:p w14:paraId="7D312050" w14:textId="77777777" w:rsidR="00E43DA6" w:rsidRPr="000134F8" w:rsidRDefault="000134F8">
            <w:pPr>
              <w:rPr>
                <w:lang w:val="ru-RU"/>
              </w:rPr>
            </w:pPr>
            <w:r w:rsidRPr="000134F8">
              <w:rPr>
                <w:rFonts w:ascii="Times New Roman" w:eastAsia="Times New Roman" w:hAnsi="Times New Roman"/>
                <w:sz w:val="20"/>
                <w:lang w:val="ru-RU"/>
              </w:rPr>
              <w:t>Виндзорская рамочная программа (Схема розничного перемещения: Здоровье растений) (Поправки и т.д.) Регламент 2026</w:t>
            </w:r>
          </w:p>
          <w:p w14:paraId="60B1982B" w14:textId="77777777" w:rsidR="00E43DA6" w:rsidRPr="000134F8" w:rsidRDefault="000134F8">
            <w:pPr>
              <w:rPr>
                <w:lang w:val="ru-RU"/>
              </w:rPr>
            </w:pPr>
            <w:r>
              <w:rPr>
                <w:rFonts w:ascii="Times New Roman" w:eastAsia="Times New Roman" w:hAnsi="Times New Roman"/>
                <w:sz w:val="18"/>
              </w:rPr>
              <w:lastRenderedPageBreak/>
              <w:t>https</w:t>
            </w:r>
            <w:r w:rsidRPr="000134F8">
              <w:rPr>
                <w:rFonts w:ascii="Times New Roman" w:eastAsia="Times New Roman" w:hAnsi="Times New Roman"/>
                <w:sz w:val="18"/>
                <w:lang w:val="ru-RU"/>
              </w:rPr>
              <w:t>://</w:t>
            </w:r>
            <w:r>
              <w:rPr>
                <w:rFonts w:ascii="Times New Roman" w:eastAsia="Times New Roman" w:hAnsi="Times New Roman"/>
                <w:sz w:val="18"/>
              </w:rPr>
              <w:t>docs</w:t>
            </w:r>
            <w:r w:rsidRPr="000134F8">
              <w:rPr>
                <w:rFonts w:ascii="Times New Roman" w:eastAsia="Times New Roman" w:hAnsi="Times New Roman"/>
                <w:sz w:val="18"/>
                <w:lang w:val="ru-RU"/>
              </w:rPr>
              <w:t>.</w:t>
            </w:r>
            <w:r>
              <w:rPr>
                <w:rFonts w:ascii="Times New Roman" w:eastAsia="Times New Roman" w:hAnsi="Times New Roman"/>
                <w:sz w:val="18"/>
              </w:rPr>
              <w:t>wto</w:t>
            </w:r>
            <w:r w:rsidRPr="000134F8">
              <w:rPr>
                <w:rFonts w:ascii="Times New Roman" w:eastAsia="Times New Roman" w:hAnsi="Times New Roman"/>
                <w:sz w:val="18"/>
                <w:lang w:val="ru-RU"/>
              </w:rPr>
              <w:t>.</w:t>
            </w:r>
            <w:r>
              <w:rPr>
                <w:rFonts w:ascii="Times New Roman" w:eastAsia="Times New Roman" w:hAnsi="Times New Roman"/>
                <w:sz w:val="18"/>
              </w:rPr>
              <w:t>org</w:t>
            </w:r>
            <w:r w:rsidRPr="000134F8">
              <w:rPr>
                <w:rFonts w:ascii="Times New Roman" w:eastAsia="Times New Roman" w:hAnsi="Times New Roman"/>
                <w:sz w:val="18"/>
                <w:lang w:val="ru-RU"/>
              </w:rPr>
              <w:t>/</w:t>
            </w:r>
            <w:r>
              <w:rPr>
                <w:rFonts w:ascii="Times New Roman" w:eastAsia="Times New Roman" w:hAnsi="Times New Roman"/>
                <w:sz w:val="18"/>
              </w:rPr>
              <w:t>imrd</w:t>
            </w:r>
            <w:r w:rsidRPr="000134F8">
              <w:rPr>
                <w:rFonts w:ascii="Times New Roman" w:eastAsia="Times New Roman" w:hAnsi="Times New Roman"/>
                <w:sz w:val="18"/>
                <w:lang w:val="ru-RU"/>
              </w:rPr>
              <w:t>/</w:t>
            </w:r>
            <w:r>
              <w:rPr>
                <w:rFonts w:ascii="Times New Roman" w:eastAsia="Times New Roman" w:hAnsi="Times New Roman"/>
                <w:sz w:val="18"/>
              </w:rPr>
              <w:t>directdoc</w:t>
            </w:r>
            <w:r w:rsidRPr="000134F8">
              <w:rPr>
                <w:rFonts w:ascii="Times New Roman" w:eastAsia="Times New Roman" w:hAnsi="Times New Roman"/>
                <w:sz w:val="18"/>
                <w:lang w:val="ru-RU"/>
              </w:rPr>
              <w:t>.</w:t>
            </w:r>
            <w:r>
              <w:rPr>
                <w:rFonts w:ascii="Times New Roman" w:eastAsia="Times New Roman" w:hAnsi="Times New Roman"/>
                <w:sz w:val="18"/>
              </w:rPr>
              <w:t>asp</w:t>
            </w:r>
            <w:r w:rsidRPr="000134F8">
              <w:rPr>
                <w:rFonts w:ascii="Times New Roman" w:eastAsia="Times New Roman" w:hAnsi="Times New Roman"/>
                <w:sz w:val="18"/>
                <w:lang w:val="ru-RU"/>
              </w:rPr>
              <w:t>?</w:t>
            </w:r>
            <w:r>
              <w:rPr>
                <w:rFonts w:ascii="Times New Roman" w:eastAsia="Times New Roman" w:hAnsi="Times New Roman"/>
                <w:sz w:val="18"/>
              </w:rPr>
              <w:t>DDFDocuments</w:t>
            </w:r>
            <w:r w:rsidRPr="000134F8">
              <w:rPr>
                <w:rFonts w:ascii="Times New Roman" w:eastAsia="Times New Roman" w:hAnsi="Times New Roman"/>
                <w:sz w:val="18"/>
                <w:lang w:val="ru-RU"/>
              </w:rPr>
              <w:t>/</w:t>
            </w:r>
            <w:r>
              <w:rPr>
                <w:rFonts w:ascii="Times New Roman" w:eastAsia="Times New Roman" w:hAnsi="Times New Roman"/>
                <w:sz w:val="18"/>
              </w:rPr>
              <w:t>T</w:t>
            </w:r>
            <w:r w:rsidRPr="000134F8">
              <w:rPr>
                <w:rFonts w:ascii="Times New Roman" w:eastAsia="Times New Roman" w:hAnsi="Times New Roman"/>
                <w:sz w:val="18"/>
                <w:lang w:val="ru-RU"/>
              </w:rPr>
              <w:t>/</w:t>
            </w:r>
            <w:r>
              <w:rPr>
                <w:rFonts w:ascii="Times New Roman" w:eastAsia="Times New Roman" w:hAnsi="Times New Roman"/>
                <w:sz w:val="18"/>
              </w:rPr>
              <w:t>G</w:t>
            </w:r>
            <w:r w:rsidRPr="000134F8">
              <w:rPr>
                <w:rFonts w:ascii="Times New Roman" w:eastAsia="Times New Roman" w:hAnsi="Times New Roman"/>
                <w:sz w:val="18"/>
                <w:lang w:val="ru-RU"/>
              </w:rPr>
              <w:t>/</w:t>
            </w:r>
            <w:r>
              <w:rPr>
                <w:rFonts w:ascii="Times New Roman" w:eastAsia="Times New Roman" w:hAnsi="Times New Roman"/>
                <w:sz w:val="18"/>
              </w:rPr>
              <w:t>SPS</w:t>
            </w:r>
            <w:r w:rsidRPr="000134F8">
              <w:rPr>
                <w:rFonts w:ascii="Times New Roman" w:eastAsia="Times New Roman" w:hAnsi="Times New Roman"/>
                <w:sz w:val="18"/>
                <w:lang w:val="ru-RU"/>
              </w:rPr>
              <w:t>/</w:t>
            </w:r>
            <w:r>
              <w:rPr>
                <w:rFonts w:ascii="Times New Roman" w:eastAsia="Times New Roman" w:hAnsi="Times New Roman"/>
                <w:sz w:val="18"/>
              </w:rPr>
              <w:t>NGBR</w:t>
            </w:r>
            <w:r w:rsidRPr="000134F8">
              <w:rPr>
                <w:rFonts w:ascii="Times New Roman" w:eastAsia="Times New Roman" w:hAnsi="Times New Roman"/>
                <w:sz w:val="18"/>
                <w:lang w:val="ru-RU"/>
              </w:rPr>
              <w:t>122</w:t>
            </w:r>
            <w:r>
              <w:rPr>
                <w:rFonts w:ascii="Times New Roman" w:eastAsia="Times New Roman" w:hAnsi="Times New Roman"/>
                <w:sz w:val="18"/>
              </w:rPr>
              <w:t>C</w:t>
            </w:r>
            <w:r w:rsidRPr="000134F8">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27943F" w14:textId="77777777" w:rsidR="00E43DA6" w:rsidRDefault="000134F8">
            <w:r>
              <w:rPr>
                <w:rFonts w:ascii="Times New Roman" w:eastAsia="Times New Roman" w:hAnsi="Times New Roman"/>
                <w:sz w:val="20"/>
              </w:rPr>
              <w:lastRenderedPageBreak/>
              <w:t>-</w:t>
            </w:r>
          </w:p>
        </w:tc>
      </w:tr>
      <w:tr w:rsidR="00E43DA6" w14:paraId="28F7C13D" w14:textId="77777777" w:rsidTr="003C7846">
        <w:trPr>
          <w:jc w:val="center"/>
        </w:trPr>
        <w:tc>
          <w:tcPr>
            <w:tcW w:w="2720" w:type="dxa"/>
            <w:vMerge/>
          </w:tcPr>
          <w:p w14:paraId="598F8A0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2AF2A52"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44F78EB0" w14:textId="77777777" w:rsidR="00E43DA6" w:rsidRDefault="000134F8">
            <w:r>
              <w:rPr>
                <w:rFonts w:ascii="Times New Roman" w:eastAsia="Times New Roman" w:hAnsi="Times New Roman"/>
                <w:sz w:val="20"/>
              </w:rPr>
              <w:t>Корневища Zingiber officinale Roscoe (то есть имбиря), кроме растений для посадки, из любой страны, кроме государств - членов ЕС, Лихтенштейна и Швейцарии.Плоды Solanum lycopersicum (т.е. помидоры) из китайского Тайбэя и Израиля.Плоды Capsicum L. (т.е. перца) из китайского Тайбэя и Израиля.</w:t>
            </w:r>
          </w:p>
        </w:tc>
        <w:tc>
          <w:tcPr>
            <w:tcW w:w="2720" w:type="dxa"/>
            <w:vMerge/>
          </w:tcPr>
          <w:p w14:paraId="6829DC5D" w14:textId="77777777" w:rsidR="00E43DA6" w:rsidRDefault="00E43DA6"/>
        </w:tc>
      </w:tr>
      <w:tr w:rsidR="00E43DA6" w:rsidRPr="000134F8" w14:paraId="1CBB1CA1" w14:textId="77777777" w:rsidTr="003C7846">
        <w:trPr>
          <w:jc w:val="center"/>
        </w:trPr>
        <w:tc>
          <w:tcPr>
            <w:tcW w:w="2720" w:type="dxa"/>
            <w:vMerge/>
          </w:tcPr>
          <w:p w14:paraId="43BD18C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86B648D" w14:textId="77777777" w:rsidR="00E43DA6" w:rsidRDefault="000134F8">
            <w:r>
              <w:rPr>
                <w:rFonts w:ascii="Times New Roman" w:eastAsia="Times New Roman" w:hAnsi="Times New Roman"/>
                <w:sz w:val="20"/>
              </w:rPr>
              <w:t>Объединенное Королевство</w:t>
            </w:r>
          </w:p>
        </w:tc>
        <w:tc>
          <w:tcPr>
            <w:tcW w:w="5102" w:type="dxa"/>
            <w:tcBorders>
              <w:top w:val="single" w:sz="8" w:space="0" w:color="000000"/>
              <w:left w:val="single" w:sz="8" w:space="0" w:color="000000"/>
              <w:bottom w:val="single" w:sz="8" w:space="0" w:color="000000"/>
              <w:right w:val="single" w:sz="8" w:space="0" w:color="000000"/>
            </w:tcBorders>
          </w:tcPr>
          <w:p w14:paraId="5AFD5727" w14:textId="77777777" w:rsidR="00E43DA6" w:rsidRPr="000134F8" w:rsidRDefault="000134F8">
            <w:pPr>
              <w:rPr>
                <w:lang w:val="ru-RU"/>
              </w:rPr>
            </w:pPr>
            <w:r w:rsidRPr="000134F8">
              <w:rPr>
                <w:rFonts w:ascii="Times New Roman" w:eastAsia="Times New Roman" w:hAnsi="Times New Roman"/>
                <w:sz w:val="20"/>
                <w:lang w:val="ru-RU"/>
              </w:rPr>
              <w:t xml:space="preserve">Соединенное Королевство хотело бы уведомить членов о двух ошибках в уведомлении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 xml:space="preserve">/122. Это исправление исправляет ошибки: в разделе 5 уведомления, в котором неправильно указано “и т.д.” в названии законодательства, на которое распространяется уведомление. Правильное название - “Виндзорская рамочная программа (Схема розничного перемещения: Здоровье растений) (Поправка) Регламент 2026”; и в разделах 3 и 6 уведомления, в которых неправильно указано “ликоперзикум” после "Паслен". Соответствующие меры будут применяться ко всем плодам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из китайского Тайбэя и Израиля.Окончательной датой представления комментариев по данному уведомлению остается 26 апреля 2026 года.</w:t>
            </w:r>
          </w:p>
        </w:tc>
        <w:tc>
          <w:tcPr>
            <w:tcW w:w="2720" w:type="dxa"/>
            <w:vMerge/>
          </w:tcPr>
          <w:p w14:paraId="44055C84" w14:textId="77777777" w:rsidR="00E43DA6" w:rsidRPr="000134F8" w:rsidRDefault="00E43DA6">
            <w:pPr>
              <w:rPr>
                <w:lang w:val="ru-RU"/>
              </w:rPr>
            </w:pPr>
          </w:p>
        </w:tc>
      </w:tr>
      <w:tr w:rsidR="00E43DA6" w14:paraId="3EBA8D7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461CD0" w14:textId="77777777" w:rsidR="00E43DA6" w:rsidRDefault="000134F8">
            <w:r>
              <w:rPr>
                <w:rFonts w:ascii="Times New Roman" w:eastAsia="Times New Roman" w:hAnsi="Times New Roman"/>
                <w:sz w:val="20"/>
              </w:rPr>
              <w:t>60</w:t>
            </w:r>
          </w:p>
        </w:tc>
        <w:tc>
          <w:tcPr>
            <w:tcW w:w="2720" w:type="dxa"/>
            <w:tcBorders>
              <w:top w:val="single" w:sz="8" w:space="0" w:color="000000"/>
              <w:left w:val="single" w:sz="8" w:space="0" w:color="000000"/>
              <w:bottom w:val="single" w:sz="8" w:space="0" w:color="000000"/>
              <w:right w:val="single" w:sz="8" w:space="0" w:color="000000"/>
            </w:tcBorders>
          </w:tcPr>
          <w:p w14:paraId="09CC269E" w14:textId="77777777" w:rsidR="00E43DA6" w:rsidRDefault="000134F8">
            <w:r>
              <w:rPr>
                <w:rFonts w:ascii="Times New Roman" w:eastAsia="Times New Roman" w:hAnsi="Times New Roman"/>
                <w:sz w:val="20"/>
              </w:rPr>
              <w:t>G/SPS/N/EGY/78/Add.2</w:t>
            </w:r>
          </w:p>
        </w:tc>
        <w:tc>
          <w:tcPr>
            <w:tcW w:w="5102" w:type="dxa"/>
            <w:tcBorders>
              <w:top w:val="single" w:sz="8" w:space="0" w:color="000000"/>
              <w:left w:val="single" w:sz="8" w:space="0" w:color="000000"/>
              <w:bottom w:val="single" w:sz="8" w:space="0" w:color="000000"/>
              <w:right w:val="single" w:sz="8" w:space="0" w:color="000000"/>
            </w:tcBorders>
          </w:tcPr>
          <w:p w14:paraId="77F220B6"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Египта.</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Шестьдесят дней с даты распространения дополнения к уведомлению и/или (дд/мм/гг): 25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DDD17E" w14:textId="77777777" w:rsidR="00E43DA6" w:rsidRDefault="000134F8">
            <w:r>
              <w:rPr>
                <w:rFonts w:ascii="Times New Roman" w:eastAsia="Times New Roman" w:hAnsi="Times New Roman"/>
                <w:sz w:val="20"/>
              </w:rPr>
              <w:t>-</w:t>
            </w:r>
          </w:p>
        </w:tc>
      </w:tr>
      <w:tr w:rsidR="00E43DA6" w14:paraId="1B18BE39" w14:textId="77777777" w:rsidTr="003C7846">
        <w:trPr>
          <w:jc w:val="center"/>
        </w:trPr>
        <w:tc>
          <w:tcPr>
            <w:tcW w:w="2720" w:type="dxa"/>
            <w:vMerge/>
          </w:tcPr>
          <w:p w14:paraId="15D2CF8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3701CB9"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F0AC545" w14:textId="77777777" w:rsidR="00E43DA6" w:rsidRDefault="000134F8">
            <w:r>
              <w:rPr>
                <w:rFonts w:ascii="Times New Roman" w:eastAsia="Times New Roman" w:hAnsi="Times New Roman"/>
                <w:sz w:val="20"/>
              </w:rPr>
              <w:t>-</w:t>
            </w:r>
          </w:p>
        </w:tc>
        <w:tc>
          <w:tcPr>
            <w:tcW w:w="2720" w:type="dxa"/>
            <w:vMerge/>
          </w:tcPr>
          <w:p w14:paraId="2B3E964C" w14:textId="77777777" w:rsidR="00E43DA6" w:rsidRDefault="00E43DA6"/>
        </w:tc>
      </w:tr>
      <w:tr w:rsidR="00E43DA6" w14:paraId="2EDB9E02" w14:textId="77777777" w:rsidTr="003C7846">
        <w:trPr>
          <w:jc w:val="center"/>
        </w:trPr>
        <w:tc>
          <w:tcPr>
            <w:tcW w:w="2720" w:type="dxa"/>
            <w:vMerge/>
          </w:tcPr>
          <w:p w14:paraId="1F4657A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89DEF1F" w14:textId="77777777" w:rsidR="00E43DA6" w:rsidRDefault="000134F8">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DEB545A" w14:textId="77777777" w:rsidR="00E43DA6" w:rsidRDefault="000134F8">
            <w:r>
              <w:rPr>
                <w:rFonts w:ascii="Times New Roman" w:eastAsia="Times New Roman" w:hAnsi="Times New Roman"/>
                <w:sz w:val="20"/>
              </w:rPr>
              <w:t>-</w:t>
            </w:r>
          </w:p>
        </w:tc>
        <w:tc>
          <w:tcPr>
            <w:tcW w:w="2720" w:type="dxa"/>
            <w:vMerge/>
          </w:tcPr>
          <w:p w14:paraId="180FBD3D" w14:textId="77777777" w:rsidR="00E43DA6" w:rsidRDefault="00E43DA6"/>
        </w:tc>
      </w:tr>
      <w:tr w:rsidR="00E43DA6" w14:paraId="1F6A334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498C31" w14:textId="77777777" w:rsidR="00E43DA6" w:rsidRDefault="000134F8">
            <w:r>
              <w:rPr>
                <w:rFonts w:ascii="Times New Roman" w:eastAsia="Times New Roman" w:hAnsi="Times New Roman"/>
                <w:sz w:val="20"/>
              </w:rPr>
              <w:t>61</w:t>
            </w:r>
          </w:p>
        </w:tc>
        <w:tc>
          <w:tcPr>
            <w:tcW w:w="2720" w:type="dxa"/>
            <w:tcBorders>
              <w:top w:val="single" w:sz="8" w:space="0" w:color="000000"/>
              <w:left w:val="single" w:sz="8" w:space="0" w:color="000000"/>
              <w:bottom w:val="single" w:sz="8" w:space="0" w:color="000000"/>
              <w:right w:val="single" w:sz="8" w:space="0" w:color="000000"/>
            </w:tcBorders>
          </w:tcPr>
          <w:p w14:paraId="329408FF" w14:textId="77777777" w:rsidR="00E43DA6" w:rsidRDefault="000134F8">
            <w:r>
              <w:rPr>
                <w:rFonts w:ascii="Times New Roman" w:eastAsia="Times New Roman" w:hAnsi="Times New Roman"/>
                <w:sz w:val="20"/>
              </w:rPr>
              <w:t>G/SPS/N/EGY/179</w:t>
            </w:r>
          </w:p>
        </w:tc>
        <w:tc>
          <w:tcPr>
            <w:tcW w:w="5102" w:type="dxa"/>
            <w:tcBorders>
              <w:top w:val="single" w:sz="8" w:space="0" w:color="000000"/>
              <w:left w:val="single" w:sz="8" w:space="0" w:color="000000"/>
              <w:bottom w:val="single" w:sz="8" w:space="0" w:color="000000"/>
              <w:right w:val="single" w:sz="8" w:space="0" w:color="000000"/>
            </w:tcBorders>
          </w:tcPr>
          <w:p w14:paraId="7429E644" w14:textId="77777777" w:rsidR="00E43DA6" w:rsidRDefault="000134F8">
            <w:r w:rsidRPr="000134F8">
              <w:rPr>
                <w:rFonts w:ascii="Times New Roman" w:eastAsia="Times New Roman" w:hAnsi="Times New Roman"/>
                <w:sz w:val="20"/>
                <w:lang w:val="ru-RU"/>
              </w:rPr>
              <w:t xml:space="preserve">Министерский указ № 57/2026. Язык(ы): арабский. </w:t>
            </w:r>
            <w:r>
              <w:rPr>
                <w:rFonts w:ascii="Times New Roman" w:eastAsia="Times New Roman" w:hAnsi="Times New Roman"/>
                <w:sz w:val="20"/>
              </w:rPr>
              <w:t>Количество страниц: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73B16C" w14:textId="77777777" w:rsidR="00E43DA6" w:rsidRDefault="000134F8">
            <w:r>
              <w:rPr>
                <w:rFonts w:ascii="Times New Roman" w:eastAsia="Times New Roman" w:hAnsi="Times New Roman"/>
                <w:sz w:val="20"/>
              </w:rPr>
              <w:t>25/05/26</w:t>
            </w:r>
          </w:p>
        </w:tc>
      </w:tr>
      <w:tr w:rsidR="00E43DA6" w:rsidRPr="000134F8" w14:paraId="24945402" w14:textId="77777777" w:rsidTr="003C7846">
        <w:trPr>
          <w:jc w:val="center"/>
        </w:trPr>
        <w:tc>
          <w:tcPr>
            <w:tcW w:w="2720" w:type="dxa"/>
            <w:vMerge/>
          </w:tcPr>
          <w:p w14:paraId="483F249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96B3B86"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1D763E3" w14:textId="77777777" w:rsidR="00E43DA6" w:rsidRPr="000134F8" w:rsidRDefault="000134F8">
            <w:pPr>
              <w:rPr>
                <w:lang w:val="ru-RU"/>
              </w:rPr>
            </w:pPr>
            <w:r w:rsidRPr="000134F8">
              <w:rPr>
                <w:rFonts w:ascii="Times New Roman" w:eastAsia="Times New Roman" w:hAnsi="Times New Roman"/>
                <w:sz w:val="20"/>
                <w:lang w:val="ru-RU"/>
              </w:rPr>
              <w:t xml:space="preserve">Мясо и мясопродукты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67.120.10)</w:t>
            </w:r>
          </w:p>
        </w:tc>
        <w:tc>
          <w:tcPr>
            <w:tcW w:w="2720" w:type="dxa"/>
            <w:vMerge/>
          </w:tcPr>
          <w:p w14:paraId="1F1FDDFF" w14:textId="77777777" w:rsidR="00E43DA6" w:rsidRPr="000134F8" w:rsidRDefault="00E43DA6">
            <w:pPr>
              <w:rPr>
                <w:lang w:val="ru-RU"/>
              </w:rPr>
            </w:pPr>
          </w:p>
        </w:tc>
      </w:tr>
      <w:tr w:rsidR="00E43DA6" w:rsidRPr="000134F8" w14:paraId="522B4EEE" w14:textId="77777777" w:rsidTr="003C7846">
        <w:trPr>
          <w:jc w:val="center"/>
        </w:trPr>
        <w:tc>
          <w:tcPr>
            <w:tcW w:w="2720" w:type="dxa"/>
            <w:vMerge/>
          </w:tcPr>
          <w:p w14:paraId="6967986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64FADA5" w14:textId="77777777" w:rsidR="00E43DA6" w:rsidRDefault="000134F8">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79C56C2E" w14:textId="77777777" w:rsidR="00E43DA6" w:rsidRPr="000134F8" w:rsidRDefault="000134F8">
            <w:pPr>
              <w:rPr>
                <w:lang w:val="ru-RU"/>
              </w:rPr>
            </w:pPr>
            <w:r w:rsidRPr="000134F8">
              <w:rPr>
                <w:rFonts w:ascii="Times New Roman" w:eastAsia="Times New Roman" w:hAnsi="Times New Roman"/>
                <w:sz w:val="20"/>
                <w:lang w:val="ru-RU"/>
              </w:rPr>
              <w:t xml:space="preserve">Этот указ предоставляет производителям и импортерам шестимесячный переходный период для соблюдения египетского стандарта </w:t>
            </w:r>
            <w:r>
              <w:rPr>
                <w:rFonts w:ascii="Times New Roman" w:eastAsia="Times New Roman" w:hAnsi="Times New Roman"/>
                <w:sz w:val="20"/>
              </w:rPr>
              <w:t>ES</w:t>
            </w:r>
            <w:r w:rsidRPr="000134F8">
              <w:rPr>
                <w:rFonts w:ascii="Times New Roman" w:eastAsia="Times New Roman" w:hAnsi="Times New Roman"/>
                <w:sz w:val="20"/>
                <w:lang w:val="ru-RU"/>
              </w:rPr>
              <w:t xml:space="preserve"> 9238 на "мясные полуфабрикаты, не прошедшие термическую обработку".Следует отметить, что настоящий стандарт устанавливает основные требования и описательные критерии для сырых мясных полуфабрикатов, не прошедших термическую обработку, таких как бургеры и кофта, а также для мясных смесей с приправами, таких как мясной фарш хавоши, мясной фарш для колбас и т.д., охлажденных или замороженных.Следует отметить, что настоящий стандарт отменяет и заменяет следующие стандарты: </w:t>
            </w:r>
            <w:r>
              <w:rPr>
                <w:rFonts w:ascii="Times New Roman" w:eastAsia="Times New Roman" w:hAnsi="Times New Roman"/>
                <w:sz w:val="20"/>
              </w:rPr>
              <w:t>ES</w:t>
            </w:r>
            <w:r w:rsidRPr="000134F8">
              <w:rPr>
                <w:rFonts w:ascii="Times New Roman" w:eastAsia="Times New Roman" w:hAnsi="Times New Roman"/>
                <w:sz w:val="20"/>
                <w:lang w:val="ru-RU"/>
              </w:rPr>
              <w:t xml:space="preserve"> 1688/2005 на “замороженный говяжий бургер”; </w:t>
            </w:r>
            <w:r>
              <w:rPr>
                <w:rFonts w:ascii="Times New Roman" w:eastAsia="Times New Roman" w:hAnsi="Times New Roman"/>
                <w:sz w:val="20"/>
              </w:rPr>
              <w:t>ES</w:t>
            </w:r>
            <w:r w:rsidRPr="000134F8">
              <w:rPr>
                <w:rFonts w:ascii="Times New Roman" w:eastAsia="Times New Roman" w:hAnsi="Times New Roman"/>
                <w:sz w:val="20"/>
                <w:lang w:val="ru-RU"/>
              </w:rPr>
              <w:t xml:space="preserve"> 1973/2005 на “замороженные </w:t>
            </w:r>
            <w:r w:rsidRPr="000134F8">
              <w:rPr>
                <w:rFonts w:ascii="Times New Roman" w:eastAsia="Times New Roman" w:hAnsi="Times New Roman"/>
                <w:sz w:val="20"/>
                <w:lang w:val="ru-RU"/>
              </w:rPr>
              <w:lastRenderedPageBreak/>
              <w:t xml:space="preserve">шарики”; </w:t>
            </w:r>
            <w:r>
              <w:rPr>
                <w:rFonts w:ascii="Times New Roman" w:eastAsia="Times New Roman" w:hAnsi="Times New Roman"/>
                <w:sz w:val="20"/>
              </w:rPr>
              <w:t>ES</w:t>
            </w:r>
            <w:r w:rsidRPr="000134F8">
              <w:rPr>
                <w:rFonts w:ascii="Times New Roman" w:eastAsia="Times New Roman" w:hAnsi="Times New Roman"/>
                <w:sz w:val="20"/>
                <w:lang w:val="ru-RU"/>
              </w:rPr>
              <w:t xml:space="preserve"> 1972/2005 на “замороженную колбасу”; </w:t>
            </w:r>
            <w:r>
              <w:rPr>
                <w:rFonts w:ascii="Times New Roman" w:eastAsia="Times New Roman" w:hAnsi="Times New Roman"/>
                <w:sz w:val="20"/>
              </w:rPr>
              <w:t>ES</w:t>
            </w:r>
            <w:r w:rsidRPr="000134F8">
              <w:rPr>
                <w:rFonts w:ascii="Times New Roman" w:eastAsia="Times New Roman" w:hAnsi="Times New Roman"/>
                <w:sz w:val="20"/>
                <w:lang w:val="ru-RU"/>
              </w:rPr>
              <w:t xml:space="preserve"> 2097/2005 на “мясной фарш, смешанный с соевым белком”; </w:t>
            </w:r>
            <w:r>
              <w:rPr>
                <w:rFonts w:ascii="Times New Roman" w:eastAsia="Times New Roman" w:hAnsi="Times New Roman"/>
                <w:sz w:val="20"/>
              </w:rPr>
              <w:t>ES</w:t>
            </w:r>
            <w:r w:rsidRPr="000134F8">
              <w:rPr>
                <w:rFonts w:ascii="Times New Roman" w:eastAsia="Times New Roman" w:hAnsi="Times New Roman"/>
                <w:sz w:val="20"/>
                <w:lang w:val="ru-RU"/>
              </w:rPr>
              <w:t xml:space="preserve"> 2911/2005 на “замороженную колбасу из птицы”..Стоит отметить, что этот стандарт был разработан в соответствии с национальными исследованиями.</w:t>
            </w:r>
          </w:p>
        </w:tc>
        <w:tc>
          <w:tcPr>
            <w:tcW w:w="2720" w:type="dxa"/>
            <w:vMerge/>
          </w:tcPr>
          <w:p w14:paraId="25D4075D" w14:textId="77777777" w:rsidR="00E43DA6" w:rsidRPr="000134F8" w:rsidRDefault="00E43DA6">
            <w:pPr>
              <w:rPr>
                <w:lang w:val="ru-RU"/>
              </w:rPr>
            </w:pPr>
          </w:p>
        </w:tc>
      </w:tr>
      <w:tr w:rsidR="00E43DA6" w14:paraId="6802F03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27FD9A0" w14:textId="77777777" w:rsidR="00E43DA6" w:rsidRDefault="000134F8">
            <w:r>
              <w:rPr>
                <w:rFonts w:ascii="Times New Roman" w:eastAsia="Times New Roman" w:hAnsi="Times New Roman"/>
                <w:sz w:val="20"/>
              </w:rPr>
              <w:t>62</w:t>
            </w:r>
          </w:p>
        </w:tc>
        <w:tc>
          <w:tcPr>
            <w:tcW w:w="2720" w:type="dxa"/>
            <w:tcBorders>
              <w:top w:val="single" w:sz="8" w:space="0" w:color="000000"/>
              <w:left w:val="single" w:sz="8" w:space="0" w:color="000000"/>
              <w:bottom w:val="single" w:sz="8" w:space="0" w:color="000000"/>
              <w:right w:val="single" w:sz="8" w:space="0" w:color="000000"/>
            </w:tcBorders>
          </w:tcPr>
          <w:p w14:paraId="5DCCAECF" w14:textId="77777777" w:rsidR="00E43DA6" w:rsidRDefault="000134F8">
            <w:r>
              <w:rPr>
                <w:rFonts w:ascii="Times New Roman" w:eastAsia="Times New Roman" w:hAnsi="Times New Roman"/>
                <w:sz w:val="20"/>
              </w:rPr>
              <w:t>G/SPS/N/EGY/162/Add.1</w:t>
            </w:r>
          </w:p>
        </w:tc>
        <w:tc>
          <w:tcPr>
            <w:tcW w:w="5102" w:type="dxa"/>
            <w:tcBorders>
              <w:top w:val="single" w:sz="8" w:space="0" w:color="000000"/>
              <w:left w:val="single" w:sz="8" w:space="0" w:color="000000"/>
              <w:bottom w:val="single" w:sz="8" w:space="0" w:color="000000"/>
              <w:right w:val="single" w:sz="8" w:space="0" w:color="000000"/>
            </w:tcBorders>
          </w:tcPr>
          <w:p w14:paraId="105B1351"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Египта.</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Шестьдесят дней с даты распространения дополнения к уведомлению и/или (дд/мм/гг): 25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00D548" w14:textId="77777777" w:rsidR="00E43DA6" w:rsidRDefault="000134F8">
            <w:r>
              <w:rPr>
                <w:rFonts w:ascii="Times New Roman" w:eastAsia="Times New Roman" w:hAnsi="Times New Roman"/>
                <w:sz w:val="20"/>
              </w:rPr>
              <w:t>-</w:t>
            </w:r>
          </w:p>
        </w:tc>
      </w:tr>
      <w:tr w:rsidR="00E43DA6" w14:paraId="2D7E73FF" w14:textId="77777777" w:rsidTr="003C7846">
        <w:trPr>
          <w:jc w:val="center"/>
        </w:trPr>
        <w:tc>
          <w:tcPr>
            <w:tcW w:w="2720" w:type="dxa"/>
            <w:vMerge/>
          </w:tcPr>
          <w:p w14:paraId="53C7402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DF42861"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ABDC46A" w14:textId="77777777" w:rsidR="00E43DA6" w:rsidRDefault="000134F8">
            <w:r>
              <w:rPr>
                <w:rFonts w:ascii="Times New Roman" w:eastAsia="Times New Roman" w:hAnsi="Times New Roman"/>
                <w:sz w:val="20"/>
              </w:rPr>
              <w:t>-</w:t>
            </w:r>
          </w:p>
        </w:tc>
        <w:tc>
          <w:tcPr>
            <w:tcW w:w="2720" w:type="dxa"/>
            <w:vMerge/>
          </w:tcPr>
          <w:p w14:paraId="1D24F2AC" w14:textId="77777777" w:rsidR="00E43DA6" w:rsidRDefault="00E43DA6"/>
        </w:tc>
      </w:tr>
      <w:tr w:rsidR="00E43DA6" w14:paraId="397CD578" w14:textId="77777777" w:rsidTr="003C7846">
        <w:trPr>
          <w:jc w:val="center"/>
        </w:trPr>
        <w:tc>
          <w:tcPr>
            <w:tcW w:w="2720" w:type="dxa"/>
            <w:vMerge/>
          </w:tcPr>
          <w:p w14:paraId="6734CA5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F442B9F" w14:textId="77777777" w:rsidR="00E43DA6" w:rsidRDefault="000134F8">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254A6ACC" w14:textId="77777777" w:rsidR="00E43DA6" w:rsidRDefault="000134F8">
            <w:r>
              <w:rPr>
                <w:rFonts w:ascii="Times New Roman" w:eastAsia="Times New Roman" w:hAnsi="Times New Roman"/>
                <w:sz w:val="20"/>
              </w:rPr>
              <w:t>-</w:t>
            </w:r>
          </w:p>
        </w:tc>
        <w:tc>
          <w:tcPr>
            <w:tcW w:w="2720" w:type="dxa"/>
            <w:vMerge/>
          </w:tcPr>
          <w:p w14:paraId="32EFEDA6" w14:textId="77777777" w:rsidR="00E43DA6" w:rsidRDefault="00E43DA6"/>
        </w:tc>
      </w:tr>
      <w:tr w:rsidR="00E43DA6" w14:paraId="6D82B45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16201C" w14:textId="77777777" w:rsidR="00E43DA6" w:rsidRDefault="000134F8">
            <w:r>
              <w:rPr>
                <w:rFonts w:ascii="Times New Roman" w:eastAsia="Times New Roman" w:hAnsi="Times New Roman"/>
                <w:sz w:val="20"/>
              </w:rPr>
              <w:t>63</w:t>
            </w:r>
          </w:p>
        </w:tc>
        <w:tc>
          <w:tcPr>
            <w:tcW w:w="2720" w:type="dxa"/>
            <w:tcBorders>
              <w:top w:val="single" w:sz="8" w:space="0" w:color="000000"/>
              <w:left w:val="single" w:sz="8" w:space="0" w:color="000000"/>
              <w:bottom w:val="single" w:sz="8" w:space="0" w:color="000000"/>
              <w:right w:val="single" w:sz="8" w:space="0" w:color="000000"/>
            </w:tcBorders>
          </w:tcPr>
          <w:p w14:paraId="3CDA7889" w14:textId="77777777" w:rsidR="00E43DA6" w:rsidRDefault="000134F8">
            <w:r>
              <w:rPr>
                <w:rFonts w:ascii="Times New Roman" w:eastAsia="Times New Roman" w:hAnsi="Times New Roman"/>
                <w:sz w:val="20"/>
              </w:rPr>
              <w:t>G/SPS/N/BRA/2062/Add.2</w:t>
            </w:r>
          </w:p>
        </w:tc>
        <w:tc>
          <w:tcPr>
            <w:tcW w:w="5102" w:type="dxa"/>
            <w:tcBorders>
              <w:top w:val="single" w:sz="8" w:space="0" w:color="000000"/>
              <w:left w:val="single" w:sz="8" w:space="0" w:color="000000"/>
              <w:bottom w:val="single" w:sz="8" w:space="0" w:color="000000"/>
              <w:right w:val="single" w:sz="8" w:space="0" w:color="000000"/>
            </w:tcBorders>
          </w:tcPr>
          <w:p w14:paraId="244EF99C"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Бразилии.</w:t>
            </w:r>
            <w:r w:rsidRPr="000134F8">
              <w:rPr>
                <w:rFonts w:ascii="Times New Roman" w:eastAsia="Times New Roman" w:hAnsi="Times New Roman"/>
                <w:sz w:val="20"/>
                <w:lang w:val="ru-RU"/>
              </w:rPr>
              <w:br/>
              <w:t>Уведомление о принятии, публикации или вступлении в силу регламента</w:t>
            </w:r>
            <w:r w:rsidRPr="000134F8">
              <w:rPr>
                <w:rFonts w:ascii="Times New Roman" w:eastAsia="Times New Roman" w:hAnsi="Times New Roman"/>
                <w:sz w:val="20"/>
                <w:lang w:val="ru-RU"/>
              </w:rPr>
              <w:br/>
              <w:t>Отмена предлагаемого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CAA759" w14:textId="77777777" w:rsidR="00E43DA6" w:rsidRDefault="000134F8">
            <w:r>
              <w:rPr>
                <w:rFonts w:ascii="Times New Roman" w:eastAsia="Times New Roman" w:hAnsi="Times New Roman"/>
                <w:sz w:val="20"/>
              </w:rPr>
              <w:t>-</w:t>
            </w:r>
          </w:p>
        </w:tc>
      </w:tr>
      <w:tr w:rsidR="00E43DA6" w14:paraId="7D71CB33" w14:textId="77777777" w:rsidTr="003C7846">
        <w:trPr>
          <w:jc w:val="center"/>
        </w:trPr>
        <w:tc>
          <w:tcPr>
            <w:tcW w:w="2720" w:type="dxa"/>
            <w:vMerge/>
          </w:tcPr>
          <w:p w14:paraId="4A4DFBA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CBBDB0F" w14:textId="77777777" w:rsidR="00E43DA6" w:rsidRDefault="000134F8">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DCF9A6D" w14:textId="77777777" w:rsidR="00E43DA6" w:rsidRDefault="000134F8">
            <w:r>
              <w:rPr>
                <w:rFonts w:ascii="Times New Roman" w:eastAsia="Times New Roman" w:hAnsi="Times New Roman"/>
                <w:sz w:val="20"/>
              </w:rPr>
              <w:t>-</w:t>
            </w:r>
          </w:p>
        </w:tc>
        <w:tc>
          <w:tcPr>
            <w:tcW w:w="2720" w:type="dxa"/>
            <w:vMerge/>
          </w:tcPr>
          <w:p w14:paraId="6064287A" w14:textId="77777777" w:rsidR="00E43DA6" w:rsidRDefault="00E43DA6"/>
        </w:tc>
      </w:tr>
      <w:tr w:rsidR="00E43DA6" w14:paraId="44E5EAB9" w14:textId="77777777" w:rsidTr="003C7846">
        <w:trPr>
          <w:jc w:val="center"/>
        </w:trPr>
        <w:tc>
          <w:tcPr>
            <w:tcW w:w="2720" w:type="dxa"/>
            <w:vMerge/>
          </w:tcPr>
          <w:p w14:paraId="118D5F8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796D5EB"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0999FB0" w14:textId="77777777" w:rsidR="00E43DA6" w:rsidRDefault="000134F8">
            <w:r>
              <w:rPr>
                <w:rFonts w:ascii="Times New Roman" w:eastAsia="Times New Roman" w:hAnsi="Times New Roman"/>
                <w:sz w:val="20"/>
              </w:rPr>
              <w:t>-</w:t>
            </w:r>
          </w:p>
        </w:tc>
        <w:tc>
          <w:tcPr>
            <w:tcW w:w="2720" w:type="dxa"/>
            <w:vMerge/>
          </w:tcPr>
          <w:p w14:paraId="509024F0" w14:textId="77777777" w:rsidR="00E43DA6" w:rsidRDefault="00E43DA6"/>
        </w:tc>
      </w:tr>
      <w:tr w:rsidR="00E43DA6" w14:paraId="6A7FFD5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6A8563" w14:textId="77777777" w:rsidR="00E43DA6" w:rsidRDefault="000134F8">
            <w:r>
              <w:rPr>
                <w:rFonts w:ascii="Times New Roman" w:eastAsia="Times New Roman" w:hAnsi="Times New Roman"/>
                <w:sz w:val="20"/>
              </w:rPr>
              <w:t>64</w:t>
            </w:r>
          </w:p>
        </w:tc>
        <w:tc>
          <w:tcPr>
            <w:tcW w:w="2720" w:type="dxa"/>
            <w:tcBorders>
              <w:top w:val="single" w:sz="8" w:space="0" w:color="000000"/>
              <w:left w:val="single" w:sz="8" w:space="0" w:color="000000"/>
              <w:bottom w:val="single" w:sz="8" w:space="0" w:color="000000"/>
              <w:right w:val="single" w:sz="8" w:space="0" w:color="000000"/>
            </w:tcBorders>
          </w:tcPr>
          <w:p w14:paraId="688BFA0F" w14:textId="77777777" w:rsidR="00E43DA6" w:rsidRDefault="000134F8">
            <w:r>
              <w:rPr>
                <w:rFonts w:ascii="Times New Roman" w:eastAsia="Times New Roman" w:hAnsi="Times New Roman"/>
                <w:sz w:val="20"/>
              </w:rPr>
              <w:t>G/SPS/N/USA/3473/Add.2</w:t>
            </w:r>
          </w:p>
        </w:tc>
        <w:tc>
          <w:tcPr>
            <w:tcW w:w="5102" w:type="dxa"/>
            <w:tcBorders>
              <w:top w:val="single" w:sz="8" w:space="0" w:color="000000"/>
              <w:left w:val="single" w:sz="8" w:space="0" w:color="000000"/>
              <w:bottom w:val="single" w:sz="8" w:space="0" w:color="000000"/>
              <w:right w:val="single" w:sz="8" w:space="0" w:color="000000"/>
            </w:tcBorders>
          </w:tcPr>
          <w:p w14:paraId="5D04FC25" w14:textId="77777777" w:rsidR="00E43DA6" w:rsidRDefault="000134F8">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Соединенных Штатов Америки.</w:t>
            </w:r>
            <w:r w:rsidRPr="000134F8">
              <w:rPr>
                <w:rFonts w:ascii="Times New Roman" w:eastAsia="Times New Roman" w:hAnsi="Times New Roman"/>
                <w:sz w:val="20"/>
                <w:lang w:val="ru-RU"/>
              </w:rPr>
              <w:br/>
            </w:r>
            <w:r>
              <w:rPr>
                <w:rFonts w:ascii="Times New Roman" w:eastAsia="Times New Roman" w:hAnsi="Times New Roman"/>
                <w:sz w:val="20"/>
              </w:rPr>
              <w:t>Изменение предлагаемой даты принятия, публикации или вступления в силу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4A0A75" w14:textId="77777777" w:rsidR="00E43DA6" w:rsidRDefault="000134F8">
            <w:r>
              <w:rPr>
                <w:rFonts w:ascii="Times New Roman" w:eastAsia="Times New Roman" w:hAnsi="Times New Roman"/>
                <w:sz w:val="20"/>
              </w:rPr>
              <w:t>-</w:t>
            </w:r>
          </w:p>
        </w:tc>
      </w:tr>
      <w:tr w:rsidR="00E43DA6" w14:paraId="77BA4C52" w14:textId="77777777" w:rsidTr="003C7846">
        <w:trPr>
          <w:jc w:val="center"/>
        </w:trPr>
        <w:tc>
          <w:tcPr>
            <w:tcW w:w="2720" w:type="dxa"/>
            <w:vMerge/>
          </w:tcPr>
          <w:p w14:paraId="4B2821A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DA07622" w14:textId="77777777" w:rsidR="00E43DA6" w:rsidRDefault="000134F8">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FE0EE76" w14:textId="77777777" w:rsidR="00E43DA6" w:rsidRDefault="000134F8">
            <w:r>
              <w:rPr>
                <w:rFonts w:ascii="Times New Roman" w:eastAsia="Times New Roman" w:hAnsi="Times New Roman"/>
                <w:sz w:val="20"/>
              </w:rPr>
              <w:t>-</w:t>
            </w:r>
          </w:p>
        </w:tc>
        <w:tc>
          <w:tcPr>
            <w:tcW w:w="2720" w:type="dxa"/>
            <w:vMerge/>
          </w:tcPr>
          <w:p w14:paraId="2329053A" w14:textId="77777777" w:rsidR="00E43DA6" w:rsidRDefault="00E43DA6"/>
        </w:tc>
      </w:tr>
      <w:tr w:rsidR="00E43DA6" w14:paraId="65482B51" w14:textId="77777777" w:rsidTr="003C7846">
        <w:trPr>
          <w:jc w:val="center"/>
        </w:trPr>
        <w:tc>
          <w:tcPr>
            <w:tcW w:w="2720" w:type="dxa"/>
            <w:vMerge/>
          </w:tcPr>
          <w:p w14:paraId="410EE63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3A2B2B4"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3AEA4B8" w14:textId="77777777" w:rsidR="00E43DA6" w:rsidRDefault="000134F8">
            <w:r>
              <w:rPr>
                <w:rFonts w:ascii="Times New Roman" w:eastAsia="Times New Roman" w:hAnsi="Times New Roman"/>
                <w:sz w:val="20"/>
              </w:rPr>
              <w:t>-</w:t>
            </w:r>
          </w:p>
        </w:tc>
        <w:tc>
          <w:tcPr>
            <w:tcW w:w="2720" w:type="dxa"/>
            <w:vMerge/>
          </w:tcPr>
          <w:p w14:paraId="1DF1EE1A" w14:textId="77777777" w:rsidR="00E43DA6" w:rsidRDefault="00E43DA6"/>
        </w:tc>
      </w:tr>
      <w:tr w:rsidR="00E43DA6" w14:paraId="4BD4230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CB2B465" w14:textId="77777777" w:rsidR="00E43DA6" w:rsidRDefault="000134F8">
            <w:r>
              <w:rPr>
                <w:rFonts w:ascii="Times New Roman" w:eastAsia="Times New Roman" w:hAnsi="Times New Roman"/>
                <w:sz w:val="20"/>
              </w:rPr>
              <w:t>65</w:t>
            </w:r>
          </w:p>
        </w:tc>
        <w:tc>
          <w:tcPr>
            <w:tcW w:w="2720" w:type="dxa"/>
            <w:tcBorders>
              <w:top w:val="single" w:sz="8" w:space="0" w:color="000000"/>
              <w:left w:val="single" w:sz="8" w:space="0" w:color="000000"/>
              <w:bottom w:val="single" w:sz="8" w:space="0" w:color="000000"/>
              <w:right w:val="single" w:sz="8" w:space="0" w:color="000000"/>
            </w:tcBorders>
          </w:tcPr>
          <w:p w14:paraId="0EBF44BC" w14:textId="77777777" w:rsidR="00E43DA6" w:rsidRDefault="000134F8">
            <w:r>
              <w:rPr>
                <w:rFonts w:ascii="Times New Roman" w:eastAsia="Times New Roman" w:hAnsi="Times New Roman"/>
                <w:sz w:val="20"/>
              </w:rPr>
              <w:t>G/SPS/N/USA/3447/Add.2</w:t>
            </w:r>
          </w:p>
        </w:tc>
        <w:tc>
          <w:tcPr>
            <w:tcW w:w="5102" w:type="dxa"/>
            <w:tcBorders>
              <w:top w:val="single" w:sz="8" w:space="0" w:color="000000"/>
              <w:left w:val="single" w:sz="8" w:space="0" w:color="000000"/>
              <w:bottom w:val="single" w:sz="8" w:space="0" w:color="000000"/>
              <w:right w:val="single" w:sz="8" w:space="0" w:color="000000"/>
            </w:tcBorders>
          </w:tcPr>
          <w:p w14:paraId="5ABCA30F" w14:textId="77777777" w:rsidR="00E43DA6" w:rsidRDefault="000134F8">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Соединенных Штатов Америки.</w:t>
            </w:r>
            <w:r w:rsidRPr="000134F8">
              <w:rPr>
                <w:rFonts w:ascii="Times New Roman" w:eastAsia="Times New Roman" w:hAnsi="Times New Roman"/>
                <w:sz w:val="20"/>
                <w:lang w:val="ru-RU"/>
              </w:rPr>
              <w:br/>
            </w:r>
            <w:r>
              <w:rPr>
                <w:rFonts w:ascii="Times New Roman" w:eastAsia="Times New Roman" w:hAnsi="Times New Roman"/>
                <w:sz w:val="20"/>
              </w:rPr>
              <w:t>Изменение предлагаемой даты принятия, публикации или вступления в силу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C84A39" w14:textId="77777777" w:rsidR="00E43DA6" w:rsidRDefault="000134F8">
            <w:r>
              <w:rPr>
                <w:rFonts w:ascii="Times New Roman" w:eastAsia="Times New Roman" w:hAnsi="Times New Roman"/>
                <w:sz w:val="20"/>
              </w:rPr>
              <w:t>-</w:t>
            </w:r>
          </w:p>
        </w:tc>
      </w:tr>
      <w:tr w:rsidR="00E43DA6" w14:paraId="668032F6" w14:textId="77777777" w:rsidTr="003C7846">
        <w:trPr>
          <w:jc w:val="center"/>
        </w:trPr>
        <w:tc>
          <w:tcPr>
            <w:tcW w:w="2720" w:type="dxa"/>
            <w:vMerge/>
          </w:tcPr>
          <w:p w14:paraId="2450B7D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7A93C9F" w14:textId="77777777" w:rsidR="00E43DA6" w:rsidRDefault="000134F8">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42877C39" w14:textId="77777777" w:rsidR="00E43DA6" w:rsidRDefault="000134F8">
            <w:r>
              <w:rPr>
                <w:rFonts w:ascii="Times New Roman" w:eastAsia="Times New Roman" w:hAnsi="Times New Roman"/>
                <w:sz w:val="20"/>
              </w:rPr>
              <w:t>-</w:t>
            </w:r>
          </w:p>
        </w:tc>
        <w:tc>
          <w:tcPr>
            <w:tcW w:w="2720" w:type="dxa"/>
            <w:vMerge/>
          </w:tcPr>
          <w:p w14:paraId="62B57617" w14:textId="77777777" w:rsidR="00E43DA6" w:rsidRDefault="00E43DA6"/>
        </w:tc>
      </w:tr>
      <w:tr w:rsidR="00E43DA6" w14:paraId="57B85159" w14:textId="77777777" w:rsidTr="003C7846">
        <w:trPr>
          <w:jc w:val="center"/>
        </w:trPr>
        <w:tc>
          <w:tcPr>
            <w:tcW w:w="2720" w:type="dxa"/>
            <w:vMerge/>
          </w:tcPr>
          <w:p w14:paraId="5F2FE2B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B18FD57"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18BBC64E" w14:textId="77777777" w:rsidR="00E43DA6" w:rsidRDefault="000134F8">
            <w:r>
              <w:rPr>
                <w:rFonts w:ascii="Times New Roman" w:eastAsia="Times New Roman" w:hAnsi="Times New Roman"/>
                <w:sz w:val="20"/>
              </w:rPr>
              <w:t>-</w:t>
            </w:r>
          </w:p>
        </w:tc>
        <w:tc>
          <w:tcPr>
            <w:tcW w:w="2720" w:type="dxa"/>
            <w:vMerge/>
          </w:tcPr>
          <w:p w14:paraId="76B34DB0" w14:textId="77777777" w:rsidR="00E43DA6" w:rsidRDefault="00E43DA6"/>
        </w:tc>
      </w:tr>
      <w:tr w:rsidR="00E43DA6" w14:paraId="4C0A946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159946" w14:textId="77777777" w:rsidR="00E43DA6" w:rsidRDefault="000134F8">
            <w:r>
              <w:rPr>
                <w:rFonts w:ascii="Times New Roman" w:eastAsia="Times New Roman" w:hAnsi="Times New Roman"/>
                <w:sz w:val="20"/>
              </w:rPr>
              <w:t>66</w:t>
            </w:r>
          </w:p>
        </w:tc>
        <w:tc>
          <w:tcPr>
            <w:tcW w:w="2720" w:type="dxa"/>
            <w:tcBorders>
              <w:top w:val="single" w:sz="8" w:space="0" w:color="000000"/>
              <w:left w:val="single" w:sz="8" w:space="0" w:color="000000"/>
              <w:bottom w:val="single" w:sz="8" w:space="0" w:color="000000"/>
              <w:right w:val="single" w:sz="8" w:space="0" w:color="000000"/>
            </w:tcBorders>
          </w:tcPr>
          <w:p w14:paraId="38A5F962" w14:textId="77777777" w:rsidR="00E43DA6" w:rsidRDefault="000134F8">
            <w:r>
              <w:rPr>
                <w:rFonts w:ascii="Times New Roman" w:eastAsia="Times New Roman" w:hAnsi="Times New Roman"/>
                <w:sz w:val="20"/>
              </w:rPr>
              <w:t>G/SPS/N/IDN/138/Add.1</w:t>
            </w:r>
          </w:p>
        </w:tc>
        <w:tc>
          <w:tcPr>
            <w:tcW w:w="5102" w:type="dxa"/>
            <w:tcBorders>
              <w:top w:val="single" w:sz="8" w:space="0" w:color="000000"/>
              <w:left w:val="single" w:sz="8" w:space="0" w:color="000000"/>
              <w:bottom w:val="single" w:sz="8" w:space="0" w:color="000000"/>
              <w:right w:val="single" w:sz="8" w:space="0" w:color="000000"/>
            </w:tcBorders>
          </w:tcPr>
          <w:p w14:paraId="525CEE1B"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2 февраля 2026 года, распространяется по просьбе делегации Индонезии.</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 xml:space="preserve">Шестьдесят дней с даты распространения дополнения к </w:t>
            </w:r>
            <w:r w:rsidRPr="000134F8">
              <w:rPr>
                <w:rFonts w:ascii="Times New Roman" w:eastAsia="Times New Roman" w:hAnsi="Times New Roman"/>
                <w:sz w:val="20"/>
                <w:lang w:val="ru-RU"/>
              </w:rPr>
              <w:lastRenderedPageBreak/>
              <w:t>уведомлению и/или (дд/мм/гг): 24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2762EA" w14:textId="77777777" w:rsidR="00E43DA6" w:rsidRDefault="000134F8">
            <w:r>
              <w:rPr>
                <w:rFonts w:ascii="Times New Roman" w:eastAsia="Times New Roman" w:hAnsi="Times New Roman"/>
                <w:sz w:val="20"/>
              </w:rPr>
              <w:lastRenderedPageBreak/>
              <w:t>-</w:t>
            </w:r>
          </w:p>
        </w:tc>
      </w:tr>
      <w:tr w:rsidR="00E43DA6" w14:paraId="343CAA71" w14:textId="77777777" w:rsidTr="003C7846">
        <w:trPr>
          <w:jc w:val="center"/>
        </w:trPr>
        <w:tc>
          <w:tcPr>
            <w:tcW w:w="2720" w:type="dxa"/>
            <w:vMerge/>
          </w:tcPr>
          <w:p w14:paraId="4CED2F9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2481983" w14:textId="77777777" w:rsidR="00E43DA6" w:rsidRDefault="000134F8">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3078603" w14:textId="77777777" w:rsidR="00E43DA6" w:rsidRDefault="000134F8">
            <w:r>
              <w:rPr>
                <w:rFonts w:ascii="Times New Roman" w:eastAsia="Times New Roman" w:hAnsi="Times New Roman"/>
                <w:sz w:val="20"/>
              </w:rPr>
              <w:t>-</w:t>
            </w:r>
          </w:p>
        </w:tc>
        <w:tc>
          <w:tcPr>
            <w:tcW w:w="2720" w:type="dxa"/>
            <w:vMerge/>
          </w:tcPr>
          <w:p w14:paraId="32AD0F9C" w14:textId="77777777" w:rsidR="00E43DA6" w:rsidRDefault="00E43DA6"/>
        </w:tc>
      </w:tr>
      <w:tr w:rsidR="00E43DA6" w14:paraId="629E21C1" w14:textId="77777777" w:rsidTr="003C7846">
        <w:trPr>
          <w:jc w:val="center"/>
        </w:trPr>
        <w:tc>
          <w:tcPr>
            <w:tcW w:w="2720" w:type="dxa"/>
            <w:vMerge/>
          </w:tcPr>
          <w:p w14:paraId="1663719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0088A37" w14:textId="77777777" w:rsidR="00E43DA6" w:rsidRDefault="000134F8">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62AB1ED8" w14:textId="77777777" w:rsidR="00E43DA6" w:rsidRDefault="000134F8">
            <w:r>
              <w:rPr>
                <w:rFonts w:ascii="Times New Roman" w:eastAsia="Times New Roman" w:hAnsi="Times New Roman"/>
                <w:sz w:val="20"/>
              </w:rPr>
              <w:t>-</w:t>
            </w:r>
          </w:p>
        </w:tc>
        <w:tc>
          <w:tcPr>
            <w:tcW w:w="2720" w:type="dxa"/>
            <w:vMerge/>
          </w:tcPr>
          <w:p w14:paraId="59CB2D85" w14:textId="77777777" w:rsidR="00E43DA6" w:rsidRDefault="00E43DA6"/>
        </w:tc>
      </w:tr>
      <w:tr w:rsidR="00E43DA6" w14:paraId="3E7C1E4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781CC2B" w14:textId="77777777" w:rsidR="00E43DA6" w:rsidRDefault="000134F8">
            <w:r>
              <w:rPr>
                <w:rFonts w:ascii="Times New Roman" w:eastAsia="Times New Roman" w:hAnsi="Times New Roman"/>
                <w:sz w:val="20"/>
              </w:rPr>
              <w:t>67</w:t>
            </w:r>
          </w:p>
        </w:tc>
        <w:tc>
          <w:tcPr>
            <w:tcW w:w="2720" w:type="dxa"/>
            <w:tcBorders>
              <w:top w:val="single" w:sz="8" w:space="0" w:color="000000"/>
              <w:left w:val="single" w:sz="8" w:space="0" w:color="000000"/>
              <w:bottom w:val="single" w:sz="8" w:space="0" w:color="000000"/>
              <w:right w:val="single" w:sz="8" w:space="0" w:color="000000"/>
            </w:tcBorders>
          </w:tcPr>
          <w:p w14:paraId="79826C67" w14:textId="77777777" w:rsidR="00E43DA6" w:rsidRDefault="000134F8">
            <w:r>
              <w:rPr>
                <w:rFonts w:ascii="Times New Roman" w:eastAsia="Times New Roman" w:hAnsi="Times New Roman"/>
                <w:sz w:val="20"/>
              </w:rPr>
              <w:t>G/SPS/N/BRA/2401/Add.1</w:t>
            </w:r>
          </w:p>
        </w:tc>
        <w:tc>
          <w:tcPr>
            <w:tcW w:w="5102" w:type="dxa"/>
            <w:tcBorders>
              <w:top w:val="single" w:sz="8" w:space="0" w:color="000000"/>
              <w:left w:val="single" w:sz="8" w:space="0" w:color="000000"/>
              <w:bottom w:val="single" w:sz="8" w:space="0" w:color="000000"/>
              <w:right w:val="single" w:sz="8" w:space="0" w:color="000000"/>
            </w:tcBorders>
          </w:tcPr>
          <w:p w14:paraId="1B85A302" w14:textId="77777777" w:rsidR="00E43DA6" w:rsidRDefault="000134F8">
            <w:r w:rsidRPr="000134F8">
              <w:rPr>
                <w:rFonts w:ascii="Times New Roman" w:eastAsia="Times New Roman" w:hAnsi="Times New Roman"/>
                <w:sz w:val="20"/>
                <w:lang w:val="ru-RU"/>
              </w:rPr>
              <w:t>Нижеследующее сообщение, полученное 24 марта 2026 года, распространяется по просьбе делегации Бразилии.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CB334E" w14:textId="77777777" w:rsidR="00E43DA6" w:rsidRDefault="000134F8">
            <w:r>
              <w:rPr>
                <w:rFonts w:ascii="Times New Roman" w:eastAsia="Times New Roman" w:hAnsi="Times New Roman"/>
                <w:sz w:val="20"/>
              </w:rPr>
              <w:t>-</w:t>
            </w:r>
          </w:p>
        </w:tc>
      </w:tr>
      <w:tr w:rsidR="00E43DA6" w14:paraId="77945307" w14:textId="77777777" w:rsidTr="003C7846">
        <w:trPr>
          <w:jc w:val="center"/>
        </w:trPr>
        <w:tc>
          <w:tcPr>
            <w:tcW w:w="2720" w:type="dxa"/>
            <w:vMerge/>
          </w:tcPr>
          <w:p w14:paraId="3AA2C68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1A764D1" w14:textId="77777777" w:rsidR="00E43DA6" w:rsidRDefault="000134F8">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5DD360BE" w14:textId="77777777" w:rsidR="00E43DA6" w:rsidRDefault="000134F8">
            <w:r>
              <w:rPr>
                <w:rFonts w:ascii="Times New Roman" w:eastAsia="Times New Roman" w:hAnsi="Times New Roman"/>
                <w:sz w:val="20"/>
              </w:rPr>
              <w:t>-</w:t>
            </w:r>
          </w:p>
        </w:tc>
        <w:tc>
          <w:tcPr>
            <w:tcW w:w="2720" w:type="dxa"/>
            <w:vMerge/>
          </w:tcPr>
          <w:p w14:paraId="1133496B" w14:textId="77777777" w:rsidR="00E43DA6" w:rsidRDefault="00E43DA6"/>
        </w:tc>
      </w:tr>
      <w:tr w:rsidR="00E43DA6" w14:paraId="39F61EBA" w14:textId="77777777" w:rsidTr="003C7846">
        <w:trPr>
          <w:jc w:val="center"/>
        </w:trPr>
        <w:tc>
          <w:tcPr>
            <w:tcW w:w="2720" w:type="dxa"/>
            <w:vMerge/>
          </w:tcPr>
          <w:p w14:paraId="1042267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4CB2F19"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1DAB9F0" w14:textId="77777777" w:rsidR="00E43DA6" w:rsidRDefault="000134F8">
            <w:r>
              <w:rPr>
                <w:rFonts w:ascii="Times New Roman" w:eastAsia="Times New Roman" w:hAnsi="Times New Roman"/>
                <w:sz w:val="20"/>
              </w:rPr>
              <w:t>-</w:t>
            </w:r>
          </w:p>
        </w:tc>
        <w:tc>
          <w:tcPr>
            <w:tcW w:w="2720" w:type="dxa"/>
            <w:vMerge/>
          </w:tcPr>
          <w:p w14:paraId="0F1BD63A" w14:textId="77777777" w:rsidR="00E43DA6" w:rsidRDefault="00E43DA6"/>
        </w:tc>
      </w:tr>
      <w:tr w:rsidR="00E43DA6" w14:paraId="62616C6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058D21" w14:textId="77777777" w:rsidR="00E43DA6" w:rsidRDefault="000134F8">
            <w:r>
              <w:rPr>
                <w:rFonts w:ascii="Times New Roman" w:eastAsia="Times New Roman" w:hAnsi="Times New Roman"/>
                <w:sz w:val="20"/>
              </w:rPr>
              <w:t>68</w:t>
            </w:r>
          </w:p>
        </w:tc>
        <w:tc>
          <w:tcPr>
            <w:tcW w:w="2720" w:type="dxa"/>
            <w:tcBorders>
              <w:top w:val="single" w:sz="8" w:space="0" w:color="000000"/>
              <w:left w:val="single" w:sz="8" w:space="0" w:color="000000"/>
              <w:bottom w:val="single" w:sz="8" w:space="0" w:color="000000"/>
              <w:right w:val="single" w:sz="8" w:space="0" w:color="000000"/>
            </w:tcBorders>
          </w:tcPr>
          <w:p w14:paraId="1A03F060" w14:textId="77777777" w:rsidR="00E43DA6" w:rsidRDefault="000134F8">
            <w:r>
              <w:rPr>
                <w:rFonts w:ascii="Times New Roman" w:eastAsia="Times New Roman" w:hAnsi="Times New Roman"/>
                <w:sz w:val="20"/>
              </w:rPr>
              <w:t>G/SPS/N/BRA/2400/Add.1</w:t>
            </w:r>
          </w:p>
        </w:tc>
        <w:tc>
          <w:tcPr>
            <w:tcW w:w="5102" w:type="dxa"/>
            <w:tcBorders>
              <w:top w:val="single" w:sz="8" w:space="0" w:color="000000"/>
              <w:left w:val="single" w:sz="8" w:space="0" w:color="000000"/>
              <w:bottom w:val="single" w:sz="8" w:space="0" w:color="000000"/>
              <w:right w:val="single" w:sz="8" w:space="0" w:color="000000"/>
            </w:tcBorders>
          </w:tcPr>
          <w:p w14:paraId="24294DFF" w14:textId="77777777" w:rsidR="00E43DA6" w:rsidRDefault="000134F8">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Бразилии.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A1EF2D" w14:textId="77777777" w:rsidR="00E43DA6" w:rsidRDefault="000134F8">
            <w:r>
              <w:rPr>
                <w:rFonts w:ascii="Times New Roman" w:eastAsia="Times New Roman" w:hAnsi="Times New Roman"/>
                <w:sz w:val="20"/>
              </w:rPr>
              <w:t>-</w:t>
            </w:r>
          </w:p>
        </w:tc>
      </w:tr>
      <w:tr w:rsidR="00E43DA6" w14:paraId="0D479EF3" w14:textId="77777777" w:rsidTr="003C7846">
        <w:trPr>
          <w:jc w:val="center"/>
        </w:trPr>
        <w:tc>
          <w:tcPr>
            <w:tcW w:w="2720" w:type="dxa"/>
            <w:vMerge/>
          </w:tcPr>
          <w:p w14:paraId="4E87E00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DAAC3D0" w14:textId="77777777" w:rsidR="00E43DA6" w:rsidRDefault="000134F8">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2B26D6C9" w14:textId="77777777" w:rsidR="00E43DA6" w:rsidRDefault="000134F8">
            <w:r>
              <w:rPr>
                <w:rFonts w:ascii="Times New Roman" w:eastAsia="Times New Roman" w:hAnsi="Times New Roman"/>
                <w:sz w:val="20"/>
              </w:rPr>
              <w:t>-</w:t>
            </w:r>
          </w:p>
        </w:tc>
        <w:tc>
          <w:tcPr>
            <w:tcW w:w="2720" w:type="dxa"/>
            <w:vMerge/>
          </w:tcPr>
          <w:p w14:paraId="0C0A96CB" w14:textId="77777777" w:rsidR="00E43DA6" w:rsidRDefault="00E43DA6"/>
        </w:tc>
      </w:tr>
      <w:tr w:rsidR="00E43DA6" w14:paraId="170F417F" w14:textId="77777777" w:rsidTr="003C7846">
        <w:trPr>
          <w:jc w:val="center"/>
        </w:trPr>
        <w:tc>
          <w:tcPr>
            <w:tcW w:w="2720" w:type="dxa"/>
            <w:vMerge/>
          </w:tcPr>
          <w:p w14:paraId="0FA9826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4FC971C"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93E0A61" w14:textId="77777777" w:rsidR="00E43DA6" w:rsidRDefault="000134F8">
            <w:r>
              <w:rPr>
                <w:rFonts w:ascii="Times New Roman" w:eastAsia="Times New Roman" w:hAnsi="Times New Roman"/>
                <w:sz w:val="20"/>
              </w:rPr>
              <w:t>-</w:t>
            </w:r>
          </w:p>
        </w:tc>
        <w:tc>
          <w:tcPr>
            <w:tcW w:w="2720" w:type="dxa"/>
            <w:vMerge/>
          </w:tcPr>
          <w:p w14:paraId="7C20F2CB" w14:textId="77777777" w:rsidR="00E43DA6" w:rsidRDefault="00E43DA6"/>
        </w:tc>
      </w:tr>
      <w:tr w:rsidR="00E43DA6" w14:paraId="700B503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F506068" w14:textId="77777777" w:rsidR="00E43DA6" w:rsidRDefault="000134F8">
            <w:r>
              <w:rPr>
                <w:rFonts w:ascii="Times New Roman" w:eastAsia="Times New Roman" w:hAnsi="Times New Roman"/>
                <w:sz w:val="20"/>
              </w:rPr>
              <w:t>69</w:t>
            </w:r>
          </w:p>
        </w:tc>
        <w:tc>
          <w:tcPr>
            <w:tcW w:w="2720" w:type="dxa"/>
            <w:tcBorders>
              <w:top w:val="single" w:sz="8" w:space="0" w:color="000000"/>
              <w:left w:val="single" w:sz="8" w:space="0" w:color="000000"/>
              <w:bottom w:val="single" w:sz="8" w:space="0" w:color="000000"/>
              <w:right w:val="single" w:sz="8" w:space="0" w:color="000000"/>
            </w:tcBorders>
          </w:tcPr>
          <w:p w14:paraId="098F4343" w14:textId="77777777" w:rsidR="00E43DA6" w:rsidRDefault="000134F8">
            <w:r>
              <w:rPr>
                <w:rFonts w:ascii="Times New Roman" w:eastAsia="Times New Roman" w:hAnsi="Times New Roman"/>
                <w:sz w:val="20"/>
              </w:rPr>
              <w:t>G/SPS/N/TPKM/651/Add.1</w:t>
            </w:r>
          </w:p>
        </w:tc>
        <w:tc>
          <w:tcPr>
            <w:tcW w:w="5102" w:type="dxa"/>
            <w:tcBorders>
              <w:top w:val="single" w:sz="8" w:space="0" w:color="000000"/>
              <w:left w:val="single" w:sz="8" w:space="0" w:color="000000"/>
              <w:bottom w:val="single" w:sz="8" w:space="0" w:color="000000"/>
              <w:right w:val="single" w:sz="8" w:space="0" w:color="000000"/>
            </w:tcBorders>
          </w:tcPr>
          <w:p w14:paraId="58140DC5" w14:textId="77777777" w:rsidR="00E43DA6" w:rsidRDefault="000134F8">
            <w:r w:rsidRPr="000134F8">
              <w:rPr>
                <w:rFonts w:ascii="Times New Roman" w:eastAsia="Times New Roman" w:hAnsi="Times New Roman"/>
                <w:sz w:val="20"/>
                <w:lang w:val="ru-RU"/>
              </w:rPr>
              <w:t>Нижеследующее сообщение, полученное 23 марта 2026 года, распространяется по просьбе делегации Отдельной таможенной территории Тайваня, Пэнху, Цзиньмэнь и Мацу.</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6133C2" w14:textId="77777777" w:rsidR="00E43DA6" w:rsidRDefault="000134F8">
            <w:r>
              <w:rPr>
                <w:rFonts w:ascii="Times New Roman" w:eastAsia="Times New Roman" w:hAnsi="Times New Roman"/>
                <w:sz w:val="20"/>
              </w:rPr>
              <w:t>-</w:t>
            </w:r>
          </w:p>
        </w:tc>
      </w:tr>
      <w:tr w:rsidR="00E43DA6" w14:paraId="0C9FED14" w14:textId="77777777" w:rsidTr="003C7846">
        <w:trPr>
          <w:jc w:val="center"/>
        </w:trPr>
        <w:tc>
          <w:tcPr>
            <w:tcW w:w="2720" w:type="dxa"/>
            <w:vMerge/>
          </w:tcPr>
          <w:p w14:paraId="7D12789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8AA4FCA"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48C3E51B" w14:textId="77777777" w:rsidR="00E43DA6" w:rsidRDefault="000134F8">
            <w:r>
              <w:rPr>
                <w:rFonts w:ascii="Times New Roman" w:eastAsia="Times New Roman" w:hAnsi="Times New Roman"/>
                <w:sz w:val="20"/>
              </w:rPr>
              <w:t>-</w:t>
            </w:r>
          </w:p>
        </w:tc>
        <w:tc>
          <w:tcPr>
            <w:tcW w:w="2720" w:type="dxa"/>
            <w:vMerge/>
          </w:tcPr>
          <w:p w14:paraId="1E3905CB" w14:textId="77777777" w:rsidR="00E43DA6" w:rsidRDefault="00E43DA6"/>
        </w:tc>
      </w:tr>
      <w:tr w:rsidR="00E43DA6" w14:paraId="4F14A598" w14:textId="77777777" w:rsidTr="003C7846">
        <w:trPr>
          <w:jc w:val="center"/>
        </w:trPr>
        <w:tc>
          <w:tcPr>
            <w:tcW w:w="2720" w:type="dxa"/>
            <w:vMerge/>
          </w:tcPr>
          <w:p w14:paraId="6E56D1C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3BBDF39" w14:textId="77777777" w:rsidR="00E43DA6" w:rsidRDefault="000134F8">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296F4C46" w14:textId="77777777" w:rsidR="00E43DA6" w:rsidRDefault="000134F8">
            <w:r>
              <w:rPr>
                <w:rFonts w:ascii="Times New Roman" w:eastAsia="Times New Roman" w:hAnsi="Times New Roman"/>
                <w:sz w:val="20"/>
              </w:rPr>
              <w:t>-</w:t>
            </w:r>
          </w:p>
        </w:tc>
        <w:tc>
          <w:tcPr>
            <w:tcW w:w="2720" w:type="dxa"/>
            <w:vMerge/>
          </w:tcPr>
          <w:p w14:paraId="2DCDE69B" w14:textId="77777777" w:rsidR="00E43DA6" w:rsidRDefault="00E43DA6"/>
        </w:tc>
      </w:tr>
      <w:tr w:rsidR="00E43DA6" w14:paraId="18BDFFE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219787" w14:textId="77777777" w:rsidR="00E43DA6" w:rsidRDefault="000134F8">
            <w:r>
              <w:rPr>
                <w:rFonts w:ascii="Times New Roman" w:eastAsia="Times New Roman" w:hAnsi="Times New Roman"/>
                <w:sz w:val="20"/>
              </w:rPr>
              <w:t>70</w:t>
            </w:r>
          </w:p>
        </w:tc>
        <w:tc>
          <w:tcPr>
            <w:tcW w:w="2720" w:type="dxa"/>
            <w:tcBorders>
              <w:top w:val="single" w:sz="8" w:space="0" w:color="000000"/>
              <w:left w:val="single" w:sz="8" w:space="0" w:color="000000"/>
              <w:bottom w:val="single" w:sz="8" w:space="0" w:color="000000"/>
              <w:right w:val="single" w:sz="8" w:space="0" w:color="000000"/>
            </w:tcBorders>
          </w:tcPr>
          <w:p w14:paraId="31BEF1AE" w14:textId="77777777" w:rsidR="00E43DA6" w:rsidRDefault="000134F8">
            <w:r>
              <w:rPr>
                <w:rFonts w:ascii="Times New Roman" w:eastAsia="Times New Roman" w:hAnsi="Times New Roman"/>
                <w:sz w:val="20"/>
              </w:rPr>
              <w:t>G/SPS/N/NIC/264</w:t>
            </w:r>
          </w:p>
        </w:tc>
        <w:tc>
          <w:tcPr>
            <w:tcW w:w="5102" w:type="dxa"/>
            <w:tcBorders>
              <w:top w:val="single" w:sz="8" w:space="0" w:color="000000"/>
              <w:left w:val="single" w:sz="8" w:space="0" w:color="000000"/>
              <w:bottom w:val="single" w:sz="8" w:space="0" w:color="000000"/>
              <w:right w:val="single" w:sz="8" w:space="0" w:color="000000"/>
            </w:tcBorders>
          </w:tcPr>
          <w:p w14:paraId="054A7FAC" w14:textId="77777777" w:rsidR="00E43DA6" w:rsidRPr="000134F8" w:rsidRDefault="000134F8">
            <w:pPr>
              <w:rPr>
                <w:lang w:val="ru-RU"/>
              </w:rPr>
            </w:pPr>
            <w:r w:rsidRPr="000134F8">
              <w:rPr>
                <w:rFonts w:ascii="Times New Roman" w:eastAsia="Times New Roman" w:hAnsi="Times New Roman"/>
                <w:sz w:val="20"/>
                <w:lang w:val="ru-RU"/>
              </w:rPr>
              <w:t>Резолюция 145-2026-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аниса (</w:t>
            </w:r>
            <w:r>
              <w:rPr>
                <w:rFonts w:ascii="Times New Roman" w:eastAsia="Times New Roman" w:hAnsi="Times New Roman"/>
                <w:sz w:val="20"/>
              </w:rPr>
              <w:t>Pimpinella</w:t>
            </w:r>
            <w:r w:rsidRPr="000134F8">
              <w:rPr>
                <w:rFonts w:ascii="Times New Roman" w:eastAsia="Times New Roman" w:hAnsi="Times New Roman"/>
                <w:sz w:val="20"/>
                <w:lang w:val="ru-RU"/>
              </w:rPr>
              <w:t xml:space="preserve"> </w:t>
            </w:r>
            <w:r>
              <w:rPr>
                <w:rFonts w:ascii="Times New Roman" w:eastAsia="Times New Roman" w:hAnsi="Times New Roman"/>
                <w:sz w:val="20"/>
              </w:rPr>
              <w:t>anisum</w:t>
            </w:r>
            <w:r w:rsidRPr="000134F8">
              <w:rPr>
                <w:rFonts w:ascii="Times New Roman" w:eastAsia="Times New Roman" w:hAnsi="Times New Roman"/>
                <w:sz w:val="20"/>
                <w:lang w:val="ru-RU"/>
              </w:rPr>
              <w:t>) египетского происхождения (Резолюция № 145-2026-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аниса (</w:t>
            </w:r>
            <w:r>
              <w:rPr>
                <w:rFonts w:ascii="Times New Roman" w:eastAsia="Times New Roman" w:hAnsi="Times New Roman"/>
                <w:sz w:val="20"/>
              </w:rPr>
              <w:t>Pimpinella</w:t>
            </w:r>
            <w:r w:rsidRPr="000134F8">
              <w:rPr>
                <w:rFonts w:ascii="Times New Roman" w:eastAsia="Times New Roman" w:hAnsi="Times New Roman"/>
                <w:sz w:val="20"/>
                <w:lang w:val="ru-RU"/>
              </w:rPr>
              <w:t xml:space="preserve"> </w:t>
            </w:r>
            <w:r>
              <w:rPr>
                <w:rFonts w:ascii="Times New Roman" w:eastAsia="Times New Roman" w:hAnsi="Times New Roman"/>
                <w:sz w:val="20"/>
              </w:rPr>
              <w:t>anisum</w:t>
            </w:r>
            <w:r w:rsidRPr="000134F8">
              <w:rPr>
                <w:rFonts w:ascii="Times New Roman" w:eastAsia="Times New Roman" w:hAnsi="Times New Roman"/>
                <w:sz w:val="20"/>
                <w:lang w:val="ru-RU"/>
              </w:rPr>
              <w:t>) египетского происхождения)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/26_01611_00_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610ACB3" w14:textId="77777777" w:rsidR="00E43DA6" w:rsidRDefault="000134F8">
            <w:r>
              <w:rPr>
                <w:rFonts w:ascii="Times New Roman" w:eastAsia="Times New Roman" w:hAnsi="Times New Roman"/>
                <w:sz w:val="20"/>
              </w:rPr>
              <w:t>22/05/26</w:t>
            </w:r>
          </w:p>
        </w:tc>
      </w:tr>
      <w:tr w:rsidR="00E43DA6" w14:paraId="5DCDDCB4" w14:textId="77777777" w:rsidTr="003C7846">
        <w:trPr>
          <w:jc w:val="center"/>
        </w:trPr>
        <w:tc>
          <w:tcPr>
            <w:tcW w:w="2720" w:type="dxa"/>
            <w:vMerge/>
          </w:tcPr>
          <w:p w14:paraId="4C0E451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A7C46FC"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6CBC1905" w14:textId="77777777" w:rsidR="00E43DA6" w:rsidRDefault="000134F8">
            <w:r>
              <w:rPr>
                <w:rFonts w:ascii="Times New Roman" w:eastAsia="Times New Roman" w:hAnsi="Times New Roman"/>
                <w:sz w:val="20"/>
              </w:rPr>
              <w:t>Семена аниса (Pimpinella anisum)</w:t>
            </w:r>
          </w:p>
        </w:tc>
        <w:tc>
          <w:tcPr>
            <w:tcW w:w="2720" w:type="dxa"/>
            <w:vMerge/>
          </w:tcPr>
          <w:p w14:paraId="0718CF1A" w14:textId="77777777" w:rsidR="00E43DA6" w:rsidRDefault="00E43DA6"/>
        </w:tc>
      </w:tr>
      <w:tr w:rsidR="00E43DA6" w:rsidRPr="000134F8" w14:paraId="3685999C" w14:textId="77777777" w:rsidTr="003C7846">
        <w:trPr>
          <w:jc w:val="center"/>
        </w:trPr>
        <w:tc>
          <w:tcPr>
            <w:tcW w:w="2720" w:type="dxa"/>
            <w:vMerge/>
          </w:tcPr>
          <w:p w14:paraId="3D98D17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AA78CAE"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78CCC4A0"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семян аниса египетского происхождения.1.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 xml:space="preserve">;2. Груз будет </w:t>
            </w:r>
            <w:r w:rsidRPr="000134F8">
              <w:rPr>
                <w:rFonts w:ascii="Times New Roman" w:eastAsia="Times New Roman" w:hAnsi="Times New Roman"/>
                <w:sz w:val="20"/>
                <w:lang w:val="ru-RU"/>
              </w:rPr>
              <w:lastRenderedPageBreak/>
              <w:t>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62A03106" w14:textId="77777777" w:rsidR="00E43DA6" w:rsidRPr="000134F8" w:rsidRDefault="00E43DA6">
            <w:pPr>
              <w:rPr>
                <w:lang w:val="ru-RU"/>
              </w:rPr>
            </w:pPr>
          </w:p>
        </w:tc>
      </w:tr>
      <w:tr w:rsidR="00E43DA6" w14:paraId="0C1116E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62B4C3" w14:textId="77777777" w:rsidR="00E43DA6" w:rsidRDefault="000134F8">
            <w:r>
              <w:rPr>
                <w:rFonts w:ascii="Times New Roman" w:eastAsia="Times New Roman" w:hAnsi="Times New Roman"/>
                <w:sz w:val="20"/>
              </w:rPr>
              <w:t>71</w:t>
            </w:r>
          </w:p>
        </w:tc>
        <w:tc>
          <w:tcPr>
            <w:tcW w:w="2720" w:type="dxa"/>
            <w:tcBorders>
              <w:top w:val="single" w:sz="8" w:space="0" w:color="000000"/>
              <w:left w:val="single" w:sz="8" w:space="0" w:color="000000"/>
              <w:bottom w:val="single" w:sz="8" w:space="0" w:color="000000"/>
              <w:right w:val="single" w:sz="8" w:space="0" w:color="000000"/>
            </w:tcBorders>
          </w:tcPr>
          <w:p w14:paraId="6BBD746E" w14:textId="77777777" w:rsidR="00E43DA6" w:rsidRDefault="000134F8">
            <w:r>
              <w:rPr>
                <w:rFonts w:ascii="Times New Roman" w:eastAsia="Times New Roman" w:hAnsi="Times New Roman"/>
                <w:sz w:val="20"/>
              </w:rPr>
              <w:t>G/SPS/N/NIC/263</w:t>
            </w:r>
          </w:p>
        </w:tc>
        <w:tc>
          <w:tcPr>
            <w:tcW w:w="5102" w:type="dxa"/>
            <w:tcBorders>
              <w:top w:val="single" w:sz="8" w:space="0" w:color="000000"/>
              <w:left w:val="single" w:sz="8" w:space="0" w:color="000000"/>
              <w:bottom w:val="single" w:sz="8" w:space="0" w:color="000000"/>
              <w:right w:val="single" w:sz="8" w:space="0" w:color="000000"/>
            </w:tcBorders>
          </w:tcPr>
          <w:p w14:paraId="5E2886C3" w14:textId="77777777" w:rsidR="00E43DA6" w:rsidRPr="000134F8" w:rsidRDefault="000134F8">
            <w:pPr>
              <w:rPr>
                <w:lang w:val="ru-RU"/>
              </w:rPr>
            </w:pPr>
            <w:r w:rsidRPr="000134F8">
              <w:rPr>
                <w:rFonts w:ascii="Times New Roman" w:eastAsia="Times New Roman" w:hAnsi="Times New Roman"/>
                <w:sz w:val="20"/>
                <w:lang w:val="ru-RU"/>
              </w:rPr>
              <w:t>Резолюция 144-2026-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пажитника (</w:t>
            </w:r>
            <w:r>
              <w:rPr>
                <w:rFonts w:ascii="Times New Roman" w:eastAsia="Times New Roman" w:hAnsi="Times New Roman"/>
                <w:sz w:val="20"/>
              </w:rPr>
              <w:t>Trigonella</w:t>
            </w:r>
            <w:r w:rsidRPr="000134F8">
              <w:rPr>
                <w:rFonts w:ascii="Times New Roman" w:eastAsia="Times New Roman" w:hAnsi="Times New Roman"/>
                <w:sz w:val="20"/>
                <w:lang w:val="ru-RU"/>
              </w:rPr>
              <w:t xml:space="preserve"> </w:t>
            </w:r>
            <w:r>
              <w:rPr>
                <w:rFonts w:ascii="Times New Roman" w:eastAsia="Times New Roman" w:hAnsi="Times New Roman"/>
                <w:sz w:val="20"/>
              </w:rPr>
              <w:t>foenum</w:t>
            </w:r>
            <w:r w:rsidRPr="000134F8">
              <w:rPr>
                <w:rFonts w:ascii="Times New Roman" w:eastAsia="Times New Roman" w:hAnsi="Times New Roman"/>
                <w:sz w:val="20"/>
                <w:lang w:val="ru-RU"/>
              </w:rPr>
              <w:t>-</w:t>
            </w:r>
            <w:r>
              <w:rPr>
                <w:rFonts w:ascii="Times New Roman" w:eastAsia="Times New Roman" w:hAnsi="Times New Roman"/>
                <w:sz w:val="20"/>
              </w:rPr>
              <w:t>graecum</w:t>
            </w:r>
            <w:r w:rsidRPr="000134F8">
              <w:rPr>
                <w:rFonts w:ascii="Times New Roman" w:eastAsia="Times New Roman" w:hAnsi="Times New Roman"/>
                <w:sz w:val="20"/>
                <w:lang w:val="ru-RU"/>
              </w:rPr>
              <w:t>) египетского происхождения (Резолюция № 144-2026-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пажитника(</w:t>
            </w:r>
            <w:r>
              <w:rPr>
                <w:rFonts w:ascii="Times New Roman" w:eastAsia="Times New Roman" w:hAnsi="Times New Roman"/>
                <w:sz w:val="20"/>
              </w:rPr>
              <w:t>Trigonella</w:t>
            </w:r>
            <w:r w:rsidRPr="000134F8">
              <w:rPr>
                <w:rFonts w:ascii="Times New Roman" w:eastAsia="Times New Roman" w:hAnsi="Times New Roman"/>
                <w:sz w:val="20"/>
                <w:lang w:val="ru-RU"/>
              </w:rPr>
              <w:t xml:space="preserve"> </w:t>
            </w:r>
            <w:r>
              <w:rPr>
                <w:rFonts w:ascii="Times New Roman" w:eastAsia="Times New Roman" w:hAnsi="Times New Roman"/>
                <w:sz w:val="20"/>
              </w:rPr>
              <w:t>foenum</w:t>
            </w:r>
            <w:r w:rsidRPr="000134F8">
              <w:rPr>
                <w:rFonts w:ascii="Times New Roman" w:eastAsia="Times New Roman" w:hAnsi="Times New Roman"/>
                <w:sz w:val="20"/>
                <w:lang w:val="ru-RU"/>
              </w:rPr>
              <w:t>-</w:t>
            </w:r>
            <w:r>
              <w:rPr>
                <w:rFonts w:ascii="Times New Roman" w:eastAsia="Times New Roman" w:hAnsi="Times New Roman"/>
                <w:sz w:val="20"/>
              </w:rPr>
              <w:t>graecum</w:t>
            </w:r>
            <w:r w:rsidRPr="000134F8">
              <w:rPr>
                <w:rFonts w:ascii="Times New Roman" w:eastAsia="Times New Roman" w:hAnsi="Times New Roman"/>
                <w:sz w:val="20"/>
                <w:lang w:val="ru-RU"/>
              </w:rPr>
              <w:t>) египетского происхождения) Язык (и): Испанский Количество страниц: 2</w:t>
            </w:r>
            <w:r w:rsidRPr="000134F8">
              <w:rPr>
                <w:rFonts w:ascii="Times New Roman" w:eastAsia="Times New Roman" w:hAnsi="Times New Roman"/>
                <w:sz w:val="20"/>
                <w:lang w:val="ru-RU"/>
              </w:rPr>
              <w:br/>
              <w:t xml:space="preserve">.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/26_01610_00_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C6C8C5" w14:textId="77777777" w:rsidR="00E43DA6" w:rsidRDefault="000134F8">
            <w:r>
              <w:rPr>
                <w:rFonts w:ascii="Times New Roman" w:eastAsia="Times New Roman" w:hAnsi="Times New Roman"/>
                <w:sz w:val="20"/>
              </w:rPr>
              <w:t>22/05/26</w:t>
            </w:r>
          </w:p>
        </w:tc>
      </w:tr>
      <w:tr w:rsidR="00E43DA6" w14:paraId="05F049EC" w14:textId="77777777" w:rsidTr="003C7846">
        <w:trPr>
          <w:jc w:val="center"/>
        </w:trPr>
        <w:tc>
          <w:tcPr>
            <w:tcW w:w="2720" w:type="dxa"/>
            <w:vMerge/>
          </w:tcPr>
          <w:p w14:paraId="06A8F7B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B32C4E6"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5B87A9C" w14:textId="77777777" w:rsidR="00E43DA6" w:rsidRDefault="000134F8">
            <w:r>
              <w:rPr>
                <w:rFonts w:ascii="Times New Roman" w:eastAsia="Times New Roman" w:hAnsi="Times New Roman"/>
                <w:sz w:val="20"/>
              </w:rPr>
              <w:t>Семена пажитника (Trigonella foenum-graecum)</w:t>
            </w:r>
          </w:p>
        </w:tc>
        <w:tc>
          <w:tcPr>
            <w:tcW w:w="2720" w:type="dxa"/>
            <w:vMerge/>
          </w:tcPr>
          <w:p w14:paraId="114457FD" w14:textId="77777777" w:rsidR="00E43DA6" w:rsidRDefault="00E43DA6"/>
        </w:tc>
      </w:tr>
      <w:tr w:rsidR="00E43DA6" w:rsidRPr="000134F8" w14:paraId="58326EA7" w14:textId="77777777" w:rsidTr="003C7846">
        <w:trPr>
          <w:jc w:val="center"/>
        </w:trPr>
        <w:tc>
          <w:tcPr>
            <w:tcW w:w="2720" w:type="dxa"/>
            <w:vMerge/>
          </w:tcPr>
          <w:p w14:paraId="6E50A15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64BB405"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4145FD0E" w14:textId="77777777" w:rsidR="00E43DA6" w:rsidRPr="000134F8" w:rsidRDefault="000134F8">
            <w:pPr>
              <w:rPr>
                <w:lang w:val="ru-RU"/>
              </w:rPr>
            </w:pPr>
            <w:r w:rsidRPr="000134F8">
              <w:rPr>
                <w:rFonts w:ascii="Times New Roman" w:eastAsia="Times New Roman" w:hAnsi="Times New Roman"/>
                <w:sz w:val="20"/>
                <w:lang w:val="ru-RU"/>
              </w:rPr>
              <w:t>Уведомленная резолюция устанавливает фитосанитарные требования, регулирующие импорт семян пажитника (</w:t>
            </w:r>
            <w:r>
              <w:rPr>
                <w:rFonts w:ascii="Times New Roman" w:eastAsia="Times New Roman" w:hAnsi="Times New Roman"/>
                <w:sz w:val="20"/>
              </w:rPr>
              <w:t>Trigonella</w:t>
            </w:r>
            <w:r w:rsidRPr="000134F8">
              <w:rPr>
                <w:rFonts w:ascii="Times New Roman" w:eastAsia="Times New Roman" w:hAnsi="Times New Roman"/>
                <w:sz w:val="20"/>
                <w:lang w:val="ru-RU"/>
              </w:rPr>
              <w:t xml:space="preserve"> </w:t>
            </w:r>
            <w:r>
              <w:rPr>
                <w:rFonts w:ascii="Times New Roman" w:eastAsia="Times New Roman" w:hAnsi="Times New Roman"/>
                <w:sz w:val="20"/>
              </w:rPr>
              <w:t>foenum</w:t>
            </w:r>
            <w:r w:rsidRPr="000134F8">
              <w:rPr>
                <w:rFonts w:ascii="Times New Roman" w:eastAsia="Times New Roman" w:hAnsi="Times New Roman"/>
                <w:sz w:val="20"/>
                <w:lang w:val="ru-RU"/>
              </w:rPr>
              <w:t>-</w:t>
            </w:r>
            <w:r>
              <w:rPr>
                <w:rFonts w:ascii="Times New Roman" w:eastAsia="Times New Roman" w:hAnsi="Times New Roman"/>
                <w:sz w:val="20"/>
              </w:rPr>
              <w:t>graecum</w:t>
            </w:r>
            <w:r w:rsidRPr="000134F8">
              <w:rPr>
                <w:rFonts w:ascii="Times New Roman" w:eastAsia="Times New Roman" w:hAnsi="Times New Roman"/>
                <w:sz w:val="20"/>
                <w:lang w:val="ru-RU"/>
              </w:rPr>
              <w:t xml:space="preserve">), происходящих из Египта.1.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3509E8BD" w14:textId="77777777" w:rsidR="00E43DA6" w:rsidRPr="000134F8" w:rsidRDefault="00E43DA6">
            <w:pPr>
              <w:rPr>
                <w:lang w:val="ru-RU"/>
              </w:rPr>
            </w:pPr>
          </w:p>
        </w:tc>
      </w:tr>
      <w:tr w:rsidR="00E43DA6" w14:paraId="31776CE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1CBEE43" w14:textId="77777777" w:rsidR="00E43DA6" w:rsidRDefault="000134F8">
            <w:r>
              <w:rPr>
                <w:rFonts w:ascii="Times New Roman" w:eastAsia="Times New Roman" w:hAnsi="Times New Roman"/>
                <w:sz w:val="20"/>
              </w:rPr>
              <w:t>72</w:t>
            </w:r>
          </w:p>
        </w:tc>
        <w:tc>
          <w:tcPr>
            <w:tcW w:w="2720" w:type="dxa"/>
            <w:tcBorders>
              <w:top w:val="single" w:sz="8" w:space="0" w:color="000000"/>
              <w:left w:val="single" w:sz="8" w:space="0" w:color="000000"/>
              <w:bottom w:val="single" w:sz="8" w:space="0" w:color="000000"/>
              <w:right w:val="single" w:sz="8" w:space="0" w:color="000000"/>
            </w:tcBorders>
          </w:tcPr>
          <w:p w14:paraId="278041E7" w14:textId="77777777" w:rsidR="00E43DA6" w:rsidRDefault="000134F8">
            <w:r>
              <w:rPr>
                <w:rFonts w:ascii="Times New Roman" w:eastAsia="Times New Roman" w:hAnsi="Times New Roman"/>
                <w:sz w:val="20"/>
              </w:rPr>
              <w:t>G/SPS/N/NIC/262</w:t>
            </w:r>
          </w:p>
        </w:tc>
        <w:tc>
          <w:tcPr>
            <w:tcW w:w="5102" w:type="dxa"/>
            <w:tcBorders>
              <w:top w:val="single" w:sz="8" w:space="0" w:color="000000"/>
              <w:left w:val="single" w:sz="8" w:space="0" w:color="000000"/>
              <w:bottom w:val="single" w:sz="8" w:space="0" w:color="000000"/>
              <w:right w:val="single" w:sz="8" w:space="0" w:color="000000"/>
            </w:tcBorders>
          </w:tcPr>
          <w:p w14:paraId="7E6D1248" w14:textId="77777777" w:rsidR="00E43DA6" w:rsidRPr="000134F8" w:rsidRDefault="000134F8">
            <w:pPr>
              <w:rPr>
                <w:lang w:val="ru-RU"/>
              </w:rPr>
            </w:pPr>
            <w:r w:rsidRPr="000134F8">
              <w:rPr>
                <w:rFonts w:ascii="Times New Roman" w:eastAsia="Times New Roman" w:hAnsi="Times New Roman"/>
                <w:sz w:val="20"/>
                <w:lang w:val="ru-RU"/>
              </w:rPr>
              <w:t>Резолюция 143-2026-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сухих листьев тимьяна (</w:t>
            </w:r>
            <w:r>
              <w:rPr>
                <w:rFonts w:ascii="Times New Roman" w:eastAsia="Times New Roman" w:hAnsi="Times New Roman"/>
                <w:sz w:val="20"/>
              </w:rPr>
              <w:t>Thymus</w:t>
            </w:r>
            <w:r w:rsidRPr="000134F8">
              <w:rPr>
                <w:rFonts w:ascii="Times New Roman" w:eastAsia="Times New Roman" w:hAnsi="Times New Roman"/>
                <w:sz w:val="20"/>
                <w:lang w:val="ru-RU"/>
              </w:rPr>
              <w:t xml:space="preserve"> </w:t>
            </w:r>
            <w:r>
              <w:rPr>
                <w:rFonts w:ascii="Times New Roman" w:eastAsia="Times New Roman" w:hAnsi="Times New Roman"/>
                <w:sz w:val="20"/>
              </w:rPr>
              <w:t>vulgaris</w:t>
            </w:r>
            <w:r w:rsidRPr="000134F8">
              <w:rPr>
                <w:rFonts w:ascii="Times New Roman" w:eastAsia="Times New Roman" w:hAnsi="Times New Roman"/>
                <w:sz w:val="20"/>
                <w:lang w:val="ru-RU"/>
              </w:rPr>
              <w:t>), Египетского происхождения (Резолюция 143-2026-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сухих листьев тимьяна (</w:t>
            </w:r>
            <w:r>
              <w:rPr>
                <w:rFonts w:ascii="Times New Roman" w:eastAsia="Times New Roman" w:hAnsi="Times New Roman"/>
                <w:sz w:val="20"/>
              </w:rPr>
              <w:t>Thymus</w:t>
            </w:r>
            <w:r w:rsidRPr="000134F8">
              <w:rPr>
                <w:rFonts w:ascii="Times New Roman" w:eastAsia="Times New Roman" w:hAnsi="Times New Roman"/>
                <w:sz w:val="20"/>
                <w:lang w:val="ru-RU"/>
              </w:rPr>
              <w:t xml:space="preserve"> </w:t>
            </w:r>
            <w:r>
              <w:rPr>
                <w:rFonts w:ascii="Times New Roman" w:eastAsia="Times New Roman" w:hAnsi="Times New Roman"/>
                <w:sz w:val="20"/>
              </w:rPr>
              <w:t>vulgaris</w:t>
            </w:r>
            <w:r w:rsidRPr="000134F8">
              <w:rPr>
                <w:rFonts w:ascii="Times New Roman" w:eastAsia="Times New Roman" w:hAnsi="Times New Roman"/>
                <w:sz w:val="20"/>
                <w:lang w:val="ru-RU"/>
              </w:rPr>
              <w:t>), происходящих из Египта)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01609_00_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634C6B" w14:textId="77777777" w:rsidR="00E43DA6" w:rsidRDefault="000134F8">
            <w:r>
              <w:rPr>
                <w:rFonts w:ascii="Times New Roman" w:eastAsia="Times New Roman" w:hAnsi="Times New Roman"/>
                <w:sz w:val="20"/>
              </w:rPr>
              <w:lastRenderedPageBreak/>
              <w:t>22/05/26</w:t>
            </w:r>
          </w:p>
        </w:tc>
      </w:tr>
      <w:tr w:rsidR="00E43DA6" w:rsidRPr="000134F8" w14:paraId="70B17781" w14:textId="77777777" w:rsidTr="003C7846">
        <w:trPr>
          <w:jc w:val="center"/>
        </w:trPr>
        <w:tc>
          <w:tcPr>
            <w:tcW w:w="2720" w:type="dxa"/>
            <w:vMerge/>
          </w:tcPr>
          <w:p w14:paraId="4D98BC9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786F5CB"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F9054E6" w14:textId="77777777" w:rsidR="00E43DA6" w:rsidRPr="000134F8" w:rsidRDefault="000134F8">
            <w:pPr>
              <w:rPr>
                <w:lang w:val="ru-RU"/>
              </w:rPr>
            </w:pPr>
            <w:r w:rsidRPr="000134F8">
              <w:rPr>
                <w:rFonts w:ascii="Times New Roman" w:eastAsia="Times New Roman" w:hAnsi="Times New Roman"/>
                <w:sz w:val="20"/>
                <w:lang w:val="ru-RU"/>
              </w:rPr>
              <w:t>Сушеные листья тимьяна обыкновенного (</w:t>
            </w:r>
            <w:r>
              <w:rPr>
                <w:rFonts w:ascii="Times New Roman" w:eastAsia="Times New Roman" w:hAnsi="Times New Roman"/>
                <w:sz w:val="20"/>
              </w:rPr>
              <w:t>Thymus</w:t>
            </w:r>
            <w:r w:rsidRPr="000134F8">
              <w:rPr>
                <w:rFonts w:ascii="Times New Roman" w:eastAsia="Times New Roman" w:hAnsi="Times New Roman"/>
                <w:sz w:val="20"/>
                <w:lang w:val="ru-RU"/>
              </w:rPr>
              <w:t xml:space="preserve"> </w:t>
            </w:r>
            <w:r>
              <w:rPr>
                <w:rFonts w:ascii="Times New Roman" w:eastAsia="Times New Roman" w:hAnsi="Times New Roman"/>
                <w:sz w:val="20"/>
              </w:rPr>
              <w:t>vulgaris</w:t>
            </w:r>
            <w:r w:rsidRPr="000134F8">
              <w:rPr>
                <w:rFonts w:ascii="Times New Roman" w:eastAsia="Times New Roman" w:hAnsi="Times New Roman"/>
                <w:sz w:val="20"/>
                <w:lang w:val="ru-RU"/>
              </w:rPr>
              <w:t>)</w:t>
            </w:r>
          </w:p>
        </w:tc>
        <w:tc>
          <w:tcPr>
            <w:tcW w:w="2720" w:type="dxa"/>
            <w:vMerge/>
          </w:tcPr>
          <w:p w14:paraId="2F15C19D" w14:textId="77777777" w:rsidR="00E43DA6" w:rsidRPr="000134F8" w:rsidRDefault="00E43DA6">
            <w:pPr>
              <w:rPr>
                <w:lang w:val="ru-RU"/>
              </w:rPr>
            </w:pPr>
          </w:p>
        </w:tc>
      </w:tr>
      <w:tr w:rsidR="00E43DA6" w:rsidRPr="000134F8" w14:paraId="71B61688" w14:textId="77777777" w:rsidTr="003C7846">
        <w:trPr>
          <w:jc w:val="center"/>
        </w:trPr>
        <w:tc>
          <w:tcPr>
            <w:tcW w:w="2720" w:type="dxa"/>
            <w:vMerge/>
          </w:tcPr>
          <w:p w14:paraId="6342770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7DD991F"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5B47EF9C"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сушеных листьев тимьяна, происходящих из Египта.1.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71C01A19" w14:textId="77777777" w:rsidR="00E43DA6" w:rsidRPr="000134F8" w:rsidRDefault="00E43DA6">
            <w:pPr>
              <w:rPr>
                <w:lang w:val="ru-RU"/>
              </w:rPr>
            </w:pPr>
          </w:p>
        </w:tc>
      </w:tr>
      <w:tr w:rsidR="00E43DA6" w14:paraId="00104CD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18B5D82" w14:textId="77777777" w:rsidR="00E43DA6" w:rsidRDefault="000134F8">
            <w:r>
              <w:rPr>
                <w:rFonts w:ascii="Times New Roman" w:eastAsia="Times New Roman" w:hAnsi="Times New Roman"/>
                <w:sz w:val="20"/>
              </w:rPr>
              <w:t>73</w:t>
            </w:r>
          </w:p>
        </w:tc>
        <w:tc>
          <w:tcPr>
            <w:tcW w:w="2720" w:type="dxa"/>
            <w:tcBorders>
              <w:top w:val="single" w:sz="8" w:space="0" w:color="000000"/>
              <w:left w:val="single" w:sz="8" w:space="0" w:color="000000"/>
              <w:bottom w:val="single" w:sz="8" w:space="0" w:color="000000"/>
              <w:right w:val="single" w:sz="8" w:space="0" w:color="000000"/>
            </w:tcBorders>
          </w:tcPr>
          <w:p w14:paraId="0A8F390B" w14:textId="77777777" w:rsidR="00E43DA6" w:rsidRDefault="000134F8">
            <w:r>
              <w:rPr>
                <w:rFonts w:ascii="Times New Roman" w:eastAsia="Times New Roman" w:hAnsi="Times New Roman"/>
                <w:sz w:val="20"/>
              </w:rPr>
              <w:t>G/SPS/N/NIC/261</w:t>
            </w:r>
          </w:p>
        </w:tc>
        <w:tc>
          <w:tcPr>
            <w:tcW w:w="5102" w:type="dxa"/>
            <w:tcBorders>
              <w:top w:val="single" w:sz="8" w:space="0" w:color="000000"/>
              <w:left w:val="single" w:sz="8" w:space="0" w:color="000000"/>
              <w:bottom w:val="single" w:sz="8" w:space="0" w:color="000000"/>
              <w:right w:val="single" w:sz="8" w:space="0" w:color="000000"/>
            </w:tcBorders>
          </w:tcPr>
          <w:p w14:paraId="338C155E" w14:textId="77777777" w:rsidR="00E43DA6" w:rsidRPr="000134F8" w:rsidRDefault="000134F8">
            <w:pPr>
              <w:rPr>
                <w:lang w:val="ru-RU"/>
              </w:rPr>
            </w:pPr>
            <w:r w:rsidRPr="000134F8">
              <w:rPr>
                <w:rFonts w:ascii="Times New Roman" w:eastAsia="Times New Roman" w:hAnsi="Times New Roman"/>
                <w:sz w:val="20"/>
                <w:lang w:val="ru-RU"/>
              </w:rPr>
              <w:t>Резолюция 142-2026-</w:t>
            </w:r>
            <w:r>
              <w:rPr>
                <w:rFonts w:ascii="Times New Roman" w:eastAsia="Times New Roman" w:hAnsi="Times New Roman"/>
                <w:sz w:val="20"/>
              </w:rPr>
              <w:t>IPSA</w:t>
            </w:r>
            <w:r w:rsidRPr="000134F8">
              <w:rPr>
                <w:rFonts w:ascii="Times New Roman" w:eastAsia="Times New Roman" w:hAnsi="Times New Roman"/>
                <w:sz w:val="20"/>
                <w:lang w:val="ru-RU"/>
              </w:rPr>
              <w:t>, Установление фитосанитарных требований к импорту сухих листьев укропа (</w:t>
            </w:r>
            <w:r>
              <w:rPr>
                <w:rFonts w:ascii="Times New Roman" w:eastAsia="Times New Roman" w:hAnsi="Times New Roman"/>
                <w:sz w:val="20"/>
              </w:rPr>
              <w:t>Anethum</w:t>
            </w:r>
            <w:r w:rsidRPr="000134F8">
              <w:rPr>
                <w:rFonts w:ascii="Times New Roman" w:eastAsia="Times New Roman" w:hAnsi="Times New Roman"/>
                <w:sz w:val="20"/>
                <w:lang w:val="ru-RU"/>
              </w:rPr>
              <w:t xml:space="preserve"> </w:t>
            </w:r>
            <w:r>
              <w:rPr>
                <w:rFonts w:ascii="Times New Roman" w:eastAsia="Times New Roman" w:hAnsi="Times New Roman"/>
                <w:sz w:val="20"/>
              </w:rPr>
              <w:t>graveolens</w:t>
            </w:r>
            <w:r w:rsidRPr="000134F8">
              <w:rPr>
                <w:rFonts w:ascii="Times New Roman" w:eastAsia="Times New Roman" w:hAnsi="Times New Roman"/>
                <w:sz w:val="20"/>
                <w:lang w:val="ru-RU"/>
              </w:rPr>
              <w:t>), египетского происхождения (Резолюция 142-2026-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сухих листьев укропа (</w:t>
            </w:r>
            <w:r>
              <w:rPr>
                <w:rFonts w:ascii="Times New Roman" w:eastAsia="Times New Roman" w:hAnsi="Times New Roman"/>
                <w:sz w:val="20"/>
              </w:rPr>
              <w:t>Anethum</w:t>
            </w:r>
            <w:r w:rsidRPr="000134F8">
              <w:rPr>
                <w:rFonts w:ascii="Times New Roman" w:eastAsia="Times New Roman" w:hAnsi="Times New Roman"/>
                <w:sz w:val="20"/>
                <w:lang w:val="ru-RU"/>
              </w:rPr>
              <w:t xml:space="preserve"> </w:t>
            </w:r>
            <w:r>
              <w:rPr>
                <w:rFonts w:ascii="Times New Roman" w:eastAsia="Times New Roman" w:hAnsi="Times New Roman"/>
                <w:sz w:val="20"/>
              </w:rPr>
              <w:t>graveolens</w:t>
            </w:r>
            <w:r w:rsidRPr="000134F8">
              <w:rPr>
                <w:rFonts w:ascii="Times New Roman" w:eastAsia="Times New Roman" w:hAnsi="Times New Roman"/>
                <w:sz w:val="20"/>
                <w:lang w:val="ru-RU"/>
              </w:rPr>
              <w:t>), происходящих из Египта)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/26_01608_00_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1C7DBC" w14:textId="77777777" w:rsidR="00E43DA6" w:rsidRDefault="000134F8">
            <w:r>
              <w:rPr>
                <w:rFonts w:ascii="Times New Roman" w:eastAsia="Times New Roman" w:hAnsi="Times New Roman"/>
                <w:sz w:val="20"/>
              </w:rPr>
              <w:t>22/05/26</w:t>
            </w:r>
          </w:p>
        </w:tc>
      </w:tr>
      <w:tr w:rsidR="00E43DA6" w14:paraId="65A703DC" w14:textId="77777777" w:rsidTr="003C7846">
        <w:trPr>
          <w:jc w:val="center"/>
        </w:trPr>
        <w:tc>
          <w:tcPr>
            <w:tcW w:w="2720" w:type="dxa"/>
            <w:vMerge/>
          </w:tcPr>
          <w:p w14:paraId="0C5FDE9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4EC346E"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4A45014" w14:textId="77777777" w:rsidR="00E43DA6" w:rsidRDefault="000134F8">
            <w:r>
              <w:rPr>
                <w:rFonts w:ascii="Times New Roman" w:eastAsia="Times New Roman" w:hAnsi="Times New Roman"/>
                <w:sz w:val="20"/>
              </w:rPr>
              <w:t>Сушеные листья укропа (Anethum graveolens)</w:t>
            </w:r>
          </w:p>
        </w:tc>
        <w:tc>
          <w:tcPr>
            <w:tcW w:w="2720" w:type="dxa"/>
            <w:vMerge/>
          </w:tcPr>
          <w:p w14:paraId="2EA0B0AF" w14:textId="77777777" w:rsidR="00E43DA6" w:rsidRDefault="00E43DA6"/>
        </w:tc>
      </w:tr>
      <w:tr w:rsidR="00E43DA6" w:rsidRPr="000134F8" w14:paraId="0DED8794" w14:textId="77777777" w:rsidTr="003C7846">
        <w:trPr>
          <w:jc w:val="center"/>
        </w:trPr>
        <w:tc>
          <w:tcPr>
            <w:tcW w:w="2720" w:type="dxa"/>
            <w:vMerge/>
          </w:tcPr>
          <w:p w14:paraId="534C0A6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737F872"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2942FDE4"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сушеных листьев укропа, происходящих из Египта.1.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 xml:space="preserve">;2.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w:t>
            </w:r>
            <w:r w:rsidRPr="000134F8">
              <w:rPr>
                <w:rFonts w:ascii="Times New Roman" w:eastAsia="Times New Roman" w:hAnsi="Times New Roman"/>
                <w:sz w:val="20"/>
                <w:lang w:val="ru-RU"/>
              </w:rPr>
              <w:lastRenderedPageBreak/>
              <w:t>следует ли его ввозить. разрешить ввоз на основании сопроводительных документов.</w:t>
            </w:r>
          </w:p>
        </w:tc>
        <w:tc>
          <w:tcPr>
            <w:tcW w:w="2720" w:type="dxa"/>
            <w:vMerge/>
          </w:tcPr>
          <w:p w14:paraId="0A12CA74" w14:textId="77777777" w:rsidR="00E43DA6" w:rsidRPr="000134F8" w:rsidRDefault="00E43DA6">
            <w:pPr>
              <w:rPr>
                <w:lang w:val="ru-RU"/>
              </w:rPr>
            </w:pPr>
          </w:p>
        </w:tc>
      </w:tr>
      <w:tr w:rsidR="00E43DA6" w14:paraId="2B12392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C76FE85" w14:textId="77777777" w:rsidR="00E43DA6" w:rsidRDefault="000134F8">
            <w:r>
              <w:rPr>
                <w:rFonts w:ascii="Times New Roman" w:eastAsia="Times New Roman" w:hAnsi="Times New Roman"/>
                <w:sz w:val="20"/>
              </w:rPr>
              <w:t>74</w:t>
            </w:r>
          </w:p>
        </w:tc>
        <w:tc>
          <w:tcPr>
            <w:tcW w:w="2720" w:type="dxa"/>
            <w:tcBorders>
              <w:top w:val="single" w:sz="8" w:space="0" w:color="000000"/>
              <w:left w:val="single" w:sz="8" w:space="0" w:color="000000"/>
              <w:bottom w:val="single" w:sz="8" w:space="0" w:color="000000"/>
              <w:right w:val="single" w:sz="8" w:space="0" w:color="000000"/>
            </w:tcBorders>
          </w:tcPr>
          <w:p w14:paraId="2C0F38A4" w14:textId="77777777" w:rsidR="00E43DA6" w:rsidRDefault="000134F8">
            <w:r>
              <w:rPr>
                <w:rFonts w:ascii="Times New Roman" w:eastAsia="Times New Roman" w:hAnsi="Times New Roman"/>
                <w:sz w:val="20"/>
              </w:rPr>
              <w:t>G/SPS/N/NIC/260</w:t>
            </w:r>
          </w:p>
        </w:tc>
        <w:tc>
          <w:tcPr>
            <w:tcW w:w="5102" w:type="dxa"/>
            <w:tcBorders>
              <w:top w:val="single" w:sz="8" w:space="0" w:color="000000"/>
              <w:left w:val="single" w:sz="8" w:space="0" w:color="000000"/>
              <w:bottom w:val="single" w:sz="8" w:space="0" w:color="000000"/>
              <w:right w:val="single" w:sz="8" w:space="0" w:color="000000"/>
            </w:tcBorders>
          </w:tcPr>
          <w:p w14:paraId="5EFCBD06" w14:textId="77777777" w:rsidR="00E43DA6" w:rsidRPr="000134F8" w:rsidRDefault="000134F8">
            <w:pPr>
              <w:rPr>
                <w:lang w:val="ru-RU"/>
              </w:rPr>
            </w:pPr>
            <w:r w:rsidRPr="000134F8">
              <w:rPr>
                <w:rFonts w:ascii="Times New Roman" w:eastAsia="Times New Roman" w:hAnsi="Times New Roman"/>
                <w:sz w:val="20"/>
                <w:lang w:val="ru-RU"/>
              </w:rPr>
              <w:t>Резолюция 141-2026-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сушеных цветов ромашки (</w:t>
            </w:r>
            <w:r>
              <w:rPr>
                <w:rFonts w:ascii="Times New Roman" w:eastAsia="Times New Roman" w:hAnsi="Times New Roman"/>
                <w:sz w:val="20"/>
              </w:rPr>
              <w:t>Chamomilla</w:t>
            </w:r>
            <w:r w:rsidRPr="000134F8">
              <w:rPr>
                <w:rFonts w:ascii="Times New Roman" w:eastAsia="Times New Roman" w:hAnsi="Times New Roman"/>
                <w:sz w:val="20"/>
                <w:lang w:val="ru-RU"/>
              </w:rPr>
              <w:t xml:space="preserve"> </w:t>
            </w:r>
            <w:r>
              <w:rPr>
                <w:rFonts w:ascii="Times New Roman" w:eastAsia="Times New Roman" w:hAnsi="Times New Roman"/>
                <w:sz w:val="20"/>
              </w:rPr>
              <w:t>recutita</w:t>
            </w:r>
            <w:r w:rsidRPr="000134F8">
              <w:rPr>
                <w:rFonts w:ascii="Times New Roman" w:eastAsia="Times New Roman" w:hAnsi="Times New Roman"/>
                <w:sz w:val="20"/>
                <w:lang w:val="ru-RU"/>
              </w:rPr>
              <w:t>) египетского происхождения (Резолюция 141-2026-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сушеных цветов ромашки (</w:t>
            </w:r>
            <w:r>
              <w:rPr>
                <w:rFonts w:ascii="Times New Roman" w:eastAsia="Times New Roman" w:hAnsi="Times New Roman"/>
                <w:sz w:val="20"/>
              </w:rPr>
              <w:t>Chamomilla</w:t>
            </w:r>
            <w:r w:rsidRPr="000134F8">
              <w:rPr>
                <w:rFonts w:ascii="Times New Roman" w:eastAsia="Times New Roman" w:hAnsi="Times New Roman"/>
                <w:sz w:val="20"/>
                <w:lang w:val="ru-RU"/>
              </w:rPr>
              <w:t xml:space="preserve"> </w:t>
            </w:r>
            <w:r>
              <w:rPr>
                <w:rFonts w:ascii="Times New Roman" w:eastAsia="Times New Roman" w:hAnsi="Times New Roman"/>
                <w:sz w:val="20"/>
              </w:rPr>
              <w:t>recutita</w:t>
            </w:r>
            <w:r w:rsidRPr="000134F8">
              <w:rPr>
                <w:rFonts w:ascii="Times New Roman" w:eastAsia="Times New Roman" w:hAnsi="Times New Roman"/>
                <w:sz w:val="20"/>
                <w:lang w:val="ru-RU"/>
              </w:rPr>
              <w:t>) египетского происхождения)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/26_01607_00_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EC7A08" w14:textId="77777777" w:rsidR="00E43DA6" w:rsidRDefault="000134F8">
            <w:r>
              <w:rPr>
                <w:rFonts w:ascii="Times New Roman" w:eastAsia="Times New Roman" w:hAnsi="Times New Roman"/>
                <w:sz w:val="20"/>
              </w:rPr>
              <w:t>22/05/26</w:t>
            </w:r>
          </w:p>
        </w:tc>
      </w:tr>
      <w:tr w:rsidR="00E43DA6" w:rsidRPr="000134F8" w14:paraId="158326B0" w14:textId="77777777" w:rsidTr="003C7846">
        <w:trPr>
          <w:jc w:val="center"/>
        </w:trPr>
        <w:tc>
          <w:tcPr>
            <w:tcW w:w="2720" w:type="dxa"/>
            <w:vMerge/>
          </w:tcPr>
          <w:p w14:paraId="752697F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4A14EB9"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B56079F" w14:textId="77777777" w:rsidR="00E43DA6" w:rsidRPr="000134F8" w:rsidRDefault="000134F8">
            <w:pPr>
              <w:rPr>
                <w:lang w:val="ru-RU"/>
              </w:rPr>
            </w:pPr>
            <w:r w:rsidRPr="000134F8">
              <w:rPr>
                <w:rFonts w:ascii="Times New Roman" w:eastAsia="Times New Roman" w:hAnsi="Times New Roman"/>
                <w:sz w:val="20"/>
                <w:lang w:val="ru-RU"/>
              </w:rPr>
              <w:t>Высушенные цветки ромашки (</w:t>
            </w:r>
            <w:r>
              <w:rPr>
                <w:rFonts w:ascii="Times New Roman" w:eastAsia="Times New Roman" w:hAnsi="Times New Roman"/>
                <w:sz w:val="20"/>
              </w:rPr>
              <w:t>Chamomilla</w:t>
            </w:r>
            <w:r w:rsidRPr="000134F8">
              <w:rPr>
                <w:rFonts w:ascii="Times New Roman" w:eastAsia="Times New Roman" w:hAnsi="Times New Roman"/>
                <w:sz w:val="20"/>
                <w:lang w:val="ru-RU"/>
              </w:rPr>
              <w:t xml:space="preserve"> </w:t>
            </w:r>
            <w:r>
              <w:rPr>
                <w:rFonts w:ascii="Times New Roman" w:eastAsia="Times New Roman" w:hAnsi="Times New Roman"/>
                <w:sz w:val="20"/>
              </w:rPr>
              <w:t>recutita</w:t>
            </w:r>
            <w:r w:rsidRPr="000134F8">
              <w:rPr>
                <w:rFonts w:ascii="Times New Roman" w:eastAsia="Times New Roman" w:hAnsi="Times New Roman"/>
                <w:sz w:val="20"/>
                <w:lang w:val="ru-RU"/>
              </w:rPr>
              <w:t>)</w:t>
            </w:r>
          </w:p>
        </w:tc>
        <w:tc>
          <w:tcPr>
            <w:tcW w:w="2720" w:type="dxa"/>
            <w:vMerge/>
          </w:tcPr>
          <w:p w14:paraId="4E6F0E44" w14:textId="77777777" w:rsidR="00E43DA6" w:rsidRPr="000134F8" w:rsidRDefault="00E43DA6">
            <w:pPr>
              <w:rPr>
                <w:lang w:val="ru-RU"/>
              </w:rPr>
            </w:pPr>
          </w:p>
        </w:tc>
      </w:tr>
      <w:tr w:rsidR="00E43DA6" w:rsidRPr="000134F8" w14:paraId="2DE29805" w14:textId="77777777" w:rsidTr="003C7846">
        <w:trPr>
          <w:jc w:val="center"/>
        </w:trPr>
        <w:tc>
          <w:tcPr>
            <w:tcW w:w="2720" w:type="dxa"/>
            <w:vMerge/>
          </w:tcPr>
          <w:p w14:paraId="636FFB9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A12A40B"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182C26F2"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сушеных цветков ромашки египетской.1. Груз должен сопровождаться официальным фитосанитарным сертификатом, выданным национальной организацией по карантину и защите растений (НОКЗР), в дополнительном заявлении к которому указывается, что растительный продукт был официально проверен и не содержит: </w:t>
            </w:r>
            <w:r>
              <w:rPr>
                <w:rFonts w:ascii="Times New Roman" w:eastAsia="Times New Roman" w:hAnsi="Times New Roman"/>
                <w:sz w:val="20"/>
              </w:rPr>
              <w:t>Trogoderma</w:t>
            </w:r>
            <w:r w:rsidRPr="000134F8">
              <w:rPr>
                <w:rFonts w:ascii="Times New Roman" w:eastAsia="Times New Roman" w:hAnsi="Times New Roman"/>
                <w:sz w:val="20"/>
                <w:lang w:val="ru-RU"/>
              </w:rPr>
              <w:t xml:space="preserve"> </w:t>
            </w:r>
            <w:r>
              <w:rPr>
                <w:rFonts w:ascii="Times New Roman" w:eastAsia="Times New Roman" w:hAnsi="Times New Roman"/>
                <w:sz w:val="20"/>
              </w:rPr>
              <w:t>granarium</w:t>
            </w:r>
            <w:r w:rsidRPr="000134F8">
              <w:rPr>
                <w:rFonts w:ascii="Times New Roman" w:eastAsia="Times New Roman" w:hAnsi="Times New Roman"/>
                <w:sz w:val="20"/>
                <w:lang w:val="ru-RU"/>
              </w:rPr>
              <w:t>;2.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70DEC96F" w14:textId="77777777" w:rsidR="00E43DA6" w:rsidRPr="000134F8" w:rsidRDefault="00E43DA6">
            <w:pPr>
              <w:rPr>
                <w:lang w:val="ru-RU"/>
              </w:rPr>
            </w:pPr>
          </w:p>
        </w:tc>
      </w:tr>
      <w:tr w:rsidR="00E43DA6" w14:paraId="654A175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8EEB27C" w14:textId="77777777" w:rsidR="00E43DA6" w:rsidRDefault="000134F8">
            <w:r>
              <w:rPr>
                <w:rFonts w:ascii="Times New Roman" w:eastAsia="Times New Roman" w:hAnsi="Times New Roman"/>
                <w:sz w:val="20"/>
              </w:rPr>
              <w:t>75</w:t>
            </w:r>
          </w:p>
        </w:tc>
        <w:tc>
          <w:tcPr>
            <w:tcW w:w="2720" w:type="dxa"/>
            <w:tcBorders>
              <w:top w:val="single" w:sz="8" w:space="0" w:color="000000"/>
              <w:left w:val="single" w:sz="8" w:space="0" w:color="000000"/>
              <w:bottom w:val="single" w:sz="8" w:space="0" w:color="000000"/>
              <w:right w:val="single" w:sz="8" w:space="0" w:color="000000"/>
            </w:tcBorders>
          </w:tcPr>
          <w:p w14:paraId="28422181" w14:textId="77777777" w:rsidR="00E43DA6" w:rsidRDefault="000134F8">
            <w:r>
              <w:rPr>
                <w:rFonts w:ascii="Times New Roman" w:eastAsia="Times New Roman" w:hAnsi="Times New Roman"/>
                <w:sz w:val="20"/>
              </w:rPr>
              <w:t>G/SPS/N/NIC/259</w:t>
            </w:r>
          </w:p>
        </w:tc>
        <w:tc>
          <w:tcPr>
            <w:tcW w:w="5102" w:type="dxa"/>
            <w:tcBorders>
              <w:top w:val="single" w:sz="8" w:space="0" w:color="000000"/>
              <w:left w:val="single" w:sz="8" w:space="0" w:color="000000"/>
              <w:bottom w:val="single" w:sz="8" w:space="0" w:color="000000"/>
              <w:right w:val="single" w:sz="8" w:space="0" w:color="000000"/>
            </w:tcBorders>
          </w:tcPr>
          <w:p w14:paraId="0C0C1F45" w14:textId="77777777" w:rsidR="00E43DA6" w:rsidRPr="000134F8" w:rsidRDefault="000134F8">
            <w:pPr>
              <w:rPr>
                <w:lang w:val="ru-RU"/>
              </w:rPr>
            </w:pPr>
            <w:r w:rsidRPr="000134F8">
              <w:rPr>
                <w:rFonts w:ascii="Times New Roman" w:eastAsia="Times New Roman" w:hAnsi="Times New Roman"/>
                <w:sz w:val="20"/>
                <w:lang w:val="ru-RU"/>
              </w:rPr>
              <w:t>Резолюция 140-2026-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кукурузы (</w:t>
            </w:r>
            <w:r>
              <w:rPr>
                <w:rFonts w:ascii="Times New Roman" w:eastAsia="Times New Roman" w:hAnsi="Times New Roman"/>
                <w:sz w:val="20"/>
              </w:rPr>
              <w:t>Zea</w:t>
            </w:r>
            <w:r w:rsidRPr="000134F8">
              <w:rPr>
                <w:rFonts w:ascii="Times New Roman" w:eastAsia="Times New Roman" w:hAnsi="Times New Roman"/>
                <w:sz w:val="20"/>
                <w:lang w:val="ru-RU"/>
              </w:rPr>
              <w:t xml:space="preserve"> </w:t>
            </w:r>
            <w:r>
              <w:rPr>
                <w:rFonts w:ascii="Times New Roman" w:eastAsia="Times New Roman" w:hAnsi="Times New Roman"/>
                <w:sz w:val="20"/>
              </w:rPr>
              <w:t>mays</w:t>
            </w:r>
            <w:r w:rsidRPr="000134F8">
              <w:rPr>
                <w:rFonts w:ascii="Times New Roman" w:eastAsia="Times New Roman" w:hAnsi="Times New Roman"/>
                <w:sz w:val="20"/>
                <w:lang w:val="ru-RU"/>
              </w:rPr>
              <w:t>) эквадорского происхождения (Резолюция № 140-2026-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семян кукурузы (кукурузы) (</w:t>
            </w:r>
            <w:r>
              <w:rPr>
                <w:rFonts w:ascii="Times New Roman" w:eastAsia="Times New Roman" w:hAnsi="Times New Roman"/>
                <w:sz w:val="20"/>
              </w:rPr>
              <w:t>Zea</w:t>
            </w:r>
            <w:r w:rsidRPr="000134F8">
              <w:rPr>
                <w:rFonts w:ascii="Times New Roman" w:eastAsia="Times New Roman" w:hAnsi="Times New Roman"/>
                <w:sz w:val="20"/>
                <w:lang w:val="ru-RU"/>
              </w:rPr>
              <w:t xml:space="preserve"> </w:t>
            </w:r>
            <w:r>
              <w:rPr>
                <w:rFonts w:ascii="Times New Roman" w:eastAsia="Times New Roman" w:hAnsi="Times New Roman"/>
                <w:sz w:val="20"/>
              </w:rPr>
              <w:t>mays</w:t>
            </w:r>
            <w:r w:rsidRPr="000134F8">
              <w:rPr>
                <w:rFonts w:ascii="Times New Roman" w:eastAsia="Times New Roman" w:hAnsi="Times New Roman"/>
                <w:sz w:val="20"/>
                <w:lang w:val="ru-RU"/>
              </w:rPr>
              <w:t>), происходящих из Эквадора) Язык (и): Испанский Количество страниц: 2</w:t>
            </w:r>
            <w:r w:rsidRPr="000134F8">
              <w:rPr>
                <w:rFonts w:ascii="Times New Roman" w:eastAsia="Times New Roman" w:hAnsi="Times New Roman"/>
                <w:sz w:val="20"/>
                <w:lang w:val="ru-RU"/>
              </w:rPr>
              <w:br/>
              <w:t xml:space="preserve">.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/26_01606_00_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183F88" w14:textId="77777777" w:rsidR="00E43DA6" w:rsidRDefault="000134F8">
            <w:r>
              <w:rPr>
                <w:rFonts w:ascii="Times New Roman" w:eastAsia="Times New Roman" w:hAnsi="Times New Roman"/>
                <w:sz w:val="20"/>
              </w:rPr>
              <w:t>22/05/26</w:t>
            </w:r>
          </w:p>
        </w:tc>
      </w:tr>
      <w:tr w:rsidR="00E43DA6" w:rsidRPr="000134F8" w14:paraId="1A422DF0" w14:textId="77777777" w:rsidTr="003C7846">
        <w:trPr>
          <w:jc w:val="center"/>
        </w:trPr>
        <w:tc>
          <w:tcPr>
            <w:tcW w:w="2720" w:type="dxa"/>
            <w:vMerge/>
          </w:tcPr>
          <w:p w14:paraId="666EB47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00DC166"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6AC1382C" w14:textId="77777777" w:rsidR="00E43DA6" w:rsidRPr="000134F8" w:rsidRDefault="000134F8">
            <w:pPr>
              <w:rPr>
                <w:lang w:val="ru-RU"/>
              </w:rPr>
            </w:pPr>
            <w:r w:rsidRPr="000134F8">
              <w:rPr>
                <w:rFonts w:ascii="Times New Roman" w:eastAsia="Times New Roman" w:hAnsi="Times New Roman"/>
                <w:sz w:val="20"/>
                <w:lang w:val="ru-RU"/>
              </w:rPr>
              <w:t>Семена кукурузы (маиса) (</w:t>
            </w:r>
            <w:r>
              <w:rPr>
                <w:rFonts w:ascii="Times New Roman" w:eastAsia="Times New Roman" w:hAnsi="Times New Roman"/>
                <w:sz w:val="20"/>
              </w:rPr>
              <w:t>Zea</w:t>
            </w:r>
            <w:r w:rsidRPr="000134F8">
              <w:rPr>
                <w:rFonts w:ascii="Times New Roman" w:eastAsia="Times New Roman" w:hAnsi="Times New Roman"/>
                <w:sz w:val="20"/>
                <w:lang w:val="ru-RU"/>
              </w:rPr>
              <w:t xml:space="preserve"> </w:t>
            </w:r>
            <w:r>
              <w:rPr>
                <w:rFonts w:ascii="Times New Roman" w:eastAsia="Times New Roman" w:hAnsi="Times New Roman"/>
                <w:sz w:val="20"/>
              </w:rPr>
              <w:t>mays</w:t>
            </w:r>
            <w:r w:rsidRPr="000134F8">
              <w:rPr>
                <w:rFonts w:ascii="Times New Roman" w:eastAsia="Times New Roman" w:hAnsi="Times New Roman"/>
                <w:sz w:val="20"/>
                <w:lang w:val="ru-RU"/>
              </w:rPr>
              <w:t>)</w:t>
            </w:r>
          </w:p>
        </w:tc>
        <w:tc>
          <w:tcPr>
            <w:tcW w:w="2720" w:type="dxa"/>
            <w:vMerge/>
          </w:tcPr>
          <w:p w14:paraId="1194F330" w14:textId="77777777" w:rsidR="00E43DA6" w:rsidRPr="000134F8" w:rsidRDefault="00E43DA6">
            <w:pPr>
              <w:rPr>
                <w:lang w:val="ru-RU"/>
              </w:rPr>
            </w:pPr>
          </w:p>
        </w:tc>
      </w:tr>
      <w:tr w:rsidR="00E43DA6" w:rsidRPr="000134F8" w14:paraId="2AB3831D" w14:textId="77777777" w:rsidTr="003C7846">
        <w:trPr>
          <w:jc w:val="center"/>
        </w:trPr>
        <w:tc>
          <w:tcPr>
            <w:tcW w:w="2720" w:type="dxa"/>
            <w:vMerge/>
          </w:tcPr>
          <w:p w14:paraId="77E91E2F"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537F4A6"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0EB15CA6"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Уведомленное постановление устанавливает фитосанитарные требования к импорту семян кукурузы из Эквадора.1. К отправке должен прилагаться официальный фитосанитарный сертификат, в дополнительной декларации к которому указывается, что семена были проверены национальной организацией </w:t>
            </w:r>
            <w:r w:rsidRPr="000134F8">
              <w:rPr>
                <w:rFonts w:ascii="Times New Roman" w:eastAsia="Times New Roman" w:hAnsi="Times New Roman"/>
                <w:sz w:val="20"/>
                <w:lang w:val="ru-RU"/>
              </w:rPr>
              <w:lastRenderedPageBreak/>
              <w:t xml:space="preserve">по карантину и защите растений (НОКЗР) страны происхождения и не содержали: крапивы обыкновенной, персикарии пятнистой, </w:t>
            </w:r>
            <w:r>
              <w:rPr>
                <w:rFonts w:ascii="Times New Roman" w:eastAsia="Times New Roman" w:hAnsi="Times New Roman"/>
                <w:sz w:val="20"/>
              </w:rPr>
              <w:t>Cirsium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xml:space="preserve">, </w:t>
            </w:r>
            <w:r>
              <w:rPr>
                <w:rFonts w:ascii="Times New Roman" w:eastAsia="Times New Roman" w:hAnsi="Times New Roman"/>
                <w:sz w:val="20"/>
              </w:rPr>
              <w:t>Xanthium</w:t>
            </w:r>
            <w:r w:rsidRPr="000134F8">
              <w:rPr>
                <w:rFonts w:ascii="Times New Roman" w:eastAsia="Times New Roman" w:hAnsi="Times New Roman"/>
                <w:sz w:val="20"/>
                <w:lang w:val="ru-RU"/>
              </w:rPr>
              <w:t xml:space="preserve"> </w:t>
            </w:r>
            <w:r>
              <w:rPr>
                <w:rFonts w:ascii="Times New Roman" w:eastAsia="Times New Roman" w:hAnsi="Times New Roman"/>
                <w:sz w:val="20"/>
              </w:rPr>
              <w:t>spinosum</w:t>
            </w:r>
            <w:r w:rsidRPr="000134F8">
              <w:rPr>
                <w:rFonts w:ascii="Times New Roman" w:eastAsia="Times New Roman" w:hAnsi="Times New Roman"/>
                <w:sz w:val="20"/>
                <w:lang w:val="ru-RU"/>
              </w:rPr>
              <w:t>, хлоротичной пятнистости кукурузы. вирус;2. В посылке не должно быть почвы и каких-либо посторонних материалов или загрязнений;3. Семена должны быть представлены в новой упаковке, предназначенной для первого использования, полностью очищенной от посторонних материалов или загрязнений;4.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453C05B3" w14:textId="77777777" w:rsidR="00E43DA6" w:rsidRPr="000134F8" w:rsidRDefault="00E43DA6">
            <w:pPr>
              <w:rPr>
                <w:lang w:val="ru-RU"/>
              </w:rPr>
            </w:pPr>
          </w:p>
        </w:tc>
      </w:tr>
      <w:tr w:rsidR="00E43DA6" w14:paraId="6CD0CF0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B9B644" w14:textId="77777777" w:rsidR="00E43DA6" w:rsidRDefault="000134F8">
            <w:r>
              <w:rPr>
                <w:rFonts w:ascii="Times New Roman" w:eastAsia="Times New Roman" w:hAnsi="Times New Roman"/>
                <w:sz w:val="20"/>
              </w:rPr>
              <w:t>76</w:t>
            </w:r>
          </w:p>
        </w:tc>
        <w:tc>
          <w:tcPr>
            <w:tcW w:w="2720" w:type="dxa"/>
            <w:tcBorders>
              <w:top w:val="single" w:sz="8" w:space="0" w:color="000000"/>
              <w:left w:val="single" w:sz="8" w:space="0" w:color="000000"/>
              <w:bottom w:val="single" w:sz="8" w:space="0" w:color="000000"/>
              <w:right w:val="single" w:sz="8" w:space="0" w:color="000000"/>
            </w:tcBorders>
          </w:tcPr>
          <w:p w14:paraId="46923A86" w14:textId="77777777" w:rsidR="00E43DA6" w:rsidRDefault="000134F8">
            <w:r>
              <w:rPr>
                <w:rFonts w:ascii="Times New Roman" w:eastAsia="Times New Roman" w:hAnsi="Times New Roman"/>
                <w:sz w:val="20"/>
              </w:rPr>
              <w:t>G/SPS/N/NIC/258</w:t>
            </w:r>
          </w:p>
        </w:tc>
        <w:tc>
          <w:tcPr>
            <w:tcW w:w="5102" w:type="dxa"/>
            <w:tcBorders>
              <w:top w:val="single" w:sz="8" w:space="0" w:color="000000"/>
              <w:left w:val="single" w:sz="8" w:space="0" w:color="000000"/>
              <w:bottom w:val="single" w:sz="8" w:space="0" w:color="000000"/>
              <w:right w:val="single" w:sz="8" w:space="0" w:color="000000"/>
            </w:tcBorders>
          </w:tcPr>
          <w:p w14:paraId="72DC0F20" w14:textId="77777777" w:rsidR="00E43DA6" w:rsidRPr="000134F8" w:rsidRDefault="000134F8">
            <w:pPr>
              <w:rPr>
                <w:lang w:val="ru-RU"/>
              </w:rPr>
            </w:pPr>
            <w:r w:rsidRPr="000134F8">
              <w:rPr>
                <w:rFonts w:ascii="Times New Roman" w:eastAsia="Times New Roman" w:hAnsi="Times New Roman"/>
                <w:sz w:val="20"/>
                <w:lang w:val="ru-RU"/>
              </w:rPr>
              <w:t>Резолюция 138-2026-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корицы в радже (</w:t>
            </w:r>
            <w:r>
              <w:rPr>
                <w:rFonts w:ascii="Times New Roman" w:eastAsia="Times New Roman" w:hAnsi="Times New Roman"/>
                <w:sz w:val="20"/>
              </w:rPr>
              <w:t>Cinnamomum</w:t>
            </w:r>
            <w:r w:rsidRPr="000134F8">
              <w:rPr>
                <w:rFonts w:ascii="Times New Roman" w:eastAsia="Times New Roman" w:hAnsi="Times New Roman"/>
                <w:sz w:val="20"/>
                <w:lang w:val="ru-RU"/>
              </w:rPr>
              <w:t xml:space="preserve"> </w:t>
            </w:r>
            <w:r>
              <w:rPr>
                <w:rFonts w:ascii="Times New Roman" w:eastAsia="Times New Roman" w:hAnsi="Times New Roman"/>
                <w:sz w:val="20"/>
              </w:rPr>
              <w:t>aromaticum</w:t>
            </w:r>
            <w:r w:rsidRPr="000134F8">
              <w:rPr>
                <w:rFonts w:ascii="Times New Roman" w:eastAsia="Times New Roman" w:hAnsi="Times New Roman"/>
                <w:sz w:val="20"/>
                <w:lang w:val="ru-RU"/>
              </w:rPr>
              <w:t>) индонезийского происхождения (Резолюция № 138-2026-</w:t>
            </w:r>
            <w:r>
              <w:rPr>
                <w:rFonts w:ascii="Times New Roman" w:eastAsia="Times New Roman" w:hAnsi="Times New Roman"/>
                <w:sz w:val="20"/>
              </w:rPr>
              <w:t>IPSA</w:t>
            </w:r>
            <w:r w:rsidRPr="000134F8">
              <w:rPr>
                <w:rFonts w:ascii="Times New Roman" w:eastAsia="Times New Roman" w:hAnsi="Times New Roman"/>
                <w:sz w:val="20"/>
                <w:lang w:val="ru-RU"/>
              </w:rPr>
              <w:t>, Устанавливающая фитосанитарные требования к импорту палочек корицы (</w:t>
            </w:r>
            <w:r>
              <w:rPr>
                <w:rFonts w:ascii="Times New Roman" w:eastAsia="Times New Roman" w:hAnsi="Times New Roman"/>
                <w:sz w:val="20"/>
              </w:rPr>
              <w:t>Cinnamomum</w:t>
            </w:r>
            <w:r w:rsidRPr="000134F8">
              <w:rPr>
                <w:rFonts w:ascii="Times New Roman" w:eastAsia="Times New Roman" w:hAnsi="Times New Roman"/>
                <w:sz w:val="20"/>
                <w:lang w:val="ru-RU"/>
              </w:rPr>
              <w:t xml:space="preserve"> </w:t>
            </w:r>
            <w:r>
              <w:rPr>
                <w:rFonts w:ascii="Times New Roman" w:eastAsia="Times New Roman" w:hAnsi="Times New Roman"/>
                <w:sz w:val="20"/>
              </w:rPr>
              <w:t>aromaticum</w:t>
            </w:r>
            <w:r w:rsidRPr="000134F8">
              <w:rPr>
                <w:rFonts w:ascii="Times New Roman" w:eastAsia="Times New Roman" w:hAnsi="Times New Roman"/>
                <w:sz w:val="20"/>
                <w:lang w:val="ru-RU"/>
              </w:rPr>
              <w:t>), происходящих из Индонезии) Язык (языки): Испанский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NIC</w:t>
            </w:r>
            <w:r w:rsidRPr="000134F8">
              <w:rPr>
                <w:rFonts w:ascii="Times New Roman" w:eastAsia="Times New Roman" w:hAnsi="Times New Roman"/>
                <w:sz w:val="20"/>
                <w:lang w:val="ru-RU"/>
              </w:rPr>
              <w:t>/26_01605_00_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3D46C4" w14:textId="77777777" w:rsidR="00E43DA6" w:rsidRDefault="000134F8">
            <w:r>
              <w:rPr>
                <w:rFonts w:ascii="Times New Roman" w:eastAsia="Times New Roman" w:hAnsi="Times New Roman"/>
                <w:sz w:val="20"/>
              </w:rPr>
              <w:t>22/05/26</w:t>
            </w:r>
          </w:p>
        </w:tc>
      </w:tr>
      <w:tr w:rsidR="00E43DA6" w14:paraId="38E965E0" w14:textId="77777777" w:rsidTr="003C7846">
        <w:trPr>
          <w:jc w:val="center"/>
        </w:trPr>
        <w:tc>
          <w:tcPr>
            <w:tcW w:w="2720" w:type="dxa"/>
            <w:vMerge/>
          </w:tcPr>
          <w:p w14:paraId="21A41DA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0139512"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A4AACDA" w14:textId="77777777" w:rsidR="00E43DA6" w:rsidRDefault="000134F8">
            <w:r>
              <w:rPr>
                <w:rFonts w:ascii="Times New Roman" w:eastAsia="Times New Roman" w:hAnsi="Times New Roman"/>
                <w:sz w:val="20"/>
              </w:rPr>
              <w:t>Палочки корицы (Cinnamomum aromaticum)</w:t>
            </w:r>
          </w:p>
        </w:tc>
        <w:tc>
          <w:tcPr>
            <w:tcW w:w="2720" w:type="dxa"/>
            <w:vMerge/>
          </w:tcPr>
          <w:p w14:paraId="1DD614D1" w14:textId="77777777" w:rsidR="00E43DA6" w:rsidRDefault="00E43DA6"/>
        </w:tc>
      </w:tr>
      <w:tr w:rsidR="00E43DA6" w:rsidRPr="000134F8" w14:paraId="505047B3" w14:textId="77777777" w:rsidTr="003C7846">
        <w:trPr>
          <w:jc w:val="center"/>
        </w:trPr>
        <w:tc>
          <w:tcPr>
            <w:tcW w:w="2720" w:type="dxa"/>
            <w:vMerge/>
          </w:tcPr>
          <w:p w14:paraId="6CF614F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78E6833" w14:textId="77777777" w:rsidR="00E43DA6" w:rsidRDefault="000134F8">
            <w:r>
              <w:rPr>
                <w:rFonts w:ascii="Times New Roman" w:eastAsia="Times New Roman" w:hAnsi="Times New Roman"/>
                <w:sz w:val="20"/>
              </w:rPr>
              <w:t>Никарагуа</w:t>
            </w:r>
          </w:p>
        </w:tc>
        <w:tc>
          <w:tcPr>
            <w:tcW w:w="5102" w:type="dxa"/>
            <w:tcBorders>
              <w:top w:val="single" w:sz="8" w:space="0" w:color="000000"/>
              <w:left w:val="single" w:sz="8" w:space="0" w:color="000000"/>
              <w:bottom w:val="single" w:sz="8" w:space="0" w:color="000000"/>
              <w:right w:val="single" w:sz="8" w:space="0" w:color="000000"/>
            </w:tcBorders>
          </w:tcPr>
          <w:p w14:paraId="6D402FBC" w14:textId="77777777" w:rsidR="00E43DA6" w:rsidRPr="000134F8" w:rsidRDefault="000134F8">
            <w:pPr>
              <w:rPr>
                <w:lang w:val="ru-RU"/>
              </w:rPr>
            </w:pPr>
            <w:r w:rsidRPr="000134F8">
              <w:rPr>
                <w:rFonts w:ascii="Times New Roman" w:eastAsia="Times New Roman" w:hAnsi="Times New Roman"/>
                <w:sz w:val="20"/>
                <w:lang w:val="ru-RU"/>
              </w:rPr>
              <w:t>Уведомленное постановление устанавливает фитосанитарные требования к импорту палочек корицы из Индонезии.1. Груз должен сопровождаться официальным фитосанитарным сертификатом, который удостоверяет, что растительная продукция прошла проверку национальной организацией по карантину и защите растений (НОКЗР) страны происхождения;2. Груз будет подвергнут фитосанитарному досмотру и отбору проб для фитосанитарной диагностики на карантинном сельскохозяйственном посту при въезде в страну. Грузы будут подвергнуты фитосанитарному досмотру инспекторами по карантину растений из Института защиты и здоровья сельского хозяйства и животноводства, которые проверят соответствие фитосанитарным требованиям и примут решение о том, следует ли его ввозить. разрешить ввоз на основании сопроводительных документов.</w:t>
            </w:r>
          </w:p>
        </w:tc>
        <w:tc>
          <w:tcPr>
            <w:tcW w:w="2720" w:type="dxa"/>
            <w:vMerge/>
          </w:tcPr>
          <w:p w14:paraId="52743CE0" w14:textId="77777777" w:rsidR="00E43DA6" w:rsidRPr="000134F8" w:rsidRDefault="00E43DA6">
            <w:pPr>
              <w:rPr>
                <w:lang w:val="ru-RU"/>
              </w:rPr>
            </w:pPr>
          </w:p>
        </w:tc>
      </w:tr>
      <w:tr w:rsidR="00E43DA6" w14:paraId="566EF66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DB6E34" w14:textId="77777777" w:rsidR="00E43DA6" w:rsidRDefault="000134F8">
            <w:r>
              <w:rPr>
                <w:rFonts w:ascii="Times New Roman" w:eastAsia="Times New Roman" w:hAnsi="Times New Roman"/>
                <w:sz w:val="20"/>
              </w:rPr>
              <w:t>77</w:t>
            </w:r>
          </w:p>
        </w:tc>
        <w:tc>
          <w:tcPr>
            <w:tcW w:w="2720" w:type="dxa"/>
            <w:tcBorders>
              <w:top w:val="single" w:sz="8" w:space="0" w:color="000000"/>
              <w:left w:val="single" w:sz="8" w:space="0" w:color="000000"/>
              <w:bottom w:val="single" w:sz="8" w:space="0" w:color="000000"/>
              <w:right w:val="single" w:sz="8" w:space="0" w:color="000000"/>
            </w:tcBorders>
          </w:tcPr>
          <w:p w14:paraId="271F8201" w14:textId="77777777" w:rsidR="00E43DA6" w:rsidRDefault="000134F8">
            <w:r>
              <w:rPr>
                <w:rFonts w:ascii="Times New Roman" w:eastAsia="Times New Roman" w:hAnsi="Times New Roman"/>
                <w:sz w:val="20"/>
              </w:rPr>
              <w:t>G/SPS/N/IND/349</w:t>
            </w:r>
          </w:p>
        </w:tc>
        <w:tc>
          <w:tcPr>
            <w:tcW w:w="5102" w:type="dxa"/>
            <w:tcBorders>
              <w:top w:val="single" w:sz="8" w:space="0" w:color="000000"/>
              <w:left w:val="single" w:sz="8" w:space="0" w:color="000000"/>
              <w:bottom w:val="single" w:sz="8" w:space="0" w:color="000000"/>
              <w:right w:val="single" w:sz="8" w:space="0" w:color="000000"/>
            </w:tcBorders>
          </w:tcPr>
          <w:p w14:paraId="7ECB3448" w14:textId="77777777" w:rsidR="00E43DA6" w:rsidRPr="000134F8" w:rsidRDefault="000134F8">
            <w:pPr>
              <w:rPr>
                <w:lang w:val="ru-RU"/>
              </w:rPr>
            </w:pPr>
            <w:r w:rsidRPr="000134F8">
              <w:rPr>
                <w:rFonts w:ascii="Times New Roman" w:eastAsia="Times New Roman" w:hAnsi="Times New Roman"/>
                <w:sz w:val="20"/>
                <w:lang w:val="ru-RU"/>
              </w:rPr>
              <w:t>Проект поправок к Правилам безопасности пищевых продуктов и стандартам на упаковку, 2026 год. Язык(ы): хинди и английский. Количество страниц: 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fssai</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in</w:t>
            </w:r>
            <w:r w:rsidRPr="000134F8">
              <w:rPr>
                <w:rFonts w:ascii="Times New Roman" w:eastAsia="Times New Roman" w:hAnsi="Times New Roman"/>
                <w:sz w:val="20"/>
                <w:lang w:val="ru-RU"/>
              </w:rPr>
              <w:t>/</w:t>
            </w:r>
            <w:r>
              <w:rPr>
                <w:rFonts w:ascii="Times New Roman" w:eastAsia="Times New Roman" w:hAnsi="Times New Roman"/>
                <w:sz w:val="20"/>
              </w:rPr>
              <w:t>upload</w:t>
            </w:r>
            <w:r w:rsidRPr="000134F8">
              <w:rPr>
                <w:rFonts w:ascii="Times New Roman" w:eastAsia="Times New Roman" w:hAnsi="Times New Roman"/>
                <w:sz w:val="20"/>
                <w:lang w:val="ru-RU"/>
              </w:rPr>
              <w:t>/</w:t>
            </w:r>
            <w:r>
              <w:rPr>
                <w:rFonts w:ascii="Times New Roman" w:eastAsia="Times New Roman" w:hAnsi="Times New Roman"/>
                <w:sz w:val="20"/>
              </w:rPr>
              <w:t>uploadfiles</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gazette</w:t>
            </w:r>
            <w:r w:rsidRPr="000134F8">
              <w:rPr>
                <w:rFonts w:ascii="Times New Roman" w:eastAsia="Times New Roman" w:hAnsi="Times New Roman"/>
                <w:sz w:val="20"/>
                <w:lang w:val="ru-RU"/>
              </w:rPr>
              <w:t>%2</w:t>
            </w:r>
            <w:r w:rsidRPr="000134F8">
              <w:rPr>
                <w:rFonts w:ascii="Times New Roman" w:eastAsia="Times New Roman" w:hAnsi="Times New Roman"/>
                <w:sz w:val="20"/>
                <w:lang w:val="ru-RU"/>
              </w:rPr>
              <w:lastRenderedPageBreak/>
              <w:t>0</w:t>
            </w:r>
            <w:r>
              <w:rPr>
                <w:rFonts w:ascii="Times New Roman" w:eastAsia="Times New Roman" w:hAnsi="Times New Roman"/>
                <w:sz w:val="20"/>
              </w:rPr>
              <w:t>notification</w:t>
            </w:r>
            <w:r w:rsidRPr="000134F8">
              <w:rPr>
                <w:rFonts w:ascii="Times New Roman" w:eastAsia="Times New Roman" w:hAnsi="Times New Roman"/>
                <w:sz w:val="20"/>
                <w:lang w:val="ru-RU"/>
              </w:rPr>
              <w:t>%20</w:t>
            </w:r>
            <w:r>
              <w:rPr>
                <w:rFonts w:ascii="Times New Roman" w:eastAsia="Times New Roman" w:hAnsi="Times New Roman"/>
                <w:sz w:val="20"/>
              </w:rPr>
              <w:t>of</w:t>
            </w:r>
            <w:r w:rsidRPr="000134F8">
              <w:rPr>
                <w:rFonts w:ascii="Times New Roman" w:eastAsia="Times New Roman" w:hAnsi="Times New Roman"/>
                <w:sz w:val="20"/>
                <w:lang w:val="ru-RU"/>
              </w:rPr>
              <w:t>%20</w:t>
            </w:r>
            <w:r>
              <w:rPr>
                <w:rFonts w:ascii="Times New Roman" w:eastAsia="Times New Roman" w:hAnsi="Times New Roman"/>
                <w:sz w:val="20"/>
              </w:rPr>
              <w:t>Draft</w:t>
            </w:r>
            <w:r w:rsidRPr="000134F8">
              <w:rPr>
                <w:rFonts w:ascii="Times New Roman" w:eastAsia="Times New Roman" w:hAnsi="Times New Roman"/>
                <w:sz w:val="20"/>
                <w:lang w:val="ru-RU"/>
              </w:rPr>
              <w:t>%20</w:t>
            </w:r>
            <w:r>
              <w:rPr>
                <w:rFonts w:ascii="Times New Roman" w:eastAsia="Times New Roman" w:hAnsi="Times New Roman"/>
                <w:sz w:val="20"/>
              </w:rPr>
              <w:t>FSS</w:t>
            </w:r>
            <w:r w:rsidRPr="000134F8">
              <w:rPr>
                <w:rFonts w:ascii="Times New Roman" w:eastAsia="Times New Roman" w:hAnsi="Times New Roman"/>
                <w:sz w:val="20"/>
                <w:lang w:val="ru-RU"/>
              </w:rPr>
              <w:t>_</w:t>
            </w:r>
            <w:r>
              <w:rPr>
                <w:rFonts w:ascii="Times New Roman" w:eastAsia="Times New Roman" w:hAnsi="Times New Roman"/>
                <w:sz w:val="20"/>
              </w:rPr>
              <w:t>Packaging</w:t>
            </w:r>
            <w:r w:rsidRPr="000134F8">
              <w:rPr>
                <w:rFonts w:ascii="Times New Roman" w:eastAsia="Times New Roman" w:hAnsi="Times New Roman"/>
                <w:sz w:val="20"/>
                <w:lang w:val="ru-RU"/>
              </w:rPr>
              <w:t>_</w:t>
            </w:r>
            <w:r>
              <w:rPr>
                <w:rFonts w:ascii="Times New Roman" w:eastAsia="Times New Roman" w:hAnsi="Times New Roman"/>
                <w:sz w:val="20"/>
              </w:rPr>
              <w:t>Amendment</w:t>
            </w:r>
            <w:r w:rsidRPr="000134F8">
              <w:rPr>
                <w:rFonts w:ascii="Times New Roman" w:eastAsia="Times New Roman" w:hAnsi="Times New Roman"/>
                <w:sz w:val="20"/>
                <w:lang w:val="ru-RU"/>
              </w:rPr>
              <w:t>%20</w:t>
            </w:r>
            <w:r>
              <w:rPr>
                <w:rFonts w:ascii="Times New Roman" w:eastAsia="Times New Roman" w:hAnsi="Times New Roman"/>
                <w:sz w:val="20"/>
              </w:rPr>
              <w:t>Regulations</w:t>
            </w:r>
            <w:r w:rsidRPr="000134F8">
              <w:rPr>
                <w:rFonts w:ascii="Times New Roman" w:eastAsia="Times New Roman" w:hAnsi="Times New Roman"/>
                <w:sz w:val="20"/>
                <w:lang w:val="ru-RU"/>
              </w:rPr>
              <w:t>%202026.</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IND</w:t>
            </w:r>
            <w:r w:rsidRPr="000134F8">
              <w:rPr>
                <w:rFonts w:ascii="Times New Roman" w:eastAsia="Times New Roman" w:hAnsi="Times New Roman"/>
                <w:sz w:val="20"/>
                <w:lang w:val="ru-RU"/>
              </w:rPr>
              <w:t>/26_01588_00_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A198C7" w14:textId="77777777" w:rsidR="00E43DA6" w:rsidRDefault="000134F8">
            <w:r>
              <w:rPr>
                <w:rFonts w:ascii="Times New Roman" w:eastAsia="Times New Roman" w:hAnsi="Times New Roman"/>
                <w:sz w:val="20"/>
              </w:rPr>
              <w:lastRenderedPageBreak/>
              <w:t>22/05/26</w:t>
            </w:r>
          </w:p>
        </w:tc>
      </w:tr>
      <w:tr w:rsidR="00E43DA6" w14:paraId="72684F8A" w14:textId="77777777" w:rsidTr="003C7846">
        <w:trPr>
          <w:jc w:val="center"/>
        </w:trPr>
        <w:tc>
          <w:tcPr>
            <w:tcW w:w="2720" w:type="dxa"/>
            <w:vMerge/>
          </w:tcPr>
          <w:p w14:paraId="79F01E7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BCDB2E5"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6D54B1D0" w14:textId="77777777" w:rsidR="00E43DA6" w:rsidRDefault="000134F8">
            <w:r>
              <w:rPr>
                <w:rFonts w:ascii="Times New Roman" w:eastAsia="Times New Roman" w:hAnsi="Times New Roman"/>
                <w:sz w:val="20"/>
              </w:rPr>
              <w:t>Еда</w:t>
            </w:r>
          </w:p>
        </w:tc>
        <w:tc>
          <w:tcPr>
            <w:tcW w:w="2720" w:type="dxa"/>
            <w:vMerge/>
          </w:tcPr>
          <w:p w14:paraId="6536625C" w14:textId="77777777" w:rsidR="00E43DA6" w:rsidRDefault="00E43DA6"/>
        </w:tc>
      </w:tr>
      <w:tr w:rsidR="00E43DA6" w:rsidRPr="000134F8" w14:paraId="0374459D" w14:textId="77777777" w:rsidTr="003C7846">
        <w:trPr>
          <w:jc w:val="center"/>
        </w:trPr>
        <w:tc>
          <w:tcPr>
            <w:tcW w:w="2720" w:type="dxa"/>
            <w:vMerge/>
          </w:tcPr>
          <w:p w14:paraId="26C0657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E010AF4" w14:textId="77777777" w:rsidR="00E43DA6" w:rsidRDefault="000134F8">
            <w:r>
              <w:rPr>
                <w:rFonts w:ascii="Times New Roman" w:eastAsia="Times New Roman" w:hAnsi="Times New Roman"/>
                <w:sz w:val="20"/>
              </w:rPr>
              <w:t>Индия</w:t>
            </w:r>
          </w:p>
        </w:tc>
        <w:tc>
          <w:tcPr>
            <w:tcW w:w="5102" w:type="dxa"/>
            <w:tcBorders>
              <w:top w:val="single" w:sz="8" w:space="0" w:color="000000"/>
              <w:left w:val="single" w:sz="8" w:space="0" w:color="000000"/>
              <w:bottom w:val="single" w:sz="8" w:space="0" w:color="000000"/>
              <w:right w:val="single" w:sz="8" w:space="0" w:color="000000"/>
            </w:tcBorders>
          </w:tcPr>
          <w:p w14:paraId="490DF720" w14:textId="77777777" w:rsidR="00E43DA6" w:rsidRPr="000134F8" w:rsidRDefault="000134F8">
            <w:pPr>
              <w:rPr>
                <w:lang w:val="ru-RU"/>
              </w:rPr>
            </w:pPr>
            <w:r w:rsidRPr="000134F8">
              <w:rPr>
                <w:rFonts w:ascii="Times New Roman" w:eastAsia="Times New Roman" w:hAnsi="Times New Roman"/>
                <w:sz w:val="20"/>
                <w:lang w:val="ru-RU"/>
              </w:rPr>
              <w:t>Проект поправок к Регламенту по безопасности пищевых продуктов и стандартам (упаковка) от 2026 года связан с включением в Регламент дополнительных определений.</w:t>
            </w:r>
          </w:p>
        </w:tc>
        <w:tc>
          <w:tcPr>
            <w:tcW w:w="2720" w:type="dxa"/>
            <w:vMerge/>
          </w:tcPr>
          <w:p w14:paraId="37CE6137" w14:textId="77777777" w:rsidR="00E43DA6" w:rsidRPr="000134F8" w:rsidRDefault="00E43DA6">
            <w:pPr>
              <w:rPr>
                <w:lang w:val="ru-RU"/>
              </w:rPr>
            </w:pPr>
          </w:p>
        </w:tc>
      </w:tr>
      <w:tr w:rsidR="00E43DA6" w14:paraId="0DFDA56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9F4837" w14:textId="77777777" w:rsidR="00E43DA6" w:rsidRDefault="000134F8">
            <w:r>
              <w:rPr>
                <w:rFonts w:ascii="Times New Roman" w:eastAsia="Times New Roman" w:hAnsi="Times New Roman"/>
                <w:sz w:val="20"/>
              </w:rPr>
              <w:t>78</w:t>
            </w:r>
          </w:p>
        </w:tc>
        <w:tc>
          <w:tcPr>
            <w:tcW w:w="2720" w:type="dxa"/>
            <w:tcBorders>
              <w:top w:val="single" w:sz="8" w:space="0" w:color="000000"/>
              <w:left w:val="single" w:sz="8" w:space="0" w:color="000000"/>
              <w:bottom w:val="single" w:sz="8" w:space="0" w:color="000000"/>
              <w:right w:val="single" w:sz="8" w:space="0" w:color="000000"/>
            </w:tcBorders>
          </w:tcPr>
          <w:p w14:paraId="5FA237F3" w14:textId="77777777" w:rsidR="00E43DA6" w:rsidRDefault="000134F8">
            <w:r>
              <w:rPr>
                <w:rFonts w:ascii="Times New Roman" w:eastAsia="Times New Roman" w:hAnsi="Times New Roman"/>
                <w:sz w:val="20"/>
              </w:rPr>
              <w:t>G/SPS/N/COL/418</w:t>
            </w:r>
          </w:p>
        </w:tc>
        <w:tc>
          <w:tcPr>
            <w:tcW w:w="5102" w:type="dxa"/>
            <w:tcBorders>
              <w:top w:val="single" w:sz="8" w:space="0" w:color="000000"/>
              <w:left w:val="single" w:sz="8" w:space="0" w:color="000000"/>
              <w:bottom w:val="single" w:sz="8" w:space="0" w:color="000000"/>
              <w:right w:val="single" w:sz="8" w:space="0" w:color="000000"/>
            </w:tcBorders>
          </w:tcPr>
          <w:p w14:paraId="6D495A8A" w14:textId="77777777" w:rsidR="00E43DA6" w:rsidRPr="000134F8" w:rsidRDefault="000134F8">
            <w:pPr>
              <w:rPr>
                <w:lang w:val="ru-RU"/>
              </w:rPr>
            </w:pPr>
            <w:r w:rsidRPr="000134F8">
              <w:rPr>
                <w:rFonts w:ascii="Times New Roman" w:eastAsia="Times New Roman" w:hAnsi="Times New Roman"/>
                <w:sz w:val="20"/>
                <w:lang w:val="ru-RU"/>
              </w:rPr>
              <w:t xml:space="preserve">Проект резолюции "Посредством которого устанавливаются фитосанитарные требования к ввозу в Колумбию клубневых корней (луковиц - клубнелуковиц) </w:t>
            </w:r>
            <w:r>
              <w:rPr>
                <w:rFonts w:ascii="Times New Roman" w:eastAsia="Times New Roman" w:hAnsi="Times New Roman"/>
                <w:sz w:val="20"/>
              </w:rPr>
              <w:t>Anemone</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израильского происхождения и происхождения для испытаний или посева" (Проект резолюции, устанавливающий фитосанитарные требования к ввозу в Колумбию клубневых корней </w:t>
            </w:r>
            <w:r>
              <w:rPr>
                <w:rFonts w:ascii="Times New Roman" w:eastAsia="Times New Roman" w:hAnsi="Times New Roman"/>
                <w:sz w:val="20"/>
              </w:rPr>
              <w:t>Anemone</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(луковицы-клубнелуковицы), происходящие из Израиля и прибывающие из Него, для тестирования или посева) Язык(языки):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sucop</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w:t>
            </w:r>
            <w:r w:rsidRPr="000134F8">
              <w:rPr>
                <w:rFonts w:ascii="Times New Roman" w:eastAsia="Times New Roman" w:hAnsi="Times New Roman"/>
                <w:sz w:val="20"/>
                <w:lang w:val="ru-RU"/>
              </w:rPr>
              <w:t>/</w:t>
            </w:r>
            <w:r>
              <w:rPr>
                <w:rFonts w:ascii="Times New Roman" w:eastAsia="Times New Roman" w:hAnsi="Times New Roman"/>
                <w:sz w:val="20"/>
              </w:rPr>
              <w:t>entidades</w:t>
            </w:r>
            <w:r w:rsidRPr="000134F8">
              <w:rPr>
                <w:rFonts w:ascii="Times New Roman" w:eastAsia="Times New Roman" w:hAnsi="Times New Roman"/>
                <w:sz w:val="20"/>
                <w:lang w:val="ru-RU"/>
              </w:rPr>
              <w:t>/</w:t>
            </w:r>
            <w:r>
              <w:rPr>
                <w:rFonts w:ascii="Times New Roman" w:eastAsia="Times New Roman" w:hAnsi="Times New Roman"/>
                <w:sz w:val="20"/>
              </w:rPr>
              <w:t>ica</w:t>
            </w:r>
            <w:r w:rsidRPr="000134F8">
              <w:rPr>
                <w:rFonts w:ascii="Times New Roman" w:eastAsia="Times New Roman" w:hAnsi="Times New Roman"/>
                <w:sz w:val="20"/>
                <w:lang w:val="ru-RU"/>
              </w:rPr>
              <w:t>/</w:t>
            </w:r>
            <w:r>
              <w:rPr>
                <w:rFonts w:ascii="Times New Roman" w:eastAsia="Times New Roman" w:hAnsi="Times New Roman"/>
                <w:sz w:val="20"/>
              </w:rPr>
              <w:t>Normativa</w:t>
            </w:r>
            <w:r w:rsidRPr="000134F8">
              <w:rPr>
                <w:rFonts w:ascii="Times New Roman" w:eastAsia="Times New Roman" w:hAnsi="Times New Roman"/>
                <w:sz w:val="20"/>
                <w:lang w:val="ru-RU"/>
              </w:rPr>
              <w:t>?</w:t>
            </w:r>
            <w:r>
              <w:rPr>
                <w:rFonts w:ascii="Times New Roman" w:eastAsia="Times New Roman" w:hAnsi="Times New Roman"/>
                <w:sz w:val="20"/>
              </w:rPr>
              <w:t>IDNorma</w:t>
            </w:r>
            <w:r w:rsidRPr="000134F8">
              <w:rPr>
                <w:rFonts w:ascii="Times New Roman" w:eastAsia="Times New Roman" w:hAnsi="Times New Roman"/>
                <w:sz w:val="20"/>
                <w:lang w:val="ru-RU"/>
              </w:rPr>
              <w:t>=28211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COL</w:t>
            </w:r>
            <w:r w:rsidRPr="000134F8">
              <w:rPr>
                <w:rFonts w:ascii="Times New Roman" w:eastAsia="Times New Roman" w:hAnsi="Times New Roman"/>
                <w:sz w:val="20"/>
                <w:lang w:val="ru-RU"/>
              </w:rPr>
              <w:t>/26_01612_00_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23443D" w14:textId="77777777" w:rsidR="00E43DA6" w:rsidRDefault="000134F8">
            <w:r>
              <w:rPr>
                <w:rFonts w:ascii="Times New Roman" w:eastAsia="Times New Roman" w:hAnsi="Times New Roman"/>
                <w:sz w:val="20"/>
              </w:rPr>
              <w:t>22/05/26</w:t>
            </w:r>
          </w:p>
        </w:tc>
      </w:tr>
      <w:tr w:rsidR="00E43DA6" w:rsidRPr="000134F8" w14:paraId="18D5D6BA" w14:textId="77777777" w:rsidTr="003C7846">
        <w:trPr>
          <w:jc w:val="center"/>
        </w:trPr>
        <w:tc>
          <w:tcPr>
            <w:tcW w:w="2720" w:type="dxa"/>
            <w:vMerge/>
          </w:tcPr>
          <w:p w14:paraId="56BF916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E39D13F"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5B1D1389" w14:textId="77777777" w:rsidR="00E43DA6" w:rsidRPr="000134F8" w:rsidRDefault="000134F8">
            <w:pPr>
              <w:rPr>
                <w:lang w:val="ru-RU"/>
              </w:rPr>
            </w:pPr>
            <w:r>
              <w:rPr>
                <w:rFonts w:ascii="Times New Roman" w:eastAsia="Times New Roman" w:hAnsi="Times New Roman"/>
                <w:sz w:val="20"/>
              </w:rPr>
              <w:t>Anemone</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клубневидные корни (луковицы - клубнелуковицы) (код ТН ВЭД: 0601)</w:t>
            </w:r>
          </w:p>
        </w:tc>
        <w:tc>
          <w:tcPr>
            <w:tcW w:w="2720" w:type="dxa"/>
            <w:vMerge/>
          </w:tcPr>
          <w:p w14:paraId="05834AB6" w14:textId="77777777" w:rsidR="00E43DA6" w:rsidRPr="000134F8" w:rsidRDefault="00E43DA6">
            <w:pPr>
              <w:rPr>
                <w:lang w:val="ru-RU"/>
              </w:rPr>
            </w:pPr>
          </w:p>
        </w:tc>
      </w:tr>
      <w:tr w:rsidR="00E43DA6" w:rsidRPr="000134F8" w14:paraId="5FF4E3CE" w14:textId="77777777" w:rsidTr="003C7846">
        <w:trPr>
          <w:jc w:val="center"/>
        </w:trPr>
        <w:tc>
          <w:tcPr>
            <w:tcW w:w="2720" w:type="dxa"/>
            <w:vMerge/>
          </w:tcPr>
          <w:p w14:paraId="5E9B504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7644C54" w14:textId="77777777" w:rsidR="00E43DA6" w:rsidRDefault="000134F8">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2DD0E864"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Уведомленный проект резолюции, устанавливающий фитосанитарные требования к импорту в Колумбию клубневых корней (луковиц - клубнелуковиц) </w:t>
            </w:r>
            <w:r>
              <w:rPr>
                <w:rFonts w:ascii="Times New Roman" w:eastAsia="Times New Roman" w:hAnsi="Times New Roman"/>
                <w:sz w:val="20"/>
              </w:rPr>
              <w:t>Anemone</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происходящих из Израиля и поступающих из Израиля, для тестирования или посева. Эти положения распространяются на всех физических или юридических лиц, занимающихся импортом данного продукта на территорию страны для вышеуказанных целей.</w:t>
            </w:r>
          </w:p>
        </w:tc>
        <w:tc>
          <w:tcPr>
            <w:tcW w:w="2720" w:type="dxa"/>
            <w:vMerge/>
          </w:tcPr>
          <w:p w14:paraId="42700ECF" w14:textId="77777777" w:rsidR="00E43DA6" w:rsidRPr="000134F8" w:rsidRDefault="00E43DA6">
            <w:pPr>
              <w:rPr>
                <w:lang w:val="ru-RU"/>
              </w:rPr>
            </w:pPr>
          </w:p>
        </w:tc>
      </w:tr>
      <w:tr w:rsidR="00E43DA6" w14:paraId="2207CA8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0D4300D" w14:textId="77777777" w:rsidR="00E43DA6" w:rsidRDefault="000134F8">
            <w:r>
              <w:rPr>
                <w:rFonts w:ascii="Times New Roman" w:eastAsia="Times New Roman" w:hAnsi="Times New Roman"/>
                <w:sz w:val="20"/>
              </w:rPr>
              <w:t>79</w:t>
            </w:r>
          </w:p>
        </w:tc>
        <w:tc>
          <w:tcPr>
            <w:tcW w:w="2720" w:type="dxa"/>
            <w:tcBorders>
              <w:top w:val="single" w:sz="8" w:space="0" w:color="000000"/>
              <w:left w:val="single" w:sz="8" w:space="0" w:color="000000"/>
              <w:bottom w:val="single" w:sz="8" w:space="0" w:color="000000"/>
              <w:right w:val="single" w:sz="8" w:space="0" w:color="000000"/>
            </w:tcBorders>
          </w:tcPr>
          <w:p w14:paraId="774430DF" w14:textId="77777777" w:rsidR="00E43DA6" w:rsidRDefault="000134F8">
            <w:r>
              <w:rPr>
                <w:rFonts w:ascii="Times New Roman" w:eastAsia="Times New Roman" w:hAnsi="Times New Roman"/>
                <w:sz w:val="20"/>
              </w:rPr>
              <w:t>G/SPS/N/BRA/2478</w:t>
            </w:r>
          </w:p>
        </w:tc>
        <w:tc>
          <w:tcPr>
            <w:tcW w:w="5102" w:type="dxa"/>
            <w:tcBorders>
              <w:top w:val="single" w:sz="8" w:space="0" w:color="000000"/>
              <w:left w:val="single" w:sz="8" w:space="0" w:color="000000"/>
              <w:bottom w:val="single" w:sz="8" w:space="0" w:color="000000"/>
              <w:right w:val="single" w:sz="8" w:space="0" w:color="000000"/>
            </w:tcBorders>
          </w:tcPr>
          <w:p w14:paraId="0E13C62A" w14:textId="77777777" w:rsidR="00E43DA6" w:rsidRPr="000134F8" w:rsidRDefault="000134F8">
            <w:pPr>
              <w:rPr>
                <w:lang w:val="ru-RU"/>
              </w:rPr>
            </w:pPr>
            <w:r w:rsidRPr="000134F8">
              <w:rPr>
                <w:rFonts w:ascii="Times New Roman" w:eastAsia="Times New Roman" w:hAnsi="Times New Roman"/>
                <w:sz w:val="20"/>
                <w:lang w:val="ru-RU"/>
              </w:rPr>
              <w:t>Проект обновленных фитосанитарных требований к импорту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r>
              <w:rPr>
                <w:rFonts w:ascii="Times New Roman" w:eastAsia="Times New Roman" w:hAnsi="Times New Roman"/>
                <w:sz w:val="20"/>
              </w:rPr>
              <w:t>corymbosum</w:t>
            </w:r>
            <w:r w:rsidRPr="000134F8">
              <w:rPr>
                <w:rFonts w:ascii="Times New Roman" w:eastAsia="Times New Roman" w:hAnsi="Times New Roman"/>
                <w:sz w:val="20"/>
                <w:lang w:val="ru-RU"/>
              </w:rPr>
              <w:t>), произведенных в Республике Чили. Язык(ы): португальский.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/26_01592_00_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A5E325" w14:textId="77777777" w:rsidR="00E43DA6" w:rsidRDefault="000134F8">
            <w:r>
              <w:rPr>
                <w:rFonts w:ascii="Times New Roman" w:eastAsia="Times New Roman" w:hAnsi="Times New Roman"/>
                <w:sz w:val="20"/>
              </w:rPr>
              <w:t>22/05/26</w:t>
            </w:r>
          </w:p>
        </w:tc>
      </w:tr>
      <w:tr w:rsidR="00E43DA6" w14:paraId="1EABD2D6" w14:textId="77777777" w:rsidTr="003C7846">
        <w:trPr>
          <w:jc w:val="center"/>
        </w:trPr>
        <w:tc>
          <w:tcPr>
            <w:tcW w:w="2720" w:type="dxa"/>
            <w:vMerge/>
          </w:tcPr>
          <w:p w14:paraId="1FF1467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629A152" w14:textId="77777777" w:rsidR="00E43DA6" w:rsidRDefault="000134F8">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61E88F4" w14:textId="77777777" w:rsidR="00E43DA6" w:rsidRDefault="000134F8">
            <w:r>
              <w:rPr>
                <w:rFonts w:ascii="Times New Roman" w:eastAsia="Times New Roman" w:hAnsi="Times New Roman"/>
                <w:sz w:val="20"/>
              </w:rPr>
              <w:t>Черничная вакцина щитковидная</w:t>
            </w:r>
          </w:p>
        </w:tc>
        <w:tc>
          <w:tcPr>
            <w:tcW w:w="2720" w:type="dxa"/>
            <w:vMerge/>
          </w:tcPr>
          <w:p w14:paraId="5C78BB07" w14:textId="77777777" w:rsidR="00E43DA6" w:rsidRDefault="00E43DA6"/>
        </w:tc>
      </w:tr>
      <w:tr w:rsidR="00E43DA6" w:rsidRPr="000134F8" w14:paraId="402B95EA" w14:textId="77777777" w:rsidTr="003C7846">
        <w:trPr>
          <w:jc w:val="center"/>
        </w:trPr>
        <w:tc>
          <w:tcPr>
            <w:tcW w:w="2720" w:type="dxa"/>
            <w:vMerge/>
          </w:tcPr>
          <w:p w14:paraId="40C426A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00C6089"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5E04F9F"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направленный на обновление фитосанитарных требований к импорту свежих плодов черники (категория 3)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r>
              <w:rPr>
                <w:rFonts w:ascii="Times New Roman" w:eastAsia="Times New Roman" w:hAnsi="Times New Roman"/>
                <w:sz w:val="20"/>
              </w:rPr>
              <w:t>corymbosum</w:t>
            </w:r>
            <w:r w:rsidRPr="000134F8">
              <w:rPr>
                <w:rFonts w:ascii="Times New Roman" w:eastAsia="Times New Roman" w:hAnsi="Times New Roman"/>
                <w:sz w:val="20"/>
                <w:lang w:val="ru-RU"/>
              </w:rPr>
              <w:t>), произведенных в Чили.</w:t>
            </w:r>
          </w:p>
        </w:tc>
        <w:tc>
          <w:tcPr>
            <w:tcW w:w="2720" w:type="dxa"/>
            <w:vMerge/>
          </w:tcPr>
          <w:p w14:paraId="795B5728" w14:textId="77777777" w:rsidR="00E43DA6" w:rsidRPr="000134F8" w:rsidRDefault="00E43DA6">
            <w:pPr>
              <w:rPr>
                <w:lang w:val="ru-RU"/>
              </w:rPr>
            </w:pPr>
          </w:p>
        </w:tc>
      </w:tr>
      <w:tr w:rsidR="00E43DA6" w14:paraId="180803D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322F990" w14:textId="77777777" w:rsidR="00E43DA6" w:rsidRDefault="000134F8">
            <w:r>
              <w:rPr>
                <w:rFonts w:ascii="Times New Roman" w:eastAsia="Times New Roman" w:hAnsi="Times New Roman"/>
                <w:sz w:val="20"/>
              </w:rPr>
              <w:t>80</w:t>
            </w:r>
          </w:p>
        </w:tc>
        <w:tc>
          <w:tcPr>
            <w:tcW w:w="2720" w:type="dxa"/>
            <w:tcBorders>
              <w:top w:val="single" w:sz="8" w:space="0" w:color="000000"/>
              <w:left w:val="single" w:sz="8" w:space="0" w:color="000000"/>
              <w:bottom w:val="single" w:sz="8" w:space="0" w:color="000000"/>
              <w:right w:val="single" w:sz="8" w:space="0" w:color="000000"/>
            </w:tcBorders>
          </w:tcPr>
          <w:p w14:paraId="4FCCF50F" w14:textId="77777777" w:rsidR="00E43DA6" w:rsidRDefault="000134F8">
            <w:r>
              <w:rPr>
                <w:rFonts w:ascii="Times New Roman" w:eastAsia="Times New Roman" w:hAnsi="Times New Roman"/>
                <w:sz w:val="20"/>
              </w:rPr>
              <w:t>G/SPS/N/UKR/260</w:t>
            </w:r>
          </w:p>
        </w:tc>
        <w:tc>
          <w:tcPr>
            <w:tcW w:w="5102" w:type="dxa"/>
            <w:tcBorders>
              <w:top w:val="single" w:sz="8" w:space="0" w:color="000000"/>
              <w:left w:val="single" w:sz="8" w:space="0" w:color="000000"/>
              <w:bottom w:val="single" w:sz="8" w:space="0" w:color="000000"/>
              <w:right w:val="single" w:sz="8" w:space="0" w:color="000000"/>
            </w:tcBorders>
          </w:tcPr>
          <w:p w14:paraId="04E221EF" w14:textId="77777777" w:rsidR="00E43DA6" w:rsidRPr="000134F8" w:rsidRDefault="000134F8">
            <w:pPr>
              <w:rPr>
                <w:lang w:val="ru-RU"/>
              </w:rPr>
            </w:pPr>
            <w:r w:rsidRPr="000134F8">
              <w:rPr>
                <w:rFonts w:ascii="Times New Roman" w:eastAsia="Times New Roman" w:hAnsi="Times New Roman"/>
                <w:sz w:val="20"/>
                <w:lang w:val="ru-RU"/>
              </w:rPr>
              <w:t xml:space="preserve">Проект Закона Украины "Об имплементации законодательства Европейского Союза об усилении </w:t>
            </w:r>
            <w:r w:rsidRPr="000134F8">
              <w:rPr>
                <w:rFonts w:ascii="Times New Roman" w:eastAsia="Times New Roman" w:hAnsi="Times New Roman"/>
                <w:sz w:val="20"/>
                <w:lang w:val="ru-RU"/>
              </w:rPr>
              <w:lastRenderedPageBreak/>
              <w:t>регулирования в сфере санитарных и фитосанитарных мер". Язык(ы): Украинский. Количество страниц: 86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itd</w:t>
            </w:r>
            <w:r w:rsidRPr="000134F8">
              <w:rPr>
                <w:rFonts w:ascii="Times New Roman" w:eastAsia="Times New Roman" w:hAnsi="Times New Roman"/>
                <w:sz w:val="20"/>
                <w:lang w:val="ru-RU"/>
              </w:rPr>
              <w:t>.</w:t>
            </w:r>
            <w:r>
              <w:rPr>
                <w:rFonts w:ascii="Times New Roman" w:eastAsia="Times New Roman" w:hAnsi="Times New Roman"/>
                <w:sz w:val="20"/>
              </w:rPr>
              <w:t>rada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w:t>
            </w:r>
            <w:r>
              <w:rPr>
                <w:rFonts w:ascii="Times New Roman" w:eastAsia="Times New Roman" w:hAnsi="Times New Roman"/>
                <w:sz w:val="20"/>
              </w:rPr>
              <w:t>billinfo</w:t>
            </w:r>
            <w:r w:rsidRPr="000134F8">
              <w:rPr>
                <w:rFonts w:ascii="Times New Roman" w:eastAsia="Times New Roman" w:hAnsi="Times New Roman"/>
                <w:sz w:val="20"/>
                <w:lang w:val="ru-RU"/>
              </w:rPr>
              <w:t>/</w:t>
            </w:r>
            <w:r>
              <w:rPr>
                <w:rFonts w:ascii="Times New Roman" w:eastAsia="Times New Roman" w:hAnsi="Times New Roman"/>
                <w:sz w:val="20"/>
              </w:rPr>
              <w:t>Bills</w:t>
            </w:r>
            <w:r w:rsidRPr="000134F8">
              <w:rPr>
                <w:rFonts w:ascii="Times New Roman" w:eastAsia="Times New Roman" w:hAnsi="Times New Roman"/>
                <w:sz w:val="20"/>
                <w:lang w:val="ru-RU"/>
              </w:rPr>
              <w:t>/</w:t>
            </w:r>
            <w:r>
              <w:rPr>
                <w:rFonts w:ascii="Times New Roman" w:eastAsia="Times New Roman" w:hAnsi="Times New Roman"/>
                <w:sz w:val="20"/>
              </w:rPr>
              <w:t>Card</w:t>
            </w:r>
            <w:r w:rsidRPr="000134F8">
              <w:rPr>
                <w:rFonts w:ascii="Times New Roman" w:eastAsia="Times New Roman" w:hAnsi="Times New Roman"/>
                <w:sz w:val="20"/>
                <w:lang w:val="ru-RU"/>
              </w:rPr>
              <w:t>/69655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/26_01587_00_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3C8D5C" w14:textId="77777777" w:rsidR="00E43DA6" w:rsidRDefault="000134F8">
            <w:r>
              <w:rPr>
                <w:rFonts w:ascii="Times New Roman" w:eastAsia="Times New Roman" w:hAnsi="Times New Roman"/>
                <w:sz w:val="20"/>
              </w:rPr>
              <w:lastRenderedPageBreak/>
              <w:t>19/05/26</w:t>
            </w:r>
          </w:p>
        </w:tc>
      </w:tr>
      <w:tr w:rsidR="00E43DA6" w:rsidRPr="000134F8" w14:paraId="7478E900" w14:textId="77777777" w:rsidTr="003C7846">
        <w:trPr>
          <w:jc w:val="center"/>
        </w:trPr>
        <w:tc>
          <w:tcPr>
            <w:tcW w:w="2720" w:type="dxa"/>
            <w:vMerge/>
          </w:tcPr>
          <w:p w14:paraId="068783C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7D83A9F" w14:textId="77777777" w:rsidR="00E43DA6" w:rsidRDefault="000134F8">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D4DB5DC" w14:textId="77777777" w:rsidR="00E43DA6" w:rsidRPr="000134F8" w:rsidRDefault="000134F8">
            <w:pPr>
              <w:rPr>
                <w:lang w:val="ru-RU"/>
              </w:rPr>
            </w:pPr>
            <w:r w:rsidRPr="000134F8">
              <w:rPr>
                <w:rFonts w:ascii="Times New Roman" w:eastAsia="Times New Roman" w:hAnsi="Times New Roman"/>
                <w:sz w:val="20"/>
                <w:lang w:val="ru-RU"/>
              </w:rPr>
              <w:t>Продукты питания и пищевые добавки, субпродукты животного происхождения, не предназначенные для потребления человеком, корма и кормовые добавки, ветеринарные препараты и средства защиты животных, генетически модифицированные организмы (ГМО)</w:t>
            </w:r>
          </w:p>
        </w:tc>
        <w:tc>
          <w:tcPr>
            <w:tcW w:w="2720" w:type="dxa"/>
            <w:vMerge/>
          </w:tcPr>
          <w:p w14:paraId="0946996F" w14:textId="77777777" w:rsidR="00E43DA6" w:rsidRPr="000134F8" w:rsidRDefault="00E43DA6">
            <w:pPr>
              <w:rPr>
                <w:lang w:val="ru-RU"/>
              </w:rPr>
            </w:pPr>
          </w:p>
        </w:tc>
      </w:tr>
      <w:tr w:rsidR="00E43DA6" w:rsidRPr="000134F8" w14:paraId="5F143B70" w14:textId="77777777" w:rsidTr="003C7846">
        <w:trPr>
          <w:jc w:val="center"/>
        </w:trPr>
        <w:tc>
          <w:tcPr>
            <w:tcW w:w="2720" w:type="dxa"/>
            <w:vMerge/>
          </w:tcPr>
          <w:p w14:paraId="5D8F8F3F"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777539A" w14:textId="77777777" w:rsidR="00E43DA6" w:rsidRDefault="000134F8">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7CF347A" w14:textId="77777777" w:rsidR="00E43DA6" w:rsidRPr="000134F8" w:rsidRDefault="000134F8">
            <w:pPr>
              <w:rPr>
                <w:lang w:val="ru-RU"/>
              </w:rPr>
            </w:pPr>
            <w:r w:rsidRPr="000134F8">
              <w:rPr>
                <w:rFonts w:ascii="Times New Roman" w:eastAsia="Times New Roman" w:hAnsi="Times New Roman"/>
                <w:sz w:val="20"/>
                <w:lang w:val="ru-RU"/>
              </w:rPr>
              <w:t xml:space="preserve">Законопроект разработан с целью приведения законодательства Украины в соответствие с соответствующими положениями законодательства ЕС в области санитарных и фитосанитарных мер, в частности, в отношении безопасности пищевых продуктов, здоровья животных и кормов.Поправки к Закону Украины "Об основных принципах и требованиях к безопасности и качеству пищевых продуктов" вводят гармонизированную терминологию и процедуры выдачи разрешений на пищевые добавки, ароматизаторы, ферменты, новые пищевые продукты и требования к здоровью в соответствии с подходами ЕС. Поправки предусматривают создание единого государственного реестра пищевых добавок, ароматизаторов и ферментов с открытым доступом для общественности, что повысит прозрачность и предсказуемость государственного регулирования. Они также вводят требования, связанные с информированием о рисках в рамках пищевой цепочки, культурой безопасности пищевых продуктов, прослеживаемостью, облучением пищевых продуктов и перераспределением продуктов питания на благотворительные цели, направленные на улучшение управления рисками в пищевой цепочке в соответствии с подходом, основанным на оценке риска.Поправки к Закону Украины "О субпродуктах животного происхождения, не предназначенных для потребления человеком" обновляют и гармонизируют терминологию и определения, в том числе относящиеся к животным, отходам общественного питания и трансмиссивным губчатым энцефалопатиям. Поправки усиливают классификацию субпродуктов животного происхождения по категориям риска (категории </w:t>
            </w:r>
            <w:r>
              <w:rPr>
                <w:rFonts w:ascii="Times New Roman" w:eastAsia="Times New Roman" w:hAnsi="Times New Roman"/>
                <w:sz w:val="20"/>
              </w:rPr>
              <w:t>I</w:t>
            </w:r>
            <w:r w:rsidRPr="000134F8">
              <w:rPr>
                <w:rFonts w:ascii="Times New Roman" w:eastAsia="Times New Roman" w:hAnsi="Times New Roman"/>
                <w:sz w:val="20"/>
                <w:lang w:val="ru-RU"/>
              </w:rPr>
              <w:t xml:space="preserve">, </w:t>
            </w:r>
            <w:r>
              <w:rPr>
                <w:rFonts w:ascii="Times New Roman" w:eastAsia="Times New Roman" w:hAnsi="Times New Roman"/>
                <w:sz w:val="20"/>
              </w:rPr>
              <w:t>II</w:t>
            </w:r>
            <w:r w:rsidRPr="000134F8">
              <w:rPr>
                <w:rFonts w:ascii="Times New Roman" w:eastAsia="Times New Roman" w:hAnsi="Times New Roman"/>
                <w:sz w:val="20"/>
                <w:lang w:val="ru-RU"/>
              </w:rPr>
              <w:t xml:space="preserve"> и </w:t>
            </w:r>
            <w:r>
              <w:rPr>
                <w:rFonts w:ascii="Times New Roman" w:eastAsia="Times New Roman" w:hAnsi="Times New Roman"/>
                <w:sz w:val="20"/>
              </w:rPr>
              <w:t>III</w:t>
            </w:r>
            <w:r w:rsidRPr="000134F8">
              <w:rPr>
                <w:rFonts w:ascii="Times New Roman" w:eastAsia="Times New Roman" w:hAnsi="Times New Roman"/>
                <w:sz w:val="20"/>
                <w:lang w:val="ru-RU"/>
              </w:rPr>
              <w:t xml:space="preserve">), обновляют перечень материалов повышенной опасности и устанавливают ограничения на их оборот в случае проведения ветеринарно-санитарных мероприятий с целью предотвращения рисков для здоровья животных и населения.Изменения в Закон Украины "О государственном контроле за соблюдением законодательства о пищевых продуктах, кормах, субпродуктах животного происхождения, здоровье и благополучии животных" вводят особые требования к </w:t>
            </w:r>
            <w:r w:rsidRPr="000134F8">
              <w:rPr>
                <w:rFonts w:ascii="Times New Roman" w:eastAsia="Times New Roman" w:hAnsi="Times New Roman"/>
                <w:sz w:val="20"/>
                <w:lang w:val="ru-RU"/>
              </w:rPr>
              <w:lastRenderedPageBreak/>
              <w:t>импорту пищевых продуктов, обработанных ионизирующим излучением, включая проверку соответствия действующему законодательству и переработку на предприятиях, одобренных Европейским союзом, а также а также сертификационные требования к определенным партиям продукции, в частности к росткам и семенам, предназначенным для производства. Эта мера также усиливает официальный контроль за конкретными материалами, контактирующими с пищевыми продуктами, для обеспечения соблюдения требований безопасности пищевых продуктов.Поправки к Закону Украины “О безопасности и гигиене кормов” обновляют терминологию и устанавливают требования к контролю и расследованию случаев превышения максимальных или пороговых уровней содержания нежелательных веществ в кормах. Поправки также улучшают процедуры авторизации, регистрации и функционирования предприятий, занимающихся производством кормов и кормовых добавок, в соответствии с законодательством ЕС, с целью обеспечения защиты здоровья животных и человека.Поправки к Закону Украины "О ветеринарии и защите животных" вводят обновленные правила профилактики заболеваний животных и борьбы с ними, включая классификацию заболеваний, зонирование и компартментализацию, а также меры биобезопасности. Поправки также устанавливают требования, касающиеся максимальных пределов остаточного количества ветеринарных лекарственных средств, обеспечивая соответствие стандартам ЕС, способствуя защите здоровья животных и населения.Поправки к законодательству о генетически модифицированных организмах (ГМО) усиливают требования к прослеживаемости, мониторингу, контролю и трансграничному перемещению ГМО, а также меры по управлению рисками с целью обеспечения защиты здоровья людей, животных и окружающей среды. Законопроект предусматривает переходные положения, призванные обеспечить постепенное внедрение новых требований. Корма, которые соответствовали законодательству о кормах, действовавшему до вступления в силу настоящего Закона, могут ввозиться на таможенную территорию Украины и/или производиться в Украине в течение трех лет с даты вступления в силу настоящего Закона. Такие корма могут оставаться на рынке до истечения минимального срока их хранения.О проекте закона также сообщается в соответствии с Соглашением по ТБТ.</w:t>
            </w:r>
          </w:p>
        </w:tc>
        <w:tc>
          <w:tcPr>
            <w:tcW w:w="2720" w:type="dxa"/>
            <w:vMerge/>
          </w:tcPr>
          <w:p w14:paraId="131D1DFD" w14:textId="77777777" w:rsidR="00E43DA6" w:rsidRPr="000134F8" w:rsidRDefault="00E43DA6">
            <w:pPr>
              <w:rPr>
                <w:lang w:val="ru-RU"/>
              </w:rPr>
            </w:pPr>
          </w:p>
        </w:tc>
      </w:tr>
      <w:tr w:rsidR="00E43DA6" w14:paraId="61C0833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639314C" w14:textId="77777777" w:rsidR="00E43DA6" w:rsidRDefault="000134F8">
            <w:r>
              <w:rPr>
                <w:rFonts w:ascii="Times New Roman" w:eastAsia="Times New Roman" w:hAnsi="Times New Roman"/>
                <w:sz w:val="20"/>
              </w:rPr>
              <w:t>81</w:t>
            </w:r>
          </w:p>
        </w:tc>
        <w:tc>
          <w:tcPr>
            <w:tcW w:w="2720" w:type="dxa"/>
            <w:tcBorders>
              <w:top w:val="single" w:sz="8" w:space="0" w:color="000000"/>
              <w:left w:val="single" w:sz="8" w:space="0" w:color="000000"/>
              <w:bottom w:val="single" w:sz="8" w:space="0" w:color="000000"/>
              <w:right w:val="single" w:sz="8" w:space="0" w:color="000000"/>
            </w:tcBorders>
          </w:tcPr>
          <w:p w14:paraId="7B2502E1" w14:textId="77777777" w:rsidR="00E43DA6" w:rsidRDefault="000134F8">
            <w:r>
              <w:rPr>
                <w:rFonts w:ascii="Times New Roman" w:eastAsia="Times New Roman" w:hAnsi="Times New Roman"/>
                <w:sz w:val="20"/>
              </w:rPr>
              <w:t>G/SPS/N/MEX/465</w:t>
            </w:r>
          </w:p>
        </w:tc>
        <w:tc>
          <w:tcPr>
            <w:tcW w:w="5102" w:type="dxa"/>
            <w:tcBorders>
              <w:top w:val="single" w:sz="8" w:space="0" w:color="000000"/>
              <w:left w:val="single" w:sz="8" w:space="0" w:color="000000"/>
              <w:bottom w:val="single" w:sz="8" w:space="0" w:color="000000"/>
              <w:right w:val="single" w:sz="8" w:space="0" w:color="000000"/>
            </w:tcBorders>
          </w:tcPr>
          <w:p w14:paraId="55EC5C83" w14:textId="77777777" w:rsidR="00E43DA6" w:rsidRPr="000134F8" w:rsidRDefault="000134F8">
            <w:pPr>
              <w:rPr>
                <w:lang w:val="ru-RU"/>
              </w:rPr>
            </w:pPr>
            <w:r w:rsidRPr="000134F8">
              <w:rPr>
                <w:rFonts w:ascii="Times New Roman" w:eastAsia="Times New Roman" w:hAnsi="Times New Roman"/>
                <w:sz w:val="20"/>
                <w:lang w:val="ru-RU"/>
              </w:rPr>
              <w:t>Предложение о фитосанитарных требованиях к импорту в Мексику свежего картофеля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xml:space="preserve">) для потребления и/или промышленного производства, происхождения и происхождения из Канады (Проект фитосанитарных требований, регулирующих импорт в </w:t>
            </w:r>
            <w:r w:rsidRPr="000134F8">
              <w:rPr>
                <w:rFonts w:ascii="Times New Roman" w:eastAsia="Times New Roman" w:hAnsi="Times New Roman"/>
                <w:sz w:val="20"/>
                <w:lang w:val="ru-RU"/>
              </w:rPr>
              <w:lastRenderedPageBreak/>
              <w:t>Мексику свежего картофеля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для потребления и/или переработки, происхождения и происхождения из Канады) Язык (языки)): Количество страниц на испанском языке: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gob</w:t>
            </w:r>
            <w:r w:rsidRPr="000134F8">
              <w:rPr>
                <w:rFonts w:ascii="Times New Roman" w:eastAsia="Times New Roman" w:hAnsi="Times New Roman"/>
                <w:sz w:val="20"/>
                <w:lang w:val="ru-RU"/>
              </w:rPr>
              <w:t>.</w:t>
            </w:r>
            <w:r>
              <w:rPr>
                <w:rFonts w:ascii="Times New Roman" w:eastAsia="Times New Roman" w:hAnsi="Times New Roman"/>
                <w:sz w:val="20"/>
              </w:rPr>
              <w:t>mx</w:t>
            </w:r>
            <w:r w:rsidRPr="000134F8">
              <w:rPr>
                <w:rFonts w:ascii="Times New Roman" w:eastAsia="Times New Roman" w:hAnsi="Times New Roman"/>
                <w:sz w:val="20"/>
                <w:lang w:val="ru-RU"/>
              </w:rPr>
              <w:t>/</w:t>
            </w:r>
            <w:r>
              <w:rPr>
                <w:rFonts w:ascii="Times New Roman" w:eastAsia="Times New Roman" w:hAnsi="Times New Roman"/>
                <w:sz w:val="20"/>
              </w:rPr>
              <w:t>senasica</w:t>
            </w:r>
            <w:r w:rsidRPr="000134F8">
              <w:rPr>
                <w:rFonts w:ascii="Times New Roman" w:eastAsia="Times New Roman" w:hAnsi="Times New Roman"/>
                <w:sz w:val="20"/>
                <w:lang w:val="ru-RU"/>
              </w:rPr>
              <w:t>/</w:t>
            </w:r>
            <w:r>
              <w:rPr>
                <w:rFonts w:ascii="Times New Roman" w:eastAsia="Times New Roman" w:hAnsi="Times New Roman"/>
                <w:sz w:val="20"/>
              </w:rPr>
              <w:t>documentos</w:t>
            </w:r>
            <w:r w:rsidRPr="000134F8">
              <w:rPr>
                <w:rFonts w:ascii="Times New Roman" w:eastAsia="Times New Roman" w:hAnsi="Times New Roman"/>
                <w:sz w:val="20"/>
                <w:lang w:val="ru-RU"/>
              </w:rPr>
              <w:t>/</w:t>
            </w:r>
            <w:r>
              <w:rPr>
                <w:rFonts w:ascii="Times New Roman" w:eastAsia="Times New Roman" w:hAnsi="Times New Roman"/>
                <w:sz w:val="20"/>
              </w:rPr>
              <w:t>consulta</w:t>
            </w:r>
            <w:r w:rsidRPr="000134F8">
              <w:rPr>
                <w:rFonts w:ascii="Times New Roman" w:eastAsia="Times New Roman" w:hAnsi="Times New Roman"/>
                <w:sz w:val="20"/>
                <w:lang w:val="ru-RU"/>
              </w:rPr>
              <w:t>-</w:t>
            </w:r>
            <w:r>
              <w:rPr>
                <w:rFonts w:ascii="Times New Roman" w:eastAsia="Times New Roman" w:hAnsi="Times New Roman"/>
                <w:sz w:val="20"/>
              </w:rPr>
              <w:t>publica</w:t>
            </w:r>
            <w:r w:rsidRPr="000134F8">
              <w:rPr>
                <w:rFonts w:ascii="Times New Roman" w:eastAsia="Times New Roman" w:hAnsi="Times New Roman"/>
                <w:sz w:val="20"/>
                <w:lang w:val="ru-RU"/>
              </w:rPr>
              <w:t>-</w:t>
            </w:r>
            <w:r>
              <w:rPr>
                <w:rFonts w:ascii="Times New Roman" w:eastAsia="Times New Roman" w:hAnsi="Times New Roman"/>
                <w:sz w:val="20"/>
              </w:rPr>
              <w:t>de</w:t>
            </w:r>
            <w:r w:rsidRPr="000134F8">
              <w:rPr>
                <w:rFonts w:ascii="Times New Roman" w:eastAsia="Times New Roman" w:hAnsi="Times New Roman"/>
                <w:sz w:val="20"/>
                <w:lang w:val="ru-RU"/>
              </w:rPr>
              <w:t>-</w:t>
            </w:r>
            <w:r>
              <w:rPr>
                <w:rFonts w:ascii="Times New Roman" w:eastAsia="Times New Roman" w:hAnsi="Times New Roman"/>
                <w:sz w:val="20"/>
              </w:rPr>
              <w:t>requisitos</w:t>
            </w:r>
            <w:r w:rsidRPr="000134F8">
              <w:rPr>
                <w:rFonts w:ascii="Times New Roman" w:eastAsia="Times New Roman" w:hAnsi="Times New Roman"/>
                <w:sz w:val="20"/>
                <w:lang w:val="ru-RU"/>
              </w:rPr>
              <w:t>-</w:t>
            </w:r>
            <w:r>
              <w:rPr>
                <w:rFonts w:ascii="Times New Roman" w:eastAsia="Times New Roman" w:hAnsi="Times New Roman"/>
                <w:sz w:val="20"/>
              </w:rPr>
              <w:t>fitosanitarios</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MEX</w:t>
            </w:r>
            <w:r w:rsidRPr="000134F8">
              <w:rPr>
                <w:rFonts w:ascii="Times New Roman" w:eastAsia="Times New Roman" w:hAnsi="Times New Roman"/>
                <w:sz w:val="20"/>
                <w:lang w:val="ru-RU"/>
              </w:rPr>
              <w:t>/26_01572_00_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A5E148" w14:textId="77777777" w:rsidR="00E43DA6" w:rsidRDefault="000134F8">
            <w:r>
              <w:rPr>
                <w:rFonts w:ascii="Times New Roman" w:eastAsia="Times New Roman" w:hAnsi="Times New Roman"/>
                <w:sz w:val="20"/>
              </w:rPr>
              <w:lastRenderedPageBreak/>
              <w:t>19/05/26</w:t>
            </w:r>
          </w:p>
        </w:tc>
      </w:tr>
      <w:tr w:rsidR="00E43DA6" w:rsidRPr="000134F8" w14:paraId="0E907553" w14:textId="77777777" w:rsidTr="003C7846">
        <w:trPr>
          <w:jc w:val="center"/>
        </w:trPr>
        <w:tc>
          <w:tcPr>
            <w:tcW w:w="2720" w:type="dxa"/>
            <w:vMerge/>
          </w:tcPr>
          <w:p w14:paraId="31778D3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271001F" w14:textId="77777777" w:rsidR="00E43DA6" w:rsidRDefault="000134F8">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41E853E" w14:textId="77777777" w:rsidR="00E43DA6" w:rsidRPr="000134F8" w:rsidRDefault="000134F8">
            <w:pPr>
              <w:rPr>
                <w:lang w:val="ru-RU"/>
              </w:rPr>
            </w:pPr>
            <w:r w:rsidRPr="000134F8">
              <w:rPr>
                <w:rFonts w:ascii="Times New Roman" w:eastAsia="Times New Roman" w:hAnsi="Times New Roman"/>
                <w:sz w:val="20"/>
                <w:lang w:val="ru-RU"/>
              </w:rPr>
              <w:t>Свежий картофель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для употребления в пищу и/или переработки</w:t>
            </w:r>
          </w:p>
        </w:tc>
        <w:tc>
          <w:tcPr>
            <w:tcW w:w="2720" w:type="dxa"/>
            <w:vMerge/>
          </w:tcPr>
          <w:p w14:paraId="31EA8F83" w14:textId="77777777" w:rsidR="00E43DA6" w:rsidRPr="000134F8" w:rsidRDefault="00E43DA6">
            <w:pPr>
              <w:rPr>
                <w:lang w:val="ru-RU"/>
              </w:rPr>
            </w:pPr>
          </w:p>
        </w:tc>
      </w:tr>
      <w:tr w:rsidR="00E43DA6" w:rsidRPr="000134F8" w14:paraId="6BAF043B" w14:textId="77777777" w:rsidTr="003C7846">
        <w:trPr>
          <w:jc w:val="center"/>
        </w:trPr>
        <w:tc>
          <w:tcPr>
            <w:tcW w:w="2720" w:type="dxa"/>
            <w:vMerge/>
          </w:tcPr>
          <w:p w14:paraId="56F1B7B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222852F" w14:textId="77777777" w:rsidR="00E43DA6" w:rsidRDefault="000134F8">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515C2667" w14:textId="77777777" w:rsidR="00E43DA6" w:rsidRPr="000134F8" w:rsidRDefault="000134F8">
            <w:pPr>
              <w:rPr>
                <w:lang w:val="ru-RU"/>
              </w:rPr>
            </w:pPr>
            <w:r w:rsidRPr="000134F8">
              <w:rPr>
                <w:rFonts w:ascii="Times New Roman" w:eastAsia="Times New Roman" w:hAnsi="Times New Roman"/>
                <w:sz w:val="20"/>
                <w:lang w:val="ru-RU"/>
              </w:rPr>
              <w:t>Заявленные фитосанитарные требования, регулирующие ввоз в Мексику свежего картофеля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xml:space="preserve">) для потребления и/или переработки, происходящего из Канады, были определены компанией </w:t>
            </w:r>
            <w:r>
              <w:rPr>
                <w:rFonts w:ascii="Times New Roman" w:eastAsia="Times New Roman" w:hAnsi="Times New Roman"/>
                <w:sz w:val="20"/>
              </w:rPr>
              <w:t>SENASICA</w:t>
            </w:r>
            <w:r w:rsidRPr="000134F8">
              <w:rPr>
                <w:rFonts w:ascii="Times New Roman" w:eastAsia="Times New Roman" w:hAnsi="Times New Roman"/>
                <w:sz w:val="20"/>
                <w:lang w:val="ru-RU"/>
              </w:rPr>
              <w:t xml:space="preserve"> в соответствии с Соглашением о применении санитарных и фитосанитарных мер.</w:t>
            </w:r>
          </w:p>
        </w:tc>
        <w:tc>
          <w:tcPr>
            <w:tcW w:w="2720" w:type="dxa"/>
            <w:vMerge/>
          </w:tcPr>
          <w:p w14:paraId="573A1E73" w14:textId="77777777" w:rsidR="00E43DA6" w:rsidRPr="000134F8" w:rsidRDefault="00E43DA6">
            <w:pPr>
              <w:rPr>
                <w:lang w:val="ru-RU"/>
              </w:rPr>
            </w:pPr>
          </w:p>
        </w:tc>
      </w:tr>
      <w:tr w:rsidR="00E43DA6" w14:paraId="3BC34CC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4423F33" w14:textId="77777777" w:rsidR="00E43DA6" w:rsidRDefault="000134F8">
            <w:r>
              <w:rPr>
                <w:rFonts w:ascii="Times New Roman" w:eastAsia="Times New Roman" w:hAnsi="Times New Roman"/>
                <w:sz w:val="20"/>
              </w:rPr>
              <w:t>82</w:t>
            </w:r>
          </w:p>
        </w:tc>
        <w:tc>
          <w:tcPr>
            <w:tcW w:w="2720" w:type="dxa"/>
            <w:tcBorders>
              <w:top w:val="single" w:sz="8" w:space="0" w:color="000000"/>
              <w:left w:val="single" w:sz="8" w:space="0" w:color="000000"/>
              <w:bottom w:val="single" w:sz="8" w:space="0" w:color="000000"/>
              <w:right w:val="single" w:sz="8" w:space="0" w:color="000000"/>
            </w:tcBorders>
          </w:tcPr>
          <w:p w14:paraId="6C7F536D" w14:textId="77777777" w:rsidR="00E43DA6" w:rsidRDefault="000134F8">
            <w:r>
              <w:rPr>
                <w:rFonts w:ascii="Times New Roman" w:eastAsia="Times New Roman" w:hAnsi="Times New Roman"/>
                <w:sz w:val="20"/>
              </w:rPr>
              <w:t>G/SPS/N/CRI/355</w:t>
            </w:r>
          </w:p>
        </w:tc>
        <w:tc>
          <w:tcPr>
            <w:tcW w:w="5102" w:type="dxa"/>
            <w:tcBorders>
              <w:top w:val="single" w:sz="8" w:space="0" w:color="000000"/>
              <w:left w:val="single" w:sz="8" w:space="0" w:color="000000"/>
              <w:bottom w:val="single" w:sz="8" w:space="0" w:color="000000"/>
              <w:right w:val="single" w:sz="8" w:space="0" w:color="000000"/>
            </w:tcBorders>
          </w:tcPr>
          <w:p w14:paraId="6BB07CDF" w14:textId="77777777" w:rsidR="00E43DA6" w:rsidRPr="000134F8" w:rsidRDefault="000134F8">
            <w:pPr>
              <w:rPr>
                <w:lang w:val="ru-RU"/>
              </w:rPr>
            </w:pPr>
            <w:r w:rsidRPr="000134F8">
              <w:rPr>
                <w:rFonts w:ascii="Times New Roman" w:eastAsia="Times New Roman" w:hAnsi="Times New Roman"/>
                <w:sz w:val="20"/>
                <w:lang w:val="ru-RU"/>
              </w:rPr>
              <w:t>Проект резолюции о регулярном импорте семян Каупи (</w:t>
            </w:r>
            <w:r>
              <w:rPr>
                <w:rFonts w:ascii="Times New Roman" w:eastAsia="Times New Roman" w:hAnsi="Times New Roman"/>
                <w:sz w:val="20"/>
              </w:rPr>
              <w:t>Vigna</w:t>
            </w:r>
            <w:r w:rsidRPr="000134F8">
              <w:rPr>
                <w:rFonts w:ascii="Times New Roman" w:eastAsia="Times New Roman" w:hAnsi="Times New Roman"/>
                <w:sz w:val="20"/>
                <w:lang w:val="ru-RU"/>
              </w:rPr>
              <w:t xml:space="preserve"> </w:t>
            </w:r>
            <w:r>
              <w:rPr>
                <w:rFonts w:ascii="Times New Roman" w:eastAsia="Times New Roman" w:hAnsi="Times New Roman"/>
                <w:sz w:val="20"/>
              </w:rPr>
              <w:t>unguiculata</w:t>
            </w:r>
            <w:r w:rsidRPr="000134F8">
              <w:rPr>
                <w:rFonts w:ascii="Times New Roman" w:eastAsia="Times New Roman" w:hAnsi="Times New Roman"/>
                <w:sz w:val="20"/>
                <w:lang w:val="ru-RU"/>
              </w:rPr>
              <w:t>) итальянского происхождения (Проект резолюции, регулирующий ввоз семян коровьего гороха (</w:t>
            </w:r>
            <w:r>
              <w:rPr>
                <w:rFonts w:ascii="Times New Roman" w:eastAsia="Times New Roman" w:hAnsi="Times New Roman"/>
                <w:sz w:val="20"/>
              </w:rPr>
              <w:t>Vigna</w:t>
            </w:r>
            <w:r w:rsidRPr="000134F8">
              <w:rPr>
                <w:rFonts w:ascii="Times New Roman" w:eastAsia="Times New Roman" w:hAnsi="Times New Roman"/>
                <w:sz w:val="20"/>
                <w:lang w:val="ru-RU"/>
              </w:rPr>
              <w:t xml:space="preserve"> </w:t>
            </w:r>
            <w:r>
              <w:rPr>
                <w:rFonts w:ascii="Times New Roman" w:eastAsia="Times New Roman" w:hAnsi="Times New Roman"/>
                <w:sz w:val="20"/>
              </w:rPr>
              <w:t>unguiculata</w:t>
            </w:r>
            <w:r w:rsidRPr="000134F8">
              <w:rPr>
                <w:rFonts w:ascii="Times New Roman" w:eastAsia="Times New Roman" w:hAnsi="Times New Roman"/>
                <w:sz w:val="20"/>
                <w:lang w:val="ru-RU"/>
              </w:rPr>
              <w:t>) итальянского происхождения для посева) Язык(ы): Испанский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CRI</w:t>
            </w:r>
            <w:r w:rsidRPr="000134F8">
              <w:rPr>
                <w:rFonts w:ascii="Times New Roman" w:eastAsia="Times New Roman" w:hAnsi="Times New Roman"/>
                <w:sz w:val="20"/>
                <w:lang w:val="ru-RU"/>
              </w:rPr>
              <w:t>/26_01571_00_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B37603" w14:textId="77777777" w:rsidR="00E43DA6" w:rsidRDefault="000134F8">
            <w:r>
              <w:rPr>
                <w:rFonts w:ascii="Times New Roman" w:eastAsia="Times New Roman" w:hAnsi="Times New Roman"/>
                <w:sz w:val="20"/>
              </w:rPr>
              <w:t>19/05/26</w:t>
            </w:r>
          </w:p>
        </w:tc>
      </w:tr>
      <w:tr w:rsidR="00E43DA6" w:rsidRPr="000134F8" w14:paraId="7B84746B" w14:textId="77777777" w:rsidTr="003C7846">
        <w:trPr>
          <w:jc w:val="center"/>
        </w:trPr>
        <w:tc>
          <w:tcPr>
            <w:tcW w:w="2720" w:type="dxa"/>
            <w:vMerge/>
          </w:tcPr>
          <w:p w14:paraId="4E6603C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AAACE31" w14:textId="77777777" w:rsidR="00E43DA6" w:rsidRDefault="000134F8">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45B507CA" w14:textId="77777777" w:rsidR="00E43DA6" w:rsidRPr="000134F8" w:rsidRDefault="000134F8">
            <w:pPr>
              <w:rPr>
                <w:lang w:val="ru-RU"/>
              </w:rPr>
            </w:pPr>
            <w:r w:rsidRPr="000134F8">
              <w:rPr>
                <w:rFonts w:ascii="Times New Roman" w:eastAsia="Times New Roman" w:hAnsi="Times New Roman"/>
                <w:sz w:val="20"/>
                <w:lang w:val="ru-RU"/>
              </w:rPr>
              <w:t>Семена коровьего гороха (</w:t>
            </w:r>
            <w:r>
              <w:rPr>
                <w:rFonts w:ascii="Times New Roman" w:eastAsia="Times New Roman" w:hAnsi="Times New Roman"/>
                <w:sz w:val="20"/>
              </w:rPr>
              <w:t>Vigna</w:t>
            </w:r>
            <w:r w:rsidRPr="000134F8">
              <w:rPr>
                <w:rFonts w:ascii="Times New Roman" w:eastAsia="Times New Roman" w:hAnsi="Times New Roman"/>
                <w:sz w:val="20"/>
                <w:lang w:val="ru-RU"/>
              </w:rPr>
              <w:t xml:space="preserve"> </w:t>
            </w:r>
            <w:r>
              <w:rPr>
                <w:rFonts w:ascii="Times New Roman" w:eastAsia="Times New Roman" w:hAnsi="Times New Roman"/>
                <w:sz w:val="20"/>
              </w:rPr>
              <w:t>unguiculata</w:t>
            </w:r>
            <w:r w:rsidRPr="000134F8">
              <w:rPr>
                <w:rFonts w:ascii="Times New Roman" w:eastAsia="Times New Roman" w:hAnsi="Times New Roman"/>
                <w:sz w:val="20"/>
                <w:lang w:val="ru-RU"/>
              </w:rPr>
              <w:t>) для посева (код ТН ВЭД: 071335)</w:t>
            </w:r>
          </w:p>
        </w:tc>
        <w:tc>
          <w:tcPr>
            <w:tcW w:w="2720" w:type="dxa"/>
            <w:vMerge/>
          </w:tcPr>
          <w:p w14:paraId="4CF8AFFE" w14:textId="77777777" w:rsidR="00E43DA6" w:rsidRPr="000134F8" w:rsidRDefault="00E43DA6">
            <w:pPr>
              <w:rPr>
                <w:lang w:val="ru-RU"/>
              </w:rPr>
            </w:pPr>
          </w:p>
        </w:tc>
      </w:tr>
      <w:tr w:rsidR="00E43DA6" w:rsidRPr="000134F8" w14:paraId="21DD641D" w14:textId="77777777" w:rsidTr="003C7846">
        <w:trPr>
          <w:jc w:val="center"/>
        </w:trPr>
        <w:tc>
          <w:tcPr>
            <w:tcW w:w="2720" w:type="dxa"/>
            <w:vMerge/>
          </w:tcPr>
          <w:p w14:paraId="2373223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2F4367B"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3DDABD63" w14:textId="77777777" w:rsidR="00E43DA6" w:rsidRPr="000134F8" w:rsidRDefault="000134F8">
            <w:pPr>
              <w:rPr>
                <w:lang w:val="ru-RU"/>
              </w:rPr>
            </w:pPr>
            <w:r w:rsidRPr="000134F8">
              <w:rPr>
                <w:rFonts w:ascii="Times New Roman" w:eastAsia="Times New Roman" w:hAnsi="Times New Roman"/>
                <w:sz w:val="20"/>
                <w:lang w:val="ru-RU"/>
              </w:rPr>
              <w:t>Уведомленный проект резолюции устанавливает фитосанитарные меры в отношении импорта семян коровьего гороха (</w:t>
            </w:r>
            <w:r>
              <w:rPr>
                <w:rFonts w:ascii="Times New Roman" w:eastAsia="Times New Roman" w:hAnsi="Times New Roman"/>
                <w:sz w:val="20"/>
              </w:rPr>
              <w:t>Vigna</w:t>
            </w:r>
            <w:r w:rsidRPr="000134F8">
              <w:rPr>
                <w:rFonts w:ascii="Times New Roman" w:eastAsia="Times New Roman" w:hAnsi="Times New Roman"/>
                <w:sz w:val="20"/>
                <w:lang w:val="ru-RU"/>
              </w:rPr>
              <w:t xml:space="preserve"> </w:t>
            </w:r>
            <w:r>
              <w:rPr>
                <w:rFonts w:ascii="Times New Roman" w:eastAsia="Times New Roman" w:hAnsi="Times New Roman"/>
                <w:sz w:val="20"/>
              </w:rPr>
              <w:t>unguiculata</w:t>
            </w:r>
            <w:r w:rsidRPr="000134F8">
              <w:rPr>
                <w:rFonts w:ascii="Times New Roman" w:eastAsia="Times New Roman" w:hAnsi="Times New Roman"/>
                <w:sz w:val="20"/>
                <w:lang w:val="ru-RU"/>
              </w:rPr>
              <w:t>) для посева, происходящих из Италии.</w:t>
            </w:r>
          </w:p>
        </w:tc>
        <w:tc>
          <w:tcPr>
            <w:tcW w:w="2720" w:type="dxa"/>
            <w:vMerge/>
          </w:tcPr>
          <w:p w14:paraId="0BA05B5B" w14:textId="77777777" w:rsidR="00E43DA6" w:rsidRPr="000134F8" w:rsidRDefault="00E43DA6">
            <w:pPr>
              <w:rPr>
                <w:lang w:val="ru-RU"/>
              </w:rPr>
            </w:pPr>
          </w:p>
        </w:tc>
      </w:tr>
      <w:tr w:rsidR="00E43DA6" w14:paraId="3A6A999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566CE6" w14:textId="77777777" w:rsidR="00E43DA6" w:rsidRDefault="000134F8">
            <w:r>
              <w:rPr>
                <w:rFonts w:ascii="Times New Roman" w:eastAsia="Times New Roman" w:hAnsi="Times New Roman"/>
                <w:sz w:val="20"/>
              </w:rPr>
              <w:t>83</w:t>
            </w:r>
          </w:p>
        </w:tc>
        <w:tc>
          <w:tcPr>
            <w:tcW w:w="2720" w:type="dxa"/>
            <w:tcBorders>
              <w:top w:val="single" w:sz="8" w:space="0" w:color="000000"/>
              <w:left w:val="single" w:sz="8" w:space="0" w:color="000000"/>
              <w:bottom w:val="single" w:sz="8" w:space="0" w:color="000000"/>
              <w:right w:val="single" w:sz="8" w:space="0" w:color="000000"/>
            </w:tcBorders>
          </w:tcPr>
          <w:p w14:paraId="1F9C8E85" w14:textId="77777777" w:rsidR="00E43DA6" w:rsidRDefault="000134F8">
            <w:r>
              <w:rPr>
                <w:rFonts w:ascii="Times New Roman" w:eastAsia="Times New Roman" w:hAnsi="Times New Roman"/>
                <w:sz w:val="20"/>
              </w:rPr>
              <w:t>G/SPS/N/THA/807</w:t>
            </w:r>
          </w:p>
        </w:tc>
        <w:tc>
          <w:tcPr>
            <w:tcW w:w="5102" w:type="dxa"/>
            <w:tcBorders>
              <w:top w:val="single" w:sz="8" w:space="0" w:color="000000"/>
              <w:left w:val="single" w:sz="8" w:space="0" w:color="000000"/>
              <w:bottom w:val="single" w:sz="8" w:space="0" w:color="000000"/>
              <w:right w:val="single" w:sz="8" w:space="0" w:color="000000"/>
            </w:tcBorders>
          </w:tcPr>
          <w:p w14:paraId="54144B6C" w14:textId="77777777" w:rsidR="00E43DA6" w:rsidRDefault="000134F8">
            <w:r w:rsidRPr="000134F8">
              <w:rPr>
                <w:rFonts w:ascii="Times New Roman" w:eastAsia="Times New Roman" w:hAnsi="Times New Roman"/>
                <w:sz w:val="20"/>
                <w:lang w:val="ru-RU"/>
              </w:rPr>
              <w:t xml:space="preserve">Постановление </w:t>
            </w:r>
            <w:r>
              <w:rPr>
                <w:rFonts w:ascii="Times New Roman" w:eastAsia="Times New Roman" w:hAnsi="Times New Roman"/>
                <w:sz w:val="20"/>
              </w:rPr>
              <w:t>DLD</w:t>
            </w:r>
            <w:r w:rsidRPr="000134F8">
              <w:rPr>
                <w:rFonts w:ascii="Times New Roman" w:eastAsia="Times New Roman" w:hAnsi="Times New Roman"/>
                <w:sz w:val="20"/>
                <w:lang w:val="ru-RU"/>
              </w:rPr>
              <w:t xml:space="preserve"> о временном приостановлении импорта или транзита живой птицы и птичьих тушек из Нидерландов для предотвращения распространения высокопатогенного птичьего гриппа. </w:t>
            </w:r>
            <w:r>
              <w:rPr>
                <w:rFonts w:ascii="Times New Roman" w:eastAsia="Times New Roman" w:hAnsi="Times New Roman"/>
                <w:sz w:val="20"/>
              </w:rPr>
              <w:t>Язык(ы): тайский. Количество страниц: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9E5689" w14:textId="77777777" w:rsidR="00E43DA6" w:rsidRDefault="000134F8">
            <w:r>
              <w:rPr>
                <w:rFonts w:ascii="Times New Roman" w:eastAsia="Times New Roman" w:hAnsi="Times New Roman"/>
                <w:sz w:val="20"/>
              </w:rPr>
              <w:t>-</w:t>
            </w:r>
          </w:p>
        </w:tc>
      </w:tr>
      <w:tr w:rsidR="00E43DA6" w:rsidRPr="000134F8" w14:paraId="375B5FE9" w14:textId="77777777" w:rsidTr="003C7846">
        <w:trPr>
          <w:jc w:val="center"/>
        </w:trPr>
        <w:tc>
          <w:tcPr>
            <w:tcW w:w="2720" w:type="dxa"/>
            <w:vMerge/>
          </w:tcPr>
          <w:p w14:paraId="2693FFB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6C4F31C" w14:textId="77777777" w:rsidR="00E43DA6" w:rsidRDefault="000134F8">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1CAF296E" w14:textId="77777777" w:rsidR="00E43DA6" w:rsidRPr="000134F8" w:rsidRDefault="000134F8">
            <w:pPr>
              <w:rPr>
                <w:lang w:val="ru-RU"/>
              </w:rPr>
            </w:pPr>
            <w:r w:rsidRPr="000134F8">
              <w:rPr>
                <w:rFonts w:ascii="Times New Roman" w:eastAsia="Times New Roman" w:hAnsi="Times New Roman"/>
                <w:sz w:val="20"/>
                <w:lang w:val="ru-RU"/>
              </w:rPr>
              <w:t xml:space="preserve">Живая домашняя птица и тушки домашней птицы в соответствии с Законом об эпидемиях среди животных </w:t>
            </w:r>
            <w:r>
              <w:rPr>
                <w:rFonts w:ascii="Times New Roman" w:eastAsia="Times New Roman" w:hAnsi="Times New Roman"/>
                <w:sz w:val="20"/>
              </w:rPr>
              <w:t>B</w:t>
            </w:r>
            <w:r w:rsidRPr="000134F8">
              <w:rPr>
                <w:rFonts w:ascii="Times New Roman" w:eastAsia="Times New Roman" w:hAnsi="Times New Roman"/>
                <w:sz w:val="20"/>
                <w:lang w:val="ru-RU"/>
              </w:rPr>
              <w:t>.</w:t>
            </w:r>
            <w:r>
              <w:rPr>
                <w:rFonts w:ascii="Times New Roman" w:eastAsia="Times New Roman" w:hAnsi="Times New Roman"/>
                <w:sz w:val="20"/>
              </w:rPr>
              <w:t>E</w:t>
            </w:r>
            <w:r w:rsidRPr="000134F8">
              <w:rPr>
                <w:rFonts w:ascii="Times New Roman" w:eastAsia="Times New Roman" w:hAnsi="Times New Roman"/>
                <w:sz w:val="20"/>
                <w:lang w:val="ru-RU"/>
              </w:rPr>
              <w:t>. 2558 (2015)</w:t>
            </w:r>
          </w:p>
        </w:tc>
        <w:tc>
          <w:tcPr>
            <w:tcW w:w="2720" w:type="dxa"/>
            <w:vMerge/>
          </w:tcPr>
          <w:p w14:paraId="06D5138B" w14:textId="77777777" w:rsidR="00E43DA6" w:rsidRPr="000134F8" w:rsidRDefault="00E43DA6">
            <w:pPr>
              <w:rPr>
                <w:lang w:val="ru-RU"/>
              </w:rPr>
            </w:pPr>
          </w:p>
        </w:tc>
      </w:tr>
      <w:tr w:rsidR="00E43DA6" w:rsidRPr="000134F8" w14:paraId="10740555" w14:textId="77777777" w:rsidTr="003C7846">
        <w:trPr>
          <w:jc w:val="center"/>
        </w:trPr>
        <w:tc>
          <w:tcPr>
            <w:tcW w:w="2720" w:type="dxa"/>
            <w:vMerge/>
          </w:tcPr>
          <w:p w14:paraId="477B522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0A5F5A" w14:textId="77777777" w:rsidR="00E43DA6" w:rsidRDefault="000134F8">
            <w:r>
              <w:rPr>
                <w:rFonts w:ascii="Times New Roman" w:eastAsia="Times New Roman" w:hAnsi="Times New Roman"/>
                <w:sz w:val="20"/>
              </w:rPr>
              <w:t>Таиланд</w:t>
            </w:r>
          </w:p>
        </w:tc>
        <w:tc>
          <w:tcPr>
            <w:tcW w:w="5102" w:type="dxa"/>
            <w:tcBorders>
              <w:top w:val="single" w:sz="8" w:space="0" w:color="000000"/>
              <w:left w:val="single" w:sz="8" w:space="0" w:color="000000"/>
              <w:bottom w:val="single" w:sz="8" w:space="0" w:color="000000"/>
              <w:right w:val="single" w:sz="8" w:space="0" w:color="000000"/>
            </w:tcBorders>
          </w:tcPr>
          <w:p w14:paraId="65F8F5B5" w14:textId="77777777" w:rsidR="00E43DA6" w:rsidRPr="000134F8" w:rsidRDefault="000134F8">
            <w:pPr>
              <w:rPr>
                <w:lang w:val="ru-RU"/>
              </w:rPr>
            </w:pPr>
            <w:r w:rsidRPr="000134F8">
              <w:rPr>
                <w:rFonts w:ascii="Times New Roman" w:eastAsia="Times New Roman" w:hAnsi="Times New Roman"/>
                <w:sz w:val="20"/>
                <w:lang w:val="ru-RU"/>
              </w:rPr>
              <w:t xml:space="preserve">Всемирная организация здравоохранения (ВОЗ) сообщила о вспышке высокопатогенного птичьего гриппа (подтипа </w:t>
            </w:r>
            <w:r>
              <w:rPr>
                <w:rFonts w:ascii="Times New Roman" w:eastAsia="Times New Roman" w:hAnsi="Times New Roman"/>
                <w:sz w:val="20"/>
              </w:rPr>
              <w:t>H</w:t>
            </w:r>
            <w:r w:rsidRPr="000134F8">
              <w:rPr>
                <w:rFonts w:ascii="Times New Roman" w:eastAsia="Times New Roman" w:hAnsi="Times New Roman"/>
                <w:sz w:val="20"/>
                <w:lang w:val="ru-RU"/>
              </w:rPr>
              <w:t>5</w:t>
            </w:r>
            <w:r>
              <w:rPr>
                <w:rFonts w:ascii="Times New Roman" w:eastAsia="Times New Roman" w:hAnsi="Times New Roman"/>
                <w:sz w:val="20"/>
              </w:rPr>
              <w:t>N</w:t>
            </w:r>
            <w:r w:rsidRPr="000134F8">
              <w:rPr>
                <w:rFonts w:ascii="Times New Roman" w:eastAsia="Times New Roman" w:hAnsi="Times New Roman"/>
                <w:sz w:val="20"/>
                <w:lang w:val="ru-RU"/>
              </w:rPr>
              <w:t xml:space="preserve">1) на территории Нидерландов. Поэтому Таиланду необходимо предотвратить проникновение высокопатогенного птичьего гриппа (подтипа </w:t>
            </w:r>
            <w:r>
              <w:rPr>
                <w:rFonts w:ascii="Times New Roman" w:eastAsia="Times New Roman" w:hAnsi="Times New Roman"/>
                <w:sz w:val="20"/>
              </w:rPr>
              <w:t>H</w:t>
            </w:r>
            <w:r w:rsidRPr="000134F8">
              <w:rPr>
                <w:rFonts w:ascii="Times New Roman" w:eastAsia="Times New Roman" w:hAnsi="Times New Roman"/>
                <w:sz w:val="20"/>
                <w:lang w:val="ru-RU"/>
              </w:rPr>
              <w:t>5</w:t>
            </w:r>
            <w:r>
              <w:rPr>
                <w:rFonts w:ascii="Times New Roman" w:eastAsia="Times New Roman" w:hAnsi="Times New Roman"/>
                <w:sz w:val="20"/>
              </w:rPr>
              <w:t>N</w:t>
            </w:r>
            <w:r w:rsidRPr="000134F8">
              <w:rPr>
                <w:rFonts w:ascii="Times New Roman" w:eastAsia="Times New Roman" w:hAnsi="Times New Roman"/>
                <w:sz w:val="20"/>
                <w:lang w:val="ru-RU"/>
              </w:rPr>
              <w:t xml:space="preserve">1) в страну. В соответствии с Законом об эпидемиях среди животных </w:t>
            </w:r>
            <w:r>
              <w:rPr>
                <w:rFonts w:ascii="Times New Roman" w:eastAsia="Times New Roman" w:hAnsi="Times New Roman"/>
                <w:sz w:val="20"/>
              </w:rPr>
              <w:t>B</w:t>
            </w:r>
            <w:r w:rsidRPr="000134F8">
              <w:rPr>
                <w:rFonts w:ascii="Times New Roman" w:eastAsia="Times New Roman" w:hAnsi="Times New Roman"/>
                <w:sz w:val="20"/>
                <w:lang w:val="ru-RU"/>
              </w:rPr>
              <w:t>.</w:t>
            </w:r>
            <w:r>
              <w:rPr>
                <w:rFonts w:ascii="Times New Roman" w:eastAsia="Times New Roman" w:hAnsi="Times New Roman"/>
                <w:sz w:val="20"/>
              </w:rPr>
              <w:t>E</w:t>
            </w:r>
            <w:r w:rsidRPr="000134F8">
              <w:rPr>
                <w:rFonts w:ascii="Times New Roman" w:eastAsia="Times New Roman" w:hAnsi="Times New Roman"/>
                <w:sz w:val="20"/>
                <w:lang w:val="ru-RU"/>
              </w:rPr>
              <w:t xml:space="preserve">. 2558 (2015) импорт или транзит живой птицы и птичьих тушек из Нидерландов был временно приостановлен.Если живая домашняя </w:t>
            </w:r>
            <w:r w:rsidRPr="000134F8">
              <w:rPr>
                <w:rFonts w:ascii="Times New Roman" w:eastAsia="Times New Roman" w:hAnsi="Times New Roman"/>
                <w:sz w:val="20"/>
                <w:lang w:val="ru-RU"/>
              </w:rPr>
              <w:lastRenderedPageBreak/>
              <w:t xml:space="preserve">птица и тушки домашней птицы из Нидерландов прошли оценку риска и было установлено, что они не заражены эпидемическими заболеваниями или их переносчиками, и если меры, предписанные </w:t>
            </w:r>
            <w:r>
              <w:rPr>
                <w:rFonts w:ascii="Times New Roman" w:eastAsia="Times New Roman" w:hAnsi="Times New Roman"/>
                <w:sz w:val="20"/>
              </w:rPr>
              <w:t>DLD</w:t>
            </w:r>
            <w:r w:rsidRPr="000134F8">
              <w:rPr>
                <w:rFonts w:ascii="Times New Roman" w:eastAsia="Times New Roman" w:hAnsi="Times New Roman"/>
                <w:sz w:val="20"/>
                <w:lang w:val="ru-RU"/>
              </w:rPr>
              <w:t xml:space="preserve"> Таиланда, были должным образом соблюдены, Генеральный директор </w:t>
            </w:r>
            <w:r>
              <w:rPr>
                <w:rFonts w:ascii="Times New Roman" w:eastAsia="Times New Roman" w:hAnsi="Times New Roman"/>
                <w:sz w:val="20"/>
              </w:rPr>
              <w:t>DLD</w:t>
            </w:r>
            <w:r w:rsidRPr="000134F8">
              <w:rPr>
                <w:rFonts w:ascii="Times New Roman" w:eastAsia="Times New Roman" w:hAnsi="Times New Roman"/>
                <w:sz w:val="20"/>
                <w:lang w:val="ru-RU"/>
              </w:rPr>
              <w:t xml:space="preserve"> выдаст разрешение на ввоз или транзит такой продукции. такая живая домашняя птица или тушки домашней птицы ввозятся в Таиланд или проходят через него.</w:t>
            </w:r>
          </w:p>
        </w:tc>
        <w:tc>
          <w:tcPr>
            <w:tcW w:w="2720" w:type="dxa"/>
            <w:vMerge/>
          </w:tcPr>
          <w:p w14:paraId="1AF6FDD1" w14:textId="77777777" w:rsidR="00E43DA6" w:rsidRPr="000134F8" w:rsidRDefault="00E43DA6">
            <w:pPr>
              <w:rPr>
                <w:lang w:val="ru-RU"/>
              </w:rPr>
            </w:pPr>
          </w:p>
        </w:tc>
      </w:tr>
      <w:tr w:rsidR="00E43DA6" w14:paraId="770147C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FD4F84" w14:textId="77777777" w:rsidR="00E43DA6" w:rsidRDefault="000134F8">
            <w:r>
              <w:rPr>
                <w:rFonts w:ascii="Times New Roman" w:eastAsia="Times New Roman" w:hAnsi="Times New Roman"/>
                <w:sz w:val="20"/>
              </w:rPr>
              <w:t>84</w:t>
            </w:r>
          </w:p>
        </w:tc>
        <w:tc>
          <w:tcPr>
            <w:tcW w:w="2720" w:type="dxa"/>
            <w:tcBorders>
              <w:top w:val="single" w:sz="8" w:space="0" w:color="000000"/>
              <w:left w:val="single" w:sz="8" w:space="0" w:color="000000"/>
              <w:bottom w:val="single" w:sz="8" w:space="0" w:color="000000"/>
              <w:right w:val="single" w:sz="8" w:space="0" w:color="000000"/>
            </w:tcBorders>
          </w:tcPr>
          <w:p w14:paraId="09E0594B" w14:textId="77777777" w:rsidR="00E43DA6" w:rsidRDefault="000134F8">
            <w:r>
              <w:rPr>
                <w:rFonts w:ascii="Times New Roman" w:eastAsia="Times New Roman" w:hAnsi="Times New Roman"/>
                <w:sz w:val="20"/>
              </w:rPr>
              <w:t>G/SPS/N/MDA/33/Add.1</w:t>
            </w:r>
          </w:p>
        </w:tc>
        <w:tc>
          <w:tcPr>
            <w:tcW w:w="5102" w:type="dxa"/>
            <w:tcBorders>
              <w:top w:val="single" w:sz="8" w:space="0" w:color="000000"/>
              <w:left w:val="single" w:sz="8" w:space="0" w:color="000000"/>
              <w:bottom w:val="single" w:sz="8" w:space="0" w:color="000000"/>
              <w:right w:val="single" w:sz="8" w:space="0" w:color="000000"/>
            </w:tcBorders>
          </w:tcPr>
          <w:p w14:paraId="7ECE39A8"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18 марта 2026 года, распространяется по просьбе делегации Республики Молдова.</w:t>
            </w:r>
            <w:r w:rsidRPr="000134F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86D0B3" w14:textId="77777777" w:rsidR="00E43DA6" w:rsidRDefault="000134F8">
            <w:r>
              <w:rPr>
                <w:rFonts w:ascii="Times New Roman" w:eastAsia="Times New Roman" w:hAnsi="Times New Roman"/>
                <w:sz w:val="20"/>
              </w:rPr>
              <w:t>-</w:t>
            </w:r>
          </w:p>
        </w:tc>
      </w:tr>
      <w:tr w:rsidR="00E43DA6" w14:paraId="796A7EDE" w14:textId="77777777" w:rsidTr="003C7846">
        <w:trPr>
          <w:jc w:val="center"/>
        </w:trPr>
        <w:tc>
          <w:tcPr>
            <w:tcW w:w="2720" w:type="dxa"/>
            <w:vMerge/>
          </w:tcPr>
          <w:p w14:paraId="072C8F7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387A137" w14:textId="77777777" w:rsidR="00E43DA6" w:rsidRDefault="000134F8">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1540998B" w14:textId="77777777" w:rsidR="00E43DA6" w:rsidRDefault="000134F8">
            <w:r>
              <w:rPr>
                <w:rFonts w:ascii="Times New Roman" w:eastAsia="Times New Roman" w:hAnsi="Times New Roman"/>
                <w:sz w:val="20"/>
              </w:rPr>
              <w:t>-</w:t>
            </w:r>
          </w:p>
        </w:tc>
        <w:tc>
          <w:tcPr>
            <w:tcW w:w="2720" w:type="dxa"/>
            <w:vMerge/>
          </w:tcPr>
          <w:p w14:paraId="6A4F25D0" w14:textId="77777777" w:rsidR="00E43DA6" w:rsidRDefault="00E43DA6"/>
        </w:tc>
      </w:tr>
      <w:tr w:rsidR="00E43DA6" w14:paraId="0D510EFE" w14:textId="77777777" w:rsidTr="003C7846">
        <w:trPr>
          <w:jc w:val="center"/>
        </w:trPr>
        <w:tc>
          <w:tcPr>
            <w:tcW w:w="2720" w:type="dxa"/>
            <w:vMerge/>
          </w:tcPr>
          <w:p w14:paraId="0591F07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AC34C77" w14:textId="77777777" w:rsidR="00E43DA6" w:rsidRDefault="000134F8">
            <w:r>
              <w:rPr>
                <w:rFonts w:ascii="Times New Roman" w:eastAsia="Times New Roman" w:hAnsi="Times New Roman"/>
                <w:sz w:val="20"/>
              </w:rPr>
              <w:t>Молдова, Республика Молдова</w:t>
            </w:r>
          </w:p>
        </w:tc>
        <w:tc>
          <w:tcPr>
            <w:tcW w:w="5102" w:type="dxa"/>
            <w:tcBorders>
              <w:top w:val="single" w:sz="8" w:space="0" w:color="000000"/>
              <w:left w:val="single" w:sz="8" w:space="0" w:color="000000"/>
              <w:bottom w:val="single" w:sz="8" w:space="0" w:color="000000"/>
              <w:right w:val="single" w:sz="8" w:space="0" w:color="000000"/>
            </w:tcBorders>
          </w:tcPr>
          <w:p w14:paraId="41594A65" w14:textId="77777777" w:rsidR="00E43DA6" w:rsidRDefault="000134F8">
            <w:r>
              <w:rPr>
                <w:rFonts w:ascii="Times New Roman" w:eastAsia="Times New Roman" w:hAnsi="Times New Roman"/>
                <w:sz w:val="20"/>
              </w:rPr>
              <w:t>-</w:t>
            </w:r>
          </w:p>
        </w:tc>
        <w:tc>
          <w:tcPr>
            <w:tcW w:w="2720" w:type="dxa"/>
            <w:vMerge/>
          </w:tcPr>
          <w:p w14:paraId="1987E461" w14:textId="77777777" w:rsidR="00E43DA6" w:rsidRDefault="00E43DA6"/>
        </w:tc>
      </w:tr>
      <w:tr w:rsidR="00E43DA6" w14:paraId="686DA38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9B8F120" w14:textId="77777777" w:rsidR="00E43DA6" w:rsidRDefault="000134F8">
            <w:r>
              <w:rPr>
                <w:rFonts w:ascii="Times New Roman" w:eastAsia="Times New Roman" w:hAnsi="Times New Roman"/>
                <w:sz w:val="20"/>
              </w:rPr>
              <w:t>85</w:t>
            </w:r>
          </w:p>
        </w:tc>
        <w:tc>
          <w:tcPr>
            <w:tcW w:w="2720" w:type="dxa"/>
            <w:tcBorders>
              <w:top w:val="single" w:sz="8" w:space="0" w:color="000000"/>
              <w:left w:val="single" w:sz="8" w:space="0" w:color="000000"/>
              <w:bottom w:val="single" w:sz="8" w:space="0" w:color="000000"/>
              <w:right w:val="single" w:sz="8" w:space="0" w:color="000000"/>
            </w:tcBorders>
          </w:tcPr>
          <w:p w14:paraId="47074412" w14:textId="77777777" w:rsidR="00E43DA6" w:rsidRDefault="000134F8">
            <w:r>
              <w:rPr>
                <w:rFonts w:ascii="Times New Roman" w:eastAsia="Times New Roman" w:hAnsi="Times New Roman"/>
                <w:sz w:val="20"/>
              </w:rPr>
              <w:t>G/SPS/N/CRI/354</w:t>
            </w:r>
          </w:p>
        </w:tc>
        <w:tc>
          <w:tcPr>
            <w:tcW w:w="5102" w:type="dxa"/>
            <w:tcBorders>
              <w:top w:val="single" w:sz="8" w:space="0" w:color="000000"/>
              <w:left w:val="single" w:sz="8" w:space="0" w:color="000000"/>
              <w:bottom w:val="single" w:sz="8" w:space="0" w:color="000000"/>
              <w:right w:val="single" w:sz="8" w:space="0" w:color="000000"/>
            </w:tcBorders>
          </w:tcPr>
          <w:p w14:paraId="7CCB52A8" w14:textId="77777777" w:rsidR="00E43DA6" w:rsidRPr="000134F8" w:rsidRDefault="000134F8">
            <w:pPr>
              <w:rPr>
                <w:lang w:val="ru-RU"/>
              </w:rPr>
            </w:pPr>
            <w:r w:rsidRPr="000134F8">
              <w:rPr>
                <w:rFonts w:ascii="Times New Roman" w:eastAsia="Times New Roman" w:hAnsi="Times New Roman"/>
                <w:sz w:val="20"/>
                <w:lang w:val="ru-RU"/>
              </w:rPr>
              <w:t xml:space="preserve">Проект резолюции, регулирующий импорт растений авокадо (Персея американа) </w:t>
            </w:r>
            <w:r>
              <w:rPr>
                <w:rFonts w:ascii="Times New Roman" w:eastAsia="Times New Roman" w:hAnsi="Times New Roman"/>
                <w:sz w:val="20"/>
              </w:rPr>
              <w:t>in</w:t>
            </w:r>
            <w:r w:rsidRPr="000134F8">
              <w:rPr>
                <w:rFonts w:ascii="Times New Roman" w:eastAsia="Times New Roman" w:hAnsi="Times New Roman"/>
                <w:sz w:val="20"/>
                <w:lang w:val="ru-RU"/>
              </w:rPr>
              <w:t xml:space="preserve"> </w:t>
            </w:r>
            <w:r>
              <w:rPr>
                <w:rFonts w:ascii="Times New Roman" w:eastAsia="Times New Roman" w:hAnsi="Times New Roman"/>
                <w:sz w:val="20"/>
              </w:rPr>
              <w:t>vitro</w:t>
            </w:r>
            <w:r w:rsidRPr="000134F8">
              <w:rPr>
                <w:rFonts w:ascii="Times New Roman" w:eastAsia="Times New Roman" w:hAnsi="Times New Roman"/>
                <w:sz w:val="20"/>
                <w:lang w:val="ru-RU"/>
              </w:rPr>
              <w:t xml:space="preserve"> для размножения, происходящих из Израиля (Проект резолюции, регулирующий импорт растений авокадо (Персея американа) </w:t>
            </w:r>
            <w:r>
              <w:rPr>
                <w:rFonts w:ascii="Times New Roman" w:eastAsia="Times New Roman" w:hAnsi="Times New Roman"/>
                <w:sz w:val="20"/>
              </w:rPr>
              <w:t>in</w:t>
            </w:r>
            <w:r w:rsidRPr="000134F8">
              <w:rPr>
                <w:rFonts w:ascii="Times New Roman" w:eastAsia="Times New Roman" w:hAnsi="Times New Roman"/>
                <w:sz w:val="20"/>
                <w:lang w:val="ru-RU"/>
              </w:rPr>
              <w:t xml:space="preserve"> </w:t>
            </w:r>
            <w:r>
              <w:rPr>
                <w:rFonts w:ascii="Times New Roman" w:eastAsia="Times New Roman" w:hAnsi="Times New Roman"/>
                <w:sz w:val="20"/>
              </w:rPr>
              <w:t>vitro</w:t>
            </w:r>
            <w:r w:rsidRPr="000134F8">
              <w:rPr>
                <w:rFonts w:ascii="Times New Roman" w:eastAsia="Times New Roman" w:hAnsi="Times New Roman"/>
                <w:sz w:val="20"/>
                <w:lang w:val="ru-RU"/>
              </w:rPr>
              <w:t xml:space="preserve"> для размножения, происходящих из Израиля) Язык (языки): Испанский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CRI</w:t>
            </w:r>
            <w:r w:rsidRPr="000134F8">
              <w:rPr>
                <w:rFonts w:ascii="Times New Roman" w:eastAsia="Times New Roman" w:hAnsi="Times New Roman"/>
                <w:sz w:val="20"/>
                <w:lang w:val="ru-RU"/>
              </w:rPr>
              <w:t>/26_01562_00_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2EFB5B" w14:textId="77777777" w:rsidR="00E43DA6" w:rsidRDefault="000134F8">
            <w:r>
              <w:rPr>
                <w:rFonts w:ascii="Times New Roman" w:eastAsia="Times New Roman" w:hAnsi="Times New Roman"/>
                <w:sz w:val="20"/>
              </w:rPr>
              <w:t>18/05/26</w:t>
            </w:r>
          </w:p>
        </w:tc>
      </w:tr>
      <w:tr w:rsidR="00E43DA6" w14:paraId="24B7BB6A" w14:textId="77777777" w:rsidTr="003C7846">
        <w:trPr>
          <w:jc w:val="center"/>
        </w:trPr>
        <w:tc>
          <w:tcPr>
            <w:tcW w:w="2720" w:type="dxa"/>
            <w:vMerge/>
          </w:tcPr>
          <w:p w14:paraId="512676B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BA4FEB5" w14:textId="77777777" w:rsidR="00E43DA6" w:rsidRDefault="000134F8">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13CC3063" w14:textId="77777777" w:rsidR="00E43DA6" w:rsidRDefault="000134F8">
            <w:r>
              <w:rPr>
                <w:rFonts w:ascii="Times New Roman" w:eastAsia="Times New Roman" w:hAnsi="Times New Roman"/>
                <w:sz w:val="20"/>
              </w:rPr>
              <w:t>Растения авокадо (Persea americana) для размножения in vitro (код ТН ВЭД: 0602)</w:t>
            </w:r>
          </w:p>
        </w:tc>
        <w:tc>
          <w:tcPr>
            <w:tcW w:w="2720" w:type="dxa"/>
            <w:vMerge/>
          </w:tcPr>
          <w:p w14:paraId="1B68F625" w14:textId="77777777" w:rsidR="00E43DA6" w:rsidRDefault="00E43DA6"/>
        </w:tc>
      </w:tr>
      <w:tr w:rsidR="00E43DA6" w:rsidRPr="000134F8" w14:paraId="1FE32D7D" w14:textId="77777777" w:rsidTr="003C7846">
        <w:trPr>
          <w:jc w:val="center"/>
        </w:trPr>
        <w:tc>
          <w:tcPr>
            <w:tcW w:w="2720" w:type="dxa"/>
            <w:vMerge/>
          </w:tcPr>
          <w:p w14:paraId="379DA06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51F99E3"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185F66B8" w14:textId="77777777" w:rsidR="00E43DA6" w:rsidRPr="000134F8" w:rsidRDefault="000134F8">
            <w:pPr>
              <w:rPr>
                <w:lang w:val="ru-RU"/>
              </w:rPr>
            </w:pPr>
            <w:r w:rsidRPr="000134F8">
              <w:rPr>
                <w:rFonts w:ascii="Times New Roman" w:eastAsia="Times New Roman" w:hAnsi="Times New Roman"/>
                <w:sz w:val="20"/>
                <w:lang w:val="ru-RU"/>
              </w:rPr>
              <w:t xml:space="preserve">Представленный проект резолюции устанавливает фитосанитарные меры, регулирующие импорт растений авокадо </w:t>
            </w:r>
            <w:r>
              <w:rPr>
                <w:rFonts w:ascii="Times New Roman" w:eastAsia="Times New Roman" w:hAnsi="Times New Roman"/>
                <w:sz w:val="20"/>
              </w:rPr>
              <w:t>in</w:t>
            </w:r>
            <w:r w:rsidRPr="000134F8">
              <w:rPr>
                <w:rFonts w:ascii="Times New Roman" w:eastAsia="Times New Roman" w:hAnsi="Times New Roman"/>
                <w:sz w:val="20"/>
                <w:lang w:val="ru-RU"/>
              </w:rPr>
              <w:t xml:space="preserve"> </w:t>
            </w:r>
            <w:r>
              <w:rPr>
                <w:rFonts w:ascii="Times New Roman" w:eastAsia="Times New Roman" w:hAnsi="Times New Roman"/>
                <w:sz w:val="20"/>
              </w:rPr>
              <w:t>vitro</w:t>
            </w:r>
            <w:r w:rsidRPr="000134F8">
              <w:rPr>
                <w:rFonts w:ascii="Times New Roman" w:eastAsia="Times New Roman" w:hAnsi="Times New Roman"/>
                <w:sz w:val="20"/>
                <w:lang w:val="ru-RU"/>
              </w:rPr>
              <w:t xml:space="preserve"> (</w:t>
            </w:r>
            <w:r>
              <w:rPr>
                <w:rFonts w:ascii="Times New Roman" w:eastAsia="Times New Roman" w:hAnsi="Times New Roman"/>
                <w:sz w:val="20"/>
              </w:rPr>
              <w:t>Persea</w:t>
            </w:r>
            <w:r w:rsidRPr="000134F8">
              <w:rPr>
                <w:rFonts w:ascii="Times New Roman" w:eastAsia="Times New Roman" w:hAnsi="Times New Roman"/>
                <w:sz w:val="20"/>
                <w:lang w:val="ru-RU"/>
              </w:rPr>
              <w:t xml:space="preserve"> </w:t>
            </w:r>
            <w:r>
              <w:rPr>
                <w:rFonts w:ascii="Times New Roman" w:eastAsia="Times New Roman" w:hAnsi="Times New Roman"/>
                <w:sz w:val="20"/>
              </w:rPr>
              <w:t>americana</w:t>
            </w:r>
            <w:r w:rsidRPr="000134F8">
              <w:rPr>
                <w:rFonts w:ascii="Times New Roman" w:eastAsia="Times New Roman" w:hAnsi="Times New Roman"/>
                <w:sz w:val="20"/>
                <w:lang w:val="ru-RU"/>
              </w:rPr>
              <w:t>) для размножения, происходящих из Израиля.</w:t>
            </w:r>
          </w:p>
        </w:tc>
        <w:tc>
          <w:tcPr>
            <w:tcW w:w="2720" w:type="dxa"/>
            <w:vMerge/>
          </w:tcPr>
          <w:p w14:paraId="1EF45EBD" w14:textId="77777777" w:rsidR="00E43DA6" w:rsidRPr="000134F8" w:rsidRDefault="00E43DA6">
            <w:pPr>
              <w:rPr>
                <w:lang w:val="ru-RU"/>
              </w:rPr>
            </w:pPr>
          </w:p>
        </w:tc>
      </w:tr>
      <w:tr w:rsidR="00E43DA6" w14:paraId="3115F97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54CA0E" w14:textId="77777777" w:rsidR="00E43DA6" w:rsidRDefault="000134F8">
            <w:r>
              <w:rPr>
                <w:rFonts w:ascii="Times New Roman" w:eastAsia="Times New Roman" w:hAnsi="Times New Roman"/>
                <w:sz w:val="20"/>
              </w:rPr>
              <w:t>86</w:t>
            </w:r>
          </w:p>
        </w:tc>
        <w:tc>
          <w:tcPr>
            <w:tcW w:w="2720" w:type="dxa"/>
            <w:tcBorders>
              <w:top w:val="single" w:sz="8" w:space="0" w:color="000000"/>
              <w:left w:val="single" w:sz="8" w:space="0" w:color="000000"/>
              <w:bottom w:val="single" w:sz="8" w:space="0" w:color="000000"/>
              <w:right w:val="single" w:sz="8" w:space="0" w:color="000000"/>
            </w:tcBorders>
          </w:tcPr>
          <w:p w14:paraId="74D87D62" w14:textId="77777777" w:rsidR="00E43DA6" w:rsidRDefault="000134F8">
            <w:r>
              <w:rPr>
                <w:rFonts w:ascii="Times New Roman" w:eastAsia="Times New Roman" w:hAnsi="Times New Roman"/>
                <w:sz w:val="20"/>
              </w:rPr>
              <w:t>G/SPS/N/AUS/631</w:t>
            </w:r>
          </w:p>
        </w:tc>
        <w:tc>
          <w:tcPr>
            <w:tcW w:w="5102" w:type="dxa"/>
            <w:tcBorders>
              <w:top w:val="single" w:sz="8" w:space="0" w:color="000000"/>
              <w:left w:val="single" w:sz="8" w:space="0" w:color="000000"/>
              <w:bottom w:val="single" w:sz="8" w:space="0" w:color="000000"/>
              <w:right w:val="single" w:sz="8" w:space="0" w:color="000000"/>
            </w:tcBorders>
          </w:tcPr>
          <w:p w14:paraId="304F13EF" w14:textId="77777777" w:rsidR="00E43DA6" w:rsidRPr="000134F8" w:rsidRDefault="000134F8">
            <w:pPr>
              <w:rPr>
                <w:lang w:val="ru-RU"/>
              </w:rPr>
            </w:pPr>
            <w:r w:rsidRPr="000134F8">
              <w:rPr>
                <w:rFonts w:ascii="Times New Roman" w:eastAsia="Times New Roman" w:hAnsi="Times New Roman"/>
                <w:sz w:val="20"/>
                <w:lang w:val="ru-RU"/>
              </w:rPr>
              <w:t>Предложение по внесению поправок в Приложение 20 пересмотренного Австралийско-Новозеландского кодекса пищевых стандартов (10 марта 2026 г.). Язык(ы):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apvma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au</w:t>
            </w:r>
            <w:r w:rsidRPr="000134F8">
              <w:rPr>
                <w:rFonts w:ascii="Times New Roman" w:eastAsia="Times New Roman" w:hAnsi="Times New Roman"/>
                <w:sz w:val="20"/>
                <w:lang w:val="ru-RU"/>
              </w:rPr>
              <w:t>/</w:t>
            </w:r>
            <w:r>
              <w:rPr>
                <w:rFonts w:ascii="Times New Roman" w:eastAsia="Times New Roman" w:hAnsi="Times New Roman"/>
                <w:sz w:val="20"/>
              </w:rPr>
              <w:t>sites</w:t>
            </w:r>
            <w:r w:rsidRPr="000134F8">
              <w:rPr>
                <w:rFonts w:ascii="Times New Roman" w:eastAsia="Times New Roman" w:hAnsi="Times New Roman"/>
                <w:sz w:val="20"/>
                <w:lang w:val="ru-RU"/>
              </w:rPr>
              <w:t>/</w:t>
            </w:r>
            <w:r>
              <w:rPr>
                <w:rFonts w:ascii="Times New Roman" w:eastAsia="Times New Roman" w:hAnsi="Times New Roman"/>
                <w:sz w:val="20"/>
              </w:rPr>
              <w:t>default</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/2026-03/</w:t>
            </w:r>
            <w:r>
              <w:rPr>
                <w:rFonts w:ascii="Times New Roman" w:eastAsia="Times New Roman" w:hAnsi="Times New Roman"/>
                <w:sz w:val="20"/>
              </w:rPr>
              <w:t>Gazette</w:t>
            </w:r>
            <w:r w:rsidRPr="000134F8">
              <w:rPr>
                <w:rFonts w:ascii="Times New Roman" w:eastAsia="Times New Roman" w:hAnsi="Times New Roman"/>
                <w:sz w:val="20"/>
                <w:lang w:val="ru-RU"/>
              </w:rPr>
              <w:t>%20</w:t>
            </w:r>
            <w:r>
              <w:rPr>
                <w:rFonts w:ascii="Times New Roman" w:eastAsia="Times New Roman" w:hAnsi="Times New Roman"/>
                <w:sz w:val="20"/>
              </w:rPr>
              <w:t>No</w:t>
            </w:r>
            <w:r w:rsidRPr="000134F8">
              <w:rPr>
                <w:rFonts w:ascii="Times New Roman" w:eastAsia="Times New Roman" w:hAnsi="Times New Roman"/>
                <w:sz w:val="20"/>
                <w:lang w:val="ru-RU"/>
              </w:rPr>
              <w:t>%205%20-%20</w:t>
            </w:r>
            <w:r>
              <w:rPr>
                <w:rFonts w:ascii="Times New Roman" w:eastAsia="Times New Roman" w:hAnsi="Times New Roman"/>
                <w:sz w:val="20"/>
              </w:rPr>
              <w:t>Tuesday</w:t>
            </w:r>
            <w:r w:rsidRPr="000134F8">
              <w:rPr>
                <w:rFonts w:ascii="Times New Roman" w:eastAsia="Times New Roman" w:hAnsi="Times New Roman"/>
                <w:sz w:val="20"/>
                <w:lang w:val="ru-RU"/>
              </w:rPr>
              <w:t>%2010%20</w:t>
            </w:r>
            <w:r>
              <w:rPr>
                <w:rFonts w:ascii="Times New Roman" w:eastAsia="Times New Roman" w:hAnsi="Times New Roman"/>
                <w:sz w:val="20"/>
              </w:rPr>
              <w:t>March</w:t>
            </w:r>
            <w:r w:rsidRPr="000134F8">
              <w:rPr>
                <w:rFonts w:ascii="Times New Roman" w:eastAsia="Times New Roman" w:hAnsi="Times New Roman"/>
                <w:sz w:val="20"/>
                <w:lang w:val="ru-RU"/>
              </w:rPr>
              <w:t>%202026.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BC9110" w14:textId="77777777" w:rsidR="00E43DA6" w:rsidRDefault="000134F8">
            <w:r>
              <w:rPr>
                <w:rFonts w:ascii="Times New Roman" w:eastAsia="Times New Roman" w:hAnsi="Times New Roman"/>
                <w:sz w:val="20"/>
              </w:rPr>
              <w:t>18/05/26</w:t>
            </w:r>
          </w:p>
        </w:tc>
      </w:tr>
      <w:tr w:rsidR="00E43DA6" w14:paraId="0543609E" w14:textId="77777777" w:rsidTr="003C7846">
        <w:trPr>
          <w:jc w:val="center"/>
        </w:trPr>
        <w:tc>
          <w:tcPr>
            <w:tcW w:w="2720" w:type="dxa"/>
            <w:vMerge/>
          </w:tcPr>
          <w:p w14:paraId="33101E3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C64624D" w14:textId="77777777" w:rsidR="00E43DA6" w:rsidRDefault="000134F8">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021BE58A" w14:textId="77777777" w:rsidR="00E43DA6" w:rsidRDefault="000134F8">
            <w:r>
              <w:rPr>
                <w:rFonts w:ascii="Times New Roman" w:eastAsia="Times New Roman" w:hAnsi="Times New Roman"/>
                <w:sz w:val="20"/>
              </w:rPr>
              <w:t>Продукты питания в целом</w:t>
            </w:r>
          </w:p>
        </w:tc>
        <w:tc>
          <w:tcPr>
            <w:tcW w:w="2720" w:type="dxa"/>
            <w:vMerge/>
          </w:tcPr>
          <w:p w14:paraId="03419024" w14:textId="77777777" w:rsidR="00E43DA6" w:rsidRDefault="00E43DA6"/>
        </w:tc>
      </w:tr>
      <w:tr w:rsidR="00E43DA6" w:rsidRPr="000134F8" w14:paraId="2431732A" w14:textId="77777777" w:rsidTr="003C7846">
        <w:trPr>
          <w:jc w:val="center"/>
        </w:trPr>
        <w:tc>
          <w:tcPr>
            <w:tcW w:w="2720" w:type="dxa"/>
            <w:vMerge/>
          </w:tcPr>
          <w:p w14:paraId="04DE45F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E2EEC42" w14:textId="77777777" w:rsidR="00E43DA6" w:rsidRDefault="000134F8">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492A96B2" w14:textId="77777777" w:rsidR="00E43DA6" w:rsidRPr="000134F8" w:rsidRDefault="000134F8">
            <w:pPr>
              <w:rPr>
                <w:lang w:val="ru-RU"/>
              </w:rPr>
            </w:pPr>
            <w:r w:rsidRPr="000134F8">
              <w:rPr>
                <w:rFonts w:ascii="Times New Roman" w:eastAsia="Times New Roman" w:hAnsi="Times New Roman"/>
                <w:sz w:val="20"/>
                <w:lang w:val="ru-RU"/>
              </w:rPr>
              <w:t>Это предложение направлено на внесение поправок в Австралийско-Новозеландский кодекс стандартов на пищевые продукты с целью приведения следующих предельных значений остаточного количества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различных сельскохозяйственных и ветеринарных химикатов в соответствие с другими национальными нормативными актами, касающимися безопасного и </w:t>
            </w:r>
            <w:r w:rsidRPr="000134F8">
              <w:rPr>
                <w:rFonts w:ascii="Times New Roman" w:eastAsia="Times New Roman" w:hAnsi="Times New Roman"/>
                <w:sz w:val="20"/>
                <w:lang w:val="ru-RU"/>
              </w:rPr>
              <w:lastRenderedPageBreak/>
              <w:t>эффективного использования сельскохозяйственных и ветеринарных химикатов: Азоксистробин, Цикланилипрол, Циклобутрифлурам, Ципродинил, флуопирам и Метарилпикоксамид в определенных продуктах растительного происхождения; Циклобутрифлурам, метарилпикоксамид и тиафенацил в определенных продуктах животного происхождения.</w:t>
            </w:r>
          </w:p>
        </w:tc>
        <w:tc>
          <w:tcPr>
            <w:tcW w:w="2720" w:type="dxa"/>
            <w:vMerge/>
          </w:tcPr>
          <w:p w14:paraId="01E408C7" w14:textId="77777777" w:rsidR="00E43DA6" w:rsidRPr="000134F8" w:rsidRDefault="00E43DA6">
            <w:pPr>
              <w:rPr>
                <w:lang w:val="ru-RU"/>
              </w:rPr>
            </w:pPr>
          </w:p>
        </w:tc>
      </w:tr>
      <w:tr w:rsidR="00E43DA6" w14:paraId="1DE84B5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81BE6EF" w14:textId="77777777" w:rsidR="00E43DA6" w:rsidRDefault="000134F8">
            <w:r>
              <w:rPr>
                <w:rFonts w:ascii="Times New Roman" w:eastAsia="Times New Roman" w:hAnsi="Times New Roman"/>
                <w:sz w:val="20"/>
              </w:rPr>
              <w:t>87</w:t>
            </w:r>
          </w:p>
        </w:tc>
        <w:tc>
          <w:tcPr>
            <w:tcW w:w="2720" w:type="dxa"/>
            <w:tcBorders>
              <w:top w:val="single" w:sz="8" w:space="0" w:color="000000"/>
              <w:left w:val="single" w:sz="8" w:space="0" w:color="000000"/>
              <w:bottom w:val="single" w:sz="8" w:space="0" w:color="000000"/>
              <w:right w:val="single" w:sz="8" w:space="0" w:color="000000"/>
            </w:tcBorders>
          </w:tcPr>
          <w:p w14:paraId="01770CAF" w14:textId="77777777" w:rsidR="00E43DA6" w:rsidRDefault="000134F8">
            <w:r>
              <w:rPr>
                <w:rFonts w:ascii="Times New Roman" w:eastAsia="Times New Roman" w:hAnsi="Times New Roman"/>
                <w:sz w:val="20"/>
              </w:rPr>
              <w:t>G/SPS/N/RUS/354</w:t>
            </w:r>
          </w:p>
        </w:tc>
        <w:tc>
          <w:tcPr>
            <w:tcW w:w="5102" w:type="dxa"/>
            <w:tcBorders>
              <w:top w:val="single" w:sz="8" w:space="0" w:color="000000"/>
              <w:left w:val="single" w:sz="8" w:space="0" w:color="000000"/>
              <w:bottom w:val="single" w:sz="8" w:space="0" w:color="000000"/>
              <w:right w:val="single" w:sz="8" w:space="0" w:color="000000"/>
            </w:tcBorders>
          </w:tcPr>
          <w:p w14:paraId="4F2E4F58" w14:textId="77777777" w:rsidR="00E43DA6" w:rsidRPr="000134F8" w:rsidRDefault="000134F8">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от 11 марта 2026 г. № </w:t>
            </w:r>
            <w:r>
              <w:rPr>
                <w:rFonts w:ascii="Times New Roman" w:eastAsia="Times New Roman" w:hAnsi="Times New Roman"/>
                <w:sz w:val="20"/>
              </w:rPr>
              <w:t>FS</w:t>
            </w:r>
            <w:r w:rsidRPr="000134F8">
              <w:rPr>
                <w:rFonts w:ascii="Times New Roman" w:eastAsia="Times New Roman" w:hAnsi="Times New Roman"/>
                <w:sz w:val="20"/>
                <w:lang w:val="ru-RU"/>
              </w:rPr>
              <w:t>-</w:t>
            </w:r>
            <w:r>
              <w:rPr>
                <w:rFonts w:ascii="Times New Roman" w:eastAsia="Times New Roman" w:hAnsi="Times New Roman"/>
                <w:sz w:val="20"/>
              </w:rPr>
              <w:t>ARe</w:t>
            </w:r>
            <w:r w:rsidRPr="000134F8">
              <w:rPr>
                <w:rFonts w:ascii="Times New Roman" w:eastAsia="Times New Roman" w:hAnsi="Times New Roman"/>
                <w:sz w:val="20"/>
                <w:lang w:val="ru-RU"/>
              </w:rPr>
              <w:t>-7/7093-3.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fsvps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ru</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ukazanie</w:t>
            </w:r>
            <w:r w:rsidRPr="000134F8">
              <w:rPr>
                <w:rFonts w:ascii="Times New Roman" w:eastAsia="Times New Roman" w:hAnsi="Times New Roman"/>
                <w:sz w:val="20"/>
                <w:lang w:val="ru-RU"/>
              </w:rPr>
              <w:t>-</w:t>
            </w:r>
            <w:r>
              <w:rPr>
                <w:rFonts w:ascii="Times New Roman" w:eastAsia="Times New Roman" w:hAnsi="Times New Roman"/>
                <w:sz w:val="20"/>
              </w:rPr>
              <w:t>rosselhoznadzora</w:t>
            </w:r>
            <w:r w:rsidRPr="000134F8">
              <w:rPr>
                <w:rFonts w:ascii="Times New Roman" w:eastAsia="Times New Roman" w:hAnsi="Times New Roman"/>
                <w:sz w:val="20"/>
                <w:lang w:val="ru-RU"/>
              </w:rPr>
              <w:t>-</w:t>
            </w:r>
            <w:r>
              <w:rPr>
                <w:rFonts w:ascii="Times New Roman" w:eastAsia="Times New Roman" w:hAnsi="Times New Roman"/>
                <w:sz w:val="20"/>
              </w:rPr>
              <w:t>ot</w:t>
            </w:r>
            <w:r w:rsidRPr="000134F8">
              <w:rPr>
                <w:rFonts w:ascii="Times New Roman" w:eastAsia="Times New Roman" w:hAnsi="Times New Roman"/>
                <w:sz w:val="20"/>
                <w:lang w:val="ru-RU"/>
              </w:rPr>
              <w:t>-11-</w:t>
            </w:r>
            <w:r>
              <w:rPr>
                <w:rFonts w:ascii="Times New Roman" w:eastAsia="Times New Roman" w:hAnsi="Times New Roman"/>
                <w:sz w:val="20"/>
              </w:rPr>
              <w:t>marta</w:t>
            </w:r>
            <w:r w:rsidRPr="000134F8">
              <w:rPr>
                <w:rFonts w:ascii="Times New Roman" w:eastAsia="Times New Roman" w:hAnsi="Times New Roman"/>
                <w:sz w:val="20"/>
                <w:lang w:val="ru-RU"/>
              </w:rPr>
              <w:t>-2026-</w:t>
            </w:r>
            <w:r>
              <w:rPr>
                <w:rFonts w:ascii="Times New Roman" w:eastAsia="Times New Roman" w:hAnsi="Times New Roman"/>
                <w:sz w:val="20"/>
              </w:rPr>
              <w:t>goda</w:t>
            </w:r>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-являются-7-7093-3/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/26_01545_00_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A6BE88" w14:textId="77777777" w:rsidR="00E43DA6" w:rsidRDefault="000134F8">
            <w:r>
              <w:rPr>
                <w:rFonts w:ascii="Times New Roman" w:eastAsia="Times New Roman" w:hAnsi="Times New Roman"/>
                <w:sz w:val="20"/>
              </w:rPr>
              <w:t>-</w:t>
            </w:r>
          </w:p>
        </w:tc>
      </w:tr>
      <w:tr w:rsidR="00E43DA6" w:rsidRPr="000134F8" w14:paraId="2309E8B3" w14:textId="77777777" w:rsidTr="003C7846">
        <w:trPr>
          <w:jc w:val="center"/>
        </w:trPr>
        <w:tc>
          <w:tcPr>
            <w:tcW w:w="2720" w:type="dxa"/>
            <w:vMerge/>
          </w:tcPr>
          <w:p w14:paraId="739FEE1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97E2194"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6DB0534" w14:textId="77777777" w:rsidR="00E43DA6" w:rsidRPr="000134F8" w:rsidRDefault="000134F8">
            <w:pPr>
              <w:rPr>
                <w:lang w:val="ru-RU"/>
              </w:rPr>
            </w:pPr>
            <w:r w:rsidRPr="000134F8">
              <w:rPr>
                <w:rFonts w:ascii="Times New Roman" w:eastAsia="Times New Roman" w:hAnsi="Times New Roman"/>
                <w:sz w:val="20"/>
                <w:lang w:val="ru-RU"/>
              </w:rPr>
              <w:t>Животные, восприимчивые к ящуру, и продукты его переработки, включая продукты в упаковке, перевозимые в ручной клади и багаже для личного пользования (коды ТН ВЭД): 0102; 0103; 010613; 0201; 0202; 0203; 0204; 0205; 0206; 0209; 0210; 04; 051110; 051199; 2309; 430180; 430190; 430390; 843680; 970529)</w:t>
            </w:r>
          </w:p>
        </w:tc>
        <w:tc>
          <w:tcPr>
            <w:tcW w:w="2720" w:type="dxa"/>
            <w:vMerge/>
          </w:tcPr>
          <w:p w14:paraId="2B637EF3" w14:textId="77777777" w:rsidR="00E43DA6" w:rsidRPr="000134F8" w:rsidRDefault="00E43DA6">
            <w:pPr>
              <w:rPr>
                <w:lang w:val="ru-RU"/>
              </w:rPr>
            </w:pPr>
          </w:p>
        </w:tc>
      </w:tr>
      <w:tr w:rsidR="00E43DA6" w:rsidRPr="000134F8" w14:paraId="0950CA82" w14:textId="77777777" w:rsidTr="003C7846">
        <w:trPr>
          <w:jc w:val="center"/>
        </w:trPr>
        <w:tc>
          <w:tcPr>
            <w:tcW w:w="2720" w:type="dxa"/>
            <w:vMerge/>
          </w:tcPr>
          <w:p w14:paraId="4E30EC4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5E42931" w14:textId="77777777" w:rsidR="00E43DA6" w:rsidRDefault="000134F8">
            <w:r>
              <w:rPr>
                <w:rFonts w:ascii="Times New Roman" w:eastAsia="Times New Roman" w:hAnsi="Times New Roman"/>
                <w:sz w:val="20"/>
              </w:rPr>
              <w:t>Российская Федерация</w:t>
            </w:r>
          </w:p>
        </w:tc>
        <w:tc>
          <w:tcPr>
            <w:tcW w:w="5102" w:type="dxa"/>
            <w:tcBorders>
              <w:top w:val="single" w:sz="8" w:space="0" w:color="000000"/>
              <w:left w:val="single" w:sz="8" w:space="0" w:color="000000"/>
              <w:bottom w:val="single" w:sz="8" w:space="0" w:color="000000"/>
              <w:right w:val="single" w:sz="8" w:space="0" w:color="000000"/>
            </w:tcBorders>
          </w:tcPr>
          <w:p w14:paraId="5D0D23C0" w14:textId="77777777" w:rsidR="00E43DA6" w:rsidRPr="000134F8" w:rsidRDefault="000134F8">
            <w:pPr>
              <w:rPr>
                <w:lang w:val="ru-RU"/>
              </w:rPr>
            </w:pPr>
            <w:r w:rsidRPr="000134F8">
              <w:rPr>
                <w:rFonts w:ascii="Times New Roman" w:eastAsia="Times New Roman" w:hAnsi="Times New Roman"/>
                <w:sz w:val="20"/>
                <w:lang w:val="ru-RU"/>
              </w:rPr>
              <w:t>Настоящим письмом вводятся временные ограничения на ввоз определенных животных, восприимчивых к ящуру, и продуктов их переработки, а также на транзит животных, восприимчивых к ящуру, из Малайзии на территорию Российской Федерации в связи с обострением ящура. эпизоотическая ситуация в указанной стране.</w:t>
            </w:r>
          </w:p>
        </w:tc>
        <w:tc>
          <w:tcPr>
            <w:tcW w:w="2720" w:type="dxa"/>
            <w:vMerge/>
          </w:tcPr>
          <w:p w14:paraId="5C216C9E" w14:textId="77777777" w:rsidR="00E43DA6" w:rsidRPr="000134F8" w:rsidRDefault="00E43DA6">
            <w:pPr>
              <w:rPr>
                <w:lang w:val="ru-RU"/>
              </w:rPr>
            </w:pPr>
          </w:p>
        </w:tc>
      </w:tr>
      <w:tr w:rsidR="00E43DA6" w14:paraId="4843AE2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B75A049" w14:textId="77777777" w:rsidR="00E43DA6" w:rsidRDefault="000134F8">
            <w:r>
              <w:rPr>
                <w:rFonts w:ascii="Times New Roman" w:eastAsia="Times New Roman" w:hAnsi="Times New Roman"/>
                <w:sz w:val="20"/>
              </w:rPr>
              <w:t>88</w:t>
            </w:r>
          </w:p>
        </w:tc>
        <w:tc>
          <w:tcPr>
            <w:tcW w:w="2720" w:type="dxa"/>
            <w:tcBorders>
              <w:top w:val="single" w:sz="8" w:space="0" w:color="000000"/>
              <w:left w:val="single" w:sz="8" w:space="0" w:color="000000"/>
              <w:bottom w:val="single" w:sz="8" w:space="0" w:color="000000"/>
              <w:right w:val="single" w:sz="8" w:space="0" w:color="000000"/>
            </w:tcBorders>
          </w:tcPr>
          <w:p w14:paraId="6A930029" w14:textId="77777777" w:rsidR="00E43DA6" w:rsidRDefault="000134F8">
            <w:r>
              <w:rPr>
                <w:rFonts w:ascii="Times New Roman" w:eastAsia="Times New Roman" w:hAnsi="Times New Roman"/>
                <w:sz w:val="20"/>
              </w:rPr>
              <w:t>G/SPS/N/RUS/353</w:t>
            </w:r>
          </w:p>
        </w:tc>
        <w:tc>
          <w:tcPr>
            <w:tcW w:w="5102" w:type="dxa"/>
            <w:tcBorders>
              <w:top w:val="single" w:sz="8" w:space="0" w:color="000000"/>
              <w:left w:val="single" w:sz="8" w:space="0" w:color="000000"/>
              <w:bottom w:val="single" w:sz="8" w:space="0" w:color="000000"/>
              <w:right w:val="single" w:sz="8" w:space="0" w:color="000000"/>
            </w:tcBorders>
          </w:tcPr>
          <w:p w14:paraId="247A179D" w14:textId="77777777" w:rsidR="00E43DA6" w:rsidRPr="000134F8" w:rsidRDefault="000134F8">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 </w:t>
            </w:r>
            <w:r>
              <w:rPr>
                <w:rFonts w:ascii="Times New Roman" w:eastAsia="Times New Roman" w:hAnsi="Times New Roman"/>
                <w:sz w:val="20"/>
              </w:rPr>
              <w:t>FS</w:t>
            </w:r>
            <w:r w:rsidRPr="000134F8">
              <w:rPr>
                <w:rFonts w:ascii="Times New Roman" w:eastAsia="Times New Roman" w:hAnsi="Times New Roman"/>
                <w:sz w:val="20"/>
                <w:lang w:val="ru-RU"/>
              </w:rPr>
              <w:t>-</w:t>
            </w:r>
            <w:r>
              <w:rPr>
                <w:rFonts w:ascii="Times New Roman" w:eastAsia="Times New Roman" w:hAnsi="Times New Roman"/>
                <w:sz w:val="20"/>
              </w:rPr>
              <w:t>ARe</w:t>
            </w:r>
            <w:r w:rsidRPr="000134F8">
              <w:rPr>
                <w:rFonts w:ascii="Times New Roman" w:eastAsia="Times New Roman" w:hAnsi="Times New Roman"/>
                <w:sz w:val="20"/>
                <w:lang w:val="ru-RU"/>
              </w:rPr>
              <w:t>-7/7094-3 от 11 марта 2026 г.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fsvps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ru</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ukazanie</w:t>
            </w:r>
            <w:r w:rsidRPr="000134F8">
              <w:rPr>
                <w:rFonts w:ascii="Times New Roman" w:eastAsia="Times New Roman" w:hAnsi="Times New Roman"/>
                <w:sz w:val="20"/>
                <w:lang w:val="ru-RU"/>
              </w:rPr>
              <w:t>-</w:t>
            </w:r>
            <w:r>
              <w:rPr>
                <w:rFonts w:ascii="Times New Roman" w:eastAsia="Times New Roman" w:hAnsi="Times New Roman"/>
                <w:sz w:val="20"/>
              </w:rPr>
              <w:t>rosselhoznadzora</w:t>
            </w:r>
            <w:r w:rsidRPr="000134F8">
              <w:rPr>
                <w:rFonts w:ascii="Times New Roman" w:eastAsia="Times New Roman" w:hAnsi="Times New Roman"/>
                <w:sz w:val="20"/>
                <w:lang w:val="ru-RU"/>
              </w:rPr>
              <w:t>-</w:t>
            </w:r>
            <w:r>
              <w:rPr>
                <w:rFonts w:ascii="Times New Roman" w:eastAsia="Times New Roman" w:hAnsi="Times New Roman"/>
                <w:sz w:val="20"/>
              </w:rPr>
              <w:t>ot</w:t>
            </w:r>
            <w:r w:rsidRPr="000134F8">
              <w:rPr>
                <w:rFonts w:ascii="Times New Roman" w:eastAsia="Times New Roman" w:hAnsi="Times New Roman"/>
                <w:sz w:val="20"/>
                <w:lang w:val="ru-RU"/>
              </w:rPr>
              <w:t>-11-</w:t>
            </w:r>
            <w:r>
              <w:rPr>
                <w:rFonts w:ascii="Times New Roman" w:eastAsia="Times New Roman" w:hAnsi="Times New Roman"/>
                <w:sz w:val="20"/>
              </w:rPr>
              <w:t>marta</w:t>
            </w:r>
            <w:r w:rsidRPr="000134F8">
              <w:rPr>
                <w:rFonts w:ascii="Times New Roman" w:eastAsia="Times New Roman" w:hAnsi="Times New Roman"/>
                <w:sz w:val="20"/>
                <w:lang w:val="ru-RU"/>
              </w:rPr>
              <w:t>-2026-</w:t>
            </w:r>
            <w:r>
              <w:rPr>
                <w:rFonts w:ascii="Times New Roman" w:eastAsia="Times New Roman" w:hAnsi="Times New Roman"/>
                <w:sz w:val="20"/>
              </w:rPr>
              <w:t>goda</w:t>
            </w:r>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-являются-7-7094-3/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/26_01544_00_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AE89907" w14:textId="77777777" w:rsidR="00E43DA6" w:rsidRDefault="000134F8">
            <w:r>
              <w:rPr>
                <w:rFonts w:ascii="Times New Roman" w:eastAsia="Times New Roman" w:hAnsi="Times New Roman"/>
                <w:sz w:val="20"/>
              </w:rPr>
              <w:t>-</w:t>
            </w:r>
          </w:p>
        </w:tc>
      </w:tr>
      <w:tr w:rsidR="00E43DA6" w:rsidRPr="000134F8" w14:paraId="5686109D" w14:textId="77777777" w:rsidTr="003C7846">
        <w:trPr>
          <w:jc w:val="center"/>
        </w:trPr>
        <w:tc>
          <w:tcPr>
            <w:tcW w:w="2720" w:type="dxa"/>
            <w:vMerge/>
          </w:tcPr>
          <w:p w14:paraId="677E18A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B85188F"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C0C07E1" w14:textId="77777777" w:rsidR="00E43DA6" w:rsidRPr="000134F8" w:rsidRDefault="000134F8">
            <w:pPr>
              <w:rPr>
                <w:lang w:val="ru-RU"/>
              </w:rPr>
            </w:pPr>
            <w:r w:rsidRPr="000134F8">
              <w:rPr>
                <w:rFonts w:ascii="Times New Roman" w:eastAsia="Times New Roman" w:hAnsi="Times New Roman"/>
                <w:sz w:val="20"/>
                <w:lang w:val="ru-RU"/>
              </w:rPr>
              <w:t>Живая домашняя птица и продукты из нее (включая продукты в упаковке, перевозимые в ручной клади и багаже для личного пользования), яичные продукты, мясо и пищевые субпродукты домашней птицы, продукты из мяса птицы, инкубационное яйцо домашней птицы, инкубационное яйцо (кроме куриного яйца), живая птица (кроме домашней птицы), корма и кормовые добавки. для птиц, оборудование для содержания, убоя и разделки птицы (коды ТН ВЭД): 0105; 0207; 0208; 0209; 0210; 0407; 0408; 0410; 0504; 0505; 0511; 1506; 1510; 1516; 1518; 1601; 1602; 1603; 1902; 1904; 2102; 2104; 2106; 2309; 2936; 3504; 3507; 3808; 3824; 3923; 3926; 4206; 4415; 4416; 4421; 7020; 7309; 7310; 7326; 7616; 8436; 8606; 8609; 8716)</w:t>
            </w:r>
          </w:p>
        </w:tc>
        <w:tc>
          <w:tcPr>
            <w:tcW w:w="2720" w:type="dxa"/>
            <w:vMerge/>
          </w:tcPr>
          <w:p w14:paraId="24972C2A" w14:textId="77777777" w:rsidR="00E43DA6" w:rsidRPr="000134F8" w:rsidRDefault="00E43DA6">
            <w:pPr>
              <w:rPr>
                <w:lang w:val="ru-RU"/>
              </w:rPr>
            </w:pPr>
          </w:p>
        </w:tc>
      </w:tr>
      <w:tr w:rsidR="00E43DA6" w:rsidRPr="000134F8" w14:paraId="0639DFA0" w14:textId="77777777" w:rsidTr="003C7846">
        <w:trPr>
          <w:jc w:val="center"/>
        </w:trPr>
        <w:tc>
          <w:tcPr>
            <w:tcW w:w="2720" w:type="dxa"/>
            <w:vMerge/>
          </w:tcPr>
          <w:p w14:paraId="70382A34"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5B7FE8F" w14:textId="77777777" w:rsidR="00E43DA6" w:rsidRDefault="000134F8">
            <w:r>
              <w:rPr>
                <w:rFonts w:ascii="Times New Roman" w:eastAsia="Times New Roman" w:hAnsi="Times New Roman"/>
                <w:sz w:val="20"/>
              </w:rPr>
              <w:t>Российская Федерация</w:t>
            </w:r>
          </w:p>
        </w:tc>
        <w:tc>
          <w:tcPr>
            <w:tcW w:w="5102" w:type="dxa"/>
            <w:tcBorders>
              <w:top w:val="single" w:sz="8" w:space="0" w:color="000000"/>
              <w:left w:val="single" w:sz="8" w:space="0" w:color="000000"/>
              <w:bottom w:val="single" w:sz="8" w:space="0" w:color="000000"/>
              <w:right w:val="single" w:sz="8" w:space="0" w:color="000000"/>
            </w:tcBorders>
          </w:tcPr>
          <w:p w14:paraId="6EAD7C8D" w14:textId="77777777" w:rsidR="00E43DA6" w:rsidRPr="000134F8" w:rsidRDefault="000134F8">
            <w:pPr>
              <w:rPr>
                <w:lang w:val="ru-RU"/>
              </w:rPr>
            </w:pPr>
            <w:r w:rsidRPr="000134F8">
              <w:rPr>
                <w:rFonts w:ascii="Times New Roman" w:eastAsia="Times New Roman" w:hAnsi="Times New Roman"/>
                <w:sz w:val="20"/>
                <w:lang w:val="ru-RU"/>
              </w:rPr>
              <w:t>Настоящим письмом вводятся временные ограничения на ввоз живой птицы и продуктов птицеводства на территорию Российской Федерации, а также на транзит живой птицы через территорию Российской Федерации из Малайзии в связи со вспышкой болезни Ньюкасла в указанной стране.</w:t>
            </w:r>
          </w:p>
        </w:tc>
        <w:tc>
          <w:tcPr>
            <w:tcW w:w="2720" w:type="dxa"/>
            <w:vMerge/>
          </w:tcPr>
          <w:p w14:paraId="10902DCE" w14:textId="77777777" w:rsidR="00E43DA6" w:rsidRPr="000134F8" w:rsidRDefault="00E43DA6">
            <w:pPr>
              <w:rPr>
                <w:lang w:val="ru-RU"/>
              </w:rPr>
            </w:pPr>
          </w:p>
        </w:tc>
      </w:tr>
      <w:tr w:rsidR="00E43DA6" w14:paraId="3A1F328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44C1E8" w14:textId="77777777" w:rsidR="00E43DA6" w:rsidRDefault="000134F8">
            <w:r>
              <w:rPr>
                <w:rFonts w:ascii="Times New Roman" w:eastAsia="Times New Roman" w:hAnsi="Times New Roman"/>
                <w:sz w:val="20"/>
              </w:rPr>
              <w:t>89</w:t>
            </w:r>
          </w:p>
        </w:tc>
        <w:tc>
          <w:tcPr>
            <w:tcW w:w="2720" w:type="dxa"/>
            <w:tcBorders>
              <w:top w:val="single" w:sz="8" w:space="0" w:color="000000"/>
              <w:left w:val="single" w:sz="8" w:space="0" w:color="000000"/>
              <w:bottom w:val="single" w:sz="8" w:space="0" w:color="000000"/>
              <w:right w:val="single" w:sz="8" w:space="0" w:color="000000"/>
            </w:tcBorders>
          </w:tcPr>
          <w:p w14:paraId="69CFD7BE" w14:textId="77777777" w:rsidR="00E43DA6" w:rsidRDefault="000134F8">
            <w:r>
              <w:rPr>
                <w:rFonts w:ascii="Times New Roman" w:eastAsia="Times New Roman" w:hAnsi="Times New Roman"/>
                <w:sz w:val="20"/>
              </w:rPr>
              <w:t>G/SPS/N/NZL/788/Add.1</w:t>
            </w:r>
          </w:p>
        </w:tc>
        <w:tc>
          <w:tcPr>
            <w:tcW w:w="5102" w:type="dxa"/>
            <w:tcBorders>
              <w:top w:val="single" w:sz="8" w:space="0" w:color="000000"/>
              <w:left w:val="single" w:sz="8" w:space="0" w:color="000000"/>
              <w:bottom w:val="single" w:sz="8" w:space="0" w:color="000000"/>
              <w:right w:val="single" w:sz="8" w:space="0" w:color="000000"/>
            </w:tcBorders>
          </w:tcPr>
          <w:p w14:paraId="6594749B" w14:textId="77777777" w:rsidR="00E43DA6" w:rsidRDefault="000134F8">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Новой Зеландии.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4A3D52" w14:textId="77777777" w:rsidR="00E43DA6" w:rsidRDefault="000134F8">
            <w:r>
              <w:rPr>
                <w:rFonts w:ascii="Times New Roman" w:eastAsia="Times New Roman" w:hAnsi="Times New Roman"/>
                <w:sz w:val="20"/>
              </w:rPr>
              <w:t>-</w:t>
            </w:r>
          </w:p>
        </w:tc>
      </w:tr>
      <w:tr w:rsidR="00E43DA6" w14:paraId="34072E9D" w14:textId="77777777" w:rsidTr="003C7846">
        <w:trPr>
          <w:jc w:val="center"/>
        </w:trPr>
        <w:tc>
          <w:tcPr>
            <w:tcW w:w="2720" w:type="dxa"/>
            <w:vMerge/>
          </w:tcPr>
          <w:p w14:paraId="59E33B2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D61A254"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59D7C2F" w14:textId="77777777" w:rsidR="00E43DA6" w:rsidRDefault="000134F8">
            <w:r>
              <w:rPr>
                <w:rFonts w:ascii="Times New Roman" w:eastAsia="Times New Roman" w:hAnsi="Times New Roman"/>
                <w:sz w:val="20"/>
              </w:rPr>
              <w:t>-</w:t>
            </w:r>
          </w:p>
        </w:tc>
        <w:tc>
          <w:tcPr>
            <w:tcW w:w="2720" w:type="dxa"/>
            <w:vMerge/>
          </w:tcPr>
          <w:p w14:paraId="25B1E0BB" w14:textId="77777777" w:rsidR="00E43DA6" w:rsidRDefault="00E43DA6"/>
        </w:tc>
      </w:tr>
      <w:tr w:rsidR="00E43DA6" w14:paraId="36018DBC" w14:textId="77777777" w:rsidTr="003C7846">
        <w:trPr>
          <w:jc w:val="center"/>
        </w:trPr>
        <w:tc>
          <w:tcPr>
            <w:tcW w:w="2720" w:type="dxa"/>
            <w:vMerge/>
          </w:tcPr>
          <w:p w14:paraId="12941E3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758145F" w14:textId="77777777" w:rsidR="00E43DA6" w:rsidRDefault="000134F8">
            <w:r>
              <w:rPr>
                <w:rFonts w:ascii="Times New Roman" w:eastAsia="Times New Roman" w:hAnsi="Times New Roman"/>
                <w:sz w:val="20"/>
              </w:rPr>
              <w:t>Новая Зеландия</w:t>
            </w:r>
          </w:p>
        </w:tc>
        <w:tc>
          <w:tcPr>
            <w:tcW w:w="5102" w:type="dxa"/>
            <w:tcBorders>
              <w:top w:val="single" w:sz="8" w:space="0" w:color="000000"/>
              <w:left w:val="single" w:sz="8" w:space="0" w:color="000000"/>
              <w:bottom w:val="single" w:sz="8" w:space="0" w:color="000000"/>
              <w:right w:val="single" w:sz="8" w:space="0" w:color="000000"/>
            </w:tcBorders>
          </w:tcPr>
          <w:p w14:paraId="69126C08" w14:textId="77777777" w:rsidR="00E43DA6" w:rsidRDefault="000134F8">
            <w:r>
              <w:rPr>
                <w:rFonts w:ascii="Times New Roman" w:eastAsia="Times New Roman" w:hAnsi="Times New Roman"/>
                <w:sz w:val="20"/>
              </w:rPr>
              <w:t>-</w:t>
            </w:r>
          </w:p>
        </w:tc>
        <w:tc>
          <w:tcPr>
            <w:tcW w:w="2720" w:type="dxa"/>
            <w:vMerge/>
          </w:tcPr>
          <w:p w14:paraId="02C761DA" w14:textId="77777777" w:rsidR="00E43DA6" w:rsidRDefault="00E43DA6"/>
        </w:tc>
      </w:tr>
      <w:tr w:rsidR="00E43DA6" w14:paraId="3CD7C8A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4A73F36" w14:textId="77777777" w:rsidR="00E43DA6" w:rsidRDefault="000134F8">
            <w:r>
              <w:rPr>
                <w:rFonts w:ascii="Times New Roman" w:eastAsia="Times New Roman" w:hAnsi="Times New Roman"/>
                <w:sz w:val="20"/>
              </w:rPr>
              <w:t>90</w:t>
            </w:r>
          </w:p>
        </w:tc>
        <w:tc>
          <w:tcPr>
            <w:tcW w:w="2720" w:type="dxa"/>
            <w:tcBorders>
              <w:top w:val="single" w:sz="8" w:space="0" w:color="000000"/>
              <w:left w:val="single" w:sz="8" w:space="0" w:color="000000"/>
              <w:bottom w:val="single" w:sz="8" w:space="0" w:color="000000"/>
              <w:right w:val="single" w:sz="8" w:space="0" w:color="000000"/>
            </w:tcBorders>
          </w:tcPr>
          <w:p w14:paraId="4F30EA42" w14:textId="77777777" w:rsidR="00E43DA6" w:rsidRDefault="000134F8">
            <w:r>
              <w:rPr>
                <w:rFonts w:ascii="Times New Roman" w:eastAsia="Times New Roman" w:hAnsi="Times New Roman"/>
                <w:sz w:val="20"/>
              </w:rPr>
              <w:t>G/SPS/N/MDA/35</w:t>
            </w:r>
          </w:p>
        </w:tc>
        <w:tc>
          <w:tcPr>
            <w:tcW w:w="5102" w:type="dxa"/>
            <w:tcBorders>
              <w:top w:val="single" w:sz="8" w:space="0" w:color="000000"/>
              <w:left w:val="single" w:sz="8" w:space="0" w:color="000000"/>
              <w:bottom w:val="single" w:sz="8" w:space="0" w:color="000000"/>
              <w:right w:val="single" w:sz="8" w:space="0" w:color="000000"/>
            </w:tcBorders>
          </w:tcPr>
          <w:p w14:paraId="2297D8B2" w14:textId="77777777" w:rsidR="00E43DA6" w:rsidRPr="000134F8" w:rsidRDefault="000134F8">
            <w:pPr>
              <w:rPr>
                <w:lang w:val="ru-RU"/>
              </w:rPr>
            </w:pPr>
            <w:r w:rsidRPr="000134F8">
              <w:rPr>
                <w:rFonts w:ascii="Times New Roman" w:eastAsia="Times New Roman" w:hAnsi="Times New Roman"/>
                <w:sz w:val="20"/>
                <w:lang w:val="ru-RU"/>
              </w:rPr>
              <w:t>Приказ № 12 от 9 января 2026 года о временном приостановлении импорта комбикормов из Украины. Язык(ы): румынский.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ansa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md</w:t>
            </w:r>
            <w:r w:rsidRPr="000134F8">
              <w:rPr>
                <w:rFonts w:ascii="Times New Roman" w:eastAsia="Times New Roman" w:hAnsi="Times New Roman"/>
                <w:sz w:val="20"/>
                <w:lang w:val="ru-RU"/>
              </w:rPr>
              <w:t>/</w:t>
            </w:r>
            <w:r>
              <w:rPr>
                <w:rFonts w:ascii="Times New Roman" w:eastAsia="Times New Roman" w:hAnsi="Times New Roman"/>
                <w:sz w:val="20"/>
              </w:rPr>
              <w:t>sites</w:t>
            </w:r>
            <w:r w:rsidRPr="000134F8">
              <w:rPr>
                <w:rFonts w:ascii="Times New Roman" w:eastAsia="Times New Roman" w:hAnsi="Times New Roman"/>
                <w:sz w:val="20"/>
                <w:lang w:val="ru-RU"/>
              </w:rPr>
              <w:t>/</w:t>
            </w:r>
            <w:r>
              <w:rPr>
                <w:rFonts w:ascii="Times New Roman" w:eastAsia="Times New Roman" w:hAnsi="Times New Roman"/>
                <w:sz w:val="20"/>
              </w:rPr>
              <w:t>default</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/2026-01/</w:t>
            </w:r>
            <w:r>
              <w:rPr>
                <w:rFonts w:ascii="Times New Roman" w:eastAsia="Times New Roman" w:hAnsi="Times New Roman"/>
                <w:sz w:val="20"/>
              </w:rPr>
              <w:t>Ordin</w:t>
            </w:r>
            <w:r w:rsidRPr="000134F8">
              <w:rPr>
                <w:rFonts w:ascii="Times New Roman" w:eastAsia="Times New Roman" w:hAnsi="Times New Roman"/>
                <w:sz w:val="20"/>
                <w:lang w:val="ru-RU"/>
              </w:rPr>
              <w:t>%20</w:t>
            </w:r>
            <w:r>
              <w:rPr>
                <w:rFonts w:ascii="Times New Roman" w:eastAsia="Times New Roman" w:hAnsi="Times New Roman"/>
                <w:sz w:val="20"/>
              </w:rPr>
              <w:t>nr</w:t>
            </w:r>
            <w:r w:rsidRPr="000134F8">
              <w:rPr>
                <w:rFonts w:ascii="Times New Roman" w:eastAsia="Times New Roman" w:hAnsi="Times New Roman"/>
                <w:sz w:val="20"/>
                <w:lang w:val="ru-RU"/>
              </w:rPr>
              <w:t>.%2012_0.</w:t>
            </w:r>
            <w:r>
              <w:rPr>
                <w:rFonts w:ascii="Times New Roman" w:eastAsia="Times New Roman" w:hAnsi="Times New Roman"/>
                <w:sz w:val="20"/>
              </w:rPr>
              <w:t>pdf</w:t>
            </w:r>
            <w:r w:rsidRPr="000134F8">
              <w:rPr>
                <w:rFonts w:ascii="Times New Roman" w:eastAsia="Times New Roman" w:hAnsi="Times New Roman"/>
                <w:sz w:val="20"/>
                <w:lang w:val="ru-RU"/>
              </w:rPr>
              <w:t xml:space="preserve">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MDA</w:t>
            </w:r>
            <w:r w:rsidRPr="000134F8">
              <w:rPr>
                <w:rFonts w:ascii="Times New Roman" w:eastAsia="Times New Roman" w:hAnsi="Times New Roman"/>
                <w:sz w:val="20"/>
                <w:lang w:val="ru-RU"/>
              </w:rPr>
              <w:t>/26_01530_00_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60DBAA" w14:textId="77777777" w:rsidR="00E43DA6" w:rsidRDefault="000134F8">
            <w:r>
              <w:rPr>
                <w:rFonts w:ascii="Times New Roman" w:eastAsia="Times New Roman" w:hAnsi="Times New Roman"/>
                <w:sz w:val="20"/>
              </w:rPr>
              <w:t>-</w:t>
            </w:r>
          </w:p>
        </w:tc>
      </w:tr>
      <w:tr w:rsidR="00E43DA6" w:rsidRPr="000134F8" w14:paraId="3E6E6AC3" w14:textId="77777777" w:rsidTr="003C7846">
        <w:trPr>
          <w:jc w:val="center"/>
        </w:trPr>
        <w:tc>
          <w:tcPr>
            <w:tcW w:w="2720" w:type="dxa"/>
            <w:vMerge/>
          </w:tcPr>
          <w:p w14:paraId="3D3A460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F9C4DD4"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2A62CA6F"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 в частности комбикорма, предназначенные для домашней птицы и других животных, производящих пищевые продукты</w:t>
            </w:r>
          </w:p>
        </w:tc>
        <w:tc>
          <w:tcPr>
            <w:tcW w:w="2720" w:type="dxa"/>
            <w:vMerge/>
          </w:tcPr>
          <w:p w14:paraId="2AFCC716" w14:textId="77777777" w:rsidR="00E43DA6" w:rsidRPr="000134F8" w:rsidRDefault="00E43DA6">
            <w:pPr>
              <w:rPr>
                <w:lang w:val="ru-RU"/>
              </w:rPr>
            </w:pPr>
          </w:p>
        </w:tc>
      </w:tr>
      <w:tr w:rsidR="00E43DA6" w:rsidRPr="000134F8" w14:paraId="21E1AAC7" w14:textId="77777777" w:rsidTr="003C7846">
        <w:trPr>
          <w:jc w:val="center"/>
        </w:trPr>
        <w:tc>
          <w:tcPr>
            <w:tcW w:w="2720" w:type="dxa"/>
            <w:vMerge/>
          </w:tcPr>
          <w:p w14:paraId="2D02978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77BE3F8" w14:textId="77777777" w:rsidR="00E43DA6" w:rsidRDefault="000134F8">
            <w:r>
              <w:rPr>
                <w:rFonts w:ascii="Times New Roman" w:eastAsia="Times New Roman" w:hAnsi="Times New Roman"/>
                <w:sz w:val="20"/>
              </w:rPr>
              <w:t>Молдова, Республика Молдова</w:t>
            </w:r>
          </w:p>
        </w:tc>
        <w:tc>
          <w:tcPr>
            <w:tcW w:w="5102" w:type="dxa"/>
            <w:tcBorders>
              <w:top w:val="single" w:sz="8" w:space="0" w:color="000000"/>
              <w:left w:val="single" w:sz="8" w:space="0" w:color="000000"/>
              <w:bottom w:val="single" w:sz="8" w:space="0" w:color="000000"/>
              <w:right w:val="single" w:sz="8" w:space="0" w:color="000000"/>
            </w:tcBorders>
          </w:tcPr>
          <w:p w14:paraId="46E57756" w14:textId="77777777" w:rsidR="00E43DA6" w:rsidRPr="000134F8" w:rsidRDefault="000134F8">
            <w:pPr>
              <w:rPr>
                <w:lang w:val="ru-RU"/>
              </w:rPr>
            </w:pPr>
            <w:r w:rsidRPr="000134F8">
              <w:rPr>
                <w:rFonts w:ascii="Times New Roman" w:eastAsia="Times New Roman" w:hAnsi="Times New Roman"/>
                <w:sz w:val="20"/>
                <w:lang w:val="ru-RU"/>
              </w:rPr>
              <w:t>Эта мера предусматривает временное приостановление импорта комбикормов, происходящих из Украины, на территорию Республики Молдова. Эта мера была введена после обнаружения остатков запрещенного ветеринарного лекарственного препарата метронидазола и его метаболита гидроксиметронидазола в образцах сыворотки крови домашней птицы, отобранных в рамках Национального плана мониторинга остаточных количеств. В результате на пострадавших птицеводческих предприятиях были начаты официальные расследования и проверки на прослеживаемость. В ходе этих расследований были взяты официальные образцы комбикормов, используемых на этих предприятиях, и лабораторный анализ подтвердил наличие остатков метронидазола в корме. Анализ прослеживаемости показал, что зараженный корм был импортирован из Украины. Чтобы предотвратить дальнейшее внедрение и оборот кормов, содержащих запрещенные вещества, в цепочке производства мяса птицы, Республика Молдова ввела временную приостановку импорта комбикормов украинского происхождения до предоставления надлежащих гарантий компетентным органом страны-экспортера.</w:t>
            </w:r>
          </w:p>
        </w:tc>
        <w:tc>
          <w:tcPr>
            <w:tcW w:w="2720" w:type="dxa"/>
            <w:vMerge/>
          </w:tcPr>
          <w:p w14:paraId="6C1FFAB4" w14:textId="77777777" w:rsidR="00E43DA6" w:rsidRPr="000134F8" w:rsidRDefault="00E43DA6">
            <w:pPr>
              <w:rPr>
                <w:lang w:val="ru-RU"/>
              </w:rPr>
            </w:pPr>
          </w:p>
        </w:tc>
      </w:tr>
      <w:tr w:rsidR="00E43DA6" w14:paraId="2DE36F1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61509C" w14:textId="77777777" w:rsidR="00E43DA6" w:rsidRDefault="000134F8">
            <w:r>
              <w:rPr>
                <w:rFonts w:ascii="Times New Roman" w:eastAsia="Times New Roman" w:hAnsi="Times New Roman"/>
                <w:sz w:val="20"/>
              </w:rPr>
              <w:lastRenderedPageBreak/>
              <w:t>91</w:t>
            </w:r>
          </w:p>
        </w:tc>
        <w:tc>
          <w:tcPr>
            <w:tcW w:w="2720" w:type="dxa"/>
            <w:tcBorders>
              <w:top w:val="single" w:sz="8" w:space="0" w:color="000000"/>
              <w:left w:val="single" w:sz="8" w:space="0" w:color="000000"/>
              <w:bottom w:val="single" w:sz="8" w:space="0" w:color="000000"/>
              <w:right w:val="single" w:sz="8" w:space="0" w:color="000000"/>
            </w:tcBorders>
          </w:tcPr>
          <w:p w14:paraId="555E52FA" w14:textId="77777777" w:rsidR="00E43DA6" w:rsidRDefault="000134F8">
            <w:r>
              <w:rPr>
                <w:rFonts w:ascii="Times New Roman" w:eastAsia="Times New Roman" w:hAnsi="Times New Roman"/>
                <w:sz w:val="20"/>
              </w:rPr>
              <w:t>G/SPS/N/CRI/353</w:t>
            </w:r>
          </w:p>
        </w:tc>
        <w:tc>
          <w:tcPr>
            <w:tcW w:w="5102" w:type="dxa"/>
            <w:tcBorders>
              <w:top w:val="single" w:sz="8" w:space="0" w:color="000000"/>
              <w:left w:val="single" w:sz="8" w:space="0" w:color="000000"/>
              <w:bottom w:val="single" w:sz="8" w:space="0" w:color="000000"/>
              <w:right w:val="single" w:sz="8" w:space="0" w:color="000000"/>
            </w:tcBorders>
          </w:tcPr>
          <w:p w14:paraId="1EA226A6" w14:textId="77777777" w:rsidR="00E43DA6" w:rsidRPr="000134F8" w:rsidRDefault="000134F8">
            <w:pPr>
              <w:rPr>
                <w:lang w:val="ru-RU"/>
              </w:rPr>
            </w:pPr>
            <w:r w:rsidRPr="000134F8">
              <w:rPr>
                <w:rFonts w:ascii="Times New Roman" w:eastAsia="Times New Roman" w:hAnsi="Times New Roman"/>
                <w:sz w:val="20"/>
                <w:lang w:val="ru-RU"/>
              </w:rPr>
              <w:t>Проект резолюции о регулярном импорте фруктов из Гранады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в Испанию (Проект резолюции, регулирующий ввоз для потребления свежих гранатов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из Испании) Язык(ы): Испанский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CRI</w:t>
            </w:r>
            <w:r w:rsidRPr="000134F8">
              <w:rPr>
                <w:rFonts w:ascii="Times New Roman" w:eastAsia="Times New Roman" w:hAnsi="Times New Roman"/>
                <w:sz w:val="20"/>
                <w:lang w:val="ru-RU"/>
              </w:rPr>
              <w:t>/26_01537_00_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B18260" w14:textId="77777777" w:rsidR="00E43DA6" w:rsidRDefault="000134F8">
            <w:r>
              <w:rPr>
                <w:rFonts w:ascii="Times New Roman" w:eastAsia="Times New Roman" w:hAnsi="Times New Roman"/>
                <w:sz w:val="20"/>
              </w:rPr>
              <w:t>17/05/26</w:t>
            </w:r>
          </w:p>
        </w:tc>
      </w:tr>
      <w:tr w:rsidR="00E43DA6" w:rsidRPr="000134F8" w14:paraId="32C2A378" w14:textId="77777777" w:rsidTr="003C7846">
        <w:trPr>
          <w:jc w:val="center"/>
        </w:trPr>
        <w:tc>
          <w:tcPr>
            <w:tcW w:w="2720" w:type="dxa"/>
            <w:vMerge/>
          </w:tcPr>
          <w:p w14:paraId="0928E95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18CACB7"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CCA907F" w14:textId="77777777" w:rsidR="00E43DA6" w:rsidRPr="000134F8" w:rsidRDefault="000134F8">
            <w:pPr>
              <w:rPr>
                <w:lang w:val="ru-RU"/>
              </w:rPr>
            </w:pPr>
            <w:r w:rsidRPr="000134F8">
              <w:rPr>
                <w:rFonts w:ascii="Times New Roman" w:eastAsia="Times New Roman" w:hAnsi="Times New Roman"/>
                <w:sz w:val="20"/>
                <w:lang w:val="ru-RU"/>
              </w:rPr>
              <w:t>Свежие гранаты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для употребления в пищу (код ТН ВЭД: 081090)</w:t>
            </w:r>
          </w:p>
        </w:tc>
        <w:tc>
          <w:tcPr>
            <w:tcW w:w="2720" w:type="dxa"/>
            <w:vMerge/>
          </w:tcPr>
          <w:p w14:paraId="52160B77" w14:textId="77777777" w:rsidR="00E43DA6" w:rsidRPr="000134F8" w:rsidRDefault="00E43DA6">
            <w:pPr>
              <w:rPr>
                <w:lang w:val="ru-RU"/>
              </w:rPr>
            </w:pPr>
          </w:p>
        </w:tc>
      </w:tr>
      <w:tr w:rsidR="00E43DA6" w:rsidRPr="000134F8" w14:paraId="1C18569E" w14:textId="77777777" w:rsidTr="003C7846">
        <w:trPr>
          <w:jc w:val="center"/>
        </w:trPr>
        <w:tc>
          <w:tcPr>
            <w:tcW w:w="2720" w:type="dxa"/>
            <w:vMerge/>
          </w:tcPr>
          <w:p w14:paraId="7005FC7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B38B8B"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72FD2863" w14:textId="77777777" w:rsidR="00E43DA6" w:rsidRPr="000134F8" w:rsidRDefault="000134F8">
            <w:pPr>
              <w:rPr>
                <w:lang w:val="ru-RU"/>
              </w:rPr>
            </w:pPr>
            <w:r w:rsidRPr="000134F8">
              <w:rPr>
                <w:rFonts w:ascii="Times New Roman" w:eastAsia="Times New Roman" w:hAnsi="Times New Roman"/>
                <w:sz w:val="20"/>
                <w:lang w:val="ru-RU"/>
              </w:rPr>
              <w:t>Представленный проект резолюции устанавливает фитосанитарные меры при импорте для потребления свежих гранатов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происходящих из Испании</w:t>
            </w:r>
          </w:p>
        </w:tc>
        <w:tc>
          <w:tcPr>
            <w:tcW w:w="2720" w:type="dxa"/>
            <w:vMerge/>
          </w:tcPr>
          <w:p w14:paraId="75035672" w14:textId="77777777" w:rsidR="00E43DA6" w:rsidRPr="000134F8" w:rsidRDefault="00E43DA6">
            <w:pPr>
              <w:rPr>
                <w:lang w:val="ru-RU"/>
              </w:rPr>
            </w:pPr>
          </w:p>
        </w:tc>
      </w:tr>
      <w:tr w:rsidR="00E43DA6" w14:paraId="63D585A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CBFA0F8" w14:textId="77777777" w:rsidR="00E43DA6" w:rsidRDefault="000134F8">
            <w:r>
              <w:rPr>
                <w:rFonts w:ascii="Times New Roman" w:eastAsia="Times New Roman" w:hAnsi="Times New Roman"/>
                <w:sz w:val="20"/>
              </w:rPr>
              <w:t>92</w:t>
            </w:r>
          </w:p>
        </w:tc>
        <w:tc>
          <w:tcPr>
            <w:tcW w:w="2720" w:type="dxa"/>
            <w:tcBorders>
              <w:top w:val="single" w:sz="8" w:space="0" w:color="000000"/>
              <w:left w:val="single" w:sz="8" w:space="0" w:color="000000"/>
              <w:bottom w:val="single" w:sz="8" w:space="0" w:color="000000"/>
              <w:right w:val="single" w:sz="8" w:space="0" w:color="000000"/>
            </w:tcBorders>
          </w:tcPr>
          <w:p w14:paraId="0E8F456E" w14:textId="77777777" w:rsidR="00E43DA6" w:rsidRDefault="000134F8">
            <w:r>
              <w:rPr>
                <w:rFonts w:ascii="Times New Roman" w:eastAsia="Times New Roman" w:hAnsi="Times New Roman"/>
                <w:sz w:val="20"/>
              </w:rPr>
              <w:t>G/SPS/N/CRI/352</w:t>
            </w:r>
          </w:p>
        </w:tc>
        <w:tc>
          <w:tcPr>
            <w:tcW w:w="5102" w:type="dxa"/>
            <w:tcBorders>
              <w:top w:val="single" w:sz="8" w:space="0" w:color="000000"/>
              <w:left w:val="single" w:sz="8" w:space="0" w:color="000000"/>
              <w:bottom w:val="single" w:sz="8" w:space="0" w:color="000000"/>
              <w:right w:val="single" w:sz="8" w:space="0" w:color="000000"/>
            </w:tcBorders>
          </w:tcPr>
          <w:p w14:paraId="29673FD7" w14:textId="77777777" w:rsidR="00E43DA6" w:rsidRPr="000134F8" w:rsidRDefault="000134F8">
            <w:pPr>
              <w:rPr>
                <w:lang w:val="ru-RU"/>
              </w:rPr>
            </w:pPr>
            <w:r w:rsidRPr="000134F8">
              <w:rPr>
                <w:rFonts w:ascii="Times New Roman" w:eastAsia="Times New Roman" w:hAnsi="Times New Roman"/>
                <w:sz w:val="20"/>
                <w:lang w:val="ru-RU"/>
              </w:rPr>
              <w:t>Проект резолюции по регулярному импорту фруктов из Гранады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пункт о потреблении свежих гранатов из Турции (Проект резолюции, регулирующий ввоз для потребления свежих гранатов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происходящих из Турции) Язык (ы): Испанский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CRI</w:t>
            </w:r>
            <w:r w:rsidRPr="000134F8">
              <w:rPr>
                <w:rFonts w:ascii="Times New Roman" w:eastAsia="Times New Roman" w:hAnsi="Times New Roman"/>
                <w:sz w:val="20"/>
                <w:lang w:val="ru-RU"/>
              </w:rPr>
              <w:t>/26_01536_00_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08DB64" w14:textId="77777777" w:rsidR="00E43DA6" w:rsidRDefault="000134F8">
            <w:r>
              <w:rPr>
                <w:rFonts w:ascii="Times New Roman" w:eastAsia="Times New Roman" w:hAnsi="Times New Roman"/>
                <w:sz w:val="20"/>
              </w:rPr>
              <w:t>17/05/26</w:t>
            </w:r>
          </w:p>
        </w:tc>
      </w:tr>
      <w:tr w:rsidR="00E43DA6" w:rsidRPr="000134F8" w14:paraId="726E76B9" w14:textId="77777777" w:rsidTr="003C7846">
        <w:trPr>
          <w:jc w:val="center"/>
        </w:trPr>
        <w:tc>
          <w:tcPr>
            <w:tcW w:w="2720" w:type="dxa"/>
            <w:vMerge/>
          </w:tcPr>
          <w:p w14:paraId="11767C3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9891F0F"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6C792F54" w14:textId="77777777" w:rsidR="00E43DA6" w:rsidRPr="000134F8" w:rsidRDefault="000134F8">
            <w:pPr>
              <w:rPr>
                <w:lang w:val="ru-RU"/>
              </w:rPr>
            </w:pPr>
            <w:r w:rsidRPr="000134F8">
              <w:rPr>
                <w:rFonts w:ascii="Times New Roman" w:eastAsia="Times New Roman" w:hAnsi="Times New Roman"/>
                <w:sz w:val="20"/>
                <w:lang w:val="ru-RU"/>
              </w:rPr>
              <w:t>Свежие гранаты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для употребления в пищу (код ТН ВЭД: 081090)</w:t>
            </w:r>
          </w:p>
        </w:tc>
        <w:tc>
          <w:tcPr>
            <w:tcW w:w="2720" w:type="dxa"/>
            <w:vMerge/>
          </w:tcPr>
          <w:p w14:paraId="0019A228" w14:textId="77777777" w:rsidR="00E43DA6" w:rsidRPr="000134F8" w:rsidRDefault="00E43DA6">
            <w:pPr>
              <w:rPr>
                <w:lang w:val="ru-RU"/>
              </w:rPr>
            </w:pPr>
          </w:p>
        </w:tc>
      </w:tr>
      <w:tr w:rsidR="00E43DA6" w:rsidRPr="000134F8" w14:paraId="354876BD" w14:textId="77777777" w:rsidTr="003C7846">
        <w:trPr>
          <w:jc w:val="center"/>
        </w:trPr>
        <w:tc>
          <w:tcPr>
            <w:tcW w:w="2720" w:type="dxa"/>
            <w:vMerge/>
          </w:tcPr>
          <w:p w14:paraId="12CD9F2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55E8948"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46C57642" w14:textId="77777777" w:rsidR="00E43DA6" w:rsidRPr="000134F8" w:rsidRDefault="000134F8">
            <w:pPr>
              <w:rPr>
                <w:lang w:val="ru-RU"/>
              </w:rPr>
            </w:pPr>
            <w:r w:rsidRPr="000134F8">
              <w:rPr>
                <w:rFonts w:ascii="Times New Roman" w:eastAsia="Times New Roman" w:hAnsi="Times New Roman"/>
                <w:sz w:val="20"/>
                <w:lang w:val="ru-RU"/>
              </w:rPr>
              <w:t>Представленный проект резолюции устанавливает фитосанитарные меры при импорте для потребления свежих гранатов (</w:t>
            </w:r>
            <w:r>
              <w:rPr>
                <w:rFonts w:ascii="Times New Roman" w:eastAsia="Times New Roman" w:hAnsi="Times New Roman"/>
                <w:sz w:val="20"/>
              </w:rPr>
              <w:t>Punica</w:t>
            </w:r>
            <w:r w:rsidRPr="000134F8">
              <w:rPr>
                <w:rFonts w:ascii="Times New Roman" w:eastAsia="Times New Roman" w:hAnsi="Times New Roman"/>
                <w:sz w:val="20"/>
                <w:lang w:val="ru-RU"/>
              </w:rPr>
              <w:t xml:space="preserve"> </w:t>
            </w:r>
            <w:r>
              <w:rPr>
                <w:rFonts w:ascii="Times New Roman" w:eastAsia="Times New Roman" w:hAnsi="Times New Roman"/>
                <w:sz w:val="20"/>
              </w:rPr>
              <w:t>granatum</w:t>
            </w:r>
            <w:r w:rsidRPr="000134F8">
              <w:rPr>
                <w:rFonts w:ascii="Times New Roman" w:eastAsia="Times New Roman" w:hAnsi="Times New Roman"/>
                <w:sz w:val="20"/>
                <w:lang w:val="ru-RU"/>
              </w:rPr>
              <w:t>), происходящих из Турции</w:t>
            </w:r>
          </w:p>
        </w:tc>
        <w:tc>
          <w:tcPr>
            <w:tcW w:w="2720" w:type="dxa"/>
            <w:vMerge/>
          </w:tcPr>
          <w:p w14:paraId="2056996C" w14:textId="77777777" w:rsidR="00E43DA6" w:rsidRPr="000134F8" w:rsidRDefault="00E43DA6">
            <w:pPr>
              <w:rPr>
                <w:lang w:val="ru-RU"/>
              </w:rPr>
            </w:pPr>
          </w:p>
        </w:tc>
      </w:tr>
      <w:tr w:rsidR="00E43DA6" w14:paraId="4FE1EA9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FFF479" w14:textId="77777777" w:rsidR="00E43DA6" w:rsidRDefault="000134F8">
            <w:r>
              <w:rPr>
                <w:rFonts w:ascii="Times New Roman" w:eastAsia="Times New Roman" w:hAnsi="Times New Roman"/>
                <w:sz w:val="20"/>
              </w:rPr>
              <w:t>93</w:t>
            </w:r>
          </w:p>
        </w:tc>
        <w:tc>
          <w:tcPr>
            <w:tcW w:w="2720" w:type="dxa"/>
            <w:tcBorders>
              <w:top w:val="single" w:sz="8" w:space="0" w:color="000000"/>
              <w:left w:val="single" w:sz="8" w:space="0" w:color="000000"/>
              <w:bottom w:val="single" w:sz="8" w:space="0" w:color="000000"/>
              <w:right w:val="single" w:sz="8" w:space="0" w:color="000000"/>
            </w:tcBorders>
          </w:tcPr>
          <w:p w14:paraId="71528831" w14:textId="77777777" w:rsidR="00E43DA6" w:rsidRDefault="000134F8">
            <w:r>
              <w:rPr>
                <w:rFonts w:ascii="Times New Roman" w:eastAsia="Times New Roman" w:hAnsi="Times New Roman"/>
                <w:sz w:val="20"/>
              </w:rPr>
              <w:t>G/SPS/N/COL/417</w:t>
            </w:r>
          </w:p>
        </w:tc>
        <w:tc>
          <w:tcPr>
            <w:tcW w:w="5102" w:type="dxa"/>
            <w:tcBorders>
              <w:top w:val="single" w:sz="8" w:space="0" w:color="000000"/>
              <w:left w:val="single" w:sz="8" w:space="0" w:color="000000"/>
              <w:bottom w:val="single" w:sz="8" w:space="0" w:color="000000"/>
              <w:right w:val="single" w:sz="8" w:space="0" w:color="000000"/>
            </w:tcBorders>
          </w:tcPr>
          <w:p w14:paraId="063FAF86" w14:textId="77777777" w:rsidR="00E43DA6" w:rsidRPr="000134F8" w:rsidRDefault="000134F8">
            <w:pPr>
              <w:rPr>
                <w:lang w:val="ru-RU"/>
              </w:rPr>
            </w:pPr>
            <w:r w:rsidRPr="000134F8">
              <w:rPr>
                <w:rFonts w:ascii="Times New Roman" w:eastAsia="Times New Roman" w:hAnsi="Times New Roman"/>
                <w:sz w:val="20"/>
                <w:lang w:val="ru-RU"/>
              </w:rPr>
              <w:t>Проект резолюции, "Посредством которого устанавливаются фитосанитарные требования к импорту в Колумбию арахисового зерна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парагвайского происхождения и происхождения для потребления человеком, промышленного и/или коммерческого использования" (Проект резолюции, устанавливающий фитосанитарные требования к импорту в Колумбию арахисовых зерен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.)орехи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происходящие из Парагвая и поступающие из него для потребления человеком, а также для промышленного и/или коммерческого использования). Язык(и):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sucop</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w:t>
            </w:r>
            <w:r w:rsidRPr="000134F8">
              <w:rPr>
                <w:rFonts w:ascii="Times New Roman" w:eastAsia="Times New Roman" w:hAnsi="Times New Roman"/>
                <w:sz w:val="20"/>
                <w:lang w:val="ru-RU"/>
              </w:rPr>
              <w:t>/</w:t>
            </w:r>
            <w:r>
              <w:rPr>
                <w:rFonts w:ascii="Times New Roman" w:eastAsia="Times New Roman" w:hAnsi="Times New Roman"/>
                <w:sz w:val="20"/>
              </w:rPr>
              <w:t>entidades</w:t>
            </w:r>
            <w:r w:rsidRPr="000134F8">
              <w:rPr>
                <w:rFonts w:ascii="Times New Roman" w:eastAsia="Times New Roman" w:hAnsi="Times New Roman"/>
                <w:sz w:val="20"/>
                <w:lang w:val="ru-RU"/>
              </w:rPr>
              <w:t>/</w:t>
            </w:r>
            <w:r>
              <w:rPr>
                <w:rFonts w:ascii="Times New Roman" w:eastAsia="Times New Roman" w:hAnsi="Times New Roman"/>
                <w:sz w:val="20"/>
              </w:rPr>
              <w:t>ica</w:t>
            </w:r>
            <w:r w:rsidRPr="000134F8">
              <w:rPr>
                <w:rFonts w:ascii="Times New Roman" w:eastAsia="Times New Roman" w:hAnsi="Times New Roman"/>
                <w:sz w:val="20"/>
                <w:lang w:val="ru-RU"/>
              </w:rPr>
              <w:t>/</w:t>
            </w:r>
            <w:r>
              <w:rPr>
                <w:rFonts w:ascii="Times New Roman" w:eastAsia="Times New Roman" w:hAnsi="Times New Roman"/>
                <w:sz w:val="20"/>
              </w:rPr>
              <w:t>Normativa</w:t>
            </w:r>
            <w:r w:rsidRPr="000134F8">
              <w:rPr>
                <w:rFonts w:ascii="Times New Roman" w:eastAsia="Times New Roman" w:hAnsi="Times New Roman"/>
                <w:sz w:val="20"/>
                <w:lang w:val="ru-RU"/>
              </w:rPr>
              <w:t>?</w:t>
            </w:r>
            <w:r>
              <w:rPr>
                <w:rFonts w:ascii="Times New Roman" w:eastAsia="Times New Roman" w:hAnsi="Times New Roman"/>
                <w:sz w:val="20"/>
              </w:rPr>
              <w:t>IDNorma</w:t>
            </w:r>
            <w:r w:rsidRPr="000134F8">
              <w:rPr>
                <w:rFonts w:ascii="Times New Roman" w:eastAsia="Times New Roman" w:hAnsi="Times New Roman"/>
                <w:sz w:val="20"/>
                <w:lang w:val="ru-RU"/>
              </w:rPr>
              <w:t>=28166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COL</w:t>
            </w:r>
            <w:r w:rsidRPr="000134F8">
              <w:rPr>
                <w:rFonts w:ascii="Times New Roman" w:eastAsia="Times New Roman" w:hAnsi="Times New Roman"/>
                <w:sz w:val="20"/>
                <w:lang w:val="ru-RU"/>
              </w:rPr>
              <w:t>/26_01551_00_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3D5490" w14:textId="77777777" w:rsidR="00E43DA6" w:rsidRDefault="000134F8">
            <w:r>
              <w:rPr>
                <w:rFonts w:ascii="Times New Roman" w:eastAsia="Times New Roman" w:hAnsi="Times New Roman"/>
                <w:sz w:val="20"/>
              </w:rPr>
              <w:t>17/05/26</w:t>
            </w:r>
          </w:p>
        </w:tc>
      </w:tr>
      <w:tr w:rsidR="00E43DA6" w14:paraId="2C876190" w14:textId="77777777" w:rsidTr="003C7846">
        <w:trPr>
          <w:jc w:val="center"/>
        </w:trPr>
        <w:tc>
          <w:tcPr>
            <w:tcW w:w="2720" w:type="dxa"/>
            <w:vMerge/>
          </w:tcPr>
          <w:p w14:paraId="28F140E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A53B18A"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7CEC9E3" w14:textId="77777777" w:rsidR="00E43DA6" w:rsidRDefault="000134F8">
            <w:r>
              <w:rPr>
                <w:rFonts w:ascii="Times New Roman" w:eastAsia="Times New Roman" w:hAnsi="Times New Roman"/>
                <w:sz w:val="20"/>
              </w:rPr>
              <w:t>Земляные орехи (Arachis hypogaea) (код ТН ВЭД: 1202)</w:t>
            </w:r>
          </w:p>
        </w:tc>
        <w:tc>
          <w:tcPr>
            <w:tcW w:w="2720" w:type="dxa"/>
            <w:vMerge/>
          </w:tcPr>
          <w:p w14:paraId="2323B945" w14:textId="77777777" w:rsidR="00E43DA6" w:rsidRDefault="00E43DA6"/>
        </w:tc>
      </w:tr>
      <w:tr w:rsidR="00E43DA6" w:rsidRPr="000134F8" w14:paraId="4A108436" w14:textId="77777777" w:rsidTr="003C7846">
        <w:trPr>
          <w:jc w:val="center"/>
        </w:trPr>
        <w:tc>
          <w:tcPr>
            <w:tcW w:w="2720" w:type="dxa"/>
            <w:vMerge/>
          </w:tcPr>
          <w:p w14:paraId="60B68E7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683DA5F" w14:textId="77777777" w:rsidR="00E43DA6" w:rsidRDefault="000134F8">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1B5D4D60" w14:textId="77777777" w:rsidR="00E43DA6" w:rsidRPr="000134F8" w:rsidRDefault="000134F8">
            <w:pPr>
              <w:rPr>
                <w:lang w:val="ru-RU"/>
              </w:rPr>
            </w:pPr>
            <w:r w:rsidRPr="000134F8">
              <w:rPr>
                <w:rFonts w:ascii="Times New Roman" w:eastAsia="Times New Roman" w:hAnsi="Times New Roman"/>
                <w:sz w:val="20"/>
                <w:lang w:val="ru-RU"/>
              </w:rPr>
              <w:t xml:space="preserve">Заявленная мера направлена на установление фитосанитарных требований к импорту в Колумбию </w:t>
            </w:r>
            <w:r w:rsidRPr="000134F8">
              <w:rPr>
                <w:rFonts w:ascii="Times New Roman" w:eastAsia="Times New Roman" w:hAnsi="Times New Roman"/>
                <w:sz w:val="20"/>
                <w:lang w:val="ru-RU"/>
              </w:rPr>
              <w:lastRenderedPageBreak/>
              <w:t>земляных орехов (</w:t>
            </w:r>
            <w:r>
              <w:rPr>
                <w:rFonts w:ascii="Times New Roman" w:eastAsia="Times New Roman" w:hAnsi="Times New Roman"/>
                <w:sz w:val="20"/>
              </w:rPr>
              <w:t>Arachis</w:t>
            </w:r>
            <w:r w:rsidRPr="000134F8">
              <w:rPr>
                <w:rFonts w:ascii="Times New Roman" w:eastAsia="Times New Roman" w:hAnsi="Times New Roman"/>
                <w:sz w:val="20"/>
                <w:lang w:val="ru-RU"/>
              </w:rPr>
              <w:t xml:space="preserve"> </w:t>
            </w:r>
            <w:r>
              <w:rPr>
                <w:rFonts w:ascii="Times New Roman" w:eastAsia="Times New Roman" w:hAnsi="Times New Roman"/>
                <w:sz w:val="20"/>
              </w:rPr>
              <w:t>hypogaea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происходящих из Парагвая и поставляемых из него для потребления человеком, а также для промышленного и/или коммерческого использования. Эти положения распространяются на всех физических или юридических лиц, занимающихся импортом данного продукта на территорию страны для вышеуказанных целей.</w:t>
            </w:r>
          </w:p>
        </w:tc>
        <w:tc>
          <w:tcPr>
            <w:tcW w:w="2720" w:type="dxa"/>
            <w:vMerge/>
          </w:tcPr>
          <w:p w14:paraId="656E0DB3" w14:textId="77777777" w:rsidR="00E43DA6" w:rsidRPr="000134F8" w:rsidRDefault="00E43DA6">
            <w:pPr>
              <w:rPr>
                <w:lang w:val="ru-RU"/>
              </w:rPr>
            </w:pPr>
          </w:p>
        </w:tc>
      </w:tr>
      <w:tr w:rsidR="00E43DA6" w14:paraId="7A91F86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ACF2F1" w14:textId="77777777" w:rsidR="00E43DA6" w:rsidRDefault="000134F8">
            <w:r>
              <w:rPr>
                <w:rFonts w:ascii="Times New Roman" w:eastAsia="Times New Roman" w:hAnsi="Times New Roman"/>
                <w:sz w:val="20"/>
              </w:rPr>
              <w:t>94</w:t>
            </w:r>
          </w:p>
        </w:tc>
        <w:tc>
          <w:tcPr>
            <w:tcW w:w="2720" w:type="dxa"/>
            <w:tcBorders>
              <w:top w:val="single" w:sz="8" w:space="0" w:color="000000"/>
              <w:left w:val="single" w:sz="8" w:space="0" w:color="000000"/>
              <w:bottom w:val="single" w:sz="8" w:space="0" w:color="000000"/>
              <w:right w:val="single" w:sz="8" w:space="0" w:color="000000"/>
            </w:tcBorders>
          </w:tcPr>
          <w:p w14:paraId="63F0F3E5" w14:textId="77777777" w:rsidR="00E43DA6" w:rsidRDefault="000134F8">
            <w:r>
              <w:rPr>
                <w:rFonts w:ascii="Times New Roman" w:eastAsia="Times New Roman" w:hAnsi="Times New Roman"/>
                <w:sz w:val="20"/>
              </w:rPr>
              <w:t>G/SPS/N/CHL/878</w:t>
            </w:r>
          </w:p>
        </w:tc>
        <w:tc>
          <w:tcPr>
            <w:tcW w:w="5102" w:type="dxa"/>
            <w:tcBorders>
              <w:top w:val="single" w:sz="8" w:space="0" w:color="000000"/>
              <w:left w:val="single" w:sz="8" w:space="0" w:color="000000"/>
              <w:bottom w:val="single" w:sz="8" w:space="0" w:color="000000"/>
              <w:right w:val="single" w:sz="8" w:space="0" w:color="000000"/>
            </w:tcBorders>
          </w:tcPr>
          <w:p w14:paraId="2DC98B35" w14:textId="77777777" w:rsidR="00E43DA6" w:rsidRPr="000134F8" w:rsidRDefault="000134F8">
            <w:pPr>
              <w:rPr>
                <w:lang w:val="ru-RU"/>
              </w:rPr>
            </w:pPr>
            <w:r w:rsidRPr="000134F8">
              <w:rPr>
                <w:rFonts w:ascii="Times New Roman" w:eastAsia="Times New Roman" w:hAnsi="Times New Roman"/>
                <w:sz w:val="20"/>
                <w:lang w:val="ru-RU"/>
              </w:rPr>
              <w:t>Освобожденная резолюция № 1834/2026, Устанавливающая Чрезвычайные фитосанитарные меры для новых и подержанных транспортных средств, подверженных риску заражения брюхоногими моллюсками любого происхождения(Освобожденная резолюция № 1834/2026, устанавливающая чрезвычайные фитосанитарные меры для новых и подержанных транспортных средств, подверженных риску заражения брюхоногими моллюсками любого происхождения) Язык (и): Испанский Количество страниц: 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CHL</w:t>
            </w:r>
            <w:r w:rsidRPr="000134F8">
              <w:rPr>
                <w:rFonts w:ascii="Times New Roman" w:eastAsia="Times New Roman" w:hAnsi="Times New Roman"/>
                <w:sz w:val="20"/>
                <w:lang w:val="ru-RU"/>
              </w:rPr>
              <w:t>/26_01538_00_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EE4320" w14:textId="77777777" w:rsidR="00E43DA6" w:rsidRDefault="000134F8">
            <w:r>
              <w:rPr>
                <w:rFonts w:ascii="Times New Roman" w:eastAsia="Times New Roman" w:hAnsi="Times New Roman"/>
                <w:sz w:val="20"/>
              </w:rPr>
              <w:t>-</w:t>
            </w:r>
          </w:p>
        </w:tc>
      </w:tr>
      <w:tr w:rsidR="00E43DA6" w:rsidRPr="000134F8" w14:paraId="1639F63A" w14:textId="77777777" w:rsidTr="003C7846">
        <w:trPr>
          <w:jc w:val="center"/>
        </w:trPr>
        <w:tc>
          <w:tcPr>
            <w:tcW w:w="2720" w:type="dxa"/>
            <w:vMerge/>
          </w:tcPr>
          <w:p w14:paraId="4CF3F9E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6C64B36"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04036FA" w14:textId="77777777" w:rsidR="00E43DA6" w:rsidRPr="000134F8" w:rsidRDefault="000134F8">
            <w:pPr>
              <w:rPr>
                <w:lang w:val="ru-RU"/>
              </w:rPr>
            </w:pPr>
            <w:r w:rsidRPr="000134F8">
              <w:rPr>
                <w:rFonts w:ascii="Times New Roman" w:eastAsia="Times New Roman" w:hAnsi="Times New Roman"/>
                <w:sz w:val="20"/>
                <w:lang w:val="ru-RU"/>
              </w:rPr>
              <w:t>Бывшие в употреблении и новые транспортные средства подвержены риску заражения брюхоногими моллюсками</w:t>
            </w:r>
          </w:p>
        </w:tc>
        <w:tc>
          <w:tcPr>
            <w:tcW w:w="2720" w:type="dxa"/>
            <w:vMerge/>
          </w:tcPr>
          <w:p w14:paraId="7A89DEEC" w14:textId="77777777" w:rsidR="00E43DA6" w:rsidRPr="000134F8" w:rsidRDefault="00E43DA6">
            <w:pPr>
              <w:rPr>
                <w:lang w:val="ru-RU"/>
              </w:rPr>
            </w:pPr>
          </w:p>
        </w:tc>
      </w:tr>
      <w:tr w:rsidR="00E43DA6" w:rsidRPr="000134F8" w14:paraId="67FC0650" w14:textId="77777777" w:rsidTr="003C7846">
        <w:trPr>
          <w:jc w:val="center"/>
        </w:trPr>
        <w:tc>
          <w:tcPr>
            <w:tcW w:w="2720" w:type="dxa"/>
            <w:vMerge/>
          </w:tcPr>
          <w:p w14:paraId="48A7D78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A042251" w14:textId="77777777" w:rsidR="00E43DA6" w:rsidRDefault="000134F8">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3BA57A2F" w14:textId="77777777" w:rsidR="00E43DA6" w:rsidRPr="000134F8" w:rsidRDefault="000134F8">
            <w:pPr>
              <w:rPr>
                <w:lang w:val="ru-RU"/>
              </w:rPr>
            </w:pPr>
            <w:r w:rsidRPr="000134F8">
              <w:rPr>
                <w:rFonts w:ascii="Times New Roman" w:eastAsia="Times New Roman" w:hAnsi="Times New Roman"/>
                <w:sz w:val="20"/>
                <w:lang w:val="ru-RU"/>
              </w:rPr>
              <w:t xml:space="preserve">Уведомленная резолюция, Исключительная резолюция № 1.834/2026, устанавливает чрезвычайные фитосанитарные меры для новых/бывших в употреблении транспортных средств, судов и контейнеров любого происхождения, требуя, чтобы они доставлялись без карантинных брюхоногих моллюсков, таких как </w:t>
            </w:r>
            <w:r>
              <w:rPr>
                <w:rFonts w:ascii="Times New Roman" w:eastAsia="Times New Roman" w:hAnsi="Times New Roman"/>
                <w:sz w:val="20"/>
              </w:rPr>
              <w:t>Cathaica</w:t>
            </w:r>
            <w:r w:rsidRPr="000134F8">
              <w:rPr>
                <w:rFonts w:ascii="Times New Roman" w:eastAsia="Times New Roman" w:hAnsi="Times New Roman"/>
                <w:sz w:val="20"/>
                <w:lang w:val="ru-RU"/>
              </w:rPr>
              <w:t xml:space="preserve"> </w:t>
            </w:r>
            <w:r>
              <w:rPr>
                <w:rFonts w:ascii="Times New Roman" w:eastAsia="Times New Roman" w:hAnsi="Times New Roman"/>
                <w:sz w:val="20"/>
              </w:rPr>
              <w:t>fasciola</w:t>
            </w:r>
            <w:r w:rsidRPr="000134F8">
              <w:rPr>
                <w:rFonts w:ascii="Times New Roman" w:eastAsia="Times New Roman" w:hAnsi="Times New Roman"/>
                <w:sz w:val="20"/>
                <w:lang w:val="ru-RU"/>
              </w:rPr>
              <w:t xml:space="preserve">, </w:t>
            </w:r>
            <w:r>
              <w:rPr>
                <w:rFonts w:ascii="Times New Roman" w:eastAsia="Times New Roman" w:hAnsi="Times New Roman"/>
                <w:sz w:val="20"/>
              </w:rPr>
              <w:t>Succinea</w:t>
            </w:r>
            <w:r w:rsidRPr="000134F8">
              <w:rPr>
                <w:rFonts w:ascii="Times New Roman" w:eastAsia="Times New Roman" w:hAnsi="Times New Roman"/>
                <w:sz w:val="20"/>
                <w:lang w:val="ru-RU"/>
              </w:rPr>
              <w:t xml:space="preserve"> </w:t>
            </w:r>
            <w:r>
              <w:rPr>
                <w:rFonts w:ascii="Times New Roman" w:eastAsia="Times New Roman" w:hAnsi="Times New Roman"/>
                <w:sz w:val="20"/>
              </w:rPr>
              <w:t>sp</w:t>
            </w:r>
            <w:r w:rsidRPr="000134F8">
              <w:rPr>
                <w:rFonts w:ascii="Times New Roman" w:eastAsia="Times New Roman" w:hAnsi="Times New Roman"/>
                <w:sz w:val="20"/>
                <w:lang w:val="ru-RU"/>
              </w:rPr>
              <w:t xml:space="preserve">., </w:t>
            </w:r>
            <w:r>
              <w:rPr>
                <w:rFonts w:ascii="Times New Roman" w:eastAsia="Times New Roman" w:hAnsi="Times New Roman"/>
                <w:sz w:val="20"/>
              </w:rPr>
              <w:t>Bradybaena</w:t>
            </w:r>
            <w:r w:rsidRPr="000134F8">
              <w:rPr>
                <w:rFonts w:ascii="Times New Roman" w:eastAsia="Times New Roman" w:hAnsi="Times New Roman"/>
                <w:sz w:val="20"/>
                <w:lang w:val="ru-RU"/>
              </w:rPr>
              <w:t xml:space="preserve"> </w:t>
            </w:r>
            <w:r>
              <w:rPr>
                <w:rFonts w:ascii="Times New Roman" w:eastAsia="Times New Roman" w:hAnsi="Times New Roman"/>
                <w:sz w:val="20"/>
              </w:rPr>
              <w:t>despecta</w:t>
            </w:r>
            <w:r w:rsidRPr="000134F8">
              <w:rPr>
                <w:rFonts w:ascii="Times New Roman" w:eastAsia="Times New Roman" w:hAnsi="Times New Roman"/>
                <w:sz w:val="20"/>
                <w:lang w:val="ru-RU"/>
              </w:rPr>
              <w:t xml:space="preserve"> и </w:t>
            </w:r>
            <w:r>
              <w:rPr>
                <w:rFonts w:ascii="Times New Roman" w:eastAsia="Times New Roman" w:hAnsi="Times New Roman"/>
                <w:sz w:val="20"/>
              </w:rPr>
              <w:t>Eobania</w:t>
            </w:r>
            <w:r w:rsidRPr="000134F8">
              <w:rPr>
                <w:rFonts w:ascii="Times New Roman" w:eastAsia="Times New Roman" w:hAnsi="Times New Roman"/>
                <w:sz w:val="20"/>
                <w:lang w:val="ru-RU"/>
              </w:rPr>
              <w:t xml:space="preserve"> </w:t>
            </w:r>
            <w:r>
              <w:rPr>
                <w:rFonts w:ascii="Times New Roman" w:eastAsia="Times New Roman" w:hAnsi="Times New Roman"/>
                <w:sz w:val="20"/>
              </w:rPr>
              <w:t>vermiculata</w:t>
            </w:r>
            <w:r w:rsidRPr="000134F8">
              <w:rPr>
                <w:rFonts w:ascii="Times New Roman" w:eastAsia="Times New Roman" w:hAnsi="Times New Roman"/>
                <w:sz w:val="20"/>
                <w:lang w:val="ru-RU"/>
              </w:rPr>
              <w:t xml:space="preserve">. Если во время портовых инспекций будут обнаружены карантинные брюхоногие моллюски, транспортным средствам, судам или контейнерам будет отказано во въезде или потребуется их реэкспорт; что касается тех, которые уже были выгружены и/или перемещены в другие места в ожидании импорта, </w:t>
            </w:r>
            <w:r>
              <w:rPr>
                <w:rFonts w:ascii="Times New Roman" w:eastAsia="Times New Roman" w:hAnsi="Times New Roman"/>
                <w:sz w:val="20"/>
              </w:rPr>
              <w:t>SAG</w:t>
            </w:r>
            <w:r w:rsidRPr="000134F8">
              <w:rPr>
                <w:rFonts w:ascii="Times New Roman" w:eastAsia="Times New Roman" w:hAnsi="Times New Roman"/>
                <w:sz w:val="20"/>
                <w:lang w:val="ru-RU"/>
              </w:rPr>
              <w:t xml:space="preserve"> проинструктирует о повторной погрузке на судно. Он также предусматривает принятие мер по смягчению последствий на прилегающей территории и/или складах, где хранятся эти транспортные средства.Более подробную информацию можно найти в прилагаемом к настоящему документу документе.</w:t>
            </w:r>
          </w:p>
        </w:tc>
        <w:tc>
          <w:tcPr>
            <w:tcW w:w="2720" w:type="dxa"/>
            <w:vMerge/>
          </w:tcPr>
          <w:p w14:paraId="564D211C" w14:textId="77777777" w:rsidR="00E43DA6" w:rsidRPr="000134F8" w:rsidRDefault="00E43DA6">
            <w:pPr>
              <w:rPr>
                <w:lang w:val="ru-RU"/>
              </w:rPr>
            </w:pPr>
          </w:p>
        </w:tc>
      </w:tr>
      <w:tr w:rsidR="00E43DA6" w14:paraId="6CF7182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8B0E6B" w14:textId="77777777" w:rsidR="00E43DA6" w:rsidRDefault="000134F8">
            <w:r>
              <w:rPr>
                <w:rFonts w:ascii="Times New Roman" w:eastAsia="Times New Roman" w:hAnsi="Times New Roman"/>
                <w:sz w:val="20"/>
              </w:rPr>
              <w:t>95</w:t>
            </w:r>
          </w:p>
        </w:tc>
        <w:tc>
          <w:tcPr>
            <w:tcW w:w="2720" w:type="dxa"/>
            <w:tcBorders>
              <w:top w:val="single" w:sz="8" w:space="0" w:color="000000"/>
              <w:left w:val="single" w:sz="8" w:space="0" w:color="000000"/>
              <w:bottom w:val="single" w:sz="8" w:space="0" w:color="000000"/>
              <w:right w:val="single" w:sz="8" w:space="0" w:color="000000"/>
            </w:tcBorders>
          </w:tcPr>
          <w:p w14:paraId="53B4F32A" w14:textId="77777777" w:rsidR="00E43DA6" w:rsidRDefault="000134F8">
            <w:r>
              <w:rPr>
                <w:rFonts w:ascii="Times New Roman" w:eastAsia="Times New Roman" w:hAnsi="Times New Roman"/>
                <w:sz w:val="20"/>
              </w:rPr>
              <w:t>G/SPS/N/CHL/868/Add.1</w:t>
            </w:r>
          </w:p>
        </w:tc>
        <w:tc>
          <w:tcPr>
            <w:tcW w:w="5102" w:type="dxa"/>
            <w:tcBorders>
              <w:top w:val="single" w:sz="8" w:space="0" w:color="000000"/>
              <w:left w:val="single" w:sz="8" w:space="0" w:color="000000"/>
              <w:bottom w:val="single" w:sz="8" w:space="0" w:color="000000"/>
              <w:right w:val="single" w:sz="8" w:space="0" w:color="000000"/>
            </w:tcBorders>
          </w:tcPr>
          <w:p w14:paraId="5FE1795C" w14:textId="77777777" w:rsidR="00E43DA6" w:rsidRDefault="000134F8">
            <w:r w:rsidRPr="000134F8">
              <w:rPr>
                <w:rFonts w:ascii="Times New Roman" w:eastAsia="Times New Roman" w:hAnsi="Times New Roman"/>
                <w:sz w:val="20"/>
                <w:lang w:val="ru-RU"/>
              </w:rPr>
              <w:t>Следующее сообщение, полученное 17 марта 2026 года, распространяется по просьбе делегации Чили.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F995DC" w14:textId="77777777" w:rsidR="00E43DA6" w:rsidRDefault="000134F8">
            <w:r>
              <w:rPr>
                <w:rFonts w:ascii="Times New Roman" w:eastAsia="Times New Roman" w:hAnsi="Times New Roman"/>
                <w:sz w:val="20"/>
              </w:rPr>
              <w:t>-</w:t>
            </w:r>
          </w:p>
        </w:tc>
      </w:tr>
      <w:tr w:rsidR="00E43DA6" w14:paraId="3E6CA20D" w14:textId="77777777" w:rsidTr="003C7846">
        <w:trPr>
          <w:jc w:val="center"/>
        </w:trPr>
        <w:tc>
          <w:tcPr>
            <w:tcW w:w="2720" w:type="dxa"/>
            <w:vMerge/>
          </w:tcPr>
          <w:p w14:paraId="5E6653F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6B0867F" w14:textId="77777777" w:rsidR="00E43DA6" w:rsidRDefault="000134F8">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D248677" w14:textId="77777777" w:rsidR="00E43DA6" w:rsidRDefault="000134F8">
            <w:r>
              <w:rPr>
                <w:rFonts w:ascii="Times New Roman" w:eastAsia="Times New Roman" w:hAnsi="Times New Roman"/>
                <w:sz w:val="20"/>
              </w:rPr>
              <w:t>-</w:t>
            </w:r>
          </w:p>
        </w:tc>
        <w:tc>
          <w:tcPr>
            <w:tcW w:w="2720" w:type="dxa"/>
            <w:vMerge/>
          </w:tcPr>
          <w:p w14:paraId="4D472BEB" w14:textId="77777777" w:rsidR="00E43DA6" w:rsidRDefault="00E43DA6"/>
        </w:tc>
      </w:tr>
      <w:tr w:rsidR="00E43DA6" w14:paraId="009759AF" w14:textId="77777777" w:rsidTr="003C7846">
        <w:trPr>
          <w:jc w:val="center"/>
        </w:trPr>
        <w:tc>
          <w:tcPr>
            <w:tcW w:w="2720" w:type="dxa"/>
            <w:vMerge/>
          </w:tcPr>
          <w:p w14:paraId="689191B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39097F0" w14:textId="77777777" w:rsidR="00E43DA6" w:rsidRDefault="000134F8">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4D21A655" w14:textId="77777777" w:rsidR="00E43DA6" w:rsidRDefault="000134F8">
            <w:r>
              <w:rPr>
                <w:rFonts w:ascii="Times New Roman" w:eastAsia="Times New Roman" w:hAnsi="Times New Roman"/>
                <w:sz w:val="20"/>
              </w:rPr>
              <w:t>-</w:t>
            </w:r>
          </w:p>
        </w:tc>
        <w:tc>
          <w:tcPr>
            <w:tcW w:w="2720" w:type="dxa"/>
            <w:vMerge/>
          </w:tcPr>
          <w:p w14:paraId="1EF6E40C" w14:textId="77777777" w:rsidR="00E43DA6" w:rsidRDefault="00E43DA6"/>
        </w:tc>
      </w:tr>
      <w:tr w:rsidR="00E43DA6" w14:paraId="53B7661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9584054" w14:textId="77777777" w:rsidR="00E43DA6" w:rsidRDefault="000134F8">
            <w:r>
              <w:rPr>
                <w:rFonts w:ascii="Times New Roman" w:eastAsia="Times New Roman" w:hAnsi="Times New Roman"/>
                <w:sz w:val="20"/>
              </w:rPr>
              <w:t>96</w:t>
            </w:r>
          </w:p>
        </w:tc>
        <w:tc>
          <w:tcPr>
            <w:tcW w:w="2720" w:type="dxa"/>
            <w:tcBorders>
              <w:top w:val="single" w:sz="8" w:space="0" w:color="000000"/>
              <w:left w:val="single" w:sz="8" w:space="0" w:color="000000"/>
              <w:bottom w:val="single" w:sz="8" w:space="0" w:color="000000"/>
              <w:right w:val="single" w:sz="8" w:space="0" w:color="000000"/>
            </w:tcBorders>
          </w:tcPr>
          <w:p w14:paraId="59A8A15E" w14:textId="77777777" w:rsidR="00E43DA6" w:rsidRDefault="000134F8">
            <w:r>
              <w:rPr>
                <w:rFonts w:ascii="Times New Roman" w:eastAsia="Times New Roman" w:hAnsi="Times New Roman"/>
                <w:sz w:val="20"/>
              </w:rPr>
              <w:t>G/SPS/N/USA/3565</w:t>
            </w:r>
          </w:p>
        </w:tc>
        <w:tc>
          <w:tcPr>
            <w:tcW w:w="5102" w:type="dxa"/>
            <w:tcBorders>
              <w:top w:val="single" w:sz="8" w:space="0" w:color="000000"/>
              <w:left w:val="single" w:sz="8" w:space="0" w:color="000000"/>
              <w:bottom w:val="single" w:sz="8" w:space="0" w:color="000000"/>
              <w:right w:val="single" w:sz="8" w:space="0" w:color="000000"/>
            </w:tcBorders>
          </w:tcPr>
          <w:p w14:paraId="35438A10" w14:textId="77777777" w:rsidR="00E43DA6" w:rsidRPr="000134F8" w:rsidRDefault="000134F8">
            <w:pPr>
              <w:rPr>
                <w:lang w:val="ru-RU"/>
              </w:rPr>
            </w:pPr>
            <w:r w:rsidRPr="000134F8">
              <w:rPr>
                <w:rFonts w:ascii="Times New Roman" w:eastAsia="Times New Roman" w:hAnsi="Times New Roman"/>
                <w:sz w:val="20"/>
                <w:lang w:val="ru-RU"/>
              </w:rPr>
              <w:t>Уведомление о наличии анализа фитосанитарного риска при импорте свежих корнеплодов батата (</w:t>
            </w:r>
            <w:r>
              <w:rPr>
                <w:rFonts w:ascii="Times New Roman" w:eastAsia="Times New Roman" w:hAnsi="Times New Roman"/>
                <w:sz w:val="20"/>
              </w:rPr>
              <w:t>Ipomoea</w:t>
            </w:r>
            <w:r w:rsidRPr="000134F8">
              <w:rPr>
                <w:rFonts w:ascii="Times New Roman" w:eastAsia="Times New Roman" w:hAnsi="Times New Roman"/>
                <w:sz w:val="20"/>
                <w:lang w:val="ru-RU"/>
              </w:rPr>
              <w:t xml:space="preserve"> </w:t>
            </w:r>
            <w:r>
              <w:rPr>
                <w:rFonts w:ascii="Times New Roman" w:eastAsia="Times New Roman" w:hAnsi="Times New Roman"/>
                <w:sz w:val="20"/>
              </w:rPr>
              <w:t>batatas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из Республики Корея в Соединенные Штаты [Регистрационный номер </w:t>
            </w:r>
            <w:r>
              <w:rPr>
                <w:rFonts w:ascii="Times New Roman" w:eastAsia="Times New Roman" w:hAnsi="Times New Roman"/>
                <w:sz w:val="20"/>
              </w:rPr>
              <w:t>APHIS</w:t>
            </w:r>
            <w:r w:rsidRPr="000134F8">
              <w:rPr>
                <w:rFonts w:ascii="Times New Roman" w:eastAsia="Times New Roman" w:hAnsi="Times New Roman"/>
                <w:sz w:val="20"/>
                <w:lang w:val="ru-RU"/>
              </w:rPr>
              <w:t>-2025-0013].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regulations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document</w:t>
            </w:r>
            <w:r w:rsidRPr="000134F8">
              <w:rPr>
                <w:rFonts w:ascii="Times New Roman" w:eastAsia="Times New Roman" w:hAnsi="Times New Roman"/>
                <w:sz w:val="20"/>
                <w:lang w:val="ru-RU"/>
              </w:rPr>
              <w:t>/</w:t>
            </w:r>
            <w:r>
              <w:rPr>
                <w:rFonts w:ascii="Times New Roman" w:eastAsia="Times New Roman" w:hAnsi="Times New Roman"/>
                <w:sz w:val="20"/>
              </w:rPr>
              <w:t>APHIS</w:t>
            </w:r>
            <w:r w:rsidRPr="000134F8">
              <w:rPr>
                <w:rFonts w:ascii="Times New Roman" w:eastAsia="Times New Roman" w:hAnsi="Times New Roman"/>
                <w:sz w:val="20"/>
                <w:lang w:val="ru-RU"/>
              </w:rPr>
              <w:t>_</w:t>
            </w:r>
            <w:r>
              <w:rPr>
                <w:rFonts w:ascii="Times New Roman" w:eastAsia="Times New Roman" w:hAnsi="Times New Roman"/>
                <w:sz w:val="20"/>
              </w:rPr>
              <w:t>FRDOC</w:t>
            </w:r>
            <w:r w:rsidRPr="000134F8">
              <w:rPr>
                <w:rFonts w:ascii="Times New Roman" w:eastAsia="Times New Roman" w:hAnsi="Times New Roman"/>
                <w:sz w:val="20"/>
                <w:lang w:val="ru-RU"/>
              </w:rPr>
              <w:t>_0001-2895</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144566" w14:textId="77777777" w:rsidR="00E43DA6" w:rsidRDefault="000134F8">
            <w:r>
              <w:rPr>
                <w:rFonts w:ascii="Times New Roman" w:eastAsia="Times New Roman" w:hAnsi="Times New Roman"/>
                <w:sz w:val="20"/>
              </w:rPr>
              <w:t>12/05/26</w:t>
            </w:r>
          </w:p>
        </w:tc>
      </w:tr>
      <w:tr w:rsidR="00E43DA6" w14:paraId="54FD1EB1" w14:textId="77777777" w:rsidTr="003C7846">
        <w:trPr>
          <w:jc w:val="center"/>
        </w:trPr>
        <w:tc>
          <w:tcPr>
            <w:tcW w:w="2720" w:type="dxa"/>
            <w:vMerge/>
          </w:tcPr>
          <w:p w14:paraId="3DD4934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F235F4B"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2B0B78D2" w14:textId="77777777" w:rsidR="00E43DA6" w:rsidRDefault="000134F8">
            <w:r>
              <w:rPr>
                <w:rFonts w:ascii="Times New Roman" w:eastAsia="Times New Roman" w:hAnsi="Times New Roman"/>
                <w:sz w:val="20"/>
              </w:rPr>
              <w:t>Свежие корнеплоды сладкого картофеля</w:t>
            </w:r>
          </w:p>
        </w:tc>
        <w:tc>
          <w:tcPr>
            <w:tcW w:w="2720" w:type="dxa"/>
            <w:vMerge/>
          </w:tcPr>
          <w:p w14:paraId="7226C915" w14:textId="77777777" w:rsidR="00E43DA6" w:rsidRDefault="00E43DA6"/>
        </w:tc>
      </w:tr>
      <w:tr w:rsidR="00E43DA6" w14:paraId="5EE188B8" w14:textId="77777777" w:rsidTr="003C7846">
        <w:trPr>
          <w:jc w:val="center"/>
        </w:trPr>
        <w:tc>
          <w:tcPr>
            <w:tcW w:w="2720" w:type="dxa"/>
            <w:vMerge/>
          </w:tcPr>
          <w:p w14:paraId="0D8F541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E994CB2"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A2022CD" w14:textId="77777777" w:rsidR="00E43DA6" w:rsidRDefault="000134F8">
            <w:r w:rsidRPr="000134F8">
              <w:rPr>
                <w:rFonts w:ascii="Times New Roman" w:eastAsia="Times New Roman" w:hAnsi="Times New Roman"/>
                <w:sz w:val="20"/>
                <w:lang w:val="ru-RU"/>
              </w:rPr>
              <w:t>Мы информируем общественность о том, что подготовили анализ фитосанитарного риска, в котором оцениваются риски, связанные с импортом свежих корнеплодов батата (</w:t>
            </w:r>
            <w:r>
              <w:rPr>
                <w:rFonts w:ascii="Times New Roman" w:eastAsia="Times New Roman" w:hAnsi="Times New Roman"/>
                <w:sz w:val="20"/>
              </w:rPr>
              <w:t>Ipomoea</w:t>
            </w:r>
            <w:r w:rsidRPr="000134F8">
              <w:rPr>
                <w:rFonts w:ascii="Times New Roman" w:eastAsia="Times New Roman" w:hAnsi="Times New Roman"/>
                <w:sz w:val="20"/>
                <w:lang w:val="ru-RU"/>
              </w:rPr>
              <w:t xml:space="preserve"> </w:t>
            </w:r>
            <w:r>
              <w:rPr>
                <w:rFonts w:ascii="Times New Roman" w:eastAsia="Times New Roman" w:hAnsi="Times New Roman"/>
                <w:sz w:val="20"/>
              </w:rPr>
              <w:t>batatas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из Республики Корея в Соединенные Штаты для потребления. В настоящее время свежие корнеплоды сладкого картофеля разрешены к ввозу на Гуам и Содружество Северных Марианских островов. На основе проведенного анализа мы пришли к выводу, что применения одной или нескольких установленных фитосанитарных мер будет достаточно для снижения рисков завоза или распространения вредителей растений или вредных сорняков при импорте свежих корнеплодов сладкого картофеля из Республики Корея на остальную территорию Соединенных Штатов. Мы предоставляем общественности доступ к анализу фитосанитарного риска для ознакомления и комментариев. </w:t>
            </w:r>
            <w:r>
              <w:rPr>
                <w:rFonts w:ascii="Times New Roman" w:eastAsia="Times New Roman" w:hAnsi="Times New Roman"/>
                <w:sz w:val="20"/>
              </w:rPr>
              <w:t>(Федеральный реестр, том 91, № 49, пятница, 13 марта 2026 г., стр. 12339-12340.)</w:t>
            </w:r>
          </w:p>
        </w:tc>
        <w:tc>
          <w:tcPr>
            <w:tcW w:w="2720" w:type="dxa"/>
            <w:vMerge/>
          </w:tcPr>
          <w:p w14:paraId="6DE40004" w14:textId="77777777" w:rsidR="00E43DA6" w:rsidRDefault="00E43DA6"/>
        </w:tc>
      </w:tr>
      <w:tr w:rsidR="00E43DA6" w14:paraId="159B3BF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46F102" w14:textId="77777777" w:rsidR="00E43DA6" w:rsidRDefault="000134F8">
            <w:r>
              <w:rPr>
                <w:rFonts w:ascii="Times New Roman" w:eastAsia="Times New Roman" w:hAnsi="Times New Roman"/>
                <w:sz w:val="20"/>
              </w:rPr>
              <w:t>97</w:t>
            </w:r>
          </w:p>
        </w:tc>
        <w:tc>
          <w:tcPr>
            <w:tcW w:w="2720" w:type="dxa"/>
            <w:tcBorders>
              <w:top w:val="single" w:sz="8" w:space="0" w:color="000000"/>
              <w:left w:val="single" w:sz="8" w:space="0" w:color="000000"/>
              <w:bottom w:val="single" w:sz="8" w:space="0" w:color="000000"/>
              <w:right w:val="single" w:sz="8" w:space="0" w:color="000000"/>
            </w:tcBorders>
          </w:tcPr>
          <w:p w14:paraId="75989E5C" w14:textId="77777777" w:rsidR="00E43DA6" w:rsidRDefault="000134F8">
            <w:r>
              <w:rPr>
                <w:rFonts w:ascii="Times New Roman" w:eastAsia="Times New Roman" w:hAnsi="Times New Roman"/>
                <w:sz w:val="20"/>
              </w:rPr>
              <w:t>G/SPS/N/USA/3564</w:t>
            </w:r>
          </w:p>
        </w:tc>
        <w:tc>
          <w:tcPr>
            <w:tcW w:w="5102" w:type="dxa"/>
            <w:tcBorders>
              <w:top w:val="single" w:sz="8" w:space="0" w:color="000000"/>
              <w:left w:val="single" w:sz="8" w:space="0" w:color="000000"/>
              <w:bottom w:val="single" w:sz="8" w:space="0" w:color="000000"/>
              <w:right w:val="single" w:sz="8" w:space="0" w:color="000000"/>
            </w:tcBorders>
          </w:tcPr>
          <w:p w14:paraId="7B0017F2" w14:textId="77777777" w:rsidR="00E43DA6" w:rsidRPr="000134F8" w:rsidRDefault="000134F8">
            <w:pPr>
              <w:rPr>
                <w:lang w:val="ru-RU"/>
              </w:rPr>
            </w:pPr>
            <w:r w:rsidRPr="000134F8">
              <w:rPr>
                <w:rFonts w:ascii="Times New Roman" w:eastAsia="Times New Roman" w:hAnsi="Times New Roman"/>
                <w:sz w:val="20"/>
                <w:lang w:val="ru-RU"/>
              </w:rPr>
              <w:t xml:space="preserve">Уведомление о предлагаемом пересмотре требований к импорту ананасов из Тайваня в Соединенные Штаты [Регистрационный номер </w:t>
            </w:r>
            <w:r>
              <w:rPr>
                <w:rFonts w:ascii="Times New Roman" w:eastAsia="Times New Roman" w:hAnsi="Times New Roman"/>
                <w:sz w:val="20"/>
              </w:rPr>
              <w:t>APHIS</w:t>
            </w:r>
            <w:r w:rsidRPr="000134F8">
              <w:rPr>
                <w:rFonts w:ascii="Times New Roman" w:eastAsia="Times New Roman" w:hAnsi="Times New Roman"/>
                <w:sz w:val="20"/>
                <w:lang w:val="ru-RU"/>
              </w:rPr>
              <w:t>-2025-0637].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regulations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document</w:t>
            </w:r>
            <w:r w:rsidRPr="000134F8">
              <w:rPr>
                <w:rFonts w:ascii="Times New Roman" w:eastAsia="Times New Roman" w:hAnsi="Times New Roman"/>
                <w:sz w:val="20"/>
                <w:lang w:val="ru-RU"/>
              </w:rPr>
              <w:t>/</w:t>
            </w:r>
            <w:r>
              <w:rPr>
                <w:rFonts w:ascii="Times New Roman" w:eastAsia="Times New Roman" w:hAnsi="Times New Roman"/>
                <w:sz w:val="20"/>
              </w:rPr>
              <w:t>APHIS</w:t>
            </w:r>
            <w:r w:rsidRPr="000134F8">
              <w:rPr>
                <w:rFonts w:ascii="Times New Roman" w:eastAsia="Times New Roman" w:hAnsi="Times New Roman"/>
                <w:sz w:val="20"/>
                <w:lang w:val="ru-RU"/>
              </w:rPr>
              <w:t>-2025-0637-0001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A387BD" w14:textId="77777777" w:rsidR="00E43DA6" w:rsidRDefault="000134F8">
            <w:r>
              <w:rPr>
                <w:rFonts w:ascii="Times New Roman" w:eastAsia="Times New Roman" w:hAnsi="Times New Roman"/>
                <w:sz w:val="20"/>
              </w:rPr>
              <w:t>4/05/26</w:t>
            </w:r>
          </w:p>
        </w:tc>
      </w:tr>
      <w:tr w:rsidR="00E43DA6" w14:paraId="7A0E6EC7" w14:textId="77777777" w:rsidTr="003C7846">
        <w:trPr>
          <w:jc w:val="center"/>
        </w:trPr>
        <w:tc>
          <w:tcPr>
            <w:tcW w:w="2720" w:type="dxa"/>
            <w:vMerge/>
          </w:tcPr>
          <w:p w14:paraId="7F59736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AD71D1"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09F41D58" w14:textId="77777777" w:rsidR="00E43DA6" w:rsidRDefault="000134F8">
            <w:r>
              <w:rPr>
                <w:rFonts w:ascii="Times New Roman" w:eastAsia="Times New Roman" w:hAnsi="Times New Roman"/>
                <w:sz w:val="20"/>
              </w:rPr>
              <w:t>Свежий ананас</w:t>
            </w:r>
          </w:p>
        </w:tc>
        <w:tc>
          <w:tcPr>
            <w:tcW w:w="2720" w:type="dxa"/>
            <w:vMerge/>
          </w:tcPr>
          <w:p w14:paraId="75167835" w14:textId="77777777" w:rsidR="00E43DA6" w:rsidRDefault="00E43DA6"/>
        </w:tc>
      </w:tr>
      <w:tr w:rsidR="00E43DA6" w14:paraId="08013F34" w14:textId="77777777" w:rsidTr="003C7846">
        <w:trPr>
          <w:jc w:val="center"/>
        </w:trPr>
        <w:tc>
          <w:tcPr>
            <w:tcW w:w="2720" w:type="dxa"/>
            <w:vMerge/>
          </w:tcPr>
          <w:p w14:paraId="16BCCD4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41C799B"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33721476" w14:textId="77777777" w:rsidR="00E43DA6" w:rsidRDefault="000134F8">
            <w:r w:rsidRPr="000134F8">
              <w:rPr>
                <w:rFonts w:ascii="Times New Roman" w:eastAsia="Times New Roman" w:hAnsi="Times New Roman"/>
                <w:sz w:val="20"/>
                <w:lang w:val="ru-RU"/>
              </w:rPr>
              <w:t>Мы информируем общественность о том, что мы подготовили оценку фитосанитарного риска (</w:t>
            </w:r>
            <w:r>
              <w:rPr>
                <w:rFonts w:ascii="Times New Roman" w:eastAsia="Times New Roman" w:hAnsi="Times New Roman"/>
                <w:sz w:val="20"/>
              </w:rPr>
              <w:t>PRA</w:t>
            </w:r>
            <w:r w:rsidRPr="000134F8">
              <w:rPr>
                <w:rFonts w:ascii="Times New Roman" w:eastAsia="Times New Roman" w:hAnsi="Times New Roman"/>
                <w:sz w:val="20"/>
                <w:lang w:val="ru-RU"/>
              </w:rPr>
              <w:t>) и документ по управлению рисками (</w:t>
            </w:r>
            <w:r>
              <w:rPr>
                <w:rFonts w:ascii="Times New Roman" w:eastAsia="Times New Roman" w:hAnsi="Times New Roman"/>
                <w:sz w:val="20"/>
              </w:rPr>
              <w:t>RMD</w:t>
            </w:r>
            <w:r w:rsidRPr="000134F8">
              <w:rPr>
                <w:rFonts w:ascii="Times New Roman" w:eastAsia="Times New Roman" w:hAnsi="Times New Roman"/>
                <w:sz w:val="20"/>
                <w:lang w:val="ru-RU"/>
              </w:rPr>
              <w:t>) в связи с импортом в Соединенные Штаты свежего ананаса (</w:t>
            </w:r>
            <w:r>
              <w:rPr>
                <w:rFonts w:ascii="Times New Roman" w:eastAsia="Times New Roman" w:hAnsi="Times New Roman"/>
                <w:sz w:val="20"/>
              </w:rPr>
              <w:t>Ananas</w:t>
            </w:r>
            <w:r w:rsidRPr="000134F8">
              <w:rPr>
                <w:rFonts w:ascii="Times New Roman" w:eastAsia="Times New Roman" w:hAnsi="Times New Roman"/>
                <w:sz w:val="20"/>
                <w:lang w:val="ru-RU"/>
              </w:rPr>
              <w:t xml:space="preserve"> </w:t>
            </w:r>
            <w:r>
              <w:rPr>
                <w:rFonts w:ascii="Times New Roman" w:eastAsia="Times New Roman" w:hAnsi="Times New Roman"/>
                <w:sz w:val="20"/>
              </w:rPr>
              <w:t>comosus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w:t>
            </w:r>
            <w:r>
              <w:rPr>
                <w:rFonts w:ascii="Times New Roman" w:eastAsia="Times New Roman" w:hAnsi="Times New Roman"/>
                <w:sz w:val="20"/>
              </w:rPr>
              <w:t>Merr</w:t>
            </w:r>
            <w:r w:rsidRPr="000134F8">
              <w:rPr>
                <w:rFonts w:ascii="Times New Roman" w:eastAsia="Times New Roman" w:hAnsi="Times New Roman"/>
                <w:sz w:val="20"/>
                <w:lang w:val="ru-RU"/>
              </w:rPr>
              <w:t xml:space="preserve">.) из китайского Тайбэя. В настоящее время для получения разрешения на ввоз в Соединенные Штаты свежие плоды ананаса из китайского Тайбэя должны содержать не менее 50% гладкого кайенского перца по происхождению и могут быть ввезены только на Гуам или Содружество Северных Марианских островов, среди прочих условий импорта. Однако национальная организация по карантину и защите растений (НОКЗР) китайского Тайбэя запросила у </w:t>
            </w:r>
            <w:r>
              <w:rPr>
                <w:rFonts w:ascii="Times New Roman" w:eastAsia="Times New Roman" w:hAnsi="Times New Roman"/>
                <w:sz w:val="20"/>
              </w:rPr>
              <w:t>APHIS</w:t>
            </w:r>
            <w:r w:rsidRPr="000134F8">
              <w:rPr>
                <w:rFonts w:ascii="Times New Roman" w:eastAsia="Times New Roman" w:hAnsi="Times New Roman"/>
                <w:sz w:val="20"/>
                <w:lang w:val="ru-RU"/>
              </w:rPr>
              <w:t xml:space="preserve"> расширенное разрешение на </w:t>
            </w:r>
            <w:r w:rsidRPr="000134F8">
              <w:rPr>
                <w:rFonts w:ascii="Times New Roman" w:eastAsia="Times New Roman" w:hAnsi="Times New Roman"/>
                <w:sz w:val="20"/>
                <w:lang w:val="ru-RU"/>
              </w:rPr>
              <w:lastRenderedPageBreak/>
              <w:t xml:space="preserve">импорт любых сортов свежих ананасов в любой штат или территорию Соединенных Штатов. На основании запроса НОКЗР </w:t>
            </w:r>
            <w:r>
              <w:rPr>
                <w:rFonts w:ascii="Times New Roman" w:eastAsia="Times New Roman" w:hAnsi="Times New Roman"/>
                <w:sz w:val="20"/>
              </w:rPr>
              <w:t>APHIS</w:t>
            </w:r>
            <w:r w:rsidRPr="000134F8">
              <w:rPr>
                <w:rFonts w:ascii="Times New Roman" w:eastAsia="Times New Roman" w:hAnsi="Times New Roman"/>
                <w:sz w:val="20"/>
                <w:lang w:val="ru-RU"/>
              </w:rPr>
              <w:t xml:space="preserve"> подготовила </w:t>
            </w:r>
            <w:r>
              <w:rPr>
                <w:rFonts w:ascii="Times New Roman" w:eastAsia="Times New Roman" w:hAnsi="Times New Roman"/>
                <w:sz w:val="20"/>
              </w:rPr>
              <w:t>PRA</w:t>
            </w:r>
            <w:r w:rsidRPr="000134F8">
              <w:rPr>
                <w:rFonts w:ascii="Times New Roman" w:eastAsia="Times New Roman" w:hAnsi="Times New Roman"/>
                <w:sz w:val="20"/>
                <w:lang w:val="ru-RU"/>
              </w:rPr>
              <w:t xml:space="preserve">, в котором оценивается риск заражения вредителями растений и вредными сорняками, связанный с импортом свежих плодов ананаса из китайского Тайбэя в Соединенные Штаты, и </w:t>
            </w:r>
            <w:r>
              <w:rPr>
                <w:rFonts w:ascii="Times New Roman" w:eastAsia="Times New Roman" w:hAnsi="Times New Roman"/>
                <w:sz w:val="20"/>
              </w:rPr>
              <w:t>RMD</w:t>
            </w:r>
            <w:r w:rsidRPr="000134F8">
              <w:rPr>
                <w:rFonts w:ascii="Times New Roman" w:eastAsia="Times New Roman" w:hAnsi="Times New Roman"/>
                <w:sz w:val="20"/>
                <w:lang w:val="ru-RU"/>
              </w:rPr>
              <w:t xml:space="preserve">, в котором предлагаются меры по снижению этих рисков. Мы делаем </w:t>
            </w:r>
            <w:r>
              <w:rPr>
                <w:rFonts w:ascii="Times New Roman" w:eastAsia="Times New Roman" w:hAnsi="Times New Roman"/>
                <w:sz w:val="20"/>
              </w:rPr>
              <w:t>PRA</w:t>
            </w:r>
            <w:r w:rsidRPr="000134F8">
              <w:rPr>
                <w:rFonts w:ascii="Times New Roman" w:eastAsia="Times New Roman" w:hAnsi="Times New Roman"/>
                <w:sz w:val="20"/>
                <w:lang w:val="ru-RU"/>
              </w:rPr>
              <w:t xml:space="preserve"> и </w:t>
            </w:r>
            <w:r>
              <w:rPr>
                <w:rFonts w:ascii="Times New Roman" w:eastAsia="Times New Roman" w:hAnsi="Times New Roman"/>
                <w:sz w:val="20"/>
              </w:rPr>
              <w:t>RMD</w:t>
            </w:r>
            <w:r w:rsidRPr="000134F8">
              <w:rPr>
                <w:rFonts w:ascii="Times New Roman" w:eastAsia="Times New Roman" w:hAnsi="Times New Roman"/>
                <w:sz w:val="20"/>
                <w:lang w:val="ru-RU"/>
              </w:rPr>
              <w:t xml:space="preserve"> доступными для общественности для ознакомления и комментариев. </w:t>
            </w:r>
            <w:r>
              <w:rPr>
                <w:rFonts w:ascii="Times New Roman" w:eastAsia="Times New Roman" w:hAnsi="Times New Roman"/>
                <w:sz w:val="20"/>
              </w:rPr>
              <w:t>(Федеральный реестр, том 91, № 41; вторник, 3 марта 2026 г.; стр. 10364-10365)</w:t>
            </w:r>
          </w:p>
        </w:tc>
        <w:tc>
          <w:tcPr>
            <w:tcW w:w="2720" w:type="dxa"/>
            <w:vMerge/>
          </w:tcPr>
          <w:p w14:paraId="3A87D4F3" w14:textId="77777777" w:rsidR="00E43DA6" w:rsidRDefault="00E43DA6"/>
        </w:tc>
      </w:tr>
      <w:tr w:rsidR="00E43DA6" w14:paraId="325CA6E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2E267F6" w14:textId="77777777" w:rsidR="00E43DA6" w:rsidRDefault="000134F8">
            <w:r>
              <w:rPr>
                <w:rFonts w:ascii="Times New Roman" w:eastAsia="Times New Roman" w:hAnsi="Times New Roman"/>
                <w:sz w:val="20"/>
              </w:rPr>
              <w:t>98</w:t>
            </w:r>
          </w:p>
        </w:tc>
        <w:tc>
          <w:tcPr>
            <w:tcW w:w="2720" w:type="dxa"/>
            <w:tcBorders>
              <w:top w:val="single" w:sz="8" w:space="0" w:color="000000"/>
              <w:left w:val="single" w:sz="8" w:space="0" w:color="000000"/>
              <w:bottom w:val="single" w:sz="8" w:space="0" w:color="000000"/>
              <w:right w:val="single" w:sz="8" w:space="0" w:color="000000"/>
            </w:tcBorders>
          </w:tcPr>
          <w:p w14:paraId="32BB1971" w14:textId="77777777" w:rsidR="00E43DA6" w:rsidRDefault="000134F8">
            <w:r>
              <w:rPr>
                <w:rFonts w:ascii="Times New Roman" w:eastAsia="Times New Roman" w:hAnsi="Times New Roman"/>
                <w:sz w:val="20"/>
              </w:rPr>
              <w:t>G/SPS/N/TPKM/655/Add.1</w:t>
            </w:r>
          </w:p>
        </w:tc>
        <w:tc>
          <w:tcPr>
            <w:tcW w:w="5102" w:type="dxa"/>
            <w:tcBorders>
              <w:top w:val="single" w:sz="8" w:space="0" w:color="000000"/>
              <w:left w:val="single" w:sz="8" w:space="0" w:color="000000"/>
              <w:bottom w:val="single" w:sz="8" w:space="0" w:color="000000"/>
              <w:right w:val="single" w:sz="8" w:space="0" w:color="000000"/>
            </w:tcBorders>
          </w:tcPr>
          <w:p w14:paraId="4ECBCC0E" w14:textId="77777777" w:rsidR="00E43DA6" w:rsidRDefault="000134F8">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Отдельной таможенной территории Тайваня, Пэнху, Цзиньмэнь и Мацу.</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602447" w14:textId="77777777" w:rsidR="00E43DA6" w:rsidRDefault="000134F8">
            <w:r>
              <w:rPr>
                <w:rFonts w:ascii="Times New Roman" w:eastAsia="Times New Roman" w:hAnsi="Times New Roman"/>
                <w:sz w:val="20"/>
              </w:rPr>
              <w:t>-</w:t>
            </w:r>
          </w:p>
        </w:tc>
      </w:tr>
      <w:tr w:rsidR="00E43DA6" w14:paraId="6E30D0C7" w14:textId="77777777" w:rsidTr="003C7846">
        <w:trPr>
          <w:jc w:val="center"/>
        </w:trPr>
        <w:tc>
          <w:tcPr>
            <w:tcW w:w="2720" w:type="dxa"/>
            <w:vMerge/>
          </w:tcPr>
          <w:p w14:paraId="277C20D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005D7E3"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5B38073D" w14:textId="77777777" w:rsidR="00E43DA6" w:rsidRDefault="000134F8">
            <w:r>
              <w:rPr>
                <w:rFonts w:ascii="Times New Roman" w:eastAsia="Times New Roman" w:hAnsi="Times New Roman"/>
                <w:sz w:val="20"/>
              </w:rPr>
              <w:t>-</w:t>
            </w:r>
          </w:p>
        </w:tc>
        <w:tc>
          <w:tcPr>
            <w:tcW w:w="2720" w:type="dxa"/>
            <w:vMerge/>
          </w:tcPr>
          <w:p w14:paraId="0F7A9EF5" w14:textId="77777777" w:rsidR="00E43DA6" w:rsidRDefault="00E43DA6"/>
        </w:tc>
      </w:tr>
      <w:tr w:rsidR="00E43DA6" w14:paraId="5072F6E8" w14:textId="77777777" w:rsidTr="003C7846">
        <w:trPr>
          <w:jc w:val="center"/>
        </w:trPr>
        <w:tc>
          <w:tcPr>
            <w:tcW w:w="2720" w:type="dxa"/>
            <w:vMerge/>
          </w:tcPr>
          <w:p w14:paraId="61C64FD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FF1B42A" w14:textId="77777777" w:rsidR="00E43DA6" w:rsidRDefault="000134F8">
            <w:r>
              <w:rPr>
                <w:rFonts w:ascii="Times New Roman" w:eastAsia="Times New Roman" w:hAnsi="Times New Roman"/>
                <w:sz w:val="20"/>
              </w:rPr>
              <w:t>Китайский Тайбэй</w:t>
            </w:r>
          </w:p>
        </w:tc>
        <w:tc>
          <w:tcPr>
            <w:tcW w:w="5102" w:type="dxa"/>
            <w:tcBorders>
              <w:top w:val="single" w:sz="8" w:space="0" w:color="000000"/>
              <w:left w:val="single" w:sz="8" w:space="0" w:color="000000"/>
              <w:bottom w:val="single" w:sz="8" w:space="0" w:color="000000"/>
              <w:right w:val="single" w:sz="8" w:space="0" w:color="000000"/>
            </w:tcBorders>
          </w:tcPr>
          <w:p w14:paraId="4699668E" w14:textId="77777777" w:rsidR="00E43DA6" w:rsidRDefault="000134F8">
            <w:r>
              <w:rPr>
                <w:rFonts w:ascii="Times New Roman" w:eastAsia="Times New Roman" w:hAnsi="Times New Roman"/>
                <w:sz w:val="20"/>
              </w:rPr>
              <w:t>-</w:t>
            </w:r>
          </w:p>
        </w:tc>
        <w:tc>
          <w:tcPr>
            <w:tcW w:w="2720" w:type="dxa"/>
            <w:vMerge/>
          </w:tcPr>
          <w:p w14:paraId="06003161" w14:textId="77777777" w:rsidR="00E43DA6" w:rsidRDefault="00E43DA6"/>
        </w:tc>
      </w:tr>
      <w:tr w:rsidR="00E43DA6" w14:paraId="681CBDE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577039C" w14:textId="77777777" w:rsidR="00E43DA6" w:rsidRDefault="000134F8">
            <w:r>
              <w:rPr>
                <w:rFonts w:ascii="Times New Roman" w:eastAsia="Times New Roman" w:hAnsi="Times New Roman"/>
                <w:sz w:val="20"/>
              </w:rPr>
              <w:t>99</w:t>
            </w:r>
          </w:p>
        </w:tc>
        <w:tc>
          <w:tcPr>
            <w:tcW w:w="2720" w:type="dxa"/>
            <w:tcBorders>
              <w:top w:val="single" w:sz="8" w:space="0" w:color="000000"/>
              <w:left w:val="single" w:sz="8" w:space="0" w:color="000000"/>
              <w:bottom w:val="single" w:sz="8" w:space="0" w:color="000000"/>
              <w:right w:val="single" w:sz="8" w:space="0" w:color="000000"/>
            </w:tcBorders>
          </w:tcPr>
          <w:p w14:paraId="21D27601" w14:textId="77777777" w:rsidR="00E43DA6" w:rsidRDefault="000134F8">
            <w:r>
              <w:rPr>
                <w:rFonts w:ascii="Times New Roman" w:eastAsia="Times New Roman" w:hAnsi="Times New Roman"/>
                <w:sz w:val="20"/>
              </w:rPr>
              <w:t>G/SPS/N/NPL/51</w:t>
            </w:r>
          </w:p>
        </w:tc>
        <w:tc>
          <w:tcPr>
            <w:tcW w:w="5102" w:type="dxa"/>
            <w:tcBorders>
              <w:top w:val="single" w:sz="8" w:space="0" w:color="000000"/>
              <w:left w:val="single" w:sz="8" w:space="0" w:color="000000"/>
              <w:bottom w:val="single" w:sz="8" w:space="0" w:color="000000"/>
              <w:right w:val="single" w:sz="8" w:space="0" w:color="000000"/>
            </w:tcBorders>
          </w:tcPr>
          <w:p w14:paraId="2205C148" w14:textId="77777777" w:rsidR="00E43DA6" w:rsidRPr="000134F8" w:rsidRDefault="000134F8">
            <w:pPr>
              <w:rPr>
                <w:lang w:val="ru-RU"/>
              </w:rPr>
            </w:pPr>
            <w:r w:rsidRPr="000134F8">
              <w:rPr>
                <w:rFonts w:ascii="Times New Roman" w:eastAsia="Times New Roman" w:hAnsi="Times New Roman"/>
                <w:sz w:val="20"/>
                <w:lang w:val="ru-RU"/>
              </w:rPr>
              <w:t>Предлагаемый стандарт на мороженое. Язык(ы): непальский.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NPL</w:t>
            </w:r>
            <w:r w:rsidRPr="000134F8">
              <w:rPr>
                <w:rFonts w:ascii="Times New Roman" w:eastAsia="Times New Roman" w:hAnsi="Times New Roman"/>
                <w:sz w:val="20"/>
                <w:lang w:val="ru-RU"/>
              </w:rPr>
              <w:t>/26_01502_00_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D4B47B" w14:textId="77777777" w:rsidR="00E43DA6" w:rsidRDefault="000134F8">
            <w:r>
              <w:rPr>
                <w:rFonts w:ascii="Times New Roman" w:eastAsia="Times New Roman" w:hAnsi="Times New Roman"/>
                <w:sz w:val="20"/>
              </w:rPr>
              <w:t>16/05/26</w:t>
            </w:r>
          </w:p>
        </w:tc>
      </w:tr>
      <w:tr w:rsidR="00E43DA6" w14:paraId="345AB75B" w14:textId="77777777" w:rsidTr="003C7846">
        <w:trPr>
          <w:jc w:val="center"/>
        </w:trPr>
        <w:tc>
          <w:tcPr>
            <w:tcW w:w="2720" w:type="dxa"/>
            <w:vMerge/>
          </w:tcPr>
          <w:p w14:paraId="31AE445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580E6B9"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D1FF942" w14:textId="77777777" w:rsidR="00E43DA6" w:rsidRDefault="000134F8">
            <w:r>
              <w:rPr>
                <w:rFonts w:ascii="Times New Roman" w:eastAsia="Times New Roman" w:hAnsi="Times New Roman"/>
                <w:sz w:val="20"/>
              </w:rPr>
              <w:t>Мороженое</w:t>
            </w:r>
          </w:p>
        </w:tc>
        <w:tc>
          <w:tcPr>
            <w:tcW w:w="2720" w:type="dxa"/>
            <w:vMerge/>
          </w:tcPr>
          <w:p w14:paraId="0EAA3FB5" w14:textId="77777777" w:rsidR="00E43DA6" w:rsidRDefault="00E43DA6"/>
        </w:tc>
      </w:tr>
      <w:tr w:rsidR="00E43DA6" w:rsidRPr="000134F8" w14:paraId="0844C919" w14:textId="77777777" w:rsidTr="003C7846">
        <w:trPr>
          <w:jc w:val="center"/>
        </w:trPr>
        <w:tc>
          <w:tcPr>
            <w:tcW w:w="2720" w:type="dxa"/>
            <w:vMerge/>
          </w:tcPr>
          <w:p w14:paraId="1738E52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CBC648E" w14:textId="77777777" w:rsidR="00E43DA6" w:rsidRDefault="000134F8">
            <w:r>
              <w:rPr>
                <w:rFonts w:ascii="Times New Roman" w:eastAsia="Times New Roman" w:hAnsi="Times New Roman"/>
                <w:sz w:val="20"/>
              </w:rPr>
              <w:t>Непал</w:t>
            </w:r>
          </w:p>
        </w:tc>
        <w:tc>
          <w:tcPr>
            <w:tcW w:w="5102" w:type="dxa"/>
            <w:tcBorders>
              <w:top w:val="single" w:sz="8" w:space="0" w:color="000000"/>
              <w:left w:val="single" w:sz="8" w:space="0" w:color="000000"/>
              <w:bottom w:val="single" w:sz="8" w:space="0" w:color="000000"/>
              <w:right w:val="single" w:sz="8" w:space="0" w:color="000000"/>
            </w:tcBorders>
          </w:tcPr>
          <w:p w14:paraId="626A95CB" w14:textId="77777777" w:rsidR="00E43DA6" w:rsidRPr="000134F8" w:rsidRDefault="000134F8">
            <w:pPr>
              <w:rPr>
                <w:lang w:val="ru-RU"/>
              </w:rPr>
            </w:pPr>
            <w:r w:rsidRPr="000134F8">
              <w:rPr>
                <w:rFonts w:ascii="Times New Roman" w:eastAsia="Times New Roman" w:hAnsi="Times New Roman"/>
                <w:sz w:val="20"/>
                <w:lang w:val="ru-RU"/>
              </w:rPr>
              <w:t>Департамент пищевых технологий и контроля качества Министерства сельского хозяйства и развития животноводства Непала предложил стандарт на мороженое. Этот стандарт будет применяться к мороженому, которое производится, перерабатывается, упаковывается, продается и распределяется для потребления человеком.</w:t>
            </w:r>
          </w:p>
        </w:tc>
        <w:tc>
          <w:tcPr>
            <w:tcW w:w="2720" w:type="dxa"/>
            <w:vMerge/>
          </w:tcPr>
          <w:p w14:paraId="2E01707A" w14:textId="77777777" w:rsidR="00E43DA6" w:rsidRPr="000134F8" w:rsidRDefault="00E43DA6">
            <w:pPr>
              <w:rPr>
                <w:lang w:val="ru-RU"/>
              </w:rPr>
            </w:pPr>
          </w:p>
        </w:tc>
      </w:tr>
      <w:tr w:rsidR="00E43DA6" w14:paraId="17F1014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E37037" w14:textId="77777777" w:rsidR="00E43DA6" w:rsidRDefault="000134F8">
            <w:r>
              <w:rPr>
                <w:rFonts w:ascii="Times New Roman" w:eastAsia="Times New Roman" w:hAnsi="Times New Roman"/>
                <w:sz w:val="20"/>
              </w:rPr>
              <w:t>100</w:t>
            </w:r>
          </w:p>
        </w:tc>
        <w:tc>
          <w:tcPr>
            <w:tcW w:w="2720" w:type="dxa"/>
            <w:tcBorders>
              <w:top w:val="single" w:sz="8" w:space="0" w:color="000000"/>
              <w:left w:val="single" w:sz="8" w:space="0" w:color="000000"/>
              <w:bottom w:val="single" w:sz="8" w:space="0" w:color="000000"/>
              <w:right w:val="single" w:sz="8" w:space="0" w:color="000000"/>
            </w:tcBorders>
          </w:tcPr>
          <w:p w14:paraId="1D54C74C" w14:textId="77777777" w:rsidR="00E43DA6" w:rsidRDefault="000134F8">
            <w:r>
              <w:rPr>
                <w:rFonts w:ascii="Times New Roman" w:eastAsia="Times New Roman" w:hAnsi="Times New Roman"/>
                <w:sz w:val="20"/>
              </w:rPr>
              <w:t>G/SPS/N/NPL/50</w:t>
            </w:r>
          </w:p>
        </w:tc>
        <w:tc>
          <w:tcPr>
            <w:tcW w:w="5102" w:type="dxa"/>
            <w:tcBorders>
              <w:top w:val="single" w:sz="8" w:space="0" w:color="000000"/>
              <w:left w:val="single" w:sz="8" w:space="0" w:color="000000"/>
              <w:bottom w:val="single" w:sz="8" w:space="0" w:color="000000"/>
              <w:right w:val="single" w:sz="8" w:space="0" w:color="000000"/>
            </w:tcBorders>
          </w:tcPr>
          <w:p w14:paraId="586E75DD" w14:textId="77777777" w:rsidR="00E43DA6" w:rsidRPr="000134F8" w:rsidRDefault="000134F8">
            <w:pPr>
              <w:rPr>
                <w:lang w:val="ru-RU"/>
              </w:rPr>
            </w:pPr>
            <w:r w:rsidRPr="000134F8">
              <w:rPr>
                <w:rFonts w:ascii="Times New Roman" w:eastAsia="Times New Roman" w:hAnsi="Times New Roman"/>
                <w:sz w:val="20"/>
                <w:lang w:val="ru-RU"/>
              </w:rPr>
              <w:t>Предлагаемый стандарт на замороженный десерт. Язык (ы): непальский.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NPL</w:t>
            </w:r>
            <w:r w:rsidRPr="000134F8">
              <w:rPr>
                <w:rFonts w:ascii="Times New Roman" w:eastAsia="Times New Roman" w:hAnsi="Times New Roman"/>
                <w:sz w:val="20"/>
                <w:lang w:val="ru-RU"/>
              </w:rPr>
              <w:t>/26_01504_00_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AC9586" w14:textId="77777777" w:rsidR="00E43DA6" w:rsidRDefault="000134F8">
            <w:r>
              <w:rPr>
                <w:rFonts w:ascii="Times New Roman" w:eastAsia="Times New Roman" w:hAnsi="Times New Roman"/>
                <w:sz w:val="20"/>
              </w:rPr>
              <w:t>16/05/26</w:t>
            </w:r>
          </w:p>
        </w:tc>
      </w:tr>
      <w:tr w:rsidR="00E43DA6" w14:paraId="247316A7" w14:textId="77777777" w:rsidTr="003C7846">
        <w:trPr>
          <w:jc w:val="center"/>
        </w:trPr>
        <w:tc>
          <w:tcPr>
            <w:tcW w:w="2720" w:type="dxa"/>
            <w:vMerge/>
          </w:tcPr>
          <w:p w14:paraId="13CB0B9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F875612"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5FDEAAC" w14:textId="77777777" w:rsidR="00E43DA6" w:rsidRDefault="000134F8">
            <w:r>
              <w:rPr>
                <w:rFonts w:ascii="Times New Roman" w:eastAsia="Times New Roman" w:hAnsi="Times New Roman"/>
                <w:sz w:val="20"/>
              </w:rPr>
              <w:t>Замороженный десерт</w:t>
            </w:r>
          </w:p>
        </w:tc>
        <w:tc>
          <w:tcPr>
            <w:tcW w:w="2720" w:type="dxa"/>
            <w:vMerge/>
          </w:tcPr>
          <w:p w14:paraId="6920A551" w14:textId="77777777" w:rsidR="00E43DA6" w:rsidRDefault="00E43DA6"/>
        </w:tc>
      </w:tr>
      <w:tr w:rsidR="00E43DA6" w:rsidRPr="000134F8" w14:paraId="28435888" w14:textId="77777777" w:rsidTr="003C7846">
        <w:trPr>
          <w:jc w:val="center"/>
        </w:trPr>
        <w:tc>
          <w:tcPr>
            <w:tcW w:w="2720" w:type="dxa"/>
            <w:vMerge/>
          </w:tcPr>
          <w:p w14:paraId="6E38D2A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4F6C756" w14:textId="77777777" w:rsidR="00E43DA6" w:rsidRDefault="000134F8">
            <w:r>
              <w:rPr>
                <w:rFonts w:ascii="Times New Roman" w:eastAsia="Times New Roman" w:hAnsi="Times New Roman"/>
                <w:sz w:val="20"/>
              </w:rPr>
              <w:t>Непал</w:t>
            </w:r>
          </w:p>
        </w:tc>
        <w:tc>
          <w:tcPr>
            <w:tcW w:w="5102" w:type="dxa"/>
            <w:tcBorders>
              <w:top w:val="single" w:sz="8" w:space="0" w:color="000000"/>
              <w:left w:val="single" w:sz="8" w:space="0" w:color="000000"/>
              <w:bottom w:val="single" w:sz="8" w:space="0" w:color="000000"/>
              <w:right w:val="single" w:sz="8" w:space="0" w:color="000000"/>
            </w:tcBorders>
          </w:tcPr>
          <w:p w14:paraId="5A49E038" w14:textId="77777777" w:rsidR="00E43DA6" w:rsidRPr="000134F8" w:rsidRDefault="000134F8">
            <w:pPr>
              <w:rPr>
                <w:lang w:val="ru-RU"/>
              </w:rPr>
            </w:pPr>
            <w:r w:rsidRPr="000134F8">
              <w:rPr>
                <w:rFonts w:ascii="Times New Roman" w:eastAsia="Times New Roman" w:hAnsi="Times New Roman"/>
                <w:sz w:val="20"/>
                <w:lang w:val="ru-RU"/>
              </w:rPr>
              <w:t>Департамент пищевых технологий и контроля качества Министерства сельского хозяйства и развития животноводства Непала предложил стандарт на замороженные десерты. Этот стандарт качества будет применяться к замороженным десертам, которые производятся, обрабатываются, упаковываются, продаются и распределяются для потребления человеком.</w:t>
            </w:r>
          </w:p>
        </w:tc>
        <w:tc>
          <w:tcPr>
            <w:tcW w:w="2720" w:type="dxa"/>
            <w:vMerge/>
          </w:tcPr>
          <w:p w14:paraId="5F2BA41A" w14:textId="77777777" w:rsidR="00E43DA6" w:rsidRPr="000134F8" w:rsidRDefault="00E43DA6">
            <w:pPr>
              <w:rPr>
                <w:lang w:val="ru-RU"/>
              </w:rPr>
            </w:pPr>
          </w:p>
        </w:tc>
      </w:tr>
      <w:tr w:rsidR="00E43DA6" w14:paraId="056DF70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AA82024" w14:textId="77777777" w:rsidR="00E43DA6" w:rsidRDefault="000134F8">
            <w:r>
              <w:rPr>
                <w:rFonts w:ascii="Times New Roman" w:eastAsia="Times New Roman" w:hAnsi="Times New Roman"/>
                <w:sz w:val="20"/>
              </w:rPr>
              <w:t>101</w:t>
            </w:r>
          </w:p>
        </w:tc>
        <w:tc>
          <w:tcPr>
            <w:tcW w:w="2720" w:type="dxa"/>
            <w:tcBorders>
              <w:top w:val="single" w:sz="8" w:space="0" w:color="000000"/>
              <w:left w:val="single" w:sz="8" w:space="0" w:color="000000"/>
              <w:bottom w:val="single" w:sz="8" w:space="0" w:color="000000"/>
              <w:right w:val="single" w:sz="8" w:space="0" w:color="000000"/>
            </w:tcBorders>
          </w:tcPr>
          <w:p w14:paraId="5EE5CA89" w14:textId="77777777" w:rsidR="00E43DA6" w:rsidRDefault="000134F8">
            <w:r>
              <w:rPr>
                <w:rFonts w:ascii="Times New Roman" w:eastAsia="Times New Roman" w:hAnsi="Times New Roman"/>
                <w:sz w:val="20"/>
              </w:rPr>
              <w:t>G/SPS/N/EU/888/Add.1</w:t>
            </w:r>
          </w:p>
        </w:tc>
        <w:tc>
          <w:tcPr>
            <w:tcW w:w="5102" w:type="dxa"/>
            <w:tcBorders>
              <w:top w:val="single" w:sz="8" w:space="0" w:color="000000"/>
              <w:left w:val="single" w:sz="8" w:space="0" w:color="000000"/>
              <w:bottom w:val="single" w:sz="8" w:space="0" w:color="000000"/>
              <w:right w:val="single" w:sz="8" w:space="0" w:color="000000"/>
            </w:tcBorders>
          </w:tcPr>
          <w:p w14:paraId="3097D239" w14:textId="77777777" w:rsidR="00E43DA6" w:rsidRPr="000134F8" w:rsidRDefault="000134F8">
            <w:pPr>
              <w:rPr>
                <w:lang w:val="ru-RU"/>
              </w:rPr>
            </w:pPr>
            <w:r w:rsidRPr="000134F8">
              <w:rPr>
                <w:rFonts w:ascii="Times New Roman" w:eastAsia="Times New Roman" w:hAnsi="Times New Roman"/>
                <w:sz w:val="20"/>
                <w:lang w:val="ru-RU"/>
              </w:rPr>
              <w:t xml:space="preserve">Нижеследующее сообщение, полученное 17 марта 2026 года, распространяется по просьбе делегации </w:t>
            </w:r>
            <w:r w:rsidRPr="000134F8">
              <w:rPr>
                <w:rFonts w:ascii="Times New Roman" w:eastAsia="Times New Roman" w:hAnsi="Times New Roman"/>
                <w:sz w:val="20"/>
                <w:lang w:val="ru-RU"/>
              </w:rPr>
              <w:lastRenderedPageBreak/>
              <w:t>Европейского союза.</w:t>
            </w:r>
            <w:r w:rsidRPr="000134F8">
              <w:rPr>
                <w:rFonts w:ascii="Times New Roman" w:eastAsia="Times New Roman" w:hAnsi="Times New Roman"/>
                <w:sz w:val="20"/>
                <w:lang w:val="ru-RU"/>
              </w:rPr>
              <w:b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689020" w14:textId="77777777" w:rsidR="00E43DA6" w:rsidRDefault="000134F8">
            <w:r>
              <w:rPr>
                <w:rFonts w:ascii="Times New Roman" w:eastAsia="Times New Roman" w:hAnsi="Times New Roman"/>
                <w:sz w:val="20"/>
              </w:rPr>
              <w:lastRenderedPageBreak/>
              <w:t>-</w:t>
            </w:r>
          </w:p>
        </w:tc>
      </w:tr>
      <w:tr w:rsidR="00E43DA6" w14:paraId="22B11536" w14:textId="77777777" w:rsidTr="003C7846">
        <w:trPr>
          <w:jc w:val="center"/>
        </w:trPr>
        <w:tc>
          <w:tcPr>
            <w:tcW w:w="2720" w:type="dxa"/>
            <w:vMerge/>
          </w:tcPr>
          <w:p w14:paraId="66AB052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9F2D203"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036F9330" w14:textId="77777777" w:rsidR="00E43DA6" w:rsidRDefault="000134F8">
            <w:r>
              <w:rPr>
                <w:rFonts w:ascii="Times New Roman" w:eastAsia="Times New Roman" w:hAnsi="Times New Roman"/>
                <w:sz w:val="20"/>
              </w:rPr>
              <w:t>-</w:t>
            </w:r>
          </w:p>
        </w:tc>
        <w:tc>
          <w:tcPr>
            <w:tcW w:w="2720" w:type="dxa"/>
            <w:vMerge/>
          </w:tcPr>
          <w:p w14:paraId="6A6E4099" w14:textId="77777777" w:rsidR="00E43DA6" w:rsidRDefault="00E43DA6"/>
        </w:tc>
      </w:tr>
      <w:tr w:rsidR="00E43DA6" w14:paraId="6BE1A4AA" w14:textId="77777777" w:rsidTr="003C7846">
        <w:trPr>
          <w:jc w:val="center"/>
        </w:trPr>
        <w:tc>
          <w:tcPr>
            <w:tcW w:w="2720" w:type="dxa"/>
            <w:vMerge/>
          </w:tcPr>
          <w:p w14:paraId="7E87741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D7E388E"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5E4C6618" w14:textId="77777777" w:rsidR="00E43DA6" w:rsidRDefault="000134F8">
            <w:r>
              <w:rPr>
                <w:rFonts w:ascii="Times New Roman" w:eastAsia="Times New Roman" w:hAnsi="Times New Roman"/>
                <w:sz w:val="20"/>
              </w:rPr>
              <w:t>-</w:t>
            </w:r>
          </w:p>
        </w:tc>
        <w:tc>
          <w:tcPr>
            <w:tcW w:w="2720" w:type="dxa"/>
            <w:vMerge/>
          </w:tcPr>
          <w:p w14:paraId="33F57DA3" w14:textId="77777777" w:rsidR="00E43DA6" w:rsidRDefault="00E43DA6"/>
        </w:tc>
      </w:tr>
      <w:tr w:rsidR="00E43DA6" w14:paraId="3BFB209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76EE6A" w14:textId="77777777" w:rsidR="00E43DA6" w:rsidRDefault="000134F8">
            <w:r>
              <w:rPr>
                <w:rFonts w:ascii="Times New Roman" w:eastAsia="Times New Roman" w:hAnsi="Times New Roman"/>
                <w:sz w:val="20"/>
              </w:rPr>
              <w:t>102</w:t>
            </w:r>
          </w:p>
        </w:tc>
        <w:tc>
          <w:tcPr>
            <w:tcW w:w="2720" w:type="dxa"/>
            <w:tcBorders>
              <w:top w:val="single" w:sz="8" w:space="0" w:color="000000"/>
              <w:left w:val="single" w:sz="8" w:space="0" w:color="000000"/>
              <w:bottom w:val="single" w:sz="8" w:space="0" w:color="000000"/>
              <w:right w:val="single" w:sz="8" w:space="0" w:color="000000"/>
            </w:tcBorders>
          </w:tcPr>
          <w:p w14:paraId="4FA53EA2" w14:textId="77777777" w:rsidR="00E43DA6" w:rsidRDefault="000134F8">
            <w:r>
              <w:rPr>
                <w:rFonts w:ascii="Times New Roman" w:eastAsia="Times New Roman" w:hAnsi="Times New Roman"/>
                <w:sz w:val="20"/>
              </w:rPr>
              <w:t>G/SPS/N/EU/887/Add.1</w:t>
            </w:r>
          </w:p>
        </w:tc>
        <w:tc>
          <w:tcPr>
            <w:tcW w:w="5102" w:type="dxa"/>
            <w:tcBorders>
              <w:top w:val="single" w:sz="8" w:space="0" w:color="000000"/>
              <w:left w:val="single" w:sz="8" w:space="0" w:color="000000"/>
              <w:bottom w:val="single" w:sz="8" w:space="0" w:color="000000"/>
              <w:right w:val="single" w:sz="8" w:space="0" w:color="000000"/>
            </w:tcBorders>
          </w:tcPr>
          <w:p w14:paraId="1160BCCC"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Европейского союза.</w:t>
            </w:r>
            <w:r w:rsidRPr="000134F8">
              <w:rPr>
                <w:rFonts w:ascii="Times New Roman" w:eastAsia="Times New Roman" w:hAnsi="Times New Roman"/>
                <w:sz w:val="20"/>
                <w:lang w:val="ru-RU"/>
              </w:rPr>
              <w:b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379FD2" w14:textId="77777777" w:rsidR="00E43DA6" w:rsidRDefault="000134F8">
            <w:r>
              <w:rPr>
                <w:rFonts w:ascii="Times New Roman" w:eastAsia="Times New Roman" w:hAnsi="Times New Roman"/>
                <w:sz w:val="20"/>
              </w:rPr>
              <w:t>-</w:t>
            </w:r>
          </w:p>
        </w:tc>
      </w:tr>
      <w:tr w:rsidR="00E43DA6" w14:paraId="4ADEBD3E" w14:textId="77777777" w:rsidTr="003C7846">
        <w:trPr>
          <w:jc w:val="center"/>
        </w:trPr>
        <w:tc>
          <w:tcPr>
            <w:tcW w:w="2720" w:type="dxa"/>
            <w:vMerge/>
          </w:tcPr>
          <w:p w14:paraId="2C1E30E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D45CA0F"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19655C45" w14:textId="77777777" w:rsidR="00E43DA6" w:rsidRDefault="000134F8">
            <w:r>
              <w:rPr>
                <w:rFonts w:ascii="Times New Roman" w:eastAsia="Times New Roman" w:hAnsi="Times New Roman"/>
                <w:sz w:val="20"/>
              </w:rPr>
              <w:t>-</w:t>
            </w:r>
          </w:p>
        </w:tc>
        <w:tc>
          <w:tcPr>
            <w:tcW w:w="2720" w:type="dxa"/>
            <w:vMerge/>
          </w:tcPr>
          <w:p w14:paraId="60918D18" w14:textId="77777777" w:rsidR="00E43DA6" w:rsidRDefault="00E43DA6"/>
        </w:tc>
      </w:tr>
      <w:tr w:rsidR="00E43DA6" w14:paraId="5BF57A4F" w14:textId="77777777" w:rsidTr="003C7846">
        <w:trPr>
          <w:jc w:val="center"/>
        </w:trPr>
        <w:tc>
          <w:tcPr>
            <w:tcW w:w="2720" w:type="dxa"/>
            <w:vMerge/>
          </w:tcPr>
          <w:p w14:paraId="5E0EC01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6EC7158"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7C53D3E" w14:textId="77777777" w:rsidR="00E43DA6" w:rsidRDefault="000134F8">
            <w:r>
              <w:rPr>
                <w:rFonts w:ascii="Times New Roman" w:eastAsia="Times New Roman" w:hAnsi="Times New Roman"/>
                <w:sz w:val="20"/>
              </w:rPr>
              <w:t>-</w:t>
            </w:r>
          </w:p>
        </w:tc>
        <w:tc>
          <w:tcPr>
            <w:tcW w:w="2720" w:type="dxa"/>
            <w:vMerge/>
          </w:tcPr>
          <w:p w14:paraId="14CB7288" w14:textId="77777777" w:rsidR="00E43DA6" w:rsidRDefault="00E43DA6"/>
        </w:tc>
      </w:tr>
      <w:tr w:rsidR="00E43DA6" w14:paraId="280E72F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3621DA9" w14:textId="77777777" w:rsidR="00E43DA6" w:rsidRDefault="000134F8">
            <w:r>
              <w:rPr>
                <w:rFonts w:ascii="Times New Roman" w:eastAsia="Times New Roman" w:hAnsi="Times New Roman"/>
                <w:sz w:val="20"/>
              </w:rPr>
              <w:t>103</w:t>
            </w:r>
          </w:p>
        </w:tc>
        <w:tc>
          <w:tcPr>
            <w:tcW w:w="2720" w:type="dxa"/>
            <w:tcBorders>
              <w:top w:val="single" w:sz="8" w:space="0" w:color="000000"/>
              <w:left w:val="single" w:sz="8" w:space="0" w:color="000000"/>
              <w:bottom w:val="single" w:sz="8" w:space="0" w:color="000000"/>
              <w:right w:val="single" w:sz="8" w:space="0" w:color="000000"/>
            </w:tcBorders>
          </w:tcPr>
          <w:p w14:paraId="1618CAFE" w14:textId="77777777" w:rsidR="00E43DA6" w:rsidRDefault="000134F8">
            <w:r>
              <w:rPr>
                <w:rFonts w:ascii="Times New Roman" w:eastAsia="Times New Roman" w:hAnsi="Times New Roman"/>
                <w:sz w:val="20"/>
              </w:rPr>
              <w:t>G/SPS/N/EU/886/Add.1</w:t>
            </w:r>
          </w:p>
        </w:tc>
        <w:tc>
          <w:tcPr>
            <w:tcW w:w="5102" w:type="dxa"/>
            <w:tcBorders>
              <w:top w:val="single" w:sz="8" w:space="0" w:color="000000"/>
              <w:left w:val="single" w:sz="8" w:space="0" w:color="000000"/>
              <w:bottom w:val="single" w:sz="8" w:space="0" w:color="000000"/>
              <w:right w:val="single" w:sz="8" w:space="0" w:color="000000"/>
            </w:tcBorders>
          </w:tcPr>
          <w:p w14:paraId="503029A5"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Европейского союза.</w:t>
            </w:r>
            <w:r w:rsidRPr="000134F8">
              <w:rPr>
                <w:rFonts w:ascii="Times New Roman" w:eastAsia="Times New Roman" w:hAnsi="Times New Roman"/>
                <w:sz w:val="20"/>
                <w:lang w:val="ru-RU"/>
              </w:rPr>
              <w:b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BA81B2" w14:textId="77777777" w:rsidR="00E43DA6" w:rsidRDefault="000134F8">
            <w:r>
              <w:rPr>
                <w:rFonts w:ascii="Times New Roman" w:eastAsia="Times New Roman" w:hAnsi="Times New Roman"/>
                <w:sz w:val="20"/>
              </w:rPr>
              <w:t>-</w:t>
            </w:r>
          </w:p>
        </w:tc>
      </w:tr>
      <w:tr w:rsidR="00E43DA6" w14:paraId="28B8A629" w14:textId="77777777" w:rsidTr="003C7846">
        <w:trPr>
          <w:jc w:val="center"/>
        </w:trPr>
        <w:tc>
          <w:tcPr>
            <w:tcW w:w="2720" w:type="dxa"/>
            <w:vMerge/>
          </w:tcPr>
          <w:p w14:paraId="4D5C42E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77F1FA2"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12ED7EE5" w14:textId="77777777" w:rsidR="00E43DA6" w:rsidRDefault="000134F8">
            <w:r>
              <w:rPr>
                <w:rFonts w:ascii="Times New Roman" w:eastAsia="Times New Roman" w:hAnsi="Times New Roman"/>
                <w:sz w:val="20"/>
              </w:rPr>
              <w:t>-</w:t>
            </w:r>
          </w:p>
        </w:tc>
        <w:tc>
          <w:tcPr>
            <w:tcW w:w="2720" w:type="dxa"/>
            <w:vMerge/>
          </w:tcPr>
          <w:p w14:paraId="3C29C007" w14:textId="77777777" w:rsidR="00E43DA6" w:rsidRDefault="00E43DA6"/>
        </w:tc>
      </w:tr>
      <w:tr w:rsidR="00E43DA6" w14:paraId="49E72D03" w14:textId="77777777" w:rsidTr="003C7846">
        <w:trPr>
          <w:jc w:val="center"/>
        </w:trPr>
        <w:tc>
          <w:tcPr>
            <w:tcW w:w="2720" w:type="dxa"/>
            <w:vMerge/>
          </w:tcPr>
          <w:p w14:paraId="4ECB2FA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3F04C25"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14A61AE9" w14:textId="77777777" w:rsidR="00E43DA6" w:rsidRDefault="000134F8">
            <w:r>
              <w:rPr>
                <w:rFonts w:ascii="Times New Roman" w:eastAsia="Times New Roman" w:hAnsi="Times New Roman"/>
                <w:sz w:val="20"/>
              </w:rPr>
              <w:t>-</w:t>
            </w:r>
          </w:p>
        </w:tc>
        <w:tc>
          <w:tcPr>
            <w:tcW w:w="2720" w:type="dxa"/>
            <w:vMerge/>
          </w:tcPr>
          <w:p w14:paraId="43630C99" w14:textId="77777777" w:rsidR="00E43DA6" w:rsidRDefault="00E43DA6"/>
        </w:tc>
      </w:tr>
      <w:tr w:rsidR="00E43DA6" w14:paraId="38E48404"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B6A75A" w14:textId="77777777" w:rsidR="00E43DA6" w:rsidRDefault="000134F8">
            <w:r>
              <w:rPr>
                <w:rFonts w:ascii="Times New Roman" w:eastAsia="Times New Roman" w:hAnsi="Times New Roman"/>
                <w:sz w:val="20"/>
              </w:rPr>
              <w:t>104</w:t>
            </w:r>
          </w:p>
        </w:tc>
        <w:tc>
          <w:tcPr>
            <w:tcW w:w="2720" w:type="dxa"/>
            <w:tcBorders>
              <w:top w:val="single" w:sz="8" w:space="0" w:color="000000"/>
              <w:left w:val="single" w:sz="8" w:space="0" w:color="000000"/>
              <w:bottom w:val="single" w:sz="8" w:space="0" w:color="000000"/>
              <w:right w:val="single" w:sz="8" w:space="0" w:color="000000"/>
            </w:tcBorders>
          </w:tcPr>
          <w:p w14:paraId="2E3F0AAD" w14:textId="77777777" w:rsidR="00E43DA6" w:rsidRDefault="000134F8">
            <w:r>
              <w:rPr>
                <w:rFonts w:ascii="Times New Roman" w:eastAsia="Times New Roman" w:hAnsi="Times New Roman"/>
                <w:sz w:val="20"/>
              </w:rPr>
              <w:t>G/SPS/N/CRI/347/Add.1</w:t>
            </w:r>
          </w:p>
        </w:tc>
        <w:tc>
          <w:tcPr>
            <w:tcW w:w="5102" w:type="dxa"/>
            <w:tcBorders>
              <w:top w:val="single" w:sz="8" w:space="0" w:color="000000"/>
              <w:left w:val="single" w:sz="8" w:space="0" w:color="000000"/>
              <w:bottom w:val="single" w:sz="8" w:space="0" w:color="000000"/>
              <w:right w:val="single" w:sz="8" w:space="0" w:color="000000"/>
            </w:tcBorders>
          </w:tcPr>
          <w:p w14:paraId="438966AA" w14:textId="77777777" w:rsidR="00E43DA6" w:rsidRDefault="000134F8">
            <w:r w:rsidRPr="000134F8">
              <w:rPr>
                <w:rFonts w:ascii="Times New Roman" w:eastAsia="Times New Roman" w:hAnsi="Times New Roman"/>
                <w:sz w:val="20"/>
                <w:lang w:val="ru-RU"/>
              </w:rPr>
              <w:t>Нижеследующее сообщение, полученное 16 марта 2026 года, распространяется по просьбе делегации Коста-Рики.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345D1B" w14:textId="77777777" w:rsidR="00E43DA6" w:rsidRDefault="000134F8">
            <w:r>
              <w:rPr>
                <w:rFonts w:ascii="Times New Roman" w:eastAsia="Times New Roman" w:hAnsi="Times New Roman"/>
                <w:sz w:val="20"/>
              </w:rPr>
              <w:t>-</w:t>
            </w:r>
          </w:p>
        </w:tc>
      </w:tr>
      <w:tr w:rsidR="00E43DA6" w14:paraId="68DCD6EB" w14:textId="77777777" w:rsidTr="003C7846">
        <w:trPr>
          <w:jc w:val="center"/>
        </w:trPr>
        <w:tc>
          <w:tcPr>
            <w:tcW w:w="2720" w:type="dxa"/>
            <w:vMerge/>
          </w:tcPr>
          <w:p w14:paraId="31A9519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7AADF6C" w14:textId="77777777" w:rsidR="00E43DA6" w:rsidRDefault="000134F8">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014A1179" w14:textId="77777777" w:rsidR="00E43DA6" w:rsidRDefault="000134F8">
            <w:r>
              <w:rPr>
                <w:rFonts w:ascii="Times New Roman" w:eastAsia="Times New Roman" w:hAnsi="Times New Roman"/>
                <w:sz w:val="20"/>
              </w:rPr>
              <w:t>-</w:t>
            </w:r>
          </w:p>
        </w:tc>
        <w:tc>
          <w:tcPr>
            <w:tcW w:w="2720" w:type="dxa"/>
            <w:vMerge/>
          </w:tcPr>
          <w:p w14:paraId="118CFD44" w14:textId="77777777" w:rsidR="00E43DA6" w:rsidRDefault="00E43DA6"/>
        </w:tc>
      </w:tr>
      <w:tr w:rsidR="00E43DA6" w14:paraId="13FD7967" w14:textId="77777777" w:rsidTr="003C7846">
        <w:trPr>
          <w:jc w:val="center"/>
        </w:trPr>
        <w:tc>
          <w:tcPr>
            <w:tcW w:w="2720" w:type="dxa"/>
            <w:vMerge/>
          </w:tcPr>
          <w:p w14:paraId="7B2DEA1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B799DE4"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73AAF649" w14:textId="77777777" w:rsidR="00E43DA6" w:rsidRDefault="000134F8">
            <w:r>
              <w:rPr>
                <w:rFonts w:ascii="Times New Roman" w:eastAsia="Times New Roman" w:hAnsi="Times New Roman"/>
                <w:sz w:val="20"/>
              </w:rPr>
              <w:t>-</w:t>
            </w:r>
          </w:p>
        </w:tc>
        <w:tc>
          <w:tcPr>
            <w:tcW w:w="2720" w:type="dxa"/>
            <w:vMerge/>
          </w:tcPr>
          <w:p w14:paraId="00B75326" w14:textId="77777777" w:rsidR="00E43DA6" w:rsidRDefault="00E43DA6"/>
        </w:tc>
      </w:tr>
      <w:tr w:rsidR="00E43DA6" w14:paraId="4E0D8D3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E27186A" w14:textId="77777777" w:rsidR="00E43DA6" w:rsidRDefault="000134F8">
            <w:r>
              <w:rPr>
                <w:rFonts w:ascii="Times New Roman" w:eastAsia="Times New Roman" w:hAnsi="Times New Roman"/>
                <w:sz w:val="20"/>
              </w:rPr>
              <w:t>105</w:t>
            </w:r>
          </w:p>
        </w:tc>
        <w:tc>
          <w:tcPr>
            <w:tcW w:w="2720" w:type="dxa"/>
            <w:tcBorders>
              <w:top w:val="single" w:sz="8" w:space="0" w:color="000000"/>
              <w:left w:val="single" w:sz="8" w:space="0" w:color="000000"/>
              <w:bottom w:val="single" w:sz="8" w:space="0" w:color="000000"/>
              <w:right w:val="single" w:sz="8" w:space="0" w:color="000000"/>
            </w:tcBorders>
          </w:tcPr>
          <w:p w14:paraId="3CE0A876" w14:textId="77777777" w:rsidR="00E43DA6" w:rsidRDefault="000134F8">
            <w:r>
              <w:rPr>
                <w:rFonts w:ascii="Times New Roman" w:eastAsia="Times New Roman" w:hAnsi="Times New Roman"/>
                <w:sz w:val="20"/>
              </w:rPr>
              <w:t>G/SPS/N/ZAF/90</w:t>
            </w:r>
          </w:p>
        </w:tc>
        <w:tc>
          <w:tcPr>
            <w:tcW w:w="5102" w:type="dxa"/>
            <w:tcBorders>
              <w:top w:val="single" w:sz="8" w:space="0" w:color="000000"/>
              <w:left w:val="single" w:sz="8" w:space="0" w:color="000000"/>
              <w:bottom w:val="single" w:sz="8" w:space="0" w:color="000000"/>
              <w:right w:val="single" w:sz="8" w:space="0" w:color="000000"/>
            </w:tcBorders>
          </w:tcPr>
          <w:p w14:paraId="11AB822C" w14:textId="77777777" w:rsidR="00E43DA6" w:rsidRPr="000134F8" w:rsidRDefault="000134F8">
            <w:pPr>
              <w:rPr>
                <w:lang w:val="ru-RU"/>
              </w:rPr>
            </w:pPr>
            <w:r w:rsidRPr="000134F8">
              <w:rPr>
                <w:rFonts w:ascii="Times New Roman" w:eastAsia="Times New Roman" w:hAnsi="Times New Roman"/>
                <w:sz w:val="20"/>
                <w:lang w:val="ru-RU"/>
              </w:rPr>
              <w:t>Ветеринарно-санитарный сертификат на собак для экспорта в Южно-Африканскую Республику. Язык (ы):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ZAF</w:t>
            </w:r>
            <w:r w:rsidRPr="000134F8">
              <w:rPr>
                <w:rFonts w:ascii="Times New Roman" w:eastAsia="Times New Roman" w:hAnsi="Times New Roman"/>
                <w:sz w:val="20"/>
                <w:lang w:val="ru-RU"/>
              </w:rPr>
              <w:t>/26_01447_00_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AD9A83" w14:textId="77777777" w:rsidR="00E43DA6" w:rsidRDefault="000134F8">
            <w:r>
              <w:rPr>
                <w:rFonts w:ascii="Times New Roman" w:eastAsia="Times New Roman" w:hAnsi="Times New Roman"/>
                <w:sz w:val="20"/>
              </w:rPr>
              <w:t>15/05/26</w:t>
            </w:r>
          </w:p>
        </w:tc>
      </w:tr>
      <w:tr w:rsidR="00E43DA6" w14:paraId="177A6732" w14:textId="77777777" w:rsidTr="003C7846">
        <w:trPr>
          <w:jc w:val="center"/>
        </w:trPr>
        <w:tc>
          <w:tcPr>
            <w:tcW w:w="2720" w:type="dxa"/>
            <w:vMerge/>
          </w:tcPr>
          <w:p w14:paraId="78EEAFD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7DDEFC0"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8438EC4" w14:textId="77777777" w:rsidR="00E43DA6" w:rsidRDefault="000134F8">
            <w:r>
              <w:rPr>
                <w:rFonts w:ascii="Times New Roman" w:eastAsia="Times New Roman" w:hAnsi="Times New Roman"/>
                <w:sz w:val="20"/>
              </w:rPr>
              <w:t>Живые домашние собаки</w:t>
            </w:r>
          </w:p>
        </w:tc>
        <w:tc>
          <w:tcPr>
            <w:tcW w:w="2720" w:type="dxa"/>
            <w:vMerge/>
          </w:tcPr>
          <w:p w14:paraId="72C8ABF9" w14:textId="77777777" w:rsidR="00E43DA6" w:rsidRDefault="00E43DA6"/>
        </w:tc>
      </w:tr>
      <w:tr w:rsidR="00E43DA6" w:rsidRPr="000134F8" w14:paraId="69B196C5" w14:textId="77777777" w:rsidTr="003C7846">
        <w:trPr>
          <w:jc w:val="center"/>
        </w:trPr>
        <w:tc>
          <w:tcPr>
            <w:tcW w:w="2720" w:type="dxa"/>
            <w:vMerge/>
          </w:tcPr>
          <w:p w14:paraId="4DD5A6D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86DFFAA" w14:textId="77777777" w:rsidR="00E43DA6" w:rsidRDefault="000134F8">
            <w:r>
              <w:rPr>
                <w:rFonts w:ascii="Times New Roman" w:eastAsia="Times New Roman" w:hAnsi="Times New Roman"/>
                <w:sz w:val="20"/>
              </w:rPr>
              <w:t>Южная Африка</w:t>
            </w:r>
          </w:p>
        </w:tc>
        <w:tc>
          <w:tcPr>
            <w:tcW w:w="5102" w:type="dxa"/>
            <w:tcBorders>
              <w:top w:val="single" w:sz="8" w:space="0" w:color="000000"/>
              <w:left w:val="single" w:sz="8" w:space="0" w:color="000000"/>
              <w:bottom w:val="single" w:sz="8" w:space="0" w:color="000000"/>
              <w:right w:val="single" w:sz="8" w:space="0" w:color="000000"/>
            </w:tcBorders>
          </w:tcPr>
          <w:p w14:paraId="4EF5DEC5" w14:textId="77777777" w:rsidR="00E43DA6" w:rsidRPr="000134F8" w:rsidRDefault="000134F8">
            <w:pPr>
              <w:rPr>
                <w:lang w:val="ru-RU"/>
              </w:rPr>
            </w:pPr>
            <w:r w:rsidRPr="000134F8">
              <w:rPr>
                <w:rFonts w:ascii="Times New Roman" w:eastAsia="Times New Roman" w:hAnsi="Times New Roman"/>
                <w:sz w:val="20"/>
                <w:lang w:val="ru-RU"/>
              </w:rPr>
              <w:t>В связи с международными изменениями в доступности реагентов для иммунофлуоресцентного теста на антитела к бабезии гибсони (</w:t>
            </w:r>
            <w:r>
              <w:rPr>
                <w:rFonts w:ascii="Times New Roman" w:eastAsia="Times New Roman" w:hAnsi="Times New Roman"/>
                <w:sz w:val="20"/>
              </w:rPr>
              <w:t>IFAT</w:t>
            </w:r>
            <w:r w:rsidRPr="000134F8">
              <w:rPr>
                <w:rFonts w:ascii="Times New Roman" w:eastAsia="Times New Roman" w:hAnsi="Times New Roman"/>
                <w:sz w:val="20"/>
                <w:lang w:val="ru-RU"/>
              </w:rPr>
              <w:t xml:space="preserve">) и статуса заболевания </w:t>
            </w:r>
            <w:r>
              <w:rPr>
                <w:rFonts w:ascii="Times New Roman" w:eastAsia="Times New Roman" w:hAnsi="Times New Roman"/>
                <w:sz w:val="20"/>
              </w:rPr>
              <w:t>Brucella</w:t>
            </w:r>
            <w:r w:rsidRPr="000134F8">
              <w:rPr>
                <w:rFonts w:ascii="Times New Roman" w:eastAsia="Times New Roman" w:hAnsi="Times New Roman"/>
                <w:sz w:val="20"/>
                <w:lang w:val="ru-RU"/>
              </w:rPr>
              <w:t xml:space="preserve"> </w:t>
            </w:r>
            <w:r>
              <w:rPr>
                <w:rFonts w:ascii="Times New Roman" w:eastAsia="Times New Roman" w:hAnsi="Times New Roman"/>
                <w:sz w:val="20"/>
              </w:rPr>
              <w:t>canis</w:t>
            </w:r>
            <w:r w:rsidRPr="000134F8">
              <w:rPr>
                <w:rFonts w:ascii="Times New Roman" w:eastAsia="Times New Roman" w:hAnsi="Times New Roman"/>
                <w:sz w:val="20"/>
                <w:lang w:val="ru-RU"/>
              </w:rPr>
              <w:t xml:space="preserve"> в ряде стран, Южная Африка пересмотрела условия импорта домашних собак в отношении требований к тестированию и сертификации на эти заболевания.</w:t>
            </w:r>
          </w:p>
        </w:tc>
        <w:tc>
          <w:tcPr>
            <w:tcW w:w="2720" w:type="dxa"/>
            <w:vMerge/>
          </w:tcPr>
          <w:p w14:paraId="49700661" w14:textId="77777777" w:rsidR="00E43DA6" w:rsidRPr="000134F8" w:rsidRDefault="00E43DA6">
            <w:pPr>
              <w:rPr>
                <w:lang w:val="ru-RU"/>
              </w:rPr>
            </w:pPr>
          </w:p>
        </w:tc>
      </w:tr>
      <w:tr w:rsidR="00E43DA6" w14:paraId="4B3DD16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F1F41B" w14:textId="77777777" w:rsidR="00E43DA6" w:rsidRDefault="000134F8">
            <w:r>
              <w:rPr>
                <w:rFonts w:ascii="Times New Roman" w:eastAsia="Times New Roman" w:hAnsi="Times New Roman"/>
                <w:sz w:val="20"/>
              </w:rPr>
              <w:t>106</w:t>
            </w:r>
          </w:p>
        </w:tc>
        <w:tc>
          <w:tcPr>
            <w:tcW w:w="2720" w:type="dxa"/>
            <w:tcBorders>
              <w:top w:val="single" w:sz="8" w:space="0" w:color="000000"/>
              <w:left w:val="single" w:sz="8" w:space="0" w:color="000000"/>
              <w:bottom w:val="single" w:sz="8" w:space="0" w:color="000000"/>
              <w:right w:val="single" w:sz="8" w:space="0" w:color="000000"/>
            </w:tcBorders>
          </w:tcPr>
          <w:p w14:paraId="492EA944" w14:textId="77777777" w:rsidR="00E43DA6" w:rsidRDefault="000134F8">
            <w:r>
              <w:rPr>
                <w:rFonts w:ascii="Times New Roman" w:eastAsia="Times New Roman" w:hAnsi="Times New Roman"/>
                <w:sz w:val="20"/>
              </w:rPr>
              <w:t>G/SPS/N/USA/3563</w:t>
            </w:r>
          </w:p>
        </w:tc>
        <w:tc>
          <w:tcPr>
            <w:tcW w:w="5102" w:type="dxa"/>
            <w:tcBorders>
              <w:top w:val="single" w:sz="8" w:space="0" w:color="000000"/>
              <w:left w:val="single" w:sz="8" w:space="0" w:color="000000"/>
              <w:bottom w:val="single" w:sz="8" w:space="0" w:color="000000"/>
              <w:right w:val="single" w:sz="8" w:space="0" w:color="000000"/>
            </w:tcBorders>
          </w:tcPr>
          <w:p w14:paraId="1E208067" w14:textId="77777777" w:rsidR="00E43DA6" w:rsidRPr="000134F8" w:rsidRDefault="000134F8">
            <w:pPr>
              <w:rPr>
                <w:lang w:val="ru-RU"/>
              </w:rPr>
            </w:pPr>
            <w:r w:rsidRPr="000134F8">
              <w:rPr>
                <w:rFonts w:ascii="Times New Roman" w:eastAsia="Times New Roman" w:hAnsi="Times New Roman"/>
                <w:sz w:val="20"/>
                <w:lang w:val="ru-RU"/>
              </w:rPr>
              <w:t xml:space="preserve">Уведомление о наличии анализа фитосанитарного риска при импорте артишока "Глобус" из Сардинии, Италия, в Соединенные Штаты Америки [Регистрационный </w:t>
            </w:r>
            <w:r w:rsidRPr="000134F8">
              <w:rPr>
                <w:rFonts w:ascii="Times New Roman" w:eastAsia="Times New Roman" w:hAnsi="Times New Roman"/>
                <w:sz w:val="20"/>
                <w:lang w:val="ru-RU"/>
              </w:rPr>
              <w:lastRenderedPageBreak/>
              <w:t>номер</w:t>
            </w:r>
            <w:r>
              <w:rPr>
                <w:rFonts w:ascii="Times New Roman" w:eastAsia="Times New Roman" w:hAnsi="Times New Roman"/>
                <w:sz w:val="20"/>
              </w:rPr>
              <w:t> APHIS</w:t>
            </w:r>
            <w:r w:rsidRPr="000134F8">
              <w:rPr>
                <w:rFonts w:ascii="Times New Roman" w:eastAsia="Times New Roman" w:hAnsi="Times New Roman"/>
                <w:sz w:val="20"/>
                <w:lang w:val="ru-RU"/>
              </w:rPr>
              <w:t>–2024–0006].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regulations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document</w:t>
            </w:r>
            <w:r w:rsidRPr="000134F8">
              <w:rPr>
                <w:rFonts w:ascii="Times New Roman" w:eastAsia="Times New Roman" w:hAnsi="Times New Roman"/>
                <w:sz w:val="20"/>
                <w:lang w:val="ru-RU"/>
              </w:rPr>
              <w:t>/</w:t>
            </w:r>
            <w:r>
              <w:rPr>
                <w:rFonts w:ascii="Times New Roman" w:eastAsia="Times New Roman" w:hAnsi="Times New Roman"/>
                <w:sz w:val="20"/>
              </w:rPr>
              <w:t>APHIS</w:t>
            </w:r>
            <w:r w:rsidRPr="000134F8">
              <w:rPr>
                <w:rFonts w:ascii="Times New Roman" w:eastAsia="Times New Roman" w:hAnsi="Times New Roman"/>
                <w:sz w:val="20"/>
                <w:lang w:val="ru-RU"/>
              </w:rPr>
              <w:t>-2024-0006-0001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EABC11" w14:textId="77777777" w:rsidR="00E43DA6" w:rsidRDefault="000134F8">
            <w:r>
              <w:rPr>
                <w:rFonts w:ascii="Times New Roman" w:eastAsia="Times New Roman" w:hAnsi="Times New Roman"/>
                <w:sz w:val="20"/>
              </w:rPr>
              <w:lastRenderedPageBreak/>
              <w:t>4/05/26</w:t>
            </w:r>
          </w:p>
        </w:tc>
      </w:tr>
      <w:tr w:rsidR="00E43DA6" w:rsidRPr="000134F8" w14:paraId="564C3481" w14:textId="77777777" w:rsidTr="003C7846">
        <w:trPr>
          <w:jc w:val="center"/>
        </w:trPr>
        <w:tc>
          <w:tcPr>
            <w:tcW w:w="2720" w:type="dxa"/>
            <w:vMerge/>
          </w:tcPr>
          <w:p w14:paraId="1D977EF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7ED9634"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0A81AA3" w14:textId="77777777" w:rsidR="00E43DA6" w:rsidRPr="000134F8" w:rsidRDefault="000134F8">
            <w:pPr>
              <w:rPr>
                <w:lang w:val="ru-RU"/>
              </w:rPr>
            </w:pPr>
            <w:r w:rsidRPr="000134F8">
              <w:rPr>
                <w:rFonts w:ascii="Times New Roman" w:eastAsia="Times New Roman" w:hAnsi="Times New Roman"/>
                <w:sz w:val="20"/>
                <w:lang w:val="ru-RU"/>
              </w:rPr>
              <w:t>Свежие, незрелые бутоны шаровидного артишока (</w:t>
            </w:r>
            <w:r>
              <w:rPr>
                <w:rFonts w:ascii="Times New Roman" w:eastAsia="Times New Roman" w:hAnsi="Times New Roman"/>
                <w:sz w:val="20"/>
              </w:rPr>
              <w:t>Cynara</w:t>
            </w:r>
            <w:r w:rsidRPr="000134F8">
              <w:rPr>
                <w:rFonts w:ascii="Times New Roman" w:eastAsia="Times New Roman" w:hAnsi="Times New Roman"/>
                <w:sz w:val="20"/>
                <w:lang w:val="ru-RU"/>
              </w:rPr>
              <w:t xml:space="preserve"> </w:t>
            </w:r>
            <w:r>
              <w:rPr>
                <w:rFonts w:ascii="Times New Roman" w:eastAsia="Times New Roman" w:hAnsi="Times New Roman"/>
                <w:sz w:val="20"/>
              </w:rPr>
              <w:t>cardunculus</w:t>
            </w:r>
          </w:p>
        </w:tc>
        <w:tc>
          <w:tcPr>
            <w:tcW w:w="2720" w:type="dxa"/>
            <w:vMerge/>
          </w:tcPr>
          <w:p w14:paraId="5C12BF92" w14:textId="77777777" w:rsidR="00E43DA6" w:rsidRPr="000134F8" w:rsidRDefault="00E43DA6">
            <w:pPr>
              <w:rPr>
                <w:lang w:val="ru-RU"/>
              </w:rPr>
            </w:pPr>
          </w:p>
        </w:tc>
      </w:tr>
      <w:tr w:rsidR="00E43DA6" w14:paraId="0055C80E" w14:textId="77777777" w:rsidTr="003C7846">
        <w:trPr>
          <w:jc w:val="center"/>
        </w:trPr>
        <w:tc>
          <w:tcPr>
            <w:tcW w:w="2720" w:type="dxa"/>
            <w:vMerge/>
          </w:tcPr>
          <w:p w14:paraId="44872B5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0970A84"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D7B363C" w14:textId="77777777" w:rsidR="00E43DA6" w:rsidRDefault="000134F8">
            <w:r w:rsidRPr="000134F8">
              <w:rPr>
                <w:rFonts w:ascii="Times New Roman" w:eastAsia="Times New Roman" w:hAnsi="Times New Roman"/>
                <w:sz w:val="20"/>
                <w:lang w:val="ru-RU"/>
              </w:rPr>
              <w:t>Мы информируем общественность о том, что подготовили анализ фитосанитарного риска, в котором оцениваются риски, связанные с импортом свежих незрелых цветочных почек артишока шарообразного (</w:t>
            </w:r>
            <w:r>
              <w:rPr>
                <w:rFonts w:ascii="Times New Roman" w:eastAsia="Times New Roman" w:hAnsi="Times New Roman"/>
                <w:sz w:val="20"/>
              </w:rPr>
              <w:t>Cynara</w:t>
            </w:r>
            <w:r w:rsidRPr="000134F8">
              <w:rPr>
                <w:rFonts w:ascii="Times New Roman" w:eastAsia="Times New Roman" w:hAnsi="Times New Roman"/>
                <w:sz w:val="20"/>
                <w:lang w:val="ru-RU"/>
              </w:rPr>
              <w:t xml:space="preserve"> </w:t>
            </w:r>
            <w:r>
              <w:rPr>
                <w:rFonts w:ascii="Times New Roman" w:eastAsia="Times New Roman" w:hAnsi="Times New Roman"/>
                <w:sz w:val="20"/>
              </w:rPr>
              <w:t>cardunculus</w:t>
            </w:r>
            <w:r w:rsidRPr="000134F8">
              <w:rPr>
                <w:rFonts w:ascii="Times New Roman" w:eastAsia="Times New Roman" w:hAnsi="Times New Roman"/>
                <w:sz w:val="20"/>
                <w:lang w:val="ru-RU"/>
              </w:rPr>
              <w:t xml:space="preserve">, также известного как колючий артишок) с Сардинии, Италия, в Соединенные Штаты. На основе проведенного анализа мы пришли к выводу, что применения одной или нескольких установленных фитосанитарных мер будет достаточно для снижения рисков интродукции или распространения вредителей растений или вредных сорняков при импорте артишока "глобус" из Сардинии, Италия, в Соединенные Штаты. Мы предоставляем общественности доступ к анализу фитосанитарного риска для ознакомления и комментариев. </w:t>
            </w:r>
            <w:r>
              <w:rPr>
                <w:rFonts w:ascii="Times New Roman" w:eastAsia="Times New Roman" w:hAnsi="Times New Roman"/>
                <w:sz w:val="20"/>
              </w:rPr>
              <w:t>(Федеральный реестр, том 91, № 41; вторник, 3 марта 2026 г.; стр. 10365)</w:t>
            </w:r>
          </w:p>
        </w:tc>
        <w:tc>
          <w:tcPr>
            <w:tcW w:w="2720" w:type="dxa"/>
            <w:vMerge/>
          </w:tcPr>
          <w:p w14:paraId="4ADC4BD3" w14:textId="77777777" w:rsidR="00E43DA6" w:rsidRDefault="00E43DA6"/>
        </w:tc>
      </w:tr>
      <w:tr w:rsidR="00E43DA6" w14:paraId="0A3569D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E871DC" w14:textId="77777777" w:rsidR="00E43DA6" w:rsidRDefault="000134F8">
            <w:r>
              <w:rPr>
                <w:rFonts w:ascii="Times New Roman" w:eastAsia="Times New Roman" w:hAnsi="Times New Roman"/>
                <w:sz w:val="20"/>
              </w:rPr>
              <w:t>107</w:t>
            </w:r>
          </w:p>
        </w:tc>
        <w:tc>
          <w:tcPr>
            <w:tcW w:w="2720" w:type="dxa"/>
            <w:tcBorders>
              <w:top w:val="single" w:sz="8" w:space="0" w:color="000000"/>
              <w:left w:val="single" w:sz="8" w:space="0" w:color="000000"/>
              <w:bottom w:val="single" w:sz="8" w:space="0" w:color="000000"/>
              <w:right w:val="single" w:sz="8" w:space="0" w:color="000000"/>
            </w:tcBorders>
          </w:tcPr>
          <w:p w14:paraId="71650EA4" w14:textId="77777777" w:rsidR="00E43DA6" w:rsidRDefault="000134F8">
            <w:r>
              <w:rPr>
                <w:rFonts w:ascii="Times New Roman" w:eastAsia="Times New Roman" w:hAnsi="Times New Roman"/>
                <w:sz w:val="20"/>
              </w:rPr>
              <w:t>G/SPS/N/TZA/529</w:t>
            </w:r>
          </w:p>
        </w:tc>
        <w:tc>
          <w:tcPr>
            <w:tcW w:w="5102" w:type="dxa"/>
            <w:tcBorders>
              <w:top w:val="single" w:sz="8" w:space="0" w:color="000000"/>
              <w:left w:val="single" w:sz="8" w:space="0" w:color="000000"/>
              <w:bottom w:val="single" w:sz="8" w:space="0" w:color="000000"/>
              <w:right w:val="single" w:sz="8" w:space="0" w:color="000000"/>
            </w:tcBorders>
          </w:tcPr>
          <w:p w14:paraId="4CEF8C42"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7 (4025) </w:t>
            </w:r>
            <w:r>
              <w:rPr>
                <w:rFonts w:ascii="Times New Roman" w:eastAsia="Times New Roman" w:hAnsi="Times New Roman"/>
                <w:sz w:val="20"/>
              </w:rPr>
              <w:t>DTZS</w:t>
            </w:r>
            <w:r w:rsidRPr="000134F8">
              <w:rPr>
                <w:rFonts w:ascii="Times New Roman" w:eastAsia="Times New Roman" w:hAnsi="Times New Roman"/>
                <w:sz w:val="20"/>
                <w:lang w:val="ru-RU"/>
              </w:rPr>
              <w:t>, Эфирное масло кардамона - Спецификация, Первое издание. Язык(ы): английский. Количество страниц: 12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/26_01445_00_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E4A25C" w14:textId="77777777" w:rsidR="00E43DA6" w:rsidRDefault="000134F8">
            <w:r>
              <w:rPr>
                <w:rFonts w:ascii="Times New Roman" w:eastAsia="Times New Roman" w:hAnsi="Times New Roman"/>
                <w:sz w:val="20"/>
              </w:rPr>
              <w:t>15/05/26</w:t>
            </w:r>
          </w:p>
        </w:tc>
      </w:tr>
      <w:tr w:rsidR="00E43DA6" w:rsidRPr="000134F8" w14:paraId="7FF26F43" w14:textId="77777777" w:rsidTr="003C7846">
        <w:trPr>
          <w:jc w:val="center"/>
        </w:trPr>
        <w:tc>
          <w:tcPr>
            <w:tcW w:w="2720" w:type="dxa"/>
            <w:vMerge/>
          </w:tcPr>
          <w:p w14:paraId="3E2AC68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A0E3BCD"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F18E164" w14:textId="77777777" w:rsidR="00E43DA6" w:rsidRPr="000134F8" w:rsidRDefault="000134F8">
            <w:pPr>
              <w:rPr>
                <w:lang w:val="ru-RU"/>
              </w:rPr>
            </w:pPr>
            <w:r w:rsidRPr="000134F8">
              <w:rPr>
                <w:rFonts w:ascii="Times New Roman" w:eastAsia="Times New Roman" w:hAnsi="Times New Roman"/>
                <w:sz w:val="20"/>
                <w:lang w:val="ru-RU"/>
              </w:rPr>
              <w:t xml:space="preserve">Эфирные масла, отличные от цитрусовых: (код(ы) ТН ВЭД: 33012); Эфирные масла (код(ы) </w:t>
            </w:r>
            <w:r>
              <w:rPr>
                <w:rFonts w:ascii="Times New Roman" w:eastAsia="Times New Roman" w:hAnsi="Times New Roman"/>
                <w:sz w:val="20"/>
              </w:rPr>
              <w:t>ICS</w:t>
            </w:r>
            <w:r w:rsidRPr="000134F8">
              <w:rPr>
                <w:rFonts w:ascii="Times New Roman" w:eastAsia="Times New Roman" w:hAnsi="Times New Roman"/>
                <w:sz w:val="20"/>
                <w:lang w:val="ru-RU"/>
              </w:rPr>
              <w:t>: 71.100.60)</w:t>
            </w:r>
          </w:p>
        </w:tc>
        <w:tc>
          <w:tcPr>
            <w:tcW w:w="2720" w:type="dxa"/>
            <w:vMerge/>
          </w:tcPr>
          <w:p w14:paraId="588BA2D3" w14:textId="77777777" w:rsidR="00E43DA6" w:rsidRPr="000134F8" w:rsidRDefault="00E43DA6">
            <w:pPr>
              <w:rPr>
                <w:lang w:val="ru-RU"/>
              </w:rPr>
            </w:pPr>
          </w:p>
        </w:tc>
      </w:tr>
      <w:tr w:rsidR="00E43DA6" w:rsidRPr="000134F8" w14:paraId="74E7D834" w14:textId="77777777" w:rsidTr="003C7846">
        <w:trPr>
          <w:jc w:val="center"/>
        </w:trPr>
        <w:tc>
          <w:tcPr>
            <w:tcW w:w="2720" w:type="dxa"/>
            <w:vMerge/>
          </w:tcPr>
          <w:p w14:paraId="12A34BC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D9F2DF8"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EB355A9"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тестирования эфирного масла кардамона, предназначенного для потребления человеком.Примечание: Проект настоящего стандарта Танзании также был представлен Комитетом по ТБТ.</w:t>
            </w:r>
          </w:p>
        </w:tc>
        <w:tc>
          <w:tcPr>
            <w:tcW w:w="2720" w:type="dxa"/>
            <w:vMerge/>
          </w:tcPr>
          <w:p w14:paraId="40EA3B0A" w14:textId="77777777" w:rsidR="00E43DA6" w:rsidRPr="000134F8" w:rsidRDefault="00E43DA6">
            <w:pPr>
              <w:rPr>
                <w:lang w:val="ru-RU"/>
              </w:rPr>
            </w:pPr>
          </w:p>
        </w:tc>
      </w:tr>
      <w:tr w:rsidR="00E43DA6" w14:paraId="1C90B54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5E4078" w14:textId="77777777" w:rsidR="00E43DA6" w:rsidRDefault="000134F8">
            <w:r>
              <w:rPr>
                <w:rFonts w:ascii="Times New Roman" w:eastAsia="Times New Roman" w:hAnsi="Times New Roman"/>
                <w:sz w:val="20"/>
              </w:rPr>
              <w:t>108</w:t>
            </w:r>
          </w:p>
        </w:tc>
        <w:tc>
          <w:tcPr>
            <w:tcW w:w="2720" w:type="dxa"/>
            <w:tcBorders>
              <w:top w:val="single" w:sz="8" w:space="0" w:color="000000"/>
              <w:left w:val="single" w:sz="8" w:space="0" w:color="000000"/>
              <w:bottom w:val="single" w:sz="8" w:space="0" w:color="000000"/>
              <w:right w:val="single" w:sz="8" w:space="0" w:color="000000"/>
            </w:tcBorders>
          </w:tcPr>
          <w:p w14:paraId="23DC25EB" w14:textId="77777777" w:rsidR="00E43DA6" w:rsidRDefault="000134F8">
            <w:r>
              <w:rPr>
                <w:rFonts w:ascii="Times New Roman" w:eastAsia="Times New Roman" w:hAnsi="Times New Roman"/>
                <w:sz w:val="20"/>
              </w:rPr>
              <w:t>G/SPS/N/TZA/528</w:t>
            </w:r>
          </w:p>
        </w:tc>
        <w:tc>
          <w:tcPr>
            <w:tcW w:w="5102" w:type="dxa"/>
            <w:tcBorders>
              <w:top w:val="single" w:sz="8" w:space="0" w:color="000000"/>
              <w:left w:val="single" w:sz="8" w:space="0" w:color="000000"/>
              <w:bottom w:val="single" w:sz="8" w:space="0" w:color="000000"/>
              <w:right w:val="single" w:sz="8" w:space="0" w:color="000000"/>
            </w:tcBorders>
          </w:tcPr>
          <w:p w14:paraId="4FA7789E"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(4297) </w:t>
            </w:r>
            <w:r>
              <w:rPr>
                <w:rFonts w:ascii="Times New Roman" w:eastAsia="Times New Roman" w:hAnsi="Times New Roman"/>
                <w:sz w:val="20"/>
              </w:rPr>
              <w:t>DTZS</w:t>
            </w:r>
            <w:r w:rsidRPr="000134F8">
              <w:rPr>
                <w:rFonts w:ascii="Times New Roman" w:eastAsia="Times New Roman" w:hAnsi="Times New Roman"/>
                <w:sz w:val="20"/>
                <w:lang w:val="ru-RU"/>
              </w:rPr>
              <w:t>, Баранина, тушки и мясные отруби — Спецификация, Первое издание. Язык(ы): английский. Количество страниц: 12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6CB33D7" w14:textId="77777777" w:rsidR="00E43DA6" w:rsidRDefault="000134F8">
            <w:r>
              <w:rPr>
                <w:rFonts w:ascii="Times New Roman" w:eastAsia="Times New Roman" w:hAnsi="Times New Roman"/>
                <w:sz w:val="20"/>
              </w:rPr>
              <w:t>15/05/26</w:t>
            </w:r>
          </w:p>
        </w:tc>
      </w:tr>
      <w:tr w:rsidR="00E43DA6" w:rsidRPr="000134F8" w14:paraId="3B4C7992" w14:textId="77777777" w:rsidTr="003C7846">
        <w:trPr>
          <w:jc w:val="center"/>
        </w:trPr>
        <w:tc>
          <w:tcPr>
            <w:tcW w:w="2720" w:type="dxa"/>
            <w:vMerge/>
          </w:tcPr>
          <w:p w14:paraId="7686DCB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ECDA78E"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2A1B50D" w14:textId="77777777" w:rsidR="00E43DA6" w:rsidRPr="000134F8" w:rsidRDefault="000134F8">
            <w:pPr>
              <w:rPr>
                <w:lang w:val="ru-RU"/>
              </w:rPr>
            </w:pPr>
            <w:r w:rsidRPr="000134F8">
              <w:rPr>
                <w:rFonts w:ascii="Times New Roman" w:eastAsia="Times New Roman" w:hAnsi="Times New Roman"/>
                <w:sz w:val="20"/>
                <w:lang w:val="ru-RU"/>
              </w:rPr>
              <w:t xml:space="preserve">Мясо и пищевые мясные субпродукты (код(ы) ТН ВЭД: 02); Мясо и мясопродукты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67.120.10)</w:t>
            </w:r>
          </w:p>
        </w:tc>
        <w:tc>
          <w:tcPr>
            <w:tcW w:w="2720" w:type="dxa"/>
            <w:vMerge/>
          </w:tcPr>
          <w:p w14:paraId="30AB6B9F" w14:textId="77777777" w:rsidR="00E43DA6" w:rsidRPr="000134F8" w:rsidRDefault="00E43DA6">
            <w:pPr>
              <w:rPr>
                <w:lang w:val="ru-RU"/>
              </w:rPr>
            </w:pPr>
          </w:p>
        </w:tc>
      </w:tr>
      <w:tr w:rsidR="00E43DA6" w:rsidRPr="000134F8" w14:paraId="3DF73F3B" w14:textId="77777777" w:rsidTr="003C7846">
        <w:trPr>
          <w:jc w:val="center"/>
        </w:trPr>
        <w:tc>
          <w:tcPr>
            <w:tcW w:w="2720" w:type="dxa"/>
            <w:vMerge/>
          </w:tcPr>
          <w:p w14:paraId="7FE0A27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7C5938F"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1BAB72F" w14:textId="77777777" w:rsidR="00E43DA6" w:rsidRPr="000134F8" w:rsidRDefault="000134F8">
            <w:pPr>
              <w:rPr>
                <w:lang w:val="ru-RU"/>
              </w:rPr>
            </w:pPr>
            <w:r w:rsidRPr="000134F8">
              <w:rPr>
                <w:rFonts w:ascii="Times New Roman" w:eastAsia="Times New Roman" w:hAnsi="Times New Roman"/>
                <w:sz w:val="20"/>
                <w:lang w:val="ru-RU"/>
              </w:rPr>
              <w:t xml:space="preserve">Настоящий стандарт Танзании устанавливает требования, методы отбора проб и испытаний свежей, охлажденной и замороженной баранины, а также бараньих тушек и мясных отрубов, предназначенных для употребления в пищу человеком.Примечание: </w:t>
            </w:r>
            <w:r w:rsidRPr="000134F8">
              <w:rPr>
                <w:rFonts w:ascii="Times New Roman" w:eastAsia="Times New Roman" w:hAnsi="Times New Roman"/>
                <w:sz w:val="20"/>
                <w:lang w:val="ru-RU"/>
              </w:rPr>
              <w:lastRenderedPageBreak/>
              <w:t>Проект Стандарта Танзании также был представлен Комитету по ТБТ.</w:t>
            </w:r>
          </w:p>
        </w:tc>
        <w:tc>
          <w:tcPr>
            <w:tcW w:w="2720" w:type="dxa"/>
            <w:vMerge/>
          </w:tcPr>
          <w:p w14:paraId="13123E93" w14:textId="77777777" w:rsidR="00E43DA6" w:rsidRPr="000134F8" w:rsidRDefault="00E43DA6">
            <w:pPr>
              <w:rPr>
                <w:lang w:val="ru-RU"/>
              </w:rPr>
            </w:pPr>
          </w:p>
        </w:tc>
      </w:tr>
      <w:tr w:rsidR="00E43DA6" w14:paraId="500C817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1418C41" w14:textId="77777777" w:rsidR="00E43DA6" w:rsidRDefault="000134F8">
            <w:r>
              <w:rPr>
                <w:rFonts w:ascii="Times New Roman" w:eastAsia="Times New Roman" w:hAnsi="Times New Roman"/>
                <w:sz w:val="20"/>
              </w:rPr>
              <w:t>109</w:t>
            </w:r>
          </w:p>
        </w:tc>
        <w:tc>
          <w:tcPr>
            <w:tcW w:w="2720" w:type="dxa"/>
            <w:tcBorders>
              <w:top w:val="single" w:sz="8" w:space="0" w:color="000000"/>
              <w:left w:val="single" w:sz="8" w:space="0" w:color="000000"/>
              <w:bottom w:val="single" w:sz="8" w:space="0" w:color="000000"/>
              <w:right w:val="single" w:sz="8" w:space="0" w:color="000000"/>
            </w:tcBorders>
          </w:tcPr>
          <w:p w14:paraId="5AAE80F0" w14:textId="77777777" w:rsidR="00E43DA6" w:rsidRDefault="000134F8">
            <w:r>
              <w:rPr>
                <w:rFonts w:ascii="Times New Roman" w:eastAsia="Times New Roman" w:hAnsi="Times New Roman"/>
                <w:sz w:val="20"/>
              </w:rPr>
              <w:t>G/SPS/N/TZA/527</w:t>
            </w:r>
          </w:p>
        </w:tc>
        <w:tc>
          <w:tcPr>
            <w:tcW w:w="5102" w:type="dxa"/>
            <w:tcBorders>
              <w:top w:val="single" w:sz="8" w:space="0" w:color="000000"/>
              <w:left w:val="single" w:sz="8" w:space="0" w:color="000000"/>
              <w:bottom w:val="single" w:sz="8" w:space="0" w:color="000000"/>
              <w:right w:val="single" w:sz="8" w:space="0" w:color="000000"/>
            </w:tcBorders>
          </w:tcPr>
          <w:p w14:paraId="73956388"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22 (4296) </w:t>
            </w:r>
            <w:r>
              <w:rPr>
                <w:rFonts w:ascii="Times New Roman" w:eastAsia="Times New Roman" w:hAnsi="Times New Roman"/>
                <w:sz w:val="20"/>
              </w:rPr>
              <w:t>DTZS</w:t>
            </w:r>
            <w:r w:rsidRPr="000134F8">
              <w:rPr>
                <w:rFonts w:ascii="Times New Roman" w:eastAsia="Times New Roman" w:hAnsi="Times New Roman"/>
                <w:sz w:val="20"/>
                <w:lang w:val="ru-RU"/>
              </w:rPr>
              <w:t>, Спецификация на куриное мясо, Первое издание. Язык(ы): английский. Количество страниц: 12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184B45" w14:textId="77777777" w:rsidR="00E43DA6" w:rsidRDefault="000134F8">
            <w:r>
              <w:rPr>
                <w:rFonts w:ascii="Times New Roman" w:eastAsia="Times New Roman" w:hAnsi="Times New Roman"/>
                <w:sz w:val="20"/>
              </w:rPr>
              <w:t>15/05/26</w:t>
            </w:r>
          </w:p>
        </w:tc>
      </w:tr>
      <w:tr w:rsidR="00E43DA6" w:rsidRPr="000134F8" w14:paraId="403716E5" w14:textId="77777777" w:rsidTr="003C7846">
        <w:trPr>
          <w:jc w:val="center"/>
        </w:trPr>
        <w:tc>
          <w:tcPr>
            <w:tcW w:w="2720" w:type="dxa"/>
            <w:vMerge/>
          </w:tcPr>
          <w:p w14:paraId="0ACE8AB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0AB7C72"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DD1FA94" w14:textId="77777777" w:rsidR="00E43DA6" w:rsidRPr="000134F8" w:rsidRDefault="000134F8">
            <w:pPr>
              <w:rPr>
                <w:lang w:val="ru-RU"/>
              </w:rPr>
            </w:pPr>
            <w:r w:rsidRPr="000134F8">
              <w:rPr>
                <w:rFonts w:ascii="Times New Roman" w:eastAsia="Times New Roman" w:hAnsi="Times New Roman"/>
                <w:sz w:val="20"/>
                <w:lang w:val="ru-RU"/>
              </w:rPr>
              <w:t xml:space="preserve">Мясо и пищевые мясные субпродукты (код(ы) ТН ВЭД: 02); Мясо и мясопродукты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67.120.10)</w:t>
            </w:r>
          </w:p>
        </w:tc>
        <w:tc>
          <w:tcPr>
            <w:tcW w:w="2720" w:type="dxa"/>
            <w:vMerge/>
          </w:tcPr>
          <w:p w14:paraId="3B86DF73" w14:textId="77777777" w:rsidR="00E43DA6" w:rsidRPr="000134F8" w:rsidRDefault="00E43DA6">
            <w:pPr>
              <w:rPr>
                <w:lang w:val="ru-RU"/>
              </w:rPr>
            </w:pPr>
          </w:p>
        </w:tc>
      </w:tr>
      <w:tr w:rsidR="00E43DA6" w:rsidRPr="000134F8" w14:paraId="1EA8A44E" w14:textId="77777777" w:rsidTr="003C7846">
        <w:trPr>
          <w:jc w:val="center"/>
        </w:trPr>
        <w:tc>
          <w:tcPr>
            <w:tcW w:w="2720" w:type="dxa"/>
            <w:vMerge/>
          </w:tcPr>
          <w:p w14:paraId="1C761A0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9D20371"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08DAF207"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сырых и приправленных специями мясных тушек цыплят “</w:t>
            </w:r>
            <w:r>
              <w:rPr>
                <w:rFonts w:ascii="Times New Roman" w:eastAsia="Times New Roman" w:hAnsi="Times New Roman"/>
                <w:sz w:val="20"/>
              </w:rPr>
              <w:t>Gallus</w:t>
            </w:r>
            <w:r w:rsidRPr="000134F8">
              <w:rPr>
                <w:rFonts w:ascii="Times New Roman" w:eastAsia="Times New Roman" w:hAnsi="Times New Roman"/>
                <w:sz w:val="20"/>
                <w:lang w:val="ru-RU"/>
              </w:rPr>
              <w:t xml:space="preserve"> </w:t>
            </w:r>
            <w:r>
              <w:rPr>
                <w:rFonts w:ascii="Times New Roman" w:eastAsia="Times New Roman" w:hAnsi="Times New Roman"/>
                <w:sz w:val="20"/>
              </w:rPr>
              <w:t>domesticus</w:t>
            </w:r>
            <w:r w:rsidRPr="000134F8">
              <w:rPr>
                <w:rFonts w:ascii="Times New Roman" w:eastAsia="Times New Roman" w:hAnsi="Times New Roman"/>
                <w:sz w:val="20"/>
                <w:lang w:val="ru-RU"/>
              </w:rPr>
              <w:t>” или их частей, предназначенных для употребления в пищу человеком.Примечание: Проект стандарта Танзании также был представлен Комитету по ТБТ.</w:t>
            </w:r>
          </w:p>
        </w:tc>
        <w:tc>
          <w:tcPr>
            <w:tcW w:w="2720" w:type="dxa"/>
            <w:vMerge/>
          </w:tcPr>
          <w:p w14:paraId="5283A047" w14:textId="77777777" w:rsidR="00E43DA6" w:rsidRPr="000134F8" w:rsidRDefault="00E43DA6">
            <w:pPr>
              <w:rPr>
                <w:lang w:val="ru-RU"/>
              </w:rPr>
            </w:pPr>
          </w:p>
        </w:tc>
      </w:tr>
      <w:tr w:rsidR="00E43DA6" w14:paraId="04E22A1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6B3F603" w14:textId="77777777" w:rsidR="00E43DA6" w:rsidRDefault="000134F8">
            <w:r>
              <w:rPr>
                <w:rFonts w:ascii="Times New Roman" w:eastAsia="Times New Roman" w:hAnsi="Times New Roman"/>
                <w:sz w:val="20"/>
              </w:rPr>
              <w:t>110</w:t>
            </w:r>
          </w:p>
        </w:tc>
        <w:tc>
          <w:tcPr>
            <w:tcW w:w="2720" w:type="dxa"/>
            <w:tcBorders>
              <w:top w:val="single" w:sz="8" w:space="0" w:color="000000"/>
              <w:left w:val="single" w:sz="8" w:space="0" w:color="000000"/>
              <w:bottom w:val="single" w:sz="8" w:space="0" w:color="000000"/>
              <w:right w:val="single" w:sz="8" w:space="0" w:color="000000"/>
            </w:tcBorders>
          </w:tcPr>
          <w:p w14:paraId="00F1BB58" w14:textId="77777777" w:rsidR="00E43DA6" w:rsidRDefault="000134F8">
            <w:r>
              <w:rPr>
                <w:rFonts w:ascii="Times New Roman" w:eastAsia="Times New Roman" w:hAnsi="Times New Roman"/>
                <w:sz w:val="20"/>
              </w:rPr>
              <w:t>G/SPS/N/TZA/526</w:t>
            </w:r>
          </w:p>
        </w:tc>
        <w:tc>
          <w:tcPr>
            <w:tcW w:w="5102" w:type="dxa"/>
            <w:tcBorders>
              <w:top w:val="single" w:sz="8" w:space="0" w:color="000000"/>
              <w:left w:val="single" w:sz="8" w:space="0" w:color="000000"/>
              <w:bottom w:val="single" w:sz="8" w:space="0" w:color="000000"/>
              <w:right w:val="single" w:sz="8" w:space="0" w:color="000000"/>
            </w:tcBorders>
          </w:tcPr>
          <w:p w14:paraId="54ACC1CF"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15 (3835) </w:t>
            </w:r>
            <w:r>
              <w:rPr>
                <w:rFonts w:ascii="Times New Roman" w:eastAsia="Times New Roman" w:hAnsi="Times New Roman"/>
                <w:sz w:val="20"/>
              </w:rPr>
              <w:t>DTZS</w:t>
            </w:r>
            <w:r w:rsidRPr="000134F8">
              <w:rPr>
                <w:rFonts w:ascii="Times New Roman" w:eastAsia="Times New Roman" w:hAnsi="Times New Roman"/>
                <w:sz w:val="20"/>
                <w:lang w:val="ru-RU"/>
              </w:rPr>
              <w:t>, Жидкие конфеты – Спецификация, Первое издание. Язык(ы):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940DCD" w14:textId="77777777" w:rsidR="00E43DA6" w:rsidRDefault="000134F8">
            <w:r>
              <w:rPr>
                <w:rFonts w:ascii="Times New Roman" w:eastAsia="Times New Roman" w:hAnsi="Times New Roman"/>
                <w:sz w:val="20"/>
              </w:rPr>
              <w:t>15/05/26</w:t>
            </w:r>
          </w:p>
        </w:tc>
      </w:tr>
      <w:tr w:rsidR="00E43DA6" w:rsidRPr="000134F8" w14:paraId="329B4CEC" w14:textId="77777777" w:rsidTr="003C7846">
        <w:trPr>
          <w:jc w:val="center"/>
        </w:trPr>
        <w:tc>
          <w:tcPr>
            <w:tcW w:w="2720" w:type="dxa"/>
            <w:vMerge/>
          </w:tcPr>
          <w:p w14:paraId="7376A70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9F2981E"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AC286B2" w14:textId="77777777" w:rsidR="00E43DA6" w:rsidRPr="000134F8" w:rsidRDefault="000134F8">
            <w:pPr>
              <w:rPr>
                <w:lang w:val="ru-RU"/>
              </w:rPr>
            </w:pPr>
            <w:r w:rsidRPr="000134F8">
              <w:rPr>
                <w:rFonts w:ascii="Times New Roman" w:eastAsia="Times New Roman" w:hAnsi="Times New Roman"/>
                <w:sz w:val="20"/>
                <w:lang w:val="ru-RU"/>
              </w:rPr>
              <w:t xml:space="preserve">Сахар и кондитерские изделия из сахара (код(ы) ТН ВЭД: 17); Сахар и сахарные изделия из сахара (код(ы) </w:t>
            </w:r>
            <w:r>
              <w:rPr>
                <w:rFonts w:ascii="Times New Roman" w:eastAsia="Times New Roman" w:hAnsi="Times New Roman"/>
                <w:sz w:val="20"/>
              </w:rPr>
              <w:t>ICS</w:t>
            </w:r>
            <w:r w:rsidRPr="000134F8">
              <w:rPr>
                <w:rFonts w:ascii="Times New Roman" w:eastAsia="Times New Roman" w:hAnsi="Times New Roman"/>
                <w:sz w:val="20"/>
                <w:lang w:val="ru-RU"/>
              </w:rPr>
              <w:t>: 67.180.10)</w:t>
            </w:r>
          </w:p>
        </w:tc>
        <w:tc>
          <w:tcPr>
            <w:tcW w:w="2720" w:type="dxa"/>
            <w:vMerge/>
          </w:tcPr>
          <w:p w14:paraId="73B645A9" w14:textId="77777777" w:rsidR="00E43DA6" w:rsidRPr="000134F8" w:rsidRDefault="00E43DA6">
            <w:pPr>
              <w:rPr>
                <w:lang w:val="ru-RU"/>
              </w:rPr>
            </w:pPr>
          </w:p>
        </w:tc>
      </w:tr>
      <w:tr w:rsidR="00E43DA6" w:rsidRPr="000134F8" w14:paraId="367CB395" w14:textId="77777777" w:rsidTr="003C7846">
        <w:trPr>
          <w:jc w:val="center"/>
        </w:trPr>
        <w:tc>
          <w:tcPr>
            <w:tcW w:w="2720" w:type="dxa"/>
            <w:vMerge/>
          </w:tcPr>
          <w:p w14:paraId="0AE2BC3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75AA86D"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BFC2468"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и методы отбора проб и тестирования жидких конфет, предназначенных для употребления в пищу человеком.Примечание: Проект стандарта Танзании также был представлен Комитетом по ТБТ.</w:t>
            </w:r>
          </w:p>
        </w:tc>
        <w:tc>
          <w:tcPr>
            <w:tcW w:w="2720" w:type="dxa"/>
            <w:vMerge/>
          </w:tcPr>
          <w:p w14:paraId="030D7636" w14:textId="77777777" w:rsidR="00E43DA6" w:rsidRPr="000134F8" w:rsidRDefault="00E43DA6">
            <w:pPr>
              <w:rPr>
                <w:lang w:val="ru-RU"/>
              </w:rPr>
            </w:pPr>
          </w:p>
        </w:tc>
      </w:tr>
      <w:tr w:rsidR="00E43DA6" w14:paraId="6DB2E55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023D49" w14:textId="77777777" w:rsidR="00E43DA6" w:rsidRDefault="000134F8">
            <w:r>
              <w:rPr>
                <w:rFonts w:ascii="Times New Roman" w:eastAsia="Times New Roman" w:hAnsi="Times New Roman"/>
                <w:sz w:val="20"/>
              </w:rPr>
              <w:t>111</w:t>
            </w:r>
          </w:p>
        </w:tc>
        <w:tc>
          <w:tcPr>
            <w:tcW w:w="2720" w:type="dxa"/>
            <w:tcBorders>
              <w:top w:val="single" w:sz="8" w:space="0" w:color="000000"/>
              <w:left w:val="single" w:sz="8" w:space="0" w:color="000000"/>
              <w:bottom w:val="single" w:sz="8" w:space="0" w:color="000000"/>
              <w:right w:val="single" w:sz="8" w:space="0" w:color="000000"/>
            </w:tcBorders>
          </w:tcPr>
          <w:p w14:paraId="15F6086B" w14:textId="77777777" w:rsidR="00E43DA6" w:rsidRDefault="000134F8">
            <w:r>
              <w:rPr>
                <w:rFonts w:ascii="Times New Roman" w:eastAsia="Times New Roman" w:hAnsi="Times New Roman"/>
                <w:sz w:val="20"/>
              </w:rPr>
              <w:t>G/SPS/N/TZA/525</w:t>
            </w:r>
          </w:p>
        </w:tc>
        <w:tc>
          <w:tcPr>
            <w:tcW w:w="5102" w:type="dxa"/>
            <w:tcBorders>
              <w:top w:val="single" w:sz="8" w:space="0" w:color="000000"/>
              <w:left w:val="single" w:sz="8" w:space="0" w:color="000000"/>
              <w:bottom w:val="single" w:sz="8" w:space="0" w:color="000000"/>
              <w:right w:val="single" w:sz="8" w:space="0" w:color="000000"/>
            </w:tcBorders>
          </w:tcPr>
          <w:p w14:paraId="1AAD9DC1"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15 (2800) </w:t>
            </w:r>
            <w:r>
              <w:rPr>
                <w:rFonts w:ascii="Times New Roman" w:eastAsia="Times New Roman" w:hAnsi="Times New Roman"/>
                <w:sz w:val="20"/>
              </w:rPr>
              <w:t>DTZ</w:t>
            </w:r>
            <w:r w:rsidRPr="000134F8">
              <w:rPr>
                <w:rFonts w:ascii="Times New Roman" w:eastAsia="Times New Roman" w:hAnsi="Times New Roman"/>
                <w:sz w:val="20"/>
                <w:lang w:val="ru-RU"/>
              </w:rPr>
              <w:t xml:space="preserve"> для мягких конфет - Спецификация, Первое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89C763" w14:textId="77777777" w:rsidR="00E43DA6" w:rsidRDefault="000134F8">
            <w:r>
              <w:rPr>
                <w:rFonts w:ascii="Times New Roman" w:eastAsia="Times New Roman" w:hAnsi="Times New Roman"/>
                <w:sz w:val="20"/>
              </w:rPr>
              <w:t>15/05/26</w:t>
            </w:r>
          </w:p>
        </w:tc>
      </w:tr>
      <w:tr w:rsidR="00E43DA6" w:rsidRPr="000134F8" w14:paraId="437526C5" w14:textId="77777777" w:rsidTr="003C7846">
        <w:trPr>
          <w:jc w:val="center"/>
        </w:trPr>
        <w:tc>
          <w:tcPr>
            <w:tcW w:w="2720" w:type="dxa"/>
            <w:vMerge/>
          </w:tcPr>
          <w:p w14:paraId="0316678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D8D41E4"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F2577A2" w14:textId="77777777" w:rsidR="00E43DA6" w:rsidRPr="000134F8" w:rsidRDefault="000134F8">
            <w:pPr>
              <w:rPr>
                <w:lang w:val="ru-RU"/>
              </w:rPr>
            </w:pPr>
            <w:r w:rsidRPr="000134F8">
              <w:rPr>
                <w:rFonts w:ascii="Times New Roman" w:eastAsia="Times New Roman" w:hAnsi="Times New Roman"/>
                <w:sz w:val="20"/>
                <w:lang w:val="ru-RU"/>
              </w:rPr>
              <w:t xml:space="preserve">Сахар и кондитерские изделия из сахара (код(ы) ТН ВЭД: 17); Сахар и сахарные изделия из сахара (код(ы) </w:t>
            </w:r>
            <w:r>
              <w:rPr>
                <w:rFonts w:ascii="Times New Roman" w:eastAsia="Times New Roman" w:hAnsi="Times New Roman"/>
                <w:sz w:val="20"/>
              </w:rPr>
              <w:t>ICS</w:t>
            </w:r>
            <w:r w:rsidRPr="000134F8">
              <w:rPr>
                <w:rFonts w:ascii="Times New Roman" w:eastAsia="Times New Roman" w:hAnsi="Times New Roman"/>
                <w:sz w:val="20"/>
                <w:lang w:val="ru-RU"/>
              </w:rPr>
              <w:t>: 67.180.10)</w:t>
            </w:r>
          </w:p>
        </w:tc>
        <w:tc>
          <w:tcPr>
            <w:tcW w:w="2720" w:type="dxa"/>
            <w:vMerge/>
          </w:tcPr>
          <w:p w14:paraId="5B6B6E59" w14:textId="77777777" w:rsidR="00E43DA6" w:rsidRPr="000134F8" w:rsidRDefault="00E43DA6">
            <w:pPr>
              <w:rPr>
                <w:lang w:val="ru-RU"/>
              </w:rPr>
            </w:pPr>
          </w:p>
        </w:tc>
      </w:tr>
      <w:tr w:rsidR="00E43DA6" w:rsidRPr="000134F8" w14:paraId="3C19E236" w14:textId="77777777" w:rsidTr="003C7846">
        <w:trPr>
          <w:jc w:val="center"/>
        </w:trPr>
        <w:tc>
          <w:tcPr>
            <w:tcW w:w="2720" w:type="dxa"/>
            <w:vMerge/>
          </w:tcPr>
          <w:p w14:paraId="005D36A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305508D"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DEFDC15"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и методы отбора проб и тестирования мягких конфет, предназначенных для употребления в пищу человеком.</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Настоящий стандарт не распространяется на ириски, карамель и сливочную помадку, на которые существует специальный национальный стандарт.Примечание: Проект стандарта Танзании также был представлен </w:t>
            </w:r>
            <w:r w:rsidRPr="000134F8">
              <w:rPr>
                <w:rFonts w:ascii="Times New Roman" w:eastAsia="Times New Roman" w:hAnsi="Times New Roman"/>
                <w:sz w:val="20"/>
                <w:lang w:val="ru-RU"/>
              </w:rPr>
              <w:lastRenderedPageBreak/>
              <w:t>Комитету по ТБТ.</w:t>
            </w:r>
          </w:p>
        </w:tc>
        <w:tc>
          <w:tcPr>
            <w:tcW w:w="2720" w:type="dxa"/>
            <w:vMerge/>
          </w:tcPr>
          <w:p w14:paraId="05DAF5F1" w14:textId="77777777" w:rsidR="00E43DA6" w:rsidRPr="000134F8" w:rsidRDefault="00E43DA6">
            <w:pPr>
              <w:rPr>
                <w:lang w:val="ru-RU"/>
              </w:rPr>
            </w:pPr>
          </w:p>
        </w:tc>
      </w:tr>
      <w:tr w:rsidR="00E43DA6" w14:paraId="158AFD4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8080C48" w14:textId="77777777" w:rsidR="00E43DA6" w:rsidRDefault="000134F8">
            <w:r>
              <w:rPr>
                <w:rFonts w:ascii="Times New Roman" w:eastAsia="Times New Roman" w:hAnsi="Times New Roman"/>
                <w:sz w:val="20"/>
              </w:rPr>
              <w:t>112</w:t>
            </w:r>
          </w:p>
        </w:tc>
        <w:tc>
          <w:tcPr>
            <w:tcW w:w="2720" w:type="dxa"/>
            <w:tcBorders>
              <w:top w:val="single" w:sz="8" w:space="0" w:color="000000"/>
              <w:left w:val="single" w:sz="8" w:space="0" w:color="000000"/>
              <w:bottom w:val="single" w:sz="8" w:space="0" w:color="000000"/>
              <w:right w:val="single" w:sz="8" w:space="0" w:color="000000"/>
            </w:tcBorders>
          </w:tcPr>
          <w:p w14:paraId="77CBF7C0" w14:textId="77777777" w:rsidR="00E43DA6" w:rsidRDefault="000134F8">
            <w:r>
              <w:rPr>
                <w:rFonts w:ascii="Times New Roman" w:eastAsia="Times New Roman" w:hAnsi="Times New Roman"/>
                <w:sz w:val="20"/>
              </w:rPr>
              <w:t>G/SPS/N/TZA/523</w:t>
            </w:r>
          </w:p>
        </w:tc>
        <w:tc>
          <w:tcPr>
            <w:tcW w:w="5102" w:type="dxa"/>
            <w:tcBorders>
              <w:top w:val="single" w:sz="8" w:space="0" w:color="000000"/>
              <w:left w:val="single" w:sz="8" w:space="0" w:color="000000"/>
              <w:bottom w:val="single" w:sz="8" w:space="0" w:color="000000"/>
              <w:right w:val="single" w:sz="8" w:space="0" w:color="000000"/>
            </w:tcBorders>
          </w:tcPr>
          <w:p w14:paraId="66EC7988"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14 (4313) </w:t>
            </w:r>
            <w:r>
              <w:rPr>
                <w:rFonts w:ascii="Times New Roman" w:eastAsia="Times New Roman" w:hAnsi="Times New Roman"/>
                <w:sz w:val="20"/>
              </w:rPr>
              <w:t>DTZS</w:t>
            </w:r>
            <w:r w:rsidRPr="000134F8">
              <w:rPr>
                <w:rFonts w:ascii="Times New Roman" w:eastAsia="Times New Roman" w:hAnsi="Times New Roman"/>
                <w:sz w:val="20"/>
                <w:lang w:val="ru-RU"/>
              </w:rPr>
              <w:t>, сывороточно—молочный напиток - Спецификация, Первое издание. Язык(ы): английский.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FF4F1E" w14:textId="77777777" w:rsidR="00E43DA6" w:rsidRDefault="000134F8">
            <w:r>
              <w:rPr>
                <w:rFonts w:ascii="Times New Roman" w:eastAsia="Times New Roman" w:hAnsi="Times New Roman"/>
                <w:sz w:val="20"/>
              </w:rPr>
              <w:t>15/05/26</w:t>
            </w:r>
          </w:p>
        </w:tc>
      </w:tr>
      <w:tr w:rsidR="00E43DA6" w:rsidRPr="000134F8" w14:paraId="4E122E2F" w14:textId="77777777" w:rsidTr="003C7846">
        <w:trPr>
          <w:jc w:val="center"/>
        </w:trPr>
        <w:tc>
          <w:tcPr>
            <w:tcW w:w="2720" w:type="dxa"/>
            <w:vMerge/>
          </w:tcPr>
          <w:p w14:paraId="10235C4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798785F"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F4EA728" w14:textId="77777777" w:rsidR="00E43DA6" w:rsidRPr="000134F8" w:rsidRDefault="000134F8">
            <w:pPr>
              <w:rPr>
                <w:lang w:val="ru-RU"/>
              </w:rPr>
            </w:pPr>
            <w:r w:rsidRPr="000134F8">
              <w:rPr>
                <w:rFonts w:ascii="Times New Roman" w:eastAsia="Times New Roman" w:hAnsi="Times New Roman"/>
                <w:sz w:val="20"/>
                <w:lang w:val="ru-RU"/>
              </w:rPr>
              <w:t xml:space="preserve">Прочее: (код(ы) ТН ВЭД: 04029); Молоко и молочные продукты его переработки (код(ы) </w:t>
            </w:r>
            <w:r>
              <w:rPr>
                <w:rFonts w:ascii="Times New Roman" w:eastAsia="Times New Roman" w:hAnsi="Times New Roman"/>
                <w:sz w:val="20"/>
              </w:rPr>
              <w:t>ICS</w:t>
            </w:r>
            <w:r w:rsidRPr="000134F8">
              <w:rPr>
                <w:rFonts w:ascii="Times New Roman" w:eastAsia="Times New Roman" w:hAnsi="Times New Roman"/>
                <w:sz w:val="20"/>
                <w:lang w:val="ru-RU"/>
              </w:rPr>
              <w:t>: 67.100.10)</w:t>
            </w:r>
          </w:p>
        </w:tc>
        <w:tc>
          <w:tcPr>
            <w:tcW w:w="2720" w:type="dxa"/>
            <w:vMerge/>
          </w:tcPr>
          <w:p w14:paraId="376F90C9" w14:textId="77777777" w:rsidR="00E43DA6" w:rsidRPr="000134F8" w:rsidRDefault="00E43DA6">
            <w:pPr>
              <w:rPr>
                <w:lang w:val="ru-RU"/>
              </w:rPr>
            </w:pPr>
          </w:p>
        </w:tc>
      </w:tr>
      <w:tr w:rsidR="00E43DA6" w:rsidRPr="000134F8" w14:paraId="451DEE0F" w14:textId="77777777" w:rsidTr="003C7846">
        <w:trPr>
          <w:jc w:val="center"/>
        </w:trPr>
        <w:tc>
          <w:tcPr>
            <w:tcW w:w="2720" w:type="dxa"/>
            <w:vMerge/>
          </w:tcPr>
          <w:p w14:paraId="2A829FA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032EC88"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CA8FFB6" w14:textId="77777777" w:rsidR="00E43DA6" w:rsidRPr="000134F8" w:rsidRDefault="000134F8">
            <w:pPr>
              <w:rPr>
                <w:lang w:val="ru-RU"/>
              </w:rPr>
            </w:pPr>
            <w:r w:rsidRPr="000134F8">
              <w:rPr>
                <w:rFonts w:ascii="Times New Roman" w:eastAsia="Times New Roman" w:hAnsi="Times New Roman"/>
                <w:sz w:val="20"/>
                <w:lang w:val="ru-RU"/>
              </w:rPr>
              <w:t>Настоящий танзанийский стандарт устанавливает требования, методы отбора проб и испытаний для напитков из молочной сыворотки, предназначенных для непосредственного употребления человеком.Примечание: Проект Танзанийского стандарта также был представлен Комитетом по ТБТ.</w:t>
            </w:r>
          </w:p>
        </w:tc>
        <w:tc>
          <w:tcPr>
            <w:tcW w:w="2720" w:type="dxa"/>
            <w:vMerge/>
          </w:tcPr>
          <w:p w14:paraId="2A66CEF2" w14:textId="77777777" w:rsidR="00E43DA6" w:rsidRPr="000134F8" w:rsidRDefault="00E43DA6">
            <w:pPr>
              <w:rPr>
                <w:lang w:val="ru-RU"/>
              </w:rPr>
            </w:pPr>
          </w:p>
        </w:tc>
      </w:tr>
      <w:tr w:rsidR="00E43DA6" w14:paraId="08EA7DC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8428E9E" w14:textId="77777777" w:rsidR="00E43DA6" w:rsidRDefault="000134F8">
            <w:r>
              <w:rPr>
                <w:rFonts w:ascii="Times New Roman" w:eastAsia="Times New Roman" w:hAnsi="Times New Roman"/>
                <w:sz w:val="20"/>
              </w:rPr>
              <w:t>113</w:t>
            </w:r>
          </w:p>
        </w:tc>
        <w:tc>
          <w:tcPr>
            <w:tcW w:w="2720" w:type="dxa"/>
            <w:tcBorders>
              <w:top w:val="single" w:sz="8" w:space="0" w:color="000000"/>
              <w:left w:val="single" w:sz="8" w:space="0" w:color="000000"/>
              <w:bottom w:val="single" w:sz="8" w:space="0" w:color="000000"/>
              <w:right w:val="single" w:sz="8" w:space="0" w:color="000000"/>
            </w:tcBorders>
          </w:tcPr>
          <w:p w14:paraId="1C65FCB9" w14:textId="77777777" w:rsidR="00E43DA6" w:rsidRDefault="000134F8">
            <w:r>
              <w:rPr>
                <w:rFonts w:ascii="Times New Roman" w:eastAsia="Times New Roman" w:hAnsi="Times New Roman"/>
                <w:sz w:val="20"/>
              </w:rPr>
              <w:t>G/SPS/N/TZA/522</w:t>
            </w:r>
          </w:p>
        </w:tc>
        <w:tc>
          <w:tcPr>
            <w:tcW w:w="5102" w:type="dxa"/>
            <w:tcBorders>
              <w:top w:val="single" w:sz="8" w:space="0" w:color="000000"/>
              <w:left w:val="single" w:sz="8" w:space="0" w:color="000000"/>
              <w:bottom w:val="single" w:sz="8" w:space="0" w:color="000000"/>
              <w:right w:val="single" w:sz="8" w:space="0" w:color="000000"/>
            </w:tcBorders>
          </w:tcPr>
          <w:p w14:paraId="0F9CF6F6"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(4298) </w:t>
            </w:r>
            <w:r>
              <w:rPr>
                <w:rFonts w:ascii="Times New Roman" w:eastAsia="Times New Roman" w:hAnsi="Times New Roman"/>
                <w:sz w:val="20"/>
              </w:rPr>
              <w:t>DTZ</w:t>
            </w:r>
            <w:r w:rsidRPr="000134F8">
              <w:rPr>
                <w:rFonts w:ascii="Times New Roman" w:eastAsia="Times New Roman" w:hAnsi="Times New Roman"/>
                <w:sz w:val="20"/>
                <w:lang w:val="ru-RU"/>
              </w:rPr>
              <w:t>, Козьи туши и мясные отруби — Спецификация, Первое издание. Язык(ы): английский. Количество страниц: 11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BB0639" w14:textId="77777777" w:rsidR="00E43DA6" w:rsidRDefault="000134F8">
            <w:r>
              <w:rPr>
                <w:rFonts w:ascii="Times New Roman" w:eastAsia="Times New Roman" w:hAnsi="Times New Roman"/>
                <w:sz w:val="20"/>
              </w:rPr>
              <w:t>15/05/26</w:t>
            </w:r>
          </w:p>
        </w:tc>
      </w:tr>
      <w:tr w:rsidR="00E43DA6" w:rsidRPr="000134F8" w14:paraId="32A60B88" w14:textId="77777777" w:rsidTr="003C7846">
        <w:trPr>
          <w:jc w:val="center"/>
        </w:trPr>
        <w:tc>
          <w:tcPr>
            <w:tcW w:w="2720" w:type="dxa"/>
            <w:vMerge/>
          </w:tcPr>
          <w:p w14:paraId="26E89A5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4766515"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D10B02C" w14:textId="77777777" w:rsidR="00E43DA6" w:rsidRPr="000134F8" w:rsidRDefault="000134F8">
            <w:pPr>
              <w:rPr>
                <w:lang w:val="ru-RU"/>
              </w:rPr>
            </w:pPr>
            <w:r w:rsidRPr="000134F8">
              <w:rPr>
                <w:rFonts w:ascii="Times New Roman" w:eastAsia="Times New Roman" w:hAnsi="Times New Roman"/>
                <w:sz w:val="20"/>
                <w:lang w:val="ru-RU"/>
              </w:rPr>
              <w:t xml:space="preserve">Мясо и пищевые мясные субпродукты (код(ы) ТН ВЭД: 02); Мясо и мясопродукты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67.120.10)</w:t>
            </w:r>
          </w:p>
        </w:tc>
        <w:tc>
          <w:tcPr>
            <w:tcW w:w="2720" w:type="dxa"/>
            <w:vMerge/>
          </w:tcPr>
          <w:p w14:paraId="54433DC8" w14:textId="77777777" w:rsidR="00E43DA6" w:rsidRPr="000134F8" w:rsidRDefault="00E43DA6">
            <w:pPr>
              <w:rPr>
                <w:lang w:val="ru-RU"/>
              </w:rPr>
            </w:pPr>
          </w:p>
        </w:tc>
      </w:tr>
      <w:tr w:rsidR="00E43DA6" w:rsidRPr="000134F8" w14:paraId="5A8ABB5F" w14:textId="77777777" w:rsidTr="003C7846">
        <w:trPr>
          <w:jc w:val="center"/>
        </w:trPr>
        <w:tc>
          <w:tcPr>
            <w:tcW w:w="2720" w:type="dxa"/>
            <w:vMerge/>
          </w:tcPr>
          <w:p w14:paraId="27152D2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714B30"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F5E6878"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козьих туш и мясных отрубов, предназначенных для употребления в пищу человеком.Примечание: Проект стандарта Танзании также был представлен Комитету по ТБТ.</w:t>
            </w:r>
          </w:p>
        </w:tc>
        <w:tc>
          <w:tcPr>
            <w:tcW w:w="2720" w:type="dxa"/>
            <w:vMerge/>
          </w:tcPr>
          <w:p w14:paraId="63DAC37F" w14:textId="77777777" w:rsidR="00E43DA6" w:rsidRPr="000134F8" w:rsidRDefault="00E43DA6">
            <w:pPr>
              <w:rPr>
                <w:lang w:val="ru-RU"/>
              </w:rPr>
            </w:pPr>
          </w:p>
        </w:tc>
      </w:tr>
      <w:tr w:rsidR="00E43DA6" w14:paraId="5055297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7431C5B" w14:textId="77777777" w:rsidR="00E43DA6" w:rsidRDefault="000134F8">
            <w:r>
              <w:rPr>
                <w:rFonts w:ascii="Times New Roman" w:eastAsia="Times New Roman" w:hAnsi="Times New Roman"/>
                <w:sz w:val="20"/>
              </w:rPr>
              <w:t>114</w:t>
            </w:r>
          </w:p>
        </w:tc>
        <w:tc>
          <w:tcPr>
            <w:tcW w:w="2720" w:type="dxa"/>
            <w:tcBorders>
              <w:top w:val="single" w:sz="8" w:space="0" w:color="000000"/>
              <w:left w:val="single" w:sz="8" w:space="0" w:color="000000"/>
              <w:bottom w:val="single" w:sz="8" w:space="0" w:color="000000"/>
              <w:right w:val="single" w:sz="8" w:space="0" w:color="000000"/>
            </w:tcBorders>
          </w:tcPr>
          <w:p w14:paraId="04A397AB" w14:textId="77777777" w:rsidR="00E43DA6" w:rsidRDefault="000134F8">
            <w:r>
              <w:rPr>
                <w:rFonts w:ascii="Times New Roman" w:eastAsia="Times New Roman" w:hAnsi="Times New Roman"/>
                <w:sz w:val="20"/>
              </w:rPr>
              <w:t>G/SPS/N/TZA/521</w:t>
            </w:r>
          </w:p>
        </w:tc>
        <w:tc>
          <w:tcPr>
            <w:tcW w:w="5102" w:type="dxa"/>
            <w:tcBorders>
              <w:top w:val="single" w:sz="8" w:space="0" w:color="000000"/>
              <w:left w:val="single" w:sz="8" w:space="0" w:color="000000"/>
              <w:bottom w:val="single" w:sz="8" w:space="0" w:color="000000"/>
              <w:right w:val="single" w:sz="8" w:space="0" w:color="000000"/>
            </w:tcBorders>
          </w:tcPr>
          <w:p w14:paraId="12FE2EF9"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22(4330) </w:t>
            </w:r>
            <w:r>
              <w:rPr>
                <w:rFonts w:ascii="Times New Roman" w:eastAsia="Times New Roman" w:hAnsi="Times New Roman"/>
                <w:sz w:val="20"/>
              </w:rPr>
              <w:t>DTZS</w:t>
            </w:r>
            <w:r w:rsidRPr="000134F8">
              <w:rPr>
                <w:rFonts w:ascii="Times New Roman" w:eastAsia="Times New Roman" w:hAnsi="Times New Roman"/>
                <w:sz w:val="20"/>
                <w:lang w:val="ru-RU"/>
              </w:rPr>
              <w:t>, Охлажденное и замороженное страусиное мясо — Спецификация, Первое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5CD49C" w14:textId="77777777" w:rsidR="00E43DA6" w:rsidRDefault="000134F8">
            <w:r>
              <w:rPr>
                <w:rFonts w:ascii="Times New Roman" w:eastAsia="Times New Roman" w:hAnsi="Times New Roman"/>
                <w:sz w:val="20"/>
              </w:rPr>
              <w:t>15/05/26</w:t>
            </w:r>
          </w:p>
        </w:tc>
      </w:tr>
      <w:tr w:rsidR="00E43DA6" w:rsidRPr="000134F8" w14:paraId="1DFC7772" w14:textId="77777777" w:rsidTr="003C7846">
        <w:trPr>
          <w:jc w:val="center"/>
        </w:trPr>
        <w:tc>
          <w:tcPr>
            <w:tcW w:w="2720" w:type="dxa"/>
            <w:vMerge/>
          </w:tcPr>
          <w:p w14:paraId="6E243D9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F5C1D73"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BE2C32F" w14:textId="77777777" w:rsidR="00E43DA6" w:rsidRPr="000134F8" w:rsidRDefault="000134F8">
            <w:pPr>
              <w:rPr>
                <w:lang w:val="ru-RU"/>
              </w:rPr>
            </w:pPr>
            <w:r w:rsidRPr="000134F8">
              <w:rPr>
                <w:rFonts w:ascii="Times New Roman" w:eastAsia="Times New Roman" w:hAnsi="Times New Roman"/>
                <w:sz w:val="20"/>
                <w:lang w:val="ru-RU"/>
              </w:rPr>
              <w:t xml:space="preserve">Мясо и пищевые субпродукты домашней птицы вида </w:t>
            </w:r>
            <w:r>
              <w:rPr>
                <w:rFonts w:ascii="Times New Roman" w:eastAsia="Times New Roman" w:hAnsi="Times New Roman"/>
                <w:sz w:val="20"/>
              </w:rPr>
              <w:t>Gallus</w:t>
            </w:r>
            <w:r w:rsidRPr="000134F8">
              <w:rPr>
                <w:rFonts w:ascii="Times New Roman" w:eastAsia="Times New Roman" w:hAnsi="Times New Roman"/>
                <w:sz w:val="20"/>
                <w:lang w:val="ru-RU"/>
              </w:rPr>
              <w:t xml:space="preserve"> </w:t>
            </w:r>
            <w:r>
              <w:rPr>
                <w:rFonts w:ascii="Times New Roman" w:eastAsia="Times New Roman" w:hAnsi="Times New Roman"/>
                <w:sz w:val="20"/>
              </w:rPr>
              <w:t>domesticus</w:t>
            </w:r>
            <w:r w:rsidRPr="000134F8">
              <w:rPr>
                <w:rFonts w:ascii="Times New Roman" w:eastAsia="Times New Roman" w:hAnsi="Times New Roman"/>
                <w:sz w:val="20"/>
                <w:lang w:val="ru-RU"/>
              </w:rPr>
              <w:t xml:space="preserve">, уток, гусей, индеек и цесарок, свежие, охлажденные или замороженные (код(ы) ТН ВЭД: 0207); Мясо и мясопродукты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67.120.10)</w:t>
            </w:r>
          </w:p>
        </w:tc>
        <w:tc>
          <w:tcPr>
            <w:tcW w:w="2720" w:type="dxa"/>
            <w:vMerge/>
          </w:tcPr>
          <w:p w14:paraId="1566A609" w14:textId="77777777" w:rsidR="00E43DA6" w:rsidRPr="000134F8" w:rsidRDefault="00E43DA6">
            <w:pPr>
              <w:rPr>
                <w:lang w:val="ru-RU"/>
              </w:rPr>
            </w:pPr>
          </w:p>
        </w:tc>
      </w:tr>
      <w:tr w:rsidR="00E43DA6" w:rsidRPr="000134F8" w14:paraId="707054FE" w14:textId="77777777" w:rsidTr="003C7846">
        <w:trPr>
          <w:jc w:val="center"/>
        </w:trPr>
        <w:tc>
          <w:tcPr>
            <w:tcW w:w="2720" w:type="dxa"/>
            <w:vMerge/>
          </w:tcPr>
          <w:p w14:paraId="797F118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AD03BF7"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19936FE"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охлажденного и замороженного страусиного мяса, предназначенного для потребления человеком.Примечание: Проект стандарта Танзании также был представлен Комитету по ТБТ.</w:t>
            </w:r>
          </w:p>
        </w:tc>
        <w:tc>
          <w:tcPr>
            <w:tcW w:w="2720" w:type="dxa"/>
            <w:vMerge/>
          </w:tcPr>
          <w:p w14:paraId="2DDF73F5" w14:textId="77777777" w:rsidR="00E43DA6" w:rsidRPr="000134F8" w:rsidRDefault="00E43DA6">
            <w:pPr>
              <w:rPr>
                <w:lang w:val="ru-RU"/>
              </w:rPr>
            </w:pPr>
          </w:p>
        </w:tc>
      </w:tr>
      <w:tr w:rsidR="00E43DA6" w14:paraId="4387B94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079900F" w14:textId="77777777" w:rsidR="00E43DA6" w:rsidRDefault="000134F8">
            <w:r>
              <w:rPr>
                <w:rFonts w:ascii="Times New Roman" w:eastAsia="Times New Roman" w:hAnsi="Times New Roman"/>
                <w:sz w:val="20"/>
              </w:rPr>
              <w:t>115</w:t>
            </w:r>
          </w:p>
        </w:tc>
        <w:tc>
          <w:tcPr>
            <w:tcW w:w="2720" w:type="dxa"/>
            <w:tcBorders>
              <w:top w:val="single" w:sz="8" w:space="0" w:color="000000"/>
              <w:left w:val="single" w:sz="8" w:space="0" w:color="000000"/>
              <w:bottom w:val="single" w:sz="8" w:space="0" w:color="000000"/>
              <w:right w:val="single" w:sz="8" w:space="0" w:color="000000"/>
            </w:tcBorders>
          </w:tcPr>
          <w:p w14:paraId="7298459F" w14:textId="77777777" w:rsidR="00E43DA6" w:rsidRDefault="000134F8">
            <w:r>
              <w:rPr>
                <w:rFonts w:ascii="Times New Roman" w:eastAsia="Times New Roman" w:hAnsi="Times New Roman"/>
                <w:sz w:val="20"/>
              </w:rPr>
              <w:t>G/SPS/N/TZA/520</w:t>
            </w:r>
          </w:p>
        </w:tc>
        <w:tc>
          <w:tcPr>
            <w:tcW w:w="5102" w:type="dxa"/>
            <w:tcBorders>
              <w:top w:val="single" w:sz="8" w:space="0" w:color="000000"/>
              <w:left w:val="single" w:sz="8" w:space="0" w:color="000000"/>
              <w:bottom w:val="single" w:sz="8" w:space="0" w:color="000000"/>
              <w:right w:val="single" w:sz="8" w:space="0" w:color="000000"/>
            </w:tcBorders>
          </w:tcPr>
          <w:p w14:paraId="56B3CB1D"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14 (3726) </w:t>
            </w:r>
            <w:r>
              <w:rPr>
                <w:rFonts w:ascii="Times New Roman" w:eastAsia="Times New Roman" w:hAnsi="Times New Roman"/>
                <w:sz w:val="20"/>
              </w:rPr>
              <w:t>DTZS</w:t>
            </w:r>
            <w:r w:rsidRPr="000134F8">
              <w:rPr>
                <w:rFonts w:ascii="Times New Roman" w:eastAsia="Times New Roman" w:hAnsi="Times New Roman"/>
                <w:sz w:val="20"/>
                <w:lang w:val="ru-RU"/>
              </w:rPr>
              <w:t>, Группа сыров в рассоле (ФЕТА) – Спецификация, Первое издание.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01420_00_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83F62B" w14:textId="77777777" w:rsidR="00E43DA6" w:rsidRDefault="000134F8">
            <w:r>
              <w:rPr>
                <w:rFonts w:ascii="Times New Roman" w:eastAsia="Times New Roman" w:hAnsi="Times New Roman"/>
                <w:sz w:val="20"/>
              </w:rPr>
              <w:lastRenderedPageBreak/>
              <w:t>15/05/26</w:t>
            </w:r>
          </w:p>
        </w:tc>
      </w:tr>
      <w:tr w:rsidR="00E43DA6" w:rsidRPr="000134F8" w14:paraId="52E3A481" w14:textId="77777777" w:rsidTr="003C7846">
        <w:trPr>
          <w:jc w:val="center"/>
        </w:trPr>
        <w:tc>
          <w:tcPr>
            <w:tcW w:w="2720" w:type="dxa"/>
            <w:vMerge/>
          </w:tcPr>
          <w:p w14:paraId="48DB6A4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487FF74"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05FD5B1" w14:textId="77777777" w:rsidR="00E43DA6" w:rsidRPr="000134F8" w:rsidRDefault="000134F8">
            <w:pPr>
              <w:rPr>
                <w:lang w:val="ru-RU"/>
              </w:rPr>
            </w:pPr>
            <w:r w:rsidRPr="000134F8">
              <w:rPr>
                <w:rFonts w:ascii="Times New Roman" w:eastAsia="Times New Roman" w:hAnsi="Times New Roman"/>
                <w:sz w:val="20"/>
                <w:lang w:val="ru-RU"/>
              </w:rPr>
              <w:t xml:space="preserve">Сыры и простокваша (код ТН ВЭД: 0406); Сыр (код </w:t>
            </w:r>
            <w:r>
              <w:rPr>
                <w:rFonts w:ascii="Times New Roman" w:eastAsia="Times New Roman" w:hAnsi="Times New Roman"/>
                <w:sz w:val="20"/>
              </w:rPr>
              <w:t>ICS</w:t>
            </w:r>
            <w:r w:rsidRPr="000134F8">
              <w:rPr>
                <w:rFonts w:ascii="Times New Roman" w:eastAsia="Times New Roman" w:hAnsi="Times New Roman"/>
                <w:sz w:val="20"/>
                <w:lang w:val="ru-RU"/>
              </w:rPr>
              <w:t>: 67.100.30)</w:t>
            </w:r>
          </w:p>
        </w:tc>
        <w:tc>
          <w:tcPr>
            <w:tcW w:w="2720" w:type="dxa"/>
            <w:vMerge/>
          </w:tcPr>
          <w:p w14:paraId="4795A4E4" w14:textId="77777777" w:rsidR="00E43DA6" w:rsidRPr="000134F8" w:rsidRDefault="00E43DA6">
            <w:pPr>
              <w:rPr>
                <w:lang w:val="ru-RU"/>
              </w:rPr>
            </w:pPr>
          </w:p>
        </w:tc>
      </w:tr>
      <w:tr w:rsidR="00E43DA6" w:rsidRPr="000134F8" w14:paraId="1FF7A2D5" w14:textId="77777777" w:rsidTr="003C7846">
        <w:trPr>
          <w:jc w:val="center"/>
        </w:trPr>
        <w:tc>
          <w:tcPr>
            <w:tcW w:w="2720" w:type="dxa"/>
            <w:vMerge/>
          </w:tcPr>
          <w:p w14:paraId="022AD55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04804DC"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5EF4EFB"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сыров в рассоле, предназначенных для непосредственного употребления в пищу или для дальнейшей переработки.Примечание: Проект стандарта Танзании также был представлен Комитетом по ТБТ.</w:t>
            </w:r>
          </w:p>
        </w:tc>
        <w:tc>
          <w:tcPr>
            <w:tcW w:w="2720" w:type="dxa"/>
            <w:vMerge/>
          </w:tcPr>
          <w:p w14:paraId="68B5C29B" w14:textId="77777777" w:rsidR="00E43DA6" w:rsidRPr="000134F8" w:rsidRDefault="00E43DA6">
            <w:pPr>
              <w:rPr>
                <w:lang w:val="ru-RU"/>
              </w:rPr>
            </w:pPr>
          </w:p>
        </w:tc>
      </w:tr>
      <w:tr w:rsidR="00E43DA6" w14:paraId="0249024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A2E75C8" w14:textId="77777777" w:rsidR="00E43DA6" w:rsidRDefault="000134F8">
            <w:r>
              <w:rPr>
                <w:rFonts w:ascii="Times New Roman" w:eastAsia="Times New Roman" w:hAnsi="Times New Roman"/>
                <w:sz w:val="20"/>
              </w:rPr>
              <w:t>116</w:t>
            </w:r>
          </w:p>
        </w:tc>
        <w:tc>
          <w:tcPr>
            <w:tcW w:w="2720" w:type="dxa"/>
            <w:tcBorders>
              <w:top w:val="single" w:sz="8" w:space="0" w:color="000000"/>
              <w:left w:val="single" w:sz="8" w:space="0" w:color="000000"/>
              <w:bottom w:val="single" w:sz="8" w:space="0" w:color="000000"/>
              <w:right w:val="single" w:sz="8" w:space="0" w:color="000000"/>
            </w:tcBorders>
          </w:tcPr>
          <w:p w14:paraId="63696088" w14:textId="77777777" w:rsidR="00E43DA6" w:rsidRDefault="000134F8">
            <w:r>
              <w:rPr>
                <w:rFonts w:ascii="Times New Roman" w:eastAsia="Times New Roman" w:hAnsi="Times New Roman"/>
                <w:sz w:val="20"/>
              </w:rPr>
              <w:t>G/SPS/N/TZA/519</w:t>
            </w:r>
          </w:p>
        </w:tc>
        <w:tc>
          <w:tcPr>
            <w:tcW w:w="5102" w:type="dxa"/>
            <w:tcBorders>
              <w:top w:val="single" w:sz="8" w:space="0" w:color="000000"/>
              <w:left w:val="single" w:sz="8" w:space="0" w:color="000000"/>
              <w:bottom w:val="single" w:sz="8" w:space="0" w:color="000000"/>
              <w:right w:val="single" w:sz="8" w:space="0" w:color="000000"/>
            </w:tcBorders>
          </w:tcPr>
          <w:p w14:paraId="5CA92A61"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14 (3721) </w:t>
            </w:r>
            <w:r>
              <w:rPr>
                <w:rFonts w:ascii="Times New Roman" w:eastAsia="Times New Roman" w:hAnsi="Times New Roman"/>
                <w:sz w:val="20"/>
              </w:rPr>
              <w:t>DTZS</w:t>
            </w:r>
            <w:r w:rsidRPr="000134F8">
              <w:rPr>
                <w:rFonts w:ascii="Times New Roman" w:eastAsia="Times New Roman" w:hAnsi="Times New Roman"/>
                <w:sz w:val="20"/>
                <w:lang w:val="ru-RU"/>
              </w:rPr>
              <w:t xml:space="preserve">, Описание сыра </w:t>
            </w:r>
            <w:r>
              <w:rPr>
                <w:rFonts w:ascii="Times New Roman" w:eastAsia="Times New Roman" w:hAnsi="Times New Roman"/>
                <w:sz w:val="20"/>
              </w:rPr>
              <w:t>Holomo</w:t>
            </w:r>
            <w:r w:rsidRPr="000134F8">
              <w:rPr>
                <w:rFonts w:ascii="Times New Roman" w:eastAsia="Times New Roman" w:hAnsi="Times New Roman"/>
                <w:sz w:val="20"/>
                <w:lang w:val="ru-RU"/>
              </w:rPr>
              <w:t>, Первое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/26_01419_00_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CBB76F" w14:textId="77777777" w:rsidR="00E43DA6" w:rsidRDefault="000134F8">
            <w:r>
              <w:rPr>
                <w:rFonts w:ascii="Times New Roman" w:eastAsia="Times New Roman" w:hAnsi="Times New Roman"/>
                <w:sz w:val="20"/>
              </w:rPr>
              <w:t>15/05/26</w:t>
            </w:r>
          </w:p>
        </w:tc>
      </w:tr>
      <w:tr w:rsidR="00E43DA6" w:rsidRPr="000134F8" w14:paraId="528A296B" w14:textId="77777777" w:rsidTr="003C7846">
        <w:trPr>
          <w:jc w:val="center"/>
        </w:trPr>
        <w:tc>
          <w:tcPr>
            <w:tcW w:w="2720" w:type="dxa"/>
            <w:vMerge/>
          </w:tcPr>
          <w:p w14:paraId="45E844C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AA3D6AB"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A6F546E" w14:textId="77777777" w:rsidR="00E43DA6" w:rsidRPr="000134F8" w:rsidRDefault="000134F8">
            <w:pPr>
              <w:rPr>
                <w:lang w:val="ru-RU"/>
              </w:rPr>
            </w:pPr>
            <w:r w:rsidRPr="000134F8">
              <w:rPr>
                <w:rFonts w:ascii="Times New Roman" w:eastAsia="Times New Roman" w:hAnsi="Times New Roman"/>
                <w:sz w:val="20"/>
                <w:lang w:val="ru-RU"/>
              </w:rPr>
              <w:t xml:space="preserve">Сыры и простокваша (код ТН ВЭД: 0406); Сыр (код </w:t>
            </w:r>
            <w:r>
              <w:rPr>
                <w:rFonts w:ascii="Times New Roman" w:eastAsia="Times New Roman" w:hAnsi="Times New Roman"/>
                <w:sz w:val="20"/>
              </w:rPr>
              <w:t>ICS</w:t>
            </w:r>
            <w:r w:rsidRPr="000134F8">
              <w:rPr>
                <w:rFonts w:ascii="Times New Roman" w:eastAsia="Times New Roman" w:hAnsi="Times New Roman"/>
                <w:sz w:val="20"/>
                <w:lang w:val="ru-RU"/>
              </w:rPr>
              <w:t>: 67.100.30)</w:t>
            </w:r>
          </w:p>
        </w:tc>
        <w:tc>
          <w:tcPr>
            <w:tcW w:w="2720" w:type="dxa"/>
            <w:vMerge/>
          </w:tcPr>
          <w:p w14:paraId="1C06F8F9" w14:textId="77777777" w:rsidR="00E43DA6" w:rsidRPr="000134F8" w:rsidRDefault="00E43DA6">
            <w:pPr>
              <w:rPr>
                <w:lang w:val="ru-RU"/>
              </w:rPr>
            </w:pPr>
          </w:p>
        </w:tc>
      </w:tr>
      <w:tr w:rsidR="00E43DA6" w:rsidRPr="000134F8" w14:paraId="4714606D" w14:textId="77777777" w:rsidTr="003C7846">
        <w:trPr>
          <w:jc w:val="center"/>
        </w:trPr>
        <w:tc>
          <w:tcPr>
            <w:tcW w:w="2720" w:type="dxa"/>
            <w:vMerge/>
          </w:tcPr>
          <w:p w14:paraId="1963DA3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6B762D9"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457E3C4" w14:textId="77777777" w:rsidR="00E43DA6" w:rsidRPr="000134F8" w:rsidRDefault="000134F8">
            <w:pPr>
              <w:rPr>
                <w:lang w:val="ru-RU"/>
              </w:rPr>
            </w:pPr>
            <w:r w:rsidRPr="000134F8">
              <w:rPr>
                <w:rFonts w:ascii="Times New Roman" w:eastAsia="Times New Roman" w:hAnsi="Times New Roman"/>
                <w:sz w:val="20"/>
                <w:lang w:val="ru-RU"/>
              </w:rPr>
              <w:t>Настоящий танзанийский стандарт устанавливает требования, методы отбора проб и испытаний сыра холомо, предназначенного для непосредственного употребления в пищу или для дальнейшей переработки.Примечание: Проект Танзанийского стандарта также был представлен Комитетом по ТБТ.</w:t>
            </w:r>
          </w:p>
        </w:tc>
        <w:tc>
          <w:tcPr>
            <w:tcW w:w="2720" w:type="dxa"/>
            <w:vMerge/>
          </w:tcPr>
          <w:p w14:paraId="1AC9B43E" w14:textId="77777777" w:rsidR="00E43DA6" w:rsidRPr="000134F8" w:rsidRDefault="00E43DA6">
            <w:pPr>
              <w:rPr>
                <w:lang w:val="ru-RU"/>
              </w:rPr>
            </w:pPr>
          </w:p>
        </w:tc>
      </w:tr>
      <w:tr w:rsidR="00E43DA6" w14:paraId="4ECF31F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3C40E63" w14:textId="77777777" w:rsidR="00E43DA6" w:rsidRDefault="000134F8">
            <w:r>
              <w:rPr>
                <w:rFonts w:ascii="Times New Roman" w:eastAsia="Times New Roman" w:hAnsi="Times New Roman"/>
                <w:sz w:val="20"/>
              </w:rPr>
              <w:t>117</w:t>
            </w:r>
          </w:p>
        </w:tc>
        <w:tc>
          <w:tcPr>
            <w:tcW w:w="2720" w:type="dxa"/>
            <w:tcBorders>
              <w:top w:val="single" w:sz="8" w:space="0" w:color="000000"/>
              <w:left w:val="single" w:sz="8" w:space="0" w:color="000000"/>
              <w:bottom w:val="single" w:sz="8" w:space="0" w:color="000000"/>
              <w:right w:val="single" w:sz="8" w:space="0" w:color="000000"/>
            </w:tcBorders>
          </w:tcPr>
          <w:p w14:paraId="4368CF2C" w14:textId="77777777" w:rsidR="00E43DA6" w:rsidRDefault="000134F8">
            <w:r>
              <w:rPr>
                <w:rFonts w:ascii="Times New Roman" w:eastAsia="Times New Roman" w:hAnsi="Times New Roman"/>
                <w:sz w:val="20"/>
              </w:rPr>
              <w:t>G/SPS/N/TZA/518</w:t>
            </w:r>
          </w:p>
        </w:tc>
        <w:tc>
          <w:tcPr>
            <w:tcW w:w="5102" w:type="dxa"/>
            <w:tcBorders>
              <w:top w:val="single" w:sz="8" w:space="0" w:color="000000"/>
              <w:left w:val="single" w:sz="8" w:space="0" w:color="000000"/>
              <w:bottom w:val="single" w:sz="8" w:space="0" w:color="000000"/>
              <w:right w:val="single" w:sz="8" w:space="0" w:color="000000"/>
            </w:tcBorders>
          </w:tcPr>
          <w:p w14:paraId="26E09158" w14:textId="77777777" w:rsidR="00E43DA6" w:rsidRPr="000134F8" w:rsidRDefault="000134F8">
            <w:pPr>
              <w:rPr>
                <w:lang w:val="ru-RU"/>
              </w:rPr>
            </w:pPr>
            <w:r w:rsidRPr="000134F8">
              <w:rPr>
                <w:rFonts w:ascii="Times New Roman" w:eastAsia="Times New Roman" w:hAnsi="Times New Roman"/>
                <w:sz w:val="20"/>
                <w:lang w:val="ru-RU"/>
              </w:rPr>
              <w:t xml:space="preserve">Пособие 31 (3447) </w:t>
            </w:r>
            <w:r>
              <w:rPr>
                <w:rFonts w:ascii="Times New Roman" w:eastAsia="Times New Roman" w:hAnsi="Times New Roman"/>
                <w:sz w:val="20"/>
              </w:rPr>
              <w:t>DTZS</w:t>
            </w:r>
            <w:r w:rsidRPr="000134F8">
              <w:rPr>
                <w:rFonts w:ascii="Times New Roman" w:eastAsia="Times New Roman" w:hAnsi="Times New Roman"/>
                <w:sz w:val="20"/>
                <w:lang w:val="ru-RU"/>
              </w:rPr>
              <w:t>, замороженная сперма племенных быков — спецификация, первое издание. Язык(ы): английский.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/26_01418_00_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34A5F4" w14:textId="77777777" w:rsidR="00E43DA6" w:rsidRDefault="000134F8">
            <w:r>
              <w:rPr>
                <w:rFonts w:ascii="Times New Roman" w:eastAsia="Times New Roman" w:hAnsi="Times New Roman"/>
                <w:sz w:val="20"/>
              </w:rPr>
              <w:t>15/05/26</w:t>
            </w:r>
          </w:p>
        </w:tc>
      </w:tr>
      <w:tr w:rsidR="00E43DA6" w:rsidRPr="000134F8" w14:paraId="44159999" w14:textId="77777777" w:rsidTr="003C7846">
        <w:trPr>
          <w:jc w:val="center"/>
        </w:trPr>
        <w:tc>
          <w:tcPr>
            <w:tcW w:w="2720" w:type="dxa"/>
            <w:vMerge/>
          </w:tcPr>
          <w:p w14:paraId="7DBCD70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0910805"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6ED8CBE" w14:textId="77777777" w:rsidR="00E43DA6" w:rsidRPr="000134F8" w:rsidRDefault="000134F8">
            <w:pPr>
              <w:rPr>
                <w:lang w:val="ru-RU"/>
              </w:rPr>
            </w:pPr>
            <w:r w:rsidRPr="000134F8">
              <w:rPr>
                <w:rFonts w:ascii="Times New Roman" w:eastAsia="Times New Roman" w:hAnsi="Times New Roman"/>
                <w:sz w:val="20"/>
                <w:lang w:val="ru-RU"/>
              </w:rPr>
              <w:t>Сперма крупного рогатого скота (код ТН ВЭД(ы): 051110); животноводства и племенного дела (</w:t>
            </w:r>
            <w:r>
              <w:rPr>
                <w:rFonts w:ascii="Times New Roman" w:eastAsia="Times New Roman" w:hAnsi="Times New Roman"/>
                <w:sz w:val="20"/>
              </w:rPr>
              <w:t>ICS</w:t>
            </w:r>
            <w:r w:rsidRPr="000134F8">
              <w:rPr>
                <w:rFonts w:ascii="Times New Roman" w:eastAsia="Times New Roman" w:hAnsi="Times New Roman"/>
                <w:sz w:val="20"/>
                <w:lang w:val="ru-RU"/>
              </w:rPr>
              <w:t xml:space="preserve"> код(ы): 65.020.30)</w:t>
            </w:r>
          </w:p>
        </w:tc>
        <w:tc>
          <w:tcPr>
            <w:tcW w:w="2720" w:type="dxa"/>
            <w:vMerge/>
          </w:tcPr>
          <w:p w14:paraId="423D4890" w14:textId="77777777" w:rsidR="00E43DA6" w:rsidRPr="000134F8" w:rsidRDefault="00E43DA6">
            <w:pPr>
              <w:rPr>
                <w:lang w:val="ru-RU"/>
              </w:rPr>
            </w:pPr>
          </w:p>
        </w:tc>
      </w:tr>
      <w:tr w:rsidR="00E43DA6" w:rsidRPr="000134F8" w14:paraId="377EA0CF" w14:textId="77777777" w:rsidTr="003C7846">
        <w:trPr>
          <w:jc w:val="center"/>
        </w:trPr>
        <w:tc>
          <w:tcPr>
            <w:tcW w:w="2720" w:type="dxa"/>
            <w:vMerge/>
          </w:tcPr>
          <w:p w14:paraId="0BB261E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5624377"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5C30BB1"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технические, биологические и ветеринарные требования, применимые к замороженной сперме племенных быков. Он также содержит рекомендации по транспортировке спермы.</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Этот стандарт не распространяется на замороженную сперму других домашних животных.Примечание: Проект стандарта Танзании также был представлен Комитету по ТБТ.</w:t>
            </w:r>
          </w:p>
        </w:tc>
        <w:tc>
          <w:tcPr>
            <w:tcW w:w="2720" w:type="dxa"/>
            <w:vMerge/>
          </w:tcPr>
          <w:p w14:paraId="16A44884" w14:textId="77777777" w:rsidR="00E43DA6" w:rsidRPr="000134F8" w:rsidRDefault="00E43DA6">
            <w:pPr>
              <w:rPr>
                <w:lang w:val="ru-RU"/>
              </w:rPr>
            </w:pPr>
          </w:p>
        </w:tc>
      </w:tr>
      <w:tr w:rsidR="00E43DA6" w14:paraId="5A66E41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EBE92A" w14:textId="77777777" w:rsidR="00E43DA6" w:rsidRDefault="000134F8">
            <w:r>
              <w:rPr>
                <w:rFonts w:ascii="Times New Roman" w:eastAsia="Times New Roman" w:hAnsi="Times New Roman"/>
                <w:sz w:val="20"/>
              </w:rPr>
              <w:t>118</w:t>
            </w:r>
          </w:p>
        </w:tc>
        <w:tc>
          <w:tcPr>
            <w:tcW w:w="2720" w:type="dxa"/>
            <w:tcBorders>
              <w:top w:val="single" w:sz="8" w:space="0" w:color="000000"/>
              <w:left w:val="single" w:sz="8" w:space="0" w:color="000000"/>
              <w:bottom w:val="single" w:sz="8" w:space="0" w:color="000000"/>
              <w:right w:val="single" w:sz="8" w:space="0" w:color="000000"/>
            </w:tcBorders>
          </w:tcPr>
          <w:p w14:paraId="685C9A11" w14:textId="77777777" w:rsidR="00E43DA6" w:rsidRDefault="000134F8">
            <w:r>
              <w:rPr>
                <w:rFonts w:ascii="Times New Roman" w:eastAsia="Times New Roman" w:hAnsi="Times New Roman"/>
                <w:sz w:val="20"/>
              </w:rPr>
              <w:t>G/SPS/N/MYS/72/Rev.1</w:t>
            </w:r>
          </w:p>
        </w:tc>
        <w:tc>
          <w:tcPr>
            <w:tcW w:w="5102" w:type="dxa"/>
            <w:tcBorders>
              <w:top w:val="single" w:sz="8" w:space="0" w:color="000000"/>
              <w:left w:val="single" w:sz="8" w:space="0" w:color="000000"/>
              <w:bottom w:val="single" w:sz="8" w:space="0" w:color="000000"/>
              <w:right w:val="single" w:sz="8" w:space="0" w:color="000000"/>
            </w:tcBorders>
          </w:tcPr>
          <w:p w14:paraId="438F65A7" w14:textId="77777777" w:rsidR="00E43DA6" w:rsidRPr="000134F8" w:rsidRDefault="000134F8">
            <w:pPr>
              <w:rPr>
                <w:lang w:val="ru-RU"/>
              </w:rPr>
            </w:pPr>
            <w:r w:rsidRPr="000134F8">
              <w:rPr>
                <w:rFonts w:ascii="Times New Roman" w:eastAsia="Times New Roman" w:hAnsi="Times New Roman"/>
                <w:sz w:val="20"/>
                <w:lang w:val="ru-RU"/>
              </w:rPr>
              <w:t>Уведомление о проведении инспекции по биобезопасности на иностранных рыбоводных заводах, желающих экспортировать живых креветок (включая маточное поголовье и постличинок) в Малайзию.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3B8B96" w14:textId="77777777" w:rsidR="00E43DA6" w:rsidRDefault="000134F8">
            <w:r>
              <w:rPr>
                <w:rFonts w:ascii="Times New Roman" w:eastAsia="Times New Roman" w:hAnsi="Times New Roman"/>
                <w:sz w:val="20"/>
              </w:rPr>
              <w:t>15/05/26</w:t>
            </w:r>
          </w:p>
        </w:tc>
      </w:tr>
      <w:tr w:rsidR="00E43DA6" w:rsidRPr="000134F8" w14:paraId="2AA1691C" w14:textId="77777777" w:rsidTr="003C7846">
        <w:trPr>
          <w:jc w:val="center"/>
        </w:trPr>
        <w:tc>
          <w:tcPr>
            <w:tcW w:w="2720" w:type="dxa"/>
            <w:vMerge/>
          </w:tcPr>
          <w:p w14:paraId="384A18A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DA0C2FF"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6B655B91" w14:textId="77777777" w:rsidR="00E43DA6" w:rsidRPr="000134F8" w:rsidRDefault="000134F8">
            <w:pPr>
              <w:rPr>
                <w:lang w:val="ru-RU"/>
              </w:rPr>
            </w:pPr>
            <w:r w:rsidRPr="000134F8">
              <w:rPr>
                <w:rFonts w:ascii="Times New Roman" w:eastAsia="Times New Roman" w:hAnsi="Times New Roman"/>
                <w:sz w:val="20"/>
                <w:lang w:val="ru-RU"/>
              </w:rPr>
              <w:t>Живые креветки (включая маточное поголовье и постличинок)</w:t>
            </w:r>
          </w:p>
        </w:tc>
        <w:tc>
          <w:tcPr>
            <w:tcW w:w="2720" w:type="dxa"/>
            <w:vMerge/>
          </w:tcPr>
          <w:p w14:paraId="2A76CCF4" w14:textId="77777777" w:rsidR="00E43DA6" w:rsidRPr="000134F8" w:rsidRDefault="00E43DA6">
            <w:pPr>
              <w:rPr>
                <w:lang w:val="ru-RU"/>
              </w:rPr>
            </w:pPr>
          </w:p>
        </w:tc>
      </w:tr>
      <w:tr w:rsidR="00E43DA6" w:rsidRPr="000134F8" w14:paraId="39AB55A0" w14:textId="77777777" w:rsidTr="003C7846">
        <w:trPr>
          <w:jc w:val="center"/>
        </w:trPr>
        <w:tc>
          <w:tcPr>
            <w:tcW w:w="2720" w:type="dxa"/>
            <w:vMerge/>
          </w:tcPr>
          <w:p w14:paraId="0D4A210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FE2CD4E" w14:textId="77777777" w:rsidR="00E43DA6" w:rsidRDefault="000134F8">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6AEB2484" w14:textId="77777777" w:rsidR="00E43DA6" w:rsidRPr="000134F8" w:rsidRDefault="000134F8">
            <w:pPr>
              <w:rPr>
                <w:lang w:val="ru-RU"/>
              </w:rPr>
            </w:pPr>
            <w:r w:rsidRPr="000134F8">
              <w:rPr>
                <w:rFonts w:ascii="Times New Roman" w:eastAsia="Times New Roman" w:hAnsi="Times New Roman"/>
                <w:sz w:val="20"/>
                <w:lang w:val="ru-RU"/>
              </w:rPr>
              <w:t>Министерство рыболовства Малайзии (</w:t>
            </w:r>
            <w:r>
              <w:rPr>
                <w:rFonts w:ascii="Times New Roman" w:eastAsia="Times New Roman" w:hAnsi="Times New Roman"/>
                <w:sz w:val="20"/>
              </w:rPr>
              <w:t>DoF</w:t>
            </w:r>
            <w:r w:rsidRPr="000134F8">
              <w:rPr>
                <w:rFonts w:ascii="Times New Roman" w:eastAsia="Times New Roman" w:hAnsi="Times New Roman"/>
                <w:sz w:val="20"/>
                <w:lang w:val="ru-RU"/>
              </w:rPr>
              <w:t>) намерено организовать инспекции по биобезопасности и проверочные визиты на иностранные рыбоводные заводы, которые хотят экспортировать живых креветок (включая маточное стадо и личинок) в Малайзию.</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Эта мера введена для усиления гарантий соблюдения требований Малайзии в области охраны здоровья водных животных и биобезопасности, а также для предотвращения распространения серьезных трансграничных заболеваний водных животных в соответствии с требованиями Всемирной организации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Кодекс охраны здоровья водных животных.</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Инспекция будет проводиться на основе оценки рисков и прозрачности, в консультации с компетентным органом страны-экспортера и в соответствии с принципами эквивалентности и взаимного признания в соответствии с Соглашением ВТО о применении санитарных и фитосанитарных мер (Соглашение СФС).</w:t>
            </w:r>
          </w:p>
        </w:tc>
        <w:tc>
          <w:tcPr>
            <w:tcW w:w="2720" w:type="dxa"/>
            <w:vMerge/>
          </w:tcPr>
          <w:p w14:paraId="59E4CD78" w14:textId="77777777" w:rsidR="00E43DA6" w:rsidRPr="000134F8" w:rsidRDefault="00E43DA6">
            <w:pPr>
              <w:rPr>
                <w:lang w:val="ru-RU"/>
              </w:rPr>
            </w:pPr>
          </w:p>
        </w:tc>
      </w:tr>
      <w:tr w:rsidR="00E43DA6" w14:paraId="219E96A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D00BD94" w14:textId="77777777" w:rsidR="00E43DA6" w:rsidRDefault="000134F8">
            <w:r>
              <w:rPr>
                <w:rFonts w:ascii="Times New Roman" w:eastAsia="Times New Roman" w:hAnsi="Times New Roman"/>
                <w:sz w:val="20"/>
              </w:rPr>
              <w:t>119</w:t>
            </w:r>
          </w:p>
        </w:tc>
        <w:tc>
          <w:tcPr>
            <w:tcW w:w="2720" w:type="dxa"/>
            <w:tcBorders>
              <w:top w:val="single" w:sz="8" w:space="0" w:color="000000"/>
              <w:left w:val="single" w:sz="8" w:space="0" w:color="000000"/>
              <w:bottom w:val="single" w:sz="8" w:space="0" w:color="000000"/>
              <w:right w:val="single" w:sz="8" w:space="0" w:color="000000"/>
            </w:tcBorders>
          </w:tcPr>
          <w:p w14:paraId="2075CA88" w14:textId="77777777" w:rsidR="00E43DA6" w:rsidRDefault="000134F8">
            <w:r>
              <w:rPr>
                <w:rFonts w:ascii="Times New Roman" w:eastAsia="Times New Roman" w:hAnsi="Times New Roman"/>
                <w:sz w:val="20"/>
              </w:rPr>
              <w:t>G/SPS/N/MYS/26/Rev.2</w:t>
            </w:r>
          </w:p>
        </w:tc>
        <w:tc>
          <w:tcPr>
            <w:tcW w:w="5102" w:type="dxa"/>
            <w:tcBorders>
              <w:top w:val="single" w:sz="8" w:space="0" w:color="000000"/>
              <w:left w:val="single" w:sz="8" w:space="0" w:color="000000"/>
              <w:bottom w:val="single" w:sz="8" w:space="0" w:color="000000"/>
              <w:right w:val="single" w:sz="8" w:space="0" w:color="000000"/>
            </w:tcBorders>
          </w:tcPr>
          <w:p w14:paraId="61E78F4F" w14:textId="77777777" w:rsidR="00E43DA6" w:rsidRPr="000134F8" w:rsidRDefault="000134F8">
            <w:pPr>
              <w:rPr>
                <w:lang w:val="ru-RU"/>
              </w:rPr>
            </w:pPr>
            <w:r w:rsidRPr="000134F8">
              <w:rPr>
                <w:rFonts w:ascii="Times New Roman" w:eastAsia="Times New Roman" w:hAnsi="Times New Roman"/>
                <w:sz w:val="20"/>
                <w:lang w:val="ru-RU"/>
              </w:rPr>
              <w:t xml:space="preserve">Обновленный протокол по импорту живых пресноводных декоративных рыб, живых морских декоративных рыб и декоративных ракообразных (пересмотренный вариант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 Язык(ы): английский. Количество страниц: 12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/26_01399_00_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/26_01399_01_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/26_01399_02_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71A39E" w14:textId="77777777" w:rsidR="00E43DA6" w:rsidRDefault="000134F8">
            <w:r>
              <w:rPr>
                <w:rFonts w:ascii="Times New Roman" w:eastAsia="Times New Roman" w:hAnsi="Times New Roman"/>
                <w:sz w:val="20"/>
              </w:rPr>
              <w:t>15/05/26</w:t>
            </w:r>
          </w:p>
        </w:tc>
      </w:tr>
      <w:tr w:rsidR="00E43DA6" w14:paraId="0892E0E1" w14:textId="77777777" w:rsidTr="003C7846">
        <w:trPr>
          <w:jc w:val="center"/>
        </w:trPr>
        <w:tc>
          <w:tcPr>
            <w:tcW w:w="2720" w:type="dxa"/>
            <w:vMerge/>
          </w:tcPr>
          <w:p w14:paraId="5C07401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D338D80"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DC82FBB" w14:textId="77777777" w:rsidR="00E43DA6" w:rsidRDefault="000134F8">
            <w:r>
              <w:rPr>
                <w:rFonts w:ascii="Times New Roman" w:eastAsia="Times New Roman" w:hAnsi="Times New Roman"/>
                <w:sz w:val="20"/>
              </w:rPr>
              <w:t>Живые декоративные водные животные</w:t>
            </w:r>
          </w:p>
        </w:tc>
        <w:tc>
          <w:tcPr>
            <w:tcW w:w="2720" w:type="dxa"/>
            <w:vMerge/>
          </w:tcPr>
          <w:p w14:paraId="63DBF6AB" w14:textId="77777777" w:rsidR="00E43DA6" w:rsidRDefault="00E43DA6"/>
        </w:tc>
      </w:tr>
      <w:tr w:rsidR="00E43DA6" w:rsidRPr="000134F8" w14:paraId="0AA3A59E" w14:textId="77777777" w:rsidTr="003C7846">
        <w:trPr>
          <w:jc w:val="center"/>
        </w:trPr>
        <w:tc>
          <w:tcPr>
            <w:tcW w:w="2720" w:type="dxa"/>
            <w:vMerge/>
          </w:tcPr>
          <w:p w14:paraId="05C9DAA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BD5F403" w14:textId="77777777" w:rsidR="00E43DA6" w:rsidRDefault="000134F8">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49FEEB89" w14:textId="77777777" w:rsidR="00E43DA6" w:rsidRPr="000134F8" w:rsidRDefault="000134F8">
            <w:pPr>
              <w:rPr>
                <w:lang w:val="ru-RU"/>
              </w:rPr>
            </w:pPr>
            <w:r w:rsidRPr="000134F8">
              <w:rPr>
                <w:rFonts w:ascii="Times New Roman" w:eastAsia="Times New Roman" w:hAnsi="Times New Roman"/>
                <w:sz w:val="20"/>
                <w:lang w:val="ru-RU"/>
              </w:rPr>
              <w:t xml:space="preserve">Министерство рыболовства Малайзии, в соответствии с разделом 40 Закона о рыболовстве 1985 года, касающимся контроля за живой рыбой (Закон 317), рассмотрело уведомление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 xml:space="preserve">/26 от 7 января 2011 года. Эта поправка предусматривает реклассификацию и объединение видов в рамках соответствующих товарных групп. Кроме того, она включает требования к анализу заболеваний, рискам биобезопасности и конкретной цели экспорта в Малайзию. Цель этого уведомления - проинформировать все страны об обновленном протоколе, касающемся импорта живых пресноводных декоративных рыб, живых морских декоративных рыб и живых декоративных ракообразных.Пресноводные и морские декоративные рыбы подвержены различным заболеваниям из-за фундаментальных различий в их </w:t>
            </w:r>
            <w:r w:rsidRPr="000134F8">
              <w:rPr>
                <w:rFonts w:ascii="Times New Roman" w:eastAsia="Times New Roman" w:hAnsi="Times New Roman"/>
                <w:sz w:val="20"/>
                <w:lang w:val="ru-RU"/>
              </w:rPr>
              <w:lastRenderedPageBreak/>
              <w:t xml:space="preserve">водной среде. Эти различия, особенно в химическом составе воды и экологии, непосредственно влияют на жизнеспособность патогенов, их передачу и взаимодействие между хозяином и патогеном.Основное содержание протоколов заключается в следующем: Условия импорта до прибытия в Малайзию; Требования к сертификации здоровья животных для импорта живой декоративной рыбы в Малайзию; Условия импорта по прибытии на территорию Малайзии.Настоящий протокол об импорте обязывает всех импортеров соблюдать установленные условия до прибытия груза, соблюдать все стандарты санитарной сертификации и соблюдать все процедуры по прибытии в Малайзию, как указано в приложении </w:t>
            </w:r>
            <w:r>
              <w:rPr>
                <w:rFonts w:ascii="Times New Roman" w:eastAsia="Times New Roman" w:hAnsi="Times New Roman"/>
                <w:sz w:val="20"/>
              </w:rPr>
              <w:t>I</w:t>
            </w:r>
            <w:r w:rsidRPr="000134F8">
              <w:rPr>
                <w:rFonts w:ascii="Times New Roman" w:eastAsia="Times New Roman" w:hAnsi="Times New Roman"/>
                <w:sz w:val="20"/>
                <w:lang w:val="ru-RU"/>
              </w:rPr>
              <w:t>. Согласно Закону о рыболовстве 1985 года, “рыба” означает любое водное животное или растение, ведущее оседлый образ жизни или нет, и включает все виды рыб, ракообразных, моллюсков, водных млекопитающих или их икру, мальков, сеголеток, сплюснутых или молодых особей, но не включает ни одного вида выдр, черепах или их икринок.</w:t>
            </w:r>
          </w:p>
        </w:tc>
        <w:tc>
          <w:tcPr>
            <w:tcW w:w="2720" w:type="dxa"/>
            <w:vMerge/>
          </w:tcPr>
          <w:p w14:paraId="539EB572" w14:textId="77777777" w:rsidR="00E43DA6" w:rsidRPr="000134F8" w:rsidRDefault="00E43DA6">
            <w:pPr>
              <w:rPr>
                <w:lang w:val="ru-RU"/>
              </w:rPr>
            </w:pPr>
          </w:p>
        </w:tc>
      </w:tr>
      <w:tr w:rsidR="00E43DA6" w14:paraId="10CAC07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1551A6" w14:textId="77777777" w:rsidR="00E43DA6" w:rsidRDefault="000134F8">
            <w:r>
              <w:rPr>
                <w:rFonts w:ascii="Times New Roman" w:eastAsia="Times New Roman" w:hAnsi="Times New Roman"/>
                <w:sz w:val="20"/>
              </w:rPr>
              <w:t>120</w:t>
            </w:r>
          </w:p>
        </w:tc>
        <w:tc>
          <w:tcPr>
            <w:tcW w:w="2720" w:type="dxa"/>
            <w:tcBorders>
              <w:top w:val="single" w:sz="8" w:space="0" w:color="000000"/>
              <w:left w:val="single" w:sz="8" w:space="0" w:color="000000"/>
              <w:bottom w:val="single" w:sz="8" w:space="0" w:color="000000"/>
              <w:right w:val="single" w:sz="8" w:space="0" w:color="000000"/>
            </w:tcBorders>
          </w:tcPr>
          <w:p w14:paraId="23EA3070" w14:textId="77777777" w:rsidR="00E43DA6" w:rsidRDefault="000134F8">
            <w:r>
              <w:rPr>
                <w:rFonts w:ascii="Times New Roman" w:eastAsia="Times New Roman" w:hAnsi="Times New Roman"/>
                <w:sz w:val="20"/>
              </w:rPr>
              <w:t>G/SPS/N/MYS/20/Rev.2</w:t>
            </w:r>
          </w:p>
        </w:tc>
        <w:tc>
          <w:tcPr>
            <w:tcW w:w="5102" w:type="dxa"/>
            <w:tcBorders>
              <w:top w:val="single" w:sz="8" w:space="0" w:color="000000"/>
              <w:left w:val="single" w:sz="8" w:space="0" w:color="000000"/>
              <w:bottom w:val="single" w:sz="8" w:space="0" w:color="000000"/>
              <w:right w:val="single" w:sz="8" w:space="0" w:color="000000"/>
            </w:tcBorders>
          </w:tcPr>
          <w:p w14:paraId="6A50F813" w14:textId="77777777" w:rsidR="00E43DA6" w:rsidRPr="000134F8" w:rsidRDefault="000134F8">
            <w:pPr>
              <w:rPr>
                <w:lang w:val="ru-RU"/>
              </w:rPr>
            </w:pPr>
            <w:r w:rsidRPr="000134F8">
              <w:rPr>
                <w:rFonts w:ascii="Times New Roman" w:eastAsia="Times New Roman" w:hAnsi="Times New Roman"/>
                <w:sz w:val="20"/>
                <w:lang w:val="ru-RU"/>
              </w:rPr>
              <w:t xml:space="preserve">Обновленный протокол импорта живой рыбы в Малайзию (пересмотренный вариант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/20). Язык(ы): английский. Количество страниц: 32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/26_01400_02_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/26_01400_03_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/26_01400_04_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/26_01400_05_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/26_01400_06_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/26_01400_07_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/26_01400_08_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49E45E" w14:textId="77777777" w:rsidR="00E43DA6" w:rsidRDefault="000134F8">
            <w:r>
              <w:rPr>
                <w:rFonts w:ascii="Times New Roman" w:eastAsia="Times New Roman" w:hAnsi="Times New Roman"/>
                <w:sz w:val="20"/>
              </w:rPr>
              <w:t>15/05/26</w:t>
            </w:r>
          </w:p>
        </w:tc>
      </w:tr>
      <w:tr w:rsidR="00E43DA6" w:rsidRPr="000134F8" w14:paraId="7930E99F" w14:textId="77777777" w:rsidTr="003C7846">
        <w:trPr>
          <w:jc w:val="center"/>
        </w:trPr>
        <w:tc>
          <w:tcPr>
            <w:tcW w:w="2720" w:type="dxa"/>
            <w:vMerge/>
          </w:tcPr>
          <w:p w14:paraId="4D4678A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38FC6A9"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DC4FE03" w14:textId="77777777" w:rsidR="00E43DA6" w:rsidRPr="000134F8" w:rsidRDefault="000134F8">
            <w:pPr>
              <w:rPr>
                <w:lang w:val="ru-RU"/>
              </w:rPr>
            </w:pPr>
            <w:r w:rsidRPr="000134F8">
              <w:rPr>
                <w:rFonts w:ascii="Times New Roman" w:eastAsia="Times New Roman" w:hAnsi="Times New Roman"/>
                <w:sz w:val="20"/>
                <w:lang w:val="ru-RU"/>
              </w:rPr>
              <w:t>Условия импорта живой рыбы (за исключением декоративной рыбы)</w:t>
            </w:r>
          </w:p>
        </w:tc>
        <w:tc>
          <w:tcPr>
            <w:tcW w:w="2720" w:type="dxa"/>
            <w:vMerge/>
          </w:tcPr>
          <w:p w14:paraId="695190E7" w14:textId="77777777" w:rsidR="00E43DA6" w:rsidRPr="000134F8" w:rsidRDefault="00E43DA6">
            <w:pPr>
              <w:rPr>
                <w:lang w:val="ru-RU"/>
              </w:rPr>
            </w:pPr>
          </w:p>
        </w:tc>
      </w:tr>
      <w:tr w:rsidR="00E43DA6" w:rsidRPr="000134F8" w14:paraId="453A1DB9" w14:textId="77777777" w:rsidTr="003C7846">
        <w:trPr>
          <w:jc w:val="center"/>
        </w:trPr>
        <w:tc>
          <w:tcPr>
            <w:tcW w:w="2720" w:type="dxa"/>
            <w:vMerge/>
          </w:tcPr>
          <w:p w14:paraId="647F74B1"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8AC94ED" w14:textId="77777777" w:rsidR="00E43DA6" w:rsidRDefault="000134F8">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5FDA0DC8" w14:textId="77777777" w:rsidR="00E43DA6" w:rsidRPr="000134F8" w:rsidRDefault="000134F8">
            <w:pPr>
              <w:rPr>
                <w:lang w:val="ru-RU"/>
              </w:rPr>
            </w:pPr>
            <w:r w:rsidRPr="000134F8">
              <w:rPr>
                <w:rFonts w:ascii="Times New Roman" w:eastAsia="Times New Roman" w:hAnsi="Times New Roman"/>
                <w:sz w:val="20"/>
                <w:lang w:val="ru-RU"/>
              </w:rPr>
              <w:t xml:space="preserve">Министерство рыболовства Малайзии, в соответствии с разделом 40 о контроле за живой рыбой Закона о рыболовстве 1985 года (Закон 317), рассмотрело уведомление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 xml:space="preserve">/20* от 6 июля 2009 года.Эта поправка предусматривает реклассификацию и объединение видов в рамках соответствующих товарных групп. Кроме того, она включает требования к анализу заболеваний, рискам биобезопасности и конкретной цели экспорта в Малайзию. Целью данного уведомления </w:t>
            </w:r>
            <w:r w:rsidRPr="000134F8">
              <w:rPr>
                <w:rFonts w:ascii="Times New Roman" w:eastAsia="Times New Roman" w:hAnsi="Times New Roman"/>
                <w:sz w:val="20"/>
                <w:lang w:val="ru-RU"/>
              </w:rPr>
              <w:lastRenderedPageBreak/>
              <w:t>является информирование всех стран об обновленном протоколе, касающемся импорта: Живой рыбы для потребления человеком; Маточного поголовья живой рыбы; Живой молоди пресноводных рыб; Живой молоди морских рыб; Живого маточного поголовья ракообразных; Живой молоди ракообразных; Живых моллюсков; Живых беспозвоночных; Живых водных растений.Оценка риска и карантинные требования к импортируемым живым водным животным следующие: Живая рыба для потребления человеком (</w:t>
            </w:r>
            <w:r>
              <w:rPr>
                <w:rFonts w:ascii="Times New Roman" w:eastAsia="Times New Roman" w:hAnsi="Times New Roman"/>
                <w:sz w:val="20"/>
              </w:rPr>
              <w:t>i</w:t>
            </w:r>
            <w:r w:rsidRPr="000134F8">
              <w:rPr>
                <w:rFonts w:ascii="Times New Roman" w:eastAsia="Times New Roman" w:hAnsi="Times New Roman"/>
                <w:sz w:val="20"/>
                <w:lang w:val="ru-RU"/>
              </w:rPr>
              <w:t>): Карантинные требования определяются конечным использованием груза. Поставки, предназначенные для прямой доставки в рестораны для немедленного приготовления, освобождаются от карантина; Другие товары (</w:t>
            </w:r>
            <w:r>
              <w:rPr>
                <w:rFonts w:ascii="Times New Roman" w:eastAsia="Times New Roman" w:hAnsi="Times New Roman"/>
                <w:sz w:val="20"/>
              </w:rPr>
              <w:t>ii</w:t>
            </w:r>
            <w:r w:rsidRPr="000134F8">
              <w:rPr>
                <w:rFonts w:ascii="Times New Roman" w:eastAsia="Times New Roman" w:hAnsi="Times New Roman"/>
                <w:sz w:val="20"/>
                <w:lang w:val="ru-RU"/>
              </w:rPr>
              <w:t>-</w:t>
            </w:r>
            <w:r>
              <w:rPr>
                <w:rFonts w:ascii="Times New Roman" w:eastAsia="Times New Roman" w:hAnsi="Times New Roman"/>
                <w:sz w:val="20"/>
              </w:rPr>
              <w:t>ix</w:t>
            </w:r>
            <w:r w:rsidRPr="000134F8">
              <w:rPr>
                <w:rFonts w:ascii="Times New Roman" w:eastAsia="Times New Roman" w:hAnsi="Times New Roman"/>
                <w:sz w:val="20"/>
                <w:lang w:val="ru-RU"/>
              </w:rPr>
              <w:t>): Риск ввоза и обязательный период карантина основаны на всесторонней оценке, которая учитывает восприимчивость видов, болезни, перечисленные Всемирной организацией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xml:space="preserve">) в качестве подлежащих уведомлению, и другие критические риски для биозащиты.Основное содержание протокола заключается в следующем: Условия импорта до прибытия в Малайзию; Требования к сертификации здоровья животных для импорта живой рыбы в Малайзию; Условия импорта по прибытии на территорию Малайзии.Настоящий протокол об импорте обязывает всех импортеров соблюдать установленные условия до прибытия груза, соблюдать все стандарты санитарной сертификации и соблюдать все процедуры по прибытии в Малайзию, как указано в приложении </w:t>
            </w:r>
            <w:r>
              <w:rPr>
                <w:rFonts w:ascii="Times New Roman" w:eastAsia="Times New Roman" w:hAnsi="Times New Roman"/>
                <w:sz w:val="20"/>
              </w:rPr>
              <w:t>I</w:t>
            </w:r>
            <w:r w:rsidRPr="000134F8">
              <w:rPr>
                <w:rFonts w:ascii="Times New Roman" w:eastAsia="Times New Roman" w:hAnsi="Times New Roman"/>
                <w:sz w:val="20"/>
                <w:lang w:val="ru-RU"/>
              </w:rPr>
              <w:t>.* Примечания: Согласно Закону о рыболовстве 1985 года, “рыба” означает любое водное животное или растение, ведущее оседлый образ жизни или нет, и включает все виды рыб, ракообразных, моллюсков, водных млекопитающих или их икру, мальков, сеголеток, сплюснутых или молодых особей, но не включает какие-либо виды выдр, черепах или их икринки.</w:t>
            </w:r>
          </w:p>
        </w:tc>
        <w:tc>
          <w:tcPr>
            <w:tcW w:w="2720" w:type="dxa"/>
            <w:vMerge/>
          </w:tcPr>
          <w:p w14:paraId="4B4F88A6" w14:textId="77777777" w:rsidR="00E43DA6" w:rsidRPr="000134F8" w:rsidRDefault="00E43DA6">
            <w:pPr>
              <w:rPr>
                <w:lang w:val="ru-RU"/>
              </w:rPr>
            </w:pPr>
          </w:p>
        </w:tc>
      </w:tr>
      <w:tr w:rsidR="00E43DA6" w14:paraId="0FD551C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931EBE" w14:textId="77777777" w:rsidR="00E43DA6" w:rsidRDefault="000134F8">
            <w:r>
              <w:rPr>
                <w:rFonts w:ascii="Times New Roman" w:eastAsia="Times New Roman" w:hAnsi="Times New Roman"/>
                <w:sz w:val="20"/>
              </w:rPr>
              <w:t>121</w:t>
            </w:r>
          </w:p>
        </w:tc>
        <w:tc>
          <w:tcPr>
            <w:tcW w:w="2720" w:type="dxa"/>
            <w:tcBorders>
              <w:top w:val="single" w:sz="8" w:space="0" w:color="000000"/>
              <w:left w:val="single" w:sz="8" w:space="0" w:color="000000"/>
              <w:bottom w:val="single" w:sz="8" w:space="0" w:color="000000"/>
              <w:right w:val="single" w:sz="8" w:space="0" w:color="000000"/>
            </w:tcBorders>
          </w:tcPr>
          <w:p w14:paraId="640F4560" w14:textId="77777777" w:rsidR="00E43DA6" w:rsidRDefault="000134F8">
            <w:r>
              <w:rPr>
                <w:rFonts w:ascii="Times New Roman" w:eastAsia="Times New Roman" w:hAnsi="Times New Roman"/>
                <w:sz w:val="20"/>
              </w:rPr>
              <w:t>G/SPS/N/EU/932</w:t>
            </w:r>
          </w:p>
        </w:tc>
        <w:tc>
          <w:tcPr>
            <w:tcW w:w="5102" w:type="dxa"/>
            <w:tcBorders>
              <w:top w:val="single" w:sz="8" w:space="0" w:color="000000"/>
              <w:left w:val="single" w:sz="8" w:space="0" w:color="000000"/>
              <w:bottom w:val="single" w:sz="8" w:space="0" w:color="000000"/>
              <w:right w:val="single" w:sz="8" w:space="0" w:color="000000"/>
            </w:tcBorders>
          </w:tcPr>
          <w:p w14:paraId="38E5525C" w14:textId="77777777" w:rsidR="00E43DA6" w:rsidRPr="000134F8" w:rsidRDefault="000134F8">
            <w:pPr>
              <w:rPr>
                <w:lang w:val="ru-RU"/>
              </w:rPr>
            </w:pPr>
            <w:r w:rsidRPr="000134F8">
              <w:rPr>
                <w:rFonts w:ascii="Times New Roman" w:eastAsia="Times New Roman" w:hAnsi="Times New Roman"/>
                <w:sz w:val="20"/>
                <w:lang w:val="ru-RU"/>
              </w:rPr>
              <w:t xml:space="preserve">Проект Имплементационного постановления Комиссии, вносящего поправки в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w:t>
            </w:r>
            <w:r>
              <w:rPr>
                <w:rFonts w:ascii="Times New Roman" w:eastAsia="Times New Roman" w:hAnsi="Times New Roman"/>
                <w:sz w:val="20"/>
              </w:rPr>
              <w:t>VII</w:t>
            </w:r>
            <w:r w:rsidRPr="000134F8">
              <w:rPr>
                <w:rFonts w:ascii="Times New Roman" w:eastAsia="Times New Roman" w:hAnsi="Times New Roman"/>
                <w:sz w:val="20"/>
                <w:lang w:val="ru-RU"/>
              </w:rPr>
              <w:t xml:space="preserve"> и </w:t>
            </w:r>
            <w:r>
              <w:rPr>
                <w:rFonts w:ascii="Times New Roman" w:eastAsia="Times New Roman" w:hAnsi="Times New Roman"/>
                <w:sz w:val="20"/>
              </w:rPr>
              <w:t>VIII</w:t>
            </w:r>
            <w:r w:rsidRPr="000134F8">
              <w:rPr>
                <w:rFonts w:ascii="Times New Roman" w:eastAsia="Times New Roman" w:hAnsi="Times New Roman"/>
                <w:sz w:val="20"/>
                <w:lang w:val="ru-RU"/>
              </w:rPr>
              <w:t xml:space="preserve"> к Имплементационному постановлению (ЕС) 2019/2072 в отношении мер по предотвращению проникновения, присутствия, укоренения и распространения на территории Союза </w:t>
            </w:r>
            <w:r>
              <w:rPr>
                <w:rFonts w:ascii="Times New Roman" w:eastAsia="Times New Roman" w:hAnsi="Times New Roman"/>
                <w:sz w:val="20"/>
              </w:rPr>
              <w:t>Meloidogyne</w:t>
            </w:r>
            <w:r w:rsidRPr="000134F8">
              <w:rPr>
                <w:rFonts w:ascii="Times New Roman" w:eastAsia="Times New Roman" w:hAnsi="Times New Roman"/>
                <w:sz w:val="20"/>
                <w:lang w:val="ru-RU"/>
              </w:rPr>
              <w:t xml:space="preserve"> </w:t>
            </w:r>
            <w:r>
              <w:rPr>
                <w:rFonts w:ascii="Times New Roman" w:eastAsia="Times New Roman" w:hAnsi="Times New Roman"/>
                <w:sz w:val="20"/>
              </w:rPr>
              <w:t>graminicola</w:t>
            </w:r>
            <w:r w:rsidRPr="000134F8">
              <w:rPr>
                <w:rFonts w:ascii="Times New Roman" w:eastAsia="Times New Roman" w:hAnsi="Times New Roman"/>
                <w:sz w:val="20"/>
                <w:lang w:val="ru-RU"/>
              </w:rPr>
              <w:t xml:space="preserve"> </w:t>
            </w:r>
            <w:r>
              <w:rPr>
                <w:rFonts w:ascii="Times New Roman" w:eastAsia="Times New Roman" w:hAnsi="Times New Roman"/>
                <w:sz w:val="20"/>
              </w:rPr>
              <w:t>Golden</w:t>
            </w:r>
            <w:r w:rsidRPr="000134F8">
              <w:rPr>
                <w:rFonts w:ascii="Times New Roman" w:eastAsia="Times New Roman" w:hAnsi="Times New Roman"/>
                <w:sz w:val="20"/>
                <w:lang w:val="ru-RU"/>
              </w:rPr>
              <w:t xml:space="preserve"> &amp; </w:t>
            </w:r>
            <w:r>
              <w:rPr>
                <w:rFonts w:ascii="Times New Roman" w:eastAsia="Times New Roman" w:hAnsi="Times New Roman"/>
                <w:sz w:val="20"/>
              </w:rPr>
              <w:t>Birchfield</w:t>
            </w:r>
            <w:r w:rsidRPr="000134F8">
              <w:rPr>
                <w:rFonts w:ascii="Times New Roman" w:eastAsia="Times New Roman" w:hAnsi="Times New Roman"/>
                <w:sz w:val="20"/>
                <w:lang w:val="ru-RU"/>
              </w:rPr>
              <w:t>. Язык(ы): английский. Количество страниц: 5+3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/26_01450_00_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/26_01450_01_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0956F22" w14:textId="77777777" w:rsidR="00E43DA6" w:rsidRDefault="000134F8">
            <w:r>
              <w:rPr>
                <w:rFonts w:ascii="Times New Roman" w:eastAsia="Times New Roman" w:hAnsi="Times New Roman"/>
                <w:sz w:val="20"/>
              </w:rPr>
              <w:t>15/05/26</w:t>
            </w:r>
          </w:p>
        </w:tc>
      </w:tr>
      <w:tr w:rsidR="00E43DA6" w:rsidRPr="000134F8" w14:paraId="2006E7A7" w14:textId="77777777" w:rsidTr="003C7846">
        <w:trPr>
          <w:jc w:val="center"/>
        </w:trPr>
        <w:tc>
          <w:tcPr>
            <w:tcW w:w="2720" w:type="dxa"/>
            <w:vMerge/>
          </w:tcPr>
          <w:p w14:paraId="05AF24C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B218AFB"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0DD7F9F" w14:textId="77777777" w:rsidR="00E43DA6" w:rsidRPr="000134F8" w:rsidRDefault="000134F8">
            <w:pPr>
              <w:rPr>
                <w:lang w:val="ru-RU"/>
              </w:rPr>
            </w:pPr>
            <w:r w:rsidRPr="000134F8">
              <w:rPr>
                <w:rFonts w:ascii="Times New Roman" w:eastAsia="Times New Roman" w:hAnsi="Times New Roman"/>
                <w:sz w:val="20"/>
                <w:lang w:val="ru-RU"/>
              </w:rPr>
              <w:t>Растения (главы ТН ВЭД: 06 (живые растения)</w:t>
            </w:r>
          </w:p>
        </w:tc>
        <w:tc>
          <w:tcPr>
            <w:tcW w:w="2720" w:type="dxa"/>
            <w:vMerge/>
          </w:tcPr>
          <w:p w14:paraId="0C75D8B2" w14:textId="77777777" w:rsidR="00E43DA6" w:rsidRPr="000134F8" w:rsidRDefault="00E43DA6">
            <w:pPr>
              <w:rPr>
                <w:lang w:val="ru-RU"/>
              </w:rPr>
            </w:pPr>
          </w:p>
        </w:tc>
      </w:tr>
      <w:tr w:rsidR="00E43DA6" w:rsidRPr="000134F8" w14:paraId="219497F8" w14:textId="77777777" w:rsidTr="003C7846">
        <w:trPr>
          <w:jc w:val="center"/>
        </w:trPr>
        <w:tc>
          <w:tcPr>
            <w:tcW w:w="2720" w:type="dxa"/>
            <w:vMerge/>
          </w:tcPr>
          <w:p w14:paraId="43F1B3F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A927482"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4F8C6E46" w14:textId="77777777" w:rsidR="00E43DA6" w:rsidRPr="000134F8" w:rsidRDefault="000134F8">
            <w:pPr>
              <w:rPr>
                <w:lang w:val="ru-RU"/>
              </w:rPr>
            </w:pPr>
            <w:r w:rsidRPr="000134F8">
              <w:rPr>
                <w:rFonts w:ascii="Times New Roman" w:eastAsia="Times New Roman" w:hAnsi="Times New Roman"/>
                <w:sz w:val="20"/>
                <w:lang w:val="ru-RU"/>
              </w:rPr>
              <w:t xml:space="preserve">Проект правового акта предусматривает меры против </w:t>
            </w:r>
            <w:r>
              <w:rPr>
                <w:rFonts w:ascii="Times New Roman" w:eastAsia="Times New Roman" w:hAnsi="Times New Roman"/>
                <w:sz w:val="20"/>
              </w:rPr>
              <w:t>Meloidogyne</w:t>
            </w:r>
            <w:r w:rsidRPr="000134F8">
              <w:rPr>
                <w:rFonts w:ascii="Times New Roman" w:eastAsia="Times New Roman" w:hAnsi="Times New Roman"/>
                <w:sz w:val="20"/>
                <w:lang w:val="ru-RU"/>
              </w:rPr>
              <w:t xml:space="preserve"> </w:t>
            </w:r>
            <w:r>
              <w:rPr>
                <w:rFonts w:ascii="Times New Roman" w:eastAsia="Times New Roman" w:hAnsi="Times New Roman"/>
                <w:sz w:val="20"/>
              </w:rPr>
              <w:t>graminicola</w:t>
            </w:r>
            <w:r w:rsidRPr="000134F8">
              <w:rPr>
                <w:rFonts w:ascii="Times New Roman" w:eastAsia="Times New Roman" w:hAnsi="Times New Roman"/>
                <w:sz w:val="20"/>
                <w:lang w:val="ru-RU"/>
              </w:rPr>
              <w:t xml:space="preserve">. Эти меры должны заменить </w:t>
            </w:r>
            <w:r w:rsidRPr="000134F8">
              <w:rPr>
                <w:rFonts w:ascii="Times New Roman" w:eastAsia="Times New Roman" w:hAnsi="Times New Roman"/>
                <w:sz w:val="20"/>
                <w:lang w:val="ru-RU"/>
              </w:rPr>
              <w:lastRenderedPageBreak/>
              <w:t xml:space="preserve">временные меры, предусмотренные Регламентом (ЕС) 2022/1372, срок действия которого истекает 30 июня 2026 года.Это включает меры, касающиеся внедрения корнесобственных растений для посадки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xml:space="preserve">, которые были выращены в почве, происходящей из стран, районов или мест производства, свободных от </w:t>
            </w:r>
            <w:r>
              <w:rPr>
                <w:rFonts w:ascii="Times New Roman" w:eastAsia="Times New Roman" w:hAnsi="Times New Roman"/>
                <w:sz w:val="20"/>
              </w:rPr>
              <w:t>Meloidogyne</w:t>
            </w:r>
            <w:r w:rsidRPr="000134F8">
              <w:rPr>
                <w:rFonts w:ascii="Times New Roman" w:eastAsia="Times New Roman" w:hAnsi="Times New Roman"/>
                <w:sz w:val="20"/>
                <w:lang w:val="ru-RU"/>
              </w:rPr>
              <w:t xml:space="preserve"> </w:t>
            </w:r>
            <w:r>
              <w:rPr>
                <w:rFonts w:ascii="Times New Roman" w:eastAsia="Times New Roman" w:hAnsi="Times New Roman"/>
                <w:sz w:val="20"/>
              </w:rPr>
              <w:t>graminicola</w:t>
            </w:r>
          </w:p>
        </w:tc>
        <w:tc>
          <w:tcPr>
            <w:tcW w:w="2720" w:type="dxa"/>
            <w:vMerge/>
          </w:tcPr>
          <w:p w14:paraId="596F6578" w14:textId="77777777" w:rsidR="00E43DA6" w:rsidRPr="000134F8" w:rsidRDefault="00E43DA6">
            <w:pPr>
              <w:rPr>
                <w:lang w:val="ru-RU"/>
              </w:rPr>
            </w:pPr>
          </w:p>
        </w:tc>
      </w:tr>
      <w:tr w:rsidR="00E43DA6" w14:paraId="428115E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C96C3BB" w14:textId="77777777" w:rsidR="00E43DA6" w:rsidRDefault="000134F8">
            <w:r>
              <w:rPr>
                <w:rFonts w:ascii="Times New Roman" w:eastAsia="Times New Roman" w:hAnsi="Times New Roman"/>
                <w:sz w:val="20"/>
              </w:rPr>
              <w:t>122</w:t>
            </w:r>
          </w:p>
        </w:tc>
        <w:tc>
          <w:tcPr>
            <w:tcW w:w="2720" w:type="dxa"/>
            <w:tcBorders>
              <w:top w:val="single" w:sz="8" w:space="0" w:color="000000"/>
              <w:left w:val="single" w:sz="8" w:space="0" w:color="000000"/>
              <w:bottom w:val="single" w:sz="8" w:space="0" w:color="000000"/>
              <w:right w:val="single" w:sz="8" w:space="0" w:color="000000"/>
            </w:tcBorders>
          </w:tcPr>
          <w:p w14:paraId="1EDFD772" w14:textId="77777777" w:rsidR="00E43DA6" w:rsidRDefault="000134F8">
            <w:r>
              <w:rPr>
                <w:rFonts w:ascii="Times New Roman" w:eastAsia="Times New Roman" w:hAnsi="Times New Roman"/>
                <w:sz w:val="20"/>
              </w:rPr>
              <w:t>G/SPS/N/EU/931</w:t>
            </w:r>
          </w:p>
        </w:tc>
        <w:tc>
          <w:tcPr>
            <w:tcW w:w="5102" w:type="dxa"/>
            <w:tcBorders>
              <w:top w:val="single" w:sz="8" w:space="0" w:color="000000"/>
              <w:left w:val="single" w:sz="8" w:space="0" w:color="000000"/>
              <w:bottom w:val="single" w:sz="8" w:space="0" w:color="000000"/>
              <w:right w:val="single" w:sz="8" w:space="0" w:color="000000"/>
            </w:tcBorders>
          </w:tcPr>
          <w:p w14:paraId="0C58E338" w14:textId="77777777" w:rsidR="00E43DA6" w:rsidRPr="000134F8" w:rsidRDefault="000134F8">
            <w:pPr>
              <w:rPr>
                <w:lang w:val="ru-RU"/>
              </w:rPr>
            </w:pPr>
            <w:r w:rsidRPr="000134F8">
              <w:rPr>
                <w:rFonts w:ascii="Times New Roman" w:eastAsia="Times New Roman" w:hAnsi="Times New Roman"/>
                <w:sz w:val="20"/>
                <w:lang w:val="ru-RU"/>
              </w:rPr>
              <w:t>Проект Имплементационного регламента Европейской комиссии, вносящий изменения в Имплементационный регламент (ЕС) 2019/2072 в отношении исключений из мер по предотвращению присутствия регулируемых некарантинных вредных организмов на конкретных растениях для посадки.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/26_01448_00_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1194AA" w14:textId="77777777" w:rsidR="00E43DA6" w:rsidRDefault="000134F8">
            <w:r>
              <w:rPr>
                <w:rFonts w:ascii="Times New Roman" w:eastAsia="Times New Roman" w:hAnsi="Times New Roman"/>
                <w:sz w:val="20"/>
              </w:rPr>
              <w:t>-</w:t>
            </w:r>
          </w:p>
        </w:tc>
      </w:tr>
      <w:tr w:rsidR="00E43DA6" w:rsidRPr="000134F8" w14:paraId="7A8DFA94" w14:textId="77777777" w:rsidTr="003C7846">
        <w:trPr>
          <w:jc w:val="center"/>
        </w:trPr>
        <w:tc>
          <w:tcPr>
            <w:tcW w:w="2720" w:type="dxa"/>
            <w:vMerge/>
          </w:tcPr>
          <w:p w14:paraId="6D30FD3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B6F8585"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0620513" w14:textId="77777777" w:rsidR="00E43DA6" w:rsidRPr="000134F8" w:rsidRDefault="000134F8">
            <w:pPr>
              <w:rPr>
                <w:lang w:val="ru-RU"/>
              </w:rPr>
            </w:pPr>
            <w:r w:rsidRPr="000134F8">
              <w:rPr>
                <w:rFonts w:ascii="Times New Roman" w:eastAsia="Times New Roman" w:hAnsi="Times New Roman"/>
                <w:sz w:val="20"/>
                <w:lang w:val="ru-RU"/>
              </w:rPr>
              <w:t>Растения (главы ТН ВЭД: 06 (живые растения)</w:t>
            </w:r>
          </w:p>
        </w:tc>
        <w:tc>
          <w:tcPr>
            <w:tcW w:w="2720" w:type="dxa"/>
            <w:vMerge/>
          </w:tcPr>
          <w:p w14:paraId="5B6987DC" w14:textId="77777777" w:rsidR="00E43DA6" w:rsidRPr="000134F8" w:rsidRDefault="00E43DA6">
            <w:pPr>
              <w:rPr>
                <w:lang w:val="ru-RU"/>
              </w:rPr>
            </w:pPr>
          </w:p>
        </w:tc>
      </w:tr>
      <w:tr w:rsidR="00E43DA6" w:rsidRPr="000134F8" w14:paraId="1F568E4C" w14:textId="77777777" w:rsidTr="003C7846">
        <w:trPr>
          <w:jc w:val="center"/>
        </w:trPr>
        <w:tc>
          <w:tcPr>
            <w:tcW w:w="2720" w:type="dxa"/>
            <w:vMerge/>
          </w:tcPr>
          <w:p w14:paraId="33D3030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287977"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48C8941C" w14:textId="77777777" w:rsidR="00E43DA6" w:rsidRPr="000134F8" w:rsidRDefault="000134F8">
            <w:pPr>
              <w:rPr>
                <w:lang w:val="ru-RU"/>
              </w:rPr>
            </w:pPr>
            <w:r w:rsidRPr="000134F8">
              <w:rPr>
                <w:rFonts w:ascii="Times New Roman" w:eastAsia="Times New Roman" w:hAnsi="Times New Roman"/>
                <w:sz w:val="20"/>
                <w:lang w:val="ru-RU"/>
              </w:rPr>
              <w:t>Проект правового акта вносит изменения в статью 6(3) Имплементационного регламента (ЕС) 2019/2072 и добавляет новую статью 6а, в целях разъяснения случаев, когда растения для посадки - либо импортируются в Европейский союз, либо перемещаются в пределах Европейского союза - допускают исключения из правил регламентированного некарантинного выращивания. Возможны случаи заражения вредителями (</w:t>
            </w:r>
            <w:r>
              <w:rPr>
                <w:rFonts w:ascii="Times New Roman" w:eastAsia="Times New Roman" w:hAnsi="Times New Roman"/>
                <w:sz w:val="20"/>
              </w:rPr>
              <w:t>RNQPs</w:t>
            </w:r>
            <w:r w:rsidRPr="000134F8">
              <w:rPr>
                <w:rFonts w:ascii="Times New Roman" w:eastAsia="Times New Roman" w:hAnsi="Times New Roman"/>
                <w:sz w:val="20"/>
                <w:lang w:val="ru-RU"/>
              </w:rPr>
              <w:t xml:space="preserve">). Установлены определенные условия, при соблюдении которых должны применяться эти исключения. В этом контексте: статья 6(3) устанавливает соответствие между растениями для посадки, которые не подпадают под требования </w:t>
            </w:r>
            <w:r>
              <w:rPr>
                <w:rFonts w:ascii="Times New Roman" w:eastAsia="Times New Roman" w:hAnsi="Times New Roman"/>
                <w:sz w:val="20"/>
              </w:rPr>
              <w:t>RNQP</w:t>
            </w:r>
            <w:r w:rsidRPr="000134F8">
              <w:rPr>
                <w:rFonts w:ascii="Times New Roman" w:eastAsia="Times New Roman" w:hAnsi="Times New Roman"/>
                <w:sz w:val="20"/>
                <w:lang w:val="ru-RU"/>
              </w:rPr>
              <w:t>, и соответствующими материалами для размножения растений, которые не подпадают под действие Директив ЕС по маркетингу (Директивы 66/401/</w:t>
            </w:r>
            <w:r>
              <w:rPr>
                <w:rFonts w:ascii="Times New Roman" w:eastAsia="Times New Roman" w:hAnsi="Times New Roman"/>
                <w:sz w:val="20"/>
              </w:rPr>
              <w:t>EEC</w:t>
            </w:r>
            <w:r w:rsidRPr="000134F8">
              <w:rPr>
                <w:rFonts w:ascii="Times New Roman" w:eastAsia="Times New Roman" w:hAnsi="Times New Roman"/>
                <w:sz w:val="20"/>
                <w:lang w:val="ru-RU"/>
              </w:rPr>
              <w:t>, 66/402/</w:t>
            </w:r>
            <w:r>
              <w:rPr>
                <w:rFonts w:ascii="Times New Roman" w:eastAsia="Times New Roman" w:hAnsi="Times New Roman"/>
                <w:sz w:val="20"/>
              </w:rPr>
              <w:t>EEC</w:t>
            </w:r>
            <w:r w:rsidRPr="000134F8">
              <w:rPr>
                <w:rFonts w:ascii="Times New Roman" w:eastAsia="Times New Roman" w:hAnsi="Times New Roman"/>
                <w:sz w:val="20"/>
                <w:lang w:val="ru-RU"/>
              </w:rPr>
              <w:t>, 68/193/</w:t>
            </w:r>
            <w:r>
              <w:rPr>
                <w:rFonts w:ascii="Times New Roman" w:eastAsia="Times New Roman" w:hAnsi="Times New Roman"/>
                <w:sz w:val="20"/>
              </w:rPr>
              <w:t>EEC</w:t>
            </w:r>
            <w:r w:rsidRPr="000134F8">
              <w:rPr>
                <w:rFonts w:ascii="Times New Roman" w:eastAsia="Times New Roman" w:hAnsi="Times New Roman"/>
                <w:sz w:val="20"/>
                <w:lang w:val="ru-RU"/>
              </w:rPr>
              <w:t>, 98/56/</w:t>
            </w:r>
            <w:r>
              <w:rPr>
                <w:rFonts w:ascii="Times New Roman" w:eastAsia="Times New Roman" w:hAnsi="Times New Roman"/>
                <w:sz w:val="20"/>
              </w:rPr>
              <w:t>EC</w:t>
            </w:r>
            <w:r w:rsidRPr="000134F8">
              <w:rPr>
                <w:rFonts w:ascii="Times New Roman" w:eastAsia="Times New Roman" w:hAnsi="Times New Roman"/>
                <w:sz w:val="20"/>
                <w:lang w:val="ru-RU"/>
              </w:rPr>
              <w:t>, 1999/105/</w:t>
            </w:r>
            <w:r>
              <w:rPr>
                <w:rFonts w:ascii="Times New Roman" w:eastAsia="Times New Roman" w:hAnsi="Times New Roman"/>
                <w:sz w:val="20"/>
              </w:rPr>
              <w:t>EC</w:t>
            </w:r>
            <w:r w:rsidRPr="000134F8">
              <w:rPr>
                <w:rFonts w:ascii="Times New Roman" w:eastAsia="Times New Roman" w:hAnsi="Times New Roman"/>
                <w:sz w:val="20"/>
                <w:lang w:val="ru-RU"/>
              </w:rPr>
              <w:t>, 2002/54/</w:t>
            </w:r>
            <w:r>
              <w:rPr>
                <w:rFonts w:ascii="Times New Roman" w:eastAsia="Times New Roman" w:hAnsi="Times New Roman"/>
                <w:sz w:val="20"/>
              </w:rPr>
              <w:t>EC</w:t>
            </w:r>
            <w:r w:rsidRPr="000134F8">
              <w:rPr>
                <w:rFonts w:ascii="Times New Roman" w:eastAsia="Times New Roman" w:hAnsi="Times New Roman"/>
                <w:sz w:val="20"/>
                <w:lang w:val="ru-RU"/>
              </w:rPr>
              <w:t>, 2002/55/</w:t>
            </w:r>
            <w:r>
              <w:rPr>
                <w:rFonts w:ascii="Times New Roman" w:eastAsia="Times New Roman" w:hAnsi="Times New Roman"/>
                <w:sz w:val="20"/>
              </w:rPr>
              <w:t>EC</w:t>
            </w:r>
            <w:r w:rsidRPr="000134F8">
              <w:rPr>
                <w:rFonts w:ascii="Times New Roman" w:eastAsia="Times New Roman" w:hAnsi="Times New Roman"/>
                <w:sz w:val="20"/>
                <w:lang w:val="ru-RU"/>
              </w:rPr>
              <w:t>, 2002/56/</w:t>
            </w:r>
            <w:r>
              <w:rPr>
                <w:rFonts w:ascii="Times New Roman" w:eastAsia="Times New Roman" w:hAnsi="Times New Roman"/>
                <w:sz w:val="20"/>
              </w:rPr>
              <w:t>EC</w:t>
            </w:r>
            <w:r w:rsidRPr="000134F8">
              <w:rPr>
                <w:rFonts w:ascii="Times New Roman" w:eastAsia="Times New Roman" w:hAnsi="Times New Roman"/>
                <w:sz w:val="20"/>
                <w:lang w:val="ru-RU"/>
              </w:rPr>
              <w:t>, 2002/57/</w:t>
            </w:r>
            <w:r>
              <w:rPr>
                <w:rFonts w:ascii="Times New Roman" w:eastAsia="Times New Roman" w:hAnsi="Times New Roman"/>
                <w:sz w:val="20"/>
              </w:rPr>
              <w:t>EC</w:t>
            </w:r>
            <w:r w:rsidRPr="000134F8">
              <w:rPr>
                <w:rFonts w:ascii="Times New Roman" w:eastAsia="Times New Roman" w:hAnsi="Times New Roman"/>
                <w:sz w:val="20"/>
                <w:lang w:val="ru-RU"/>
              </w:rPr>
              <w:t>, 2008/72/</w:t>
            </w:r>
            <w:r>
              <w:rPr>
                <w:rFonts w:ascii="Times New Roman" w:eastAsia="Times New Roman" w:hAnsi="Times New Roman"/>
                <w:sz w:val="20"/>
              </w:rPr>
              <w:t>EC</w:t>
            </w:r>
            <w:r w:rsidRPr="000134F8">
              <w:rPr>
                <w:rFonts w:ascii="Times New Roman" w:eastAsia="Times New Roman" w:hAnsi="Times New Roman"/>
                <w:sz w:val="20"/>
                <w:lang w:val="ru-RU"/>
              </w:rPr>
              <w:t xml:space="preserve"> и 2008/90/</w:t>
            </w:r>
            <w:r>
              <w:rPr>
                <w:rFonts w:ascii="Times New Roman" w:eastAsia="Times New Roman" w:hAnsi="Times New Roman"/>
                <w:sz w:val="20"/>
              </w:rPr>
              <w:t>EC</w:t>
            </w:r>
            <w:r w:rsidRPr="000134F8">
              <w:rPr>
                <w:rFonts w:ascii="Times New Roman" w:eastAsia="Times New Roman" w:hAnsi="Times New Roman"/>
                <w:sz w:val="20"/>
                <w:lang w:val="ru-RU"/>
              </w:rPr>
              <w:t>); Новая статья 6</w:t>
            </w:r>
            <w:r>
              <w:rPr>
                <w:rFonts w:ascii="Times New Roman" w:eastAsia="Times New Roman" w:hAnsi="Times New Roman"/>
                <w:sz w:val="20"/>
              </w:rPr>
              <w:t>a</w:t>
            </w:r>
            <w:r w:rsidRPr="000134F8">
              <w:rPr>
                <w:rFonts w:ascii="Times New Roman" w:eastAsia="Times New Roman" w:hAnsi="Times New Roman"/>
                <w:sz w:val="20"/>
                <w:lang w:val="ru-RU"/>
              </w:rPr>
              <w:t xml:space="preserve"> разъясняет случаи, когда семена окончательно не сертифицированы, а также семена, выращенные, импортированные в Европейский союз или перемещенные внутри Европейского союза, которые могут быть направлены на дальнейшую переработку. обрабатывается перед поставкой на рынок ЕС. Разъяснение исключений из правил для </w:t>
            </w:r>
            <w:r>
              <w:rPr>
                <w:rFonts w:ascii="Times New Roman" w:eastAsia="Times New Roman" w:hAnsi="Times New Roman"/>
                <w:sz w:val="20"/>
              </w:rPr>
              <w:t>RNQPS</w:t>
            </w:r>
            <w:r w:rsidRPr="000134F8">
              <w:rPr>
                <w:rFonts w:ascii="Times New Roman" w:eastAsia="Times New Roman" w:hAnsi="Times New Roman"/>
                <w:sz w:val="20"/>
                <w:lang w:val="ru-RU"/>
              </w:rPr>
              <w:t xml:space="preserve"> направлено на облегчение торговли, в то время как предусмотренные условия обеспечивают защиту растений.</w:t>
            </w:r>
          </w:p>
        </w:tc>
        <w:tc>
          <w:tcPr>
            <w:tcW w:w="2720" w:type="dxa"/>
            <w:vMerge/>
          </w:tcPr>
          <w:p w14:paraId="51E6D3C2" w14:textId="77777777" w:rsidR="00E43DA6" w:rsidRPr="000134F8" w:rsidRDefault="00E43DA6">
            <w:pPr>
              <w:rPr>
                <w:lang w:val="ru-RU"/>
              </w:rPr>
            </w:pPr>
          </w:p>
        </w:tc>
      </w:tr>
      <w:tr w:rsidR="00E43DA6" w14:paraId="33FF303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69DC4C3" w14:textId="77777777" w:rsidR="00E43DA6" w:rsidRDefault="000134F8">
            <w:r>
              <w:rPr>
                <w:rFonts w:ascii="Times New Roman" w:eastAsia="Times New Roman" w:hAnsi="Times New Roman"/>
                <w:sz w:val="20"/>
              </w:rPr>
              <w:t>123</w:t>
            </w:r>
          </w:p>
        </w:tc>
        <w:tc>
          <w:tcPr>
            <w:tcW w:w="2720" w:type="dxa"/>
            <w:tcBorders>
              <w:top w:val="single" w:sz="8" w:space="0" w:color="000000"/>
              <w:left w:val="single" w:sz="8" w:space="0" w:color="000000"/>
              <w:bottom w:val="single" w:sz="8" w:space="0" w:color="000000"/>
              <w:right w:val="single" w:sz="8" w:space="0" w:color="000000"/>
            </w:tcBorders>
          </w:tcPr>
          <w:p w14:paraId="7D924DCB" w14:textId="77777777" w:rsidR="00E43DA6" w:rsidRDefault="000134F8">
            <w:r>
              <w:rPr>
                <w:rFonts w:ascii="Times New Roman" w:eastAsia="Times New Roman" w:hAnsi="Times New Roman"/>
                <w:sz w:val="20"/>
              </w:rPr>
              <w:t xml:space="preserve">G/SPS/N/BDI/148, G/SPS/N/KEN/356, G/SPS/N/RWA/141, G/SPS/N/TZA/524, </w:t>
            </w:r>
            <w:r>
              <w:rPr>
                <w:rFonts w:ascii="Times New Roman" w:eastAsia="Times New Roman" w:hAnsi="Times New Roman"/>
                <w:sz w:val="20"/>
              </w:rPr>
              <w:lastRenderedPageBreak/>
              <w:t>G/SPS/N/UGA/469</w:t>
            </w:r>
          </w:p>
        </w:tc>
        <w:tc>
          <w:tcPr>
            <w:tcW w:w="5102" w:type="dxa"/>
            <w:tcBorders>
              <w:top w:val="single" w:sz="8" w:space="0" w:color="000000"/>
              <w:left w:val="single" w:sz="8" w:space="0" w:color="000000"/>
              <w:bottom w:val="single" w:sz="8" w:space="0" w:color="000000"/>
              <w:right w:val="single" w:sz="8" w:space="0" w:color="000000"/>
            </w:tcBorders>
          </w:tcPr>
          <w:p w14:paraId="70BF6698" w14:textId="77777777" w:rsidR="00E43DA6" w:rsidRPr="000134F8" w:rsidRDefault="000134F8">
            <w:pPr>
              <w:rPr>
                <w:lang w:val="ru-RU"/>
              </w:rPr>
            </w:pPr>
            <w:r>
              <w:rPr>
                <w:rFonts w:ascii="Times New Roman" w:eastAsia="Times New Roman" w:hAnsi="Times New Roman"/>
                <w:sz w:val="20"/>
              </w:rPr>
              <w:lastRenderedPageBreak/>
              <w:t>DEAS</w:t>
            </w:r>
            <w:r w:rsidRPr="000134F8">
              <w:rPr>
                <w:rFonts w:ascii="Times New Roman" w:eastAsia="Times New Roman" w:hAnsi="Times New Roman"/>
                <w:sz w:val="20"/>
                <w:lang w:val="ru-RU"/>
              </w:rPr>
              <w:t xml:space="preserve"> 1326: 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01424_00_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CFCD2D" w14:textId="77777777" w:rsidR="00E43DA6" w:rsidRDefault="000134F8">
            <w:r>
              <w:rPr>
                <w:rFonts w:ascii="Times New Roman" w:eastAsia="Times New Roman" w:hAnsi="Times New Roman"/>
                <w:sz w:val="20"/>
              </w:rPr>
              <w:lastRenderedPageBreak/>
              <w:t>15/05/26</w:t>
            </w:r>
          </w:p>
        </w:tc>
      </w:tr>
      <w:tr w:rsidR="00E43DA6" w:rsidRPr="000134F8" w14:paraId="4BBF2914" w14:textId="77777777" w:rsidTr="003C7846">
        <w:trPr>
          <w:jc w:val="center"/>
        </w:trPr>
        <w:tc>
          <w:tcPr>
            <w:tcW w:w="2720" w:type="dxa"/>
            <w:vMerge/>
          </w:tcPr>
          <w:p w14:paraId="5FE93AA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17B9A2B"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4DD62F60"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67.040)</w:t>
            </w:r>
          </w:p>
        </w:tc>
        <w:tc>
          <w:tcPr>
            <w:tcW w:w="2720" w:type="dxa"/>
            <w:vMerge/>
          </w:tcPr>
          <w:p w14:paraId="2CE441DB" w14:textId="77777777" w:rsidR="00E43DA6" w:rsidRPr="000134F8" w:rsidRDefault="00E43DA6">
            <w:pPr>
              <w:rPr>
                <w:lang w:val="ru-RU"/>
              </w:rPr>
            </w:pPr>
          </w:p>
        </w:tc>
      </w:tr>
      <w:tr w:rsidR="00E43DA6" w:rsidRPr="000134F8" w14:paraId="4940EE4E" w14:textId="77777777" w:rsidTr="003C7846">
        <w:trPr>
          <w:jc w:val="center"/>
        </w:trPr>
        <w:tc>
          <w:tcPr>
            <w:tcW w:w="2720" w:type="dxa"/>
            <w:vMerge/>
          </w:tcPr>
          <w:p w14:paraId="7F97B8C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A98CCA9" w14:textId="77777777" w:rsidR="00E43DA6" w:rsidRDefault="000134F8">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52F060E9"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ТБТ.</w:t>
            </w:r>
          </w:p>
        </w:tc>
        <w:tc>
          <w:tcPr>
            <w:tcW w:w="2720" w:type="dxa"/>
            <w:vMerge/>
          </w:tcPr>
          <w:p w14:paraId="6AC2ABAD" w14:textId="77777777" w:rsidR="00E43DA6" w:rsidRPr="000134F8" w:rsidRDefault="00E43DA6">
            <w:pPr>
              <w:rPr>
                <w:lang w:val="ru-RU"/>
              </w:rPr>
            </w:pPr>
          </w:p>
        </w:tc>
      </w:tr>
      <w:tr w:rsidR="00E43DA6" w14:paraId="2AADE73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B02F3BC" w14:textId="77777777" w:rsidR="00E43DA6" w:rsidRDefault="000134F8">
            <w:r>
              <w:rPr>
                <w:rFonts w:ascii="Times New Roman" w:eastAsia="Times New Roman" w:hAnsi="Times New Roman"/>
                <w:sz w:val="20"/>
              </w:rPr>
              <w:t>124</w:t>
            </w:r>
          </w:p>
        </w:tc>
        <w:tc>
          <w:tcPr>
            <w:tcW w:w="2720" w:type="dxa"/>
            <w:tcBorders>
              <w:top w:val="single" w:sz="8" w:space="0" w:color="000000"/>
              <w:left w:val="single" w:sz="8" w:space="0" w:color="000000"/>
              <w:bottom w:val="single" w:sz="8" w:space="0" w:color="000000"/>
              <w:right w:val="single" w:sz="8" w:space="0" w:color="000000"/>
            </w:tcBorders>
          </w:tcPr>
          <w:p w14:paraId="1B4D657D" w14:textId="77777777" w:rsidR="00E43DA6" w:rsidRDefault="000134F8">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033B3F5C"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 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FA62D3" w14:textId="77777777" w:rsidR="00E43DA6" w:rsidRDefault="000134F8">
            <w:r>
              <w:rPr>
                <w:rFonts w:ascii="Times New Roman" w:eastAsia="Times New Roman" w:hAnsi="Times New Roman"/>
                <w:sz w:val="20"/>
              </w:rPr>
              <w:t>15/05/26</w:t>
            </w:r>
          </w:p>
        </w:tc>
      </w:tr>
      <w:tr w:rsidR="00E43DA6" w:rsidRPr="000134F8" w14:paraId="1E47A5CC" w14:textId="77777777" w:rsidTr="003C7846">
        <w:trPr>
          <w:jc w:val="center"/>
        </w:trPr>
        <w:tc>
          <w:tcPr>
            <w:tcW w:w="2720" w:type="dxa"/>
            <w:vMerge/>
          </w:tcPr>
          <w:p w14:paraId="6C8ADF3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6A17B4D"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1C03EF73"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67.040)</w:t>
            </w:r>
          </w:p>
        </w:tc>
        <w:tc>
          <w:tcPr>
            <w:tcW w:w="2720" w:type="dxa"/>
            <w:vMerge/>
          </w:tcPr>
          <w:p w14:paraId="5E05C446" w14:textId="77777777" w:rsidR="00E43DA6" w:rsidRPr="000134F8" w:rsidRDefault="00E43DA6">
            <w:pPr>
              <w:rPr>
                <w:lang w:val="ru-RU"/>
              </w:rPr>
            </w:pPr>
          </w:p>
        </w:tc>
      </w:tr>
      <w:tr w:rsidR="00E43DA6" w:rsidRPr="000134F8" w14:paraId="3B2D14C4" w14:textId="77777777" w:rsidTr="003C7846">
        <w:trPr>
          <w:jc w:val="center"/>
        </w:trPr>
        <w:tc>
          <w:tcPr>
            <w:tcW w:w="2720" w:type="dxa"/>
            <w:vMerge/>
          </w:tcPr>
          <w:p w14:paraId="3DB039F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CAC4459" w14:textId="77777777" w:rsidR="00E43DA6" w:rsidRDefault="000134F8">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67C6C3BA"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ТБТ.</w:t>
            </w:r>
          </w:p>
        </w:tc>
        <w:tc>
          <w:tcPr>
            <w:tcW w:w="2720" w:type="dxa"/>
            <w:vMerge/>
          </w:tcPr>
          <w:p w14:paraId="4F4F95A7" w14:textId="77777777" w:rsidR="00E43DA6" w:rsidRPr="000134F8" w:rsidRDefault="00E43DA6">
            <w:pPr>
              <w:rPr>
                <w:lang w:val="ru-RU"/>
              </w:rPr>
            </w:pPr>
          </w:p>
        </w:tc>
      </w:tr>
      <w:tr w:rsidR="00E43DA6" w14:paraId="6A26FD4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8268A9" w14:textId="77777777" w:rsidR="00E43DA6" w:rsidRDefault="000134F8">
            <w:r>
              <w:rPr>
                <w:rFonts w:ascii="Times New Roman" w:eastAsia="Times New Roman" w:hAnsi="Times New Roman"/>
                <w:sz w:val="20"/>
              </w:rPr>
              <w:t>125</w:t>
            </w:r>
          </w:p>
        </w:tc>
        <w:tc>
          <w:tcPr>
            <w:tcW w:w="2720" w:type="dxa"/>
            <w:tcBorders>
              <w:top w:val="single" w:sz="8" w:space="0" w:color="000000"/>
              <w:left w:val="single" w:sz="8" w:space="0" w:color="000000"/>
              <w:bottom w:val="single" w:sz="8" w:space="0" w:color="000000"/>
              <w:right w:val="single" w:sz="8" w:space="0" w:color="000000"/>
            </w:tcBorders>
          </w:tcPr>
          <w:p w14:paraId="64F603D8" w14:textId="77777777" w:rsidR="00E43DA6" w:rsidRDefault="000134F8">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4CFE5740"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 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660DA9" w14:textId="77777777" w:rsidR="00E43DA6" w:rsidRDefault="000134F8">
            <w:r>
              <w:rPr>
                <w:rFonts w:ascii="Times New Roman" w:eastAsia="Times New Roman" w:hAnsi="Times New Roman"/>
                <w:sz w:val="20"/>
              </w:rPr>
              <w:t>15/05/26</w:t>
            </w:r>
          </w:p>
        </w:tc>
      </w:tr>
      <w:tr w:rsidR="00E43DA6" w:rsidRPr="000134F8" w14:paraId="768A139F" w14:textId="77777777" w:rsidTr="003C7846">
        <w:trPr>
          <w:jc w:val="center"/>
        </w:trPr>
        <w:tc>
          <w:tcPr>
            <w:tcW w:w="2720" w:type="dxa"/>
            <w:vMerge/>
          </w:tcPr>
          <w:p w14:paraId="74D0B5A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5D50450"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813194C"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67.040)</w:t>
            </w:r>
          </w:p>
        </w:tc>
        <w:tc>
          <w:tcPr>
            <w:tcW w:w="2720" w:type="dxa"/>
            <w:vMerge/>
          </w:tcPr>
          <w:p w14:paraId="6FBE6733" w14:textId="77777777" w:rsidR="00E43DA6" w:rsidRPr="000134F8" w:rsidRDefault="00E43DA6">
            <w:pPr>
              <w:rPr>
                <w:lang w:val="ru-RU"/>
              </w:rPr>
            </w:pPr>
          </w:p>
        </w:tc>
      </w:tr>
      <w:tr w:rsidR="00E43DA6" w:rsidRPr="000134F8" w14:paraId="698697D5" w14:textId="77777777" w:rsidTr="003C7846">
        <w:trPr>
          <w:jc w:val="center"/>
        </w:trPr>
        <w:tc>
          <w:tcPr>
            <w:tcW w:w="2720" w:type="dxa"/>
            <w:vMerge/>
          </w:tcPr>
          <w:p w14:paraId="2A1FC3F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FAD57F6"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5814368E"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ТБТ.</w:t>
            </w:r>
          </w:p>
        </w:tc>
        <w:tc>
          <w:tcPr>
            <w:tcW w:w="2720" w:type="dxa"/>
            <w:vMerge/>
          </w:tcPr>
          <w:p w14:paraId="1A7DDCA6" w14:textId="77777777" w:rsidR="00E43DA6" w:rsidRPr="000134F8" w:rsidRDefault="00E43DA6">
            <w:pPr>
              <w:rPr>
                <w:lang w:val="ru-RU"/>
              </w:rPr>
            </w:pPr>
          </w:p>
        </w:tc>
      </w:tr>
      <w:tr w:rsidR="00E43DA6" w14:paraId="1B6DE56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7BA3D0" w14:textId="77777777" w:rsidR="00E43DA6" w:rsidRDefault="000134F8">
            <w:r>
              <w:rPr>
                <w:rFonts w:ascii="Times New Roman" w:eastAsia="Times New Roman" w:hAnsi="Times New Roman"/>
                <w:sz w:val="20"/>
              </w:rPr>
              <w:t>126</w:t>
            </w:r>
          </w:p>
        </w:tc>
        <w:tc>
          <w:tcPr>
            <w:tcW w:w="2720" w:type="dxa"/>
            <w:tcBorders>
              <w:top w:val="single" w:sz="8" w:space="0" w:color="000000"/>
              <w:left w:val="single" w:sz="8" w:space="0" w:color="000000"/>
              <w:bottom w:val="single" w:sz="8" w:space="0" w:color="000000"/>
              <w:right w:val="single" w:sz="8" w:space="0" w:color="000000"/>
            </w:tcBorders>
          </w:tcPr>
          <w:p w14:paraId="01484FD0" w14:textId="77777777" w:rsidR="00E43DA6" w:rsidRDefault="000134F8">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4E2A8BBE"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 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3FE62B" w14:textId="77777777" w:rsidR="00E43DA6" w:rsidRDefault="000134F8">
            <w:r>
              <w:rPr>
                <w:rFonts w:ascii="Times New Roman" w:eastAsia="Times New Roman" w:hAnsi="Times New Roman"/>
                <w:sz w:val="20"/>
              </w:rPr>
              <w:t>15/05/26</w:t>
            </w:r>
          </w:p>
        </w:tc>
      </w:tr>
      <w:tr w:rsidR="00E43DA6" w:rsidRPr="000134F8" w14:paraId="29787D60" w14:textId="77777777" w:rsidTr="003C7846">
        <w:trPr>
          <w:jc w:val="center"/>
        </w:trPr>
        <w:tc>
          <w:tcPr>
            <w:tcW w:w="2720" w:type="dxa"/>
            <w:vMerge/>
          </w:tcPr>
          <w:p w14:paraId="620560F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3662D24"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1DE7B26"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67.040)</w:t>
            </w:r>
          </w:p>
        </w:tc>
        <w:tc>
          <w:tcPr>
            <w:tcW w:w="2720" w:type="dxa"/>
            <w:vMerge/>
          </w:tcPr>
          <w:p w14:paraId="4F2715B4" w14:textId="77777777" w:rsidR="00E43DA6" w:rsidRPr="000134F8" w:rsidRDefault="00E43DA6">
            <w:pPr>
              <w:rPr>
                <w:lang w:val="ru-RU"/>
              </w:rPr>
            </w:pPr>
          </w:p>
        </w:tc>
      </w:tr>
      <w:tr w:rsidR="00E43DA6" w:rsidRPr="000134F8" w14:paraId="25F30C7F" w14:textId="77777777" w:rsidTr="003C7846">
        <w:trPr>
          <w:jc w:val="center"/>
        </w:trPr>
        <w:tc>
          <w:tcPr>
            <w:tcW w:w="2720" w:type="dxa"/>
            <w:vMerge/>
          </w:tcPr>
          <w:p w14:paraId="0E6E945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33D4D28" w14:textId="77777777" w:rsidR="00E43DA6" w:rsidRDefault="000134F8">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1C5CDED"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ТБТ.</w:t>
            </w:r>
          </w:p>
        </w:tc>
        <w:tc>
          <w:tcPr>
            <w:tcW w:w="2720" w:type="dxa"/>
            <w:vMerge/>
          </w:tcPr>
          <w:p w14:paraId="3C79C122" w14:textId="77777777" w:rsidR="00E43DA6" w:rsidRPr="000134F8" w:rsidRDefault="00E43DA6">
            <w:pPr>
              <w:rPr>
                <w:lang w:val="ru-RU"/>
              </w:rPr>
            </w:pPr>
          </w:p>
        </w:tc>
      </w:tr>
      <w:tr w:rsidR="00E43DA6" w14:paraId="02BC02A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8332120" w14:textId="77777777" w:rsidR="00E43DA6" w:rsidRDefault="000134F8">
            <w:r>
              <w:rPr>
                <w:rFonts w:ascii="Times New Roman" w:eastAsia="Times New Roman" w:hAnsi="Times New Roman"/>
                <w:sz w:val="20"/>
              </w:rPr>
              <w:t>127</w:t>
            </w:r>
          </w:p>
        </w:tc>
        <w:tc>
          <w:tcPr>
            <w:tcW w:w="2720" w:type="dxa"/>
            <w:tcBorders>
              <w:top w:val="single" w:sz="8" w:space="0" w:color="000000"/>
              <w:left w:val="single" w:sz="8" w:space="0" w:color="000000"/>
              <w:bottom w:val="single" w:sz="8" w:space="0" w:color="000000"/>
              <w:right w:val="single" w:sz="8" w:space="0" w:color="000000"/>
            </w:tcBorders>
          </w:tcPr>
          <w:p w14:paraId="5C8AC348" w14:textId="77777777" w:rsidR="00E43DA6" w:rsidRDefault="000134F8">
            <w:r>
              <w:rPr>
                <w:rFonts w:ascii="Times New Roman" w:eastAsia="Times New Roman" w:hAnsi="Times New Roman"/>
                <w:sz w:val="20"/>
              </w:rPr>
              <w:t>G/SPS/N/BDI/148, G/SPS/N/KEN/356, G/SPS/N/RWA/141, G/SPS/N/TZA/524, G/SPS/N/UGA/469</w:t>
            </w:r>
          </w:p>
        </w:tc>
        <w:tc>
          <w:tcPr>
            <w:tcW w:w="5102" w:type="dxa"/>
            <w:tcBorders>
              <w:top w:val="single" w:sz="8" w:space="0" w:color="000000"/>
              <w:left w:val="single" w:sz="8" w:space="0" w:color="000000"/>
              <w:bottom w:val="single" w:sz="8" w:space="0" w:color="000000"/>
              <w:right w:val="single" w:sz="8" w:space="0" w:color="000000"/>
            </w:tcBorders>
          </w:tcPr>
          <w:p w14:paraId="52728855"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 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/26_01424_00_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E5034B" w14:textId="77777777" w:rsidR="00E43DA6" w:rsidRDefault="000134F8">
            <w:r>
              <w:rPr>
                <w:rFonts w:ascii="Times New Roman" w:eastAsia="Times New Roman" w:hAnsi="Times New Roman"/>
                <w:sz w:val="20"/>
              </w:rPr>
              <w:t>15/05/26</w:t>
            </w:r>
          </w:p>
        </w:tc>
      </w:tr>
      <w:tr w:rsidR="00E43DA6" w:rsidRPr="000134F8" w14:paraId="303B3D7A" w14:textId="77777777" w:rsidTr="003C7846">
        <w:trPr>
          <w:jc w:val="center"/>
        </w:trPr>
        <w:tc>
          <w:tcPr>
            <w:tcW w:w="2720" w:type="dxa"/>
            <w:vMerge/>
          </w:tcPr>
          <w:p w14:paraId="01BD9EA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27D1190" w14:textId="77777777" w:rsidR="00E43DA6" w:rsidRDefault="000134F8">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317B36C"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67.040)</w:t>
            </w:r>
          </w:p>
        </w:tc>
        <w:tc>
          <w:tcPr>
            <w:tcW w:w="2720" w:type="dxa"/>
            <w:vMerge/>
          </w:tcPr>
          <w:p w14:paraId="6F4B20EE" w14:textId="77777777" w:rsidR="00E43DA6" w:rsidRPr="000134F8" w:rsidRDefault="00E43DA6">
            <w:pPr>
              <w:rPr>
                <w:lang w:val="ru-RU"/>
              </w:rPr>
            </w:pPr>
          </w:p>
        </w:tc>
      </w:tr>
      <w:tr w:rsidR="00E43DA6" w:rsidRPr="000134F8" w14:paraId="15809802" w14:textId="77777777" w:rsidTr="003C7846">
        <w:trPr>
          <w:jc w:val="center"/>
        </w:trPr>
        <w:tc>
          <w:tcPr>
            <w:tcW w:w="2720" w:type="dxa"/>
            <w:vMerge/>
          </w:tcPr>
          <w:p w14:paraId="6BB2444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F1C177" w14:textId="77777777" w:rsidR="00E43DA6" w:rsidRDefault="000134F8">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4597C746"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человеком.Примечание: Этот проект Танзанийского стандарта также был представлен Комитету по ТБТ.</w:t>
            </w:r>
          </w:p>
        </w:tc>
        <w:tc>
          <w:tcPr>
            <w:tcW w:w="2720" w:type="dxa"/>
            <w:vMerge/>
          </w:tcPr>
          <w:p w14:paraId="6AC4A87C" w14:textId="77777777" w:rsidR="00E43DA6" w:rsidRPr="000134F8" w:rsidRDefault="00E43DA6">
            <w:pPr>
              <w:rPr>
                <w:lang w:val="ru-RU"/>
              </w:rPr>
            </w:pPr>
          </w:p>
        </w:tc>
      </w:tr>
      <w:tr w:rsidR="00E43DA6" w14:paraId="16CC514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1543B0E" w14:textId="77777777" w:rsidR="00E43DA6" w:rsidRDefault="000134F8">
            <w:r>
              <w:rPr>
                <w:rFonts w:ascii="Times New Roman" w:eastAsia="Times New Roman" w:hAnsi="Times New Roman"/>
                <w:sz w:val="20"/>
              </w:rPr>
              <w:t>128</w:t>
            </w:r>
          </w:p>
        </w:tc>
        <w:tc>
          <w:tcPr>
            <w:tcW w:w="2720" w:type="dxa"/>
            <w:tcBorders>
              <w:top w:val="single" w:sz="8" w:space="0" w:color="000000"/>
              <w:left w:val="single" w:sz="8" w:space="0" w:color="000000"/>
              <w:bottom w:val="single" w:sz="8" w:space="0" w:color="000000"/>
              <w:right w:val="single" w:sz="8" w:space="0" w:color="000000"/>
            </w:tcBorders>
          </w:tcPr>
          <w:p w14:paraId="176A2FA7" w14:textId="77777777" w:rsidR="00E43DA6" w:rsidRDefault="000134F8">
            <w:r>
              <w:rPr>
                <w:rFonts w:ascii="Times New Roman" w:eastAsia="Times New Roman" w:hAnsi="Times New Roman"/>
                <w:sz w:val="20"/>
              </w:rPr>
              <w:t>G/SPS/N/TZA/517</w:t>
            </w:r>
          </w:p>
        </w:tc>
        <w:tc>
          <w:tcPr>
            <w:tcW w:w="5102" w:type="dxa"/>
            <w:tcBorders>
              <w:top w:val="single" w:sz="8" w:space="0" w:color="000000"/>
              <w:left w:val="single" w:sz="8" w:space="0" w:color="000000"/>
              <w:bottom w:val="single" w:sz="8" w:space="0" w:color="000000"/>
              <w:right w:val="single" w:sz="8" w:space="0" w:color="000000"/>
            </w:tcBorders>
          </w:tcPr>
          <w:p w14:paraId="5FB2C98C"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31 (3448) </w:t>
            </w:r>
            <w:r>
              <w:rPr>
                <w:rFonts w:ascii="Times New Roman" w:eastAsia="Times New Roman" w:hAnsi="Times New Roman"/>
                <w:sz w:val="20"/>
              </w:rPr>
              <w:t>DTZS</w:t>
            </w:r>
            <w:r w:rsidRPr="000134F8">
              <w:rPr>
                <w:rFonts w:ascii="Times New Roman" w:eastAsia="Times New Roman" w:hAnsi="Times New Roman"/>
                <w:sz w:val="20"/>
                <w:lang w:val="ru-RU"/>
              </w:rPr>
              <w:t>, Суточные цыплята - Технические характеристики, Первое издание. Язык(ы):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/26_01417_00_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EAE7D2" w14:textId="77777777" w:rsidR="00E43DA6" w:rsidRDefault="000134F8">
            <w:r>
              <w:rPr>
                <w:rFonts w:ascii="Times New Roman" w:eastAsia="Times New Roman" w:hAnsi="Times New Roman"/>
                <w:sz w:val="20"/>
              </w:rPr>
              <w:t>12/05/26</w:t>
            </w:r>
          </w:p>
        </w:tc>
      </w:tr>
      <w:tr w:rsidR="00E43DA6" w14:paraId="76371663" w14:textId="77777777" w:rsidTr="003C7846">
        <w:trPr>
          <w:jc w:val="center"/>
        </w:trPr>
        <w:tc>
          <w:tcPr>
            <w:tcW w:w="2720" w:type="dxa"/>
            <w:vMerge/>
          </w:tcPr>
          <w:p w14:paraId="375729D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EE2D60" w14:textId="77777777" w:rsidR="00E43DA6" w:rsidRDefault="000134F8">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3D4F7BCA" w14:textId="77777777" w:rsidR="00E43DA6" w:rsidRDefault="000134F8">
            <w:r w:rsidRPr="000134F8">
              <w:rPr>
                <w:rFonts w:ascii="Times New Roman" w:eastAsia="Times New Roman" w:hAnsi="Times New Roman"/>
                <w:sz w:val="20"/>
                <w:lang w:val="ru-RU"/>
              </w:rPr>
              <w:t xml:space="preserve">Живые животные (кроме лошади, ослы, мулы, кролики, крупный рогатый скот, свиньи, овцы, козы, домашняя птица, рыба, ракообразные, моллюски и другие водные беспозвоночные, а также микроорганические культуры и т.д.) </w:t>
            </w:r>
            <w:r>
              <w:rPr>
                <w:rFonts w:ascii="Times New Roman" w:eastAsia="Times New Roman" w:hAnsi="Times New Roman"/>
                <w:sz w:val="20"/>
              </w:rPr>
              <w:t>(код ТН ВЭД: 0106); Животноводство и селекция (код ICS: 65.020.30)</w:t>
            </w:r>
          </w:p>
        </w:tc>
        <w:tc>
          <w:tcPr>
            <w:tcW w:w="2720" w:type="dxa"/>
            <w:vMerge/>
          </w:tcPr>
          <w:p w14:paraId="2D4CCBE7" w14:textId="77777777" w:rsidR="00E43DA6" w:rsidRDefault="00E43DA6"/>
        </w:tc>
      </w:tr>
      <w:tr w:rsidR="00E43DA6" w:rsidRPr="000134F8" w14:paraId="2E99973F" w14:textId="77777777" w:rsidTr="003C7846">
        <w:trPr>
          <w:jc w:val="center"/>
        </w:trPr>
        <w:tc>
          <w:tcPr>
            <w:tcW w:w="2720" w:type="dxa"/>
            <w:vMerge/>
          </w:tcPr>
          <w:p w14:paraId="3A62BA0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8871493"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12D4588"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для суточных цыплят, предназначенных для использования в качестве несушек и бройлеров. Он не распространяется на суточных цыплят, выращиваемых в домашних условиях.Примечание: Этот проект Стандарта Танзании также был представлен Комитету по ТБТ.</w:t>
            </w:r>
          </w:p>
        </w:tc>
        <w:tc>
          <w:tcPr>
            <w:tcW w:w="2720" w:type="dxa"/>
            <w:vMerge/>
          </w:tcPr>
          <w:p w14:paraId="70D1759A" w14:textId="77777777" w:rsidR="00E43DA6" w:rsidRPr="000134F8" w:rsidRDefault="00E43DA6">
            <w:pPr>
              <w:rPr>
                <w:lang w:val="ru-RU"/>
              </w:rPr>
            </w:pPr>
          </w:p>
        </w:tc>
      </w:tr>
      <w:tr w:rsidR="00E43DA6" w14:paraId="42B719E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4C20EE" w14:textId="77777777" w:rsidR="00E43DA6" w:rsidRDefault="000134F8">
            <w:r>
              <w:rPr>
                <w:rFonts w:ascii="Times New Roman" w:eastAsia="Times New Roman" w:hAnsi="Times New Roman"/>
                <w:sz w:val="20"/>
              </w:rPr>
              <w:t>129</w:t>
            </w:r>
          </w:p>
        </w:tc>
        <w:tc>
          <w:tcPr>
            <w:tcW w:w="2720" w:type="dxa"/>
            <w:tcBorders>
              <w:top w:val="single" w:sz="8" w:space="0" w:color="000000"/>
              <w:left w:val="single" w:sz="8" w:space="0" w:color="000000"/>
              <w:bottom w:val="single" w:sz="8" w:space="0" w:color="000000"/>
              <w:right w:val="single" w:sz="8" w:space="0" w:color="000000"/>
            </w:tcBorders>
          </w:tcPr>
          <w:p w14:paraId="64982A84" w14:textId="77777777" w:rsidR="00E43DA6" w:rsidRDefault="000134F8">
            <w:r>
              <w:rPr>
                <w:rFonts w:ascii="Times New Roman" w:eastAsia="Times New Roman" w:hAnsi="Times New Roman"/>
                <w:sz w:val="20"/>
              </w:rPr>
              <w:t>G/SPS/N/PER/1112</w:t>
            </w:r>
          </w:p>
        </w:tc>
        <w:tc>
          <w:tcPr>
            <w:tcW w:w="5102" w:type="dxa"/>
            <w:tcBorders>
              <w:top w:val="single" w:sz="8" w:space="0" w:color="000000"/>
              <w:left w:val="single" w:sz="8" w:space="0" w:color="000000"/>
              <w:bottom w:val="single" w:sz="8" w:space="0" w:color="000000"/>
              <w:right w:val="single" w:sz="8" w:space="0" w:color="000000"/>
            </w:tcBorders>
          </w:tcPr>
          <w:p w14:paraId="3CA404E9" w14:textId="77777777" w:rsidR="00E43DA6" w:rsidRPr="000134F8" w:rsidRDefault="000134F8">
            <w:pPr>
              <w:rPr>
                <w:lang w:val="ru-RU"/>
              </w:rPr>
            </w:pPr>
            <w:r w:rsidRPr="000134F8">
              <w:rPr>
                <w:rFonts w:ascii="Times New Roman" w:eastAsia="Times New Roman" w:hAnsi="Times New Roman"/>
                <w:sz w:val="20"/>
                <w:lang w:val="ru-RU"/>
              </w:rPr>
              <w:t xml:space="preserve">Проект Директивного постановления об установлении необходимых фитосанитарных требований при импорте пыльцы видов </w:t>
            </w:r>
            <w:r>
              <w:rPr>
                <w:rFonts w:ascii="Times New Roman" w:eastAsia="Times New Roman" w:hAnsi="Times New Roman"/>
                <w:sz w:val="20"/>
              </w:rPr>
              <w:t>Prunus</w:t>
            </w:r>
            <w:r w:rsidRPr="000134F8">
              <w:rPr>
                <w:rFonts w:ascii="Times New Roman" w:eastAsia="Times New Roman" w:hAnsi="Times New Roman"/>
                <w:sz w:val="20"/>
                <w:lang w:val="ru-RU"/>
              </w:rPr>
              <w:t xml:space="preserve"> из Чили происхождения и </w:t>
            </w:r>
            <w:r w:rsidRPr="000134F8">
              <w:rPr>
                <w:rFonts w:ascii="Times New Roman" w:eastAsia="Times New Roman" w:hAnsi="Times New Roman"/>
                <w:sz w:val="20"/>
                <w:lang w:val="ru-RU"/>
              </w:rPr>
              <w:lastRenderedPageBreak/>
              <w:t xml:space="preserve">происхождения (Проект Директивного постановления, устанавливающего обязательные фитосанитарные требования, регулирующие импорт пыльцы видов </w:t>
            </w:r>
            <w:r>
              <w:rPr>
                <w:rFonts w:ascii="Times New Roman" w:eastAsia="Times New Roman" w:hAnsi="Times New Roman"/>
                <w:sz w:val="20"/>
              </w:rPr>
              <w:t>Prunus</w:t>
            </w:r>
            <w:r w:rsidRPr="000134F8">
              <w:rPr>
                <w:rFonts w:ascii="Times New Roman" w:eastAsia="Times New Roman" w:hAnsi="Times New Roman"/>
                <w:sz w:val="20"/>
                <w:lang w:val="ru-RU"/>
              </w:rPr>
              <w:t>, происходящей из Чили и поступающей из Чили) Язык (ы): Испанский Количество страниц: 3</w:t>
            </w:r>
            <w:r w:rsidRPr="000134F8">
              <w:rPr>
                <w:rFonts w:ascii="Times New Roman" w:eastAsia="Times New Roman" w:hAnsi="Times New Roman"/>
                <w:sz w:val="20"/>
                <w:lang w:val="ru-RU"/>
              </w:rPr>
              <w:br/>
              <w:t xml:space="preserve">Текст можно скачать с веб-сайта </w:t>
            </w:r>
            <w:r>
              <w:rPr>
                <w:rFonts w:ascii="Times New Roman" w:eastAsia="Times New Roman" w:hAnsi="Times New Roman"/>
                <w:sz w:val="20"/>
              </w:rPr>
              <w:t>SENASA</w:t>
            </w:r>
            <w:r w:rsidRPr="000134F8">
              <w:rPr>
                <w:rFonts w:ascii="Times New Roman" w:eastAsia="Times New Roman" w:hAnsi="Times New Roman"/>
                <w:sz w:val="20"/>
                <w:lang w:val="ru-RU"/>
              </w:rPr>
              <w:t xml:space="preserve">: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gob</w:t>
            </w:r>
            <w:r w:rsidRPr="000134F8">
              <w:rPr>
                <w:rFonts w:ascii="Times New Roman" w:eastAsia="Times New Roman" w:hAnsi="Times New Roman"/>
                <w:sz w:val="20"/>
                <w:lang w:val="ru-RU"/>
              </w:rPr>
              <w:t>.</w:t>
            </w:r>
            <w:r>
              <w:rPr>
                <w:rFonts w:ascii="Times New Roman" w:eastAsia="Times New Roman" w:hAnsi="Times New Roman"/>
                <w:sz w:val="20"/>
              </w:rPr>
              <w:t>pe</w:t>
            </w:r>
            <w:r w:rsidRPr="000134F8">
              <w:rPr>
                <w:rFonts w:ascii="Times New Roman" w:eastAsia="Times New Roman" w:hAnsi="Times New Roman"/>
                <w:sz w:val="20"/>
                <w:lang w:val="ru-RU"/>
              </w:rPr>
              <w:t>/</w:t>
            </w:r>
            <w:r>
              <w:rPr>
                <w:rFonts w:ascii="Times New Roman" w:eastAsia="Times New Roman" w:hAnsi="Times New Roman"/>
                <w:sz w:val="20"/>
              </w:rPr>
              <w:t>institucion</w:t>
            </w:r>
            <w:r w:rsidRPr="000134F8">
              <w:rPr>
                <w:rFonts w:ascii="Times New Roman" w:eastAsia="Times New Roman" w:hAnsi="Times New Roman"/>
                <w:sz w:val="20"/>
                <w:lang w:val="ru-RU"/>
              </w:rPr>
              <w:t>/</w:t>
            </w:r>
            <w:r>
              <w:rPr>
                <w:rFonts w:ascii="Times New Roman" w:eastAsia="Times New Roman" w:hAnsi="Times New Roman"/>
                <w:sz w:val="20"/>
              </w:rPr>
              <w:t>senasa</w:t>
            </w:r>
            <w:r w:rsidRPr="000134F8">
              <w:rPr>
                <w:rFonts w:ascii="Times New Roman" w:eastAsia="Times New Roman" w:hAnsi="Times New Roman"/>
                <w:sz w:val="20"/>
                <w:lang w:val="ru-RU"/>
              </w:rPr>
              <w:t>/</w:t>
            </w:r>
            <w:r>
              <w:rPr>
                <w:rFonts w:ascii="Times New Roman" w:eastAsia="Times New Roman" w:hAnsi="Times New Roman"/>
                <w:sz w:val="20"/>
              </w:rPr>
              <w:t>campa</w:t>
            </w:r>
            <w:r w:rsidRPr="000134F8">
              <w:rPr>
                <w:rFonts w:ascii="Times New Roman" w:eastAsia="Times New Roman" w:hAnsi="Times New Roman"/>
                <w:sz w:val="20"/>
                <w:lang w:val="ru-RU"/>
              </w:rPr>
              <w:t>%</w:t>
            </w:r>
            <w:r>
              <w:rPr>
                <w:rFonts w:ascii="Times New Roman" w:eastAsia="Times New Roman" w:hAnsi="Times New Roman"/>
                <w:sz w:val="20"/>
              </w:rPr>
              <w:t>C</w:t>
            </w:r>
            <w:r w:rsidRPr="000134F8">
              <w:rPr>
                <w:rFonts w:ascii="Times New Roman" w:eastAsia="Times New Roman" w:hAnsi="Times New Roman"/>
                <w:sz w:val="20"/>
                <w:lang w:val="ru-RU"/>
              </w:rPr>
              <w:t>3%</w:t>
            </w:r>
            <w:r>
              <w:rPr>
                <w:rFonts w:ascii="Times New Roman" w:eastAsia="Times New Roman" w:hAnsi="Times New Roman"/>
                <w:sz w:val="20"/>
              </w:rPr>
              <w:t>B</w:t>
            </w:r>
            <w:r w:rsidRPr="000134F8">
              <w:rPr>
                <w:rFonts w:ascii="Times New Roman" w:eastAsia="Times New Roman" w:hAnsi="Times New Roman"/>
                <w:sz w:val="20"/>
                <w:lang w:val="ru-RU"/>
              </w:rPr>
              <w:t>1</w:t>
            </w:r>
            <w:r>
              <w:rPr>
                <w:rFonts w:ascii="Times New Roman" w:eastAsia="Times New Roman" w:hAnsi="Times New Roman"/>
                <w:sz w:val="20"/>
              </w:rPr>
              <w:t>as</w:t>
            </w:r>
            <w:r w:rsidRPr="000134F8">
              <w:rPr>
                <w:rFonts w:ascii="Times New Roman" w:eastAsia="Times New Roman" w:hAnsi="Times New Roman"/>
                <w:sz w:val="20"/>
                <w:lang w:val="ru-RU"/>
              </w:rPr>
              <w:t>/4831-</w:t>
            </w:r>
            <w:r>
              <w:rPr>
                <w:rFonts w:ascii="Times New Roman" w:eastAsia="Times New Roman" w:hAnsi="Times New Roman"/>
                <w:sz w:val="20"/>
              </w:rPr>
              <w:t>consulta</w:t>
            </w:r>
            <w:r w:rsidRPr="000134F8">
              <w:rPr>
                <w:rFonts w:ascii="Times New Roman" w:eastAsia="Times New Roman" w:hAnsi="Times New Roman"/>
                <w:sz w:val="20"/>
                <w:lang w:val="ru-RU"/>
              </w:rPr>
              <w:t>-</w:t>
            </w:r>
            <w:r>
              <w:rPr>
                <w:rFonts w:ascii="Times New Roman" w:eastAsia="Times New Roman" w:hAnsi="Times New Roman"/>
                <w:sz w:val="20"/>
              </w:rPr>
              <w:t>publica</w:t>
            </w:r>
            <w:r w:rsidRPr="000134F8">
              <w:rPr>
                <w:rFonts w:ascii="Times New Roman" w:eastAsia="Times New Roman" w:hAnsi="Times New Roman"/>
                <w:sz w:val="20"/>
                <w:lang w:val="ru-RU"/>
              </w:rPr>
              <w:t>-</w:t>
            </w:r>
            <w:r>
              <w:rPr>
                <w:rFonts w:ascii="Times New Roman" w:eastAsia="Times New Roman" w:hAnsi="Times New Roman"/>
                <w:sz w:val="20"/>
              </w:rPr>
              <w:t>de</w:t>
            </w:r>
            <w:r w:rsidRPr="000134F8">
              <w:rPr>
                <w:rFonts w:ascii="Times New Roman" w:eastAsia="Times New Roman" w:hAnsi="Times New Roman"/>
                <w:sz w:val="20"/>
                <w:lang w:val="ru-RU"/>
              </w:rPr>
              <w:t>-</w:t>
            </w:r>
            <w:r>
              <w:rPr>
                <w:rFonts w:ascii="Times New Roman" w:eastAsia="Times New Roman" w:hAnsi="Times New Roman"/>
                <w:sz w:val="20"/>
              </w:rPr>
              <w:t>importaciones</w:t>
            </w:r>
            <w:r w:rsidRPr="000134F8">
              <w:rPr>
                <w:rFonts w:ascii="Times New Roman" w:eastAsia="Times New Roman" w:hAnsi="Times New Roman"/>
                <w:sz w:val="20"/>
                <w:lang w:val="ru-RU"/>
              </w:rPr>
              <w:t>-</w:t>
            </w:r>
            <w:r>
              <w:rPr>
                <w:rFonts w:ascii="Times New Roman" w:eastAsia="Times New Roman" w:hAnsi="Times New Roman"/>
                <w:sz w:val="20"/>
              </w:rPr>
              <w:t>agricolas</w:t>
            </w:r>
            <w:r w:rsidRPr="000134F8">
              <w:rPr>
                <w:rFonts w:ascii="Times New Roman" w:eastAsia="Times New Roman" w:hAnsi="Times New Roman"/>
                <w:sz w:val="20"/>
                <w:lang w:val="ru-RU"/>
              </w:rPr>
              <w:t xml:space="preserve">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PER</w:t>
            </w:r>
            <w:r w:rsidRPr="000134F8">
              <w:rPr>
                <w:rFonts w:ascii="Times New Roman" w:eastAsia="Times New Roman" w:hAnsi="Times New Roman"/>
                <w:sz w:val="20"/>
                <w:lang w:val="ru-RU"/>
              </w:rPr>
              <w:t>/26_01412_00_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5D3B41" w14:textId="77777777" w:rsidR="00E43DA6" w:rsidRDefault="000134F8">
            <w:r>
              <w:rPr>
                <w:rFonts w:ascii="Times New Roman" w:eastAsia="Times New Roman" w:hAnsi="Times New Roman"/>
                <w:sz w:val="20"/>
              </w:rPr>
              <w:lastRenderedPageBreak/>
              <w:t>12/05/26</w:t>
            </w:r>
          </w:p>
        </w:tc>
      </w:tr>
      <w:tr w:rsidR="00E43DA6" w14:paraId="6EE1C94F" w14:textId="77777777" w:rsidTr="003C7846">
        <w:trPr>
          <w:jc w:val="center"/>
        </w:trPr>
        <w:tc>
          <w:tcPr>
            <w:tcW w:w="2720" w:type="dxa"/>
            <w:vMerge/>
          </w:tcPr>
          <w:p w14:paraId="056AC04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B5EAD65" w14:textId="77777777" w:rsidR="00E43DA6" w:rsidRDefault="000134F8">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A2EDA7A" w14:textId="77777777" w:rsidR="00E43DA6" w:rsidRDefault="000134F8">
            <w:r>
              <w:rPr>
                <w:rFonts w:ascii="Times New Roman" w:eastAsia="Times New Roman" w:hAnsi="Times New Roman"/>
                <w:sz w:val="20"/>
              </w:rPr>
              <w:t>Пыльца Prunus spp. (код ТН ВЭД: 140490)</w:t>
            </w:r>
          </w:p>
        </w:tc>
        <w:tc>
          <w:tcPr>
            <w:tcW w:w="2720" w:type="dxa"/>
            <w:vMerge/>
          </w:tcPr>
          <w:p w14:paraId="62804B9E" w14:textId="77777777" w:rsidR="00E43DA6" w:rsidRDefault="00E43DA6"/>
        </w:tc>
      </w:tr>
      <w:tr w:rsidR="00E43DA6" w:rsidRPr="000134F8" w14:paraId="28184ED9" w14:textId="77777777" w:rsidTr="003C7846">
        <w:trPr>
          <w:jc w:val="center"/>
        </w:trPr>
        <w:tc>
          <w:tcPr>
            <w:tcW w:w="2720" w:type="dxa"/>
            <w:vMerge/>
          </w:tcPr>
          <w:p w14:paraId="66F4BE8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63E315C" w14:textId="77777777" w:rsidR="00E43DA6" w:rsidRDefault="000134F8">
            <w:r>
              <w:rPr>
                <w:rFonts w:ascii="Times New Roman" w:eastAsia="Times New Roman" w:hAnsi="Times New Roman"/>
                <w:sz w:val="20"/>
              </w:rPr>
              <w:t>Перу</w:t>
            </w:r>
          </w:p>
        </w:tc>
        <w:tc>
          <w:tcPr>
            <w:tcW w:w="5102" w:type="dxa"/>
            <w:tcBorders>
              <w:top w:val="single" w:sz="8" w:space="0" w:color="000000"/>
              <w:left w:val="single" w:sz="8" w:space="0" w:color="000000"/>
              <w:bottom w:val="single" w:sz="8" w:space="0" w:color="000000"/>
              <w:right w:val="single" w:sz="8" w:space="0" w:color="000000"/>
            </w:tcBorders>
          </w:tcPr>
          <w:p w14:paraId="2AF87AFA" w14:textId="77777777" w:rsidR="00E43DA6" w:rsidRPr="000134F8" w:rsidRDefault="000134F8">
            <w:pPr>
              <w:rPr>
                <w:lang w:val="ru-RU"/>
              </w:rPr>
            </w:pPr>
            <w:r w:rsidRPr="000134F8">
              <w:rPr>
                <w:rFonts w:ascii="Times New Roman" w:eastAsia="Times New Roman" w:hAnsi="Times New Roman"/>
                <w:sz w:val="20"/>
                <w:lang w:val="ru-RU"/>
              </w:rPr>
              <w:t xml:space="preserve">Проект фитосанитарных требований, регулирующих ввоз в Перу пыльцы </w:t>
            </w:r>
            <w:r>
              <w:rPr>
                <w:rFonts w:ascii="Times New Roman" w:eastAsia="Times New Roman" w:hAnsi="Times New Roman"/>
                <w:sz w:val="20"/>
              </w:rPr>
              <w:t>Prunus</w:t>
            </w:r>
            <w:r w:rsidRPr="000134F8">
              <w:rPr>
                <w:rFonts w:ascii="Times New Roman" w:eastAsia="Times New Roman" w:hAnsi="Times New Roman"/>
                <w:sz w:val="20"/>
                <w:lang w:val="ru-RU"/>
              </w:rPr>
              <w:t xml:space="preserve"> </w:t>
            </w:r>
            <w:r>
              <w:rPr>
                <w:rFonts w:ascii="Times New Roman" w:eastAsia="Times New Roman" w:hAnsi="Times New Roman"/>
                <w:sz w:val="20"/>
              </w:rPr>
              <w:t>spp</w:t>
            </w:r>
            <w:r w:rsidRPr="000134F8">
              <w:rPr>
                <w:rFonts w:ascii="Times New Roman" w:eastAsia="Times New Roman" w:hAnsi="Times New Roman"/>
                <w:sz w:val="20"/>
                <w:lang w:val="ru-RU"/>
              </w:rPr>
              <w:t>., происходящей из Чили, выносится на общественное обсуждение после завершения соответствующего анализа фитосанитарного риска.</w:t>
            </w:r>
          </w:p>
        </w:tc>
        <w:tc>
          <w:tcPr>
            <w:tcW w:w="2720" w:type="dxa"/>
            <w:vMerge/>
          </w:tcPr>
          <w:p w14:paraId="19929985" w14:textId="77777777" w:rsidR="00E43DA6" w:rsidRPr="000134F8" w:rsidRDefault="00E43DA6">
            <w:pPr>
              <w:rPr>
                <w:lang w:val="ru-RU"/>
              </w:rPr>
            </w:pPr>
          </w:p>
        </w:tc>
      </w:tr>
      <w:tr w:rsidR="00E43DA6" w14:paraId="5537A7E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9591E7" w14:textId="77777777" w:rsidR="00E43DA6" w:rsidRDefault="000134F8">
            <w:r>
              <w:rPr>
                <w:rFonts w:ascii="Times New Roman" w:eastAsia="Times New Roman" w:hAnsi="Times New Roman"/>
                <w:sz w:val="20"/>
              </w:rPr>
              <w:t>130</w:t>
            </w:r>
          </w:p>
        </w:tc>
        <w:tc>
          <w:tcPr>
            <w:tcW w:w="2720" w:type="dxa"/>
            <w:tcBorders>
              <w:top w:val="single" w:sz="8" w:space="0" w:color="000000"/>
              <w:left w:val="single" w:sz="8" w:space="0" w:color="000000"/>
              <w:bottom w:val="single" w:sz="8" w:space="0" w:color="000000"/>
              <w:right w:val="single" w:sz="8" w:space="0" w:color="000000"/>
            </w:tcBorders>
          </w:tcPr>
          <w:p w14:paraId="500B382A" w14:textId="77777777" w:rsidR="00E43DA6" w:rsidRDefault="000134F8">
            <w:r>
              <w:rPr>
                <w:rFonts w:ascii="Times New Roman" w:eastAsia="Times New Roman" w:hAnsi="Times New Roman"/>
                <w:sz w:val="20"/>
              </w:rPr>
              <w:t>G/SPS/N/COL/416</w:t>
            </w:r>
          </w:p>
        </w:tc>
        <w:tc>
          <w:tcPr>
            <w:tcW w:w="5102" w:type="dxa"/>
            <w:tcBorders>
              <w:top w:val="single" w:sz="8" w:space="0" w:color="000000"/>
              <w:left w:val="single" w:sz="8" w:space="0" w:color="000000"/>
              <w:bottom w:val="single" w:sz="8" w:space="0" w:color="000000"/>
              <w:right w:val="single" w:sz="8" w:space="0" w:color="000000"/>
            </w:tcBorders>
          </w:tcPr>
          <w:p w14:paraId="597676A7" w14:textId="77777777" w:rsidR="00E43DA6" w:rsidRPr="000134F8" w:rsidRDefault="000134F8">
            <w:pPr>
              <w:rPr>
                <w:lang w:val="ru-RU"/>
              </w:rPr>
            </w:pPr>
            <w:r w:rsidRPr="000134F8">
              <w:rPr>
                <w:rFonts w:ascii="Times New Roman" w:eastAsia="Times New Roman" w:hAnsi="Times New Roman"/>
                <w:sz w:val="20"/>
                <w:lang w:val="ru-RU"/>
              </w:rPr>
              <w:t>Проект резолюции "Посредством которого устанавливаются фитосанитарные требования к импорту в Колумбию семян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чилийского происхождения и происхождения для испытаний, коммерческого использования и/или посева" (Проект резолюции, устанавливающий фитосанитарные требования к импорту в Колумбию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семена, происходящие из Чили и поступающие из Чили, для тестирования, коммерческого использования и/или посева) Язык (ы):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sucop</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w:t>
            </w:r>
            <w:r w:rsidRPr="000134F8">
              <w:rPr>
                <w:rFonts w:ascii="Times New Roman" w:eastAsia="Times New Roman" w:hAnsi="Times New Roman"/>
                <w:sz w:val="20"/>
                <w:lang w:val="ru-RU"/>
              </w:rPr>
              <w:t>/</w:t>
            </w:r>
            <w:r>
              <w:rPr>
                <w:rFonts w:ascii="Times New Roman" w:eastAsia="Times New Roman" w:hAnsi="Times New Roman"/>
                <w:sz w:val="20"/>
              </w:rPr>
              <w:t>entidades</w:t>
            </w:r>
            <w:r w:rsidRPr="000134F8">
              <w:rPr>
                <w:rFonts w:ascii="Times New Roman" w:eastAsia="Times New Roman" w:hAnsi="Times New Roman"/>
                <w:sz w:val="20"/>
                <w:lang w:val="ru-RU"/>
              </w:rPr>
              <w:t>/</w:t>
            </w:r>
            <w:r>
              <w:rPr>
                <w:rFonts w:ascii="Times New Roman" w:eastAsia="Times New Roman" w:hAnsi="Times New Roman"/>
                <w:sz w:val="20"/>
              </w:rPr>
              <w:t>ica</w:t>
            </w:r>
            <w:r w:rsidRPr="000134F8">
              <w:rPr>
                <w:rFonts w:ascii="Times New Roman" w:eastAsia="Times New Roman" w:hAnsi="Times New Roman"/>
                <w:sz w:val="20"/>
                <w:lang w:val="ru-RU"/>
              </w:rPr>
              <w:t>/</w:t>
            </w:r>
            <w:r>
              <w:rPr>
                <w:rFonts w:ascii="Times New Roman" w:eastAsia="Times New Roman" w:hAnsi="Times New Roman"/>
                <w:sz w:val="20"/>
              </w:rPr>
              <w:t>Normativa</w:t>
            </w:r>
            <w:r w:rsidRPr="000134F8">
              <w:rPr>
                <w:rFonts w:ascii="Times New Roman" w:eastAsia="Times New Roman" w:hAnsi="Times New Roman"/>
                <w:sz w:val="20"/>
                <w:lang w:val="ru-RU"/>
              </w:rPr>
              <w:t>?</w:t>
            </w:r>
            <w:r>
              <w:rPr>
                <w:rFonts w:ascii="Times New Roman" w:eastAsia="Times New Roman" w:hAnsi="Times New Roman"/>
                <w:sz w:val="20"/>
              </w:rPr>
              <w:t>IDNorma</w:t>
            </w:r>
            <w:r w:rsidRPr="000134F8">
              <w:rPr>
                <w:rFonts w:ascii="Times New Roman" w:eastAsia="Times New Roman" w:hAnsi="Times New Roman"/>
                <w:sz w:val="20"/>
                <w:lang w:val="ru-RU"/>
              </w:rPr>
              <w:t>=28092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COL</w:t>
            </w:r>
            <w:r w:rsidRPr="000134F8">
              <w:rPr>
                <w:rFonts w:ascii="Times New Roman" w:eastAsia="Times New Roman" w:hAnsi="Times New Roman"/>
                <w:sz w:val="20"/>
                <w:lang w:val="ru-RU"/>
              </w:rPr>
              <w:t>/26_01414_00_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B2C4E1" w14:textId="77777777" w:rsidR="00E43DA6" w:rsidRDefault="000134F8">
            <w:r>
              <w:rPr>
                <w:rFonts w:ascii="Times New Roman" w:eastAsia="Times New Roman" w:hAnsi="Times New Roman"/>
                <w:sz w:val="20"/>
              </w:rPr>
              <w:t>12/05/26</w:t>
            </w:r>
          </w:p>
        </w:tc>
      </w:tr>
      <w:tr w:rsidR="00E43DA6" w14:paraId="177F1013" w14:textId="77777777" w:rsidTr="003C7846">
        <w:trPr>
          <w:jc w:val="center"/>
        </w:trPr>
        <w:tc>
          <w:tcPr>
            <w:tcW w:w="2720" w:type="dxa"/>
            <w:vMerge/>
          </w:tcPr>
          <w:p w14:paraId="533143A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3FD2560" w14:textId="77777777" w:rsidR="00E43DA6" w:rsidRDefault="000134F8">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418FA732" w14:textId="77777777" w:rsidR="00E43DA6" w:rsidRDefault="000134F8">
            <w:r w:rsidRPr="000134F8">
              <w:rPr>
                <w:rFonts w:ascii="Times New Roman" w:eastAsia="Times New Roman" w:hAnsi="Times New Roman"/>
                <w:sz w:val="20"/>
                <w:lang w:val="ru-RU"/>
              </w:rPr>
              <w:t>Семена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w:t>
            </w:r>
            <w:r>
              <w:rPr>
                <w:rFonts w:ascii="Times New Roman" w:eastAsia="Times New Roman" w:hAnsi="Times New Roman"/>
                <w:sz w:val="20"/>
              </w:rPr>
              <w:t>(код ТН ВЭД: 1206)</w:t>
            </w:r>
          </w:p>
        </w:tc>
        <w:tc>
          <w:tcPr>
            <w:tcW w:w="2720" w:type="dxa"/>
            <w:vMerge/>
          </w:tcPr>
          <w:p w14:paraId="3F0E0267" w14:textId="77777777" w:rsidR="00E43DA6" w:rsidRDefault="00E43DA6"/>
        </w:tc>
      </w:tr>
      <w:tr w:rsidR="00E43DA6" w:rsidRPr="000134F8" w14:paraId="3B3EAE10" w14:textId="77777777" w:rsidTr="003C7846">
        <w:trPr>
          <w:jc w:val="center"/>
        </w:trPr>
        <w:tc>
          <w:tcPr>
            <w:tcW w:w="2720" w:type="dxa"/>
            <w:vMerge/>
          </w:tcPr>
          <w:p w14:paraId="0098568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F3C90FF" w14:textId="77777777" w:rsidR="00E43DA6" w:rsidRDefault="000134F8">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01936E91" w14:textId="77777777" w:rsidR="00E43DA6" w:rsidRPr="000134F8" w:rsidRDefault="000134F8">
            <w:pPr>
              <w:rPr>
                <w:lang w:val="ru-RU"/>
              </w:rPr>
            </w:pPr>
            <w:r w:rsidRPr="000134F8">
              <w:rPr>
                <w:rFonts w:ascii="Times New Roman" w:eastAsia="Times New Roman" w:hAnsi="Times New Roman"/>
                <w:sz w:val="20"/>
                <w:lang w:val="ru-RU"/>
              </w:rPr>
              <w:t>Заявленная мера направлена на установление фитосанитарных требований к импорту в Колумбию семян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происходящих из Чили, для тестирования, коммерческого использования и/или посева. Положения будут применяться ко всем физическим или юридическим лицам, которые импортируют в Колумбию семена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произведенные в Чили, для тестирования, коммерческого использования и/или посева.</w:t>
            </w:r>
          </w:p>
        </w:tc>
        <w:tc>
          <w:tcPr>
            <w:tcW w:w="2720" w:type="dxa"/>
            <w:vMerge/>
          </w:tcPr>
          <w:p w14:paraId="10056D4C" w14:textId="77777777" w:rsidR="00E43DA6" w:rsidRPr="000134F8" w:rsidRDefault="00E43DA6">
            <w:pPr>
              <w:rPr>
                <w:lang w:val="ru-RU"/>
              </w:rPr>
            </w:pPr>
          </w:p>
        </w:tc>
      </w:tr>
      <w:tr w:rsidR="00E43DA6" w14:paraId="798431E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A87CA8" w14:textId="77777777" w:rsidR="00E43DA6" w:rsidRDefault="000134F8">
            <w:r>
              <w:rPr>
                <w:rFonts w:ascii="Times New Roman" w:eastAsia="Times New Roman" w:hAnsi="Times New Roman"/>
                <w:sz w:val="20"/>
              </w:rPr>
              <w:t>131</w:t>
            </w:r>
          </w:p>
        </w:tc>
        <w:tc>
          <w:tcPr>
            <w:tcW w:w="2720" w:type="dxa"/>
            <w:tcBorders>
              <w:top w:val="single" w:sz="8" w:space="0" w:color="000000"/>
              <w:left w:val="single" w:sz="8" w:space="0" w:color="000000"/>
              <w:bottom w:val="single" w:sz="8" w:space="0" w:color="000000"/>
              <w:right w:val="single" w:sz="8" w:space="0" w:color="000000"/>
            </w:tcBorders>
          </w:tcPr>
          <w:p w14:paraId="50C31D49" w14:textId="77777777" w:rsidR="00E43DA6" w:rsidRDefault="000134F8">
            <w:r>
              <w:rPr>
                <w:rFonts w:ascii="Times New Roman" w:eastAsia="Times New Roman" w:hAnsi="Times New Roman"/>
                <w:sz w:val="20"/>
              </w:rPr>
              <w:t>G/SPS/N/AUS/376/Add.9</w:t>
            </w:r>
          </w:p>
        </w:tc>
        <w:tc>
          <w:tcPr>
            <w:tcW w:w="5102" w:type="dxa"/>
            <w:tcBorders>
              <w:top w:val="single" w:sz="8" w:space="0" w:color="000000"/>
              <w:left w:val="single" w:sz="8" w:space="0" w:color="000000"/>
              <w:bottom w:val="single" w:sz="8" w:space="0" w:color="000000"/>
              <w:right w:val="single" w:sz="8" w:space="0" w:color="000000"/>
            </w:tcBorders>
          </w:tcPr>
          <w:p w14:paraId="684754DB"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12 марта 2026 года, распространяется по просьбе делегации Австралии.</w:t>
            </w:r>
            <w:r w:rsidRPr="000134F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8F3F83" w14:textId="77777777" w:rsidR="00E43DA6" w:rsidRDefault="000134F8">
            <w:r>
              <w:rPr>
                <w:rFonts w:ascii="Times New Roman" w:eastAsia="Times New Roman" w:hAnsi="Times New Roman"/>
                <w:sz w:val="20"/>
              </w:rPr>
              <w:t>-</w:t>
            </w:r>
          </w:p>
        </w:tc>
      </w:tr>
      <w:tr w:rsidR="00E43DA6" w14:paraId="31BCEA7E" w14:textId="77777777" w:rsidTr="003C7846">
        <w:trPr>
          <w:jc w:val="center"/>
        </w:trPr>
        <w:tc>
          <w:tcPr>
            <w:tcW w:w="2720" w:type="dxa"/>
            <w:vMerge/>
          </w:tcPr>
          <w:p w14:paraId="5F7C007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32A3430" w14:textId="77777777" w:rsidR="00E43DA6" w:rsidRDefault="000134F8">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7520EB4D" w14:textId="77777777" w:rsidR="00E43DA6" w:rsidRDefault="000134F8">
            <w:r>
              <w:rPr>
                <w:rFonts w:ascii="Times New Roman" w:eastAsia="Times New Roman" w:hAnsi="Times New Roman"/>
                <w:sz w:val="20"/>
              </w:rPr>
              <w:t>-</w:t>
            </w:r>
          </w:p>
        </w:tc>
        <w:tc>
          <w:tcPr>
            <w:tcW w:w="2720" w:type="dxa"/>
            <w:vMerge/>
          </w:tcPr>
          <w:p w14:paraId="0AEFEF53" w14:textId="77777777" w:rsidR="00E43DA6" w:rsidRDefault="00E43DA6"/>
        </w:tc>
      </w:tr>
      <w:tr w:rsidR="00E43DA6" w14:paraId="60222D36" w14:textId="77777777" w:rsidTr="003C7846">
        <w:trPr>
          <w:jc w:val="center"/>
        </w:trPr>
        <w:tc>
          <w:tcPr>
            <w:tcW w:w="2720" w:type="dxa"/>
            <w:vMerge/>
          </w:tcPr>
          <w:p w14:paraId="377CA51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3D70BFF" w14:textId="77777777" w:rsidR="00E43DA6" w:rsidRDefault="000134F8">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2BF413E6" w14:textId="77777777" w:rsidR="00E43DA6" w:rsidRDefault="000134F8">
            <w:r>
              <w:rPr>
                <w:rFonts w:ascii="Times New Roman" w:eastAsia="Times New Roman" w:hAnsi="Times New Roman"/>
                <w:sz w:val="20"/>
              </w:rPr>
              <w:t>-</w:t>
            </w:r>
          </w:p>
        </w:tc>
        <w:tc>
          <w:tcPr>
            <w:tcW w:w="2720" w:type="dxa"/>
            <w:vMerge/>
          </w:tcPr>
          <w:p w14:paraId="4DAC255D" w14:textId="77777777" w:rsidR="00E43DA6" w:rsidRDefault="00E43DA6"/>
        </w:tc>
      </w:tr>
      <w:tr w:rsidR="00E43DA6" w14:paraId="5958F2E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A2D54F3" w14:textId="77777777" w:rsidR="00E43DA6" w:rsidRDefault="000134F8">
            <w:r>
              <w:rPr>
                <w:rFonts w:ascii="Times New Roman" w:eastAsia="Times New Roman" w:hAnsi="Times New Roman"/>
                <w:sz w:val="20"/>
              </w:rPr>
              <w:t>132</w:t>
            </w:r>
          </w:p>
        </w:tc>
        <w:tc>
          <w:tcPr>
            <w:tcW w:w="2720" w:type="dxa"/>
            <w:tcBorders>
              <w:top w:val="single" w:sz="8" w:space="0" w:color="000000"/>
              <w:left w:val="single" w:sz="8" w:space="0" w:color="000000"/>
              <w:bottom w:val="single" w:sz="8" w:space="0" w:color="000000"/>
              <w:right w:val="single" w:sz="8" w:space="0" w:color="000000"/>
            </w:tcBorders>
          </w:tcPr>
          <w:p w14:paraId="5820AA12" w14:textId="77777777" w:rsidR="00E43DA6" w:rsidRDefault="000134F8">
            <w:r>
              <w:rPr>
                <w:rFonts w:ascii="Times New Roman" w:eastAsia="Times New Roman" w:hAnsi="Times New Roman"/>
                <w:sz w:val="20"/>
              </w:rPr>
              <w:t>G/SPS/N/CRI/351</w:t>
            </w:r>
          </w:p>
        </w:tc>
        <w:tc>
          <w:tcPr>
            <w:tcW w:w="5102" w:type="dxa"/>
            <w:tcBorders>
              <w:top w:val="single" w:sz="8" w:space="0" w:color="000000"/>
              <w:left w:val="single" w:sz="8" w:space="0" w:color="000000"/>
              <w:bottom w:val="single" w:sz="8" w:space="0" w:color="000000"/>
              <w:right w:val="single" w:sz="8" w:space="0" w:color="000000"/>
            </w:tcBorders>
          </w:tcPr>
          <w:p w14:paraId="78294C6D" w14:textId="77777777" w:rsidR="00E43DA6" w:rsidRPr="000134F8" w:rsidRDefault="000134F8">
            <w:pPr>
              <w:rPr>
                <w:lang w:val="ru-RU"/>
              </w:rPr>
            </w:pPr>
            <w:r w:rsidRPr="000134F8">
              <w:rPr>
                <w:rFonts w:ascii="Times New Roman" w:eastAsia="Times New Roman" w:hAnsi="Times New Roman"/>
                <w:sz w:val="20"/>
                <w:lang w:val="ru-RU"/>
              </w:rPr>
              <w:t>Проект резолюции о регулировании импорта фруктов хурмы (Диоспирос каки) для потребления в свежем виде, происходящих из Уругвая (Проект резолюции, регулирующий импорт свежей хурмы(Диоспирос каки) для потребления, происходящих из Уругвая) Язык (языки): Испанский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CRI</w:t>
            </w:r>
            <w:r w:rsidRPr="000134F8">
              <w:rPr>
                <w:rFonts w:ascii="Times New Roman" w:eastAsia="Times New Roman" w:hAnsi="Times New Roman"/>
                <w:sz w:val="20"/>
                <w:lang w:val="ru-RU"/>
              </w:rPr>
              <w:t>/26_01388_00_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365F445" w14:textId="77777777" w:rsidR="00E43DA6" w:rsidRDefault="000134F8">
            <w:r>
              <w:rPr>
                <w:rFonts w:ascii="Times New Roman" w:eastAsia="Times New Roman" w:hAnsi="Times New Roman"/>
                <w:sz w:val="20"/>
              </w:rPr>
              <w:t>11/05/26</w:t>
            </w:r>
          </w:p>
        </w:tc>
      </w:tr>
      <w:tr w:rsidR="00E43DA6" w:rsidRPr="000134F8" w14:paraId="0E6BFA71" w14:textId="77777777" w:rsidTr="003C7846">
        <w:trPr>
          <w:jc w:val="center"/>
        </w:trPr>
        <w:tc>
          <w:tcPr>
            <w:tcW w:w="2720" w:type="dxa"/>
            <w:vMerge/>
          </w:tcPr>
          <w:p w14:paraId="446A663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0E0734C" w14:textId="77777777" w:rsidR="00E43DA6" w:rsidRDefault="000134F8">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7DB3F53C" w14:textId="77777777" w:rsidR="00E43DA6" w:rsidRPr="000134F8" w:rsidRDefault="000134F8">
            <w:pPr>
              <w:rPr>
                <w:lang w:val="ru-RU"/>
              </w:rPr>
            </w:pPr>
            <w:r w:rsidRPr="000134F8">
              <w:rPr>
                <w:rFonts w:ascii="Times New Roman" w:eastAsia="Times New Roman" w:hAnsi="Times New Roman"/>
                <w:sz w:val="20"/>
                <w:lang w:val="ru-RU"/>
              </w:rPr>
              <w:t>Свежая хурма (код ТН ВЭД: 081070)</w:t>
            </w:r>
          </w:p>
        </w:tc>
        <w:tc>
          <w:tcPr>
            <w:tcW w:w="2720" w:type="dxa"/>
            <w:vMerge/>
          </w:tcPr>
          <w:p w14:paraId="7BD3FBB3" w14:textId="77777777" w:rsidR="00E43DA6" w:rsidRPr="000134F8" w:rsidRDefault="00E43DA6">
            <w:pPr>
              <w:rPr>
                <w:lang w:val="ru-RU"/>
              </w:rPr>
            </w:pPr>
          </w:p>
        </w:tc>
      </w:tr>
      <w:tr w:rsidR="00E43DA6" w:rsidRPr="000134F8" w14:paraId="252D02BA" w14:textId="77777777" w:rsidTr="003C7846">
        <w:trPr>
          <w:jc w:val="center"/>
        </w:trPr>
        <w:tc>
          <w:tcPr>
            <w:tcW w:w="2720" w:type="dxa"/>
            <w:vMerge/>
          </w:tcPr>
          <w:p w14:paraId="5F7370A1"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AB4B770"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31EE338E" w14:textId="77777777" w:rsidR="00E43DA6" w:rsidRPr="000134F8" w:rsidRDefault="000134F8">
            <w:pPr>
              <w:rPr>
                <w:lang w:val="ru-RU"/>
              </w:rPr>
            </w:pPr>
            <w:r w:rsidRPr="000134F8">
              <w:rPr>
                <w:rFonts w:ascii="Times New Roman" w:eastAsia="Times New Roman" w:hAnsi="Times New Roman"/>
                <w:sz w:val="20"/>
                <w:lang w:val="ru-RU"/>
              </w:rPr>
              <w:t>Представленный проект резолюции устанавливает фитосанитарные меры в отношении импорта для потребления свежей хурмы (</w:t>
            </w:r>
            <w:r>
              <w:rPr>
                <w:rFonts w:ascii="Times New Roman" w:eastAsia="Times New Roman" w:hAnsi="Times New Roman"/>
                <w:sz w:val="20"/>
              </w:rPr>
              <w:t>Diospyros</w:t>
            </w:r>
            <w:r w:rsidRPr="000134F8">
              <w:rPr>
                <w:rFonts w:ascii="Times New Roman" w:eastAsia="Times New Roman" w:hAnsi="Times New Roman"/>
                <w:sz w:val="20"/>
                <w:lang w:val="ru-RU"/>
              </w:rPr>
              <w:t xml:space="preserve"> </w:t>
            </w:r>
            <w:r>
              <w:rPr>
                <w:rFonts w:ascii="Times New Roman" w:eastAsia="Times New Roman" w:hAnsi="Times New Roman"/>
                <w:sz w:val="20"/>
              </w:rPr>
              <w:t>kaki</w:t>
            </w:r>
            <w:r w:rsidRPr="000134F8">
              <w:rPr>
                <w:rFonts w:ascii="Times New Roman" w:eastAsia="Times New Roman" w:hAnsi="Times New Roman"/>
                <w:sz w:val="20"/>
                <w:lang w:val="ru-RU"/>
              </w:rPr>
              <w:t>), происходящей из Уругвая.</w:t>
            </w:r>
          </w:p>
        </w:tc>
        <w:tc>
          <w:tcPr>
            <w:tcW w:w="2720" w:type="dxa"/>
            <w:vMerge/>
          </w:tcPr>
          <w:p w14:paraId="1A3CAFB2" w14:textId="77777777" w:rsidR="00E43DA6" w:rsidRPr="000134F8" w:rsidRDefault="00E43DA6">
            <w:pPr>
              <w:rPr>
                <w:lang w:val="ru-RU"/>
              </w:rPr>
            </w:pPr>
          </w:p>
        </w:tc>
      </w:tr>
      <w:tr w:rsidR="00E43DA6" w14:paraId="0415D9F4"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ACE62DA" w14:textId="77777777" w:rsidR="00E43DA6" w:rsidRDefault="000134F8">
            <w:r>
              <w:rPr>
                <w:rFonts w:ascii="Times New Roman" w:eastAsia="Times New Roman" w:hAnsi="Times New Roman"/>
                <w:sz w:val="20"/>
              </w:rPr>
              <w:t>133</w:t>
            </w:r>
          </w:p>
        </w:tc>
        <w:tc>
          <w:tcPr>
            <w:tcW w:w="2720" w:type="dxa"/>
            <w:tcBorders>
              <w:top w:val="single" w:sz="8" w:space="0" w:color="000000"/>
              <w:left w:val="single" w:sz="8" w:space="0" w:color="000000"/>
              <w:bottom w:val="single" w:sz="8" w:space="0" w:color="000000"/>
              <w:right w:val="single" w:sz="8" w:space="0" w:color="000000"/>
            </w:tcBorders>
          </w:tcPr>
          <w:p w14:paraId="6AB31165" w14:textId="77777777" w:rsidR="00E43DA6" w:rsidRDefault="000134F8">
            <w:r>
              <w:rPr>
                <w:rFonts w:ascii="Times New Roman" w:eastAsia="Times New Roman" w:hAnsi="Times New Roman"/>
                <w:sz w:val="20"/>
              </w:rPr>
              <w:t>G/SPS/N/CRI/350</w:t>
            </w:r>
          </w:p>
        </w:tc>
        <w:tc>
          <w:tcPr>
            <w:tcW w:w="5102" w:type="dxa"/>
            <w:tcBorders>
              <w:top w:val="single" w:sz="8" w:space="0" w:color="000000"/>
              <w:left w:val="single" w:sz="8" w:space="0" w:color="000000"/>
              <w:bottom w:val="single" w:sz="8" w:space="0" w:color="000000"/>
              <w:right w:val="single" w:sz="8" w:space="0" w:color="000000"/>
            </w:tcBorders>
          </w:tcPr>
          <w:p w14:paraId="72AF457A" w14:textId="77777777" w:rsidR="00E43DA6" w:rsidRPr="000134F8" w:rsidRDefault="000134F8">
            <w:pPr>
              <w:rPr>
                <w:lang w:val="ru-RU"/>
              </w:rPr>
            </w:pPr>
            <w:r w:rsidRPr="000134F8">
              <w:rPr>
                <w:rFonts w:ascii="Times New Roman" w:eastAsia="Times New Roman" w:hAnsi="Times New Roman"/>
                <w:sz w:val="20"/>
                <w:lang w:val="ru-RU"/>
              </w:rPr>
              <w:t>Проект резолюции о регулярном импорте фруктов Каки (</w:t>
            </w:r>
            <w:r>
              <w:rPr>
                <w:rFonts w:ascii="Times New Roman" w:eastAsia="Times New Roman" w:hAnsi="Times New Roman"/>
                <w:sz w:val="20"/>
              </w:rPr>
              <w:t>Diospyros</w:t>
            </w:r>
            <w:r w:rsidRPr="000134F8">
              <w:rPr>
                <w:rFonts w:ascii="Times New Roman" w:eastAsia="Times New Roman" w:hAnsi="Times New Roman"/>
                <w:sz w:val="20"/>
                <w:lang w:val="ru-RU"/>
              </w:rPr>
              <w:t xml:space="preserve"> </w:t>
            </w:r>
            <w:r>
              <w:rPr>
                <w:rFonts w:ascii="Times New Roman" w:eastAsia="Times New Roman" w:hAnsi="Times New Roman"/>
                <w:sz w:val="20"/>
              </w:rPr>
              <w:t>kaki</w:t>
            </w:r>
            <w:r w:rsidRPr="000134F8">
              <w:rPr>
                <w:rFonts w:ascii="Times New Roman" w:eastAsia="Times New Roman" w:hAnsi="Times New Roman"/>
                <w:sz w:val="20"/>
                <w:lang w:val="ru-RU"/>
              </w:rPr>
              <w:t>) в Бразилию (Проект резолюции, регулирующий ввоз для потребления свежей хурмы (</w:t>
            </w:r>
            <w:r>
              <w:rPr>
                <w:rFonts w:ascii="Times New Roman" w:eastAsia="Times New Roman" w:hAnsi="Times New Roman"/>
                <w:sz w:val="20"/>
              </w:rPr>
              <w:t>Diospyros</w:t>
            </w:r>
            <w:r w:rsidRPr="000134F8">
              <w:rPr>
                <w:rFonts w:ascii="Times New Roman" w:eastAsia="Times New Roman" w:hAnsi="Times New Roman"/>
                <w:sz w:val="20"/>
                <w:lang w:val="ru-RU"/>
              </w:rPr>
              <w:t xml:space="preserve"> </w:t>
            </w:r>
            <w:r>
              <w:rPr>
                <w:rFonts w:ascii="Times New Roman" w:eastAsia="Times New Roman" w:hAnsi="Times New Roman"/>
                <w:sz w:val="20"/>
              </w:rPr>
              <w:t>kaki</w:t>
            </w:r>
            <w:r w:rsidRPr="000134F8">
              <w:rPr>
                <w:rFonts w:ascii="Times New Roman" w:eastAsia="Times New Roman" w:hAnsi="Times New Roman"/>
                <w:sz w:val="20"/>
                <w:lang w:val="ru-RU"/>
              </w:rPr>
              <w:t>) бразильского происхождения) Язык (ы): Испанский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CRI</w:t>
            </w:r>
            <w:r w:rsidRPr="000134F8">
              <w:rPr>
                <w:rFonts w:ascii="Times New Roman" w:eastAsia="Times New Roman" w:hAnsi="Times New Roman"/>
                <w:sz w:val="20"/>
                <w:lang w:val="ru-RU"/>
              </w:rPr>
              <w:t>/26_01384_00_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0947D7" w14:textId="77777777" w:rsidR="00E43DA6" w:rsidRDefault="000134F8">
            <w:r>
              <w:rPr>
                <w:rFonts w:ascii="Times New Roman" w:eastAsia="Times New Roman" w:hAnsi="Times New Roman"/>
                <w:sz w:val="20"/>
              </w:rPr>
              <w:t>11/05/26</w:t>
            </w:r>
          </w:p>
        </w:tc>
      </w:tr>
      <w:tr w:rsidR="00E43DA6" w:rsidRPr="000134F8" w14:paraId="025CC4DD" w14:textId="77777777" w:rsidTr="003C7846">
        <w:trPr>
          <w:jc w:val="center"/>
        </w:trPr>
        <w:tc>
          <w:tcPr>
            <w:tcW w:w="2720" w:type="dxa"/>
            <w:vMerge/>
          </w:tcPr>
          <w:p w14:paraId="555706C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6AB2542" w14:textId="77777777" w:rsidR="00E43DA6" w:rsidRDefault="000134F8">
            <w:r>
              <w:rPr>
                <w:rFonts w:ascii="Times New Roman" w:eastAsia="Times New Roman" w:hAnsi="Times New Roman"/>
                <w:sz w:val="20"/>
              </w:rPr>
              <w:t>12/03/26</w:t>
            </w:r>
          </w:p>
        </w:tc>
        <w:tc>
          <w:tcPr>
            <w:tcW w:w="5102" w:type="dxa"/>
            <w:tcBorders>
              <w:top w:val="single" w:sz="8" w:space="0" w:color="000000"/>
              <w:left w:val="single" w:sz="8" w:space="0" w:color="000000"/>
              <w:bottom w:val="single" w:sz="8" w:space="0" w:color="000000"/>
              <w:right w:val="single" w:sz="8" w:space="0" w:color="000000"/>
            </w:tcBorders>
          </w:tcPr>
          <w:p w14:paraId="6EC11437" w14:textId="77777777" w:rsidR="00E43DA6" w:rsidRPr="000134F8" w:rsidRDefault="000134F8">
            <w:pPr>
              <w:rPr>
                <w:lang w:val="ru-RU"/>
              </w:rPr>
            </w:pPr>
            <w:r w:rsidRPr="000134F8">
              <w:rPr>
                <w:rFonts w:ascii="Times New Roman" w:eastAsia="Times New Roman" w:hAnsi="Times New Roman"/>
                <w:sz w:val="20"/>
                <w:lang w:val="ru-RU"/>
              </w:rPr>
              <w:t>Свежая хурма (код ТН ВЭД: 081070)</w:t>
            </w:r>
          </w:p>
        </w:tc>
        <w:tc>
          <w:tcPr>
            <w:tcW w:w="2720" w:type="dxa"/>
            <w:vMerge/>
          </w:tcPr>
          <w:p w14:paraId="00316783" w14:textId="77777777" w:rsidR="00E43DA6" w:rsidRPr="000134F8" w:rsidRDefault="00E43DA6">
            <w:pPr>
              <w:rPr>
                <w:lang w:val="ru-RU"/>
              </w:rPr>
            </w:pPr>
          </w:p>
        </w:tc>
      </w:tr>
      <w:tr w:rsidR="00E43DA6" w:rsidRPr="000134F8" w14:paraId="616C3384" w14:textId="77777777" w:rsidTr="003C7846">
        <w:trPr>
          <w:jc w:val="center"/>
        </w:trPr>
        <w:tc>
          <w:tcPr>
            <w:tcW w:w="2720" w:type="dxa"/>
            <w:vMerge/>
          </w:tcPr>
          <w:p w14:paraId="3BF9159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BD6E99" w14:textId="77777777" w:rsidR="00E43DA6" w:rsidRDefault="000134F8">
            <w:r>
              <w:rPr>
                <w:rFonts w:ascii="Times New Roman" w:eastAsia="Times New Roman" w:hAnsi="Times New Roman"/>
                <w:sz w:val="20"/>
              </w:rPr>
              <w:t>Коста-Рика</w:t>
            </w:r>
          </w:p>
        </w:tc>
        <w:tc>
          <w:tcPr>
            <w:tcW w:w="5102" w:type="dxa"/>
            <w:tcBorders>
              <w:top w:val="single" w:sz="8" w:space="0" w:color="000000"/>
              <w:left w:val="single" w:sz="8" w:space="0" w:color="000000"/>
              <w:bottom w:val="single" w:sz="8" w:space="0" w:color="000000"/>
              <w:right w:val="single" w:sz="8" w:space="0" w:color="000000"/>
            </w:tcBorders>
          </w:tcPr>
          <w:p w14:paraId="4748C510" w14:textId="77777777" w:rsidR="00E43DA6" w:rsidRPr="000134F8" w:rsidRDefault="000134F8">
            <w:pPr>
              <w:rPr>
                <w:lang w:val="ru-RU"/>
              </w:rPr>
            </w:pPr>
            <w:r w:rsidRPr="000134F8">
              <w:rPr>
                <w:rFonts w:ascii="Times New Roman" w:eastAsia="Times New Roman" w:hAnsi="Times New Roman"/>
                <w:sz w:val="20"/>
                <w:lang w:val="ru-RU"/>
              </w:rPr>
              <w:t>Представленный проект резолюции устанавливает фитосанитарные меры в отношении импорта для потребления свежей хурмы (</w:t>
            </w:r>
            <w:r>
              <w:rPr>
                <w:rFonts w:ascii="Times New Roman" w:eastAsia="Times New Roman" w:hAnsi="Times New Roman"/>
                <w:sz w:val="20"/>
              </w:rPr>
              <w:t>Diospyros</w:t>
            </w:r>
            <w:r w:rsidRPr="000134F8">
              <w:rPr>
                <w:rFonts w:ascii="Times New Roman" w:eastAsia="Times New Roman" w:hAnsi="Times New Roman"/>
                <w:sz w:val="20"/>
                <w:lang w:val="ru-RU"/>
              </w:rPr>
              <w:t xml:space="preserve"> </w:t>
            </w:r>
            <w:r>
              <w:rPr>
                <w:rFonts w:ascii="Times New Roman" w:eastAsia="Times New Roman" w:hAnsi="Times New Roman"/>
                <w:sz w:val="20"/>
              </w:rPr>
              <w:t>kaki</w:t>
            </w:r>
            <w:r w:rsidRPr="000134F8">
              <w:rPr>
                <w:rFonts w:ascii="Times New Roman" w:eastAsia="Times New Roman" w:hAnsi="Times New Roman"/>
                <w:sz w:val="20"/>
                <w:lang w:val="ru-RU"/>
              </w:rPr>
              <w:t>), происходящей из Бразилии.</w:t>
            </w:r>
          </w:p>
        </w:tc>
        <w:tc>
          <w:tcPr>
            <w:tcW w:w="2720" w:type="dxa"/>
            <w:vMerge/>
          </w:tcPr>
          <w:p w14:paraId="4DBCDCB7" w14:textId="77777777" w:rsidR="00E43DA6" w:rsidRPr="000134F8" w:rsidRDefault="00E43DA6">
            <w:pPr>
              <w:rPr>
                <w:lang w:val="ru-RU"/>
              </w:rPr>
            </w:pPr>
          </w:p>
        </w:tc>
      </w:tr>
      <w:tr w:rsidR="00E43DA6" w14:paraId="0F9AF16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F014365" w14:textId="77777777" w:rsidR="00E43DA6" w:rsidRDefault="000134F8">
            <w:r>
              <w:rPr>
                <w:rFonts w:ascii="Times New Roman" w:eastAsia="Times New Roman" w:hAnsi="Times New Roman"/>
                <w:sz w:val="20"/>
              </w:rPr>
              <w:t>134</w:t>
            </w:r>
          </w:p>
        </w:tc>
        <w:tc>
          <w:tcPr>
            <w:tcW w:w="2720" w:type="dxa"/>
            <w:tcBorders>
              <w:top w:val="single" w:sz="8" w:space="0" w:color="000000"/>
              <w:left w:val="single" w:sz="8" w:space="0" w:color="000000"/>
              <w:bottom w:val="single" w:sz="8" w:space="0" w:color="000000"/>
              <w:right w:val="single" w:sz="8" w:space="0" w:color="000000"/>
            </w:tcBorders>
          </w:tcPr>
          <w:p w14:paraId="3E833782" w14:textId="77777777" w:rsidR="00E43DA6" w:rsidRDefault="000134F8">
            <w:r>
              <w:rPr>
                <w:rFonts w:ascii="Times New Roman" w:eastAsia="Times New Roman" w:hAnsi="Times New Roman"/>
                <w:sz w:val="20"/>
              </w:rPr>
              <w:t>G/SPS/N/PAN/118</w:t>
            </w:r>
          </w:p>
        </w:tc>
        <w:tc>
          <w:tcPr>
            <w:tcW w:w="5102" w:type="dxa"/>
            <w:tcBorders>
              <w:top w:val="single" w:sz="8" w:space="0" w:color="000000"/>
              <w:left w:val="single" w:sz="8" w:space="0" w:color="000000"/>
              <w:bottom w:val="single" w:sz="8" w:space="0" w:color="000000"/>
              <w:right w:val="single" w:sz="8" w:space="0" w:color="000000"/>
            </w:tcBorders>
          </w:tcPr>
          <w:p w14:paraId="4AF54A72" w14:textId="77777777" w:rsidR="00E43DA6" w:rsidRPr="000134F8" w:rsidRDefault="000134F8">
            <w:pPr>
              <w:rPr>
                <w:lang w:val="ru-RU"/>
              </w:rPr>
            </w:pPr>
            <w:r w:rsidRPr="000134F8">
              <w:rPr>
                <w:rFonts w:ascii="Times New Roman" w:eastAsia="Times New Roman" w:hAnsi="Times New Roman"/>
                <w:sz w:val="20"/>
                <w:lang w:val="ru-RU"/>
              </w:rPr>
              <w:t>Технический регламент-Пищевая технология. Вода в бутылках. Общие требования. (Технический регламент: Пищевая технология. Упакованная вода. Общие требования.) Язык(и): Испанский Количество страниц: 14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PAN</w:t>
            </w:r>
            <w:r w:rsidRPr="000134F8">
              <w:rPr>
                <w:rFonts w:ascii="Times New Roman" w:eastAsia="Times New Roman" w:hAnsi="Times New Roman"/>
                <w:sz w:val="20"/>
                <w:lang w:val="ru-RU"/>
              </w:rPr>
              <w:t>/26_01376_00_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35D78C" w14:textId="77777777" w:rsidR="00E43DA6" w:rsidRDefault="000134F8">
            <w:r>
              <w:rPr>
                <w:rFonts w:ascii="Times New Roman" w:eastAsia="Times New Roman" w:hAnsi="Times New Roman"/>
                <w:sz w:val="20"/>
              </w:rPr>
              <w:t>10/05/26</w:t>
            </w:r>
          </w:p>
        </w:tc>
      </w:tr>
      <w:tr w:rsidR="00E43DA6" w14:paraId="77AD54B7" w14:textId="77777777" w:rsidTr="003C7846">
        <w:trPr>
          <w:jc w:val="center"/>
        </w:trPr>
        <w:tc>
          <w:tcPr>
            <w:tcW w:w="2720" w:type="dxa"/>
            <w:vMerge/>
          </w:tcPr>
          <w:p w14:paraId="462C94B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7526AE7" w14:textId="77777777" w:rsidR="00E43DA6" w:rsidRDefault="000134F8">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6FDBF6C2" w14:textId="77777777" w:rsidR="00E43DA6" w:rsidRDefault="000134F8">
            <w:r>
              <w:rPr>
                <w:rFonts w:ascii="Times New Roman" w:eastAsia="Times New Roman" w:hAnsi="Times New Roman"/>
                <w:sz w:val="20"/>
              </w:rPr>
              <w:t>Безалкогольные напитки (код ICS: 67.160.20)</w:t>
            </w:r>
          </w:p>
        </w:tc>
        <w:tc>
          <w:tcPr>
            <w:tcW w:w="2720" w:type="dxa"/>
            <w:vMerge/>
          </w:tcPr>
          <w:p w14:paraId="64965E52" w14:textId="77777777" w:rsidR="00E43DA6" w:rsidRDefault="00E43DA6"/>
        </w:tc>
      </w:tr>
      <w:tr w:rsidR="00E43DA6" w:rsidRPr="000134F8" w14:paraId="3900A99D" w14:textId="77777777" w:rsidTr="003C7846">
        <w:trPr>
          <w:jc w:val="center"/>
        </w:trPr>
        <w:tc>
          <w:tcPr>
            <w:tcW w:w="2720" w:type="dxa"/>
            <w:vMerge/>
          </w:tcPr>
          <w:p w14:paraId="4F97E40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1137141" w14:textId="77777777" w:rsidR="00E43DA6" w:rsidRDefault="000134F8">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31EC917F" w14:textId="77777777" w:rsidR="00E43DA6" w:rsidRPr="000134F8" w:rsidRDefault="000134F8">
            <w:pPr>
              <w:rPr>
                <w:lang w:val="ru-RU"/>
              </w:rPr>
            </w:pPr>
            <w:r w:rsidRPr="000134F8">
              <w:rPr>
                <w:rFonts w:ascii="Times New Roman" w:eastAsia="Times New Roman" w:hAnsi="Times New Roman"/>
                <w:sz w:val="20"/>
                <w:lang w:val="ru-RU"/>
              </w:rPr>
              <w:t>Заявленный Технический регламент устанавливает физико-химические, микробиологические, органолептические и радиологические требования, а также санитарные условия для обеспечения безопасности и качества упакованной воды, предназначенной для потребления человеком в Республике Панама.</w:t>
            </w:r>
          </w:p>
        </w:tc>
        <w:tc>
          <w:tcPr>
            <w:tcW w:w="2720" w:type="dxa"/>
            <w:vMerge/>
          </w:tcPr>
          <w:p w14:paraId="5B968888" w14:textId="77777777" w:rsidR="00E43DA6" w:rsidRPr="000134F8" w:rsidRDefault="00E43DA6">
            <w:pPr>
              <w:rPr>
                <w:lang w:val="ru-RU"/>
              </w:rPr>
            </w:pPr>
          </w:p>
        </w:tc>
      </w:tr>
      <w:tr w:rsidR="00E43DA6" w14:paraId="189B916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977CE90" w14:textId="77777777" w:rsidR="00E43DA6" w:rsidRDefault="000134F8">
            <w:r>
              <w:rPr>
                <w:rFonts w:ascii="Times New Roman" w:eastAsia="Times New Roman" w:hAnsi="Times New Roman"/>
                <w:sz w:val="20"/>
              </w:rPr>
              <w:t>135</w:t>
            </w:r>
          </w:p>
        </w:tc>
        <w:tc>
          <w:tcPr>
            <w:tcW w:w="2720" w:type="dxa"/>
            <w:tcBorders>
              <w:top w:val="single" w:sz="8" w:space="0" w:color="000000"/>
              <w:left w:val="single" w:sz="8" w:space="0" w:color="000000"/>
              <w:bottom w:val="single" w:sz="8" w:space="0" w:color="000000"/>
              <w:right w:val="single" w:sz="8" w:space="0" w:color="000000"/>
            </w:tcBorders>
          </w:tcPr>
          <w:p w14:paraId="343C650C" w14:textId="77777777" w:rsidR="00E43DA6" w:rsidRDefault="000134F8">
            <w:r>
              <w:rPr>
                <w:rFonts w:ascii="Times New Roman" w:eastAsia="Times New Roman" w:hAnsi="Times New Roman"/>
                <w:sz w:val="20"/>
              </w:rPr>
              <w:t>G/SPS/N/MEX/464</w:t>
            </w:r>
          </w:p>
        </w:tc>
        <w:tc>
          <w:tcPr>
            <w:tcW w:w="5102" w:type="dxa"/>
            <w:tcBorders>
              <w:top w:val="single" w:sz="8" w:space="0" w:color="000000"/>
              <w:left w:val="single" w:sz="8" w:space="0" w:color="000000"/>
              <w:bottom w:val="single" w:sz="8" w:space="0" w:color="000000"/>
              <w:right w:val="single" w:sz="8" w:space="0" w:color="000000"/>
            </w:tcBorders>
          </w:tcPr>
          <w:p w14:paraId="0BFD4512" w14:textId="77777777" w:rsidR="00E43DA6" w:rsidRPr="000134F8" w:rsidRDefault="000134F8">
            <w:pPr>
              <w:rPr>
                <w:lang w:val="ru-RU"/>
              </w:rPr>
            </w:pPr>
            <w:r w:rsidRPr="000134F8">
              <w:rPr>
                <w:rFonts w:ascii="Times New Roman" w:eastAsia="Times New Roman" w:hAnsi="Times New Roman"/>
                <w:sz w:val="20"/>
                <w:lang w:val="ru-RU"/>
              </w:rPr>
              <w:t>Предложение по фитосанитарным требованиям к импорту в Мексику семян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для посева из Гватемалы (Проект фитосанитарных </w:t>
            </w:r>
            <w:r w:rsidRPr="000134F8">
              <w:rPr>
                <w:rFonts w:ascii="Times New Roman" w:eastAsia="Times New Roman" w:hAnsi="Times New Roman"/>
                <w:sz w:val="20"/>
                <w:lang w:val="ru-RU"/>
              </w:rPr>
              <w:lastRenderedPageBreak/>
              <w:t>требований к импорту в Мексику семян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для посева, происходящих из Гватемалы и прибывающих из Нее) Язык(ы): Испанский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gob</w:t>
            </w:r>
            <w:r w:rsidRPr="000134F8">
              <w:rPr>
                <w:rFonts w:ascii="Times New Roman" w:eastAsia="Times New Roman" w:hAnsi="Times New Roman"/>
                <w:sz w:val="20"/>
                <w:lang w:val="ru-RU"/>
              </w:rPr>
              <w:t>.</w:t>
            </w:r>
            <w:r>
              <w:rPr>
                <w:rFonts w:ascii="Times New Roman" w:eastAsia="Times New Roman" w:hAnsi="Times New Roman"/>
                <w:sz w:val="20"/>
              </w:rPr>
              <w:t>mx</w:t>
            </w:r>
            <w:r w:rsidRPr="000134F8">
              <w:rPr>
                <w:rFonts w:ascii="Times New Roman" w:eastAsia="Times New Roman" w:hAnsi="Times New Roman"/>
                <w:sz w:val="20"/>
                <w:lang w:val="ru-RU"/>
              </w:rPr>
              <w:t>/</w:t>
            </w:r>
            <w:r>
              <w:rPr>
                <w:rFonts w:ascii="Times New Roman" w:eastAsia="Times New Roman" w:hAnsi="Times New Roman"/>
                <w:sz w:val="20"/>
              </w:rPr>
              <w:t>senasica</w:t>
            </w:r>
            <w:r w:rsidRPr="000134F8">
              <w:rPr>
                <w:rFonts w:ascii="Times New Roman" w:eastAsia="Times New Roman" w:hAnsi="Times New Roman"/>
                <w:sz w:val="20"/>
                <w:lang w:val="ru-RU"/>
              </w:rPr>
              <w:t>/</w:t>
            </w:r>
            <w:r>
              <w:rPr>
                <w:rFonts w:ascii="Times New Roman" w:eastAsia="Times New Roman" w:hAnsi="Times New Roman"/>
                <w:sz w:val="20"/>
              </w:rPr>
              <w:t>documentos</w:t>
            </w:r>
            <w:r w:rsidRPr="000134F8">
              <w:rPr>
                <w:rFonts w:ascii="Times New Roman" w:eastAsia="Times New Roman" w:hAnsi="Times New Roman"/>
                <w:sz w:val="20"/>
                <w:lang w:val="ru-RU"/>
              </w:rPr>
              <w:t>/</w:t>
            </w:r>
            <w:r>
              <w:rPr>
                <w:rFonts w:ascii="Times New Roman" w:eastAsia="Times New Roman" w:hAnsi="Times New Roman"/>
                <w:sz w:val="20"/>
              </w:rPr>
              <w:t>consulta</w:t>
            </w:r>
            <w:r w:rsidRPr="000134F8">
              <w:rPr>
                <w:rFonts w:ascii="Times New Roman" w:eastAsia="Times New Roman" w:hAnsi="Times New Roman"/>
                <w:sz w:val="20"/>
                <w:lang w:val="ru-RU"/>
              </w:rPr>
              <w:t>-</w:t>
            </w:r>
            <w:r>
              <w:rPr>
                <w:rFonts w:ascii="Times New Roman" w:eastAsia="Times New Roman" w:hAnsi="Times New Roman"/>
                <w:sz w:val="20"/>
              </w:rPr>
              <w:t>publica</w:t>
            </w:r>
            <w:r w:rsidRPr="000134F8">
              <w:rPr>
                <w:rFonts w:ascii="Times New Roman" w:eastAsia="Times New Roman" w:hAnsi="Times New Roman"/>
                <w:sz w:val="20"/>
                <w:lang w:val="ru-RU"/>
              </w:rPr>
              <w:t>-</w:t>
            </w:r>
            <w:r>
              <w:rPr>
                <w:rFonts w:ascii="Times New Roman" w:eastAsia="Times New Roman" w:hAnsi="Times New Roman"/>
                <w:sz w:val="20"/>
              </w:rPr>
              <w:t>de</w:t>
            </w:r>
            <w:r w:rsidRPr="000134F8">
              <w:rPr>
                <w:rFonts w:ascii="Times New Roman" w:eastAsia="Times New Roman" w:hAnsi="Times New Roman"/>
                <w:sz w:val="20"/>
                <w:lang w:val="ru-RU"/>
              </w:rPr>
              <w:t>-</w:t>
            </w:r>
            <w:r>
              <w:rPr>
                <w:rFonts w:ascii="Times New Roman" w:eastAsia="Times New Roman" w:hAnsi="Times New Roman"/>
                <w:sz w:val="20"/>
              </w:rPr>
              <w:t>requisitos</w:t>
            </w:r>
            <w:r w:rsidRPr="000134F8">
              <w:rPr>
                <w:rFonts w:ascii="Times New Roman" w:eastAsia="Times New Roman" w:hAnsi="Times New Roman"/>
                <w:sz w:val="20"/>
                <w:lang w:val="ru-RU"/>
              </w:rPr>
              <w:t>-</w:t>
            </w:r>
            <w:r>
              <w:rPr>
                <w:rFonts w:ascii="Times New Roman" w:eastAsia="Times New Roman" w:hAnsi="Times New Roman"/>
                <w:sz w:val="20"/>
              </w:rPr>
              <w:t>fitosanitarios</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MEX</w:t>
            </w:r>
            <w:r w:rsidRPr="000134F8">
              <w:rPr>
                <w:rFonts w:ascii="Times New Roman" w:eastAsia="Times New Roman" w:hAnsi="Times New Roman"/>
                <w:sz w:val="20"/>
                <w:lang w:val="ru-RU"/>
              </w:rPr>
              <w:t>/26_01379_00_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4F7080" w14:textId="77777777" w:rsidR="00E43DA6" w:rsidRDefault="000134F8">
            <w:r>
              <w:rPr>
                <w:rFonts w:ascii="Times New Roman" w:eastAsia="Times New Roman" w:hAnsi="Times New Roman"/>
                <w:sz w:val="20"/>
              </w:rPr>
              <w:lastRenderedPageBreak/>
              <w:t>10/05/26</w:t>
            </w:r>
          </w:p>
        </w:tc>
      </w:tr>
      <w:tr w:rsidR="00E43DA6" w:rsidRPr="000134F8" w14:paraId="534F9A33" w14:textId="77777777" w:rsidTr="003C7846">
        <w:trPr>
          <w:jc w:val="center"/>
        </w:trPr>
        <w:tc>
          <w:tcPr>
            <w:tcW w:w="2720" w:type="dxa"/>
            <w:vMerge/>
          </w:tcPr>
          <w:p w14:paraId="2324F68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C126D09" w14:textId="77777777" w:rsidR="00E43DA6" w:rsidRDefault="000134F8">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49EDE3DC" w14:textId="77777777" w:rsidR="00E43DA6" w:rsidRPr="000134F8" w:rsidRDefault="000134F8">
            <w:pPr>
              <w:rPr>
                <w:lang w:val="ru-RU"/>
              </w:rPr>
            </w:pPr>
            <w:r w:rsidRPr="000134F8">
              <w:rPr>
                <w:rFonts w:ascii="Times New Roman" w:eastAsia="Times New Roman" w:hAnsi="Times New Roman"/>
                <w:sz w:val="20"/>
                <w:lang w:val="ru-RU"/>
              </w:rPr>
              <w:t>Семена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для посева</w:t>
            </w:r>
          </w:p>
        </w:tc>
        <w:tc>
          <w:tcPr>
            <w:tcW w:w="2720" w:type="dxa"/>
            <w:vMerge/>
          </w:tcPr>
          <w:p w14:paraId="464B56D9" w14:textId="77777777" w:rsidR="00E43DA6" w:rsidRPr="000134F8" w:rsidRDefault="00E43DA6">
            <w:pPr>
              <w:rPr>
                <w:lang w:val="ru-RU"/>
              </w:rPr>
            </w:pPr>
          </w:p>
        </w:tc>
      </w:tr>
      <w:tr w:rsidR="00E43DA6" w:rsidRPr="000134F8" w14:paraId="48D7B07A" w14:textId="77777777" w:rsidTr="003C7846">
        <w:trPr>
          <w:jc w:val="center"/>
        </w:trPr>
        <w:tc>
          <w:tcPr>
            <w:tcW w:w="2720" w:type="dxa"/>
            <w:vMerge/>
          </w:tcPr>
          <w:p w14:paraId="2FDB686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41E588" w14:textId="77777777" w:rsidR="00E43DA6" w:rsidRDefault="000134F8">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6E0F5444" w14:textId="77777777" w:rsidR="00E43DA6" w:rsidRPr="000134F8" w:rsidRDefault="000134F8">
            <w:pPr>
              <w:rPr>
                <w:lang w:val="ru-RU"/>
              </w:rPr>
            </w:pPr>
            <w:r w:rsidRPr="000134F8">
              <w:rPr>
                <w:rFonts w:ascii="Times New Roman" w:eastAsia="Times New Roman" w:hAnsi="Times New Roman"/>
                <w:sz w:val="20"/>
                <w:lang w:val="ru-RU"/>
              </w:rPr>
              <w:t>Уведомленный проект фитосанитарных требований, регулирующих ввоз в Мексику семян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для посева, происходящих из Гватемалы, был определен компанией </w:t>
            </w:r>
            <w:r>
              <w:rPr>
                <w:rFonts w:ascii="Times New Roman" w:eastAsia="Times New Roman" w:hAnsi="Times New Roman"/>
                <w:sz w:val="20"/>
              </w:rPr>
              <w:t>SENASICA</w:t>
            </w:r>
            <w:r w:rsidRPr="000134F8">
              <w:rPr>
                <w:rFonts w:ascii="Times New Roman" w:eastAsia="Times New Roman" w:hAnsi="Times New Roman"/>
                <w:sz w:val="20"/>
                <w:lang w:val="ru-RU"/>
              </w:rPr>
              <w:t xml:space="preserve"> в соответствии с Соглашением о применении санитарных и фитосанитарных мер.</w:t>
            </w:r>
          </w:p>
        </w:tc>
        <w:tc>
          <w:tcPr>
            <w:tcW w:w="2720" w:type="dxa"/>
            <w:vMerge/>
          </w:tcPr>
          <w:p w14:paraId="5D20A7F1" w14:textId="77777777" w:rsidR="00E43DA6" w:rsidRPr="000134F8" w:rsidRDefault="00E43DA6">
            <w:pPr>
              <w:rPr>
                <w:lang w:val="ru-RU"/>
              </w:rPr>
            </w:pPr>
          </w:p>
        </w:tc>
      </w:tr>
      <w:tr w:rsidR="00E43DA6" w14:paraId="174FDDF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9A0FB1" w14:textId="77777777" w:rsidR="00E43DA6" w:rsidRDefault="000134F8">
            <w:r>
              <w:rPr>
                <w:rFonts w:ascii="Times New Roman" w:eastAsia="Times New Roman" w:hAnsi="Times New Roman"/>
                <w:sz w:val="20"/>
              </w:rPr>
              <w:t>136</w:t>
            </w:r>
          </w:p>
        </w:tc>
        <w:tc>
          <w:tcPr>
            <w:tcW w:w="2720" w:type="dxa"/>
            <w:tcBorders>
              <w:top w:val="single" w:sz="8" w:space="0" w:color="000000"/>
              <w:left w:val="single" w:sz="8" w:space="0" w:color="000000"/>
              <w:bottom w:val="single" w:sz="8" w:space="0" w:color="000000"/>
              <w:right w:val="single" w:sz="8" w:space="0" w:color="000000"/>
            </w:tcBorders>
          </w:tcPr>
          <w:p w14:paraId="5258A4D5" w14:textId="77777777" w:rsidR="00E43DA6" w:rsidRDefault="000134F8">
            <w:r>
              <w:rPr>
                <w:rFonts w:ascii="Times New Roman" w:eastAsia="Times New Roman" w:hAnsi="Times New Roman"/>
                <w:sz w:val="20"/>
              </w:rPr>
              <w:t>G/SPS/N/EU/930</w:t>
            </w:r>
          </w:p>
        </w:tc>
        <w:tc>
          <w:tcPr>
            <w:tcW w:w="5102" w:type="dxa"/>
            <w:tcBorders>
              <w:top w:val="single" w:sz="8" w:space="0" w:color="000000"/>
              <w:left w:val="single" w:sz="8" w:space="0" w:color="000000"/>
              <w:bottom w:val="single" w:sz="8" w:space="0" w:color="000000"/>
              <w:right w:val="single" w:sz="8" w:space="0" w:color="000000"/>
            </w:tcBorders>
          </w:tcPr>
          <w:p w14:paraId="2DB86DAD"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Европейской комиссии (ЕС), изменяющий Регламент (ЕС) 2023/915 в отношении максимальных уровней содержания ароматических углеводородов минеральных масел в пищевых продуктах (текст, имеющий отношение к Европейской экономической зоне). Язык(ы): английский. Количество страниц: 5+7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/26_01382_00_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/26_01382_01_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5447B6" w14:textId="77777777" w:rsidR="00E43DA6" w:rsidRDefault="000134F8">
            <w:r>
              <w:rPr>
                <w:rFonts w:ascii="Times New Roman" w:eastAsia="Times New Roman" w:hAnsi="Times New Roman"/>
                <w:sz w:val="20"/>
              </w:rPr>
              <w:t>10/05/26</w:t>
            </w:r>
          </w:p>
        </w:tc>
      </w:tr>
      <w:tr w:rsidR="00E43DA6" w:rsidRPr="000134F8" w14:paraId="1D4F2F02" w14:textId="77777777" w:rsidTr="003C7846">
        <w:trPr>
          <w:jc w:val="center"/>
        </w:trPr>
        <w:tc>
          <w:tcPr>
            <w:tcW w:w="2720" w:type="dxa"/>
            <w:vMerge/>
          </w:tcPr>
          <w:p w14:paraId="6E04410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4405927" w14:textId="77777777" w:rsidR="00E43DA6" w:rsidRDefault="000134F8">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23A9074F" w14:textId="77777777" w:rsidR="00E43DA6" w:rsidRPr="000134F8" w:rsidRDefault="000134F8">
            <w:pPr>
              <w:rPr>
                <w:lang w:val="ru-RU"/>
              </w:rPr>
            </w:pPr>
            <w:r w:rsidRPr="000134F8">
              <w:rPr>
                <w:rFonts w:ascii="Times New Roman" w:eastAsia="Times New Roman" w:hAnsi="Times New Roman"/>
                <w:sz w:val="20"/>
                <w:lang w:val="ru-RU"/>
              </w:rPr>
              <w:t>Масличные семена, масличные фрукты, животные и растительные жиры и масла, лесные орехи, бобовые, зерновые злаки и продукты, полученные из злаков, молоко, молочные продукты, какао-бобы и какао-продукты из какао-бобов, кондитерские изделия, специи, сушеные травы, чай и травяные настои, продукты питания для младенцев и детей раннего возраста, пищевые добавки</w:t>
            </w:r>
          </w:p>
        </w:tc>
        <w:tc>
          <w:tcPr>
            <w:tcW w:w="2720" w:type="dxa"/>
            <w:vMerge/>
          </w:tcPr>
          <w:p w14:paraId="268A28E2" w14:textId="77777777" w:rsidR="00E43DA6" w:rsidRPr="000134F8" w:rsidRDefault="00E43DA6">
            <w:pPr>
              <w:rPr>
                <w:lang w:val="ru-RU"/>
              </w:rPr>
            </w:pPr>
          </w:p>
        </w:tc>
      </w:tr>
      <w:tr w:rsidR="00E43DA6" w:rsidRPr="000134F8" w14:paraId="72AB6A6D" w14:textId="77777777" w:rsidTr="003C7846">
        <w:trPr>
          <w:jc w:val="center"/>
        </w:trPr>
        <w:tc>
          <w:tcPr>
            <w:tcW w:w="2720" w:type="dxa"/>
            <w:vMerge/>
          </w:tcPr>
          <w:p w14:paraId="01CB2F74"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AE832CE"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8F1F57B" w14:textId="77777777" w:rsidR="00E43DA6" w:rsidRPr="000134F8" w:rsidRDefault="000134F8">
            <w:pPr>
              <w:rPr>
                <w:lang w:val="ru-RU"/>
              </w:rPr>
            </w:pPr>
            <w:r w:rsidRPr="000134F8">
              <w:rPr>
                <w:rFonts w:ascii="Times New Roman" w:eastAsia="Times New Roman" w:hAnsi="Times New Roman"/>
                <w:sz w:val="20"/>
                <w:lang w:val="ru-RU"/>
              </w:rPr>
              <w:t xml:space="preserve">Проект Постановления устанавливает максимальные уровни содержания ароматических углеводородов минеральных масел в орехах, овощах, морских водорослях, бобовых, масличных семенах, злаках, какао и шоколадных изделиях, продуктах из масличных культур, масличных фруктах, животных и растительных жирах и маслах, орехах, бобовых, зерновых злаках и продуктах, полученных из злаков, молока, молочных продуктов. продукты, какао-бобы и какао-продукты, специи, сушеные травы, чай и травяные настои, продукты питания для младенцев и детей раннего возраста, пищевые добавки и БАД к пище. Принимая во внимание результаты обновленной оценки риска содержания углеводородов минеральных масел в пищевых продуктах, проведенной </w:t>
            </w:r>
            <w:r>
              <w:rPr>
                <w:rFonts w:ascii="Times New Roman" w:eastAsia="Times New Roman" w:hAnsi="Times New Roman"/>
                <w:sz w:val="20"/>
              </w:rPr>
              <w:t>EFSA</w:t>
            </w:r>
            <w:r w:rsidRPr="000134F8">
              <w:rPr>
                <w:rFonts w:ascii="Times New Roman" w:eastAsia="Times New Roman" w:hAnsi="Times New Roman"/>
                <w:sz w:val="20"/>
                <w:lang w:val="ru-RU"/>
              </w:rPr>
              <w:t xml:space="preserve">, установлены максимальные уровни содержания ароматических </w:t>
            </w:r>
            <w:r w:rsidRPr="000134F8">
              <w:rPr>
                <w:rFonts w:ascii="Times New Roman" w:eastAsia="Times New Roman" w:hAnsi="Times New Roman"/>
                <w:sz w:val="20"/>
                <w:lang w:val="ru-RU"/>
              </w:rPr>
              <w:lastRenderedPageBreak/>
              <w:t>углеводородов минеральных масел для обеспечения высокого уровня защиты здоровья человека.</w:t>
            </w:r>
          </w:p>
        </w:tc>
        <w:tc>
          <w:tcPr>
            <w:tcW w:w="2720" w:type="dxa"/>
            <w:vMerge/>
          </w:tcPr>
          <w:p w14:paraId="25636F23" w14:textId="77777777" w:rsidR="00E43DA6" w:rsidRPr="000134F8" w:rsidRDefault="00E43DA6">
            <w:pPr>
              <w:rPr>
                <w:lang w:val="ru-RU"/>
              </w:rPr>
            </w:pPr>
          </w:p>
        </w:tc>
      </w:tr>
      <w:tr w:rsidR="00E43DA6" w14:paraId="5BB051F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51EDA33" w14:textId="77777777" w:rsidR="00E43DA6" w:rsidRDefault="000134F8">
            <w:r>
              <w:rPr>
                <w:rFonts w:ascii="Times New Roman" w:eastAsia="Times New Roman" w:hAnsi="Times New Roman"/>
                <w:sz w:val="20"/>
              </w:rPr>
              <w:t>137</w:t>
            </w:r>
          </w:p>
        </w:tc>
        <w:tc>
          <w:tcPr>
            <w:tcW w:w="2720" w:type="dxa"/>
            <w:tcBorders>
              <w:top w:val="single" w:sz="8" w:space="0" w:color="000000"/>
              <w:left w:val="single" w:sz="8" w:space="0" w:color="000000"/>
              <w:bottom w:val="single" w:sz="8" w:space="0" w:color="000000"/>
              <w:right w:val="single" w:sz="8" w:space="0" w:color="000000"/>
            </w:tcBorders>
          </w:tcPr>
          <w:p w14:paraId="7BA5A114" w14:textId="77777777" w:rsidR="00E43DA6" w:rsidRDefault="000134F8">
            <w:r>
              <w:rPr>
                <w:rFonts w:ascii="Times New Roman" w:eastAsia="Times New Roman" w:hAnsi="Times New Roman"/>
                <w:sz w:val="20"/>
              </w:rPr>
              <w:t>G/SPS/N/EU/916/Corr.1</w:t>
            </w:r>
          </w:p>
        </w:tc>
        <w:tc>
          <w:tcPr>
            <w:tcW w:w="5102" w:type="dxa"/>
            <w:tcBorders>
              <w:top w:val="single" w:sz="8" w:space="0" w:color="000000"/>
              <w:left w:val="single" w:sz="8" w:space="0" w:color="000000"/>
              <w:bottom w:val="single" w:sz="8" w:space="0" w:color="000000"/>
              <w:right w:val="single" w:sz="8" w:space="0" w:color="000000"/>
            </w:tcBorders>
          </w:tcPr>
          <w:p w14:paraId="1C217235" w14:textId="77777777" w:rsidR="00E43DA6" w:rsidRPr="000134F8" w:rsidRDefault="000134F8">
            <w:pPr>
              <w:rPr>
                <w:lang w:val="ru-RU"/>
              </w:rPr>
            </w:pPr>
            <w:r w:rsidRPr="000134F8">
              <w:rPr>
                <w:rFonts w:ascii="Times New Roman" w:eastAsia="Times New Roman" w:hAnsi="Times New Roman"/>
                <w:sz w:val="20"/>
                <w:lang w:val="ru-RU"/>
              </w:rPr>
              <w:t>Максимальные уровни остаточного содержания беномила, карбендазима и тиофанатметила в некоторых продуктах или на их основе</w:t>
            </w:r>
          </w:p>
          <w:p w14:paraId="4A270B22" w14:textId="77777777" w:rsidR="00E43DA6" w:rsidRPr="000134F8" w:rsidRDefault="000134F8">
            <w:pPr>
              <w:rPr>
                <w:lang w:val="ru-RU"/>
              </w:rPr>
            </w:pPr>
            <w:r>
              <w:rPr>
                <w:rFonts w:ascii="Times New Roman" w:eastAsia="Times New Roman" w:hAnsi="Times New Roman"/>
                <w:sz w:val="18"/>
              </w:rPr>
              <w:t>https</w:t>
            </w:r>
            <w:r w:rsidRPr="000134F8">
              <w:rPr>
                <w:rFonts w:ascii="Times New Roman" w:eastAsia="Times New Roman" w:hAnsi="Times New Roman"/>
                <w:sz w:val="18"/>
                <w:lang w:val="ru-RU"/>
              </w:rPr>
              <w:t>://</w:t>
            </w:r>
            <w:r>
              <w:rPr>
                <w:rFonts w:ascii="Times New Roman" w:eastAsia="Times New Roman" w:hAnsi="Times New Roman"/>
                <w:sz w:val="18"/>
              </w:rPr>
              <w:t>docs</w:t>
            </w:r>
            <w:r w:rsidRPr="000134F8">
              <w:rPr>
                <w:rFonts w:ascii="Times New Roman" w:eastAsia="Times New Roman" w:hAnsi="Times New Roman"/>
                <w:sz w:val="18"/>
                <w:lang w:val="ru-RU"/>
              </w:rPr>
              <w:t>.</w:t>
            </w:r>
            <w:r>
              <w:rPr>
                <w:rFonts w:ascii="Times New Roman" w:eastAsia="Times New Roman" w:hAnsi="Times New Roman"/>
                <w:sz w:val="18"/>
              </w:rPr>
              <w:t>wto</w:t>
            </w:r>
            <w:r w:rsidRPr="000134F8">
              <w:rPr>
                <w:rFonts w:ascii="Times New Roman" w:eastAsia="Times New Roman" w:hAnsi="Times New Roman"/>
                <w:sz w:val="18"/>
                <w:lang w:val="ru-RU"/>
              </w:rPr>
              <w:t>.</w:t>
            </w:r>
            <w:r>
              <w:rPr>
                <w:rFonts w:ascii="Times New Roman" w:eastAsia="Times New Roman" w:hAnsi="Times New Roman"/>
                <w:sz w:val="18"/>
              </w:rPr>
              <w:t>org</w:t>
            </w:r>
            <w:r w:rsidRPr="000134F8">
              <w:rPr>
                <w:rFonts w:ascii="Times New Roman" w:eastAsia="Times New Roman" w:hAnsi="Times New Roman"/>
                <w:sz w:val="18"/>
                <w:lang w:val="ru-RU"/>
              </w:rPr>
              <w:t>/</w:t>
            </w:r>
            <w:r>
              <w:rPr>
                <w:rFonts w:ascii="Times New Roman" w:eastAsia="Times New Roman" w:hAnsi="Times New Roman"/>
                <w:sz w:val="18"/>
              </w:rPr>
              <w:t>imrd</w:t>
            </w:r>
            <w:r w:rsidRPr="000134F8">
              <w:rPr>
                <w:rFonts w:ascii="Times New Roman" w:eastAsia="Times New Roman" w:hAnsi="Times New Roman"/>
                <w:sz w:val="18"/>
                <w:lang w:val="ru-RU"/>
              </w:rPr>
              <w:t>/</w:t>
            </w:r>
            <w:r>
              <w:rPr>
                <w:rFonts w:ascii="Times New Roman" w:eastAsia="Times New Roman" w:hAnsi="Times New Roman"/>
                <w:sz w:val="18"/>
              </w:rPr>
              <w:t>directdoc</w:t>
            </w:r>
            <w:r w:rsidRPr="000134F8">
              <w:rPr>
                <w:rFonts w:ascii="Times New Roman" w:eastAsia="Times New Roman" w:hAnsi="Times New Roman"/>
                <w:sz w:val="18"/>
                <w:lang w:val="ru-RU"/>
              </w:rPr>
              <w:t>.</w:t>
            </w:r>
            <w:r>
              <w:rPr>
                <w:rFonts w:ascii="Times New Roman" w:eastAsia="Times New Roman" w:hAnsi="Times New Roman"/>
                <w:sz w:val="18"/>
              </w:rPr>
              <w:t>asp</w:t>
            </w:r>
            <w:r w:rsidRPr="000134F8">
              <w:rPr>
                <w:rFonts w:ascii="Times New Roman" w:eastAsia="Times New Roman" w:hAnsi="Times New Roman"/>
                <w:sz w:val="18"/>
                <w:lang w:val="ru-RU"/>
              </w:rPr>
              <w:t>?</w:t>
            </w:r>
            <w:r>
              <w:rPr>
                <w:rFonts w:ascii="Times New Roman" w:eastAsia="Times New Roman" w:hAnsi="Times New Roman"/>
                <w:sz w:val="18"/>
              </w:rPr>
              <w:t>DDFDocuments</w:t>
            </w:r>
            <w:r w:rsidRPr="000134F8">
              <w:rPr>
                <w:rFonts w:ascii="Times New Roman" w:eastAsia="Times New Roman" w:hAnsi="Times New Roman"/>
                <w:sz w:val="18"/>
                <w:lang w:val="ru-RU"/>
              </w:rPr>
              <w:t>/</w:t>
            </w:r>
            <w:r>
              <w:rPr>
                <w:rFonts w:ascii="Times New Roman" w:eastAsia="Times New Roman" w:hAnsi="Times New Roman"/>
                <w:sz w:val="18"/>
              </w:rPr>
              <w:t>T</w:t>
            </w:r>
            <w:r w:rsidRPr="000134F8">
              <w:rPr>
                <w:rFonts w:ascii="Times New Roman" w:eastAsia="Times New Roman" w:hAnsi="Times New Roman"/>
                <w:sz w:val="18"/>
                <w:lang w:val="ru-RU"/>
              </w:rPr>
              <w:t>/</w:t>
            </w:r>
            <w:r>
              <w:rPr>
                <w:rFonts w:ascii="Times New Roman" w:eastAsia="Times New Roman" w:hAnsi="Times New Roman"/>
                <w:sz w:val="18"/>
              </w:rPr>
              <w:t>G</w:t>
            </w:r>
            <w:r w:rsidRPr="000134F8">
              <w:rPr>
                <w:rFonts w:ascii="Times New Roman" w:eastAsia="Times New Roman" w:hAnsi="Times New Roman"/>
                <w:sz w:val="18"/>
                <w:lang w:val="ru-RU"/>
              </w:rPr>
              <w:t>/</w:t>
            </w:r>
            <w:r>
              <w:rPr>
                <w:rFonts w:ascii="Times New Roman" w:eastAsia="Times New Roman" w:hAnsi="Times New Roman"/>
                <w:sz w:val="18"/>
              </w:rPr>
              <w:t>SPS</w:t>
            </w:r>
            <w:r w:rsidRPr="000134F8">
              <w:rPr>
                <w:rFonts w:ascii="Times New Roman" w:eastAsia="Times New Roman" w:hAnsi="Times New Roman"/>
                <w:sz w:val="18"/>
                <w:lang w:val="ru-RU"/>
              </w:rPr>
              <w:t>/</w:t>
            </w:r>
            <w:r>
              <w:rPr>
                <w:rFonts w:ascii="Times New Roman" w:eastAsia="Times New Roman" w:hAnsi="Times New Roman"/>
                <w:sz w:val="18"/>
              </w:rPr>
              <w:t>NEU</w:t>
            </w:r>
            <w:r w:rsidRPr="000134F8">
              <w:rPr>
                <w:rFonts w:ascii="Times New Roman" w:eastAsia="Times New Roman" w:hAnsi="Times New Roman"/>
                <w:sz w:val="18"/>
                <w:lang w:val="ru-RU"/>
              </w:rPr>
              <w:t>916</w:t>
            </w:r>
            <w:r>
              <w:rPr>
                <w:rFonts w:ascii="Times New Roman" w:eastAsia="Times New Roman" w:hAnsi="Times New Roman"/>
                <w:sz w:val="18"/>
              </w:rPr>
              <w:t>C</w:t>
            </w:r>
            <w:r w:rsidRPr="000134F8">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E2F3D0" w14:textId="77777777" w:rsidR="00E43DA6" w:rsidRDefault="000134F8">
            <w:r>
              <w:rPr>
                <w:rFonts w:ascii="Times New Roman" w:eastAsia="Times New Roman" w:hAnsi="Times New Roman"/>
                <w:sz w:val="20"/>
              </w:rPr>
              <w:t>-</w:t>
            </w:r>
          </w:p>
        </w:tc>
      </w:tr>
      <w:tr w:rsidR="00E43DA6" w:rsidRPr="000134F8" w14:paraId="3A3FAB70" w14:textId="77777777" w:rsidTr="003C7846">
        <w:trPr>
          <w:jc w:val="center"/>
        </w:trPr>
        <w:tc>
          <w:tcPr>
            <w:tcW w:w="2720" w:type="dxa"/>
            <w:vMerge/>
          </w:tcPr>
          <w:p w14:paraId="1644938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FDC30A7" w14:textId="77777777" w:rsidR="00E43DA6" w:rsidRDefault="000134F8">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1D43609E" w14:textId="77777777" w:rsidR="00E43DA6" w:rsidRPr="000134F8" w:rsidRDefault="000134F8">
            <w:pPr>
              <w:rPr>
                <w:lang w:val="ru-RU"/>
              </w:rPr>
            </w:pPr>
            <w:r w:rsidRPr="000134F8">
              <w:rPr>
                <w:rFonts w:ascii="Times New Roman" w:eastAsia="Times New Roman" w:hAnsi="Times New Roman"/>
                <w:sz w:val="20"/>
                <w:lang w:val="ru-RU"/>
              </w:rPr>
              <w:t>Зерновые (коды ТН ВЭД): 1001, 1002, 1003, 1004, 1005, 1006, 1007, 1008), пищевые продукты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720" w:type="dxa"/>
            <w:vMerge/>
          </w:tcPr>
          <w:p w14:paraId="3CDE6118" w14:textId="77777777" w:rsidR="00E43DA6" w:rsidRPr="000134F8" w:rsidRDefault="00E43DA6">
            <w:pPr>
              <w:rPr>
                <w:lang w:val="ru-RU"/>
              </w:rPr>
            </w:pPr>
          </w:p>
        </w:tc>
      </w:tr>
      <w:tr w:rsidR="00E43DA6" w:rsidRPr="000134F8" w14:paraId="2378208A" w14:textId="77777777" w:rsidTr="003C7846">
        <w:trPr>
          <w:jc w:val="center"/>
        </w:trPr>
        <w:tc>
          <w:tcPr>
            <w:tcW w:w="2720" w:type="dxa"/>
            <w:vMerge/>
          </w:tcPr>
          <w:p w14:paraId="37A0B9B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C02372B"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C0B263D" w14:textId="77777777" w:rsidR="00E43DA6" w:rsidRPr="000134F8" w:rsidRDefault="000134F8">
            <w:pPr>
              <w:rPr>
                <w:lang w:val="ru-RU"/>
              </w:rPr>
            </w:pPr>
            <w:r w:rsidRPr="000134F8">
              <w:rPr>
                <w:rFonts w:ascii="Times New Roman" w:eastAsia="Times New Roman" w:hAnsi="Times New Roman"/>
                <w:sz w:val="20"/>
                <w:lang w:val="ru-RU"/>
              </w:rPr>
              <w:t xml:space="preserve">Это исправление исправляет ошибку в графе 11 уведомления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EU</w:t>
            </w:r>
            <w:r w:rsidRPr="000134F8">
              <w:rPr>
                <w:rFonts w:ascii="Times New Roman" w:eastAsia="Times New Roman" w:hAnsi="Times New Roman"/>
                <w:sz w:val="20"/>
                <w:lang w:val="ru-RU"/>
              </w:rPr>
              <w:t xml:space="preserve">/916 от 5 февраля 2026 г. (Проект Постановления Комиссии о внесении изменений в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w:t>
            </w:r>
            <w:r>
              <w:rPr>
                <w:rFonts w:ascii="Times New Roman" w:eastAsia="Times New Roman" w:hAnsi="Times New Roman"/>
                <w:sz w:val="20"/>
              </w:rPr>
              <w:t>III</w:t>
            </w:r>
            <w:r w:rsidRPr="000134F8">
              <w:rPr>
                <w:rFonts w:ascii="Times New Roman" w:eastAsia="Times New Roman" w:hAnsi="Times New Roman"/>
                <w:sz w:val="20"/>
                <w:lang w:val="ru-RU"/>
              </w:rPr>
              <w:t xml:space="preserve"> и </w:t>
            </w:r>
            <w:r>
              <w:rPr>
                <w:rFonts w:ascii="Times New Roman" w:eastAsia="Times New Roman" w:hAnsi="Times New Roman"/>
                <w:sz w:val="20"/>
              </w:rPr>
              <w:t>V</w:t>
            </w:r>
            <w:r w:rsidRPr="000134F8">
              <w:rPr>
                <w:rFonts w:ascii="Times New Roman" w:eastAsia="Times New Roman" w:hAnsi="Times New Roman"/>
                <w:sz w:val="20"/>
                <w:lang w:val="ru-RU"/>
              </w:rPr>
              <w:t xml:space="preserve"> к Регламенту (ЕС) № 396/2005 Европейского парламента и Совета в отношении максимальных уровней остаточного содержания беномила, карбендазима и тиофаната‐ метил в определенных продуктах или в их составе (текст, имеющий отношение к ЕЭЗ)).“Настоящий Регламент вступает в силу на двадцатый день после его публикации в Официальном журнале Европейского союза и применяется три месяца спустя” следует читать следующим образом: “Настоящий Регламент вступает в силу на двадцатый день после его публикации в Официальном журнале Европейского союза и применяется шесть месяцев спустя". несколько месяцев спустя”.</w:t>
            </w:r>
          </w:p>
        </w:tc>
        <w:tc>
          <w:tcPr>
            <w:tcW w:w="2720" w:type="dxa"/>
            <w:vMerge/>
          </w:tcPr>
          <w:p w14:paraId="02C6E627" w14:textId="77777777" w:rsidR="00E43DA6" w:rsidRPr="000134F8" w:rsidRDefault="00E43DA6">
            <w:pPr>
              <w:rPr>
                <w:lang w:val="ru-RU"/>
              </w:rPr>
            </w:pPr>
          </w:p>
        </w:tc>
      </w:tr>
      <w:tr w:rsidR="00E43DA6" w14:paraId="32CB188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8514B8" w14:textId="77777777" w:rsidR="00E43DA6" w:rsidRDefault="000134F8">
            <w:r>
              <w:rPr>
                <w:rFonts w:ascii="Times New Roman" w:eastAsia="Times New Roman" w:hAnsi="Times New Roman"/>
                <w:sz w:val="20"/>
              </w:rPr>
              <w:t>138</w:t>
            </w:r>
          </w:p>
        </w:tc>
        <w:tc>
          <w:tcPr>
            <w:tcW w:w="2720" w:type="dxa"/>
            <w:tcBorders>
              <w:top w:val="single" w:sz="8" w:space="0" w:color="000000"/>
              <w:left w:val="single" w:sz="8" w:space="0" w:color="000000"/>
              <w:bottom w:val="single" w:sz="8" w:space="0" w:color="000000"/>
              <w:right w:val="single" w:sz="8" w:space="0" w:color="000000"/>
            </w:tcBorders>
          </w:tcPr>
          <w:p w14:paraId="5678A55E" w14:textId="77777777" w:rsidR="00E43DA6" w:rsidRDefault="000134F8">
            <w:r>
              <w:rPr>
                <w:rFonts w:ascii="Times New Roman" w:eastAsia="Times New Roman" w:hAnsi="Times New Roman"/>
                <w:sz w:val="20"/>
              </w:rPr>
              <w:t>G/SPS/N/CHE/101</w:t>
            </w:r>
          </w:p>
        </w:tc>
        <w:tc>
          <w:tcPr>
            <w:tcW w:w="5102" w:type="dxa"/>
            <w:tcBorders>
              <w:top w:val="single" w:sz="8" w:space="0" w:color="000000"/>
              <w:left w:val="single" w:sz="8" w:space="0" w:color="000000"/>
              <w:bottom w:val="single" w:sz="8" w:space="0" w:color="000000"/>
              <w:right w:val="single" w:sz="8" w:space="0" w:color="000000"/>
            </w:tcBorders>
          </w:tcPr>
          <w:p w14:paraId="6D6CEEC6" w14:textId="77777777" w:rsidR="00E43DA6" w:rsidRPr="000134F8" w:rsidRDefault="000134F8">
            <w:pPr>
              <w:rPr>
                <w:lang w:val="ru-RU"/>
              </w:rPr>
            </w:pPr>
            <w:r w:rsidRPr="000134F8">
              <w:rPr>
                <w:rFonts w:ascii="Times New Roman" w:eastAsia="Times New Roman" w:hAnsi="Times New Roman"/>
                <w:sz w:val="20"/>
                <w:lang w:val="ru-RU"/>
              </w:rPr>
              <w:t>Постановление о применении законодательства о продуктах питания. Языки: немецкий, французский и итальянский.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CHE</w:t>
            </w:r>
            <w:r w:rsidRPr="000134F8">
              <w:rPr>
                <w:rFonts w:ascii="Times New Roman" w:eastAsia="Times New Roman" w:hAnsi="Times New Roman"/>
                <w:sz w:val="20"/>
                <w:lang w:val="ru-RU"/>
              </w:rPr>
              <w:t>/26_01304_00_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CHE</w:t>
            </w:r>
            <w:r w:rsidRPr="000134F8">
              <w:rPr>
                <w:rFonts w:ascii="Times New Roman" w:eastAsia="Times New Roman" w:hAnsi="Times New Roman"/>
                <w:sz w:val="20"/>
                <w:lang w:val="ru-RU"/>
              </w:rPr>
              <w:t>/26_01304_00_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CHE</w:t>
            </w:r>
            <w:r w:rsidRPr="000134F8">
              <w:rPr>
                <w:rFonts w:ascii="Times New Roman" w:eastAsia="Times New Roman" w:hAnsi="Times New Roman"/>
                <w:sz w:val="20"/>
                <w:lang w:val="ru-RU"/>
              </w:rPr>
              <w:t>/26_01304_01_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1103CA" w14:textId="77777777" w:rsidR="00E43DA6" w:rsidRDefault="000134F8">
            <w:r>
              <w:rPr>
                <w:rFonts w:ascii="Times New Roman" w:eastAsia="Times New Roman" w:hAnsi="Times New Roman"/>
                <w:sz w:val="20"/>
              </w:rPr>
              <w:t>-</w:t>
            </w:r>
          </w:p>
        </w:tc>
      </w:tr>
      <w:tr w:rsidR="00E43DA6" w:rsidRPr="000134F8" w14:paraId="74DD84D2" w14:textId="77777777" w:rsidTr="003C7846">
        <w:trPr>
          <w:jc w:val="center"/>
        </w:trPr>
        <w:tc>
          <w:tcPr>
            <w:tcW w:w="2720" w:type="dxa"/>
            <w:vMerge/>
          </w:tcPr>
          <w:p w14:paraId="3479AD9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B0567ED" w14:textId="77777777" w:rsidR="00E43DA6" w:rsidRDefault="000134F8">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5970C26B" w14:textId="77777777" w:rsidR="00E43DA6" w:rsidRPr="000134F8" w:rsidRDefault="000134F8">
            <w:pPr>
              <w:rPr>
                <w:lang w:val="ru-RU"/>
              </w:rPr>
            </w:pPr>
            <w:r w:rsidRPr="000134F8">
              <w:rPr>
                <w:rFonts w:ascii="Times New Roman" w:eastAsia="Times New Roman" w:hAnsi="Times New Roman"/>
                <w:sz w:val="20"/>
                <w:lang w:val="ru-RU"/>
              </w:rPr>
              <w:t>Масло с арахидоновой кислотой, производимое в Китае, и другие сырьевые товары</w:t>
            </w:r>
          </w:p>
        </w:tc>
        <w:tc>
          <w:tcPr>
            <w:tcW w:w="2720" w:type="dxa"/>
            <w:vMerge/>
          </w:tcPr>
          <w:p w14:paraId="55DF5C1C" w14:textId="77777777" w:rsidR="00E43DA6" w:rsidRPr="000134F8" w:rsidRDefault="00E43DA6">
            <w:pPr>
              <w:rPr>
                <w:lang w:val="ru-RU"/>
              </w:rPr>
            </w:pPr>
          </w:p>
        </w:tc>
      </w:tr>
      <w:tr w:rsidR="00E43DA6" w:rsidRPr="000134F8" w14:paraId="5571AEE0" w14:textId="77777777" w:rsidTr="003C7846">
        <w:trPr>
          <w:jc w:val="center"/>
        </w:trPr>
        <w:tc>
          <w:tcPr>
            <w:tcW w:w="2720" w:type="dxa"/>
            <w:vMerge/>
          </w:tcPr>
          <w:p w14:paraId="713D66A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B97B99B" w14:textId="77777777" w:rsidR="00E43DA6" w:rsidRDefault="000134F8">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66B85E46" w14:textId="77777777" w:rsidR="00E43DA6" w:rsidRPr="000134F8" w:rsidRDefault="000134F8">
            <w:pPr>
              <w:rPr>
                <w:lang w:val="ru-RU"/>
              </w:rPr>
            </w:pPr>
            <w:r w:rsidRPr="000134F8">
              <w:rPr>
                <w:rFonts w:ascii="Times New Roman" w:eastAsia="Times New Roman" w:hAnsi="Times New Roman"/>
                <w:sz w:val="20"/>
                <w:lang w:val="ru-RU"/>
              </w:rPr>
              <w:t xml:space="preserve">Постановление о применении законодательства о продуктах питания устанавливает правила, касающиеся временного усиления официального контроля при ввозе в Швейцарию определенных продуктов питания и кормов неживотного происхождения из определенных третьих стран (в приложении </w:t>
            </w:r>
            <w:r>
              <w:rPr>
                <w:rFonts w:ascii="Times New Roman" w:eastAsia="Times New Roman" w:hAnsi="Times New Roman"/>
                <w:sz w:val="20"/>
              </w:rPr>
              <w:t>II</w:t>
            </w:r>
            <w:r w:rsidRPr="000134F8">
              <w:rPr>
                <w:rFonts w:ascii="Times New Roman" w:eastAsia="Times New Roman" w:hAnsi="Times New Roman"/>
                <w:sz w:val="20"/>
                <w:lang w:val="ru-RU"/>
              </w:rPr>
              <w:t xml:space="preserve">); особые условия импорта определенных продуктов питания и кормов из определенных третьих стран в связи с риском заражения </w:t>
            </w:r>
            <w:r w:rsidRPr="000134F8">
              <w:rPr>
                <w:rFonts w:ascii="Times New Roman" w:eastAsia="Times New Roman" w:hAnsi="Times New Roman"/>
                <w:sz w:val="20"/>
                <w:lang w:val="ru-RU"/>
              </w:rPr>
              <w:lastRenderedPageBreak/>
              <w:t xml:space="preserve">микотоксины, включая афлатоксины, остатки пестицидов и микробиологическое загрязнение (в приложении </w:t>
            </w:r>
            <w:r>
              <w:rPr>
                <w:rFonts w:ascii="Times New Roman" w:eastAsia="Times New Roman" w:hAnsi="Times New Roman"/>
                <w:sz w:val="20"/>
              </w:rPr>
              <w:t>III</w:t>
            </w:r>
            <w:r w:rsidRPr="000134F8">
              <w:rPr>
                <w:rFonts w:ascii="Times New Roman" w:eastAsia="Times New Roman" w:hAnsi="Times New Roman"/>
                <w:sz w:val="20"/>
                <w:lang w:val="ru-RU"/>
              </w:rPr>
              <w:t xml:space="preserve"> - усиленный официальный пограничный контроль и официальный сертификат, сопровождаемый результатами отбора проб и анализа в третьей стране).</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Настоящий Имплементационный регламент вносит изменения в оба приложения, обновляя его в соответствии с изменениями, внесенными имплементационным регламентом Комиссии (ЕС) 2026/194 от 28 января 2026 года, которые вносят изменения в Имплементационный регламент (ЕС) 2019/1793 о временном усилении официального контроля и чрезвычайных мерах, регулирующих ввоз в Союз определенных товаров из определенных третьих стран Имплементационный регламент (ЕС) 2026/194 от 28 января 2026 года. 2017/625; и постановление Комиссии ЕС № 178/2002 от Европейского парламента и Совета и 2026/459 от 24 февраля 2026 г. о внесении изменений в Постановление ЕС № 2019/1793 о введении в действие, касающееся временного усиления официального контроля и чрезвычайных мер, регулирующих ввоз в Европейский Союз масел с арахидоновой кислотой, произведенных в Китае.</w:t>
            </w:r>
          </w:p>
        </w:tc>
        <w:tc>
          <w:tcPr>
            <w:tcW w:w="2720" w:type="dxa"/>
            <w:vMerge/>
          </w:tcPr>
          <w:p w14:paraId="4A05A402" w14:textId="77777777" w:rsidR="00E43DA6" w:rsidRPr="000134F8" w:rsidRDefault="00E43DA6">
            <w:pPr>
              <w:rPr>
                <w:lang w:val="ru-RU"/>
              </w:rPr>
            </w:pPr>
          </w:p>
        </w:tc>
      </w:tr>
      <w:tr w:rsidR="00E43DA6" w14:paraId="7DE563D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4EB287" w14:textId="77777777" w:rsidR="00E43DA6" w:rsidRDefault="000134F8">
            <w:r>
              <w:rPr>
                <w:rFonts w:ascii="Times New Roman" w:eastAsia="Times New Roman" w:hAnsi="Times New Roman"/>
                <w:sz w:val="20"/>
              </w:rPr>
              <w:t>139</w:t>
            </w:r>
          </w:p>
        </w:tc>
        <w:tc>
          <w:tcPr>
            <w:tcW w:w="2720" w:type="dxa"/>
            <w:tcBorders>
              <w:top w:val="single" w:sz="8" w:space="0" w:color="000000"/>
              <w:left w:val="single" w:sz="8" w:space="0" w:color="000000"/>
              <w:bottom w:val="single" w:sz="8" w:space="0" w:color="000000"/>
              <w:right w:val="single" w:sz="8" w:space="0" w:color="000000"/>
            </w:tcBorders>
          </w:tcPr>
          <w:p w14:paraId="37238EC7" w14:textId="77777777" w:rsidR="00E43DA6" w:rsidRDefault="000134F8">
            <w:r>
              <w:rPr>
                <w:rFonts w:ascii="Times New Roman" w:eastAsia="Times New Roman" w:hAnsi="Times New Roman"/>
                <w:sz w:val="20"/>
              </w:rPr>
              <w:t>G/SPS/N/TZA/516</w:t>
            </w:r>
          </w:p>
        </w:tc>
        <w:tc>
          <w:tcPr>
            <w:tcW w:w="5102" w:type="dxa"/>
            <w:tcBorders>
              <w:top w:val="single" w:sz="8" w:space="0" w:color="000000"/>
              <w:left w:val="single" w:sz="8" w:space="0" w:color="000000"/>
              <w:bottom w:val="single" w:sz="8" w:space="0" w:color="000000"/>
              <w:right w:val="single" w:sz="8" w:space="0" w:color="000000"/>
            </w:tcBorders>
          </w:tcPr>
          <w:p w14:paraId="6A2948CC"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6 (3986) </w:t>
            </w:r>
            <w:r>
              <w:rPr>
                <w:rFonts w:ascii="Times New Roman" w:eastAsia="Times New Roman" w:hAnsi="Times New Roman"/>
                <w:sz w:val="20"/>
              </w:rPr>
              <w:t>DTZS</w:t>
            </w:r>
            <w:r w:rsidRPr="000134F8">
              <w:rPr>
                <w:rFonts w:ascii="Times New Roman" w:eastAsia="Times New Roman" w:hAnsi="Times New Roman"/>
                <w:sz w:val="20"/>
                <w:lang w:val="ru-RU"/>
              </w:rPr>
              <w:t>, Биообогащенная бобовая мука - Спецификация, Первое издание. Язык(ы): английский. Количество страниц: 13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DAB883" w14:textId="77777777" w:rsidR="00E43DA6" w:rsidRDefault="000134F8">
            <w:r>
              <w:rPr>
                <w:rFonts w:ascii="Times New Roman" w:eastAsia="Times New Roman" w:hAnsi="Times New Roman"/>
                <w:sz w:val="20"/>
              </w:rPr>
              <w:t>9/05/26</w:t>
            </w:r>
          </w:p>
        </w:tc>
      </w:tr>
      <w:tr w:rsidR="00E43DA6" w:rsidRPr="000134F8" w14:paraId="697A868D" w14:textId="77777777" w:rsidTr="003C7846">
        <w:trPr>
          <w:jc w:val="center"/>
        </w:trPr>
        <w:tc>
          <w:tcPr>
            <w:tcW w:w="2720" w:type="dxa"/>
            <w:vMerge/>
          </w:tcPr>
          <w:p w14:paraId="6433F84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8C9DA5F"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32CB4907" w14:textId="77777777" w:rsidR="00E43DA6" w:rsidRPr="000134F8" w:rsidRDefault="000134F8">
            <w:pPr>
              <w:rPr>
                <w:lang w:val="ru-RU"/>
              </w:rPr>
            </w:pPr>
            <w:r w:rsidRPr="000134F8">
              <w:rPr>
                <w:rFonts w:ascii="Times New Roman" w:eastAsia="Times New Roman" w:hAnsi="Times New Roman"/>
                <w:sz w:val="20"/>
                <w:lang w:val="ru-RU"/>
              </w:rPr>
              <w:t>Мука, шрот и порошок из гороха, фасоли, чечевицы и других сушеных бобовых овощей товарной позиции 0713 (код ТН ВЭД: 110610); для использования в пищевой промышленности (код ТН ВЭД: 67.020)</w:t>
            </w:r>
          </w:p>
        </w:tc>
        <w:tc>
          <w:tcPr>
            <w:tcW w:w="2720" w:type="dxa"/>
            <w:vMerge/>
          </w:tcPr>
          <w:p w14:paraId="3BBD5534" w14:textId="77777777" w:rsidR="00E43DA6" w:rsidRPr="000134F8" w:rsidRDefault="00E43DA6">
            <w:pPr>
              <w:rPr>
                <w:lang w:val="ru-RU"/>
              </w:rPr>
            </w:pPr>
          </w:p>
        </w:tc>
      </w:tr>
      <w:tr w:rsidR="00E43DA6" w:rsidRPr="000134F8" w14:paraId="7A7DF718" w14:textId="77777777" w:rsidTr="003C7846">
        <w:trPr>
          <w:jc w:val="center"/>
        </w:trPr>
        <w:tc>
          <w:tcPr>
            <w:tcW w:w="2720" w:type="dxa"/>
            <w:vMerge/>
          </w:tcPr>
          <w:p w14:paraId="1C88C72F"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64E287F"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F74627C"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отбор проб и методы испытаний биообогащенной бобовой муки, полученной из биообогащенных бобов (</w:t>
            </w:r>
            <w:r>
              <w:rPr>
                <w:rFonts w:ascii="Times New Roman" w:eastAsia="Times New Roman" w:hAnsi="Times New Roman"/>
                <w:sz w:val="20"/>
              </w:rPr>
              <w:t>Phaseolus</w:t>
            </w:r>
            <w:r w:rsidRPr="000134F8">
              <w:rPr>
                <w:rFonts w:ascii="Times New Roman" w:eastAsia="Times New Roman" w:hAnsi="Times New Roman"/>
                <w:sz w:val="20"/>
                <w:lang w:val="ru-RU"/>
              </w:rPr>
              <w:t xml:space="preserve"> </w:t>
            </w:r>
            <w:r>
              <w:rPr>
                <w:rFonts w:ascii="Times New Roman" w:eastAsia="Times New Roman" w:hAnsi="Times New Roman"/>
                <w:sz w:val="20"/>
              </w:rPr>
              <w:t>vulgaris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предназначенных для употребления в пищу человеком.Примечание: Проект стандарта Танзании также был представлен Комитету по ТБТ.</w:t>
            </w:r>
          </w:p>
        </w:tc>
        <w:tc>
          <w:tcPr>
            <w:tcW w:w="2720" w:type="dxa"/>
            <w:vMerge/>
          </w:tcPr>
          <w:p w14:paraId="6EF2FA6C" w14:textId="77777777" w:rsidR="00E43DA6" w:rsidRPr="000134F8" w:rsidRDefault="00E43DA6">
            <w:pPr>
              <w:rPr>
                <w:lang w:val="ru-RU"/>
              </w:rPr>
            </w:pPr>
          </w:p>
        </w:tc>
      </w:tr>
      <w:tr w:rsidR="00E43DA6" w14:paraId="39FEA02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D7D4948" w14:textId="77777777" w:rsidR="00E43DA6" w:rsidRDefault="000134F8">
            <w:r>
              <w:rPr>
                <w:rFonts w:ascii="Times New Roman" w:eastAsia="Times New Roman" w:hAnsi="Times New Roman"/>
                <w:sz w:val="20"/>
              </w:rPr>
              <w:t>140</w:t>
            </w:r>
          </w:p>
        </w:tc>
        <w:tc>
          <w:tcPr>
            <w:tcW w:w="2720" w:type="dxa"/>
            <w:tcBorders>
              <w:top w:val="single" w:sz="8" w:space="0" w:color="000000"/>
              <w:left w:val="single" w:sz="8" w:space="0" w:color="000000"/>
              <w:bottom w:val="single" w:sz="8" w:space="0" w:color="000000"/>
              <w:right w:val="single" w:sz="8" w:space="0" w:color="000000"/>
            </w:tcBorders>
          </w:tcPr>
          <w:p w14:paraId="5A7128D8" w14:textId="77777777" w:rsidR="00E43DA6" w:rsidRDefault="000134F8">
            <w:r>
              <w:rPr>
                <w:rFonts w:ascii="Times New Roman" w:eastAsia="Times New Roman" w:hAnsi="Times New Roman"/>
                <w:sz w:val="20"/>
              </w:rPr>
              <w:t>G/SPS/N/TZA/515</w:t>
            </w:r>
          </w:p>
        </w:tc>
        <w:tc>
          <w:tcPr>
            <w:tcW w:w="5102" w:type="dxa"/>
            <w:tcBorders>
              <w:top w:val="single" w:sz="8" w:space="0" w:color="000000"/>
              <w:left w:val="single" w:sz="8" w:space="0" w:color="000000"/>
              <w:bottom w:val="single" w:sz="8" w:space="0" w:color="000000"/>
              <w:right w:val="single" w:sz="8" w:space="0" w:color="000000"/>
            </w:tcBorders>
          </w:tcPr>
          <w:p w14:paraId="4238D091"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(4182) </w:t>
            </w:r>
            <w:r>
              <w:rPr>
                <w:rFonts w:ascii="Times New Roman" w:eastAsia="Times New Roman" w:hAnsi="Times New Roman"/>
                <w:sz w:val="20"/>
              </w:rPr>
              <w:t>DTZS</w:t>
            </w:r>
            <w:r w:rsidRPr="000134F8">
              <w:rPr>
                <w:rFonts w:ascii="Times New Roman" w:eastAsia="Times New Roman" w:hAnsi="Times New Roman"/>
                <w:sz w:val="20"/>
                <w:lang w:val="ru-RU"/>
              </w:rPr>
              <w:t>, Имбирный напиток — Спецификация, Первое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A62C4F" w14:textId="77777777" w:rsidR="00E43DA6" w:rsidRDefault="000134F8">
            <w:r>
              <w:rPr>
                <w:rFonts w:ascii="Times New Roman" w:eastAsia="Times New Roman" w:hAnsi="Times New Roman"/>
                <w:sz w:val="20"/>
              </w:rPr>
              <w:t>9/05/26</w:t>
            </w:r>
          </w:p>
        </w:tc>
      </w:tr>
      <w:tr w:rsidR="00E43DA6" w:rsidRPr="000134F8" w14:paraId="3AB9E95A" w14:textId="77777777" w:rsidTr="003C7846">
        <w:trPr>
          <w:jc w:val="center"/>
        </w:trPr>
        <w:tc>
          <w:tcPr>
            <w:tcW w:w="2720" w:type="dxa"/>
            <w:vMerge/>
          </w:tcPr>
          <w:p w14:paraId="7853B12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DBFA744"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7C80B8D6" w14:textId="77777777" w:rsidR="00E43DA6" w:rsidRPr="000134F8" w:rsidRDefault="000134F8">
            <w:pPr>
              <w:rPr>
                <w:lang w:val="ru-RU"/>
              </w:rPr>
            </w:pPr>
            <w:r w:rsidRPr="000134F8">
              <w:rPr>
                <w:rFonts w:ascii="Times New Roman" w:eastAsia="Times New Roman" w:hAnsi="Times New Roman"/>
                <w:sz w:val="20"/>
                <w:lang w:val="ru-RU"/>
              </w:rPr>
              <w:t xml:space="preserve">Безалкогольные напитки (кроме вода, фруктовые или овощные соки, молоко и пиво) (код(ы) ТН ВЭД: 220299); безалкогольные напитки (код(ы) </w:t>
            </w:r>
            <w:r>
              <w:rPr>
                <w:rFonts w:ascii="Times New Roman" w:eastAsia="Times New Roman" w:hAnsi="Times New Roman"/>
                <w:sz w:val="20"/>
              </w:rPr>
              <w:t>ICS</w:t>
            </w:r>
            <w:r w:rsidRPr="000134F8">
              <w:rPr>
                <w:rFonts w:ascii="Times New Roman" w:eastAsia="Times New Roman" w:hAnsi="Times New Roman"/>
                <w:sz w:val="20"/>
                <w:lang w:val="ru-RU"/>
              </w:rPr>
              <w:t>: 67.160.20)</w:t>
            </w:r>
          </w:p>
        </w:tc>
        <w:tc>
          <w:tcPr>
            <w:tcW w:w="2720" w:type="dxa"/>
            <w:vMerge/>
          </w:tcPr>
          <w:p w14:paraId="713FE17A" w14:textId="77777777" w:rsidR="00E43DA6" w:rsidRPr="000134F8" w:rsidRDefault="00E43DA6">
            <w:pPr>
              <w:rPr>
                <w:lang w:val="ru-RU"/>
              </w:rPr>
            </w:pPr>
          </w:p>
        </w:tc>
      </w:tr>
      <w:tr w:rsidR="00E43DA6" w:rsidRPr="000134F8" w14:paraId="4F240C9B" w14:textId="77777777" w:rsidTr="003C7846">
        <w:trPr>
          <w:jc w:val="center"/>
        </w:trPr>
        <w:tc>
          <w:tcPr>
            <w:tcW w:w="2720" w:type="dxa"/>
            <w:vMerge/>
          </w:tcPr>
          <w:p w14:paraId="0939E80F"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D882A12"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BC2A4DE"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 отбора проб и тестирования безалкогольного имбирного напитка для непосредственного употребления человеком.Примечание: Проект стандарта Танзании также был представлен Комитетом по ТБТ.</w:t>
            </w:r>
          </w:p>
        </w:tc>
        <w:tc>
          <w:tcPr>
            <w:tcW w:w="2720" w:type="dxa"/>
            <w:vMerge/>
          </w:tcPr>
          <w:p w14:paraId="353BB88F" w14:textId="77777777" w:rsidR="00E43DA6" w:rsidRPr="000134F8" w:rsidRDefault="00E43DA6">
            <w:pPr>
              <w:rPr>
                <w:lang w:val="ru-RU"/>
              </w:rPr>
            </w:pPr>
          </w:p>
        </w:tc>
      </w:tr>
      <w:tr w:rsidR="00E43DA6" w14:paraId="282ED30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5047B2A" w14:textId="77777777" w:rsidR="00E43DA6" w:rsidRDefault="000134F8">
            <w:r>
              <w:rPr>
                <w:rFonts w:ascii="Times New Roman" w:eastAsia="Times New Roman" w:hAnsi="Times New Roman"/>
                <w:sz w:val="20"/>
              </w:rPr>
              <w:t>141</w:t>
            </w:r>
          </w:p>
        </w:tc>
        <w:tc>
          <w:tcPr>
            <w:tcW w:w="2720" w:type="dxa"/>
            <w:tcBorders>
              <w:top w:val="single" w:sz="8" w:space="0" w:color="000000"/>
              <w:left w:val="single" w:sz="8" w:space="0" w:color="000000"/>
              <w:bottom w:val="single" w:sz="8" w:space="0" w:color="000000"/>
              <w:right w:val="single" w:sz="8" w:space="0" w:color="000000"/>
            </w:tcBorders>
          </w:tcPr>
          <w:p w14:paraId="07F5C078" w14:textId="77777777" w:rsidR="00E43DA6" w:rsidRDefault="000134F8">
            <w:r>
              <w:rPr>
                <w:rFonts w:ascii="Times New Roman" w:eastAsia="Times New Roman" w:hAnsi="Times New Roman"/>
                <w:sz w:val="20"/>
              </w:rPr>
              <w:t>G/SPS/N/TZA/514</w:t>
            </w:r>
          </w:p>
        </w:tc>
        <w:tc>
          <w:tcPr>
            <w:tcW w:w="5102" w:type="dxa"/>
            <w:tcBorders>
              <w:top w:val="single" w:sz="8" w:space="0" w:color="000000"/>
              <w:left w:val="single" w:sz="8" w:space="0" w:color="000000"/>
              <w:bottom w:val="single" w:sz="8" w:space="0" w:color="000000"/>
              <w:right w:val="single" w:sz="8" w:space="0" w:color="000000"/>
            </w:tcBorders>
          </w:tcPr>
          <w:p w14:paraId="79E576A2"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(4158) </w:t>
            </w:r>
            <w:r>
              <w:rPr>
                <w:rFonts w:ascii="Times New Roman" w:eastAsia="Times New Roman" w:hAnsi="Times New Roman"/>
                <w:sz w:val="20"/>
              </w:rPr>
              <w:t>DTZS</w:t>
            </w:r>
            <w:r w:rsidRPr="000134F8">
              <w:rPr>
                <w:rFonts w:ascii="Times New Roman" w:eastAsia="Times New Roman" w:hAnsi="Times New Roman"/>
                <w:sz w:val="20"/>
                <w:lang w:val="ru-RU"/>
              </w:rPr>
              <w:t>, порошок из плодов баобаба — Спецификация, Второе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052A25" w14:textId="77777777" w:rsidR="00E43DA6" w:rsidRDefault="000134F8">
            <w:r>
              <w:rPr>
                <w:rFonts w:ascii="Times New Roman" w:eastAsia="Times New Roman" w:hAnsi="Times New Roman"/>
                <w:sz w:val="20"/>
              </w:rPr>
              <w:t>9/05/26</w:t>
            </w:r>
          </w:p>
        </w:tc>
      </w:tr>
      <w:tr w:rsidR="00E43DA6" w:rsidRPr="000134F8" w14:paraId="7E3F2B63" w14:textId="77777777" w:rsidTr="003C7846">
        <w:trPr>
          <w:jc w:val="center"/>
        </w:trPr>
        <w:tc>
          <w:tcPr>
            <w:tcW w:w="2720" w:type="dxa"/>
            <w:vMerge/>
          </w:tcPr>
          <w:p w14:paraId="2762FB6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B527C6D"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467C2050" w14:textId="77777777" w:rsidR="00E43DA6" w:rsidRPr="000134F8" w:rsidRDefault="000134F8">
            <w:pPr>
              <w:rPr>
                <w:lang w:val="ru-RU"/>
              </w:rPr>
            </w:pPr>
            <w:r w:rsidRPr="000134F8">
              <w:rPr>
                <w:rFonts w:ascii="Times New Roman" w:eastAsia="Times New Roman" w:hAnsi="Times New Roman"/>
                <w:sz w:val="20"/>
                <w:lang w:val="ru-RU"/>
              </w:rPr>
              <w:t xml:space="preserve">Безалкогольные напитки (кроме вода, фруктовые или овощные соки, молоко и пиво) (код(ы) ТН ВЭД: 220299); безалкогольные напитки (код(ы) </w:t>
            </w:r>
            <w:r>
              <w:rPr>
                <w:rFonts w:ascii="Times New Roman" w:eastAsia="Times New Roman" w:hAnsi="Times New Roman"/>
                <w:sz w:val="20"/>
              </w:rPr>
              <w:t>ICS</w:t>
            </w:r>
            <w:r w:rsidRPr="000134F8">
              <w:rPr>
                <w:rFonts w:ascii="Times New Roman" w:eastAsia="Times New Roman" w:hAnsi="Times New Roman"/>
                <w:sz w:val="20"/>
                <w:lang w:val="ru-RU"/>
              </w:rPr>
              <w:t>: 67.160.20)</w:t>
            </w:r>
          </w:p>
        </w:tc>
        <w:tc>
          <w:tcPr>
            <w:tcW w:w="2720" w:type="dxa"/>
            <w:vMerge/>
          </w:tcPr>
          <w:p w14:paraId="22F0782D" w14:textId="77777777" w:rsidR="00E43DA6" w:rsidRPr="000134F8" w:rsidRDefault="00E43DA6">
            <w:pPr>
              <w:rPr>
                <w:lang w:val="ru-RU"/>
              </w:rPr>
            </w:pPr>
          </w:p>
        </w:tc>
      </w:tr>
      <w:tr w:rsidR="00E43DA6" w:rsidRPr="000134F8" w14:paraId="02EC7795" w14:textId="77777777" w:rsidTr="003C7846">
        <w:trPr>
          <w:jc w:val="center"/>
        </w:trPr>
        <w:tc>
          <w:tcPr>
            <w:tcW w:w="2720" w:type="dxa"/>
            <w:vMerge/>
          </w:tcPr>
          <w:p w14:paraId="58707B6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E3A59B5"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F905F4D"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тестирования порошка из плодов баобаба (</w:t>
            </w:r>
            <w:r>
              <w:rPr>
                <w:rFonts w:ascii="Times New Roman" w:eastAsia="Times New Roman" w:hAnsi="Times New Roman"/>
                <w:sz w:val="20"/>
              </w:rPr>
              <w:t>Adansonia</w:t>
            </w:r>
            <w:r w:rsidRPr="000134F8">
              <w:rPr>
                <w:rFonts w:ascii="Times New Roman" w:eastAsia="Times New Roman" w:hAnsi="Times New Roman"/>
                <w:sz w:val="20"/>
                <w:lang w:val="ru-RU"/>
              </w:rPr>
              <w:t xml:space="preserve"> </w:t>
            </w:r>
            <w:r>
              <w:rPr>
                <w:rFonts w:ascii="Times New Roman" w:eastAsia="Times New Roman" w:hAnsi="Times New Roman"/>
                <w:sz w:val="20"/>
              </w:rPr>
              <w:t>digitata</w:t>
            </w:r>
            <w:r w:rsidRPr="000134F8">
              <w:rPr>
                <w:rFonts w:ascii="Times New Roman" w:eastAsia="Times New Roman" w:hAnsi="Times New Roman"/>
                <w:sz w:val="20"/>
                <w:lang w:val="ru-RU"/>
              </w:rPr>
              <w:t>), предназначенного для потребления человеком и промышленного использования. Примечание: Этот проект стандарта Танзании также был представлен Комитету по ТБТ.</w:t>
            </w:r>
          </w:p>
        </w:tc>
        <w:tc>
          <w:tcPr>
            <w:tcW w:w="2720" w:type="dxa"/>
            <w:vMerge/>
          </w:tcPr>
          <w:p w14:paraId="70A4F233" w14:textId="77777777" w:rsidR="00E43DA6" w:rsidRPr="000134F8" w:rsidRDefault="00E43DA6">
            <w:pPr>
              <w:rPr>
                <w:lang w:val="ru-RU"/>
              </w:rPr>
            </w:pPr>
          </w:p>
        </w:tc>
      </w:tr>
      <w:tr w:rsidR="00E43DA6" w14:paraId="318B554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4B435B8" w14:textId="77777777" w:rsidR="00E43DA6" w:rsidRDefault="000134F8">
            <w:r>
              <w:rPr>
                <w:rFonts w:ascii="Times New Roman" w:eastAsia="Times New Roman" w:hAnsi="Times New Roman"/>
                <w:sz w:val="20"/>
              </w:rPr>
              <w:t>142</w:t>
            </w:r>
          </w:p>
        </w:tc>
        <w:tc>
          <w:tcPr>
            <w:tcW w:w="2720" w:type="dxa"/>
            <w:tcBorders>
              <w:top w:val="single" w:sz="8" w:space="0" w:color="000000"/>
              <w:left w:val="single" w:sz="8" w:space="0" w:color="000000"/>
              <w:bottom w:val="single" w:sz="8" w:space="0" w:color="000000"/>
              <w:right w:val="single" w:sz="8" w:space="0" w:color="000000"/>
            </w:tcBorders>
          </w:tcPr>
          <w:p w14:paraId="507D9C3A" w14:textId="77777777" w:rsidR="00E43DA6" w:rsidRDefault="000134F8">
            <w:r>
              <w:rPr>
                <w:rFonts w:ascii="Times New Roman" w:eastAsia="Times New Roman" w:hAnsi="Times New Roman"/>
                <w:sz w:val="20"/>
              </w:rPr>
              <w:t>G/SPS/N/TZA/513</w:t>
            </w:r>
          </w:p>
        </w:tc>
        <w:tc>
          <w:tcPr>
            <w:tcW w:w="5102" w:type="dxa"/>
            <w:tcBorders>
              <w:top w:val="single" w:sz="8" w:space="0" w:color="000000"/>
              <w:left w:val="single" w:sz="8" w:space="0" w:color="000000"/>
              <w:bottom w:val="single" w:sz="8" w:space="0" w:color="000000"/>
              <w:right w:val="single" w:sz="8" w:space="0" w:color="000000"/>
            </w:tcBorders>
          </w:tcPr>
          <w:p w14:paraId="7DDF3961"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(4156) </w:t>
            </w:r>
            <w:r>
              <w:rPr>
                <w:rFonts w:ascii="Times New Roman" w:eastAsia="Times New Roman" w:hAnsi="Times New Roman"/>
                <w:sz w:val="20"/>
              </w:rPr>
              <w:t>DTZS</w:t>
            </w:r>
            <w:r w:rsidRPr="000134F8">
              <w:rPr>
                <w:rFonts w:ascii="Times New Roman" w:eastAsia="Times New Roman" w:hAnsi="Times New Roman"/>
                <w:sz w:val="20"/>
                <w:lang w:val="ru-RU"/>
              </w:rPr>
              <w:t>, мякоть тамаринда (укваджу) – Спецификация, Второе издание. Язык(ы): английский.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A9360C" w14:textId="77777777" w:rsidR="00E43DA6" w:rsidRDefault="000134F8">
            <w:r>
              <w:rPr>
                <w:rFonts w:ascii="Times New Roman" w:eastAsia="Times New Roman" w:hAnsi="Times New Roman"/>
                <w:sz w:val="20"/>
              </w:rPr>
              <w:t>9/05/26</w:t>
            </w:r>
          </w:p>
        </w:tc>
      </w:tr>
      <w:tr w:rsidR="00E43DA6" w:rsidRPr="000134F8" w14:paraId="50BDFA42" w14:textId="77777777" w:rsidTr="003C7846">
        <w:trPr>
          <w:jc w:val="center"/>
        </w:trPr>
        <w:tc>
          <w:tcPr>
            <w:tcW w:w="2720" w:type="dxa"/>
            <w:vMerge/>
          </w:tcPr>
          <w:p w14:paraId="49538CC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54CEEDC"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37440B8" w14:textId="77777777" w:rsidR="00E43DA6" w:rsidRPr="000134F8" w:rsidRDefault="000134F8">
            <w:pPr>
              <w:rPr>
                <w:lang w:val="ru-RU"/>
              </w:rPr>
            </w:pPr>
            <w:r w:rsidRPr="000134F8">
              <w:rPr>
                <w:rFonts w:ascii="Times New Roman" w:eastAsia="Times New Roman" w:hAnsi="Times New Roman"/>
                <w:sz w:val="20"/>
                <w:lang w:val="ru-RU"/>
              </w:rPr>
              <w:t xml:space="preserve">Безалкогольные напитки (кроме вода, фруктовые или овощные соки, молоко и пиво) (код(ы) ТН ВЭД: 220299); безалкогольные напитки (код(ы) </w:t>
            </w:r>
            <w:r>
              <w:rPr>
                <w:rFonts w:ascii="Times New Roman" w:eastAsia="Times New Roman" w:hAnsi="Times New Roman"/>
                <w:sz w:val="20"/>
              </w:rPr>
              <w:t>ICS</w:t>
            </w:r>
            <w:r w:rsidRPr="000134F8">
              <w:rPr>
                <w:rFonts w:ascii="Times New Roman" w:eastAsia="Times New Roman" w:hAnsi="Times New Roman"/>
                <w:sz w:val="20"/>
                <w:lang w:val="ru-RU"/>
              </w:rPr>
              <w:t>: 67.160.20)</w:t>
            </w:r>
          </w:p>
        </w:tc>
        <w:tc>
          <w:tcPr>
            <w:tcW w:w="2720" w:type="dxa"/>
            <w:vMerge/>
          </w:tcPr>
          <w:p w14:paraId="6DE3A1AA" w14:textId="77777777" w:rsidR="00E43DA6" w:rsidRPr="000134F8" w:rsidRDefault="00E43DA6">
            <w:pPr>
              <w:rPr>
                <w:lang w:val="ru-RU"/>
              </w:rPr>
            </w:pPr>
          </w:p>
        </w:tc>
      </w:tr>
      <w:tr w:rsidR="00E43DA6" w:rsidRPr="000134F8" w14:paraId="680175DE" w14:textId="77777777" w:rsidTr="003C7846">
        <w:trPr>
          <w:jc w:val="center"/>
        </w:trPr>
        <w:tc>
          <w:tcPr>
            <w:tcW w:w="2720" w:type="dxa"/>
            <w:vMerge/>
          </w:tcPr>
          <w:p w14:paraId="2336876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DF62514"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6F97137" w14:textId="77777777" w:rsidR="00E43DA6" w:rsidRPr="000134F8" w:rsidRDefault="000134F8">
            <w:pPr>
              <w:rPr>
                <w:lang w:val="ru-RU"/>
              </w:rPr>
            </w:pPr>
            <w:r w:rsidRPr="000134F8">
              <w:rPr>
                <w:rFonts w:ascii="Times New Roman" w:eastAsia="Times New Roman" w:hAnsi="Times New Roman"/>
                <w:sz w:val="20"/>
                <w:lang w:val="ru-RU"/>
              </w:rPr>
              <w:t xml:space="preserve">Настоящий стандарт Танзании устанавливает требования, методы отбора проб и тестирования мякоти тамаринда, получаемой из зрелых плодов </w:t>
            </w:r>
            <w:r>
              <w:rPr>
                <w:rFonts w:ascii="Times New Roman" w:eastAsia="Times New Roman" w:hAnsi="Times New Roman"/>
                <w:sz w:val="20"/>
              </w:rPr>
              <w:t>Tamarindus</w:t>
            </w:r>
            <w:r w:rsidRPr="000134F8">
              <w:rPr>
                <w:rFonts w:ascii="Times New Roman" w:eastAsia="Times New Roman" w:hAnsi="Times New Roman"/>
                <w:sz w:val="20"/>
                <w:lang w:val="ru-RU"/>
              </w:rPr>
              <w:t xml:space="preserve"> </w:t>
            </w:r>
            <w:r>
              <w:rPr>
                <w:rFonts w:ascii="Times New Roman" w:eastAsia="Times New Roman" w:hAnsi="Times New Roman"/>
                <w:sz w:val="20"/>
              </w:rPr>
              <w:t>indica</w:t>
            </w:r>
            <w:r w:rsidRPr="000134F8">
              <w:rPr>
                <w:rFonts w:ascii="Times New Roman" w:eastAsia="Times New Roman" w:hAnsi="Times New Roman"/>
                <w:sz w:val="20"/>
                <w:lang w:val="ru-RU"/>
              </w:rPr>
              <w:t xml:space="preserve"> и предназначенной для употребления в пищу человеком.Примечание: Проект стандарта Танзании также был представлен Комитету по ТБТ.</w:t>
            </w:r>
          </w:p>
        </w:tc>
        <w:tc>
          <w:tcPr>
            <w:tcW w:w="2720" w:type="dxa"/>
            <w:vMerge/>
          </w:tcPr>
          <w:p w14:paraId="0A793C0D" w14:textId="77777777" w:rsidR="00E43DA6" w:rsidRPr="000134F8" w:rsidRDefault="00E43DA6">
            <w:pPr>
              <w:rPr>
                <w:lang w:val="ru-RU"/>
              </w:rPr>
            </w:pPr>
          </w:p>
        </w:tc>
      </w:tr>
      <w:tr w:rsidR="00E43DA6" w14:paraId="23CCF0A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B13B9DD" w14:textId="77777777" w:rsidR="00E43DA6" w:rsidRDefault="000134F8">
            <w:r>
              <w:rPr>
                <w:rFonts w:ascii="Times New Roman" w:eastAsia="Times New Roman" w:hAnsi="Times New Roman"/>
                <w:sz w:val="20"/>
              </w:rPr>
              <w:t>143</w:t>
            </w:r>
          </w:p>
        </w:tc>
        <w:tc>
          <w:tcPr>
            <w:tcW w:w="2720" w:type="dxa"/>
            <w:tcBorders>
              <w:top w:val="single" w:sz="8" w:space="0" w:color="000000"/>
              <w:left w:val="single" w:sz="8" w:space="0" w:color="000000"/>
              <w:bottom w:val="single" w:sz="8" w:space="0" w:color="000000"/>
              <w:right w:val="single" w:sz="8" w:space="0" w:color="000000"/>
            </w:tcBorders>
          </w:tcPr>
          <w:p w14:paraId="5ECE228F" w14:textId="77777777" w:rsidR="00E43DA6" w:rsidRDefault="000134F8">
            <w:r>
              <w:rPr>
                <w:rFonts w:ascii="Times New Roman" w:eastAsia="Times New Roman" w:hAnsi="Times New Roman"/>
                <w:sz w:val="20"/>
              </w:rPr>
              <w:t>G/SPS/N/TZA/512</w:t>
            </w:r>
          </w:p>
        </w:tc>
        <w:tc>
          <w:tcPr>
            <w:tcW w:w="5102" w:type="dxa"/>
            <w:tcBorders>
              <w:top w:val="single" w:sz="8" w:space="0" w:color="000000"/>
              <w:left w:val="single" w:sz="8" w:space="0" w:color="000000"/>
              <w:bottom w:val="single" w:sz="8" w:space="0" w:color="000000"/>
              <w:right w:val="single" w:sz="8" w:space="0" w:color="000000"/>
            </w:tcBorders>
          </w:tcPr>
          <w:p w14:paraId="2510A889"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(4156), Ароматизированный напиток в твердом виде — Спецификация, Первое издание. Язык(ы): английский.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B1E486B" w14:textId="77777777" w:rsidR="00E43DA6" w:rsidRDefault="000134F8">
            <w:r>
              <w:rPr>
                <w:rFonts w:ascii="Times New Roman" w:eastAsia="Times New Roman" w:hAnsi="Times New Roman"/>
                <w:sz w:val="20"/>
              </w:rPr>
              <w:t>9/05/26</w:t>
            </w:r>
          </w:p>
        </w:tc>
      </w:tr>
      <w:tr w:rsidR="00E43DA6" w:rsidRPr="000134F8" w14:paraId="28BD940F" w14:textId="77777777" w:rsidTr="003C7846">
        <w:trPr>
          <w:jc w:val="center"/>
        </w:trPr>
        <w:tc>
          <w:tcPr>
            <w:tcW w:w="2720" w:type="dxa"/>
            <w:vMerge/>
          </w:tcPr>
          <w:p w14:paraId="083866C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6CC61D2"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9D19A98" w14:textId="77777777" w:rsidR="00E43DA6" w:rsidRPr="000134F8" w:rsidRDefault="000134F8">
            <w:pPr>
              <w:rPr>
                <w:lang w:val="ru-RU"/>
              </w:rPr>
            </w:pPr>
            <w:r w:rsidRPr="000134F8">
              <w:rPr>
                <w:rFonts w:ascii="Times New Roman" w:eastAsia="Times New Roman" w:hAnsi="Times New Roman"/>
                <w:sz w:val="20"/>
                <w:lang w:val="ru-RU"/>
              </w:rPr>
              <w:t xml:space="preserve">Безалкогольные напитки (кроме вода, фруктовые или овощные соки, молоко и пиво) (код(ы) ТН ВЭД: 220299); безалкогольные напитки (код(ы) </w:t>
            </w:r>
            <w:r>
              <w:rPr>
                <w:rFonts w:ascii="Times New Roman" w:eastAsia="Times New Roman" w:hAnsi="Times New Roman"/>
                <w:sz w:val="20"/>
              </w:rPr>
              <w:t>ICS</w:t>
            </w:r>
            <w:r w:rsidRPr="000134F8">
              <w:rPr>
                <w:rFonts w:ascii="Times New Roman" w:eastAsia="Times New Roman" w:hAnsi="Times New Roman"/>
                <w:sz w:val="20"/>
                <w:lang w:val="ru-RU"/>
              </w:rPr>
              <w:t>: 67.160.20)</w:t>
            </w:r>
          </w:p>
        </w:tc>
        <w:tc>
          <w:tcPr>
            <w:tcW w:w="2720" w:type="dxa"/>
            <w:vMerge/>
          </w:tcPr>
          <w:p w14:paraId="192482E0" w14:textId="77777777" w:rsidR="00E43DA6" w:rsidRPr="000134F8" w:rsidRDefault="00E43DA6">
            <w:pPr>
              <w:rPr>
                <w:lang w:val="ru-RU"/>
              </w:rPr>
            </w:pPr>
          </w:p>
        </w:tc>
      </w:tr>
      <w:tr w:rsidR="00E43DA6" w:rsidRPr="000134F8" w14:paraId="592A7359" w14:textId="77777777" w:rsidTr="003C7846">
        <w:trPr>
          <w:jc w:val="center"/>
        </w:trPr>
        <w:tc>
          <w:tcPr>
            <w:tcW w:w="2720" w:type="dxa"/>
            <w:vMerge/>
          </w:tcPr>
          <w:p w14:paraId="0BE5BE4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7C12719"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805AF3E"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для ароматизированного напитка в твердой форме, содержащего питательные подсластители, предназначенного для употребления человеком в качестве готового к употреблению напитка после разбавления питьевой водой. Примечание: Проект Стандарта Танзании также был представлен Комитету по ТБТ.</w:t>
            </w:r>
          </w:p>
        </w:tc>
        <w:tc>
          <w:tcPr>
            <w:tcW w:w="2720" w:type="dxa"/>
            <w:vMerge/>
          </w:tcPr>
          <w:p w14:paraId="2D20AA1A" w14:textId="77777777" w:rsidR="00E43DA6" w:rsidRPr="000134F8" w:rsidRDefault="00E43DA6">
            <w:pPr>
              <w:rPr>
                <w:lang w:val="ru-RU"/>
              </w:rPr>
            </w:pPr>
          </w:p>
        </w:tc>
      </w:tr>
      <w:tr w:rsidR="00E43DA6" w14:paraId="6EFE64B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C97F73F" w14:textId="77777777" w:rsidR="00E43DA6" w:rsidRDefault="000134F8">
            <w:r>
              <w:rPr>
                <w:rFonts w:ascii="Times New Roman" w:eastAsia="Times New Roman" w:hAnsi="Times New Roman"/>
                <w:sz w:val="20"/>
              </w:rPr>
              <w:t>144</w:t>
            </w:r>
          </w:p>
        </w:tc>
        <w:tc>
          <w:tcPr>
            <w:tcW w:w="2720" w:type="dxa"/>
            <w:tcBorders>
              <w:top w:val="single" w:sz="8" w:space="0" w:color="000000"/>
              <w:left w:val="single" w:sz="8" w:space="0" w:color="000000"/>
              <w:bottom w:val="single" w:sz="8" w:space="0" w:color="000000"/>
              <w:right w:val="single" w:sz="8" w:space="0" w:color="000000"/>
            </w:tcBorders>
          </w:tcPr>
          <w:p w14:paraId="7CF50486" w14:textId="77777777" w:rsidR="00E43DA6" w:rsidRDefault="000134F8">
            <w:r>
              <w:rPr>
                <w:rFonts w:ascii="Times New Roman" w:eastAsia="Times New Roman" w:hAnsi="Times New Roman"/>
                <w:sz w:val="20"/>
              </w:rPr>
              <w:t>G/SPS/N/TZA/511</w:t>
            </w:r>
          </w:p>
        </w:tc>
        <w:tc>
          <w:tcPr>
            <w:tcW w:w="5102" w:type="dxa"/>
            <w:tcBorders>
              <w:top w:val="single" w:sz="8" w:space="0" w:color="000000"/>
              <w:left w:val="single" w:sz="8" w:space="0" w:color="000000"/>
              <w:bottom w:val="single" w:sz="8" w:space="0" w:color="000000"/>
              <w:right w:val="single" w:sz="8" w:space="0" w:color="000000"/>
            </w:tcBorders>
          </w:tcPr>
          <w:p w14:paraId="5EBB844F"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(4155) </w:t>
            </w:r>
            <w:r>
              <w:rPr>
                <w:rFonts w:ascii="Times New Roman" w:eastAsia="Times New Roman" w:hAnsi="Times New Roman"/>
                <w:sz w:val="20"/>
              </w:rPr>
              <w:t>DTZS</w:t>
            </w:r>
            <w:r w:rsidRPr="000134F8">
              <w:rPr>
                <w:rFonts w:ascii="Times New Roman" w:eastAsia="Times New Roman" w:hAnsi="Times New Roman"/>
                <w:sz w:val="20"/>
                <w:lang w:val="ru-RU"/>
              </w:rPr>
              <w:t>, Амарантовая мука — Спецификация, Третье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CFBFD0" w14:textId="77777777" w:rsidR="00E43DA6" w:rsidRDefault="000134F8">
            <w:r>
              <w:rPr>
                <w:rFonts w:ascii="Times New Roman" w:eastAsia="Times New Roman" w:hAnsi="Times New Roman"/>
                <w:sz w:val="20"/>
              </w:rPr>
              <w:t>9/05/26</w:t>
            </w:r>
          </w:p>
        </w:tc>
      </w:tr>
      <w:tr w:rsidR="00E43DA6" w:rsidRPr="000134F8" w14:paraId="3849C227" w14:textId="77777777" w:rsidTr="003C7846">
        <w:trPr>
          <w:jc w:val="center"/>
        </w:trPr>
        <w:tc>
          <w:tcPr>
            <w:tcW w:w="2720" w:type="dxa"/>
            <w:vMerge/>
          </w:tcPr>
          <w:p w14:paraId="306B2F6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B074C2E"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0202438D" w14:textId="77777777" w:rsidR="00E43DA6" w:rsidRPr="000134F8" w:rsidRDefault="000134F8">
            <w:pPr>
              <w:rPr>
                <w:lang w:val="ru-RU"/>
              </w:rPr>
            </w:pPr>
            <w:r w:rsidRPr="000134F8">
              <w:rPr>
                <w:rFonts w:ascii="Times New Roman" w:eastAsia="Times New Roman" w:hAnsi="Times New Roman"/>
                <w:sz w:val="20"/>
                <w:lang w:val="ru-RU"/>
              </w:rPr>
              <w:t xml:space="preserve">Сушеные овощи, целые, нарезанные на дольки, ломаные или измельченные в порошок, но без дополнительной подготовки (код(ы) ТН ВЭД: 0712); Овощи и производные 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67.080.20)</w:t>
            </w:r>
          </w:p>
        </w:tc>
        <w:tc>
          <w:tcPr>
            <w:tcW w:w="2720" w:type="dxa"/>
            <w:vMerge/>
          </w:tcPr>
          <w:p w14:paraId="2BE62C99" w14:textId="77777777" w:rsidR="00E43DA6" w:rsidRPr="000134F8" w:rsidRDefault="00E43DA6">
            <w:pPr>
              <w:rPr>
                <w:lang w:val="ru-RU"/>
              </w:rPr>
            </w:pPr>
          </w:p>
        </w:tc>
      </w:tr>
      <w:tr w:rsidR="00E43DA6" w:rsidRPr="000134F8" w14:paraId="0A62410D" w14:textId="77777777" w:rsidTr="003C7846">
        <w:trPr>
          <w:jc w:val="center"/>
        </w:trPr>
        <w:tc>
          <w:tcPr>
            <w:tcW w:w="2720" w:type="dxa"/>
            <w:vMerge/>
          </w:tcPr>
          <w:p w14:paraId="00AA111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75F28D4"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8AE15B3"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тестирования амарантовой муки, размолотой из зерен амаранта и предназначенной для употребления в пищу человеком.Примечание: Этот проект стандарта Танзании также был представлен Комитетом по ТБТ.</w:t>
            </w:r>
          </w:p>
        </w:tc>
        <w:tc>
          <w:tcPr>
            <w:tcW w:w="2720" w:type="dxa"/>
            <w:vMerge/>
          </w:tcPr>
          <w:p w14:paraId="09833A5A" w14:textId="77777777" w:rsidR="00E43DA6" w:rsidRPr="000134F8" w:rsidRDefault="00E43DA6">
            <w:pPr>
              <w:rPr>
                <w:lang w:val="ru-RU"/>
              </w:rPr>
            </w:pPr>
          </w:p>
        </w:tc>
      </w:tr>
      <w:tr w:rsidR="00E43DA6" w14:paraId="67626FE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664598" w14:textId="77777777" w:rsidR="00E43DA6" w:rsidRDefault="000134F8">
            <w:r>
              <w:rPr>
                <w:rFonts w:ascii="Times New Roman" w:eastAsia="Times New Roman" w:hAnsi="Times New Roman"/>
                <w:sz w:val="20"/>
              </w:rPr>
              <w:t>145</w:t>
            </w:r>
          </w:p>
        </w:tc>
        <w:tc>
          <w:tcPr>
            <w:tcW w:w="2720" w:type="dxa"/>
            <w:tcBorders>
              <w:top w:val="single" w:sz="8" w:space="0" w:color="000000"/>
              <w:left w:val="single" w:sz="8" w:space="0" w:color="000000"/>
              <w:bottom w:val="single" w:sz="8" w:space="0" w:color="000000"/>
              <w:right w:val="single" w:sz="8" w:space="0" w:color="000000"/>
            </w:tcBorders>
          </w:tcPr>
          <w:p w14:paraId="4C88C90F" w14:textId="77777777" w:rsidR="00E43DA6" w:rsidRDefault="000134F8">
            <w:r>
              <w:rPr>
                <w:rFonts w:ascii="Times New Roman" w:eastAsia="Times New Roman" w:hAnsi="Times New Roman"/>
                <w:sz w:val="20"/>
              </w:rPr>
              <w:t>G/SPS/N/TZA/510</w:t>
            </w:r>
          </w:p>
        </w:tc>
        <w:tc>
          <w:tcPr>
            <w:tcW w:w="5102" w:type="dxa"/>
            <w:tcBorders>
              <w:top w:val="single" w:sz="8" w:space="0" w:color="000000"/>
              <w:left w:val="single" w:sz="8" w:space="0" w:color="000000"/>
              <w:bottom w:val="single" w:sz="8" w:space="0" w:color="000000"/>
              <w:right w:val="single" w:sz="8" w:space="0" w:color="000000"/>
            </w:tcBorders>
          </w:tcPr>
          <w:p w14:paraId="36963392"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(4154) </w:t>
            </w:r>
            <w:r>
              <w:rPr>
                <w:rFonts w:ascii="Times New Roman" w:eastAsia="Times New Roman" w:hAnsi="Times New Roman"/>
                <w:sz w:val="20"/>
              </w:rPr>
              <w:t>DTZS</w:t>
            </w:r>
            <w:r w:rsidRPr="000134F8">
              <w:rPr>
                <w:rFonts w:ascii="Times New Roman" w:eastAsia="Times New Roman" w:hAnsi="Times New Roman"/>
                <w:sz w:val="20"/>
                <w:lang w:val="ru-RU"/>
              </w:rPr>
              <w:t>, Искусственно подслащенный ароматизированный напиток в твердой форме — Спецификация, Второе издание.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4529D4" w14:textId="77777777" w:rsidR="00E43DA6" w:rsidRDefault="000134F8">
            <w:r>
              <w:rPr>
                <w:rFonts w:ascii="Times New Roman" w:eastAsia="Times New Roman" w:hAnsi="Times New Roman"/>
                <w:sz w:val="20"/>
              </w:rPr>
              <w:t>9/05/26</w:t>
            </w:r>
          </w:p>
        </w:tc>
      </w:tr>
      <w:tr w:rsidR="00E43DA6" w:rsidRPr="000134F8" w14:paraId="6BFD55A3" w14:textId="77777777" w:rsidTr="003C7846">
        <w:trPr>
          <w:jc w:val="center"/>
        </w:trPr>
        <w:tc>
          <w:tcPr>
            <w:tcW w:w="2720" w:type="dxa"/>
            <w:vMerge/>
          </w:tcPr>
          <w:p w14:paraId="466C9CA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FC1BBE8"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65290F1" w14:textId="77777777" w:rsidR="00E43DA6" w:rsidRPr="000134F8" w:rsidRDefault="000134F8">
            <w:pPr>
              <w:rPr>
                <w:lang w:val="ru-RU"/>
              </w:rPr>
            </w:pPr>
            <w:r w:rsidRPr="000134F8">
              <w:rPr>
                <w:rFonts w:ascii="Times New Roman" w:eastAsia="Times New Roman" w:hAnsi="Times New Roman"/>
                <w:sz w:val="20"/>
                <w:lang w:val="ru-RU"/>
              </w:rPr>
              <w:t xml:space="preserve">Безалкогольные напитки (кроме вода, фруктовые или овощные соки, молоко и пиво) (код(ы) ТН ВЭД: 220299); безалкогольные напитки (код(ы) </w:t>
            </w:r>
            <w:r>
              <w:rPr>
                <w:rFonts w:ascii="Times New Roman" w:eastAsia="Times New Roman" w:hAnsi="Times New Roman"/>
                <w:sz w:val="20"/>
              </w:rPr>
              <w:t>ICS</w:t>
            </w:r>
            <w:r w:rsidRPr="000134F8">
              <w:rPr>
                <w:rFonts w:ascii="Times New Roman" w:eastAsia="Times New Roman" w:hAnsi="Times New Roman"/>
                <w:sz w:val="20"/>
                <w:lang w:val="ru-RU"/>
              </w:rPr>
              <w:t>: 67.160.20)</w:t>
            </w:r>
          </w:p>
        </w:tc>
        <w:tc>
          <w:tcPr>
            <w:tcW w:w="2720" w:type="dxa"/>
            <w:vMerge/>
          </w:tcPr>
          <w:p w14:paraId="388F4957" w14:textId="77777777" w:rsidR="00E43DA6" w:rsidRPr="000134F8" w:rsidRDefault="00E43DA6">
            <w:pPr>
              <w:rPr>
                <w:lang w:val="ru-RU"/>
              </w:rPr>
            </w:pPr>
          </w:p>
        </w:tc>
      </w:tr>
      <w:tr w:rsidR="00E43DA6" w:rsidRPr="000134F8" w14:paraId="54747F1F" w14:textId="77777777" w:rsidTr="003C7846">
        <w:trPr>
          <w:jc w:val="center"/>
        </w:trPr>
        <w:tc>
          <w:tcPr>
            <w:tcW w:w="2720" w:type="dxa"/>
            <w:vMerge/>
          </w:tcPr>
          <w:p w14:paraId="70CB2F8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DEBE5E7"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DDF92E1"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для искусственно подслащенных ароматизированных напитков в твердой форме, предназначенных для употребления людьми, соблюдающими диету, в качестве готовых к употреблению напитков после разбавления питьевой водой. Примечание: Проект Стандарта Танзании также был представлен Комитету по ТБТ.</w:t>
            </w:r>
          </w:p>
        </w:tc>
        <w:tc>
          <w:tcPr>
            <w:tcW w:w="2720" w:type="dxa"/>
            <w:vMerge/>
          </w:tcPr>
          <w:p w14:paraId="251291EA" w14:textId="77777777" w:rsidR="00E43DA6" w:rsidRPr="000134F8" w:rsidRDefault="00E43DA6">
            <w:pPr>
              <w:rPr>
                <w:lang w:val="ru-RU"/>
              </w:rPr>
            </w:pPr>
          </w:p>
        </w:tc>
      </w:tr>
      <w:tr w:rsidR="00E43DA6" w14:paraId="277BA5C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3D9C2F" w14:textId="77777777" w:rsidR="00E43DA6" w:rsidRDefault="000134F8">
            <w:r>
              <w:rPr>
                <w:rFonts w:ascii="Times New Roman" w:eastAsia="Times New Roman" w:hAnsi="Times New Roman"/>
                <w:sz w:val="20"/>
              </w:rPr>
              <w:t>146</w:t>
            </w:r>
          </w:p>
        </w:tc>
        <w:tc>
          <w:tcPr>
            <w:tcW w:w="2720" w:type="dxa"/>
            <w:tcBorders>
              <w:top w:val="single" w:sz="8" w:space="0" w:color="000000"/>
              <w:left w:val="single" w:sz="8" w:space="0" w:color="000000"/>
              <w:bottom w:val="single" w:sz="8" w:space="0" w:color="000000"/>
              <w:right w:val="single" w:sz="8" w:space="0" w:color="000000"/>
            </w:tcBorders>
          </w:tcPr>
          <w:p w14:paraId="1A9D7B56" w14:textId="77777777" w:rsidR="00E43DA6" w:rsidRDefault="000134F8">
            <w:r>
              <w:rPr>
                <w:rFonts w:ascii="Times New Roman" w:eastAsia="Times New Roman" w:hAnsi="Times New Roman"/>
                <w:sz w:val="20"/>
              </w:rPr>
              <w:t>G/SPS/N/TZA/509</w:t>
            </w:r>
          </w:p>
        </w:tc>
        <w:tc>
          <w:tcPr>
            <w:tcW w:w="5102" w:type="dxa"/>
            <w:tcBorders>
              <w:top w:val="single" w:sz="8" w:space="0" w:color="000000"/>
              <w:left w:val="single" w:sz="8" w:space="0" w:color="000000"/>
              <w:bottom w:val="single" w:sz="8" w:space="0" w:color="000000"/>
              <w:right w:val="single" w:sz="8" w:space="0" w:color="000000"/>
            </w:tcBorders>
          </w:tcPr>
          <w:p w14:paraId="269157ED"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(4153) </w:t>
            </w:r>
            <w:r>
              <w:rPr>
                <w:rFonts w:ascii="Times New Roman" w:eastAsia="Times New Roman" w:hAnsi="Times New Roman"/>
                <w:sz w:val="20"/>
              </w:rPr>
              <w:t>DTZS</w:t>
            </w:r>
            <w:r w:rsidRPr="000134F8">
              <w:rPr>
                <w:rFonts w:ascii="Times New Roman" w:eastAsia="Times New Roman" w:hAnsi="Times New Roman"/>
                <w:sz w:val="20"/>
                <w:lang w:val="ru-RU"/>
              </w:rPr>
              <w:t>, Газированные безалкогольные напитки без сахара – Спецификация, Первое издание. Язык(ы): английский. Количество страниц: 19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E6F617" w14:textId="77777777" w:rsidR="00E43DA6" w:rsidRDefault="000134F8">
            <w:r>
              <w:rPr>
                <w:rFonts w:ascii="Times New Roman" w:eastAsia="Times New Roman" w:hAnsi="Times New Roman"/>
                <w:sz w:val="20"/>
              </w:rPr>
              <w:t>9/05/26</w:t>
            </w:r>
          </w:p>
        </w:tc>
      </w:tr>
      <w:tr w:rsidR="00E43DA6" w:rsidRPr="000134F8" w14:paraId="6C3FD1D0" w14:textId="77777777" w:rsidTr="003C7846">
        <w:trPr>
          <w:jc w:val="center"/>
        </w:trPr>
        <w:tc>
          <w:tcPr>
            <w:tcW w:w="2720" w:type="dxa"/>
            <w:vMerge/>
          </w:tcPr>
          <w:p w14:paraId="4D93797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DA7B095"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152E229E" w14:textId="77777777" w:rsidR="00E43DA6" w:rsidRPr="000134F8" w:rsidRDefault="000134F8">
            <w:pPr>
              <w:rPr>
                <w:lang w:val="ru-RU"/>
              </w:rPr>
            </w:pPr>
            <w:r w:rsidRPr="000134F8">
              <w:rPr>
                <w:rFonts w:ascii="Times New Roman" w:eastAsia="Times New Roman" w:hAnsi="Times New Roman"/>
                <w:sz w:val="20"/>
                <w:lang w:val="ru-RU"/>
              </w:rPr>
              <w:t xml:space="preserve">Безалкогольные напитки (кроме вода, фруктовые или овощные соки, молоко и пиво) (код(ы) ТН ВЭД: 220299); безалкогольные напитки (код(ы) </w:t>
            </w:r>
            <w:r>
              <w:rPr>
                <w:rFonts w:ascii="Times New Roman" w:eastAsia="Times New Roman" w:hAnsi="Times New Roman"/>
                <w:sz w:val="20"/>
              </w:rPr>
              <w:t>ICS</w:t>
            </w:r>
            <w:r w:rsidRPr="000134F8">
              <w:rPr>
                <w:rFonts w:ascii="Times New Roman" w:eastAsia="Times New Roman" w:hAnsi="Times New Roman"/>
                <w:sz w:val="20"/>
                <w:lang w:val="ru-RU"/>
              </w:rPr>
              <w:t>: 67.160.20)</w:t>
            </w:r>
          </w:p>
        </w:tc>
        <w:tc>
          <w:tcPr>
            <w:tcW w:w="2720" w:type="dxa"/>
            <w:vMerge/>
          </w:tcPr>
          <w:p w14:paraId="25F2BCC0" w14:textId="77777777" w:rsidR="00E43DA6" w:rsidRPr="000134F8" w:rsidRDefault="00E43DA6">
            <w:pPr>
              <w:rPr>
                <w:lang w:val="ru-RU"/>
              </w:rPr>
            </w:pPr>
          </w:p>
        </w:tc>
      </w:tr>
      <w:tr w:rsidR="00E43DA6" w:rsidRPr="000134F8" w14:paraId="3A5CAC63" w14:textId="77777777" w:rsidTr="003C7846">
        <w:trPr>
          <w:jc w:val="center"/>
        </w:trPr>
        <w:tc>
          <w:tcPr>
            <w:tcW w:w="2720" w:type="dxa"/>
            <w:vMerge/>
          </w:tcPr>
          <w:p w14:paraId="6760FE0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EFDB733"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669C78A"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и методы отбора проб и тестирования газированных безалкогольных напитков без сахара, в которых в качестве подсластителя используются только непитательные подсластители. Примечание: Этот проект Стандарта Танзании также был представлен Комитету по ТБТ.</w:t>
            </w:r>
          </w:p>
        </w:tc>
        <w:tc>
          <w:tcPr>
            <w:tcW w:w="2720" w:type="dxa"/>
            <w:vMerge/>
          </w:tcPr>
          <w:p w14:paraId="1318D2D3" w14:textId="77777777" w:rsidR="00E43DA6" w:rsidRPr="000134F8" w:rsidRDefault="00E43DA6">
            <w:pPr>
              <w:rPr>
                <w:lang w:val="ru-RU"/>
              </w:rPr>
            </w:pPr>
          </w:p>
        </w:tc>
      </w:tr>
      <w:tr w:rsidR="00E43DA6" w14:paraId="45DD724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4E339A" w14:textId="77777777" w:rsidR="00E43DA6" w:rsidRDefault="000134F8">
            <w:r>
              <w:rPr>
                <w:rFonts w:ascii="Times New Roman" w:eastAsia="Times New Roman" w:hAnsi="Times New Roman"/>
                <w:sz w:val="20"/>
              </w:rPr>
              <w:t>147</w:t>
            </w:r>
          </w:p>
        </w:tc>
        <w:tc>
          <w:tcPr>
            <w:tcW w:w="2720" w:type="dxa"/>
            <w:tcBorders>
              <w:top w:val="single" w:sz="8" w:space="0" w:color="000000"/>
              <w:left w:val="single" w:sz="8" w:space="0" w:color="000000"/>
              <w:bottom w:val="single" w:sz="8" w:space="0" w:color="000000"/>
              <w:right w:val="single" w:sz="8" w:space="0" w:color="000000"/>
            </w:tcBorders>
          </w:tcPr>
          <w:p w14:paraId="231E420F" w14:textId="77777777" w:rsidR="00E43DA6" w:rsidRDefault="000134F8">
            <w:r>
              <w:rPr>
                <w:rFonts w:ascii="Times New Roman" w:eastAsia="Times New Roman" w:hAnsi="Times New Roman"/>
                <w:sz w:val="20"/>
              </w:rPr>
              <w:t>G/SPS/N/TZA/508</w:t>
            </w:r>
          </w:p>
        </w:tc>
        <w:tc>
          <w:tcPr>
            <w:tcW w:w="5102" w:type="dxa"/>
            <w:tcBorders>
              <w:top w:val="single" w:sz="8" w:space="0" w:color="000000"/>
              <w:left w:val="single" w:sz="8" w:space="0" w:color="000000"/>
              <w:bottom w:val="single" w:sz="8" w:space="0" w:color="000000"/>
              <w:right w:val="single" w:sz="8" w:space="0" w:color="000000"/>
            </w:tcBorders>
          </w:tcPr>
          <w:p w14:paraId="5AD90C3E"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12 (4152) </w:t>
            </w:r>
            <w:r>
              <w:rPr>
                <w:rFonts w:ascii="Times New Roman" w:eastAsia="Times New Roman" w:hAnsi="Times New Roman"/>
                <w:sz w:val="20"/>
              </w:rPr>
              <w:t>DTZS</w:t>
            </w:r>
            <w:r w:rsidRPr="000134F8">
              <w:rPr>
                <w:rFonts w:ascii="Times New Roman" w:eastAsia="Times New Roman" w:hAnsi="Times New Roman"/>
                <w:sz w:val="20"/>
                <w:lang w:val="ru-RU"/>
              </w:rPr>
              <w:t>, Сушеные овощи и зелень для пищевых целей — Спецификация, Первое издание. Язык(ы): английский. Количество страниц: 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3B79BB6" w14:textId="77777777" w:rsidR="00E43DA6" w:rsidRDefault="000134F8">
            <w:r>
              <w:rPr>
                <w:rFonts w:ascii="Times New Roman" w:eastAsia="Times New Roman" w:hAnsi="Times New Roman"/>
                <w:sz w:val="20"/>
              </w:rPr>
              <w:t>9/05/26</w:t>
            </w:r>
          </w:p>
        </w:tc>
      </w:tr>
      <w:tr w:rsidR="00E43DA6" w:rsidRPr="000134F8" w14:paraId="39F119B5" w14:textId="77777777" w:rsidTr="003C7846">
        <w:trPr>
          <w:jc w:val="center"/>
        </w:trPr>
        <w:tc>
          <w:tcPr>
            <w:tcW w:w="2720" w:type="dxa"/>
            <w:vMerge/>
          </w:tcPr>
          <w:p w14:paraId="5B74F8F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180BF6D"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333C974F" w14:textId="77777777" w:rsidR="00E43DA6" w:rsidRPr="000134F8" w:rsidRDefault="000134F8">
            <w:pPr>
              <w:rPr>
                <w:lang w:val="ru-RU"/>
              </w:rPr>
            </w:pPr>
            <w:r w:rsidRPr="000134F8">
              <w:rPr>
                <w:rFonts w:ascii="Times New Roman" w:eastAsia="Times New Roman" w:hAnsi="Times New Roman"/>
                <w:sz w:val="20"/>
                <w:lang w:val="ru-RU"/>
              </w:rPr>
              <w:t xml:space="preserve">Сушеные овощи и овощные смеси, целые, нарезанные ломтиками, дробленые или в виде порошка, но без дополнительной подготовки (кроме лук, грибы и трюфели, не смешанные) (код(ы) ТН ВЭД: 071290); Овощи и производные 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67.080.20)</w:t>
            </w:r>
          </w:p>
        </w:tc>
        <w:tc>
          <w:tcPr>
            <w:tcW w:w="2720" w:type="dxa"/>
            <w:vMerge/>
          </w:tcPr>
          <w:p w14:paraId="36857BF4" w14:textId="77777777" w:rsidR="00E43DA6" w:rsidRPr="000134F8" w:rsidRDefault="00E43DA6">
            <w:pPr>
              <w:rPr>
                <w:lang w:val="ru-RU"/>
              </w:rPr>
            </w:pPr>
          </w:p>
        </w:tc>
      </w:tr>
      <w:tr w:rsidR="00E43DA6" w:rsidRPr="000134F8" w14:paraId="7613A898" w14:textId="77777777" w:rsidTr="003C7846">
        <w:trPr>
          <w:jc w:val="center"/>
        </w:trPr>
        <w:tc>
          <w:tcPr>
            <w:tcW w:w="2720" w:type="dxa"/>
            <w:vMerge/>
          </w:tcPr>
          <w:p w14:paraId="7173F4F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8899B20"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210C39D"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и методы отбора проб и испытаний сушеных овощей и трав для использования в пищевых целях, предназначенных для непосредственного употребления в пищу человеком или дальнейшей переработки.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Настоящий стандарт не распространяется на овощной порошок/муку и травы, на которые установлены специальные стандарты.Примечание: Этот проект Танзанийского стандарта также был представлен Комитету по ТБТ.</w:t>
            </w:r>
          </w:p>
        </w:tc>
        <w:tc>
          <w:tcPr>
            <w:tcW w:w="2720" w:type="dxa"/>
            <w:vMerge/>
          </w:tcPr>
          <w:p w14:paraId="782D1F38" w14:textId="77777777" w:rsidR="00E43DA6" w:rsidRPr="000134F8" w:rsidRDefault="00E43DA6">
            <w:pPr>
              <w:rPr>
                <w:lang w:val="ru-RU"/>
              </w:rPr>
            </w:pPr>
          </w:p>
        </w:tc>
      </w:tr>
      <w:tr w:rsidR="00E43DA6" w14:paraId="778C1BC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37B5CB" w14:textId="77777777" w:rsidR="00E43DA6" w:rsidRDefault="000134F8">
            <w:r>
              <w:rPr>
                <w:rFonts w:ascii="Times New Roman" w:eastAsia="Times New Roman" w:hAnsi="Times New Roman"/>
                <w:sz w:val="20"/>
              </w:rPr>
              <w:t>148</w:t>
            </w:r>
          </w:p>
        </w:tc>
        <w:tc>
          <w:tcPr>
            <w:tcW w:w="2720" w:type="dxa"/>
            <w:tcBorders>
              <w:top w:val="single" w:sz="8" w:space="0" w:color="000000"/>
              <w:left w:val="single" w:sz="8" w:space="0" w:color="000000"/>
              <w:bottom w:val="single" w:sz="8" w:space="0" w:color="000000"/>
              <w:right w:val="single" w:sz="8" w:space="0" w:color="000000"/>
            </w:tcBorders>
          </w:tcPr>
          <w:p w14:paraId="53462036" w14:textId="77777777" w:rsidR="00E43DA6" w:rsidRDefault="000134F8">
            <w:r>
              <w:rPr>
                <w:rFonts w:ascii="Times New Roman" w:eastAsia="Times New Roman" w:hAnsi="Times New Roman"/>
                <w:sz w:val="20"/>
              </w:rPr>
              <w:t>G/SPS/N/TZA/507</w:t>
            </w:r>
          </w:p>
        </w:tc>
        <w:tc>
          <w:tcPr>
            <w:tcW w:w="5102" w:type="dxa"/>
            <w:tcBorders>
              <w:top w:val="single" w:sz="8" w:space="0" w:color="000000"/>
              <w:left w:val="single" w:sz="8" w:space="0" w:color="000000"/>
              <w:bottom w:val="single" w:sz="8" w:space="0" w:color="000000"/>
              <w:right w:val="single" w:sz="8" w:space="0" w:color="000000"/>
            </w:tcBorders>
          </w:tcPr>
          <w:p w14:paraId="444E8E02"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19 (3891) </w:t>
            </w:r>
            <w:r>
              <w:rPr>
                <w:rFonts w:ascii="Times New Roman" w:eastAsia="Times New Roman" w:hAnsi="Times New Roman"/>
                <w:sz w:val="20"/>
              </w:rPr>
              <w:t>DTZS</w:t>
            </w:r>
            <w:r w:rsidRPr="000134F8">
              <w:rPr>
                <w:rFonts w:ascii="Times New Roman" w:eastAsia="Times New Roman" w:hAnsi="Times New Roman"/>
                <w:sz w:val="20"/>
                <w:lang w:val="ru-RU"/>
              </w:rPr>
              <w:t>. Семена тыквы — Спецификация, Первое издание.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/26_01360_00_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4AACD21" w14:textId="77777777" w:rsidR="00E43DA6" w:rsidRDefault="000134F8">
            <w:r>
              <w:rPr>
                <w:rFonts w:ascii="Times New Roman" w:eastAsia="Times New Roman" w:hAnsi="Times New Roman"/>
                <w:sz w:val="20"/>
              </w:rPr>
              <w:t>9/05/26</w:t>
            </w:r>
          </w:p>
        </w:tc>
      </w:tr>
      <w:tr w:rsidR="00E43DA6" w:rsidRPr="000134F8" w14:paraId="348CC4F3" w14:textId="77777777" w:rsidTr="003C7846">
        <w:trPr>
          <w:jc w:val="center"/>
        </w:trPr>
        <w:tc>
          <w:tcPr>
            <w:tcW w:w="2720" w:type="dxa"/>
            <w:vMerge/>
          </w:tcPr>
          <w:p w14:paraId="5512118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1386F65"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5D16445D" w14:textId="77777777" w:rsidR="00E43DA6" w:rsidRPr="000134F8" w:rsidRDefault="000134F8">
            <w:pPr>
              <w:rPr>
                <w:lang w:val="ru-RU"/>
              </w:rPr>
            </w:pPr>
            <w:r w:rsidRPr="000134F8">
              <w:rPr>
                <w:rFonts w:ascii="Times New Roman" w:eastAsia="Times New Roman" w:hAnsi="Times New Roman"/>
                <w:sz w:val="20"/>
                <w:lang w:val="ru-RU"/>
              </w:rPr>
              <w:t xml:space="preserve">Прочие: (код(ы) ТН ВЭД: 12024); Пищевые технологии (код(ы) </w:t>
            </w:r>
            <w:r>
              <w:rPr>
                <w:rFonts w:ascii="Times New Roman" w:eastAsia="Times New Roman" w:hAnsi="Times New Roman"/>
                <w:sz w:val="20"/>
              </w:rPr>
              <w:t>ICS</w:t>
            </w:r>
            <w:r w:rsidRPr="000134F8">
              <w:rPr>
                <w:rFonts w:ascii="Times New Roman" w:eastAsia="Times New Roman" w:hAnsi="Times New Roman"/>
                <w:sz w:val="20"/>
                <w:lang w:val="ru-RU"/>
              </w:rPr>
              <w:t>: 67)</w:t>
            </w:r>
          </w:p>
        </w:tc>
        <w:tc>
          <w:tcPr>
            <w:tcW w:w="2720" w:type="dxa"/>
            <w:vMerge/>
          </w:tcPr>
          <w:p w14:paraId="3A499959" w14:textId="77777777" w:rsidR="00E43DA6" w:rsidRPr="000134F8" w:rsidRDefault="00E43DA6">
            <w:pPr>
              <w:rPr>
                <w:lang w:val="ru-RU"/>
              </w:rPr>
            </w:pPr>
          </w:p>
        </w:tc>
      </w:tr>
      <w:tr w:rsidR="00E43DA6" w:rsidRPr="000134F8" w14:paraId="3B300605" w14:textId="77777777" w:rsidTr="003C7846">
        <w:trPr>
          <w:jc w:val="center"/>
        </w:trPr>
        <w:tc>
          <w:tcPr>
            <w:tcW w:w="2720" w:type="dxa"/>
            <w:vMerge/>
          </w:tcPr>
          <w:p w14:paraId="176C5B0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2ED9AC0"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05684D9"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семян тыквы (</w:t>
            </w:r>
            <w:r>
              <w:rPr>
                <w:rFonts w:ascii="Times New Roman" w:eastAsia="Times New Roman" w:hAnsi="Times New Roman"/>
                <w:sz w:val="20"/>
              </w:rPr>
              <w:t>Cucurbita</w:t>
            </w:r>
            <w:r w:rsidRPr="000134F8">
              <w:rPr>
                <w:rFonts w:ascii="Times New Roman" w:eastAsia="Times New Roman" w:hAnsi="Times New Roman"/>
                <w:sz w:val="20"/>
                <w:lang w:val="ru-RU"/>
              </w:rPr>
              <w:t xml:space="preserve"> </w:t>
            </w:r>
            <w:r>
              <w:rPr>
                <w:rFonts w:ascii="Times New Roman" w:eastAsia="Times New Roman" w:hAnsi="Times New Roman"/>
                <w:sz w:val="20"/>
              </w:rPr>
              <w:t>pepo</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предназначенных для употребления в пищу человеком.</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Настоящий стандарт распространяется на сырые и обжаренные семена тыквы, которые могут быть очищены от кожуры (зеленые тыквенные семечки) или без кожуры (белые тыквенные семечки).Примечание: </w:t>
            </w:r>
            <w:r w:rsidRPr="000134F8">
              <w:rPr>
                <w:rFonts w:ascii="Times New Roman" w:eastAsia="Times New Roman" w:hAnsi="Times New Roman"/>
                <w:sz w:val="20"/>
                <w:lang w:val="ru-RU"/>
              </w:rPr>
              <w:lastRenderedPageBreak/>
              <w:t>Этот проект Танзанийского стандарта также был представлен Комитету по ТБТ.</w:t>
            </w:r>
          </w:p>
        </w:tc>
        <w:tc>
          <w:tcPr>
            <w:tcW w:w="2720" w:type="dxa"/>
            <w:vMerge/>
          </w:tcPr>
          <w:p w14:paraId="72337583" w14:textId="77777777" w:rsidR="00E43DA6" w:rsidRPr="000134F8" w:rsidRDefault="00E43DA6">
            <w:pPr>
              <w:rPr>
                <w:lang w:val="ru-RU"/>
              </w:rPr>
            </w:pPr>
          </w:p>
        </w:tc>
      </w:tr>
      <w:tr w:rsidR="00E43DA6" w14:paraId="20AFBA3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C63C928" w14:textId="77777777" w:rsidR="00E43DA6" w:rsidRDefault="000134F8">
            <w:r>
              <w:rPr>
                <w:rFonts w:ascii="Times New Roman" w:eastAsia="Times New Roman" w:hAnsi="Times New Roman"/>
                <w:sz w:val="20"/>
              </w:rPr>
              <w:t>149</w:t>
            </w:r>
          </w:p>
        </w:tc>
        <w:tc>
          <w:tcPr>
            <w:tcW w:w="2720" w:type="dxa"/>
            <w:tcBorders>
              <w:top w:val="single" w:sz="8" w:space="0" w:color="000000"/>
              <w:left w:val="single" w:sz="8" w:space="0" w:color="000000"/>
              <w:bottom w:val="single" w:sz="8" w:space="0" w:color="000000"/>
              <w:right w:val="single" w:sz="8" w:space="0" w:color="000000"/>
            </w:tcBorders>
          </w:tcPr>
          <w:p w14:paraId="5B28C71E" w14:textId="77777777" w:rsidR="00E43DA6" w:rsidRDefault="000134F8">
            <w:r>
              <w:rPr>
                <w:rFonts w:ascii="Times New Roman" w:eastAsia="Times New Roman" w:hAnsi="Times New Roman"/>
                <w:sz w:val="20"/>
              </w:rPr>
              <w:t>G/SPS/N/COL/408/Add.1</w:t>
            </w:r>
          </w:p>
        </w:tc>
        <w:tc>
          <w:tcPr>
            <w:tcW w:w="5102" w:type="dxa"/>
            <w:tcBorders>
              <w:top w:val="single" w:sz="8" w:space="0" w:color="000000"/>
              <w:left w:val="single" w:sz="8" w:space="0" w:color="000000"/>
              <w:bottom w:val="single" w:sz="8" w:space="0" w:color="000000"/>
              <w:right w:val="single" w:sz="8" w:space="0" w:color="000000"/>
            </w:tcBorders>
          </w:tcPr>
          <w:p w14:paraId="466B9D98" w14:textId="77777777" w:rsidR="00E43DA6" w:rsidRDefault="000134F8">
            <w:r w:rsidRPr="000134F8">
              <w:rPr>
                <w:rFonts w:ascii="Times New Roman" w:eastAsia="Times New Roman" w:hAnsi="Times New Roman"/>
                <w:sz w:val="20"/>
                <w:lang w:val="ru-RU"/>
              </w:rPr>
              <w:t>Следующее сообщение, полученное 10 марта 2026 года, распространяется по просьбе делегации Колумбии.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89A5F0" w14:textId="77777777" w:rsidR="00E43DA6" w:rsidRDefault="000134F8">
            <w:r>
              <w:rPr>
                <w:rFonts w:ascii="Times New Roman" w:eastAsia="Times New Roman" w:hAnsi="Times New Roman"/>
                <w:sz w:val="20"/>
              </w:rPr>
              <w:t>-</w:t>
            </w:r>
          </w:p>
        </w:tc>
      </w:tr>
      <w:tr w:rsidR="00E43DA6" w14:paraId="70C68B36" w14:textId="77777777" w:rsidTr="003C7846">
        <w:trPr>
          <w:jc w:val="center"/>
        </w:trPr>
        <w:tc>
          <w:tcPr>
            <w:tcW w:w="2720" w:type="dxa"/>
            <w:vMerge/>
          </w:tcPr>
          <w:p w14:paraId="108865A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BB10ABD"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31F5E8A6" w14:textId="77777777" w:rsidR="00E43DA6" w:rsidRDefault="000134F8">
            <w:r>
              <w:rPr>
                <w:rFonts w:ascii="Times New Roman" w:eastAsia="Times New Roman" w:hAnsi="Times New Roman"/>
                <w:sz w:val="20"/>
              </w:rPr>
              <w:t>-</w:t>
            </w:r>
          </w:p>
        </w:tc>
        <w:tc>
          <w:tcPr>
            <w:tcW w:w="2720" w:type="dxa"/>
            <w:vMerge/>
          </w:tcPr>
          <w:p w14:paraId="41EB090A" w14:textId="77777777" w:rsidR="00E43DA6" w:rsidRDefault="00E43DA6"/>
        </w:tc>
      </w:tr>
      <w:tr w:rsidR="00E43DA6" w14:paraId="657EAC45" w14:textId="77777777" w:rsidTr="003C7846">
        <w:trPr>
          <w:jc w:val="center"/>
        </w:trPr>
        <w:tc>
          <w:tcPr>
            <w:tcW w:w="2720" w:type="dxa"/>
            <w:vMerge/>
          </w:tcPr>
          <w:p w14:paraId="0BD79AD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95D010D" w14:textId="77777777" w:rsidR="00E43DA6" w:rsidRDefault="000134F8">
            <w:r>
              <w:rPr>
                <w:rFonts w:ascii="Times New Roman" w:eastAsia="Times New Roman" w:hAnsi="Times New Roman"/>
                <w:sz w:val="20"/>
              </w:rPr>
              <w:t>Колумбия</w:t>
            </w:r>
          </w:p>
        </w:tc>
        <w:tc>
          <w:tcPr>
            <w:tcW w:w="5102" w:type="dxa"/>
            <w:tcBorders>
              <w:top w:val="single" w:sz="8" w:space="0" w:color="000000"/>
              <w:left w:val="single" w:sz="8" w:space="0" w:color="000000"/>
              <w:bottom w:val="single" w:sz="8" w:space="0" w:color="000000"/>
              <w:right w:val="single" w:sz="8" w:space="0" w:color="000000"/>
            </w:tcBorders>
          </w:tcPr>
          <w:p w14:paraId="2FFE37B9" w14:textId="77777777" w:rsidR="00E43DA6" w:rsidRDefault="000134F8">
            <w:r>
              <w:rPr>
                <w:rFonts w:ascii="Times New Roman" w:eastAsia="Times New Roman" w:hAnsi="Times New Roman"/>
                <w:sz w:val="20"/>
              </w:rPr>
              <w:t>-</w:t>
            </w:r>
          </w:p>
        </w:tc>
        <w:tc>
          <w:tcPr>
            <w:tcW w:w="2720" w:type="dxa"/>
            <w:vMerge/>
          </w:tcPr>
          <w:p w14:paraId="46AC928B" w14:textId="77777777" w:rsidR="00E43DA6" w:rsidRDefault="00E43DA6"/>
        </w:tc>
      </w:tr>
      <w:tr w:rsidR="00E43DA6" w14:paraId="7B32908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7A3C1BC" w14:textId="77777777" w:rsidR="00E43DA6" w:rsidRDefault="000134F8">
            <w:r>
              <w:rPr>
                <w:rFonts w:ascii="Times New Roman" w:eastAsia="Times New Roman" w:hAnsi="Times New Roman"/>
                <w:sz w:val="20"/>
              </w:rPr>
              <w:t>150</w:t>
            </w:r>
          </w:p>
        </w:tc>
        <w:tc>
          <w:tcPr>
            <w:tcW w:w="2720" w:type="dxa"/>
            <w:tcBorders>
              <w:top w:val="single" w:sz="8" w:space="0" w:color="000000"/>
              <w:left w:val="single" w:sz="8" w:space="0" w:color="000000"/>
              <w:bottom w:val="single" w:sz="8" w:space="0" w:color="000000"/>
              <w:right w:val="single" w:sz="8" w:space="0" w:color="000000"/>
            </w:tcBorders>
          </w:tcPr>
          <w:p w14:paraId="704C2DFF" w14:textId="77777777" w:rsidR="00E43DA6" w:rsidRDefault="000134F8">
            <w:r>
              <w:rPr>
                <w:rFonts w:ascii="Times New Roman" w:eastAsia="Times New Roman" w:hAnsi="Times New Roman"/>
                <w:sz w:val="20"/>
              </w:rPr>
              <w:t>G/SPS/N/CHL/859/Add.1</w:t>
            </w:r>
          </w:p>
        </w:tc>
        <w:tc>
          <w:tcPr>
            <w:tcW w:w="5102" w:type="dxa"/>
            <w:tcBorders>
              <w:top w:val="single" w:sz="8" w:space="0" w:color="000000"/>
              <w:left w:val="single" w:sz="8" w:space="0" w:color="000000"/>
              <w:bottom w:val="single" w:sz="8" w:space="0" w:color="000000"/>
              <w:right w:val="single" w:sz="8" w:space="0" w:color="000000"/>
            </w:tcBorders>
          </w:tcPr>
          <w:p w14:paraId="358D94A3" w14:textId="77777777" w:rsidR="00E43DA6" w:rsidRDefault="000134F8">
            <w:r w:rsidRPr="000134F8">
              <w:rPr>
                <w:rFonts w:ascii="Times New Roman" w:eastAsia="Times New Roman" w:hAnsi="Times New Roman"/>
                <w:sz w:val="20"/>
                <w:lang w:val="ru-RU"/>
              </w:rPr>
              <w:t>Следующее сообщение, полученное 10 марта 2026 года, распространяется по просьбе делегации Чили.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8BF494" w14:textId="77777777" w:rsidR="00E43DA6" w:rsidRDefault="000134F8">
            <w:r>
              <w:rPr>
                <w:rFonts w:ascii="Times New Roman" w:eastAsia="Times New Roman" w:hAnsi="Times New Roman"/>
                <w:sz w:val="20"/>
              </w:rPr>
              <w:t>-</w:t>
            </w:r>
          </w:p>
        </w:tc>
      </w:tr>
      <w:tr w:rsidR="00E43DA6" w14:paraId="0ABC9E7B" w14:textId="77777777" w:rsidTr="003C7846">
        <w:trPr>
          <w:jc w:val="center"/>
        </w:trPr>
        <w:tc>
          <w:tcPr>
            <w:tcW w:w="2720" w:type="dxa"/>
            <w:vMerge/>
          </w:tcPr>
          <w:p w14:paraId="5DE079A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7A8661F" w14:textId="77777777" w:rsidR="00E43DA6" w:rsidRDefault="000134F8">
            <w:r>
              <w:rPr>
                <w:rFonts w:ascii="Times New Roman" w:eastAsia="Times New Roman" w:hAnsi="Times New Roman"/>
                <w:sz w:val="20"/>
              </w:rPr>
              <w:t>10/03/26</w:t>
            </w:r>
          </w:p>
        </w:tc>
        <w:tc>
          <w:tcPr>
            <w:tcW w:w="5102" w:type="dxa"/>
            <w:tcBorders>
              <w:top w:val="single" w:sz="8" w:space="0" w:color="000000"/>
              <w:left w:val="single" w:sz="8" w:space="0" w:color="000000"/>
              <w:bottom w:val="single" w:sz="8" w:space="0" w:color="000000"/>
              <w:right w:val="single" w:sz="8" w:space="0" w:color="000000"/>
            </w:tcBorders>
          </w:tcPr>
          <w:p w14:paraId="6262744C" w14:textId="77777777" w:rsidR="00E43DA6" w:rsidRDefault="000134F8">
            <w:r>
              <w:rPr>
                <w:rFonts w:ascii="Times New Roman" w:eastAsia="Times New Roman" w:hAnsi="Times New Roman"/>
                <w:sz w:val="20"/>
              </w:rPr>
              <w:t>-</w:t>
            </w:r>
          </w:p>
        </w:tc>
        <w:tc>
          <w:tcPr>
            <w:tcW w:w="2720" w:type="dxa"/>
            <w:vMerge/>
          </w:tcPr>
          <w:p w14:paraId="76147AEC" w14:textId="77777777" w:rsidR="00E43DA6" w:rsidRDefault="00E43DA6"/>
        </w:tc>
      </w:tr>
      <w:tr w:rsidR="00E43DA6" w14:paraId="0E471BE2" w14:textId="77777777" w:rsidTr="003C7846">
        <w:trPr>
          <w:jc w:val="center"/>
        </w:trPr>
        <w:tc>
          <w:tcPr>
            <w:tcW w:w="2720" w:type="dxa"/>
            <w:vMerge/>
          </w:tcPr>
          <w:p w14:paraId="01189A2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7DE3F88" w14:textId="77777777" w:rsidR="00E43DA6" w:rsidRDefault="000134F8">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1437FFD4" w14:textId="77777777" w:rsidR="00E43DA6" w:rsidRDefault="000134F8">
            <w:r>
              <w:rPr>
                <w:rFonts w:ascii="Times New Roman" w:eastAsia="Times New Roman" w:hAnsi="Times New Roman"/>
                <w:sz w:val="20"/>
              </w:rPr>
              <w:t>-</w:t>
            </w:r>
          </w:p>
        </w:tc>
        <w:tc>
          <w:tcPr>
            <w:tcW w:w="2720" w:type="dxa"/>
            <w:vMerge/>
          </w:tcPr>
          <w:p w14:paraId="435E2891" w14:textId="77777777" w:rsidR="00E43DA6" w:rsidRDefault="00E43DA6"/>
        </w:tc>
      </w:tr>
      <w:tr w:rsidR="00E43DA6" w14:paraId="4FC57E3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90556C3" w14:textId="77777777" w:rsidR="00E43DA6" w:rsidRDefault="000134F8">
            <w:r>
              <w:rPr>
                <w:rFonts w:ascii="Times New Roman" w:eastAsia="Times New Roman" w:hAnsi="Times New Roman"/>
                <w:sz w:val="20"/>
              </w:rPr>
              <w:t>151</w:t>
            </w:r>
          </w:p>
        </w:tc>
        <w:tc>
          <w:tcPr>
            <w:tcW w:w="2720" w:type="dxa"/>
            <w:tcBorders>
              <w:top w:val="single" w:sz="8" w:space="0" w:color="000000"/>
              <w:left w:val="single" w:sz="8" w:space="0" w:color="000000"/>
              <w:bottom w:val="single" w:sz="8" w:space="0" w:color="000000"/>
              <w:right w:val="single" w:sz="8" w:space="0" w:color="000000"/>
            </w:tcBorders>
          </w:tcPr>
          <w:p w14:paraId="3CDE5061" w14:textId="77777777" w:rsidR="00E43DA6" w:rsidRDefault="000134F8">
            <w:r>
              <w:rPr>
                <w:rFonts w:ascii="Times New Roman" w:eastAsia="Times New Roman" w:hAnsi="Times New Roman"/>
                <w:sz w:val="20"/>
              </w:rPr>
              <w:t>G/SPS/N/ECU/392</w:t>
            </w:r>
          </w:p>
        </w:tc>
        <w:tc>
          <w:tcPr>
            <w:tcW w:w="5102" w:type="dxa"/>
            <w:tcBorders>
              <w:top w:val="single" w:sz="8" w:space="0" w:color="000000"/>
              <w:left w:val="single" w:sz="8" w:space="0" w:color="000000"/>
              <w:bottom w:val="single" w:sz="8" w:space="0" w:color="000000"/>
              <w:right w:val="single" w:sz="8" w:space="0" w:color="000000"/>
            </w:tcBorders>
          </w:tcPr>
          <w:p w14:paraId="37BE7567" w14:textId="77777777" w:rsidR="00E43DA6" w:rsidRPr="000134F8" w:rsidRDefault="000134F8">
            <w:pPr>
              <w:rPr>
                <w:lang w:val="ru-RU"/>
              </w:rPr>
            </w:pPr>
            <w:r w:rsidRPr="000134F8">
              <w:rPr>
                <w:rFonts w:ascii="Times New Roman" w:eastAsia="Times New Roman" w:hAnsi="Times New Roman"/>
                <w:sz w:val="20"/>
                <w:lang w:val="ru-RU"/>
              </w:rPr>
              <w:t>Изменение обязательных фитосанитарных требований к импорту зерен пшеницы (</w:t>
            </w:r>
            <w:r>
              <w:rPr>
                <w:rFonts w:ascii="Times New Roman" w:eastAsia="Times New Roman" w:hAnsi="Times New Roman"/>
                <w:sz w:val="20"/>
              </w:rPr>
              <w:t>Triticum</w:t>
            </w:r>
            <w:r w:rsidRPr="000134F8">
              <w:rPr>
                <w:rFonts w:ascii="Times New Roman" w:eastAsia="Times New Roman" w:hAnsi="Times New Roman"/>
                <w:sz w:val="20"/>
                <w:lang w:val="ru-RU"/>
              </w:rPr>
              <w:t xml:space="preserve"> </w:t>
            </w:r>
            <w:r>
              <w:rPr>
                <w:rFonts w:ascii="Times New Roman" w:eastAsia="Times New Roman" w:hAnsi="Times New Roman"/>
                <w:sz w:val="20"/>
              </w:rPr>
              <w:t>aestivum</w:t>
            </w:r>
            <w:r w:rsidRPr="000134F8">
              <w:rPr>
                <w:rFonts w:ascii="Times New Roman" w:eastAsia="Times New Roman" w:hAnsi="Times New Roman"/>
                <w:sz w:val="20"/>
                <w:lang w:val="ru-RU"/>
              </w:rPr>
              <w:t>) для потребления, произведенных в Аргентине (Поправка к обязательным фитосанитарным требованиям к импорту зерен пшеницы (</w:t>
            </w:r>
            <w:r>
              <w:rPr>
                <w:rFonts w:ascii="Times New Roman" w:eastAsia="Times New Roman" w:hAnsi="Times New Roman"/>
                <w:sz w:val="20"/>
              </w:rPr>
              <w:t>Triticum</w:t>
            </w:r>
            <w:r w:rsidRPr="000134F8">
              <w:rPr>
                <w:rFonts w:ascii="Times New Roman" w:eastAsia="Times New Roman" w:hAnsi="Times New Roman"/>
                <w:sz w:val="20"/>
                <w:lang w:val="ru-RU"/>
              </w:rPr>
              <w:t xml:space="preserve"> </w:t>
            </w:r>
            <w:r>
              <w:rPr>
                <w:rFonts w:ascii="Times New Roman" w:eastAsia="Times New Roman" w:hAnsi="Times New Roman"/>
                <w:sz w:val="20"/>
              </w:rPr>
              <w:t>aestivum</w:t>
            </w:r>
            <w:r w:rsidRPr="000134F8">
              <w:rPr>
                <w:rFonts w:ascii="Times New Roman" w:eastAsia="Times New Roman" w:hAnsi="Times New Roman"/>
                <w:sz w:val="20"/>
                <w:lang w:val="ru-RU"/>
              </w:rPr>
              <w:t>) для потребления из Аргентины) Язык (языки):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ECU</w:t>
            </w:r>
            <w:r w:rsidRPr="000134F8">
              <w:rPr>
                <w:rFonts w:ascii="Times New Roman" w:eastAsia="Times New Roman" w:hAnsi="Times New Roman"/>
                <w:sz w:val="20"/>
                <w:lang w:val="ru-RU"/>
              </w:rPr>
              <w:t>/26_01057_00_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0AAB3EE" w14:textId="77777777" w:rsidR="00E43DA6" w:rsidRDefault="000134F8">
            <w:r>
              <w:rPr>
                <w:rFonts w:ascii="Times New Roman" w:eastAsia="Times New Roman" w:hAnsi="Times New Roman"/>
                <w:sz w:val="20"/>
              </w:rPr>
              <w:t>8/05/26</w:t>
            </w:r>
          </w:p>
        </w:tc>
      </w:tr>
      <w:tr w:rsidR="00E43DA6" w14:paraId="06F8BAAB" w14:textId="77777777" w:rsidTr="003C7846">
        <w:trPr>
          <w:jc w:val="center"/>
        </w:trPr>
        <w:tc>
          <w:tcPr>
            <w:tcW w:w="2720" w:type="dxa"/>
            <w:vMerge/>
          </w:tcPr>
          <w:p w14:paraId="6686D14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D176277"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529489E" w14:textId="77777777" w:rsidR="00E43DA6" w:rsidRDefault="000134F8">
            <w:r>
              <w:rPr>
                <w:rFonts w:ascii="Times New Roman" w:eastAsia="Times New Roman" w:hAnsi="Times New Roman"/>
                <w:sz w:val="20"/>
              </w:rPr>
              <w:t>Зерна пшеницы (Triticum aestivum)</w:t>
            </w:r>
          </w:p>
        </w:tc>
        <w:tc>
          <w:tcPr>
            <w:tcW w:w="2720" w:type="dxa"/>
            <w:vMerge/>
          </w:tcPr>
          <w:p w14:paraId="7BD3C9FC" w14:textId="77777777" w:rsidR="00E43DA6" w:rsidRDefault="00E43DA6"/>
        </w:tc>
      </w:tr>
      <w:tr w:rsidR="00E43DA6" w:rsidRPr="000134F8" w14:paraId="132283B7" w14:textId="77777777" w:rsidTr="003C7846">
        <w:trPr>
          <w:jc w:val="center"/>
        </w:trPr>
        <w:tc>
          <w:tcPr>
            <w:tcW w:w="2720" w:type="dxa"/>
            <w:vMerge/>
          </w:tcPr>
          <w:p w14:paraId="0F1DD7D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6ED080E" w14:textId="77777777" w:rsidR="00E43DA6" w:rsidRDefault="000134F8">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4E5AAB1F" w14:textId="77777777" w:rsidR="00E43DA6" w:rsidRPr="000134F8" w:rsidRDefault="000134F8">
            <w:pPr>
              <w:rPr>
                <w:lang w:val="ru-RU"/>
              </w:rPr>
            </w:pPr>
            <w:r w:rsidRPr="000134F8">
              <w:rPr>
                <w:rFonts w:ascii="Times New Roman" w:eastAsia="Times New Roman" w:hAnsi="Times New Roman"/>
                <w:sz w:val="20"/>
                <w:lang w:val="ru-RU"/>
              </w:rPr>
              <w:t>Уведомленный текст вносит изменения в обязательные фитосанитарные требования к импорту зерна пшеницы (</w:t>
            </w:r>
            <w:r>
              <w:rPr>
                <w:rFonts w:ascii="Times New Roman" w:eastAsia="Times New Roman" w:hAnsi="Times New Roman"/>
                <w:sz w:val="20"/>
              </w:rPr>
              <w:t>Triticum</w:t>
            </w:r>
            <w:r w:rsidRPr="000134F8">
              <w:rPr>
                <w:rFonts w:ascii="Times New Roman" w:eastAsia="Times New Roman" w:hAnsi="Times New Roman"/>
                <w:sz w:val="20"/>
                <w:lang w:val="ru-RU"/>
              </w:rPr>
              <w:t xml:space="preserve"> </w:t>
            </w:r>
            <w:r>
              <w:rPr>
                <w:rFonts w:ascii="Times New Roman" w:eastAsia="Times New Roman" w:hAnsi="Times New Roman"/>
                <w:sz w:val="20"/>
              </w:rPr>
              <w:t>aestivum</w:t>
            </w:r>
            <w:r w:rsidRPr="000134F8">
              <w:rPr>
                <w:rFonts w:ascii="Times New Roman" w:eastAsia="Times New Roman" w:hAnsi="Times New Roman"/>
                <w:sz w:val="20"/>
                <w:lang w:val="ru-RU"/>
              </w:rPr>
              <w:t>) для потребления из Аргентины.</w:t>
            </w:r>
          </w:p>
        </w:tc>
        <w:tc>
          <w:tcPr>
            <w:tcW w:w="2720" w:type="dxa"/>
            <w:vMerge/>
          </w:tcPr>
          <w:p w14:paraId="07639A48" w14:textId="77777777" w:rsidR="00E43DA6" w:rsidRPr="000134F8" w:rsidRDefault="00E43DA6">
            <w:pPr>
              <w:rPr>
                <w:lang w:val="ru-RU"/>
              </w:rPr>
            </w:pPr>
          </w:p>
        </w:tc>
      </w:tr>
      <w:tr w:rsidR="00E43DA6" w14:paraId="2B6250E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23C8DE" w14:textId="77777777" w:rsidR="00E43DA6" w:rsidRDefault="000134F8">
            <w:r>
              <w:rPr>
                <w:rFonts w:ascii="Times New Roman" w:eastAsia="Times New Roman" w:hAnsi="Times New Roman"/>
                <w:sz w:val="20"/>
              </w:rPr>
              <w:t>152</w:t>
            </w:r>
          </w:p>
        </w:tc>
        <w:tc>
          <w:tcPr>
            <w:tcW w:w="2720" w:type="dxa"/>
            <w:tcBorders>
              <w:top w:val="single" w:sz="8" w:space="0" w:color="000000"/>
              <w:left w:val="single" w:sz="8" w:space="0" w:color="000000"/>
              <w:bottom w:val="single" w:sz="8" w:space="0" w:color="000000"/>
              <w:right w:val="single" w:sz="8" w:space="0" w:color="000000"/>
            </w:tcBorders>
          </w:tcPr>
          <w:p w14:paraId="2DDDA7C5" w14:textId="77777777" w:rsidR="00E43DA6" w:rsidRDefault="000134F8">
            <w:r>
              <w:rPr>
                <w:rFonts w:ascii="Times New Roman" w:eastAsia="Times New Roman" w:hAnsi="Times New Roman"/>
                <w:sz w:val="20"/>
              </w:rPr>
              <w:t>G/SPS/N/ECU/391</w:t>
            </w:r>
          </w:p>
        </w:tc>
        <w:tc>
          <w:tcPr>
            <w:tcW w:w="5102" w:type="dxa"/>
            <w:tcBorders>
              <w:top w:val="single" w:sz="8" w:space="0" w:color="000000"/>
              <w:left w:val="single" w:sz="8" w:space="0" w:color="000000"/>
              <w:bottom w:val="single" w:sz="8" w:space="0" w:color="000000"/>
              <w:right w:val="single" w:sz="8" w:space="0" w:color="000000"/>
            </w:tcBorders>
          </w:tcPr>
          <w:p w14:paraId="2B79F01B" w14:textId="77777777" w:rsidR="00E43DA6" w:rsidRPr="000134F8" w:rsidRDefault="000134F8">
            <w:pPr>
              <w:rPr>
                <w:lang w:val="ru-RU"/>
              </w:rPr>
            </w:pPr>
            <w:r w:rsidRPr="000134F8">
              <w:rPr>
                <w:rFonts w:ascii="Times New Roman" w:eastAsia="Times New Roman" w:hAnsi="Times New Roman"/>
                <w:sz w:val="20"/>
                <w:lang w:val="ru-RU"/>
              </w:rPr>
              <w:t>Внесение поправок в обязательные фитосанитарные требования к импорту зерен ячменя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для потребления, произведенных в Аргентине (Поправка к обязательным фитосанитарным требованиям к импорту зерен ячменя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для потребления из Аргентины) Язык (языки):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ECU</w:t>
            </w:r>
            <w:r w:rsidRPr="000134F8">
              <w:rPr>
                <w:rFonts w:ascii="Times New Roman" w:eastAsia="Times New Roman" w:hAnsi="Times New Roman"/>
                <w:sz w:val="20"/>
                <w:lang w:val="ru-RU"/>
              </w:rPr>
              <w:t>/26_01056_00_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FD16D8" w14:textId="77777777" w:rsidR="00E43DA6" w:rsidRDefault="000134F8">
            <w:r>
              <w:rPr>
                <w:rFonts w:ascii="Times New Roman" w:eastAsia="Times New Roman" w:hAnsi="Times New Roman"/>
                <w:sz w:val="20"/>
              </w:rPr>
              <w:t>8/05/26</w:t>
            </w:r>
          </w:p>
        </w:tc>
      </w:tr>
      <w:tr w:rsidR="00E43DA6" w14:paraId="6F798A72" w14:textId="77777777" w:rsidTr="003C7846">
        <w:trPr>
          <w:jc w:val="center"/>
        </w:trPr>
        <w:tc>
          <w:tcPr>
            <w:tcW w:w="2720" w:type="dxa"/>
            <w:vMerge/>
          </w:tcPr>
          <w:p w14:paraId="75C6B89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3A51AD3"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0030F0E" w14:textId="77777777" w:rsidR="00E43DA6" w:rsidRDefault="000134F8">
            <w:r>
              <w:rPr>
                <w:rFonts w:ascii="Times New Roman" w:eastAsia="Times New Roman" w:hAnsi="Times New Roman"/>
                <w:sz w:val="20"/>
              </w:rPr>
              <w:t>Зерна ячменя (Hordeum vulgare)</w:t>
            </w:r>
          </w:p>
        </w:tc>
        <w:tc>
          <w:tcPr>
            <w:tcW w:w="2720" w:type="dxa"/>
            <w:vMerge/>
          </w:tcPr>
          <w:p w14:paraId="20657656" w14:textId="77777777" w:rsidR="00E43DA6" w:rsidRDefault="00E43DA6"/>
        </w:tc>
      </w:tr>
      <w:tr w:rsidR="00E43DA6" w:rsidRPr="000134F8" w14:paraId="536BEE4A" w14:textId="77777777" w:rsidTr="003C7846">
        <w:trPr>
          <w:jc w:val="center"/>
        </w:trPr>
        <w:tc>
          <w:tcPr>
            <w:tcW w:w="2720" w:type="dxa"/>
            <w:vMerge/>
          </w:tcPr>
          <w:p w14:paraId="24C1230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068FDA3" w14:textId="77777777" w:rsidR="00E43DA6" w:rsidRDefault="000134F8">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76D71DFE" w14:textId="77777777" w:rsidR="00E43DA6" w:rsidRPr="000134F8" w:rsidRDefault="000134F8">
            <w:pPr>
              <w:rPr>
                <w:lang w:val="ru-RU"/>
              </w:rPr>
            </w:pPr>
            <w:r w:rsidRPr="000134F8">
              <w:rPr>
                <w:rFonts w:ascii="Times New Roman" w:eastAsia="Times New Roman" w:hAnsi="Times New Roman"/>
                <w:sz w:val="20"/>
                <w:lang w:val="ru-RU"/>
              </w:rPr>
              <w:t>Уведомленный текст вносит изменения в обязательные фитосанитарные требования к импорту зерна ячменя (</w:t>
            </w:r>
            <w:r>
              <w:rPr>
                <w:rFonts w:ascii="Times New Roman" w:eastAsia="Times New Roman" w:hAnsi="Times New Roman"/>
                <w:sz w:val="20"/>
              </w:rPr>
              <w:t>Hordeum</w:t>
            </w:r>
            <w:r w:rsidRPr="000134F8">
              <w:rPr>
                <w:rFonts w:ascii="Times New Roman" w:eastAsia="Times New Roman" w:hAnsi="Times New Roman"/>
                <w:sz w:val="20"/>
                <w:lang w:val="ru-RU"/>
              </w:rPr>
              <w:t xml:space="preserve"> </w:t>
            </w:r>
            <w:r>
              <w:rPr>
                <w:rFonts w:ascii="Times New Roman" w:eastAsia="Times New Roman" w:hAnsi="Times New Roman"/>
                <w:sz w:val="20"/>
              </w:rPr>
              <w:t>vulgare</w:t>
            </w:r>
            <w:r w:rsidRPr="000134F8">
              <w:rPr>
                <w:rFonts w:ascii="Times New Roman" w:eastAsia="Times New Roman" w:hAnsi="Times New Roman"/>
                <w:sz w:val="20"/>
                <w:lang w:val="ru-RU"/>
              </w:rPr>
              <w:t>) для потребления из Аргентины.</w:t>
            </w:r>
          </w:p>
        </w:tc>
        <w:tc>
          <w:tcPr>
            <w:tcW w:w="2720" w:type="dxa"/>
            <w:vMerge/>
          </w:tcPr>
          <w:p w14:paraId="35A699ED" w14:textId="77777777" w:rsidR="00E43DA6" w:rsidRPr="000134F8" w:rsidRDefault="00E43DA6">
            <w:pPr>
              <w:rPr>
                <w:lang w:val="ru-RU"/>
              </w:rPr>
            </w:pPr>
          </w:p>
        </w:tc>
      </w:tr>
      <w:tr w:rsidR="00E43DA6" w14:paraId="5356530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EA17AE0" w14:textId="77777777" w:rsidR="00E43DA6" w:rsidRDefault="000134F8">
            <w:r>
              <w:rPr>
                <w:rFonts w:ascii="Times New Roman" w:eastAsia="Times New Roman" w:hAnsi="Times New Roman"/>
                <w:sz w:val="20"/>
              </w:rPr>
              <w:t>153</w:t>
            </w:r>
          </w:p>
        </w:tc>
        <w:tc>
          <w:tcPr>
            <w:tcW w:w="2720" w:type="dxa"/>
            <w:tcBorders>
              <w:top w:val="single" w:sz="8" w:space="0" w:color="000000"/>
              <w:left w:val="single" w:sz="8" w:space="0" w:color="000000"/>
              <w:bottom w:val="single" w:sz="8" w:space="0" w:color="000000"/>
              <w:right w:val="single" w:sz="8" w:space="0" w:color="000000"/>
            </w:tcBorders>
          </w:tcPr>
          <w:p w14:paraId="43F3D617" w14:textId="77777777" w:rsidR="00E43DA6" w:rsidRDefault="000134F8">
            <w:r>
              <w:rPr>
                <w:rFonts w:ascii="Times New Roman" w:eastAsia="Times New Roman" w:hAnsi="Times New Roman"/>
                <w:sz w:val="20"/>
              </w:rPr>
              <w:t>G/SPS/N/ECU/390</w:t>
            </w:r>
          </w:p>
        </w:tc>
        <w:tc>
          <w:tcPr>
            <w:tcW w:w="5102" w:type="dxa"/>
            <w:tcBorders>
              <w:top w:val="single" w:sz="8" w:space="0" w:color="000000"/>
              <w:left w:val="single" w:sz="8" w:space="0" w:color="000000"/>
              <w:bottom w:val="single" w:sz="8" w:space="0" w:color="000000"/>
              <w:right w:val="single" w:sz="8" w:space="0" w:color="000000"/>
            </w:tcBorders>
          </w:tcPr>
          <w:p w14:paraId="7C690DCA" w14:textId="77777777" w:rsidR="00E43DA6" w:rsidRPr="000134F8" w:rsidRDefault="000134F8">
            <w:pPr>
              <w:rPr>
                <w:lang w:val="ru-RU"/>
              </w:rPr>
            </w:pPr>
            <w:r w:rsidRPr="000134F8">
              <w:rPr>
                <w:rFonts w:ascii="Times New Roman" w:eastAsia="Times New Roman" w:hAnsi="Times New Roman"/>
                <w:sz w:val="20"/>
                <w:lang w:val="ru-RU"/>
              </w:rPr>
              <w:t>Поправка об обязательных фитосанитарных требованиях к импорту зерен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xml:space="preserve">) для потребления, произведенных в Аргентине </w:t>
            </w:r>
            <w:r w:rsidRPr="000134F8">
              <w:rPr>
                <w:rFonts w:ascii="Times New Roman" w:eastAsia="Times New Roman" w:hAnsi="Times New Roman"/>
                <w:sz w:val="20"/>
                <w:lang w:val="ru-RU"/>
              </w:rPr>
              <w:lastRenderedPageBreak/>
              <w:t>(Поправка к обязательным фитосанитарным требованиям к импорту семян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для потребления из Аргентины) Язык (языки):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ECU</w:t>
            </w:r>
            <w:r w:rsidRPr="000134F8">
              <w:rPr>
                <w:rFonts w:ascii="Times New Roman" w:eastAsia="Times New Roman" w:hAnsi="Times New Roman"/>
                <w:sz w:val="20"/>
                <w:lang w:val="ru-RU"/>
              </w:rPr>
              <w:t>/26_01055_00_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542EBA0" w14:textId="77777777" w:rsidR="00E43DA6" w:rsidRDefault="000134F8">
            <w:r>
              <w:rPr>
                <w:rFonts w:ascii="Times New Roman" w:eastAsia="Times New Roman" w:hAnsi="Times New Roman"/>
                <w:sz w:val="20"/>
              </w:rPr>
              <w:lastRenderedPageBreak/>
              <w:t>8/05/26</w:t>
            </w:r>
          </w:p>
        </w:tc>
      </w:tr>
      <w:tr w:rsidR="00E43DA6" w14:paraId="377063A1" w14:textId="77777777" w:rsidTr="003C7846">
        <w:trPr>
          <w:jc w:val="center"/>
        </w:trPr>
        <w:tc>
          <w:tcPr>
            <w:tcW w:w="2720" w:type="dxa"/>
            <w:vMerge/>
          </w:tcPr>
          <w:p w14:paraId="31BC480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F24F503"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7D84935" w14:textId="77777777" w:rsidR="00E43DA6" w:rsidRDefault="000134F8">
            <w:r>
              <w:rPr>
                <w:rFonts w:ascii="Times New Roman" w:eastAsia="Times New Roman" w:hAnsi="Times New Roman"/>
                <w:sz w:val="20"/>
              </w:rPr>
              <w:t>Семена подсолнечника (Helianthus annuus)</w:t>
            </w:r>
          </w:p>
        </w:tc>
        <w:tc>
          <w:tcPr>
            <w:tcW w:w="2720" w:type="dxa"/>
            <w:vMerge/>
          </w:tcPr>
          <w:p w14:paraId="6F7D5D47" w14:textId="77777777" w:rsidR="00E43DA6" w:rsidRDefault="00E43DA6"/>
        </w:tc>
      </w:tr>
      <w:tr w:rsidR="00E43DA6" w:rsidRPr="000134F8" w14:paraId="24ADF84C" w14:textId="77777777" w:rsidTr="003C7846">
        <w:trPr>
          <w:jc w:val="center"/>
        </w:trPr>
        <w:tc>
          <w:tcPr>
            <w:tcW w:w="2720" w:type="dxa"/>
            <w:vMerge/>
          </w:tcPr>
          <w:p w14:paraId="6DAAF49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2776F7F" w14:textId="77777777" w:rsidR="00E43DA6" w:rsidRDefault="000134F8">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4AFD3F2A" w14:textId="77777777" w:rsidR="00E43DA6" w:rsidRPr="000134F8" w:rsidRDefault="000134F8">
            <w:pPr>
              <w:rPr>
                <w:lang w:val="ru-RU"/>
              </w:rPr>
            </w:pPr>
            <w:r w:rsidRPr="000134F8">
              <w:rPr>
                <w:rFonts w:ascii="Times New Roman" w:eastAsia="Times New Roman" w:hAnsi="Times New Roman"/>
                <w:sz w:val="20"/>
                <w:lang w:val="ru-RU"/>
              </w:rPr>
              <w:t>Уведомленный текст вносит изменения в обязательные фитосанитарные требования к импорту семян подсолнечника (</w:t>
            </w:r>
            <w:r>
              <w:rPr>
                <w:rFonts w:ascii="Times New Roman" w:eastAsia="Times New Roman" w:hAnsi="Times New Roman"/>
                <w:sz w:val="20"/>
              </w:rPr>
              <w:t>Helianthus</w:t>
            </w:r>
            <w:r w:rsidRPr="000134F8">
              <w:rPr>
                <w:rFonts w:ascii="Times New Roman" w:eastAsia="Times New Roman" w:hAnsi="Times New Roman"/>
                <w:sz w:val="20"/>
                <w:lang w:val="ru-RU"/>
              </w:rPr>
              <w:t xml:space="preserve"> </w:t>
            </w:r>
            <w:r>
              <w:rPr>
                <w:rFonts w:ascii="Times New Roman" w:eastAsia="Times New Roman" w:hAnsi="Times New Roman"/>
                <w:sz w:val="20"/>
              </w:rPr>
              <w:t>annuus</w:t>
            </w:r>
            <w:r w:rsidRPr="000134F8">
              <w:rPr>
                <w:rFonts w:ascii="Times New Roman" w:eastAsia="Times New Roman" w:hAnsi="Times New Roman"/>
                <w:sz w:val="20"/>
                <w:lang w:val="ru-RU"/>
              </w:rPr>
              <w:t>) для потребления из Аргентины.</w:t>
            </w:r>
          </w:p>
        </w:tc>
        <w:tc>
          <w:tcPr>
            <w:tcW w:w="2720" w:type="dxa"/>
            <w:vMerge/>
          </w:tcPr>
          <w:p w14:paraId="706D1AE7" w14:textId="77777777" w:rsidR="00E43DA6" w:rsidRPr="000134F8" w:rsidRDefault="00E43DA6">
            <w:pPr>
              <w:rPr>
                <w:lang w:val="ru-RU"/>
              </w:rPr>
            </w:pPr>
          </w:p>
        </w:tc>
      </w:tr>
      <w:tr w:rsidR="00E43DA6" w14:paraId="120360D4"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1B3022" w14:textId="77777777" w:rsidR="00E43DA6" w:rsidRDefault="000134F8">
            <w:r>
              <w:rPr>
                <w:rFonts w:ascii="Times New Roman" w:eastAsia="Times New Roman" w:hAnsi="Times New Roman"/>
                <w:sz w:val="20"/>
              </w:rPr>
              <w:t>154</w:t>
            </w:r>
          </w:p>
        </w:tc>
        <w:tc>
          <w:tcPr>
            <w:tcW w:w="2720" w:type="dxa"/>
            <w:tcBorders>
              <w:top w:val="single" w:sz="8" w:space="0" w:color="000000"/>
              <w:left w:val="single" w:sz="8" w:space="0" w:color="000000"/>
              <w:bottom w:val="single" w:sz="8" w:space="0" w:color="000000"/>
              <w:right w:val="single" w:sz="8" w:space="0" w:color="000000"/>
            </w:tcBorders>
          </w:tcPr>
          <w:p w14:paraId="4B126EDA" w14:textId="77777777" w:rsidR="00E43DA6" w:rsidRDefault="000134F8">
            <w:r>
              <w:rPr>
                <w:rFonts w:ascii="Times New Roman" w:eastAsia="Times New Roman" w:hAnsi="Times New Roman"/>
                <w:sz w:val="20"/>
              </w:rPr>
              <w:t>G/SPS/N/ECU/389</w:t>
            </w:r>
          </w:p>
        </w:tc>
        <w:tc>
          <w:tcPr>
            <w:tcW w:w="5102" w:type="dxa"/>
            <w:tcBorders>
              <w:top w:val="single" w:sz="8" w:space="0" w:color="000000"/>
              <w:left w:val="single" w:sz="8" w:space="0" w:color="000000"/>
              <w:bottom w:val="single" w:sz="8" w:space="0" w:color="000000"/>
              <w:right w:val="single" w:sz="8" w:space="0" w:color="000000"/>
            </w:tcBorders>
          </w:tcPr>
          <w:p w14:paraId="1D338D9E" w14:textId="77777777" w:rsidR="00E43DA6" w:rsidRPr="000134F8" w:rsidRDefault="000134F8">
            <w:pPr>
              <w:rPr>
                <w:lang w:val="ru-RU"/>
              </w:rPr>
            </w:pPr>
            <w:r w:rsidRPr="000134F8">
              <w:rPr>
                <w:rFonts w:ascii="Times New Roman" w:eastAsia="Times New Roman" w:hAnsi="Times New Roman"/>
                <w:sz w:val="20"/>
                <w:lang w:val="ru-RU"/>
              </w:rPr>
              <w:t>Изменение обязательных фитосанитарных требований к импорту хлопкового волокна без чесания и расчесывания (</w:t>
            </w:r>
            <w:r>
              <w:rPr>
                <w:rFonts w:ascii="Times New Roman" w:eastAsia="Times New Roman" w:hAnsi="Times New Roman"/>
                <w:sz w:val="20"/>
              </w:rPr>
              <w:t>Gossypium</w:t>
            </w:r>
            <w:r w:rsidRPr="000134F8">
              <w:rPr>
                <w:rFonts w:ascii="Times New Roman" w:eastAsia="Times New Roman" w:hAnsi="Times New Roman"/>
                <w:sz w:val="20"/>
                <w:lang w:val="ru-RU"/>
              </w:rPr>
              <w:t xml:space="preserve"> </w:t>
            </w:r>
            <w:r>
              <w:rPr>
                <w:rFonts w:ascii="Times New Roman" w:eastAsia="Times New Roman" w:hAnsi="Times New Roman"/>
                <w:sz w:val="20"/>
              </w:rPr>
              <w:t>hirsutum</w:t>
            </w:r>
            <w:r w:rsidRPr="000134F8">
              <w:rPr>
                <w:rFonts w:ascii="Times New Roman" w:eastAsia="Times New Roman" w:hAnsi="Times New Roman"/>
                <w:sz w:val="20"/>
                <w:lang w:val="ru-RU"/>
              </w:rPr>
              <w:t>) для промышленности, происходящих из Аргентины (Поправка к обязательным фитосанитарным требованиям к импорту хлопкового (</w:t>
            </w:r>
            <w:r>
              <w:rPr>
                <w:rFonts w:ascii="Times New Roman" w:eastAsia="Times New Roman" w:hAnsi="Times New Roman"/>
                <w:sz w:val="20"/>
              </w:rPr>
              <w:t>Gossypium</w:t>
            </w:r>
            <w:r w:rsidRPr="000134F8">
              <w:rPr>
                <w:rFonts w:ascii="Times New Roman" w:eastAsia="Times New Roman" w:hAnsi="Times New Roman"/>
                <w:sz w:val="20"/>
                <w:lang w:val="ru-RU"/>
              </w:rPr>
              <w:t xml:space="preserve"> </w:t>
            </w:r>
            <w:r>
              <w:rPr>
                <w:rFonts w:ascii="Times New Roman" w:eastAsia="Times New Roman" w:hAnsi="Times New Roman"/>
                <w:sz w:val="20"/>
              </w:rPr>
              <w:t>hirsutum</w:t>
            </w:r>
            <w:r w:rsidRPr="000134F8">
              <w:rPr>
                <w:rFonts w:ascii="Times New Roman" w:eastAsia="Times New Roman" w:hAnsi="Times New Roman"/>
                <w:sz w:val="20"/>
                <w:lang w:val="ru-RU"/>
              </w:rPr>
              <w:t>) волокна, не чесаного или расчесанного, для промышленности, из Аргентины) Язык (английский)</w:t>
            </w:r>
            <w:r>
              <w:rPr>
                <w:rFonts w:ascii="Times New Roman" w:eastAsia="Times New Roman" w:hAnsi="Times New Roman"/>
                <w:sz w:val="20"/>
              </w:rPr>
              <w:t>s</w:t>
            </w:r>
            <w:r w:rsidRPr="000134F8">
              <w:rPr>
                <w:rFonts w:ascii="Times New Roman" w:eastAsia="Times New Roman" w:hAnsi="Times New Roman"/>
                <w:sz w:val="20"/>
                <w:lang w:val="ru-RU"/>
              </w:rPr>
              <w:t>): Количество страниц на испанском языке: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ECU</w:t>
            </w:r>
            <w:r w:rsidRPr="000134F8">
              <w:rPr>
                <w:rFonts w:ascii="Times New Roman" w:eastAsia="Times New Roman" w:hAnsi="Times New Roman"/>
                <w:sz w:val="20"/>
                <w:lang w:val="ru-RU"/>
              </w:rPr>
              <w:t>/26_01054_00_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CCB9DE" w14:textId="77777777" w:rsidR="00E43DA6" w:rsidRDefault="000134F8">
            <w:r>
              <w:rPr>
                <w:rFonts w:ascii="Times New Roman" w:eastAsia="Times New Roman" w:hAnsi="Times New Roman"/>
                <w:sz w:val="20"/>
              </w:rPr>
              <w:t>8/05/26</w:t>
            </w:r>
          </w:p>
        </w:tc>
      </w:tr>
      <w:tr w:rsidR="00E43DA6" w14:paraId="4ED09113" w14:textId="77777777" w:rsidTr="003C7846">
        <w:trPr>
          <w:jc w:val="center"/>
        </w:trPr>
        <w:tc>
          <w:tcPr>
            <w:tcW w:w="2720" w:type="dxa"/>
            <w:vMerge/>
          </w:tcPr>
          <w:p w14:paraId="26A65D1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74D038E"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08E4922" w14:textId="77777777" w:rsidR="00E43DA6" w:rsidRDefault="000134F8">
            <w:r>
              <w:rPr>
                <w:rFonts w:ascii="Times New Roman" w:eastAsia="Times New Roman" w:hAnsi="Times New Roman"/>
                <w:sz w:val="20"/>
              </w:rPr>
              <w:t>Хлопковое волокно</w:t>
            </w:r>
          </w:p>
        </w:tc>
        <w:tc>
          <w:tcPr>
            <w:tcW w:w="2720" w:type="dxa"/>
            <w:vMerge/>
          </w:tcPr>
          <w:p w14:paraId="2D98826E" w14:textId="77777777" w:rsidR="00E43DA6" w:rsidRDefault="00E43DA6"/>
        </w:tc>
      </w:tr>
      <w:tr w:rsidR="00E43DA6" w:rsidRPr="000134F8" w14:paraId="172C1334" w14:textId="77777777" w:rsidTr="003C7846">
        <w:trPr>
          <w:jc w:val="center"/>
        </w:trPr>
        <w:tc>
          <w:tcPr>
            <w:tcW w:w="2720" w:type="dxa"/>
            <w:vMerge/>
          </w:tcPr>
          <w:p w14:paraId="325A5AF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F5FD5F9" w14:textId="77777777" w:rsidR="00E43DA6" w:rsidRDefault="000134F8">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2AA0860D" w14:textId="77777777" w:rsidR="00E43DA6" w:rsidRPr="000134F8" w:rsidRDefault="000134F8">
            <w:pPr>
              <w:rPr>
                <w:lang w:val="ru-RU"/>
              </w:rPr>
            </w:pPr>
            <w:r w:rsidRPr="000134F8">
              <w:rPr>
                <w:rFonts w:ascii="Times New Roman" w:eastAsia="Times New Roman" w:hAnsi="Times New Roman"/>
                <w:sz w:val="20"/>
                <w:lang w:val="ru-RU"/>
              </w:rPr>
              <w:t>Уведомленный текст вносит изменения в обязательные фитосанитарные требования к импорту хлопкового волокна (</w:t>
            </w:r>
            <w:r>
              <w:rPr>
                <w:rFonts w:ascii="Times New Roman" w:eastAsia="Times New Roman" w:hAnsi="Times New Roman"/>
                <w:sz w:val="20"/>
              </w:rPr>
              <w:t>Gossypium</w:t>
            </w:r>
            <w:r w:rsidRPr="000134F8">
              <w:rPr>
                <w:rFonts w:ascii="Times New Roman" w:eastAsia="Times New Roman" w:hAnsi="Times New Roman"/>
                <w:sz w:val="20"/>
                <w:lang w:val="ru-RU"/>
              </w:rPr>
              <w:t xml:space="preserve"> </w:t>
            </w:r>
            <w:r>
              <w:rPr>
                <w:rFonts w:ascii="Times New Roman" w:eastAsia="Times New Roman" w:hAnsi="Times New Roman"/>
                <w:sz w:val="20"/>
              </w:rPr>
              <w:t>hirsutum</w:t>
            </w:r>
            <w:r w:rsidRPr="000134F8">
              <w:rPr>
                <w:rFonts w:ascii="Times New Roman" w:eastAsia="Times New Roman" w:hAnsi="Times New Roman"/>
                <w:sz w:val="20"/>
                <w:lang w:val="ru-RU"/>
              </w:rPr>
              <w:t>), не чесанного и не расчесываемого, для промышленности из Аргентины.</w:t>
            </w:r>
          </w:p>
        </w:tc>
        <w:tc>
          <w:tcPr>
            <w:tcW w:w="2720" w:type="dxa"/>
            <w:vMerge/>
          </w:tcPr>
          <w:p w14:paraId="6B437D55" w14:textId="77777777" w:rsidR="00E43DA6" w:rsidRPr="000134F8" w:rsidRDefault="00E43DA6">
            <w:pPr>
              <w:rPr>
                <w:lang w:val="ru-RU"/>
              </w:rPr>
            </w:pPr>
          </w:p>
        </w:tc>
      </w:tr>
      <w:tr w:rsidR="00E43DA6" w14:paraId="366F9D6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E965F8" w14:textId="77777777" w:rsidR="00E43DA6" w:rsidRDefault="000134F8">
            <w:r>
              <w:rPr>
                <w:rFonts w:ascii="Times New Roman" w:eastAsia="Times New Roman" w:hAnsi="Times New Roman"/>
                <w:sz w:val="20"/>
              </w:rPr>
              <w:t>155</w:t>
            </w:r>
          </w:p>
        </w:tc>
        <w:tc>
          <w:tcPr>
            <w:tcW w:w="2720" w:type="dxa"/>
            <w:tcBorders>
              <w:top w:val="single" w:sz="8" w:space="0" w:color="000000"/>
              <w:left w:val="single" w:sz="8" w:space="0" w:color="000000"/>
              <w:bottom w:val="single" w:sz="8" w:space="0" w:color="000000"/>
              <w:right w:val="single" w:sz="8" w:space="0" w:color="000000"/>
            </w:tcBorders>
          </w:tcPr>
          <w:p w14:paraId="64F997C9" w14:textId="77777777" w:rsidR="00E43DA6" w:rsidRDefault="000134F8">
            <w:r>
              <w:rPr>
                <w:rFonts w:ascii="Times New Roman" w:eastAsia="Times New Roman" w:hAnsi="Times New Roman"/>
                <w:sz w:val="20"/>
              </w:rPr>
              <w:t>G/SPS/N/ECU/388</w:t>
            </w:r>
          </w:p>
        </w:tc>
        <w:tc>
          <w:tcPr>
            <w:tcW w:w="5102" w:type="dxa"/>
            <w:tcBorders>
              <w:top w:val="single" w:sz="8" w:space="0" w:color="000000"/>
              <w:left w:val="single" w:sz="8" w:space="0" w:color="000000"/>
              <w:bottom w:val="single" w:sz="8" w:space="0" w:color="000000"/>
              <w:right w:val="single" w:sz="8" w:space="0" w:color="000000"/>
            </w:tcBorders>
          </w:tcPr>
          <w:p w14:paraId="5640D8CE" w14:textId="77777777" w:rsidR="00E43DA6" w:rsidRPr="000134F8" w:rsidRDefault="000134F8">
            <w:pPr>
              <w:rPr>
                <w:lang w:val="ru-RU"/>
              </w:rPr>
            </w:pPr>
            <w:r w:rsidRPr="000134F8">
              <w:rPr>
                <w:rFonts w:ascii="Times New Roman" w:eastAsia="Times New Roman" w:hAnsi="Times New Roman"/>
                <w:sz w:val="20"/>
                <w:lang w:val="ru-RU"/>
              </w:rPr>
              <w:t>Поправка к обязательным фитосанитарным требованиям, предъявляемым к импорту зерен сорго (двухцветного сорго) для потребления, происходящих из Аргентины (Поправка к обязательным фитосанитарным требованиям, предъявляемым к импорту зерен сорго (двухцветного сорго) для потребления из Аргентины) Язык (языки):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ECU</w:t>
            </w:r>
            <w:r w:rsidRPr="000134F8">
              <w:rPr>
                <w:rFonts w:ascii="Times New Roman" w:eastAsia="Times New Roman" w:hAnsi="Times New Roman"/>
                <w:sz w:val="20"/>
                <w:lang w:val="ru-RU"/>
              </w:rPr>
              <w:t>/26_01053_00_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0CA2810" w14:textId="77777777" w:rsidR="00E43DA6" w:rsidRDefault="000134F8">
            <w:r>
              <w:rPr>
                <w:rFonts w:ascii="Times New Roman" w:eastAsia="Times New Roman" w:hAnsi="Times New Roman"/>
                <w:sz w:val="20"/>
              </w:rPr>
              <w:t>8/05/26</w:t>
            </w:r>
          </w:p>
        </w:tc>
      </w:tr>
      <w:tr w:rsidR="00E43DA6" w14:paraId="60F37144" w14:textId="77777777" w:rsidTr="003C7846">
        <w:trPr>
          <w:jc w:val="center"/>
        </w:trPr>
        <w:tc>
          <w:tcPr>
            <w:tcW w:w="2720" w:type="dxa"/>
            <w:vMerge/>
          </w:tcPr>
          <w:p w14:paraId="72F5EC4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F764FA9"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8DAE793" w14:textId="77777777" w:rsidR="00E43DA6" w:rsidRDefault="000134F8">
            <w:r>
              <w:rPr>
                <w:rFonts w:ascii="Times New Roman" w:eastAsia="Times New Roman" w:hAnsi="Times New Roman"/>
                <w:sz w:val="20"/>
              </w:rPr>
              <w:t>Зерна сорго (Sorghum bicolor)</w:t>
            </w:r>
          </w:p>
        </w:tc>
        <w:tc>
          <w:tcPr>
            <w:tcW w:w="2720" w:type="dxa"/>
            <w:vMerge/>
          </w:tcPr>
          <w:p w14:paraId="60F2E2CB" w14:textId="77777777" w:rsidR="00E43DA6" w:rsidRDefault="00E43DA6"/>
        </w:tc>
      </w:tr>
      <w:tr w:rsidR="00E43DA6" w:rsidRPr="000134F8" w14:paraId="135DB2B0" w14:textId="77777777" w:rsidTr="003C7846">
        <w:trPr>
          <w:jc w:val="center"/>
        </w:trPr>
        <w:tc>
          <w:tcPr>
            <w:tcW w:w="2720" w:type="dxa"/>
            <w:vMerge/>
          </w:tcPr>
          <w:p w14:paraId="764D30A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A4FF5D9" w14:textId="77777777" w:rsidR="00E43DA6" w:rsidRDefault="000134F8">
            <w:r>
              <w:rPr>
                <w:rFonts w:ascii="Times New Roman" w:eastAsia="Times New Roman" w:hAnsi="Times New Roman"/>
                <w:sz w:val="20"/>
              </w:rPr>
              <w:t>Эквадор</w:t>
            </w:r>
          </w:p>
        </w:tc>
        <w:tc>
          <w:tcPr>
            <w:tcW w:w="5102" w:type="dxa"/>
            <w:tcBorders>
              <w:top w:val="single" w:sz="8" w:space="0" w:color="000000"/>
              <w:left w:val="single" w:sz="8" w:space="0" w:color="000000"/>
              <w:bottom w:val="single" w:sz="8" w:space="0" w:color="000000"/>
              <w:right w:val="single" w:sz="8" w:space="0" w:color="000000"/>
            </w:tcBorders>
          </w:tcPr>
          <w:p w14:paraId="38973975" w14:textId="77777777" w:rsidR="00E43DA6" w:rsidRPr="000134F8" w:rsidRDefault="000134F8">
            <w:pPr>
              <w:rPr>
                <w:lang w:val="ru-RU"/>
              </w:rPr>
            </w:pPr>
            <w:r w:rsidRPr="000134F8">
              <w:rPr>
                <w:rFonts w:ascii="Times New Roman" w:eastAsia="Times New Roman" w:hAnsi="Times New Roman"/>
                <w:sz w:val="20"/>
                <w:lang w:val="ru-RU"/>
              </w:rPr>
              <w:t>Уведомленный текст вносит изменения в обязательные фитосанитарные требования к импорту зерна сорго (</w:t>
            </w:r>
            <w:r>
              <w:rPr>
                <w:rFonts w:ascii="Times New Roman" w:eastAsia="Times New Roman" w:hAnsi="Times New Roman"/>
                <w:sz w:val="20"/>
              </w:rPr>
              <w:t>Sorghum</w:t>
            </w:r>
            <w:r w:rsidRPr="000134F8">
              <w:rPr>
                <w:rFonts w:ascii="Times New Roman" w:eastAsia="Times New Roman" w:hAnsi="Times New Roman"/>
                <w:sz w:val="20"/>
                <w:lang w:val="ru-RU"/>
              </w:rPr>
              <w:t xml:space="preserve"> </w:t>
            </w:r>
            <w:r>
              <w:rPr>
                <w:rFonts w:ascii="Times New Roman" w:eastAsia="Times New Roman" w:hAnsi="Times New Roman"/>
                <w:sz w:val="20"/>
              </w:rPr>
              <w:t>bicolor</w:t>
            </w:r>
            <w:r w:rsidRPr="000134F8">
              <w:rPr>
                <w:rFonts w:ascii="Times New Roman" w:eastAsia="Times New Roman" w:hAnsi="Times New Roman"/>
                <w:sz w:val="20"/>
                <w:lang w:val="ru-RU"/>
              </w:rPr>
              <w:t>) для потребления из Аргентины.</w:t>
            </w:r>
          </w:p>
        </w:tc>
        <w:tc>
          <w:tcPr>
            <w:tcW w:w="2720" w:type="dxa"/>
            <w:vMerge/>
          </w:tcPr>
          <w:p w14:paraId="1C841D1D" w14:textId="77777777" w:rsidR="00E43DA6" w:rsidRPr="000134F8" w:rsidRDefault="00E43DA6">
            <w:pPr>
              <w:rPr>
                <w:lang w:val="ru-RU"/>
              </w:rPr>
            </w:pPr>
          </w:p>
        </w:tc>
      </w:tr>
      <w:tr w:rsidR="00E43DA6" w14:paraId="0DA69BB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C9CB28D" w14:textId="77777777" w:rsidR="00E43DA6" w:rsidRDefault="000134F8">
            <w:r>
              <w:rPr>
                <w:rFonts w:ascii="Times New Roman" w:eastAsia="Times New Roman" w:hAnsi="Times New Roman"/>
                <w:sz w:val="20"/>
              </w:rPr>
              <w:t>156</w:t>
            </w:r>
          </w:p>
        </w:tc>
        <w:tc>
          <w:tcPr>
            <w:tcW w:w="2720" w:type="dxa"/>
            <w:tcBorders>
              <w:top w:val="single" w:sz="8" w:space="0" w:color="000000"/>
              <w:left w:val="single" w:sz="8" w:space="0" w:color="000000"/>
              <w:bottom w:val="single" w:sz="8" w:space="0" w:color="000000"/>
              <w:right w:val="single" w:sz="8" w:space="0" w:color="000000"/>
            </w:tcBorders>
          </w:tcPr>
          <w:p w14:paraId="727A8FEE" w14:textId="77777777" w:rsidR="00E43DA6" w:rsidRDefault="000134F8">
            <w:r>
              <w:rPr>
                <w:rFonts w:ascii="Times New Roman" w:eastAsia="Times New Roman" w:hAnsi="Times New Roman"/>
                <w:sz w:val="20"/>
              </w:rPr>
              <w:t>G/SPS/N/CAN/1637</w:t>
            </w:r>
          </w:p>
        </w:tc>
        <w:tc>
          <w:tcPr>
            <w:tcW w:w="5102" w:type="dxa"/>
            <w:tcBorders>
              <w:top w:val="single" w:sz="8" w:space="0" w:color="000000"/>
              <w:left w:val="single" w:sz="8" w:space="0" w:color="000000"/>
              <w:bottom w:val="single" w:sz="8" w:space="0" w:color="000000"/>
              <w:right w:val="single" w:sz="8" w:space="0" w:color="000000"/>
            </w:tcBorders>
          </w:tcPr>
          <w:p w14:paraId="62F08CF4" w14:textId="77777777" w:rsidR="00E43DA6" w:rsidRDefault="000134F8">
            <w:r w:rsidRPr="000134F8">
              <w:rPr>
                <w:rFonts w:ascii="Times New Roman" w:eastAsia="Times New Roman" w:hAnsi="Times New Roman"/>
                <w:sz w:val="20"/>
                <w:lang w:val="ru-RU"/>
              </w:rPr>
              <w:t>Рекомендуемый максимальный уровень остаточного количества: Фунгициды на основе бис-дитиокарбамата этилена (</w:t>
            </w:r>
            <w:r>
              <w:rPr>
                <w:rFonts w:ascii="Times New Roman" w:eastAsia="Times New Roman" w:hAnsi="Times New Roman"/>
                <w:sz w:val="20"/>
              </w:rPr>
              <w:t>EBDC</w:t>
            </w:r>
            <w:r w:rsidRPr="000134F8">
              <w:rPr>
                <w:rFonts w:ascii="Times New Roman" w:eastAsia="Times New Roman" w:hAnsi="Times New Roman"/>
                <w:sz w:val="20"/>
                <w:lang w:val="ru-RU"/>
              </w:rPr>
              <w:t>): Манкоцеб, Метирам, Манеб и Зинеб (</w:t>
            </w:r>
            <w:r>
              <w:rPr>
                <w:rFonts w:ascii="Times New Roman" w:eastAsia="Times New Roman" w:hAnsi="Times New Roman"/>
                <w:sz w:val="20"/>
              </w:rPr>
              <w:t>PMRL</w:t>
            </w:r>
            <w:r w:rsidRPr="000134F8">
              <w:rPr>
                <w:rFonts w:ascii="Times New Roman" w:eastAsia="Times New Roman" w:hAnsi="Times New Roman"/>
                <w:sz w:val="20"/>
                <w:lang w:val="ru-RU"/>
              </w:rPr>
              <w:t xml:space="preserve">2026-06). </w:t>
            </w:r>
            <w:r>
              <w:rPr>
                <w:rFonts w:ascii="Times New Roman" w:eastAsia="Times New Roman" w:hAnsi="Times New Roman"/>
                <w:sz w:val="20"/>
              </w:rPr>
              <w:t>Язык (языки): английский и французский. Количество страниц: 9</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5C5145" w14:textId="77777777" w:rsidR="00E43DA6" w:rsidRDefault="000134F8">
            <w:r>
              <w:rPr>
                <w:rFonts w:ascii="Times New Roman" w:eastAsia="Times New Roman" w:hAnsi="Times New Roman"/>
                <w:sz w:val="20"/>
              </w:rPr>
              <w:t>12/05/26</w:t>
            </w:r>
          </w:p>
        </w:tc>
      </w:tr>
      <w:tr w:rsidR="00E43DA6" w:rsidRPr="000134F8" w14:paraId="64ACF0A6" w14:textId="77777777" w:rsidTr="003C7846">
        <w:trPr>
          <w:jc w:val="center"/>
        </w:trPr>
        <w:tc>
          <w:tcPr>
            <w:tcW w:w="2720" w:type="dxa"/>
            <w:vMerge/>
          </w:tcPr>
          <w:p w14:paraId="4BB142B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A58D133"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6C5E7B40" w14:textId="77777777" w:rsidR="00E43DA6" w:rsidRPr="000134F8" w:rsidRDefault="000134F8">
            <w:pPr>
              <w:rPr>
                <w:lang w:val="ru-RU"/>
              </w:rPr>
            </w:pPr>
            <w:r w:rsidRPr="000134F8">
              <w:rPr>
                <w:rFonts w:ascii="Times New Roman" w:eastAsia="Times New Roman" w:hAnsi="Times New Roman"/>
                <w:sz w:val="20"/>
                <w:lang w:val="ru-RU"/>
              </w:rPr>
              <w:t>Пестицидные фунгициды на основе этиленбисдитиокарбамата (</w:t>
            </w:r>
            <w:r>
              <w:rPr>
                <w:rFonts w:ascii="Times New Roman" w:eastAsia="Times New Roman" w:hAnsi="Times New Roman"/>
                <w:sz w:val="20"/>
              </w:rPr>
              <w:t>EBDC</w:t>
            </w:r>
            <w:r w:rsidRPr="000134F8">
              <w:rPr>
                <w:rFonts w:ascii="Times New Roman" w:eastAsia="Times New Roman" w:hAnsi="Times New Roman"/>
                <w:sz w:val="20"/>
                <w:lang w:val="ru-RU"/>
              </w:rPr>
              <w:t xml:space="preserve">) (манкоцеб, метирам, манеб и зинеб) в составе различных товаров или на их основе (коды </w:t>
            </w:r>
            <w:r>
              <w:rPr>
                <w:rFonts w:ascii="Times New Roman" w:eastAsia="Times New Roman" w:hAnsi="Times New Roman"/>
                <w:sz w:val="20"/>
              </w:rPr>
              <w:t>ICS</w:t>
            </w:r>
            <w:r w:rsidRPr="000134F8">
              <w:rPr>
                <w:rFonts w:ascii="Times New Roman" w:eastAsia="Times New Roman" w:hAnsi="Times New Roman"/>
                <w:sz w:val="20"/>
                <w:lang w:val="ru-RU"/>
              </w:rPr>
              <w:t>: 65.020, 65.100, 67.040, 67.060, 67.080)</w:t>
            </w:r>
          </w:p>
        </w:tc>
        <w:tc>
          <w:tcPr>
            <w:tcW w:w="2720" w:type="dxa"/>
            <w:vMerge/>
          </w:tcPr>
          <w:p w14:paraId="7FAB2B66" w14:textId="77777777" w:rsidR="00E43DA6" w:rsidRPr="000134F8" w:rsidRDefault="00E43DA6">
            <w:pPr>
              <w:rPr>
                <w:lang w:val="ru-RU"/>
              </w:rPr>
            </w:pPr>
          </w:p>
        </w:tc>
      </w:tr>
      <w:tr w:rsidR="00E43DA6" w:rsidRPr="000134F8" w14:paraId="5E398EFF" w14:textId="77777777" w:rsidTr="003C7846">
        <w:trPr>
          <w:jc w:val="center"/>
        </w:trPr>
        <w:tc>
          <w:tcPr>
            <w:tcW w:w="2720" w:type="dxa"/>
            <w:vMerge/>
          </w:tcPr>
          <w:p w14:paraId="5998EF3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B1ED651" w14:textId="77777777" w:rsidR="00E43DA6" w:rsidRDefault="000134F8">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4910D57D" w14:textId="77777777" w:rsidR="00E43DA6" w:rsidRPr="000134F8" w:rsidRDefault="000134F8">
            <w:pPr>
              <w:rPr>
                <w:lang w:val="ru-RU"/>
              </w:rPr>
            </w:pPr>
            <w:r w:rsidRPr="000134F8">
              <w:rPr>
                <w:rFonts w:ascii="Times New Roman" w:eastAsia="Times New Roman" w:hAnsi="Times New Roman"/>
                <w:sz w:val="20"/>
                <w:lang w:val="ru-RU"/>
              </w:rPr>
              <w:t xml:space="preserve">Целью нотифицированного документа </w:t>
            </w:r>
            <w:r>
              <w:rPr>
                <w:rFonts w:ascii="Times New Roman" w:eastAsia="Times New Roman" w:hAnsi="Times New Roman"/>
                <w:sz w:val="20"/>
              </w:rPr>
              <w:t>PMRL</w:t>
            </w:r>
            <w:r w:rsidRPr="000134F8">
              <w:rPr>
                <w:rFonts w:ascii="Times New Roman" w:eastAsia="Times New Roman" w:hAnsi="Times New Roman"/>
                <w:sz w:val="20"/>
                <w:lang w:val="ru-RU"/>
              </w:rPr>
              <w:t xml:space="preserve">2026-06 является консультация по предлагаемым новым </w:t>
            </w:r>
            <w:r>
              <w:rPr>
                <w:rFonts w:ascii="Times New Roman" w:eastAsia="Times New Roman" w:hAnsi="Times New Roman"/>
                <w:sz w:val="20"/>
              </w:rPr>
              <w:t>MDL</w:t>
            </w:r>
            <w:r w:rsidRPr="000134F8">
              <w:rPr>
                <w:rFonts w:ascii="Times New Roman" w:eastAsia="Times New Roman" w:hAnsi="Times New Roman"/>
                <w:sz w:val="20"/>
                <w:lang w:val="ru-RU"/>
              </w:rPr>
              <w:t xml:space="preserve"> для </w:t>
            </w:r>
            <w:r>
              <w:rPr>
                <w:rFonts w:ascii="Times New Roman" w:eastAsia="Times New Roman" w:hAnsi="Times New Roman"/>
                <w:sz w:val="20"/>
              </w:rPr>
              <w:t>mancozeb</w:t>
            </w:r>
            <w:r w:rsidRPr="000134F8">
              <w:rPr>
                <w:rFonts w:ascii="Times New Roman" w:eastAsia="Times New Roman" w:hAnsi="Times New Roman"/>
                <w:sz w:val="20"/>
                <w:lang w:val="ru-RU"/>
              </w:rPr>
              <w:t xml:space="preserve"> и предлагаемым отменам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фунгицидов на основе этиленбисдитиокарбамата (</w:t>
            </w:r>
            <w:r>
              <w:rPr>
                <w:rFonts w:ascii="Times New Roman" w:eastAsia="Times New Roman" w:hAnsi="Times New Roman"/>
                <w:sz w:val="20"/>
              </w:rPr>
              <w:t>EBDC</w:t>
            </w:r>
            <w:r w:rsidRPr="000134F8">
              <w:rPr>
                <w:rFonts w:ascii="Times New Roman" w:eastAsia="Times New Roman" w:hAnsi="Times New Roman"/>
                <w:sz w:val="20"/>
                <w:lang w:val="ru-RU"/>
              </w:rPr>
              <w:t xml:space="preserve">) и соответствующих товаров, указанных в </w:t>
            </w:r>
            <w:r>
              <w:rPr>
                <w:rFonts w:ascii="Times New Roman" w:eastAsia="Times New Roman" w:hAnsi="Times New Roman"/>
                <w:sz w:val="20"/>
              </w:rPr>
              <w:t>PMRL</w:t>
            </w:r>
            <w:r w:rsidRPr="000134F8">
              <w:rPr>
                <w:rFonts w:ascii="Times New Roman" w:eastAsia="Times New Roman" w:hAnsi="Times New Roman"/>
                <w:sz w:val="20"/>
                <w:lang w:val="ru-RU"/>
              </w:rPr>
              <w:t>.</w:t>
            </w:r>
          </w:p>
        </w:tc>
        <w:tc>
          <w:tcPr>
            <w:tcW w:w="2720" w:type="dxa"/>
            <w:vMerge/>
          </w:tcPr>
          <w:p w14:paraId="25DB041D" w14:textId="77777777" w:rsidR="00E43DA6" w:rsidRPr="000134F8" w:rsidRDefault="00E43DA6">
            <w:pPr>
              <w:rPr>
                <w:lang w:val="ru-RU"/>
              </w:rPr>
            </w:pPr>
          </w:p>
        </w:tc>
      </w:tr>
      <w:tr w:rsidR="00E43DA6" w14:paraId="2787F11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2FAAE5" w14:textId="77777777" w:rsidR="00E43DA6" w:rsidRDefault="000134F8">
            <w:r>
              <w:rPr>
                <w:rFonts w:ascii="Times New Roman" w:eastAsia="Times New Roman" w:hAnsi="Times New Roman"/>
                <w:sz w:val="20"/>
              </w:rPr>
              <w:t>157</w:t>
            </w:r>
          </w:p>
        </w:tc>
        <w:tc>
          <w:tcPr>
            <w:tcW w:w="2720" w:type="dxa"/>
            <w:tcBorders>
              <w:top w:val="single" w:sz="8" w:space="0" w:color="000000"/>
              <w:left w:val="single" w:sz="8" w:space="0" w:color="000000"/>
              <w:bottom w:val="single" w:sz="8" w:space="0" w:color="000000"/>
              <w:right w:val="single" w:sz="8" w:space="0" w:color="000000"/>
            </w:tcBorders>
          </w:tcPr>
          <w:p w14:paraId="7CBC005C" w14:textId="77777777" w:rsidR="00E43DA6" w:rsidRDefault="000134F8">
            <w:r>
              <w:rPr>
                <w:rFonts w:ascii="Times New Roman" w:eastAsia="Times New Roman" w:hAnsi="Times New Roman"/>
                <w:sz w:val="20"/>
              </w:rPr>
              <w:t>G/SPS/N/CAN/1636</w:t>
            </w:r>
          </w:p>
        </w:tc>
        <w:tc>
          <w:tcPr>
            <w:tcW w:w="5102" w:type="dxa"/>
            <w:tcBorders>
              <w:top w:val="single" w:sz="8" w:space="0" w:color="000000"/>
              <w:left w:val="single" w:sz="8" w:space="0" w:color="000000"/>
              <w:bottom w:val="single" w:sz="8" w:space="0" w:color="000000"/>
              <w:right w:val="single" w:sz="8" w:space="0" w:color="000000"/>
            </w:tcBorders>
          </w:tcPr>
          <w:p w14:paraId="5366BC36" w14:textId="77777777" w:rsidR="00E43DA6" w:rsidRDefault="000134F8">
            <w:r w:rsidRPr="000134F8">
              <w:rPr>
                <w:rFonts w:ascii="Times New Roman" w:eastAsia="Times New Roman" w:hAnsi="Times New Roman"/>
                <w:sz w:val="20"/>
                <w:lang w:val="ru-RU"/>
              </w:rPr>
              <w:t>Рекомендуемый максимальный уровень остаточного количества: ацинонапир (</w:t>
            </w:r>
            <w:r>
              <w:rPr>
                <w:rFonts w:ascii="Times New Roman" w:eastAsia="Times New Roman" w:hAnsi="Times New Roman"/>
                <w:sz w:val="20"/>
              </w:rPr>
              <w:t>PMRL</w:t>
            </w:r>
            <w:r w:rsidRPr="000134F8">
              <w:rPr>
                <w:rFonts w:ascii="Times New Roman" w:eastAsia="Times New Roman" w:hAnsi="Times New Roman"/>
                <w:sz w:val="20"/>
                <w:lang w:val="ru-RU"/>
              </w:rPr>
              <w:t xml:space="preserve">2026-05). </w:t>
            </w:r>
            <w:r>
              <w:rPr>
                <w:rFonts w:ascii="Times New Roman" w:eastAsia="Times New Roman" w:hAnsi="Times New Roman"/>
                <w:sz w:val="20"/>
              </w:rPr>
              <w:t>Язык(ы): английский и французский. Количество страниц: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4F47F3" w14:textId="77777777" w:rsidR="00E43DA6" w:rsidRDefault="000134F8">
            <w:r>
              <w:rPr>
                <w:rFonts w:ascii="Times New Roman" w:eastAsia="Times New Roman" w:hAnsi="Times New Roman"/>
                <w:sz w:val="20"/>
              </w:rPr>
              <w:t>12/05/26</w:t>
            </w:r>
          </w:p>
        </w:tc>
      </w:tr>
      <w:tr w:rsidR="00E43DA6" w:rsidRPr="000134F8" w14:paraId="5DA40E2A" w14:textId="77777777" w:rsidTr="003C7846">
        <w:trPr>
          <w:jc w:val="center"/>
        </w:trPr>
        <w:tc>
          <w:tcPr>
            <w:tcW w:w="2720" w:type="dxa"/>
            <w:vMerge/>
          </w:tcPr>
          <w:p w14:paraId="2538176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3E7B345"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AD555E1" w14:textId="77777777" w:rsidR="00E43DA6" w:rsidRPr="000134F8" w:rsidRDefault="000134F8">
            <w:pPr>
              <w:rPr>
                <w:lang w:val="ru-RU"/>
              </w:rPr>
            </w:pPr>
            <w:r w:rsidRPr="000134F8">
              <w:rPr>
                <w:rFonts w:ascii="Times New Roman" w:eastAsia="Times New Roman" w:hAnsi="Times New Roman"/>
                <w:sz w:val="20"/>
                <w:lang w:val="ru-RU"/>
              </w:rPr>
              <w:t xml:space="preserve">Пестицид ацинонапир в семечковых плодах или на их поверхности (коды </w:t>
            </w:r>
            <w:r>
              <w:rPr>
                <w:rFonts w:ascii="Times New Roman" w:eastAsia="Times New Roman" w:hAnsi="Times New Roman"/>
                <w:sz w:val="20"/>
              </w:rPr>
              <w:t>ICS</w:t>
            </w:r>
            <w:r w:rsidRPr="000134F8">
              <w:rPr>
                <w:rFonts w:ascii="Times New Roman" w:eastAsia="Times New Roman" w:hAnsi="Times New Roman"/>
                <w:sz w:val="20"/>
                <w:lang w:val="ru-RU"/>
              </w:rPr>
              <w:t>: 65.020, 65.100, 67.040, 67.080)</w:t>
            </w:r>
          </w:p>
        </w:tc>
        <w:tc>
          <w:tcPr>
            <w:tcW w:w="2720" w:type="dxa"/>
            <w:vMerge/>
          </w:tcPr>
          <w:p w14:paraId="054C5D4D" w14:textId="77777777" w:rsidR="00E43DA6" w:rsidRPr="000134F8" w:rsidRDefault="00E43DA6">
            <w:pPr>
              <w:rPr>
                <w:lang w:val="ru-RU"/>
              </w:rPr>
            </w:pPr>
          </w:p>
        </w:tc>
      </w:tr>
      <w:tr w:rsidR="00E43DA6" w:rsidRPr="000134F8" w14:paraId="39414CD5" w14:textId="77777777" w:rsidTr="003C7846">
        <w:trPr>
          <w:jc w:val="center"/>
        </w:trPr>
        <w:tc>
          <w:tcPr>
            <w:tcW w:w="2720" w:type="dxa"/>
            <w:vMerge/>
          </w:tcPr>
          <w:p w14:paraId="79C04E2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821EE7" w14:textId="77777777" w:rsidR="00E43DA6" w:rsidRDefault="000134F8">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57E878BB" w14:textId="77777777" w:rsidR="00E43DA6" w:rsidRPr="000134F8" w:rsidRDefault="000134F8">
            <w:pPr>
              <w:rPr>
                <w:lang w:val="ru-RU"/>
              </w:rPr>
            </w:pPr>
            <w:r w:rsidRPr="000134F8">
              <w:rPr>
                <w:rFonts w:ascii="Times New Roman" w:eastAsia="Times New Roman" w:hAnsi="Times New Roman"/>
                <w:sz w:val="20"/>
                <w:lang w:val="ru-RU"/>
              </w:rPr>
              <w:t xml:space="preserve">Целью нотифицированного документа </w:t>
            </w:r>
            <w:r>
              <w:rPr>
                <w:rFonts w:ascii="Times New Roman" w:eastAsia="Times New Roman" w:hAnsi="Times New Roman"/>
                <w:sz w:val="20"/>
              </w:rPr>
              <w:t>PMRL</w:t>
            </w:r>
            <w:r w:rsidRPr="000134F8">
              <w:rPr>
                <w:rFonts w:ascii="Times New Roman" w:eastAsia="Times New Roman" w:hAnsi="Times New Roman"/>
                <w:sz w:val="20"/>
                <w:lang w:val="ru-RU"/>
              </w:rPr>
              <w:t>2026-05 является ознакомление с указанным максимальным пределом остаточного содержания (</w:t>
            </w:r>
            <w:r>
              <w:rPr>
                <w:rFonts w:ascii="Times New Roman" w:eastAsia="Times New Roman" w:hAnsi="Times New Roman"/>
                <w:sz w:val="20"/>
              </w:rPr>
              <w:t>MRL</w:t>
            </w:r>
            <w:r w:rsidRPr="000134F8">
              <w:rPr>
                <w:rFonts w:ascii="Times New Roman" w:eastAsia="Times New Roman" w:hAnsi="Times New Roman"/>
                <w:sz w:val="20"/>
                <w:lang w:val="ru-RU"/>
              </w:rPr>
              <w:t>) для ацинонапира, который был предложен Регулирующим агентством по борьбе с вредителями Министерства здравоохранения Канады (</w:t>
            </w:r>
            <w:r>
              <w:rPr>
                <w:rFonts w:ascii="Times New Roman" w:eastAsia="Times New Roman" w:hAnsi="Times New Roman"/>
                <w:sz w:val="20"/>
              </w:rPr>
              <w:t>PMRA</w:t>
            </w:r>
            <w:r w:rsidRPr="000134F8">
              <w:rPr>
                <w:rFonts w:ascii="Times New Roman" w:eastAsia="Times New Roman" w:hAnsi="Times New Roman"/>
                <w:sz w:val="20"/>
                <w:lang w:val="ru-RU"/>
              </w:rPr>
              <w:t>).</w:t>
            </w:r>
            <w:r>
              <w:rPr>
                <w:rFonts w:ascii="Times New Roman" w:eastAsia="Times New Roman" w:hAnsi="Times New Roman"/>
                <w:sz w:val="20"/>
              </w:rPr>
              <w:t>MRL</w:t>
            </w:r>
            <w:r w:rsidRPr="000134F8">
              <w:rPr>
                <w:rFonts w:ascii="Times New Roman" w:eastAsia="Times New Roman" w:hAnsi="Times New Roman"/>
                <w:sz w:val="20"/>
                <w:lang w:val="ru-RU"/>
              </w:rPr>
              <w:t xml:space="preserve"> (</w:t>
            </w:r>
            <w:r>
              <w:rPr>
                <w:rFonts w:ascii="Times New Roman" w:eastAsia="Times New Roman" w:hAnsi="Times New Roman"/>
                <w:sz w:val="20"/>
              </w:rPr>
              <w:t>ppm</w:t>
            </w:r>
            <w:r w:rsidRPr="000134F8">
              <w:rPr>
                <w:rFonts w:ascii="Times New Roman" w:eastAsia="Times New Roman" w:hAnsi="Times New Roman"/>
                <w:sz w:val="20"/>
                <w:lang w:val="ru-RU"/>
              </w:rPr>
              <w:t>) - 1 Сельскохозяйственное сырье (</w:t>
            </w:r>
            <w:r>
              <w:rPr>
                <w:rFonts w:ascii="Times New Roman" w:eastAsia="Times New Roman" w:hAnsi="Times New Roman"/>
                <w:sz w:val="20"/>
              </w:rPr>
              <w:t>RAC</w:t>
            </w:r>
            <w:r w:rsidRPr="000134F8">
              <w:rPr>
                <w:rFonts w:ascii="Times New Roman" w:eastAsia="Times New Roman" w:hAnsi="Times New Roman"/>
                <w:sz w:val="20"/>
                <w:lang w:val="ru-RU"/>
              </w:rPr>
              <w:t>) и/или переработанный продукт (0,2 семечковых плодов). (11-09) 1 промилле = частей на миллион. С товарами, включенными в перечисленные группы/подгруппы сельскохозяйственных культур, можно ознакомиться на веб-странице "Химические группы сельскохозяйственных культур по остаточному содержанию"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r>
              <w:rPr>
                <w:rFonts w:ascii="Times New Roman" w:eastAsia="Times New Roman" w:hAnsi="Times New Roman"/>
                <w:sz w:val="20"/>
              </w:rPr>
              <w:t>en</w:t>
            </w:r>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services</w:t>
            </w:r>
            <w:r w:rsidRPr="000134F8">
              <w:rPr>
                <w:rFonts w:ascii="Times New Roman" w:eastAsia="Times New Roman" w:hAnsi="Times New Roman"/>
                <w:sz w:val="20"/>
                <w:lang w:val="ru-RU"/>
              </w:rPr>
              <w:t>/</w:t>
            </w:r>
            <w:r>
              <w:rPr>
                <w:rFonts w:ascii="Times New Roman" w:eastAsia="Times New Roman" w:hAnsi="Times New Roman"/>
                <w:sz w:val="20"/>
              </w:rPr>
              <w:t>consumer</w:t>
            </w:r>
            <w:r w:rsidRPr="000134F8">
              <w:rPr>
                <w:rFonts w:ascii="Times New Roman" w:eastAsia="Times New Roman" w:hAnsi="Times New Roman"/>
                <w:sz w:val="20"/>
                <w:lang w:val="ru-RU"/>
              </w:rPr>
              <w:t>-</w:t>
            </w:r>
            <w:r>
              <w:rPr>
                <w:rFonts w:ascii="Times New Roman" w:eastAsia="Times New Roman" w:hAnsi="Times New Roman"/>
                <w:sz w:val="20"/>
              </w:rPr>
              <w:t>product</w:t>
            </w:r>
            <w:r w:rsidRPr="000134F8">
              <w:rPr>
                <w:rFonts w:ascii="Times New Roman" w:eastAsia="Times New Roman" w:hAnsi="Times New Roman"/>
                <w:sz w:val="20"/>
                <w:lang w:val="ru-RU"/>
              </w:rPr>
              <w:t>-</w:t>
            </w:r>
            <w:r>
              <w:rPr>
                <w:rFonts w:ascii="Times New Roman" w:eastAsia="Times New Roman" w:hAnsi="Times New Roman"/>
                <w:sz w:val="20"/>
              </w:rPr>
              <w:t>safety</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pest</w:t>
            </w:r>
            <w:r w:rsidRPr="000134F8">
              <w:rPr>
                <w:rFonts w:ascii="Times New Roman" w:eastAsia="Times New Roman" w:hAnsi="Times New Roman"/>
                <w:sz w:val="20"/>
                <w:lang w:val="ru-RU"/>
              </w:rPr>
              <w:t>-</w:t>
            </w:r>
            <w:r>
              <w:rPr>
                <w:rFonts w:ascii="Times New Roman" w:eastAsia="Times New Roman" w:hAnsi="Times New Roman"/>
                <w:sz w:val="20"/>
              </w:rPr>
              <w:t>management</w:t>
            </w:r>
            <w:r w:rsidRPr="000134F8">
              <w:rPr>
                <w:rFonts w:ascii="Times New Roman" w:eastAsia="Times New Roman" w:hAnsi="Times New Roman"/>
                <w:sz w:val="20"/>
                <w:lang w:val="ru-RU"/>
              </w:rPr>
              <w:t>/</w:t>
            </w:r>
            <w:r>
              <w:rPr>
                <w:rFonts w:ascii="Times New Roman" w:eastAsia="Times New Roman" w:hAnsi="Times New Roman"/>
                <w:sz w:val="20"/>
              </w:rPr>
              <w:t>public</w:t>
            </w:r>
            <w:r w:rsidRPr="000134F8">
              <w:rPr>
                <w:rFonts w:ascii="Times New Roman" w:eastAsia="Times New Roman" w:hAnsi="Times New Roman"/>
                <w:sz w:val="20"/>
                <w:lang w:val="ru-RU"/>
              </w:rPr>
              <w:t>/</w:t>
            </w:r>
            <w:r>
              <w:rPr>
                <w:rFonts w:ascii="Times New Roman" w:eastAsia="Times New Roman" w:hAnsi="Times New Roman"/>
                <w:sz w:val="20"/>
              </w:rPr>
              <w:t>protecting</w:t>
            </w:r>
            <w:r w:rsidRPr="000134F8">
              <w:rPr>
                <w:rFonts w:ascii="Times New Roman" w:eastAsia="Times New Roman" w:hAnsi="Times New Roman"/>
                <w:sz w:val="20"/>
                <w:lang w:val="ru-RU"/>
              </w:rPr>
              <w:t>-</w:t>
            </w:r>
            <w:r>
              <w:rPr>
                <w:rFonts w:ascii="Times New Roman" w:eastAsia="Times New Roman" w:hAnsi="Times New Roman"/>
                <w:sz w:val="20"/>
              </w:rPr>
              <w:t>your</w:t>
            </w:r>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r>
              <w:rPr>
                <w:rFonts w:ascii="Times New Roman" w:eastAsia="Times New Roman" w:hAnsi="Times New Roman"/>
                <w:sz w:val="20"/>
              </w:rPr>
              <w:t>environment</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food</w:t>
            </w:r>
            <w:r w:rsidRPr="000134F8">
              <w:rPr>
                <w:rFonts w:ascii="Times New Roman" w:eastAsia="Times New Roman" w:hAnsi="Times New Roman"/>
                <w:sz w:val="20"/>
                <w:lang w:val="ru-RU"/>
              </w:rPr>
              <w:t>/</w:t>
            </w:r>
            <w:r>
              <w:rPr>
                <w:rFonts w:ascii="Times New Roman" w:eastAsia="Times New Roman" w:hAnsi="Times New Roman"/>
                <w:sz w:val="20"/>
              </w:rPr>
              <w:t>residue</w:t>
            </w:r>
            <w:r w:rsidRPr="000134F8">
              <w:rPr>
                <w:rFonts w:ascii="Times New Roman" w:eastAsia="Times New Roman" w:hAnsi="Times New Roman"/>
                <w:sz w:val="20"/>
                <w:lang w:val="ru-RU"/>
              </w:rPr>
              <w:t>-</w:t>
            </w:r>
            <w:r>
              <w:rPr>
                <w:rFonts w:ascii="Times New Roman" w:eastAsia="Times New Roman" w:hAnsi="Times New Roman"/>
                <w:sz w:val="20"/>
              </w:rPr>
              <w:t>chemistry</w:t>
            </w:r>
            <w:r w:rsidRPr="000134F8">
              <w:rPr>
                <w:rFonts w:ascii="Times New Roman" w:eastAsia="Times New Roman" w:hAnsi="Times New Roman"/>
                <w:sz w:val="20"/>
                <w:lang w:val="ru-RU"/>
              </w:rPr>
              <w:t>-</w:t>
            </w:r>
            <w:r>
              <w:rPr>
                <w:rFonts w:ascii="Times New Roman" w:eastAsia="Times New Roman" w:hAnsi="Times New Roman"/>
                <w:sz w:val="20"/>
              </w:rPr>
              <w:t>crop</w:t>
            </w:r>
            <w:r w:rsidRPr="000134F8">
              <w:rPr>
                <w:rFonts w:ascii="Times New Roman" w:eastAsia="Times New Roman" w:hAnsi="Times New Roman"/>
                <w:sz w:val="20"/>
                <w:lang w:val="ru-RU"/>
              </w:rPr>
              <w:t>-</w:t>
            </w:r>
            <w:r>
              <w:rPr>
                <w:rFonts w:ascii="Times New Roman" w:eastAsia="Times New Roman" w:hAnsi="Times New Roman"/>
                <w:sz w:val="20"/>
              </w:rPr>
              <w:t>groups</w:t>
            </w:r>
            <w:r w:rsidRPr="000134F8">
              <w:rPr>
                <w:rFonts w:ascii="Times New Roman" w:eastAsia="Times New Roman" w:hAnsi="Times New Roman"/>
                <w:sz w:val="20"/>
                <w:lang w:val="ru-RU"/>
              </w:rPr>
              <w:t>.</w:t>
            </w:r>
            <w:r>
              <w:rPr>
                <w:rFonts w:ascii="Times New Roman" w:eastAsia="Times New Roman" w:hAnsi="Times New Roman"/>
                <w:sz w:val="20"/>
              </w:rPr>
              <w:t>html</w:t>
            </w:r>
            <w:r w:rsidRPr="000134F8">
              <w:rPr>
                <w:rFonts w:ascii="Times New Roman" w:eastAsia="Times New Roman" w:hAnsi="Times New Roman"/>
                <w:sz w:val="20"/>
                <w:lang w:val="ru-RU"/>
              </w:rPr>
              <w:t xml:space="preserve">) в разделе "Пестициды" веб-сайта </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p>
        </w:tc>
        <w:tc>
          <w:tcPr>
            <w:tcW w:w="2720" w:type="dxa"/>
            <w:vMerge/>
          </w:tcPr>
          <w:p w14:paraId="0C6C7E98" w14:textId="77777777" w:rsidR="00E43DA6" w:rsidRPr="000134F8" w:rsidRDefault="00E43DA6">
            <w:pPr>
              <w:rPr>
                <w:lang w:val="ru-RU"/>
              </w:rPr>
            </w:pPr>
          </w:p>
        </w:tc>
      </w:tr>
      <w:tr w:rsidR="00E43DA6" w14:paraId="45FFA86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92D6963" w14:textId="77777777" w:rsidR="00E43DA6" w:rsidRDefault="000134F8">
            <w:r>
              <w:rPr>
                <w:rFonts w:ascii="Times New Roman" w:eastAsia="Times New Roman" w:hAnsi="Times New Roman"/>
                <w:sz w:val="20"/>
              </w:rPr>
              <w:t>158</w:t>
            </w:r>
          </w:p>
        </w:tc>
        <w:tc>
          <w:tcPr>
            <w:tcW w:w="2720" w:type="dxa"/>
            <w:tcBorders>
              <w:top w:val="single" w:sz="8" w:space="0" w:color="000000"/>
              <w:left w:val="single" w:sz="8" w:space="0" w:color="000000"/>
              <w:bottom w:val="single" w:sz="8" w:space="0" w:color="000000"/>
              <w:right w:val="single" w:sz="8" w:space="0" w:color="000000"/>
            </w:tcBorders>
          </w:tcPr>
          <w:p w14:paraId="7E30C4EA" w14:textId="77777777" w:rsidR="00E43DA6" w:rsidRDefault="000134F8">
            <w:r>
              <w:rPr>
                <w:rFonts w:ascii="Times New Roman" w:eastAsia="Times New Roman" w:hAnsi="Times New Roman"/>
                <w:sz w:val="20"/>
              </w:rPr>
              <w:t>G/SPS/N/CAN/1635</w:t>
            </w:r>
          </w:p>
        </w:tc>
        <w:tc>
          <w:tcPr>
            <w:tcW w:w="5102" w:type="dxa"/>
            <w:tcBorders>
              <w:top w:val="single" w:sz="8" w:space="0" w:color="000000"/>
              <w:left w:val="single" w:sz="8" w:space="0" w:color="000000"/>
              <w:bottom w:val="single" w:sz="8" w:space="0" w:color="000000"/>
              <w:right w:val="single" w:sz="8" w:space="0" w:color="000000"/>
            </w:tcBorders>
          </w:tcPr>
          <w:p w14:paraId="2FFF4FED" w14:textId="77777777" w:rsidR="00E43DA6" w:rsidRDefault="000134F8">
            <w:r w:rsidRPr="000134F8">
              <w:rPr>
                <w:rFonts w:ascii="Times New Roman" w:eastAsia="Times New Roman" w:hAnsi="Times New Roman"/>
                <w:sz w:val="20"/>
                <w:lang w:val="ru-RU"/>
              </w:rPr>
              <w:t>Рекомендуемый максимальный уровень остаточного количества: флуазаиндолизин (</w:t>
            </w:r>
            <w:r>
              <w:rPr>
                <w:rFonts w:ascii="Times New Roman" w:eastAsia="Times New Roman" w:hAnsi="Times New Roman"/>
                <w:sz w:val="20"/>
              </w:rPr>
              <w:t>PMRL</w:t>
            </w:r>
            <w:r w:rsidRPr="000134F8">
              <w:rPr>
                <w:rFonts w:ascii="Times New Roman" w:eastAsia="Times New Roman" w:hAnsi="Times New Roman"/>
                <w:sz w:val="20"/>
                <w:lang w:val="ru-RU"/>
              </w:rPr>
              <w:t xml:space="preserve">2026-04). </w:t>
            </w:r>
            <w:r>
              <w:rPr>
                <w:rFonts w:ascii="Times New Roman" w:eastAsia="Times New Roman" w:hAnsi="Times New Roman"/>
                <w:sz w:val="20"/>
              </w:rPr>
              <w:t>Язык(ы): английский и французский. Количество страниц: 15 и 17</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AA07F1" w14:textId="77777777" w:rsidR="00E43DA6" w:rsidRDefault="000134F8">
            <w:r>
              <w:rPr>
                <w:rFonts w:ascii="Times New Roman" w:eastAsia="Times New Roman" w:hAnsi="Times New Roman"/>
                <w:sz w:val="20"/>
              </w:rPr>
              <w:t>12/05/26</w:t>
            </w:r>
          </w:p>
        </w:tc>
      </w:tr>
      <w:tr w:rsidR="00E43DA6" w:rsidRPr="000134F8" w14:paraId="1EF61FAB" w14:textId="77777777" w:rsidTr="003C7846">
        <w:trPr>
          <w:jc w:val="center"/>
        </w:trPr>
        <w:tc>
          <w:tcPr>
            <w:tcW w:w="2720" w:type="dxa"/>
            <w:vMerge/>
          </w:tcPr>
          <w:p w14:paraId="7BEB669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0CB37B3"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F249249" w14:textId="77777777" w:rsidR="00E43DA6" w:rsidRPr="000134F8" w:rsidRDefault="000134F8">
            <w:pPr>
              <w:rPr>
                <w:lang w:val="ru-RU"/>
              </w:rPr>
            </w:pPr>
            <w:r w:rsidRPr="000134F8">
              <w:rPr>
                <w:rFonts w:ascii="Times New Roman" w:eastAsia="Times New Roman" w:hAnsi="Times New Roman"/>
                <w:sz w:val="20"/>
                <w:lang w:val="ru-RU"/>
              </w:rPr>
              <w:t xml:space="preserve">Пестицид флуазаиндолизин в различных товарах или на их основе (коды </w:t>
            </w:r>
            <w:r>
              <w:rPr>
                <w:rFonts w:ascii="Times New Roman" w:eastAsia="Times New Roman" w:hAnsi="Times New Roman"/>
                <w:sz w:val="20"/>
              </w:rPr>
              <w:t>ICS</w:t>
            </w:r>
            <w:r w:rsidRPr="000134F8">
              <w:rPr>
                <w:rFonts w:ascii="Times New Roman" w:eastAsia="Times New Roman" w:hAnsi="Times New Roman"/>
                <w:sz w:val="20"/>
                <w:lang w:val="ru-RU"/>
              </w:rPr>
              <w:t>: 65.020, 65.100, 67.040, 67.080)</w:t>
            </w:r>
          </w:p>
        </w:tc>
        <w:tc>
          <w:tcPr>
            <w:tcW w:w="2720" w:type="dxa"/>
            <w:vMerge/>
          </w:tcPr>
          <w:p w14:paraId="190CE692" w14:textId="77777777" w:rsidR="00E43DA6" w:rsidRPr="000134F8" w:rsidRDefault="00E43DA6">
            <w:pPr>
              <w:rPr>
                <w:lang w:val="ru-RU"/>
              </w:rPr>
            </w:pPr>
          </w:p>
        </w:tc>
      </w:tr>
      <w:tr w:rsidR="00E43DA6" w:rsidRPr="000134F8" w14:paraId="031CEAC4" w14:textId="77777777" w:rsidTr="003C7846">
        <w:trPr>
          <w:jc w:val="center"/>
        </w:trPr>
        <w:tc>
          <w:tcPr>
            <w:tcW w:w="2720" w:type="dxa"/>
            <w:vMerge/>
          </w:tcPr>
          <w:p w14:paraId="6329B88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29962AB" w14:textId="77777777" w:rsidR="00E43DA6" w:rsidRDefault="000134F8">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616B2079" w14:textId="77777777" w:rsidR="00E43DA6" w:rsidRPr="000134F8" w:rsidRDefault="000134F8">
            <w:pPr>
              <w:rPr>
                <w:lang w:val="ru-RU"/>
              </w:rPr>
            </w:pPr>
            <w:r w:rsidRPr="000134F8">
              <w:rPr>
                <w:rFonts w:ascii="Times New Roman" w:eastAsia="Times New Roman" w:hAnsi="Times New Roman"/>
                <w:sz w:val="20"/>
                <w:lang w:val="ru-RU"/>
              </w:rPr>
              <w:t xml:space="preserve">Целью нотифицированного документа </w:t>
            </w:r>
            <w:r>
              <w:rPr>
                <w:rFonts w:ascii="Times New Roman" w:eastAsia="Times New Roman" w:hAnsi="Times New Roman"/>
                <w:sz w:val="20"/>
              </w:rPr>
              <w:t>PMRL</w:t>
            </w:r>
            <w:r w:rsidRPr="000134F8">
              <w:rPr>
                <w:rFonts w:ascii="Times New Roman" w:eastAsia="Times New Roman" w:hAnsi="Times New Roman"/>
                <w:sz w:val="20"/>
                <w:lang w:val="ru-RU"/>
              </w:rPr>
              <w:t>2026-04 является ознакомление с указанными максимальными уровнями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флуазаиндолизина, которые были предложены Регулирующим агентством по борьбе с вредителями Министерства здравоохранения Канады (</w:t>
            </w:r>
            <w:r>
              <w:rPr>
                <w:rFonts w:ascii="Times New Roman" w:eastAsia="Times New Roman" w:hAnsi="Times New Roman"/>
                <w:sz w:val="20"/>
              </w:rPr>
              <w:t>PMRA</w:t>
            </w:r>
            <w:r w:rsidRPr="000134F8">
              <w:rPr>
                <w:rFonts w:ascii="Times New Roman" w:eastAsia="Times New Roman" w:hAnsi="Times New Roman"/>
                <w:sz w:val="20"/>
                <w:lang w:val="ru-RU"/>
              </w:rPr>
              <w:t>).</w:t>
            </w:r>
            <w:r>
              <w:rPr>
                <w:rFonts w:ascii="Times New Roman" w:eastAsia="Times New Roman" w:hAnsi="Times New Roman"/>
                <w:sz w:val="20"/>
              </w:rPr>
              <w:t>MDL</w:t>
            </w:r>
            <w:r w:rsidRPr="000134F8">
              <w:rPr>
                <w:rFonts w:ascii="Times New Roman" w:eastAsia="Times New Roman" w:hAnsi="Times New Roman"/>
                <w:sz w:val="20"/>
                <w:lang w:val="ru-RU"/>
              </w:rPr>
              <w:t xml:space="preserve"> (</w:t>
            </w:r>
            <w:r>
              <w:rPr>
                <w:rFonts w:ascii="Times New Roman" w:eastAsia="Times New Roman" w:hAnsi="Times New Roman"/>
                <w:sz w:val="20"/>
              </w:rPr>
              <w:t>ppm</w:t>
            </w:r>
            <w:r w:rsidRPr="000134F8">
              <w:rPr>
                <w:rFonts w:ascii="Times New Roman" w:eastAsia="Times New Roman" w:hAnsi="Times New Roman"/>
                <w:sz w:val="20"/>
                <w:lang w:val="ru-RU"/>
              </w:rPr>
              <w:t>) - 1 Сельскохозяйственное сырье (</w:t>
            </w:r>
            <w:r>
              <w:rPr>
                <w:rFonts w:ascii="Times New Roman" w:eastAsia="Times New Roman" w:hAnsi="Times New Roman"/>
                <w:sz w:val="20"/>
              </w:rPr>
              <w:t>RAC</w:t>
            </w:r>
            <w:r w:rsidRPr="000134F8">
              <w:rPr>
                <w:rFonts w:ascii="Times New Roman" w:eastAsia="Times New Roman" w:hAnsi="Times New Roman"/>
                <w:sz w:val="20"/>
                <w:lang w:val="ru-RU"/>
              </w:rPr>
              <w:t>) и/или переработанное сырье (</w:t>
            </w:r>
            <w:r>
              <w:rPr>
                <w:rFonts w:ascii="Times New Roman" w:eastAsia="Times New Roman" w:hAnsi="Times New Roman"/>
                <w:sz w:val="20"/>
              </w:rPr>
              <w:t>PPF</w:t>
            </w:r>
            <w:r w:rsidRPr="000134F8">
              <w:rPr>
                <w:rFonts w:ascii="Times New Roman" w:eastAsia="Times New Roman" w:hAnsi="Times New Roman"/>
                <w:sz w:val="20"/>
                <w:lang w:val="ru-RU"/>
              </w:rPr>
              <w:t>) - 0,15 низкорослых ягод (подгруппа культур 13-07</w:t>
            </w:r>
            <w:r>
              <w:rPr>
                <w:rFonts w:ascii="Times New Roman" w:eastAsia="Times New Roman" w:hAnsi="Times New Roman"/>
                <w:sz w:val="20"/>
              </w:rPr>
              <w:t>G</w:t>
            </w:r>
            <w:r w:rsidRPr="000134F8">
              <w:rPr>
                <w:rFonts w:ascii="Times New Roman" w:eastAsia="Times New Roman" w:hAnsi="Times New Roman"/>
                <w:sz w:val="20"/>
                <w:lang w:val="ru-RU"/>
              </w:rPr>
              <w:t xml:space="preserve">)2 0,04 Мелких плодов, вьющихся по виноградной лозе, за исключением киви </w:t>
            </w:r>
            <w:r w:rsidRPr="000134F8">
              <w:rPr>
                <w:rFonts w:ascii="Times New Roman" w:eastAsia="Times New Roman" w:hAnsi="Times New Roman"/>
                <w:sz w:val="20"/>
                <w:lang w:val="ru-RU"/>
              </w:rPr>
              <w:lastRenderedPageBreak/>
              <w:t>(подгруппа культур 13-07</w:t>
            </w:r>
            <w:r>
              <w:rPr>
                <w:rFonts w:ascii="Times New Roman" w:eastAsia="Times New Roman" w:hAnsi="Times New Roman"/>
                <w:sz w:val="20"/>
              </w:rPr>
              <w:t>F</w:t>
            </w:r>
            <w:r w:rsidRPr="000134F8">
              <w:rPr>
                <w:rFonts w:ascii="Times New Roman" w:eastAsia="Times New Roman" w:hAnsi="Times New Roman"/>
                <w:sz w:val="20"/>
                <w:lang w:val="ru-RU"/>
              </w:rPr>
              <w:t>), лесных орехов (группа культур 14-11) 0,02 листовых овощей (группа культур 4-13); кочанных и стеблевых овощей (группа культур 5-13)3 0,01 косточковых фруктов (группа культур 12-09) 1 промилле = частей на миллион2 Этот ПДК предлагается для замены установленного в настоящее время ПДК в 0,01 промилле для низкорослых ягод (подгруппа культур 13-07 г).3 Этот ПДК предлагается для замены установленного в настоящее время ПДК в 0,015 промилле для листовых овощей (группа культур 4-13) и овощей группы кочанных и стеблевых сортов Брассика (группа культур 5-13).С товарами, включенными в перечисленные группы/подгруппы сельскохозяйственных культур, можно ознакомиться на веб-странице "Группы сельскохозяйственных культур по химическому составу остатков"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r>
              <w:rPr>
                <w:rFonts w:ascii="Times New Roman" w:eastAsia="Times New Roman" w:hAnsi="Times New Roman"/>
                <w:sz w:val="20"/>
              </w:rPr>
              <w:t>en</w:t>
            </w:r>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services</w:t>
            </w:r>
            <w:r w:rsidRPr="000134F8">
              <w:rPr>
                <w:rFonts w:ascii="Times New Roman" w:eastAsia="Times New Roman" w:hAnsi="Times New Roman"/>
                <w:sz w:val="20"/>
                <w:lang w:val="ru-RU"/>
              </w:rPr>
              <w:t>/</w:t>
            </w:r>
            <w:r>
              <w:rPr>
                <w:rFonts w:ascii="Times New Roman" w:eastAsia="Times New Roman" w:hAnsi="Times New Roman"/>
                <w:sz w:val="20"/>
              </w:rPr>
              <w:t>consumer</w:t>
            </w:r>
            <w:r w:rsidRPr="000134F8">
              <w:rPr>
                <w:rFonts w:ascii="Times New Roman" w:eastAsia="Times New Roman" w:hAnsi="Times New Roman"/>
                <w:sz w:val="20"/>
                <w:lang w:val="ru-RU"/>
              </w:rPr>
              <w:t>-</w:t>
            </w:r>
            <w:r>
              <w:rPr>
                <w:rFonts w:ascii="Times New Roman" w:eastAsia="Times New Roman" w:hAnsi="Times New Roman"/>
                <w:sz w:val="20"/>
              </w:rPr>
              <w:t>product</w:t>
            </w:r>
            <w:r w:rsidRPr="000134F8">
              <w:rPr>
                <w:rFonts w:ascii="Times New Roman" w:eastAsia="Times New Roman" w:hAnsi="Times New Roman"/>
                <w:sz w:val="20"/>
                <w:lang w:val="ru-RU"/>
              </w:rPr>
              <w:t>-</w:t>
            </w:r>
            <w:r>
              <w:rPr>
                <w:rFonts w:ascii="Times New Roman" w:eastAsia="Times New Roman" w:hAnsi="Times New Roman"/>
                <w:sz w:val="20"/>
              </w:rPr>
              <w:t>safety</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pest</w:t>
            </w:r>
            <w:r w:rsidRPr="000134F8">
              <w:rPr>
                <w:rFonts w:ascii="Times New Roman" w:eastAsia="Times New Roman" w:hAnsi="Times New Roman"/>
                <w:sz w:val="20"/>
                <w:lang w:val="ru-RU"/>
              </w:rPr>
              <w:t>-</w:t>
            </w:r>
            <w:r>
              <w:rPr>
                <w:rFonts w:ascii="Times New Roman" w:eastAsia="Times New Roman" w:hAnsi="Times New Roman"/>
                <w:sz w:val="20"/>
              </w:rPr>
              <w:t>management</w:t>
            </w:r>
            <w:r w:rsidRPr="000134F8">
              <w:rPr>
                <w:rFonts w:ascii="Times New Roman" w:eastAsia="Times New Roman" w:hAnsi="Times New Roman"/>
                <w:sz w:val="20"/>
                <w:lang w:val="ru-RU"/>
              </w:rPr>
              <w:t>/</w:t>
            </w:r>
            <w:r>
              <w:rPr>
                <w:rFonts w:ascii="Times New Roman" w:eastAsia="Times New Roman" w:hAnsi="Times New Roman"/>
                <w:sz w:val="20"/>
              </w:rPr>
              <w:t>public</w:t>
            </w:r>
            <w:r w:rsidRPr="000134F8">
              <w:rPr>
                <w:rFonts w:ascii="Times New Roman" w:eastAsia="Times New Roman" w:hAnsi="Times New Roman"/>
                <w:sz w:val="20"/>
                <w:lang w:val="ru-RU"/>
              </w:rPr>
              <w:t>/</w:t>
            </w:r>
            <w:r>
              <w:rPr>
                <w:rFonts w:ascii="Times New Roman" w:eastAsia="Times New Roman" w:hAnsi="Times New Roman"/>
                <w:sz w:val="20"/>
              </w:rPr>
              <w:t>protecting</w:t>
            </w:r>
            <w:r w:rsidRPr="000134F8">
              <w:rPr>
                <w:rFonts w:ascii="Times New Roman" w:eastAsia="Times New Roman" w:hAnsi="Times New Roman"/>
                <w:sz w:val="20"/>
                <w:lang w:val="ru-RU"/>
              </w:rPr>
              <w:t>-</w:t>
            </w:r>
            <w:r>
              <w:rPr>
                <w:rFonts w:ascii="Times New Roman" w:eastAsia="Times New Roman" w:hAnsi="Times New Roman"/>
                <w:sz w:val="20"/>
              </w:rPr>
              <w:t>your</w:t>
            </w:r>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r>
              <w:rPr>
                <w:rFonts w:ascii="Times New Roman" w:eastAsia="Times New Roman" w:hAnsi="Times New Roman"/>
                <w:sz w:val="20"/>
              </w:rPr>
              <w:t>environment</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food</w:t>
            </w:r>
            <w:r w:rsidRPr="000134F8">
              <w:rPr>
                <w:rFonts w:ascii="Times New Roman" w:eastAsia="Times New Roman" w:hAnsi="Times New Roman"/>
                <w:sz w:val="20"/>
                <w:lang w:val="ru-RU"/>
              </w:rPr>
              <w:t>/</w:t>
            </w:r>
            <w:r>
              <w:rPr>
                <w:rFonts w:ascii="Times New Roman" w:eastAsia="Times New Roman" w:hAnsi="Times New Roman"/>
                <w:sz w:val="20"/>
              </w:rPr>
              <w:t>residue</w:t>
            </w:r>
            <w:r w:rsidRPr="000134F8">
              <w:rPr>
                <w:rFonts w:ascii="Times New Roman" w:eastAsia="Times New Roman" w:hAnsi="Times New Roman"/>
                <w:sz w:val="20"/>
                <w:lang w:val="ru-RU"/>
              </w:rPr>
              <w:t>-</w:t>
            </w:r>
            <w:r>
              <w:rPr>
                <w:rFonts w:ascii="Times New Roman" w:eastAsia="Times New Roman" w:hAnsi="Times New Roman"/>
                <w:sz w:val="20"/>
              </w:rPr>
              <w:t>chemistry</w:t>
            </w:r>
            <w:r w:rsidRPr="000134F8">
              <w:rPr>
                <w:rFonts w:ascii="Times New Roman" w:eastAsia="Times New Roman" w:hAnsi="Times New Roman"/>
                <w:sz w:val="20"/>
                <w:lang w:val="ru-RU"/>
              </w:rPr>
              <w:t>-</w:t>
            </w:r>
            <w:r>
              <w:rPr>
                <w:rFonts w:ascii="Times New Roman" w:eastAsia="Times New Roman" w:hAnsi="Times New Roman"/>
                <w:sz w:val="20"/>
              </w:rPr>
              <w:t>crop</w:t>
            </w:r>
            <w:r w:rsidRPr="000134F8">
              <w:rPr>
                <w:rFonts w:ascii="Times New Roman" w:eastAsia="Times New Roman" w:hAnsi="Times New Roman"/>
                <w:sz w:val="20"/>
                <w:lang w:val="ru-RU"/>
              </w:rPr>
              <w:t>-</w:t>
            </w:r>
            <w:r>
              <w:rPr>
                <w:rFonts w:ascii="Times New Roman" w:eastAsia="Times New Roman" w:hAnsi="Times New Roman"/>
                <w:sz w:val="20"/>
              </w:rPr>
              <w:t>groups</w:t>
            </w:r>
            <w:r w:rsidRPr="000134F8">
              <w:rPr>
                <w:rFonts w:ascii="Times New Roman" w:eastAsia="Times New Roman" w:hAnsi="Times New Roman"/>
                <w:sz w:val="20"/>
                <w:lang w:val="ru-RU"/>
              </w:rPr>
              <w:t>.</w:t>
            </w:r>
            <w:r>
              <w:rPr>
                <w:rFonts w:ascii="Times New Roman" w:eastAsia="Times New Roman" w:hAnsi="Times New Roman"/>
                <w:sz w:val="20"/>
              </w:rPr>
              <w:t>html</w:t>
            </w:r>
            <w:r w:rsidRPr="000134F8">
              <w:rPr>
                <w:rFonts w:ascii="Times New Roman" w:eastAsia="Times New Roman" w:hAnsi="Times New Roman"/>
                <w:sz w:val="20"/>
                <w:lang w:val="ru-RU"/>
              </w:rPr>
              <w:t xml:space="preserve">) в разделе "Пестициды" веб-сайта </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p>
        </w:tc>
        <w:tc>
          <w:tcPr>
            <w:tcW w:w="2720" w:type="dxa"/>
            <w:vMerge/>
          </w:tcPr>
          <w:p w14:paraId="65C9A071" w14:textId="77777777" w:rsidR="00E43DA6" w:rsidRPr="000134F8" w:rsidRDefault="00E43DA6">
            <w:pPr>
              <w:rPr>
                <w:lang w:val="ru-RU"/>
              </w:rPr>
            </w:pPr>
          </w:p>
        </w:tc>
      </w:tr>
      <w:tr w:rsidR="00E43DA6" w14:paraId="6BC413F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672145" w14:textId="77777777" w:rsidR="00E43DA6" w:rsidRDefault="000134F8">
            <w:r>
              <w:rPr>
                <w:rFonts w:ascii="Times New Roman" w:eastAsia="Times New Roman" w:hAnsi="Times New Roman"/>
                <w:sz w:val="20"/>
              </w:rPr>
              <w:t>159</w:t>
            </w:r>
          </w:p>
        </w:tc>
        <w:tc>
          <w:tcPr>
            <w:tcW w:w="2720" w:type="dxa"/>
            <w:tcBorders>
              <w:top w:val="single" w:sz="8" w:space="0" w:color="000000"/>
              <w:left w:val="single" w:sz="8" w:space="0" w:color="000000"/>
              <w:bottom w:val="single" w:sz="8" w:space="0" w:color="000000"/>
              <w:right w:val="single" w:sz="8" w:space="0" w:color="000000"/>
            </w:tcBorders>
          </w:tcPr>
          <w:p w14:paraId="1A741329" w14:textId="77777777" w:rsidR="00E43DA6" w:rsidRDefault="000134F8">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720FD41D"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1327:2026, Сбор, обработка и хранение гуммиарабика — Кодекс практики, Первое издание.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495162" w14:textId="77777777" w:rsidR="00E43DA6" w:rsidRDefault="000134F8">
            <w:r>
              <w:rPr>
                <w:rFonts w:ascii="Times New Roman" w:eastAsia="Times New Roman" w:hAnsi="Times New Roman"/>
                <w:sz w:val="20"/>
              </w:rPr>
              <w:t>8/05/26</w:t>
            </w:r>
          </w:p>
        </w:tc>
      </w:tr>
      <w:tr w:rsidR="00E43DA6" w:rsidRPr="000134F8" w14:paraId="29F8D080" w14:textId="77777777" w:rsidTr="003C7846">
        <w:trPr>
          <w:jc w:val="center"/>
        </w:trPr>
        <w:tc>
          <w:tcPr>
            <w:tcW w:w="2720" w:type="dxa"/>
            <w:vMerge/>
          </w:tcPr>
          <w:p w14:paraId="5C3EABC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B507184"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81FC3B3"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45A36F7C" w14:textId="77777777" w:rsidR="00E43DA6" w:rsidRPr="000134F8" w:rsidRDefault="00E43DA6">
            <w:pPr>
              <w:rPr>
                <w:lang w:val="ru-RU"/>
              </w:rPr>
            </w:pPr>
          </w:p>
        </w:tc>
      </w:tr>
      <w:tr w:rsidR="00E43DA6" w:rsidRPr="000134F8" w14:paraId="78391F0F" w14:textId="77777777" w:rsidTr="003C7846">
        <w:trPr>
          <w:jc w:val="center"/>
        </w:trPr>
        <w:tc>
          <w:tcPr>
            <w:tcW w:w="2720" w:type="dxa"/>
            <w:vMerge/>
          </w:tcPr>
          <w:p w14:paraId="496379E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84907CA" w14:textId="77777777" w:rsidR="00E43DA6" w:rsidRDefault="000134F8">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74BC7492" w14:textId="77777777" w:rsidR="00E43DA6" w:rsidRPr="000134F8" w:rsidRDefault="000134F8">
            <w:pPr>
              <w:rPr>
                <w:lang w:val="ru-RU"/>
              </w:rPr>
            </w:pPr>
            <w:r w:rsidRPr="000134F8">
              <w:rPr>
                <w:rFonts w:ascii="Times New Roman" w:eastAsia="Times New Roman" w:hAnsi="Times New Roman"/>
                <w:sz w:val="20"/>
                <w:lang w:val="ru-RU"/>
              </w:rPr>
              <w:t>В настоящем проекте Кодекса практики рекомендуются надлежащие гигиенические методы сбора, обработки, манипулирования, упаковки, хранения, транспортировки, распределения гуммиарабика из дикорастущей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дикорастущей акации сейальской (</w:t>
            </w:r>
            <w:r>
              <w:rPr>
                <w:rFonts w:ascii="Times New Roman" w:eastAsia="Times New Roman" w:hAnsi="Times New Roman"/>
                <w:sz w:val="20"/>
              </w:rPr>
              <w:t>L</w:t>
            </w:r>
            <w:r w:rsidRPr="000134F8">
              <w:rPr>
                <w:rFonts w:ascii="Times New Roman" w:eastAsia="Times New Roman" w:hAnsi="Times New Roman"/>
                <w:sz w:val="20"/>
                <w:lang w:val="ru-RU"/>
              </w:rPr>
              <w:t>) или родственных видов акации (семейство бобовые) на уровне фермерских хозяйств для обеспечения продовольственной безопасности. конечный продукт, предназначенный для употребления в пищу. Настоящий Кодекс гарантирует безопасность, гигиеничность и полезность продукта. Эти гигиенические правила особенно важны, поскольку меры гигиенического контроля применяются к гуммиарабику различных видов на всех фермах и в промышленности. Он устанавливает правила, обеспечивающие безопасность продукции, прослеживаемость качества и соответствие соответствующим стандартам по всей цепочке создания стоимости.</w:t>
            </w:r>
          </w:p>
        </w:tc>
        <w:tc>
          <w:tcPr>
            <w:tcW w:w="2720" w:type="dxa"/>
            <w:vMerge/>
          </w:tcPr>
          <w:p w14:paraId="7CD0FAF9" w14:textId="77777777" w:rsidR="00E43DA6" w:rsidRPr="000134F8" w:rsidRDefault="00E43DA6">
            <w:pPr>
              <w:rPr>
                <w:lang w:val="ru-RU"/>
              </w:rPr>
            </w:pPr>
          </w:p>
        </w:tc>
      </w:tr>
      <w:tr w:rsidR="00E43DA6" w14:paraId="0E53C38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698559" w14:textId="77777777" w:rsidR="00E43DA6" w:rsidRDefault="000134F8">
            <w:r>
              <w:rPr>
                <w:rFonts w:ascii="Times New Roman" w:eastAsia="Times New Roman" w:hAnsi="Times New Roman"/>
                <w:sz w:val="20"/>
              </w:rPr>
              <w:t>160</w:t>
            </w:r>
          </w:p>
        </w:tc>
        <w:tc>
          <w:tcPr>
            <w:tcW w:w="2720" w:type="dxa"/>
            <w:tcBorders>
              <w:top w:val="single" w:sz="8" w:space="0" w:color="000000"/>
              <w:left w:val="single" w:sz="8" w:space="0" w:color="000000"/>
              <w:bottom w:val="single" w:sz="8" w:space="0" w:color="000000"/>
              <w:right w:val="single" w:sz="8" w:space="0" w:color="000000"/>
            </w:tcBorders>
          </w:tcPr>
          <w:p w14:paraId="652D8DC2" w14:textId="77777777" w:rsidR="00E43DA6" w:rsidRDefault="000134F8">
            <w:r>
              <w:rPr>
                <w:rFonts w:ascii="Times New Roman" w:eastAsia="Times New Roman" w:hAnsi="Times New Roman"/>
                <w:sz w:val="20"/>
              </w:rPr>
              <w:t xml:space="preserve">G/SPS/N/BDI/147, G/SPS/N/KEN/355, G/SPS/N/RWA/140, G/SPS/N/TZA/506, </w:t>
            </w:r>
            <w:r>
              <w:rPr>
                <w:rFonts w:ascii="Times New Roman" w:eastAsia="Times New Roman" w:hAnsi="Times New Roman"/>
                <w:sz w:val="20"/>
              </w:rPr>
              <w:lastRenderedPageBreak/>
              <w:t>G/SPS/N/UGA/468</w:t>
            </w:r>
          </w:p>
        </w:tc>
        <w:tc>
          <w:tcPr>
            <w:tcW w:w="5102" w:type="dxa"/>
            <w:tcBorders>
              <w:top w:val="single" w:sz="8" w:space="0" w:color="000000"/>
              <w:left w:val="single" w:sz="8" w:space="0" w:color="000000"/>
              <w:bottom w:val="single" w:sz="8" w:space="0" w:color="000000"/>
              <w:right w:val="single" w:sz="8" w:space="0" w:color="000000"/>
            </w:tcBorders>
          </w:tcPr>
          <w:p w14:paraId="1FA430EF" w14:textId="77777777" w:rsidR="00E43DA6" w:rsidRPr="000134F8" w:rsidRDefault="000134F8">
            <w:pPr>
              <w:rPr>
                <w:lang w:val="ru-RU"/>
              </w:rPr>
            </w:pPr>
            <w:r>
              <w:rPr>
                <w:rFonts w:ascii="Times New Roman" w:eastAsia="Times New Roman" w:hAnsi="Times New Roman"/>
                <w:sz w:val="20"/>
              </w:rPr>
              <w:lastRenderedPageBreak/>
              <w:t>DEAS</w:t>
            </w:r>
            <w:r w:rsidRPr="000134F8">
              <w:rPr>
                <w:rFonts w:ascii="Times New Roman" w:eastAsia="Times New Roman" w:hAnsi="Times New Roman"/>
                <w:sz w:val="20"/>
                <w:lang w:val="ru-RU"/>
              </w:rPr>
              <w:t xml:space="preserve"> 1327:2026, Сбор, обработка и хранение гуммиарабика — Кодекс практики, Первое издание.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w:t>
            </w:r>
            <w:r w:rsidRPr="000134F8">
              <w:rPr>
                <w:rFonts w:ascii="Times New Roman" w:eastAsia="Times New Roman" w:hAnsi="Times New Roman"/>
                <w:sz w:val="20"/>
                <w:lang w:val="ru-RU"/>
              </w:rPr>
              <w:lastRenderedPageBreak/>
              <w:t>_01345_00_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F5F20D" w14:textId="77777777" w:rsidR="00E43DA6" w:rsidRDefault="000134F8">
            <w:r>
              <w:rPr>
                <w:rFonts w:ascii="Times New Roman" w:eastAsia="Times New Roman" w:hAnsi="Times New Roman"/>
                <w:sz w:val="20"/>
              </w:rPr>
              <w:lastRenderedPageBreak/>
              <w:t>8/05/26</w:t>
            </w:r>
          </w:p>
        </w:tc>
      </w:tr>
      <w:tr w:rsidR="00E43DA6" w:rsidRPr="000134F8" w14:paraId="2DEBCF14" w14:textId="77777777" w:rsidTr="003C7846">
        <w:trPr>
          <w:jc w:val="center"/>
        </w:trPr>
        <w:tc>
          <w:tcPr>
            <w:tcW w:w="2720" w:type="dxa"/>
            <w:vMerge/>
          </w:tcPr>
          <w:p w14:paraId="3E80CD9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E5CC305"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7B27F7D"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15D1D52D" w14:textId="77777777" w:rsidR="00E43DA6" w:rsidRPr="000134F8" w:rsidRDefault="00E43DA6">
            <w:pPr>
              <w:rPr>
                <w:lang w:val="ru-RU"/>
              </w:rPr>
            </w:pPr>
          </w:p>
        </w:tc>
      </w:tr>
      <w:tr w:rsidR="00E43DA6" w:rsidRPr="000134F8" w14:paraId="49F20519" w14:textId="77777777" w:rsidTr="003C7846">
        <w:trPr>
          <w:jc w:val="center"/>
        </w:trPr>
        <w:tc>
          <w:tcPr>
            <w:tcW w:w="2720" w:type="dxa"/>
            <w:vMerge/>
          </w:tcPr>
          <w:p w14:paraId="4A7400C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F4F2D02"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B7E8794" w14:textId="77777777" w:rsidR="00E43DA6" w:rsidRPr="000134F8" w:rsidRDefault="000134F8">
            <w:pPr>
              <w:rPr>
                <w:lang w:val="ru-RU"/>
              </w:rPr>
            </w:pPr>
            <w:r w:rsidRPr="000134F8">
              <w:rPr>
                <w:rFonts w:ascii="Times New Roman" w:eastAsia="Times New Roman" w:hAnsi="Times New Roman"/>
                <w:sz w:val="20"/>
                <w:lang w:val="ru-RU"/>
              </w:rPr>
              <w:t>В настоящем проекте Кодекса практики рекомендуются надлежащие гигиенические методы сбора, обработки, манипулирования, упаковки, хранения, транспортировки, распределения гуммиарабика из дикорастущей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дикорастущей акации сейальской (</w:t>
            </w:r>
            <w:r>
              <w:rPr>
                <w:rFonts w:ascii="Times New Roman" w:eastAsia="Times New Roman" w:hAnsi="Times New Roman"/>
                <w:sz w:val="20"/>
              </w:rPr>
              <w:t>L</w:t>
            </w:r>
            <w:r w:rsidRPr="000134F8">
              <w:rPr>
                <w:rFonts w:ascii="Times New Roman" w:eastAsia="Times New Roman" w:hAnsi="Times New Roman"/>
                <w:sz w:val="20"/>
                <w:lang w:val="ru-RU"/>
              </w:rPr>
              <w:t>) или родственных видов акации (семейство бобовые) на уровне фермерских хозяйств для обеспечения продовольственной безопасности. конечный продукт, предназначенный для употребления в пищу. Настоящий Кодекс гарантирует безопасность, гигиеничность и полезность продукта. Эти гигиенические правила особенно важны, поскольку меры гигиенического контроля применяются к гуммиарабику различных видов на всех фермах и в промышленности. Он устанавливает правила, обеспечивающие безопасность продукции, прослеживаемость качества и соответствие соответствующим стандартам по всей цепочке создания стоимости.</w:t>
            </w:r>
          </w:p>
        </w:tc>
        <w:tc>
          <w:tcPr>
            <w:tcW w:w="2720" w:type="dxa"/>
            <w:vMerge/>
          </w:tcPr>
          <w:p w14:paraId="40244183" w14:textId="77777777" w:rsidR="00E43DA6" w:rsidRPr="000134F8" w:rsidRDefault="00E43DA6">
            <w:pPr>
              <w:rPr>
                <w:lang w:val="ru-RU"/>
              </w:rPr>
            </w:pPr>
          </w:p>
        </w:tc>
      </w:tr>
      <w:tr w:rsidR="00E43DA6" w14:paraId="2E21ECF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4BA66FF" w14:textId="77777777" w:rsidR="00E43DA6" w:rsidRDefault="000134F8">
            <w:r>
              <w:rPr>
                <w:rFonts w:ascii="Times New Roman" w:eastAsia="Times New Roman" w:hAnsi="Times New Roman"/>
                <w:sz w:val="20"/>
              </w:rPr>
              <w:t>161</w:t>
            </w:r>
          </w:p>
        </w:tc>
        <w:tc>
          <w:tcPr>
            <w:tcW w:w="2720" w:type="dxa"/>
            <w:tcBorders>
              <w:top w:val="single" w:sz="8" w:space="0" w:color="000000"/>
              <w:left w:val="single" w:sz="8" w:space="0" w:color="000000"/>
              <w:bottom w:val="single" w:sz="8" w:space="0" w:color="000000"/>
              <w:right w:val="single" w:sz="8" w:space="0" w:color="000000"/>
            </w:tcBorders>
          </w:tcPr>
          <w:p w14:paraId="5E0E3973" w14:textId="77777777" w:rsidR="00E43DA6" w:rsidRDefault="000134F8">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62BED16F"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1327:2026, Сбор, обработка и хранение гуммиарабика — Кодекс практики, Первое издание.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75754D" w14:textId="77777777" w:rsidR="00E43DA6" w:rsidRDefault="000134F8">
            <w:r>
              <w:rPr>
                <w:rFonts w:ascii="Times New Roman" w:eastAsia="Times New Roman" w:hAnsi="Times New Roman"/>
                <w:sz w:val="20"/>
              </w:rPr>
              <w:t>8/05/26</w:t>
            </w:r>
          </w:p>
        </w:tc>
      </w:tr>
      <w:tr w:rsidR="00E43DA6" w:rsidRPr="000134F8" w14:paraId="1FB0065F" w14:textId="77777777" w:rsidTr="003C7846">
        <w:trPr>
          <w:jc w:val="center"/>
        </w:trPr>
        <w:tc>
          <w:tcPr>
            <w:tcW w:w="2720" w:type="dxa"/>
            <w:vMerge/>
          </w:tcPr>
          <w:p w14:paraId="668D232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F89DA45"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68759C3"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418B7FBB" w14:textId="77777777" w:rsidR="00E43DA6" w:rsidRPr="000134F8" w:rsidRDefault="00E43DA6">
            <w:pPr>
              <w:rPr>
                <w:lang w:val="ru-RU"/>
              </w:rPr>
            </w:pPr>
          </w:p>
        </w:tc>
      </w:tr>
      <w:tr w:rsidR="00E43DA6" w:rsidRPr="000134F8" w14:paraId="311879D2" w14:textId="77777777" w:rsidTr="003C7846">
        <w:trPr>
          <w:jc w:val="center"/>
        </w:trPr>
        <w:tc>
          <w:tcPr>
            <w:tcW w:w="2720" w:type="dxa"/>
            <w:vMerge/>
          </w:tcPr>
          <w:p w14:paraId="3EF1316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600C316" w14:textId="77777777" w:rsidR="00E43DA6" w:rsidRDefault="000134F8">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26490334" w14:textId="77777777" w:rsidR="00E43DA6" w:rsidRPr="000134F8" w:rsidRDefault="000134F8">
            <w:pPr>
              <w:rPr>
                <w:lang w:val="ru-RU"/>
              </w:rPr>
            </w:pPr>
            <w:r w:rsidRPr="000134F8">
              <w:rPr>
                <w:rFonts w:ascii="Times New Roman" w:eastAsia="Times New Roman" w:hAnsi="Times New Roman"/>
                <w:sz w:val="20"/>
                <w:lang w:val="ru-RU"/>
              </w:rPr>
              <w:t>В настоящем проекте Кодекса практики рекомендуются надлежащие гигиенические методы сбора, обработки, манипулирования, упаковки, хранения, транспортировки, распределения гуммиарабика из дикорастущей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дикорастущей акации сейальской (</w:t>
            </w:r>
            <w:r>
              <w:rPr>
                <w:rFonts w:ascii="Times New Roman" w:eastAsia="Times New Roman" w:hAnsi="Times New Roman"/>
                <w:sz w:val="20"/>
              </w:rPr>
              <w:t>L</w:t>
            </w:r>
            <w:r w:rsidRPr="000134F8">
              <w:rPr>
                <w:rFonts w:ascii="Times New Roman" w:eastAsia="Times New Roman" w:hAnsi="Times New Roman"/>
                <w:sz w:val="20"/>
                <w:lang w:val="ru-RU"/>
              </w:rPr>
              <w:t>) или родственных видов акации (семейство бобовые) на уровне фермерских хозяйств для обеспечения продовольственной безопасности. конечный продукт, предназначенный для употребления в пищу. Настоящий Кодекс гарантирует безопасность, гигиеничность и полезность продукта. Эти гигиенические правила особенно важны, поскольку меры гигиенического контроля применяются к гуммиарабику различных видов на всех фермах и в промышленности. Он устанавливает правила, обеспечивающие безопасность продукции, прослеживаемость качества и соответствие соответствующим стандартам по всей цепочке создания стоимости.</w:t>
            </w:r>
          </w:p>
        </w:tc>
        <w:tc>
          <w:tcPr>
            <w:tcW w:w="2720" w:type="dxa"/>
            <w:vMerge/>
          </w:tcPr>
          <w:p w14:paraId="5A0C9E0F" w14:textId="77777777" w:rsidR="00E43DA6" w:rsidRPr="000134F8" w:rsidRDefault="00E43DA6">
            <w:pPr>
              <w:rPr>
                <w:lang w:val="ru-RU"/>
              </w:rPr>
            </w:pPr>
          </w:p>
        </w:tc>
      </w:tr>
      <w:tr w:rsidR="00E43DA6" w14:paraId="77A9F03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3063500" w14:textId="77777777" w:rsidR="00E43DA6" w:rsidRDefault="000134F8">
            <w:r>
              <w:rPr>
                <w:rFonts w:ascii="Times New Roman" w:eastAsia="Times New Roman" w:hAnsi="Times New Roman"/>
                <w:sz w:val="20"/>
              </w:rPr>
              <w:t>162</w:t>
            </w:r>
          </w:p>
        </w:tc>
        <w:tc>
          <w:tcPr>
            <w:tcW w:w="2720" w:type="dxa"/>
            <w:tcBorders>
              <w:top w:val="single" w:sz="8" w:space="0" w:color="000000"/>
              <w:left w:val="single" w:sz="8" w:space="0" w:color="000000"/>
              <w:bottom w:val="single" w:sz="8" w:space="0" w:color="000000"/>
              <w:right w:val="single" w:sz="8" w:space="0" w:color="000000"/>
            </w:tcBorders>
          </w:tcPr>
          <w:p w14:paraId="702BEDF4" w14:textId="77777777" w:rsidR="00E43DA6" w:rsidRDefault="000134F8">
            <w:r>
              <w:rPr>
                <w:rFonts w:ascii="Times New Roman" w:eastAsia="Times New Roman" w:hAnsi="Times New Roman"/>
                <w:sz w:val="20"/>
              </w:rPr>
              <w:t xml:space="preserve">G/SPS/N/BDI/147, </w:t>
            </w:r>
            <w:r>
              <w:rPr>
                <w:rFonts w:ascii="Times New Roman" w:eastAsia="Times New Roman" w:hAnsi="Times New Roman"/>
                <w:sz w:val="20"/>
              </w:rPr>
              <w:lastRenderedPageBreak/>
              <w:t>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6054A93E" w14:textId="77777777" w:rsidR="00E43DA6" w:rsidRPr="000134F8" w:rsidRDefault="000134F8">
            <w:pPr>
              <w:rPr>
                <w:lang w:val="ru-RU"/>
              </w:rPr>
            </w:pPr>
            <w:r>
              <w:rPr>
                <w:rFonts w:ascii="Times New Roman" w:eastAsia="Times New Roman" w:hAnsi="Times New Roman"/>
                <w:sz w:val="20"/>
              </w:rPr>
              <w:lastRenderedPageBreak/>
              <w:t>DEAS</w:t>
            </w:r>
            <w:r w:rsidRPr="000134F8">
              <w:rPr>
                <w:rFonts w:ascii="Times New Roman" w:eastAsia="Times New Roman" w:hAnsi="Times New Roman"/>
                <w:sz w:val="20"/>
                <w:lang w:val="ru-RU"/>
              </w:rPr>
              <w:t xml:space="preserve"> 1327:2026, Сбор, обработка и хранение </w:t>
            </w:r>
            <w:r w:rsidRPr="000134F8">
              <w:rPr>
                <w:rFonts w:ascii="Times New Roman" w:eastAsia="Times New Roman" w:hAnsi="Times New Roman"/>
                <w:sz w:val="20"/>
                <w:lang w:val="ru-RU"/>
              </w:rPr>
              <w:lastRenderedPageBreak/>
              <w:t>гуммиарабика — Кодекс практики, Первое издание.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ED9640" w14:textId="77777777" w:rsidR="00E43DA6" w:rsidRDefault="000134F8">
            <w:r>
              <w:rPr>
                <w:rFonts w:ascii="Times New Roman" w:eastAsia="Times New Roman" w:hAnsi="Times New Roman"/>
                <w:sz w:val="20"/>
              </w:rPr>
              <w:lastRenderedPageBreak/>
              <w:t>8/05/26</w:t>
            </w:r>
          </w:p>
        </w:tc>
      </w:tr>
      <w:tr w:rsidR="00E43DA6" w:rsidRPr="000134F8" w14:paraId="0B2F6D1A" w14:textId="77777777" w:rsidTr="003C7846">
        <w:trPr>
          <w:jc w:val="center"/>
        </w:trPr>
        <w:tc>
          <w:tcPr>
            <w:tcW w:w="2720" w:type="dxa"/>
            <w:vMerge/>
          </w:tcPr>
          <w:p w14:paraId="4D71351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B0E755F"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4B971F6"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1955C9E7" w14:textId="77777777" w:rsidR="00E43DA6" w:rsidRPr="000134F8" w:rsidRDefault="00E43DA6">
            <w:pPr>
              <w:rPr>
                <w:lang w:val="ru-RU"/>
              </w:rPr>
            </w:pPr>
          </w:p>
        </w:tc>
      </w:tr>
      <w:tr w:rsidR="00E43DA6" w:rsidRPr="000134F8" w14:paraId="0A504D2A" w14:textId="77777777" w:rsidTr="003C7846">
        <w:trPr>
          <w:jc w:val="center"/>
        </w:trPr>
        <w:tc>
          <w:tcPr>
            <w:tcW w:w="2720" w:type="dxa"/>
            <w:vMerge/>
          </w:tcPr>
          <w:p w14:paraId="35792B2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7A480D" w14:textId="77777777" w:rsidR="00E43DA6" w:rsidRDefault="000134F8">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622AC102" w14:textId="77777777" w:rsidR="00E43DA6" w:rsidRPr="000134F8" w:rsidRDefault="000134F8">
            <w:pPr>
              <w:rPr>
                <w:lang w:val="ru-RU"/>
              </w:rPr>
            </w:pPr>
            <w:r w:rsidRPr="000134F8">
              <w:rPr>
                <w:rFonts w:ascii="Times New Roman" w:eastAsia="Times New Roman" w:hAnsi="Times New Roman"/>
                <w:sz w:val="20"/>
                <w:lang w:val="ru-RU"/>
              </w:rPr>
              <w:t>В настоящем проекте Кодекса практики рекомендуются надлежащие гигиенические методы сбора, обработки, манипулирования, упаковки, хранения, транспортировки, распределения гуммиарабика из дикорастущей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дикорастущей акации сейальской (</w:t>
            </w:r>
            <w:r>
              <w:rPr>
                <w:rFonts w:ascii="Times New Roman" w:eastAsia="Times New Roman" w:hAnsi="Times New Roman"/>
                <w:sz w:val="20"/>
              </w:rPr>
              <w:t>L</w:t>
            </w:r>
            <w:r w:rsidRPr="000134F8">
              <w:rPr>
                <w:rFonts w:ascii="Times New Roman" w:eastAsia="Times New Roman" w:hAnsi="Times New Roman"/>
                <w:sz w:val="20"/>
                <w:lang w:val="ru-RU"/>
              </w:rPr>
              <w:t>) или родственных видов акации (семейство бобовые) на уровне фермерских хозяйств для обеспечения продовольственной безопасности. конечный продукт, предназначенный для употребления в пищу. Настоящий Кодекс гарантирует безопасность, гигиеничность и полезность продукта. Эти гигиенические правила особенно важны, поскольку меры гигиенического контроля применяются к гуммиарабику различных видов на всех фермах и в промышленности. Он устанавливает правила, обеспечивающие безопасность продукции, прослеживаемость качества и соответствие соответствующим стандартам по всей цепочке создания стоимости.</w:t>
            </w:r>
          </w:p>
        </w:tc>
        <w:tc>
          <w:tcPr>
            <w:tcW w:w="2720" w:type="dxa"/>
            <w:vMerge/>
          </w:tcPr>
          <w:p w14:paraId="1D3B62F7" w14:textId="77777777" w:rsidR="00E43DA6" w:rsidRPr="000134F8" w:rsidRDefault="00E43DA6">
            <w:pPr>
              <w:rPr>
                <w:lang w:val="ru-RU"/>
              </w:rPr>
            </w:pPr>
          </w:p>
        </w:tc>
      </w:tr>
      <w:tr w:rsidR="00E43DA6" w14:paraId="46CDF22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5ACF6E9" w14:textId="77777777" w:rsidR="00E43DA6" w:rsidRDefault="000134F8">
            <w:r>
              <w:rPr>
                <w:rFonts w:ascii="Times New Roman" w:eastAsia="Times New Roman" w:hAnsi="Times New Roman"/>
                <w:sz w:val="20"/>
              </w:rPr>
              <w:t>163</w:t>
            </w:r>
          </w:p>
        </w:tc>
        <w:tc>
          <w:tcPr>
            <w:tcW w:w="2720" w:type="dxa"/>
            <w:tcBorders>
              <w:top w:val="single" w:sz="8" w:space="0" w:color="000000"/>
              <w:left w:val="single" w:sz="8" w:space="0" w:color="000000"/>
              <w:bottom w:val="single" w:sz="8" w:space="0" w:color="000000"/>
              <w:right w:val="single" w:sz="8" w:space="0" w:color="000000"/>
            </w:tcBorders>
          </w:tcPr>
          <w:p w14:paraId="17891A65" w14:textId="77777777" w:rsidR="00E43DA6" w:rsidRDefault="000134F8">
            <w:r>
              <w:rPr>
                <w:rFonts w:ascii="Times New Roman" w:eastAsia="Times New Roman" w:hAnsi="Times New Roman"/>
                <w:sz w:val="20"/>
              </w:rPr>
              <w:t>G/SPS/N/BDI/147, G/SPS/N/KEN/355, G/SPS/N/RWA/140, G/SPS/N/TZA/506, G/SPS/N/UGA/468</w:t>
            </w:r>
          </w:p>
        </w:tc>
        <w:tc>
          <w:tcPr>
            <w:tcW w:w="5102" w:type="dxa"/>
            <w:tcBorders>
              <w:top w:val="single" w:sz="8" w:space="0" w:color="000000"/>
              <w:left w:val="single" w:sz="8" w:space="0" w:color="000000"/>
              <w:bottom w:val="single" w:sz="8" w:space="0" w:color="000000"/>
              <w:right w:val="single" w:sz="8" w:space="0" w:color="000000"/>
            </w:tcBorders>
          </w:tcPr>
          <w:p w14:paraId="01C64EB1"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1327:2026, Сбор, обработка и хранение гуммиарабика — Кодекс практики, Первое издание.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C5800B" w14:textId="77777777" w:rsidR="00E43DA6" w:rsidRDefault="000134F8">
            <w:r>
              <w:rPr>
                <w:rFonts w:ascii="Times New Roman" w:eastAsia="Times New Roman" w:hAnsi="Times New Roman"/>
                <w:sz w:val="20"/>
              </w:rPr>
              <w:t>8/05/26</w:t>
            </w:r>
          </w:p>
        </w:tc>
      </w:tr>
      <w:tr w:rsidR="00E43DA6" w:rsidRPr="000134F8" w14:paraId="1D2F689A" w14:textId="77777777" w:rsidTr="003C7846">
        <w:trPr>
          <w:jc w:val="center"/>
        </w:trPr>
        <w:tc>
          <w:tcPr>
            <w:tcW w:w="2720" w:type="dxa"/>
            <w:vMerge/>
          </w:tcPr>
          <w:p w14:paraId="65CE951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13A3034"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058121B"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7DBB8021" w14:textId="77777777" w:rsidR="00E43DA6" w:rsidRPr="000134F8" w:rsidRDefault="00E43DA6">
            <w:pPr>
              <w:rPr>
                <w:lang w:val="ru-RU"/>
              </w:rPr>
            </w:pPr>
          </w:p>
        </w:tc>
      </w:tr>
      <w:tr w:rsidR="00E43DA6" w:rsidRPr="000134F8" w14:paraId="1BF20BB7" w14:textId="77777777" w:rsidTr="003C7846">
        <w:trPr>
          <w:jc w:val="center"/>
        </w:trPr>
        <w:tc>
          <w:tcPr>
            <w:tcW w:w="2720" w:type="dxa"/>
            <w:vMerge/>
          </w:tcPr>
          <w:p w14:paraId="3ECCA41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BC05036" w14:textId="77777777" w:rsidR="00E43DA6" w:rsidRDefault="000134F8">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2BD20E7F" w14:textId="77777777" w:rsidR="00E43DA6" w:rsidRPr="000134F8" w:rsidRDefault="000134F8">
            <w:pPr>
              <w:rPr>
                <w:lang w:val="ru-RU"/>
              </w:rPr>
            </w:pPr>
            <w:r w:rsidRPr="000134F8">
              <w:rPr>
                <w:rFonts w:ascii="Times New Roman" w:eastAsia="Times New Roman" w:hAnsi="Times New Roman"/>
                <w:sz w:val="20"/>
                <w:lang w:val="ru-RU"/>
              </w:rPr>
              <w:t>В настоящем проекте Кодекса практики рекомендуются надлежащие гигиенические методы сбора, обработки, манипулирования, упаковки, хранения, транспортировки, распределения гуммиарабика из дикорастущей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дикорастущей акации сейальской (</w:t>
            </w:r>
            <w:r>
              <w:rPr>
                <w:rFonts w:ascii="Times New Roman" w:eastAsia="Times New Roman" w:hAnsi="Times New Roman"/>
                <w:sz w:val="20"/>
              </w:rPr>
              <w:t>L</w:t>
            </w:r>
            <w:r w:rsidRPr="000134F8">
              <w:rPr>
                <w:rFonts w:ascii="Times New Roman" w:eastAsia="Times New Roman" w:hAnsi="Times New Roman"/>
                <w:sz w:val="20"/>
                <w:lang w:val="ru-RU"/>
              </w:rPr>
              <w:t xml:space="preserve">) или родственных видов акации (семейство бобовые) на уровне фермерских хозяйств для обеспечения продовольственной безопасности. конечный продукт, предназначенный для употребления в пищу. Настоящий Кодекс гарантирует безопасность, гигиеничность и полезность продукта. Эти гигиенические правила особенно важны, поскольку меры гигиенического контроля применяются к гуммиарабику различных видов на всех фермах и в промышленности. Он устанавливает правила, обеспечивающие безопасность продукции, прослеживаемость качества и соответствие соответствующим стандартам по всей цепочке создания </w:t>
            </w:r>
            <w:r w:rsidRPr="000134F8">
              <w:rPr>
                <w:rFonts w:ascii="Times New Roman" w:eastAsia="Times New Roman" w:hAnsi="Times New Roman"/>
                <w:sz w:val="20"/>
                <w:lang w:val="ru-RU"/>
              </w:rPr>
              <w:lastRenderedPageBreak/>
              <w:t>стоимости.</w:t>
            </w:r>
          </w:p>
        </w:tc>
        <w:tc>
          <w:tcPr>
            <w:tcW w:w="2720" w:type="dxa"/>
            <w:vMerge/>
          </w:tcPr>
          <w:p w14:paraId="3482E0AD" w14:textId="77777777" w:rsidR="00E43DA6" w:rsidRPr="000134F8" w:rsidRDefault="00E43DA6">
            <w:pPr>
              <w:rPr>
                <w:lang w:val="ru-RU"/>
              </w:rPr>
            </w:pPr>
          </w:p>
        </w:tc>
      </w:tr>
      <w:tr w:rsidR="00E43DA6" w14:paraId="3CC4EFA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FB82E2B" w14:textId="77777777" w:rsidR="00E43DA6" w:rsidRDefault="000134F8">
            <w:r>
              <w:rPr>
                <w:rFonts w:ascii="Times New Roman" w:eastAsia="Times New Roman" w:hAnsi="Times New Roman"/>
                <w:sz w:val="20"/>
              </w:rPr>
              <w:t>164</w:t>
            </w:r>
          </w:p>
        </w:tc>
        <w:tc>
          <w:tcPr>
            <w:tcW w:w="2720" w:type="dxa"/>
            <w:tcBorders>
              <w:top w:val="single" w:sz="8" w:space="0" w:color="000000"/>
              <w:left w:val="single" w:sz="8" w:space="0" w:color="000000"/>
              <w:bottom w:val="single" w:sz="8" w:space="0" w:color="000000"/>
              <w:right w:val="single" w:sz="8" w:space="0" w:color="000000"/>
            </w:tcBorders>
          </w:tcPr>
          <w:p w14:paraId="47CFF46C" w14:textId="77777777" w:rsidR="00E43DA6" w:rsidRDefault="000134F8">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0FE0B40C"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A67D78C" w14:textId="77777777" w:rsidR="00E43DA6" w:rsidRDefault="000134F8">
            <w:r>
              <w:rPr>
                <w:rFonts w:ascii="Times New Roman" w:eastAsia="Times New Roman" w:hAnsi="Times New Roman"/>
                <w:sz w:val="20"/>
              </w:rPr>
              <w:t>8/05/26</w:t>
            </w:r>
          </w:p>
        </w:tc>
      </w:tr>
      <w:tr w:rsidR="00E43DA6" w:rsidRPr="000134F8" w14:paraId="55F90ED0" w14:textId="77777777" w:rsidTr="003C7846">
        <w:trPr>
          <w:jc w:val="center"/>
        </w:trPr>
        <w:tc>
          <w:tcPr>
            <w:tcW w:w="2720" w:type="dxa"/>
            <w:vMerge/>
          </w:tcPr>
          <w:p w14:paraId="6A2997D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8B27D86"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528671E5"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0ACC2D78" w14:textId="77777777" w:rsidR="00E43DA6" w:rsidRPr="000134F8" w:rsidRDefault="00E43DA6">
            <w:pPr>
              <w:rPr>
                <w:lang w:val="ru-RU"/>
              </w:rPr>
            </w:pPr>
          </w:p>
        </w:tc>
      </w:tr>
      <w:tr w:rsidR="00E43DA6" w:rsidRPr="000134F8" w14:paraId="59052B3F" w14:textId="77777777" w:rsidTr="003C7846">
        <w:trPr>
          <w:jc w:val="center"/>
        </w:trPr>
        <w:tc>
          <w:tcPr>
            <w:tcW w:w="2720" w:type="dxa"/>
            <w:vMerge/>
          </w:tcPr>
          <w:p w14:paraId="4EBA209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580672A" w14:textId="77777777" w:rsidR="00E43DA6" w:rsidRDefault="000134F8">
            <w:r>
              <w:rPr>
                <w:rFonts w:ascii="Times New Roman" w:eastAsia="Times New Roman" w:hAnsi="Times New Roman"/>
                <w:sz w:val="20"/>
              </w:rPr>
              <w:t>Кения</w:t>
            </w:r>
          </w:p>
        </w:tc>
        <w:tc>
          <w:tcPr>
            <w:tcW w:w="5102" w:type="dxa"/>
            <w:tcBorders>
              <w:top w:val="single" w:sz="8" w:space="0" w:color="000000"/>
              <w:left w:val="single" w:sz="8" w:space="0" w:color="000000"/>
              <w:bottom w:val="single" w:sz="8" w:space="0" w:color="000000"/>
              <w:right w:val="single" w:sz="8" w:space="0" w:color="000000"/>
            </w:tcBorders>
          </w:tcPr>
          <w:p w14:paraId="3A02A634"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12AEDA9B" w14:textId="77777777" w:rsidR="00E43DA6" w:rsidRPr="000134F8" w:rsidRDefault="00E43DA6">
            <w:pPr>
              <w:rPr>
                <w:lang w:val="ru-RU"/>
              </w:rPr>
            </w:pPr>
          </w:p>
        </w:tc>
      </w:tr>
      <w:tr w:rsidR="00E43DA6" w14:paraId="732DFAC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658FFE8" w14:textId="77777777" w:rsidR="00E43DA6" w:rsidRDefault="000134F8">
            <w:r>
              <w:rPr>
                <w:rFonts w:ascii="Times New Roman" w:eastAsia="Times New Roman" w:hAnsi="Times New Roman"/>
                <w:sz w:val="20"/>
              </w:rPr>
              <w:t>165</w:t>
            </w:r>
          </w:p>
        </w:tc>
        <w:tc>
          <w:tcPr>
            <w:tcW w:w="2720" w:type="dxa"/>
            <w:tcBorders>
              <w:top w:val="single" w:sz="8" w:space="0" w:color="000000"/>
              <w:left w:val="single" w:sz="8" w:space="0" w:color="000000"/>
              <w:bottom w:val="single" w:sz="8" w:space="0" w:color="000000"/>
              <w:right w:val="single" w:sz="8" w:space="0" w:color="000000"/>
            </w:tcBorders>
          </w:tcPr>
          <w:p w14:paraId="0F5E2FF7" w14:textId="77777777" w:rsidR="00E43DA6" w:rsidRDefault="000134F8">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2B62D18D"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0DD841" w14:textId="77777777" w:rsidR="00E43DA6" w:rsidRDefault="000134F8">
            <w:r>
              <w:rPr>
                <w:rFonts w:ascii="Times New Roman" w:eastAsia="Times New Roman" w:hAnsi="Times New Roman"/>
                <w:sz w:val="20"/>
              </w:rPr>
              <w:t>8/05/26</w:t>
            </w:r>
          </w:p>
        </w:tc>
      </w:tr>
      <w:tr w:rsidR="00E43DA6" w:rsidRPr="000134F8" w14:paraId="3F89F1A0" w14:textId="77777777" w:rsidTr="003C7846">
        <w:trPr>
          <w:jc w:val="center"/>
        </w:trPr>
        <w:tc>
          <w:tcPr>
            <w:tcW w:w="2720" w:type="dxa"/>
            <w:vMerge/>
          </w:tcPr>
          <w:p w14:paraId="45FA4A8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E092948"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08170A5"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70CB3A56" w14:textId="77777777" w:rsidR="00E43DA6" w:rsidRPr="000134F8" w:rsidRDefault="00E43DA6">
            <w:pPr>
              <w:rPr>
                <w:lang w:val="ru-RU"/>
              </w:rPr>
            </w:pPr>
          </w:p>
        </w:tc>
      </w:tr>
      <w:tr w:rsidR="00E43DA6" w:rsidRPr="000134F8" w14:paraId="5973732F" w14:textId="77777777" w:rsidTr="003C7846">
        <w:trPr>
          <w:jc w:val="center"/>
        </w:trPr>
        <w:tc>
          <w:tcPr>
            <w:tcW w:w="2720" w:type="dxa"/>
            <w:vMerge/>
          </w:tcPr>
          <w:p w14:paraId="2A074EAF"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56254F4" w14:textId="77777777" w:rsidR="00E43DA6" w:rsidRDefault="000134F8">
            <w:r>
              <w:rPr>
                <w:rFonts w:ascii="Times New Roman" w:eastAsia="Times New Roman" w:hAnsi="Times New Roman"/>
                <w:sz w:val="20"/>
              </w:rPr>
              <w:t>Руанда</w:t>
            </w:r>
          </w:p>
        </w:tc>
        <w:tc>
          <w:tcPr>
            <w:tcW w:w="5102" w:type="dxa"/>
            <w:tcBorders>
              <w:top w:val="single" w:sz="8" w:space="0" w:color="000000"/>
              <w:left w:val="single" w:sz="8" w:space="0" w:color="000000"/>
              <w:bottom w:val="single" w:sz="8" w:space="0" w:color="000000"/>
              <w:right w:val="single" w:sz="8" w:space="0" w:color="000000"/>
            </w:tcBorders>
          </w:tcPr>
          <w:p w14:paraId="58621C7C"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46EBA706" w14:textId="77777777" w:rsidR="00E43DA6" w:rsidRPr="000134F8" w:rsidRDefault="00E43DA6">
            <w:pPr>
              <w:rPr>
                <w:lang w:val="ru-RU"/>
              </w:rPr>
            </w:pPr>
          </w:p>
        </w:tc>
      </w:tr>
      <w:tr w:rsidR="00E43DA6" w14:paraId="45BE317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D16C264" w14:textId="77777777" w:rsidR="00E43DA6" w:rsidRDefault="000134F8">
            <w:r>
              <w:rPr>
                <w:rFonts w:ascii="Times New Roman" w:eastAsia="Times New Roman" w:hAnsi="Times New Roman"/>
                <w:sz w:val="20"/>
              </w:rPr>
              <w:t>166</w:t>
            </w:r>
          </w:p>
        </w:tc>
        <w:tc>
          <w:tcPr>
            <w:tcW w:w="2720" w:type="dxa"/>
            <w:tcBorders>
              <w:top w:val="single" w:sz="8" w:space="0" w:color="000000"/>
              <w:left w:val="single" w:sz="8" w:space="0" w:color="000000"/>
              <w:bottom w:val="single" w:sz="8" w:space="0" w:color="000000"/>
              <w:right w:val="single" w:sz="8" w:space="0" w:color="000000"/>
            </w:tcBorders>
          </w:tcPr>
          <w:p w14:paraId="2D2C5AE2" w14:textId="77777777" w:rsidR="00E43DA6" w:rsidRDefault="000134F8">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19A760CD"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396400" w14:textId="77777777" w:rsidR="00E43DA6" w:rsidRDefault="000134F8">
            <w:r>
              <w:rPr>
                <w:rFonts w:ascii="Times New Roman" w:eastAsia="Times New Roman" w:hAnsi="Times New Roman"/>
                <w:sz w:val="20"/>
              </w:rPr>
              <w:t>8/05/26</w:t>
            </w:r>
          </w:p>
        </w:tc>
      </w:tr>
      <w:tr w:rsidR="00E43DA6" w:rsidRPr="000134F8" w14:paraId="6A64D48E" w14:textId="77777777" w:rsidTr="003C7846">
        <w:trPr>
          <w:jc w:val="center"/>
        </w:trPr>
        <w:tc>
          <w:tcPr>
            <w:tcW w:w="2720" w:type="dxa"/>
            <w:vMerge/>
          </w:tcPr>
          <w:p w14:paraId="2C7B5C9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39B2070"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1382288"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21919DF0" w14:textId="77777777" w:rsidR="00E43DA6" w:rsidRPr="000134F8" w:rsidRDefault="00E43DA6">
            <w:pPr>
              <w:rPr>
                <w:lang w:val="ru-RU"/>
              </w:rPr>
            </w:pPr>
          </w:p>
        </w:tc>
      </w:tr>
      <w:tr w:rsidR="00E43DA6" w:rsidRPr="000134F8" w14:paraId="3F6FDD51" w14:textId="77777777" w:rsidTr="003C7846">
        <w:trPr>
          <w:jc w:val="center"/>
        </w:trPr>
        <w:tc>
          <w:tcPr>
            <w:tcW w:w="2720" w:type="dxa"/>
            <w:vMerge/>
          </w:tcPr>
          <w:p w14:paraId="393B39A8"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1FB55A" w14:textId="77777777" w:rsidR="00E43DA6" w:rsidRDefault="000134F8">
            <w:r>
              <w:rPr>
                <w:rFonts w:ascii="Times New Roman" w:eastAsia="Times New Roman" w:hAnsi="Times New Roman"/>
                <w:sz w:val="20"/>
              </w:rPr>
              <w:t>Уганда</w:t>
            </w:r>
          </w:p>
        </w:tc>
        <w:tc>
          <w:tcPr>
            <w:tcW w:w="5102" w:type="dxa"/>
            <w:tcBorders>
              <w:top w:val="single" w:sz="8" w:space="0" w:color="000000"/>
              <w:left w:val="single" w:sz="8" w:space="0" w:color="000000"/>
              <w:bottom w:val="single" w:sz="8" w:space="0" w:color="000000"/>
              <w:right w:val="single" w:sz="8" w:space="0" w:color="000000"/>
            </w:tcBorders>
          </w:tcPr>
          <w:p w14:paraId="4B7D16EF"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18E5B57B" w14:textId="77777777" w:rsidR="00E43DA6" w:rsidRPr="000134F8" w:rsidRDefault="00E43DA6">
            <w:pPr>
              <w:rPr>
                <w:lang w:val="ru-RU"/>
              </w:rPr>
            </w:pPr>
          </w:p>
        </w:tc>
      </w:tr>
      <w:tr w:rsidR="00E43DA6" w14:paraId="027EBB0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8A37A7" w14:textId="77777777" w:rsidR="00E43DA6" w:rsidRDefault="000134F8">
            <w:r>
              <w:rPr>
                <w:rFonts w:ascii="Times New Roman" w:eastAsia="Times New Roman" w:hAnsi="Times New Roman"/>
                <w:sz w:val="20"/>
              </w:rPr>
              <w:t>167</w:t>
            </w:r>
          </w:p>
        </w:tc>
        <w:tc>
          <w:tcPr>
            <w:tcW w:w="2720" w:type="dxa"/>
            <w:tcBorders>
              <w:top w:val="single" w:sz="8" w:space="0" w:color="000000"/>
              <w:left w:val="single" w:sz="8" w:space="0" w:color="000000"/>
              <w:bottom w:val="single" w:sz="8" w:space="0" w:color="000000"/>
              <w:right w:val="single" w:sz="8" w:space="0" w:color="000000"/>
            </w:tcBorders>
          </w:tcPr>
          <w:p w14:paraId="6E85E997" w14:textId="77777777" w:rsidR="00E43DA6" w:rsidRDefault="000134F8">
            <w:r>
              <w:rPr>
                <w:rFonts w:ascii="Times New Roman" w:eastAsia="Times New Roman" w:hAnsi="Times New Roman"/>
                <w:sz w:val="20"/>
              </w:rPr>
              <w:t xml:space="preserve">G/SPS/N/BDI/146, G/SPS/N/KEN/354, G/SPS/N/RWA/139, </w:t>
            </w:r>
            <w:r>
              <w:rPr>
                <w:rFonts w:ascii="Times New Roman" w:eastAsia="Times New Roman" w:hAnsi="Times New Roman"/>
                <w:sz w:val="20"/>
              </w:rPr>
              <w:lastRenderedPageBreak/>
              <w:t>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225F4396" w14:textId="77777777" w:rsidR="00E43DA6" w:rsidRPr="000134F8" w:rsidRDefault="000134F8">
            <w:pPr>
              <w:rPr>
                <w:lang w:val="ru-RU"/>
              </w:rPr>
            </w:pPr>
            <w:r>
              <w:rPr>
                <w:rFonts w:ascii="Times New Roman" w:eastAsia="Times New Roman" w:hAnsi="Times New Roman"/>
                <w:sz w:val="20"/>
              </w:rPr>
              <w:lastRenderedPageBreak/>
              <w:t>DEAS</w:t>
            </w:r>
            <w:r w:rsidRPr="000134F8">
              <w:rPr>
                <w:rFonts w:ascii="Times New Roman" w:eastAsia="Times New Roman" w:hAnsi="Times New Roman"/>
                <w:sz w:val="20"/>
                <w:lang w:val="ru-RU"/>
              </w:rPr>
              <w:t xml:space="preserve"> 1326:2026,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BB0A38A" w14:textId="77777777" w:rsidR="00E43DA6" w:rsidRDefault="000134F8">
            <w:r>
              <w:rPr>
                <w:rFonts w:ascii="Times New Roman" w:eastAsia="Times New Roman" w:hAnsi="Times New Roman"/>
                <w:sz w:val="20"/>
              </w:rPr>
              <w:lastRenderedPageBreak/>
              <w:t>8/05/26</w:t>
            </w:r>
          </w:p>
        </w:tc>
      </w:tr>
      <w:tr w:rsidR="00E43DA6" w:rsidRPr="000134F8" w14:paraId="0874BFEC" w14:textId="77777777" w:rsidTr="003C7846">
        <w:trPr>
          <w:jc w:val="center"/>
        </w:trPr>
        <w:tc>
          <w:tcPr>
            <w:tcW w:w="2720" w:type="dxa"/>
            <w:vMerge/>
          </w:tcPr>
          <w:p w14:paraId="52D8CEF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289672C"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C47FAB8"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006A48BA" w14:textId="77777777" w:rsidR="00E43DA6" w:rsidRPr="000134F8" w:rsidRDefault="00E43DA6">
            <w:pPr>
              <w:rPr>
                <w:lang w:val="ru-RU"/>
              </w:rPr>
            </w:pPr>
          </w:p>
        </w:tc>
      </w:tr>
      <w:tr w:rsidR="00E43DA6" w:rsidRPr="000134F8" w14:paraId="389EEB64" w14:textId="77777777" w:rsidTr="003C7846">
        <w:trPr>
          <w:jc w:val="center"/>
        </w:trPr>
        <w:tc>
          <w:tcPr>
            <w:tcW w:w="2720" w:type="dxa"/>
            <w:vMerge/>
          </w:tcPr>
          <w:p w14:paraId="01F364A1"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16833B0" w14:textId="77777777" w:rsidR="00E43DA6" w:rsidRDefault="000134F8">
            <w:r>
              <w:rPr>
                <w:rFonts w:ascii="Times New Roman" w:eastAsia="Times New Roman" w:hAnsi="Times New Roman"/>
                <w:sz w:val="20"/>
              </w:rPr>
              <w:t>Бурунди</w:t>
            </w:r>
          </w:p>
        </w:tc>
        <w:tc>
          <w:tcPr>
            <w:tcW w:w="5102" w:type="dxa"/>
            <w:tcBorders>
              <w:top w:val="single" w:sz="8" w:space="0" w:color="000000"/>
              <w:left w:val="single" w:sz="8" w:space="0" w:color="000000"/>
              <w:bottom w:val="single" w:sz="8" w:space="0" w:color="000000"/>
              <w:right w:val="single" w:sz="8" w:space="0" w:color="000000"/>
            </w:tcBorders>
          </w:tcPr>
          <w:p w14:paraId="4593DC2A"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54721BBC" w14:textId="77777777" w:rsidR="00E43DA6" w:rsidRPr="000134F8" w:rsidRDefault="00E43DA6">
            <w:pPr>
              <w:rPr>
                <w:lang w:val="ru-RU"/>
              </w:rPr>
            </w:pPr>
          </w:p>
        </w:tc>
      </w:tr>
      <w:tr w:rsidR="00E43DA6" w14:paraId="2C5A999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3B92AFA" w14:textId="77777777" w:rsidR="00E43DA6" w:rsidRDefault="000134F8">
            <w:r>
              <w:rPr>
                <w:rFonts w:ascii="Times New Roman" w:eastAsia="Times New Roman" w:hAnsi="Times New Roman"/>
                <w:sz w:val="20"/>
              </w:rPr>
              <w:t>168</w:t>
            </w:r>
          </w:p>
        </w:tc>
        <w:tc>
          <w:tcPr>
            <w:tcW w:w="2720" w:type="dxa"/>
            <w:tcBorders>
              <w:top w:val="single" w:sz="8" w:space="0" w:color="000000"/>
              <w:left w:val="single" w:sz="8" w:space="0" w:color="000000"/>
              <w:bottom w:val="single" w:sz="8" w:space="0" w:color="000000"/>
              <w:right w:val="single" w:sz="8" w:space="0" w:color="000000"/>
            </w:tcBorders>
          </w:tcPr>
          <w:p w14:paraId="31B295E2" w14:textId="77777777" w:rsidR="00E43DA6" w:rsidRDefault="000134F8">
            <w:r>
              <w:rPr>
                <w:rFonts w:ascii="Times New Roman" w:eastAsia="Times New Roman" w:hAnsi="Times New Roman"/>
                <w:sz w:val="20"/>
              </w:rPr>
              <w:t>G/SPS/N/BDI/146, G/SPS/N/KEN/354, G/SPS/N/RWA/139, G/SPS/N/TZA/505, G/SPS/N/UGA/467</w:t>
            </w:r>
          </w:p>
        </w:tc>
        <w:tc>
          <w:tcPr>
            <w:tcW w:w="5102" w:type="dxa"/>
            <w:tcBorders>
              <w:top w:val="single" w:sz="8" w:space="0" w:color="000000"/>
              <w:left w:val="single" w:sz="8" w:space="0" w:color="000000"/>
              <w:bottom w:val="single" w:sz="8" w:space="0" w:color="000000"/>
              <w:right w:val="single" w:sz="8" w:space="0" w:color="000000"/>
            </w:tcBorders>
          </w:tcPr>
          <w:p w14:paraId="2B2CC982" w14:textId="77777777" w:rsidR="00E43DA6" w:rsidRPr="000134F8" w:rsidRDefault="000134F8">
            <w:pPr>
              <w:rPr>
                <w:lang w:val="ru-RU"/>
              </w:rPr>
            </w:pPr>
            <w:r>
              <w:rPr>
                <w:rFonts w:ascii="Times New Roman" w:eastAsia="Times New Roman" w:hAnsi="Times New Roman"/>
                <w:sz w:val="20"/>
              </w:rPr>
              <w:t>DEAS</w:t>
            </w:r>
            <w:r w:rsidRPr="000134F8">
              <w:rPr>
                <w:rFonts w:ascii="Times New Roman" w:eastAsia="Times New Roman" w:hAnsi="Times New Roman"/>
                <w:sz w:val="20"/>
                <w:lang w:val="ru-RU"/>
              </w:rPr>
              <w:t xml:space="preserve"> 1326:2026, Гуммиарабик — Спецификация, Первое издание. Язык(ы): английский. Количество страниц: 38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UGA</w:t>
            </w:r>
            <w:r w:rsidRPr="000134F8">
              <w:rPr>
                <w:rFonts w:ascii="Times New Roman" w:eastAsia="Times New Roman" w:hAnsi="Times New Roman"/>
                <w:sz w:val="20"/>
                <w:lang w:val="ru-RU"/>
              </w:rPr>
              <w:t>/26_01343_00_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3B41DC" w14:textId="77777777" w:rsidR="00E43DA6" w:rsidRDefault="000134F8">
            <w:r>
              <w:rPr>
                <w:rFonts w:ascii="Times New Roman" w:eastAsia="Times New Roman" w:hAnsi="Times New Roman"/>
                <w:sz w:val="20"/>
              </w:rPr>
              <w:t>8/05/26</w:t>
            </w:r>
          </w:p>
        </w:tc>
      </w:tr>
      <w:tr w:rsidR="00E43DA6" w:rsidRPr="000134F8" w14:paraId="6D140962" w14:textId="77777777" w:rsidTr="003C7846">
        <w:trPr>
          <w:jc w:val="center"/>
        </w:trPr>
        <w:tc>
          <w:tcPr>
            <w:tcW w:w="2720" w:type="dxa"/>
            <w:vMerge/>
          </w:tcPr>
          <w:p w14:paraId="2AC4369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46FF44F" w14:textId="77777777" w:rsidR="00E43DA6" w:rsidRDefault="000134F8">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5FC5B49" w14:textId="77777777" w:rsidR="00E43DA6" w:rsidRPr="000134F8" w:rsidRDefault="000134F8">
            <w:pPr>
              <w:rPr>
                <w:lang w:val="ru-RU"/>
              </w:rPr>
            </w:pPr>
            <w:r w:rsidRPr="000134F8">
              <w:rPr>
                <w:rFonts w:ascii="Times New Roman" w:eastAsia="Times New Roman" w:hAnsi="Times New Roman"/>
                <w:sz w:val="20"/>
                <w:lang w:val="ru-RU"/>
              </w:rPr>
              <w:t xml:space="preserve">Натуральный гуммиарабик (код ТН ВЭД: 130120); Пищевые добавки (код </w:t>
            </w:r>
            <w:r>
              <w:rPr>
                <w:rFonts w:ascii="Times New Roman" w:eastAsia="Times New Roman" w:hAnsi="Times New Roman"/>
                <w:sz w:val="20"/>
              </w:rPr>
              <w:t>ICS</w:t>
            </w:r>
            <w:r w:rsidRPr="000134F8">
              <w:rPr>
                <w:rFonts w:ascii="Times New Roman" w:eastAsia="Times New Roman" w:hAnsi="Times New Roman"/>
                <w:sz w:val="20"/>
                <w:lang w:val="ru-RU"/>
              </w:rPr>
              <w:t>: 67.220.20)</w:t>
            </w:r>
          </w:p>
        </w:tc>
        <w:tc>
          <w:tcPr>
            <w:tcW w:w="2720" w:type="dxa"/>
            <w:vMerge/>
          </w:tcPr>
          <w:p w14:paraId="0D46B82B" w14:textId="77777777" w:rsidR="00E43DA6" w:rsidRPr="000134F8" w:rsidRDefault="00E43DA6">
            <w:pPr>
              <w:rPr>
                <w:lang w:val="ru-RU"/>
              </w:rPr>
            </w:pPr>
          </w:p>
        </w:tc>
      </w:tr>
      <w:tr w:rsidR="00E43DA6" w:rsidRPr="000134F8" w14:paraId="4ED51E49" w14:textId="77777777" w:rsidTr="003C7846">
        <w:trPr>
          <w:jc w:val="center"/>
        </w:trPr>
        <w:tc>
          <w:tcPr>
            <w:tcW w:w="2720" w:type="dxa"/>
            <w:vMerge/>
          </w:tcPr>
          <w:p w14:paraId="34B8E48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42490B9"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9D0D615" w14:textId="77777777" w:rsidR="00E43DA6" w:rsidRPr="000134F8" w:rsidRDefault="000134F8">
            <w:pPr>
              <w:rPr>
                <w:lang w:val="ru-RU"/>
              </w:rPr>
            </w:pPr>
            <w:r w:rsidRPr="000134F8">
              <w:rPr>
                <w:rFonts w:ascii="Times New Roman" w:eastAsia="Times New Roman" w:hAnsi="Times New Roman"/>
                <w:sz w:val="20"/>
                <w:lang w:val="ru-RU"/>
              </w:rPr>
              <w:t>Настоящий проект Восточноафриканского стандарта устанавливает требования, методы отбора проб и испытаний пищевой гуммиарабика, получаемого из акации сенегальской (</w:t>
            </w:r>
            <w:r>
              <w:rPr>
                <w:rFonts w:ascii="Times New Roman" w:eastAsia="Times New Roman" w:hAnsi="Times New Roman"/>
                <w:sz w:val="20"/>
              </w:rPr>
              <w:t>L</w:t>
            </w:r>
            <w:r w:rsidRPr="000134F8">
              <w:rPr>
                <w:rFonts w:ascii="Times New Roman" w:eastAsia="Times New Roman" w:hAnsi="Times New Roman"/>
                <w:sz w:val="20"/>
                <w:lang w:val="ru-RU"/>
              </w:rPr>
              <w:t>.) сорта Виллденау. Сенегальская или акация сенная (семейство бобовые), также известная как камедь акации, предназначена для потребления человеком.</w:t>
            </w:r>
          </w:p>
        </w:tc>
        <w:tc>
          <w:tcPr>
            <w:tcW w:w="2720" w:type="dxa"/>
            <w:vMerge/>
          </w:tcPr>
          <w:p w14:paraId="5BB1CB67" w14:textId="77777777" w:rsidR="00E43DA6" w:rsidRPr="000134F8" w:rsidRDefault="00E43DA6">
            <w:pPr>
              <w:rPr>
                <w:lang w:val="ru-RU"/>
              </w:rPr>
            </w:pPr>
          </w:p>
        </w:tc>
      </w:tr>
      <w:tr w:rsidR="00E43DA6" w14:paraId="4EF1E8AD"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0F7B7A0" w14:textId="77777777" w:rsidR="00E43DA6" w:rsidRDefault="000134F8">
            <w:r>
              <w:rPr>
                <w:rFonts w:ascii="Times New Roman" w:eastAsia="Times New Roman" w:hAnsi="Times New Roman"/>
                <w:sz w:val="20"/>
              </w:rPr>
              <w:t>169</w:t>
            </w:r>
          </w:p>
        </w:tc>
        <w:tc>
          <w:tcPr>
            <w:tcW w:w="2720" w:type="dxa"/>
            <w:tcBorders>
              <w:top w:val="single" w:sz="8" w:space="0" w:color="000000"/>
              <w:left w:val="single" w:sz="8" w:space="0" w:color="000000"/>
              <w:bottom w:val="single" w:sz="8" w:space="0" w:color="000000"/>
              <w:right w:val="single" w:sz="8" w:space="0" w:color="000000"/>
            </w:tcBorders>
          </w:tcPr>
          <w:p w14:paraId="1A4C5E8D" w14:textId="77777777" w:rsidR="00E43DA6" w:rsidRDefault="000134F8">
            <w:r>
              <w:rPr>
                <w:rFonts w:ascii="Times New Roman" w:eastAsia="Times New Roman" w:hAnsi="Times New Roman"/>
                <w:sz w:val="20"/>
              </w:rPr>
              <w:t>G/SPS/N/USA/3562</w:t>
            </w:r>
          </w:p>
        </w:tc>
        <w:tc>
          <w:tcPr>
            <w:tcW w:w="5102" w:type="dxa"/>
            <w:tcBorders>
              <w:top w:val="single" w:sz="8" w:space="0" w:color="000000"/>
              <w:left w:val="single" w:sz="8" w:space="0" w:color="000000"/>
              <w:bottom w:val="single" w:sz="8" w:space="0" w:color="000000"/>
              <w:right w:val="single" w:sz="8" w:space="0" w:color="000000"/>
            </w:tcBorders>
          </w:tcPr>
          <w:p w14:paraId="7ED41080" w14:textId="77777777" w:rsidR="00E43DA6" w:rsidRPr="000134F8" w:rsidRDefault="000134F8">
            <w:pPr>
              <w:rPr>
                <w:lang w:val="ru-RU"/>
              </w:rPr>
            </w:pPr>
            <w:r>
              <w:rPr>
                <w:rFonts w:ascii="Times New Roman" w:eastAsia="Times New Roman" w:hAnsi="Times New Roman"/>
                <w:sz w:val="20"/>
              </w:rPr>
              <w:t>Ecoflora</w:t>
            </w:r>
            <w:r w:rsidRPr="000134F8">
              <w:rPr>
                <w:rFonts w:ascii="Times New Roman" w:eastAsia="Times New Roman" w:hAnsi="Times New Roman"/>
                <w:sz w:val="20"/>
                <w:lang w:val="ru-RU"/>
              </w:rPr>
              <w:t xml:space="preserve"> </w:t>
            </w:r>
            <w:r>
              <w:rPr>
                <w:rFonts w:ascii="Times New Roman" w:eastAsia="Times New Roman" w:hAnsi="Times New Roman"/>
                <w:sz w:val="20"/>
              </w:rPr>
              <w:t>Cares</w:t>
            </w:r>
            <w:r w:rsidRPr="000134F8">
              <w:rPr>
                <w:rFonts w:ascii="Times New Roman" w:eastAsia="Times New Roman" w:hAnsi="Times New Roman"/>
                <w:sz w:val="20"/>
                <w:lang w:val="ru-RU"/>
              </w:rPr>
              <w:t>; Подача петиции о добавке красителя; Уведомление о петиции.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federalregister</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w:t>
            </w:r>
            <w:r w:rsidRPr="000134F8">
              <w:rPr>
                <w:rFonts w:ascii="Times New Roman" w:eastAsia="Times New Roman" w:hAnsi="Times New Roman"/>
                <w:sz w:val="20"/>
                <w:lang w:val="ru-RU"/>
              </w:rPr>
              <w:t>/2026-04288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USA</w:t>
            </w:r>
            <w:r w:rsidRPr="000134F8">
              <w:rPr>
                <w:rFonts w:ascii="Times New Roman" w:eastAsia="Times New Roman" w:hAnsi="Times New Roman"/>
                <w:sz w:val="20"/>
                <w:lang w:val="ru-RU"/>
              </w:rPr>
              <w:t>/26_01329_00_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89F111" w14:textId="77777777" w:rsidR="00E43DA6" w:rsidRDefault="000134F8">
            <w:r>
              <w:rPr>
                <w:rFonts w:ascii="Times New Roman" w:eastAsia="Times New Roman" w:hAnsi="Times New Roman"/>
                <w:sz w:val="20"/>
              </w:rPr>
              <w:t>-</w:t>
            </w:r>
          </w:p>
        </w:tc>
      </w:tr>
      <w:tr w:rsidR="00E43DA6" w:rsidRPr="000134F8" w14:paraId="4B68CE9E" w14:textId="77777777" w:rsidTr="003C7846">
        <w:trPr>
          <w:jc w:val="center"/>
        </w:trPr>
        <w:tc>
          <w:tcPr>
            <w:tcW w:w="2720" w:type="dxa"/>
            <w:vMerge/>
          </w:tcPr>
          <w:p w14:paraId="317803F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43D3A1A"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BEADEB3" w14:textId="77777777" w:rsidR="00E43DA6" w:rsidRPr="000134F8" w:rsidRDefault="000134F8">
            <w:pPr>
              <w:rPr>
                <w:lang w:val="ru-RU"/>
              </w:rPr>
            </w:pPr>
            <w:r w:rsidRPr="000134F8">
              <w:rPr>
                <w:rFonts w:ascii="Times New Roman" w:eastAsia="Times New Roman" w:hAnsi="Times New Roman"/>
                <w:sz w:val="20"/>
                <w:lang w:val="ru-RU"/>
              </w:rPr>
              <w:t xml:space="preserve">Препараты, используемые в кормлении животных (код ТН ВЭД: 2309); Пищевые технологии (код </w:t>
            </w:r>
            <w:r>
              <w:rPr>
                <w:rFonts w:ascii="Times New Roman" w:eastAsia="Times New Roman" w:hAnsi="Times New Roman"/>
                <w:sz w:val="20"/>
              </w:rPr>
              <w:t>ICS</w:t>
            </w:r>
            <w:r w:rsidRPr="000134F8">
              <w:rPr>
                <w:rFonts w:ascii="Times New Roman" w:eastAsia="Times New Roman" w:hAnsi="Times New Roman"/>
                <w:sz w:val="20"/>
                <w:lang w:val="ru-RU"/>
              </w:rPr>
              <w:t>: 67)</w:t>
            </w:r>
          </w:p>
        </w:tc>
        <w:tc>
          <w:tcPr>
            <w:tcW w:w="2720" w:type="dxa"/>
            <w:vMerge/>
          </w:tcPr>
          <w:p w14:paraId="1C6E380B" w14:textId="77777777" w:rsidR="00E43DA6" w:rsidRPr="000134F8" w:rsidRDefault="00E43DA6">
            <w:pPr>
              <w:rPr>
                <w:lang w:val="ru-RU"/>
              </w:rPr>
            </w:pPr>
          </w:p>
        </w:tc>
      </w:tr>
      <w:tr w:rsidR="00E43DA6" w14:paraId="6C3EC8A1" w14:textId="77777777" w:rsidTr="003C7846">
        <w:trPr>
          <w:jc w:val="center"/>
        </w:trPr>
        <w:tc>
          <w:tcPr>
            <w:tcW w:w="2720" w:type="dxa"/>
            <w:vMerge/>
          </w:tcPr>
          <w:p w14:paraId="0ECB6E5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D542159"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0F9019D8" w14:textId="77777777" w:rsidR="00E43DA6" w:rsidRDefault="000134F8">
            <w:r w:rsidRPr="000134F8">
              <w:rPr>
                <w:rFonts w:ascii="Times New Roman" w:eastAsia="Times New Roman" w:hAnsi="Times New Roman"/>
                <w:sz w:val="20"/>
                <w:lang w:val="ru-RU"/>
              </w:rPr>
              <w:t>Управление по контролю за продуктами и лекарствами (</w:t>
            </w:r>
            <w:r>
              <w:rPr>
                <w:rFonts w:ascii="Times New Roman" w:eastAsia="Times New Roman" w:hAnsi="Times New Roman"/>
                <w:sz w:val="20"/>
              </w:rPr>
              <w:t>FDA</w:t>
            </w:r>
            <w:r w:rsidRPr="000134F8">
              <w:rPr>
                <w:rFonts w:ascii="Times New Roman" w:eastAsia="Times New Roman" w:hAnsi="Times New Roman"/>
                <w:sz w:val="20"/>
                <w:lang w:val="ru-RU"/>
              </w:rPr>
              <w:t xml:space="preserve"> или мы) объявляет, что мы подали петицию, поданную компанией </w:t>
            </w:r>
            <w:r>
              <w:rPr>
                <w:rFonts w:ascii="Times New Roman" w:eastAsia="Times New Roman" w:hAnsi="Times New Roman"/>
                <w:sz w:val="20"/>
              </w:rPr>
              <w:t>Ecoflora</w:t>
            </w:r>
            <w:r w:rsidRPr="000134F8">
              <w:rPr>
                <w:rFonts w:ascii="Times New Roman" w:eastAsia="Times New Roman" w:hAnsi="Times New Roman"/>
                <w:sz w:val="20"/>
                <w:lang w:val="ru-RU"/>
              </w:rPr>
              <w:t xml:space="preserve"> </w:t>
            </w:r>
            <w:r>
              <w:rPr>
                <w:rFonts w:ascii="Times New Roman" w:eastAsia="Times New Roman" w:hAnsi="Times New Roman"/>
                <w:sz w:val="20"/>
              </w:rPr>
              <w:t>Cares</w:t>
            </w:r>
            <w:r w:rsidRPr="000134F8">
              <w:rPr>
                <w:rFonts w:ascii="Times New Roman" w:eastAsia="Times New Roman" w:hAnsi="Times New Roman"/>
                <w:sz w:val="20"/>
                <w:lang w:val="ru-RU"/>
              </w:rPr>
              <w:t xml:space="preserve">, </w:t>
            </w:r>
            <w:r>
              <w:rPr>
                <w:rFonts w:ascii="Times New Roman" w:eastAsia="Times New Roman" w:hAnsi="Times New Roman"/>
                <w:sz w:val="20"/>
              </w:rPr>
              <w:t>c</w:t>
            </w:r>
            <w:r w:rsidRPr="000134F8">
              <w:rPr>
                <w:rFonts w:ascii="Times New Roman" w:eastAsia="Times New Roman" w:hAnsi="Times New Roman"/>
                <w:sz w:val="20"/>
                <w:lang w:val="ru-RU"/>
              </w:rPr>
              <w:t>/</w:t>
            </w:r>
            <w:r>
              <w:rPr>
                <w:rFonts w:ascii="Times New Roman" w:eastAsia="Times New Roman" w:hAnsi="Times New Roman"/>
                <w:sz w:val="20"/>
              </w:rPr>
              <w:t>o</w:t>
            </w:r>
            <w:r w:rsidRPr="000134F8">
              <w:rPr>
                <w:rFonts w:ascii="Times New Roman" w:eastAsia="Times New Roman" w:hAnsi="Times New Roman"/>
                <w:sz w:val="20"/>
                <w:lang w:val="ru-RU"/>
              </w:rPr>
              <w:t xml:space="preserve"> </w:t>
            </w:r>
            <w:r>
              <w:rPr>
                <w:rFonts w:ascii="Times New Roman" w:eastAsia="Times New Roman" w:hAnsi="Times New Roman"/>
                <w:sz w:val="20"/>
              </w:rPr>
              <w:t>Exponent</w:t>
            </w:r>
            <w:r w:rsidRPr="000134F8">
              <w:rPr>
                <w:rFonts w:ascii="Times New Roman" w:eastAsia="Times New Roman" w:hAnsi="Times New Roman"/>
                <w:sz w:val="20"/>
                <w:lang w:val="ru-RU"/>
              </w:rPr>
              <w:t xml:space="preserve">, </w:t>
            </w:r>
            <w:r>
              <w:rPr>
                <w:rFonts w:ascii="Times New Roman" w:eastAsia="Times New Roman" w:hAnsi="Times New Roman"/>
                <w:sz w:val="20"/>
              </w:rPr>
              <w:t>Inc</w:t>
            </w:r>
            <w:r w:rsidRPr="000134F8">
              <w:rPr>
                <w:rFonts w:ascii="Times New Roman" w:eastAsia="Times New Roman" w:hAnsi="Times New Roman"/>
                <w:sz w:val="20"/>
                <w:lang w:val="ru-RU"/>
              </w:rPr>
              <w:t xml:space="preserve">., с предложением внести изменения в наши правила применения красящих добавок, чтобы обеспечить безопасное использование </w:t>
            </w:r>
            <w:r>
              <w:rPr>
                <w:rFonts w:ascii="Times New Roman" w:eastAsia="Times New Roman" w:hAnsi="Times New Roman"/>
                <w:sz w:val="20"/>
              </w:rPr>
              <w:t>jagua</w:t>
            </w:r>
            <w:r w:rsidRPr="000134F8">
              <w:rPr>
                <w:rFonts w:ascii="Times New Roman" w:eastAsia="Times New Roman" w:hAnsi="Times New Roman"/>
                <w:sz w:val="20"/>
                <w:lang w:val="ru-RU"/>
              </w:rPr>
              <w:t xml:space="preserve"> (</w:t>
            </w:r>
            <w:r>
              <w:rPr>
                <w:rFonts w:ascii="Times New Roman" w:eastAsia="Times New Roman" w:hAnsi="Times New Roman"/>
                <w:sz w:val="20"/>
              </w:rPr>
              <w:t>genipin</w:t>
            </w:r>
            <w:r w:rsidRPr="000134F8">
              <w:rPr>
                <w:rFonts w:ascii="Times New Roman" w:eastAsia="Times New Roman" w:hAnsi="Times New Roman"/>
                <w:sz w:val="20"/>
                <w:lang w:val="ru-RU"/>
              </w:rPr>
              <w:t>-</w:t>
            </w:r>
            <w:r>
              <w:rPr>
                <w:rFonts w:ascii="Times New Roman" w:eastAsia="Times New Roman" w:hAnsi="Times New Roman"/>
                <w:sz w:val="20"/>
              </w:rPr>
              <w:t>glycine</w:t>
            </w:r>
            <w:r w:rsidRPr="000134F8">
              <w:rPr>
                <w:rFonts w:ascii="Times New Roman" w:eastAsia="Times New Roman" w:hAnsi="Times New Roman"/>
                <w:sz w:val="20"/>
                <w:lang w:val="ru-RU"/>
              </w:rPr>
              <w:t xml:space="preserve">) </w:t>
            </w:r>
            <w:r>
              <w:rPr>
                <w:rFonts w:ascii="Times New Roman" w:eastAsia="Times New Roman" w:hAnsi="Times New Roman"/>
                <w:sz w:val="20"/>
              </w:rPr>
              <w:t>blue</w:t>
            </w:r>
            <w:r w:rsidRPr="000134F8">
              <w:rPr>
                <w:rFonts w:ascii="Times New Roman" w:eastAsia="Times New Roman" w:hAnsi="Times New Roman"/>
                <w:sz w:val="20"/>
                <w:lang w:val="ru-RU"/>
              </w:rPr>
              <w:t xml:space="preserve"> в качестве красящей добавки для домашних животных. продукты питания на уровне, соответствующем надлежащей производственной практике. </w:t>
            </w:r>
            <w:r>
              <w:rPr>
                <w:rFonts w:ascii="Times New Roman" w:eastAsia="Times New Roman" w:hAnsi="Times New Roman"/>
                <w:sz w:val="20"/>
              </w:rPr>
              <w:t>Петиция о добавлении цвета была подана 24 февраля 2026 года.</w:t>
            </w:r>
          </w:p>
        </w:tc>
        <w:tc>
          <w:tcPr>
            <w:tcW w:w="2720" w:type="dxa"/>
            <w:vMerge/>
          </w:tcPr>
          <w:p w14:paraId="263C2406" w14:textId="77777777" w:rsidR="00E43DA6" w:rsidRDefault="00E43DA6"/>
        </w:tc>
      </w:tr>
      <w:tr w:rsidR="00E43DA6" w14:paraId="2180D04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FA3A925" w14:textId="77777777" w:rsidR="00E43DA6" w:rsidRDefault="000134F8">
            <w:r>
              <w:rPr>
                <w:rFonts w:ascii="Times New Roman" w:eastAsia="Times New Roman" w:hAnsi="Times New Roman"/>
                <w:sz w:val="20"/>
              </w:rPr>
              <w:t>170</w:t>
            </w:r>
          </w:p>
        </w:tc>
        <w:tc>
          <w:tcPr>
            <w:tcW w:w="2720" w:type="dxa"/>
            <w:tcBorders>
              <w:top w:val="single" w:sz="8" w:space="0" w:color="000000"/>
              <w:left w:val="single" w:sz="8" w:space="0" w:color="000000"/>
              <w:bottom w:val="single" w:sz="8" w:space="0" w:color="000000"/>
              <w:right w:val="single" w:sz="8" w:space="0" w:color="000000"/>
            </w:tcBorders>
          </w:tcPr>
          <w:p w14:paraId="049CD693" w14:textId="77777777" w:rsidR="00E43DA6" w:rsidRDefault="000134F8">
            <w:r>
              <w:rPr>
                <w:rFonts w:ascii="Times New Roman" w:eastAsia="Times New Roman" w:hAnsi="Times New Roman"/>
                <w:sz w:val="20"/>
              </w:rPr>
              <w:t>G/SPS/N/USA/3561</w:t>
            </w:r>
          </w:p>
        </w:tc>
        <w:tc>
          <w:tcPr>
            <w:tcW w:w="5102" w:type="dxa"/>
            <w:tcBorders>
              <w:top w:val="single" w:sz="8" w:space="0" w:color="000000"/>
              <w:left w:val="single" w:sz="8" w:space="0" w:color="000000"/>
              <w:bottom w:val="single" w:sz="8" w:space="0" w:color="000000"/>
              <w:right w:val="single" w:sz="8" w:space="0" w:color="000000"/>
            </w:tcBorders>
          </w:tcPr>
          <w:p w14:paraId="0FE0689F" w14:textId="77777777" w:rsidR="00E43DA6" w:rsidRPr="000134F8" w:rsidRDefault="000134F8">
            <w:pPr>
              <w:rPr>
                <w:lang w:val="ru-RU"/>
              </w:rPr>
            </w:pPr>
            <w:r>
              <w:rPr>
                <w:rFonts w:ascii="Times New Roman" w:eastAsia="Times New Roman" w:hAnsi="Times New Roman"/>
                <w:sz w:val="20"/>
              </w:rPr>
              <w:t>Kemin</w:t>
            </w:r>
            <w:r w:rsidRPr="000134F8">
              <w:rPr>
                <w:rFonts w:ascii="Times New Roman" w:eastAsia="Times New Roman" w:hAnsi="Times New Roman"/>
                <w:sz w:val="20"/>
                <w:lang w:val="ru-RU"/>
              </w:rPr>
              <w:t xml:space="preserve"> </w:t>
            </w:r>
            <w:r>
              <w:rPr>
                <w:rFonts w:ascii="Times New Roman" w:eastAsia="Times New Roman" w:hAnsi="Times New Roman"/>
                <w:sz w:val="20"/>
              </w:rPr>
              <w:t>Industries</w:t>
            </w:r>
            <w:r w:rsidRPr="000134F8">
              <w:rPr>
                <w:rFonts w:ascii="Times New Roman" w:eastAsia="Times New Roman" w:hAnsi="Times New Roman"/>
                <w:sz w:val="20"/>
                <w:lang w:val="ru-RU"/>
              </w:rPr>
              <w:t xml:space="preserve">, </w:t>
            </w:r>
            <w:r>
              <w:rPr>
                <w:rFonts w:ascii="Times New Roman" w:eastAsia="Times New Roman" w:hAnsi="Times New Roman"/>
                <w:sz w:val="20"/>
              </w:rPr>
              <w:t>Inc</w:t>
            </w:r>
            <w:r w:rsidRPr="000134F8">
              <w:rPr>
                <w:rFonts w:ascii="Times New Roman" w:eastAsia="Times New Roman" w:hAnsi="Times New Roman"/>
                <w:sz w:val="20"/>
                <w:lang w:val="ru-RU"/>
              </w:rPr>
              <w:t>.; Подача ходатайства о применении пищевых добавок (для использования животными); Уведомление о подаче ходатайства.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federalregister</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w:t>
            </w:r>
            <w:r w:rsidRPr="000134F8">
              <w:rPr>
                <w:rFonts w:ascii="Times New Roman" w:eastAsia="Times New Roman" w:hAnsi="Times New Roman"/>
                <w:sz w:val="20"/>
                <w:lang w:val="ru-RU"/>
              </w:rPr>
              <w:t>/2026-04284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USA</w:t>
            </w:r>
            <w:r w:rsidRPr="000134F8">
              <w:rPr>
                <w:rFonts w:ascii="Times New Roman" w:eastAsia="Times New Roman" w:hAnsi="Times New Roman"/>
                <w:sz w:val="20"/>
                <w:lang w:val="ru-RU"/>
              </w:rPr>
              <w:t>/26_01328_00_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1A5D7A" w14:textId="77777777" w:rsidR="00E43DA6" w:rsidRDefault="000134F8">
            <w:r>
              <w:rPr>
                <w:rFonts w:ascii="Times New Roman" w:eastAsia="Times New Roman" w:hAnsi="Times New Roman"/>
                <w:sz w:val="20"/>
              </w:rPr>
              <w:lastRenderedPageBreak/>
              <w:t>3/04/26</w:t>
            </w:r>
          </w:p>
        </w:tc>
      </w:tr>
      <w:tr w:rsidR="00E43DA6" w:rsidRPr="000134F8" w14:paraId="45E0D26C" w14:textId="77777777" w:rsidTr="003C7846">
        <w:trPr>
          <w:jc w:val="center"/>
        </w:trPr>
        <w:tc>
          <w:tcPr>
            <w:tcW w:w="2720" w:type="dxa"/>
            <w:vMerge/>
          </w:tcPr>
          <w:p w14:paraId="65C263F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D82F651"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430629B" w14:textId="77777777" w:rsidR="00E43DA6" w:rsidRPr="000134F8" w:rsidRDefault="000134F8">
            <w:pPr>
              <w:rPr>
                <w:lang w:val="ru-RU"/>
              </w:rPr>
            </w:pPr>
            <w:r w:rsidRPr="000134F8">
              <w:rPr>
                <w:rFonts w:ascii="Times New Roman" w:eastAsia="Times New Roman" w:hAnsi="Times New Roman"/>
                <w:sz w:val="20"/>
                <w:lang w:val="ru-RU"/>
              </w:rPr>
              <w:t xml:space="preserve">Препараты, используемые в кормлении животных (код ТН ВЭД: 2309); Пищевые технологии (код </w:t>
            </w:r>
            <w:r>
              <w:rPr>
                <w:rFonts w:ascii="Times New Roman" w:eastAsia="Times New Roman" w:hAnsi="Times New Roman"/>
                <w:sz w:val="20"/>
              </w:rPr>
              <w:t>ICS</w:t>
            </w:r>
            <w:r w:rsidRPr="000134F8">
              <w:rPr>
                <w:rFonts w:ascii="Times New Roman" w:eastAsia="Times New Roman" w:hAnsi="Times New Roman"/>
                <w:sz w:val="20"/>
                <w:lang w:val="ru-RU"/>
              </w:rPr>
              <w:t>: 67)</w:t>
            </w:r>
          </w:p>
        </w:tc>
        <w:tc>
          <w:tcPr>
            <w:tcW w:w="2720" w:type="dxa"/>
            <w:vMerge/>
          </w:tcPr>
          <w:p w14:paraId="5F43C4C6" w14:textId="77777777" w:rsidR="00E43DA6" w:rsidRPr="000134F8" w:rsidRDefault="00E43DA6">
            <w:pPr>
              <w:rPr>
                <w:lang w:val="ru-RU"/>
              </w:rPr>
            </w:pPr>
          </w:p>
        </w:tc>
      </w:tr>
      <w:tr w:rsidR="00E43DA6" w14:paraId="6B26989A" w14:textId="77777777" w:rsidTr="003C7846">
        <w:trPr>
          <w:jc w:val="center"/>
        </w:trPr>
        <w:tc>
          <w:tcPr>
            <w:tcW w:w="2720" w:type="dxa"/>
            <w:vMerge/>
          </w:tcPr>
          <w:p w14:paraId="5CF541B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7E5EF94"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5B24D728" w14:textId="77777777" w:rsidR="00E43DA6" w:rsidRDefault="000134F8">
            <w:r w:rsidRPr="000134F8">
              <w:rPr>
                <w:rFonts w:ascii="Times New Roman" w:eastAsia="Times New Roman" w:hAnsi="Times New Roman"/>
                <w:sz w:val="20"/>
                <w:lang w:val="ru-RU"/>
              </w:rPr>
              <w:t>Управление по контролю за продуктами и лекарствами (</w:t>
            </w:r>
            <w:r>
              <w:rPr>
                <w:rFonts w:ascii="Times New Roman" w:eastAsia="Times New Roman" w:hAnsi="Times New Roman"/>
                <w:sz w:val="20"/>
              </w:rPr>
              <w:t>FDA</w:t>
            </w:r>
            <w:r w:rsidRPr="000134F8">
              <w:rPr>
                <w:rFonts w:ascii="Times New Roman" w:eastAsia="Times New Roman" w:hAnsi="Times New Roman"/>
                <w:sz w:val="20"/>
                <w:lang w:val="ru-RU"/>
              </w:rPr>
              <w:t xml:space="preserve"> или мы) объявляет, что мы подали петицию на пищевую добавку, поданную компанией </w:t>
            </w:r>
            <w:r>
              <w:rPr>
                <w:rFonts w:ascii="Times New Roman" w:eastAsia="Times New Roman" w:hAnsi="Times New Roman"/>
                <w:sz w:val="20"/>
              </w:rPr>
              <w:t>Kemin</w:t>
            </w:r>
            <w:r w:rsidRPr="000134F8">
              <w:rPr>
                <w:rFonts w:ascii="Times New Roman" w:eastAsia="Times New Roman" w:hAnsi="Times New Roman"/>
                <w:sz w:val="20"/>
                <w:lang w:val="ru-RU"/>
              </w:rPr>
              <w:t xml:space="preserve"> </w:t>
            </w:r>
            <w:r>
              <w:rPr>
                <w:rFonts w:ascii="Times New Roman" w:eastAsia="Times New Roman" w:hAnsi="Times New Roman"/>
                <w:sz w:val="20"/>
              </w:rPr>
              <w:t>Industries</w:t>
            </w:r>
            <w:r w:rsidRPr="000134F8">
              <w:rPr>
                <w:rFonts w:ascii="Times New Roman" w:eastAsia="Times New Roman" w:hAnsi="Times New Roman"/>
                <w:sz w:val="20"/>
                <w:lang w:val="ru-RU"/>
              </w:rPr>
              <w:t xml:space="preserve">, </w:t>
            </w:r>
            <w:r>
              <w:rPr>
                <w:rFonts w:ascii="Times New Roman" w:eastAsia="Times New Roman" w:hAnsi="Times New Roman"/>
                <w:sz w:val="20"/>
              </w:rPr>
              <w:t>Inc</w:t>
            </w:r>
            <w:r w:rsidRPr="000134F8">
              <w:rPr>
                <w:rFonts w:ascii="Times New Roman" w:eastAsia="Times New Roman" w:hAnsi="Times New Roman"/>
                <w:sz w:val="20"/>
                <w:lang w:val="ru-RU"/>
              </w:rPr>
              <w:t xml:space="preserve">., с предложением внести изменения в наши правила по пищевым добавкам, чтобы обеспечить безопасное использование пропионата хрома в качестве источника хрома в кормах для несушек и племенных цыплят. </w:t>
            </w:r>
            <w:r>
              <w:rPr>
                <w:rFonts w:ascii="Times New Roman" w:eastAsia="Times New Roman" w:hAnsi="Times New Roman"/>
                <w:sz w:val="20"/>
              </w:rPr>
              <w:t>Петиция о пищевой добавке была подана 7 февраля 2026 года.</w:t>
            </w:r>
          </w:p>
        </w:tc>
        <w:tc>
          <w:tcPr>
            <w:tcW w:w="2720" w:type="dxa"/>
            <w:vMerge/>
          </w:tcPr>
          <w:p w14:paraId="2F5F03EE" w14:textId="77777777" w:rsidR="00E43DA6" w:rsidRDefault="00E43DA6"/>
        </w:tc>
      </w:tr>
      <w:tr w:rsidR="00E43DA6" w14:paraId="5DB37F1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2B92F4D" w14:textId="77777777" w:rsidR="00E43DA6" w:rsidRDefault="000134F8">
            <w:r>
              <w:rPr>
                <w:rFonts w:ascii="Times New Roman" w:eastAsia="Times New Roman" w:hAnsi="Times New Roman"/>
                <w:sz w:val="20"/>
              </w:rPr>
              <w:t>171</w:t>
            </w:r>
          </w:p>
        </w:tc>
        <w:tc>
          <w:tcPr>
            <w:tcW w:w="2720" w:type="dxa"/>
            <w:tcBorders>
              <w:top w:val="single" w:sz="8" w:space="0" w:color="000000"/>
              <w:left w:val="single" w:sz="8" w:space="0" w:color="000000"/>
              <w:bottom w:val="single" w:sz="8" w:space="0" w:color="000000"/>
              <w:right w:val="single" w:sz="8" w:space="0" w:color="000000"/>
            </w:tcBorders>
          </w:tcPr>
          <w:p w14:paraId="5558716A" w14:textId="77777777" w:rsidR="00E43DA6" w:rsidRDefault="000134F8">
            <w:r>
              <w:rPr>
                <w:rFonts w:ascii="Times New Roman" w:eastAsia="Times New Roman" w:hAnsi="Times New Roman"/>
                <w:sz w:val="20"/>
              </w:rPr>
              <w:t>G/SPS/N/TZA/504</w:t>
            </w:r>
          </w:p>
        </w:tc>
        <w:tc>
          <w:tcPr>
            <w:tcW w:w="5102" w:type="dxa"/>
            <w:tcBorders>
              <w:top w:val="single" w:sz="8" w:space="0" w:color="000000"/>
              <w:left w:val="single" w:sz="8" w:space="0" w:color="000000"/>
              <w:bottom w:val="single" w:sz="8" w:space="0" w:color="000000"/>
              <w:right w:val="single" w:sz="8" w:space="0" w:color="000000"/>
            </w:tcBorders>
          </w:tcPr>
          <w:p w14:paraId="3D03E48C"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19 (3879) </w:t>
            </w:r>
            <w:r>
              <w:rPr>
                <w:rFonts w:ascii="Times New Roman" w:eastAsia="Times New Roman" w:hAnsi="Times New Roman"/>
                <w:sz w:val="20"/>
              </w:rPr>
              <w:t>DTZS</w:t>
            </w:r>
            <w:r w:rsidRPr="000134F8">
              <w:rPr>
                <w:rFonts w:ascii="Times New Roman" w:eastAsia="Times New Roman" w:hAnsi="Times New Roman"/>
                <w:sz w:val="20"/>
                <w:lang w:val="ru-RU"/>
              </w:rPr>
              <w:t>, Сухое кокосовое молоко — Спецификация, Первое издание.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/26_01291_00_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9639E0F" w14:textId="77777777" w:rsidR="00E43DA6" w:rsidRDefault="000134F8">
            <w:r>
              <w:rPr>
                <w:rFonts w:ascii="Times New Roman" w:eastAsia="Times New Roman" w:hAnsi="Times New Roman"/>
                <w:sz w:val="20"/>
              </w:rPr>
              <w:t>5/05/26</w:t>
            </w:r>
          </w:p>
        </w:tc>
      </w:tr>
      <w:tr w:rsidR="00E43DA6" w:rsidRPr="000134F8" w14:paraId="631C5BCB" w14:textId="77777777" w:rsidTr="003C7846">
        <w:trPr>
          <w:jc w:val="center"/>
        </w:trPr>
        <w:tc>
          <w:tcPr>
            <w:tcW w:w="2720" w:type="dxa"/>
            <w:vMerge/>
          </w:tcPr>
          <w:p w14:paraId="4A1E6BF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C1FE24F"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E399770" w14:textId="77777777" w:rsidR="00E43DA6" w:rsidRPr="000134F8" w:rsidRDefault="000134F8">
            <w:pPr>
              <w:rPr>
                <w:lang w:val="ru-RU"/>
              </w:rPr>
            </w:pPr>
            <w:r w:rsidRPr="000134F8">
              <w:rPr>
                <w:rFonts w:ascii="Times New Roman" w:eastAsia="Times New Roman" w:hAnsi="Times New Roman"/>
                <w:sz w:val="20"/>
                <w:lang w:val="ru-RU"/>
              </w:rPr>
              <w:t xml:space="preserve">Сушеные кокосовые орехи (код ТН ВЭД: 080111); Пищевые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67.040)</w:t>
            </w:r>
          </w:p>
        </w:tc>
        <w:tc>
          <w:tcPr>
            <w:tcW w:w="2720" w:type="dxa"/>
            <w:vMerge/>
          </w:tcPr>
          <w:p w14:paraId="42737A01" w14:textId="77777777" w:rsidR="00E43DA6" w:rsidRPr="000134F8" w:rsidRDefault="00E43DA6">
            <w:pPr>
              <w:rPr>
                <w:lang w:val="ru-RU"/>
              </w:rPr>
            </w:pPr>
          </w:p>
        </w:tc>
      </w:tr>
      <w:tr w:rsidR="00E43DA6" w:rsidRPr="000134F8" w14:paraId="316BB32C" w14:textId="77777777" w:rsidTr="003C7846">
        <w:trPr>
          <w:jc w:val="center"/>
        </w:trPr>
        <w:tc>
          <w:tcPr>
            <w:tcW w:w="2720" w:type="dxa"/>
            <w:vMerge/>
          </w:tcPr>
          <w:p w14:paraId="51FA5602"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BC26DB6"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CF79092"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сухого кокосового молока, получаемого из плодов кокосовой пальмы (</w:t>
            </w:r>
            <w:r>
              <w:rPr>
                <w:rFonts w:ascii="Times New Roman" w:eastAsia="Times New Roman" w:hAnsi="Times New Roman"/>
                <w:sz w:val="20"/>
              </w:rPr>
              <w:t>Cocos</w:t>
            </w:r>
            <w:r w:rsidRPr="000134F8">
              <w:rPr>
                <w:rFonts w:ascii="Times New Roman" w:eastAsia="Times New Roman" w:hAnsi="Times New Roman"/>
                <w:sz w:val="20"/>
                <w:lang w:val="ru-RU"/>
              </w:rPr>
              <w:t xml:space="preserve"> </w:t>
            </w:r>
            <w:r>
              <w:rPr>
                <w:rFonts w:ascii="Times New Roman" w:eastAsia="Times New Roman" w:hAnsi="Times New Roman"/>
                <w:sz w:val="20"/>
              </w:rPr>
              <w:t>nucifera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и предназначенного для потребления человеком.Примечание: Проект стандарта Танзании также был представлен Комитету по ТБТ.</w:t>
            </w:r>
          </w:p>
        </w:tc>
        <w:tc>
          <w:tcPr>
            <w:tcW w:w="2720" w:type="dxa"/>
            <w:vMerge/>
          </w:tcPr>
          <w:p w14:paraId="00720663" w14:textId="77777777" w:rsidR="00E43DA6" w:rsidRPr="000134F8" w:rsidRDefault="00E43DA6">
            <w:pPr>
              <w:rPr>
                <w:lang w:val="ru-RU"/>
              </w:rPr>
            </w:pPr>
          </w:p>
        </w:tc>
      </w:tr>
      <w:tr w:rsidR="00E43DA6" w14:paraId="3416F60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BC56319" w14:textId="77777777" w:rsidR="00E43DA6" w:rsidRDefault="000134F8">
            <w:r>
              <w:rPr>
                <w:rFonts w:ascii="Times New Roman" w:eastAsia="Times New Roman" w:hAnsi="Times New Roman"/>
                <w:sz w:val="20"/>
              </w:rPr>
              <w:t>172</w:t>
            </w:r>
          </w:p>
        </w:tc>
        <w:tc>
          <w:tcPr>
            <w:tcW w:w="2720" w:type="dxa"/>
            <w:tcBorders>
              <w:top w:val="single" w:sz="8" w:space="0" w:color="000000"/>
              <w:left w:val="single" w:sz="8" w:space="0" w:color="000000"/>
              <w:bottom w:val="single" w:sz="8" w:space="0" w:color="000000"/>
              <w:right w:val="single" w:sz="8" w:space="0" w:color="000000"/>
            </w:tcBorders>
          </w:tcPr>
          <w:p w14:paraId="2E777955" w14:textId="77777777" w:rsidR="00E43DA6" w:rsidRDefault="000134F8">
            <w:r>
              <w:rPr>
                <w:rFonts w:ascii="Times New Roman" w:eastAsia="Times New Roman" w:hAnsi="Times New Roman"/>
                <w:sz w:val="20"/>
              </w:rPr>
              <w:t>G/SPS/N/TZA/503</w:t>
            </w:r>
          </w:p>
        </w:tc>
        <w:tc>
          <w:tcPr>
            <w:tcW w:w="5102" w:type="dxa"/>
            <w:tcBorders>
              <w:top w:val="single" w:sz="8" w:space="0" w:color="000000"/>
              <w:left w:val="single" w:sz="8" w:space="0" w:color="000000"/>
              <w:bottom w:val="single" w:sz="8" w:space="0" w:color="000000"/>
              <w:right w:val="single" w:sz="8" w:space="0" w:color="000000"/>
            </w:tcBorders>
          </w:tcPr>
          <w:p w14:paraId="38767966"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19(3881) </w:t>
            </w:r>
            <w:r>
              <w:rPr>
                <w:rFonts w:ascii="Times New Roman" w:eastAsia="Times New Roman" w:hAnsi="Times New Roman"/>
                <w:sz w:val="20"/>
              </w:rPr>
              <w:t>DTZS</w:t>
            </w:r>
            <w:r w:rsidRPr="000134F8">
              <w:rPr>
                <w:rFonts w:ascii="Times New Roman" w:eastAsia="Times New Roman" w:hAnsi="Times New Roman"/>
                <w:sz w:val="20"/>
                <w:lang w:val="ru-RU"/>
              </w:rPr>
              <w:t>, семена канолы (рапса) для экстракции масла — Спецификация, Первое издание.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/26_01290_00_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1C1323" w14:textId="77777777" w:rsidR="00E43DA6" w:rsidRDefault="000134F8">
            <w:r>
              <w:rPr>
                <w:rFonts w:ascii="Times New Roman" w:eastAsia="Times New Roman" w:hAnsi="Times New Roman"/>
                <w:sz w:val="20"/>
              </w:rPr>
              <w:t>5/05/26</w:t>
            </w:r>
          </w:p>
        </w:tc>
      </w:tr>
      <w:tr w:rsidR="00E43DA6" w:rsidRPr="000134F8" w14:paraId="2CAB5613" w14:textId="77777777" w:rsidTr="003C7846">
        <w:trPr>
          <w:jc w:val="center"/>
        </w:trPr>
        <w:tc>
          <w:tcPr>
            <w:tcW w:w="2720" w:type="dxa"/>
            <w:vMerge/>
          </w:tcPr>
          <w:p w14:paraId="6FE9ACA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2928140"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9755FC5" w14:textId="77777777" w:rsidR="00E43DA6" w:rsidRPr="000134F8" w:rsidRDefault="000134F8">
            <w:pPr>
              <w:rPr>
                <w:lang w:val="ru-RU"/>
              </w:rPr>
            </w:pPr>
            <w:r w:rsidRPr="000134F8">
              <w:rPr>
                <w:rFonts w:ascii="Times New Roman" w:eastAsia="Times New Roman" w:hAnsi="Times New Roman"/>
                <w:sz w:val="20"/>
                <w:lang w:val="ru-RU"/>
              </w:rPr>
              <w:t xml:space="preserve">Рапсовое, рапсовое или горчичное масло и их фракции, рафинированные или нерафинированные, но химически не модифицированные (код(ы) ТН ВЭД: 1514); Семена масличных культур (код(ы) </w:t>
            </w:r>
            <w:r>
              <w:rPr>
                <w:rFonts w:ascii="Times New Roman" w:eastAsia="Times New Roman" w:hAnsi="Times New Roman"/>
                <w:sz w:val="20"/>
              </w:rPr>
              <w:t>ICS</w:t>
            </w:r>
            <w:r w:rsidRPr="000134F8">
              <w:rPr>
                <w:rFonts w:ascii="Times New Roman" w:eastAsia="Times New Roman" w:hAnsi="Times New Roman"/>
                <w:sz w:val="20"/>
                <w:lang w:val="ru-RU"/>
              </w:rPr>
              <w:t>: 67.200.20)</w:t>
            </w:r>
          </w:p>
        </w:tc>
        <w:tc>
          <w:tcPr>
            <w:tcW w:w="2720" w:type="dxa"/>
            <w:vMerge/>
          </w:tcPr>
          <w:p w14:paraId="26E7FB95" w14:textId="77777777" w:rsidR="00E43DA6" w:rsidRPr="000134F8" w:rsidRDefault="00E43DA6">
            <w:pPr>
              <w:rPr>
                <w:lang w:val="ru-RU"/>
              </w:rPr>
            </w:pPr>
          </w:p>
        </w:tc>
      </w:tr>
      <w:tr w:rsidR="00E43DA6" w:rsidRPr="000134F8" w14:paraId="34171B35" w14:textId="77777777" w:rsidTr="003C7846">
        <w:trPr>
          <w:jc w:val="center"/>
        </w:trPr>
        <w:tc>
          <w:tcPr>
            <w:tcW w:w="2720" w:type="dxa"/>
            <w:vMerge/>
          </w:tcPr>
          <w:p w14:paraId="4411F3A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FBD95A6"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2722F9CB" w14:textId="77777777" w:rsidR="00E43DA6" w:rsidRPr="000134F8" w:rsidRDefault="000134F8">
            <w:pPr>
              <w:rPr>
                <w:lang w:val="ru-RU"/>
              </w:rPr>
            </w:pPr>
            <w:r w:rsidRPr="000134F8">
              <w:rPr>
                <w:rFonts w:ascii="Times New Roman" w:eastAsia="Times New Roman" w:hAnsi="Times New Roman"/>
                <w:sz w:val="20"/>
                <w:lang w:val="ru-RU"/>
              </w:rPr>
              <w:t xml:space="preserve">Настоящий стандарт Танзании устанавливает требования, методы отбора проб и тестирования семян рапса видов </w:t>
            </w:r>
            <w:r>
              <w:rPr>
                <w:rFonts w:ascii="Times New Roman" w:eastAsia="Times New Roman" w:hAnsi="Times New Roman"/>
                <w:sz w:val="20"/>
              </w:rPr>
              <w:t>Brassica</w:t>
            </w:r>
            <w:r w:rsidRPr="000134F8">
              <w:rPr>
                <w:rFonts w:ascii="Times New Roman" w:eastAsia="Times New Roman" w:hAnsi="Times New Roman"/>
                <w:sz w:val="20"/>
                <w:lang w:val="ru-RU"/>
              </w:rPr>
              <w:t xml:space="preserve"> </w:t>
            </w:r>
            <w:r>
              <w:rPr>
                <w:rFonts w:ascii="Times New Roman" w:eastAsia="Times New Roman" w:hAnsi="Times New Roman"/>
                <w:sz w:val="20"/>
              </w:rPr>
              <w:t>napus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w:t>
            </w:r>
            <w:r>
              <w:rPr>
                <w:rFonts w:ascii="Times New Roman" w:eastAsia="Times New Roman" w:hAnsi="Times New Roman"/>
                <w:sz w:val="20"/>
              </w:rPr>
              <w:t>Brassica</w:t>
            </w:r>
            <w:r w:rsidRPr="000134F8">
              <w:rPr>
                <w:rFonts w:ascii="Times New Roman" w:eastAsia="Times New Roman" w:hAnsi="Times New Roman"/>
                <w:sz w:val="20"/>
                <w:lang w:val="ru-RU"/>
              </w:rPr>
              <w:t xml:space="preserve"> </w:t>
            </w:r>
            <w:r>
              <w:rPr>
                <w:rFonts w:ascii="Times New Roman" w:eastAsia="Times New Roman" w:hAnsi="Times New Roman"/>
                <w:sz w:val="20"/>
              </w:rPr>
              <w:t>rapa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w:t>
            </w:r>
            <w:r>
              <w:rPr>
                <w:rFonts w:ascii="Times New Roman" w:eastAsia="Times New Roman" w:hAnsi="Times New Roman"/>
                <w:sz w:val="20"/>
              </w:rPr>
              <w:t>Brassica</w:t>
            </w:r>
            <w:r w:rsidRPr="000134F8">
              <w:rPr>
                <w:rFonts w:ascii="Times New Roman" w:eastAsia="Times New Roman" w:hAnsi="Times New Roman"/>
                <w:sz w:val="20"/>
                <w:lang w:val="ru-RU"/>
              </w:rPr>
              <w:t xml:space="preserve"> </w:t>
            </w:r>
            <w:r>
              <w:rPr>
                <w:rFonts w:ascii="Times New Roman" w:eastAsia="Times New Roman" w:hAnsi="Times New Roman"/>
                <w:sz w:val="20"/>
              </w:rPr>
              <w:t>juncea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 </w:t>
            </w:r>
            <w:r>
              <w:rPr>
                <w:rFonts w:ascii="Times New Roman" w:eastAsia="Times New Roman" w:hAnsi="Times New Roman"/>
                <w:sz w:val="20"/>
              </w:rPr>
              <w:t>Brassica</w:t>
            </w:r>
            <w:r w:rsidRPr="000134F8">
              <w:rPr>
                <w:rFonts w:ascii="Times New Roman" w:eastAsia="Times New Roman" w:hAnsi="Times New Roman"/>
                <w:sz w:val="20"/>
                <w:lang w:val="ru-RU"/>
              </w:rPr>
              <w:t xml:space="preserve"> </w:t>
            </w:r>
            <w:r>
              <w:rPr>
                <w:rFonts w:ascii="Times New Roman" w:eastAsia="Times New Roman" w:hAnsi="Times New Roman"/>
                <w:sz w:val="20"/>
              </w:rPr>
              <w:t>tournefortii</w:t>
            </w:r>
            <w:r w:rsidRPr="000134F8">
              <w:rPr>
                <w:rFonts w:ascii="Times New Roman" w:eastAsia="Times New Roman" w:hAnsi="Times New Roman"/>
                <w:sz w:val="20"/>
                <w:lang w:val="ru-RU"/>
              </w:rPr>
              <w:t xml:space="preserve"> </w:t>
            </w:r>
            <w:r>
              <w:rPr>
                <w:rFonts w:ascii="Times New Roman" w:eastAsia="Times New Roman" w:hAnsi="Times New Roman"/>
                <w:sz w:val="20"/>
              </w:rPr>
              <w:t>Gouan</w:t>
            </w:r>
            <w:r w:rsidRPr="000134F8">
              <w:rPr>
                <w:rFonts w:ascii="Times New Roman" w:eastAsia="Times New Roman" w:hAnsi="Times New Roman"/>
                <w:sz w:val="20"/>
                <w:lang w:val="ru-RU"/>
              </w:rPr>
              <w:t>, предназначенных для получения масла для потребления человеком.Примечание: Этот проект Танзанийского стандарта также был представлен Комитету по ТБТ.</w:t>
            </w:r>
          </w:p>
        </w:tc>
        <w:tc>
          <w:tcPr>
            <w:tcW w:w="2720" w:type="dxa"/>
            <w:vMerge/>
          </w:tcPr>
          <w:p w14:paraId="03D59739" w14:textId="77777777" w:rsidR="00E43DA6" w:rsidRPr="000134F8" w:rsidRDefault="00E43DA6">
            <w:pPr>
              <w:rPr>
                <w:lang w:val="ru-RU"/>
              </w:rPr>
            </w:pPr>
          </w:p>
        </w:tc>
      </w:tr>
      <w:tr w:rsidR="00E43DA6" w14:paraId="3CF7D7F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57B8E40" w14:textId="77777777" w:rsidR="00E43DA6" w:rsidRDefault="000134F8">
            <w:r>
              <w:rPr>
                <w:rFonts w:ascii="Times New Roman" w:eastAsia="Times New Roman" w:hAnsi="Times New Roman"/>
                <w:sz w:val="20"/>
              </w:rPr>
              <w:t>173</w:t>
            </w:r>
          </w:p>
        </w:tc>
        <w:tc>
          <w:tcPr>
            <w:tcW w:w="2720" w:type="dxa"/>
            <w:tcBorders>
              <w:top w:val="single" w:sz="8" w:space="0" w:color="000000"/>
              <w:left w:val="single" w:sz="8" w:space="0" w:color="000000"/>
              <w:bottom w:val="single" w:sz="8" w:space="0" w:color="000000"/>
              <w:right w:val="single" w:sz="8" w:space="0" w:color="000000"/>
            </w:tcBorders>
          </w:tcPr>
          <w:p w14:paraId="200D30D4" w14:textId="77777777" w:rsidR="00E43DA6" w:rsidRDefault="000134F8">
            <w:r>
              <w:rPr>
                <w:rFonts w:ascii="Times New Roman" w:eastAsia="Times New Roman" w:hAnsi="Times New Roman"/>
                <w:sz w:val="20"/>
              </w:rPr>
              <w:t>G/SPS/N/TZA/502</w:t>
            </w:r>
          </w:p>
        </w:tc>
        <w:tc>
          <w:tcPr>
            <w:tcW w:w="5102" w:type="dxa"/>
            <w:tcBorders>
              <w:top w:val="single" w:sz="8" w:space="0" w:color="000000"/>
              <w:left w:val="single" w:sz="8" w:space="0" w:color="000000"/>
              <w:bottom w:val="single" w:sz="8" w:space="0" w:color="000000"/>
              <w:right w:val="single" w:sz="8" w:space="0" w:color="000000"/>
            </w:tcBorders>
          </w:tcPr>
          <w:p w14:paraId="3516E6FE"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4 (4115) </w:t>
            </w:r>
            <w:r>
              <w:rPr>
                <w:rFonts w:ascii="Times New Roman" w:eastAsia="Times New Roman" w:hAnsi="Times New Roman"/>
                <w:sz w:val="20"/>
              </w:rPr>
              <w:t>DTZS</w:t>
            </w:r>
            <w:r w:rsidRPr="000134F8">
              <w:rPr>
                <w:rFonts w:ascii="Times New Roman" w:eastAsia="Times New Roman" w:hAnsi="Times New Roman"/>
                <w:sz w:val="20"/>
                <w:lang w:val="ru-RU"/>
              </w:rPr>
              <w:t>, Пищевое масло авокадо — Спецификация, Первое издание. Язык(ы): английский. Количество страниц: 10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01289_00_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A87E08" w14:textId="77777777" w:rsidR="00E43DA6" w:rsidRDefault="000134F8">
            <w:r>
              <w:rPr>
                <w:rFonts w:ascii="Times New Roman" w:eastAsia="Times New Roman" w:hAnsi="Times New Roman"/>
                <w:sz w:val="20"/>
              </w:rPr>
              <w:lastRenderedPageBreak/>
              <w:t>5/05/26</w:t>
            </w:r>
          </w:p>
        </w:tc>
      </w:tr>
      <w:tr w:rsidR="00E43DA6" w:rsidRPr="000134F8" w14:paraId="56569F47" w14:textId="77777777" w:rsidTr="003C7846">
        <w:trPr>
          <w:jc w:val="center"/>
        </w:trPr>
        <w:tc>
          <w:tcPr>
            <w:tcW w:w="2720" w:type="dxa"/>
            <w:vMerge/>
          </w:tcPr>
          <w:p w14:paraId="0B25F20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9C1FC2F"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1F47F87" w14:textId="77777777" w:rsidR="00E43DA6" w:rsidRPr="000134F8" w:rsidRDefault="000134F8">
            <w:pPr>
              <w:rPr>
                <w:lang w:val="ru-RU"/>
              </w:rPr>
            </w:pPr>
            <w:r w:rsidRPr="000134F8">
              <w:rPr>
                <w:rFonts w:ascii="Times New Roman" w:eastAsia="Times New Roman" w:hAnsi="Times New Roman"/>
                <w:sz w:val="20"/>
                <w:lang w:val="ru-RU"/>
              </w:rPr>
              <w:t xml:space="preserve">Растительные жиры и масла и их фракции, частично или полностью гидрогенизированные, переэтерифицированные, реэстерифицированные или элаидинизированные, рафинированные или нерафинированные, но без дополнительной подготовки (код(ы) ТН ВЭД: 151620); Животные и растительные жиры и масла (код(ы) </w:t>
            </w:r>
            <w:r>
              <w:rPr>
                <w:rFonts w:ascii="Times New Roman" w:eastAsia="Times New Roman" w:hAnsi="Times New Roman"/>
                <w:sz w:val="20"/>
              </w:rPr>
              <w:t>ICS</w:t>
            </w:r>
            <w:r w:rsidRPr="000134F8">
              <w:rPr>
                <w:rFonts w:ascii="Times New Roman" w:eastAsia="Times New Roman" w:hAnsi="Times New Roman"/>
                <w:sz w:val="20"/>
                <w:lang w:val="ru-RU"/>
              </w:rPr>
              <w:t>: 67.200.10)</w:t>
            </w:r>
          </w:p>
        </w:tc>
        <w:tc>
          <w:tcPr>
            <w:tcW w:w="2720" w:type="dxa"/>
            <w:vMerge/>
          </w:tcPr>
          <w:p w14:paraId="0BCD1977" w14:textId="77777777" w:rsidR="00E43DA6" w:rsidRPr="000134F8" w:rsidRDefault="00E43DA6">
            <w:pPr>
              <w:rPr>
                <w:lang w:val="ru-RU"/>
              </w:rPr>
            </w:pPr>
          </w:p>
        </w:tc>
      </w:tr>
      <w:tr w:rsidR="00E43DA6" w:rsidRPr="000134F8" w14:paraId="7DC65E9A" w14:textId="77777777" w:rsidTr="003C7846">
        <w:trPr>
          <w:jc w:val="center"/>
        </w:trPr>
        <w:tc>
          <w:tcPr>
            <w:tcW w:w="2720" w:type="dxa"/>
            <w:vMerge/>
          </w:tcPr>
          <w:p w14:paraId="542957B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116B0B1"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6E854C64"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пищевого масла авокадо, получаемого из плодов авокадо (</w:t>
            </w:r>
            <w:r>
              <w:rPr>
                <w:rFonts w:ascii="Times New Roman" w:eastAsia="Times New Roman" w:hAnsi="Times New Roman"/>
                <w:sz w:val="20"/>
              </w:rPr>
              <w:t>Persea</w:t>
            </w:r>
            <w:r w:rsidRPr="000134F8">
              <w:rPr>
                <w:rFonts w:ascii="Times New Roman" w:eastAsia="Times New Roman" w:hAnsi="Times New Roman"/>
                <w:sz w:val="20"/>
                <w:lang w:val="ru-RU"/>
              </w:rPr>
              <w:t xml:space="preserve"> </w:t>
            </w:r>
            <w:r>
              <w:rPr>
                <w:rFonts w:ascii="Times New Roman" w:eastAsia="Times New Roman" w:hAnsi="Times New Roman"/>
                <w:sz w:val="20"/>
              </w:rPr>
              <w:t>americana</w:t>
            </w:r>
            <w:r w:rsidRPr="000134F8">
              <w:rPr>
                <w:rFonts w:ascii="Times New Roman" w:eastAsia="Times New Roman" w:hAnsi="Times New Roman"/>
                <w:sz w:val="20"/>
                <w:lang w:val="ru-RU"/>
              </w:rPr>
              <w:t>), предназначенного для употребления в пищу человеком.Примечание: Проект стандарта Танзании также был представлен Комитету по ТБТ.</w:t>
            </w:r>
          </w:p>
        </w:tc>
        <w:tc>
          <w:tcPr>
            <w:tcW w:w="2720" w:type="dxa"/>
            <w:vMerge/>
          </w:tcPr>
          <w:p w14:paraId="0AD08D38" w14:textId="77777777" w:rsidR="00E43DA6" w:rsidRPr="000134F8" w:rsidRDefault="00E43DA6">
            <w:pPr>
              <w:rPr>
                <w:lang w:val="ru-RU"/>
              </w:rPr>
            </w:pPr>
          </w:p>
        </w:tc>
      </w:tr>
      <w:tr w:rsidR="00E43DA6" w14:paraId="4223B69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28422A" w14:textId="77777777" w:rsidR="00E43DA6" w:rsidRDefault="000134F8">
            <w:r>
              <w:rPr>
                <w:rFonts w:ascii="Times New Roman" w:eastAsia="Times New Roman" w:hAnsi="Times New Roman"/>
                <w:sz w:val="20"/>
              </w:rPr>
              <w:t>174</w:t>
            </w:r>
          </w:p>
        </w:tc>
        <w:tc>
          <w:tcPr>
            <w:tcW w:w="2720" w:type="dxa"/>
            <w:tcBorders>
              <w:top w:val="single" w:sz="8" w:space="0" w:color="000000"/>
              <w:left w:val="single" w:sz="8" w:space="0" w:color="000000"/>
              <w:bottom w:val="single" w:sz="8" w:space="0" w:color="000000"/>
              <w:right w:val="single" w:sz="8" w:space="0" w:color="000000"/>
            </w:tcBorders>
          </w:tcPr>
          <w:p w14:paraId="297F27CA" w14:textId="77777777" w:rsidR="00E43DA6" w:rsidRDefault="000134F8">
            <w:r>
              <w:rPr>
                <w:rFonts w:ascii="Times New Roman" w:eastAsia="Times New Roman" w:hAnsi="Times New Roman"/>
                <w:sz w:val="20"/>
              </w:rPr>
              <w:t>G/SPS/N/TZA/501</w:t>
            </w:r>
          </w:p>
        </w:tc>
        <w:tc>
          <w:tcPr>
            <w:tcW w:w="5102" w:type="dxa"/>
            <w:tcBorders>
              <w:top w:val="single" w:sz="8" w:space="0" w:color="000000"/>
              <w:left w:val="single" w:sz="8" w:space="0" w:color="000000"/>
              <w:bottom w:val="single" w:sz="8" w:space="0" w:color="000000"/>
              <w:right w:val="single" w:sz="8" w:space="0" w:color="000000"/>
            </w:tcBorders>
          </w:tcPr>
          <w:p w14:paraId="0E2644C1"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4 (3882) </w:t>
            </w:r>
            <w:r>
              <w:rPr>
                <w:rFonts w:ascii="Times New Roman" w:eastAsia="Times New Roman" w:hAnsi="Times New Roman"/>
                <w:sz w:val="20"/>
              </w:rPr>
              <w:t>DTZS</w:t>
            </w:r>
            <w:r w:rsidRPr="000134F8">
              <w:rPr>
                <w:rFonts w:ascii="Times New Roman" w:eastAsia="Times New Roman" w:hAnsi="Times New Roman"/>
                <w:sz w:val="20"/>
                <w:lang w:val="ru-RU"/>
              </w:rPr>
              <w:t>, Твердые растительные жиры — Спецификация, Первое издание.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/26_01288_00_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D2867D1" w14:textId="77777777" w:rsidR="00E43DA6" w:rsidRDefault="000134F8">
            <w:r>
              <w:rPr>
                <w:rFonts w:ascii="Times New Roman" w:eastAsia="Times New Roman" w:hAnsi="Times New Roman"/>
                <w:sz w:val="20"/>
              </w:rPr>
              <w:t>5/05/26</w:t>
            </w:r>
          </w:p>
        </w:tc>
      </w:tr>
      <w:tr w:rsidR="00E43DA6" w:rsidRPr="000134F8" w14:paraId="06933F5A" w14:textId="77777777" w:rsidTr="003C7846">
        <w:trPr>
          <w:jc w:val="center"/>
        </w:trPr>
        <w:tc>
          <w:tcPr>
            <w:tcW w:w="2720" w:type="dxa"/>
            <w:vMerge/>
          </w:tcPr>
          <w:p w14:paraId="6F2157E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D366C4B"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BE573C1" w14:textId="77777777" w:rsidR="00E43DA6" w:rsidRPr="000134F8" w:rsidRDefault="000134F8">
            <w:pPr>
              <w:rPr>
                <w:lang w:val="ru-RU"/>
              </w:rPr>
            </w:pPr>
            <w:r w:rsidRPr="000134F8">
              <w:rPr>
                <w:rFonts w:ascii="Times New Roman" w:eastAsia="Times New Roman" w:hAnsi="Times New Roman"/>
                <w:sz w:val="20"/>
                <w:lang w:val="ru-RU"/>
              </w:rPr>
              <w:t xml:space="preserve">Жиры и масла растительного или микробиологического происхождения, в т.ч. масло жожоба и его фракции, рафинированные или нерафинированные, но не модифицированные химическим путем (кроме соевое, арахисовое, оливковое, пальмовое, подсолнечное, сафлоровое, хлопковое, кокосовое, пальмоядровое, бабассу, рапсовое, рапсовое рапсовое и горчичное масла) (код(ы) ТН ВЭД: 1515); Животные и растительные жиры и масла (код(ы) </w:t>
            </w:r>
            <w:r>
              <w:rPr>
                <w:rFonts w:ascii="Times New Roman" w:eastAsia="Times New Roman" w:hAnsi="Times New Roman"/>
                <w:sz w:val="20"/>
              </w:rPr>
              <w:t>ICS</w:t>
            </w:r>
            <w:r w:rsidRPr="000134F8">
              <w:rPr>
                <w:rFonts w:ascii="Times New Roman" w:eastAsia="Times New Roman" w:hAnsi="Times New Roman"/>
                <w:sz w:val="20"/>
                <w:lang w:val="ru-RU"/>
              </w:rPr>
              <w:t>: 67.200.10)</w:t>
            </w:r>
          </w:p>
        </w:tc>
        <w:tc>
          <w:tcPr>
            <w:tcW w:w="2720" w:type="dxa"/>
            <w:vMerge/>
          </w:tcPr>
          <w:p w14:paraId="0C968C5B" w14:textId="77777777" w:rsidR="00E43DA6" w:rsidRPr="000134F8" w:rsidRDefault="00E43DA6">
            <w:pPr>
              <w:rPr>
                <w:lang w:val="ru-RU"/>
              </w:rPr>
            </w:pPr>
          </w:p>
        </w:tc>
      </w:tr>
      <w:tr w:rsidR="00E43DA6" w:rsidRPr="000134F8" w14:paraId="0B2B0AD7" w14:textId="77777777" w:rsidTr="003C7846">
        <w:trPr>
          <w:jc w:val="center"/>
        </w:trPr>
        <w:tc>
          <w:tcPr>
            <w:tcW w:w="2720" w:type="dxa"/>
            <w:vMerge/>
          </w:tcPr>
          <w:p w14:paraId="59F20D5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5F61ABF"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3D6CD2F3"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и методы отбора проб и тестирования затвердевших растительных жиров для употребления в пищу человеком.Примечание: Этот проект стандарта Танзании также был представлен Комитетом по ТБТ.</w:t>
            </w:r>
          </w:p>
        </w:tc>
        <w:tc>
          <w:tcPr>
            <w:tcW w:w="2720" w:type="dxa"/>
            <w:vMerge/>
          </w:tcPr>
          <w:p w14:paraId="12E58BA6" w14:textId="77777777" w:rsidR="00E43DA6" w:rsidRPr="000134F8" w:rsidRDefault="00E43DA6">
            <w:pPr>
              <w:rPr>
                <w:lang w:val="ru-RU"/>
              </w:rPr>
            </w:pPr>
          </w:p>
        </w:tc>
      </w:tr>
      <w:tr w:rsidR="00E43DA6" w14:paraId="679F841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D4BA20A" w14:textId="77777777" w:rsidR="00E43DA6" w:rsidRDefault="000134F8">
            <w:r>
              <w:rPr>
                <w:rFonts w:ascii="Times New Roman" w:eastAsia="Times New Roman" w:hAnsi="Times New Roman"/>
                <w:sz w:val="20"/>
              </w:rPr>
              <w:t>175</w:t>
            </w:r>
          </w:p>
        </w:tc>
        <w:tc>
          <w:tcPr>
            <w:tcW w:w="2720" w:type="dxa"/>
            <w:tcBorders>
              <w:top w:val="single" w:sz="8" w:space="0" w:color="000000"/>
              <w:left w:val="single" w:sz="8" w:space="0" w:color="000000"/>
              <w:bottom w:val="single" w:sz="8" w:space="0" w:color="000000"/>
              <w:right w:val="single" w:sz="8" w:space="0" w:color="000000"/>
            </w:tcBorders>
          </w:tcPr>
          <w:p w14:paraId="29941B7F" w14:textId="77777777" w:rsidR="00E43DA6" w:rsidRDefault="000134F8">
            <w:r>
              <w:rPr>
                <w:rFonts w:ascii="Times New Roman" w:eastAsia="Times New Roman" w:hAnsi="Times New Roman"/>
                <w:sz w:val="20"/>
              </w:rPr>
              <w:t>G/SPS/N/TZA/500</w:t>
            </w:r>
          </w:p>
        </w:tc>
        <w:tc>
          <w:tcPr>
            <w:tcW w:w="5102" w:type="dxa"/>
            <w:tcBorders>
              <w:top w:val="single" w:sz="8" w:space="0" w:color="000000"/>
              <w:left w:val="single" w:sz="8" w:space="0" w:color="000000"/>
              <w:bottom w:val="single" w:sz="8" w:space="0" w:color="000000"/>
              <w:right w:val="single" w:sz="8" w:space="0" w:color="000000"/>
            </w:tcBorders>
          </w:tcPr>
          <w:p w14:paraId="31EFA404"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4 (3878) </w:t>
            </w:r>
            <w:r>
              <w:rPr>
                <w:rFonts w:ascii="Times New Roman" w:eastAsia="Times New Roman" w:hAnsi="Times New Roman"/>
                <w:sz w:val="20"/>
              </w:rPr>
              <w:t>DTZS</w:t>
            </w:r>
            <w:r w:rsidRPr="000134F8">
              <w:rPr>
                <w:rFonts w:ascii="Times New Roman" w:eastAsia="Times New Roman" w:hAnsi="Times New Roman"/>
                <w:sz w:val="20"/>
                <w:lang w:val="ru-RU"/>
              </w:rPr>
              <w:t>, Пищевое масло из рисовых отрубей (</w:t>
            </w:r>
            <w:r>
              <w:rPr>
                <w:rFonts w:ascii="Times New Roman" w:eastAsia="Times New Roman" w:hAnsi="Times New Roman"/>
                <w:sz w:val="20"/>
              </w:rPr>
              <w:t>rice</w:t>
            </w:r>
            <w:r w:rsidRPr="000134F8">
              <w:rPr>
                <w:rFonts w:ascii="Times New Roman" w:eastAsia="Times New Roman" w:hAnsi="Times New Roman"/>
                <w:sz w:val="20"/>
                <w:lang w:val="ru-RU"/>
              </w:rPr>
              <w:t xml:space="preserve"> </w:t>
            </w:r>
            <w:r>
              <w:rPr>
                <w:rFonts w:ascii="Times New Roman" w:eastAsia="Times New Roman" w:hAnsi="Times New Roman"/>
                <w:sz w:val="20"/>
              </w:rPr>
              <w:t>oil</w:t>
            </w:r>
            <w:r w:rsidRPr="000134F8">
              <w:rPr>
                <w:rFonts w:ascii="Times New Roman" w:eastAsia="Times New Roman" w:hAnsi="Times New Roman"/>
                <w:sz w:val="20"/>
                <w:lang w:val="ru-RU"/>
              </w:rPr>
              <w:t>) — Спецификация, Первое издание. Язык (ы): английский. Количество страниц: 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/26_01287_00_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73EEDD" w14:textId="77777777" w:rsidR="00E43DA6" w:rsidRDefault="000134F8">
            <w:r>
              <w:rPr>
                <w:rFonts w:ascii="Times New Roman" w:eastAsia="Times New Roman" w:hAnsi="Times New Roman"/>
                <w:sz w:val="20"/>
              </w:rPr>
              <w:t>5/05/26</w:t>
            </w:r>
          </w:p>
        </w:tc>
      </w:tr>
      <w:tr w:rsidR="00E43DA6" w:rsidRPr="000134F8" w14:paraId="142BD027" w14:textId="77777777" w:rsidTr="003C7846">
        <w:trPr>
          <w:jc w:val="center"/>
        </w:trPr>
        <w:tc>
          <w:tcPr>
            <w:tcW w:w="2720" w:type="dxa"/>
            <w:vMerge/>
          </w:tcPr>
          <w:p w14:paraId="6D9ACD6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6C6D5F6"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50B2DC8" w14:textId="77777777" w:rsidR="00E43DA6" w:rsidRPr="000134F8" w:rsidRDefault="000134F8">
            <w:pPr>
              <w:rPr>
                <w:lang w:val="ru-RU"/>
              </w:rPr>
            </w:pPr>
            <w:r w:rsidRPr="000134F8">
              <w:rPr>
                <w:rFonts w:ascii="Times New Roman" w:eastAsia="Times New Roman" w:hAnsi="Times New Roman"/>
                <w:sz w:val="20"/>
                <w:lang w:val="ru-RU"/>
              </w:rPr>
              <w:t xml:space="preserve">Сырое пальмовое масло (код ТН ВЭД: 151110); Семена масличных культур (код </w:t>
            </w:r>
            <w:r>
              <w:rPr>
                <w:rFonts w:ascii="Times New Roman" w:eastAsia="Times New Roman" w:hAnsi="Times New Roman"/>
                <w:sz w:val="20"/>
              </w:rPr>
              <w:t>ICS</w:t>
            </w:r>
            <w:r w:rsidRPr="000134F8">
              <w:rPr>
                <w:rFonts w:ascii="Times New Roman" w:eastAsia="Times New Roman" w:hAnsi="Times New Roman"/>
                <w:sz w:val="20"/>
                <w:lang w:val="ru-RU"/>
              </w:rPr>
              <w:t>: 67.200.20)</w:t>
            </w:r>
          </w:p>
        </w:tc>
        <w:tc>
          <w:tcPr>
            <w:tcW w:w="2720" w:type="dxa"/>
            <w:vMerge/>
          </w:tcPr>
          <w:p w14:paraId="48E855AE" w14:textId="77777777" w:rsidR="00E43DA6" w:rsidRPr="000134F8" w:rsidRDefault="00E43DA6">
            <w:pPr>
              <w:rPr>
                <w:lang w:val="ru-RU"/>
              </w:rPr>
            </w:pPr>
          </w:p>
        </w:tc>
      </w:tr>
      <w:tr w:rsidR="00E43DA6" w:rsidRPr="000134F8" w14:paraId="6886FE4F" w14:textId="77777777" w:rsidTr="003C7846">
        <w:trPr>
          <w:jc w:val="center"/>
        </w:trPr>
        <w:tc>
          <w:tcPr>
            <w:tcW w:w="2720" w:type="dxa"/>
            <w:vMerge/>
          </w:tcPr>
          <w:p w14:paraId="6FDD16C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BF8306"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41122F9B"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методы отбора проб и испытаний масла из рисовых отрубей, получаемого из рисовых отрубей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предназначенного для потребления человеком.Примечание: Проект стандарта Танзании также был представлен Комитету по ТБТ.</w:t>
            </w:r>
          </w:p>
        </w:tc>
        <w:tc>
          <w:tcPr>
            <w:tcW w:w="2720" w:type="dxa"/>
            <w:vMerge/>
          </w:tcPr>
          <w:p w14:paraId="71B93083" w14:textId="77777777" w:rsidR="00E43DA6" w:rsidRPr="000134F8" w:rsidRDefault="00E43DA6">
            <w:pPr>
              <w:rPr>
                <w:lang w:val="ru-RU"/>
              </w:rPr>
            </w:pPr>
          </w:p>
        </w:tc>
      </w:tr>
      <w:tr w:rsidR="00E43DA6" w14:paraId="753765A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D70C1F" w14:textId="77777777" w:rsidR="00E43DA6" w:rsidRDefault="000134F8">
            <w:r>
              <w:rPr>
                <w:rFonts w:ascii="Times New Roman" w:eastAsia="Times New Roman" w:hAnsi="Times New Roman"/>
                <w:sz w:val="20"/>
              </w:rPr>
              <w:lastRenderedPageBreak/>
              <w:t>176</w:t>
            </w:r>
          </w:p>
        </w:tc>
        <w:tc>
          <w:tcPr>
            <w:tcW w:w="2720" w:type="dxa"/>
            <w:tcBorders>
              <w:top w:val="single" w:sz="8" w:space="0" w:color="000000"/>
              <w:left w:val="single" w:sz="8" w:space="0" w:color="000000"/>
              <w:bottom w:val="single" w:sz="8" w:space="0" w:color="000000"/>
              <w:right w:val="single" w:sz="8" w:space="0" w:color="000000"/>
            </w:tcBorders>
          </w:tcPr>
          <w:p w14:paraId="5DF8B88F" w14:textId="77777777" w:rsidR="00E43DA6" w:rsidRDefault="000134F8">
            <w:r>
              <w:rPr>
                <w:rFonts w:ascii="Times New Roman" w:eastAsia="Times New Roman" w:hAnsi="Times New Roman"/>
                <w:sz w:val="20"/>
              </w:rPr>
              <w:t>G/SPS/N/TZA/499</w:t>
            </w:r>
          </w:p>
        </w:tc>
        <w:tc>
          <w:tcPr>
            <w:tcW w:w="5102" w:type="dxa"/>
            <w:tcBorders>
              <w:top w:val="single" w:sz="8" w:space="0" w:color="000000"/>
              <w:left w:val="single" w:sz="8" w:space="0" w:color="000000"/>
              <w:bottom w:val="single" w:sz="8" w:space="0" w:color="000000"/>
              <w:right w:val="single" w:sz="8" w:space="0" w:color="000000"/>
            </w:tcBorders>
          </w:tcPr>
          <w:p w14:paraId="29CD21BD"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04 (3877) </w:t>
            </w:r>
            <w:r>
              <w:rPr>
                <w:rFonts w:ascii="Times New Roman" w:eastAsia="Times New Roman" w:hAnsi="Times New Roman"/>
                <w:sz w:val="20"/>
              </w:rPr>
              <w:t>DTZS</w:t>
            </w:r>
            <w:r w:rsidRPr="000134F8">
              <w:rPr>
                <w:rFonts w:ascii="Times New Roman" w:eastAsia="Times New Roman" w:hAnsi="Times New Roman"/>
                <w:sz w:val="20"/>
                <w:lang w:val="ru-RU"/>
              </w:rPr>
              <w:t>, неочищенное пальмоядровое масло — Спецификация, Первое издание.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/26_01286_00_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D9416B1" w14:textId="77777777" w:rsidR="00E43DA6" w:rsidRDefault="000134F8">
            <w:r>
              <w:rPr>
                <w:rFonts w:ascii="Times New Roman" w:eastAsia="Times New Roman" w:hAnsi="Times New Roman"/>
                <w:sz w:val="20"/>
              </w:rPr>
              <w:t>5/05/26</w:t>
            </w:r>
          </w:p>
        </w:tc>
      </w:tr>
      <w:tr w:rsidR="00E43DA6" w:rsidRPr="000134F8" w14:paraId="79C34F74" w14:textId="77777777" w:rsidTr="003C7846">
        <w:trPr>
          <w:jc w:val="center"/>
        </w:trPr>
        <w:tc>
          <w:tcPr>
            <w:tcW w:w="2720" w:type="dxa"/>
            <w:vMerge/>
          </w:tcPr>
          <w:p w14:paraId="6942CFD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32B685B"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34F4652" w14:textId="77777777" w:rsidR="00E43DA6" w:rsidRPr="000134F8" w:rsidRDefault="000134F8">
            <w:pPr>
              <w:rPr>
                <w:lang w:val="ru-RU"/>
              </w:rPr>
            </w:pPr>
            <w:r w:rsidRPr="000134F8">
              <w:rPr>
                <w:rFonts w:ascii="Times New Roman" w:eastAsia="Times New Roman" w:hAnsi="Times New Roman"/>
                <w:sz w:val="20"/>
                <w:lang w:val="ru-RU"/>
              </w:rPr>
              <w:t xml:space="preserve">Сырое пальмовое масло (код ТН ВЭД: 151110); Семена масличных культур (код </w:t>
            </w:r>
            <w:r>
              <w:rPr>
                <w:rFonts w:ascii="Times New Roman" w:eastAsia="Times New Roman" w:hAnsi="Times New Roman"/>
                <w:sz w:val="20"/>
              </w:rPr>
              <w:t>ICS</w:t>
            </w:r>
            <w:r w:rsidRPr="000134F8">
              <w:rPr>
                <w:rFonts w:ascii="Times New Roman" w:eastAsia="Times New Roman" w:hAnsi="Times New Roman"/>
                <w:sz w:val="20"/>
                <w:lang w:val="ru-RU"/>
              </w:rPr>
              <w:t>: 67.200.20)</w:t>
            </w:r>
          </w:p>
        </w:tc>
        <w:tc>
          <w:tcPr>
            <w:tcW w:w="2720" w:type="dxa"/>
            <w:vMerge/>
          </w:tcPr>
          <w:p w14:paraId="43499AC5" w14:textId="77777777" w:rsidR="00E43DA6" w:rsidRPr="000134F8" w:rsidRDefault="00E43DA6">
            <w:pPr>
              <w:rPr>
                <w:lang w:val="ru-RU"/>
              </w:rPr>
            </w:pPr>
          </w:p>
        </w:tc>
      </w:tr>
      <w:tr w:rsidR="00E43DA6" w:rsidRPr="000134F8" w14:paraId="6943E6CB" w14:textId="77777777" w:rsidTr="003C7846">
        <w:trPr>
          <w:jc w:val="center"/>
        </w:trPr>
        <w:tc>
          <w:tcPr>
            <w:tcW w:w="2720" w:type="dxa"/>
            <w:vMerge/>
          </w:tcPr>
          <w:p w14:paraId="54CC17D1"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4BA7E60"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718EED5B" w14:textId="77777777" w:rsidR="00E43DA6" w:rsidRPr="000134F8" w:rsidRDefault="000134F8">
            <w:pPr>
              <w:rPr>
                <w:lang w:val="ru-RU"/>
              </w:rPr>
            </w:pPr>
            <w:r w:rsidRPr="000134F8">
              <w:rPr>
                <w:rFonts w:ascii="Times New Roman" w:eastAsia="Times New Roman" w:hAnsi="Times New Roman"/>
                <w:sz w:val="20"/>
                <w:lang w:val="ru-RU"/>
              </w:rPr>
              <w:t xml:space="preserve">Настоящий Стандарт Танзании устанавливает требования, методы отбора проб и испытаний сырого пальмоядрового масла, получаемого из косточек плодов пальмы вида </w:t>
            </w:r>
            <w:r>
              <w:rPr>
                <w:rFonts w:ascii="Times New Roman" w:eastAsia="Times New Roman" w:hAnsi="Times New Roman"/>
                <w:sz w:val="20"/>
              </w:rPr>
              <w:t>Elaeis</w:t>
            </w:r>
            <w:r w:rsidRPr="000134F8">
              <w:rPr>
                <w:rFonts w:ascii="Times New Roman" w:eastAsia="Times New Roman" w:hAnsi="Times New Roman"/>
                <w:sz w:val="20"/>
                <w:lang w:val="ru-RU"/>
              </w:rPr>
              <w:t xml:space="preserve"> </w:t>
            </w:r>
            <w:r>
              <w:rPr>
                <w:rFonts w:ascii="Times New Roman" w:eastAsia="Times New Roman" w:hAnsi="Times New Roman"/>
                <w:sz w:val="20"/>
              </w:rPr>
              <w:t>guineensis</w:t>
            </w:r>
            <w:r w:rsidRPr="000134F8">
              <w:rPr>
                <w:rFonts w:ascii="Times New Roman" w:eastAsia="Times New Roman" w:hAnsi="Times New Roman"/>
                <w:sz w:val="20"/>
                <w:lang w:val="ru-RU"/>
              </w:rPr>
              <w:t>, предназначенного для дальнейшей переработки в пищевой промышленности. Примечание: Проект настоящего стандарта Танзании также был представлен Комитету по ТБТ.</w:t>
            </w:r>
          </w:p>
        </w:tc>
        <w:tc>
          <w:tcPr>
            <w:tcW w:w="2720" w:type="dxa"/>
            <w:vMerge/>
          </w:tcPr>
          <w:p w14:paraId="1334BD03" w14:textId="77777777" w:rsidR="00E43DA6" w:rsidRPr="000134F8" w:rsidRDefault="00E43DA6">
            <w:pPr>
              <w:rPr>
                <w:lang w:val="ru-RU"/>
              </w:rPr>
            </w:pPr>
          </w:p>
        </w:tc>
      </w:tr>
      <w:tr w:rsidR="00E43DA6" w14:paraId="1D3B092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CF9D741" w14:textId="77777777" w:rsidR="00E43DA6" w:rsidRDefault="000134F8">
            <w:r>
              <w:rPr>
                <w:rFonts w:ascii="Times New Roman" w:eastAsia="Times New Roman" w:hAnsi="Times New Roman"/>
                <w:sz w:val="20"/>
              </w:rPr>
              <w:t>177</w:t>
            </w:r>
          </w:p>
        </w:tc>
        <w:tc>
          <w:tcPr>
            <w:tcW w:w="2720" w:type="dxa"/>
            <w:tcBorders>
              <w:top w:val="single" w:sz="8" w:space="0" w:color="000000"/>
              <w:left w:val="single" w:sz="8" w:space="0" w:color="000000"/>
              <w:bottom w:val="single" w:sz="8" w:space="0" w:color="000000"/>
              <w:right w:val="single" w:sz="8" w:space="0" w:color="000000"/>
            </w:tcBorders>
          </w:tcPr>
          <w:p w14:paraId="47C3CCD4" w14:textId="77777777" w:rsidR="00E43DA6" w:rsidRDefault="000134F8">
            <w:r>
              <w:rPr>
                <w:rFonts w:ascii="Times New Roman" w:eastAsia="Times New Roman" w:hAnsi="Times New Roman"/>
                <w:sz w:val="20"/>
              </w:rPr>
              <w:t>G/SPS/N/TZA/498</w:t>
            </w:r>
          </w:p>
        </w:tc>
        <w:tc>
          <w:tcPr>
            <w:tcW w:w="5102" w:type="dxa"/>
            <w:tcBorders>
              <w:top w:val="single" w:sz="8" w:space="0" w:color="000000"/>
              <w:left w:val="single" w:sz="8" w:space="0" w:color="000000"/>
              <w:bottom w:val="single" w:sz="8" w:space="0" w:color="000000"/>
              <w:right w:val="single" w:sz="8" w:space="0" w:color="000000"/>
            </w:tcBorders>
          </w:tcPr>
          <w:p w14:paraId="3D95B05D" w14:textId="77777777" w:rsidR="00E43DA6" w:rsidRPr="000134F8" w:rsidRDefault="000134F8">
            <w:pPr>
              <w:rPr>
                <w:lang w:val="ru-RU"/>
              </w:rPr>
            </w:pPr>
            <w:r>
              <w:rPr>
                <w:rFonts w:ascii="Times New Roman" w:eastAsia="Times New Roman" w:hAnsi="Times New Roman"/>
                <w:sz w:val="20"/>
              </w:rPr>
              <w:t>AFDC</w:t>
            </w:r>
            <w:r w:rsidRPr="000134F8">
              <w:rPr>
                <w:rFonts w:ascii="Times New Roman" w:eastAsia="Times New Roman" w:hAnsi="Times New Roman"/>
                <w:sz w:val="20"/>
                <w:lang w:val="ru-RU"/>
              </w:rPr>
              <w:t xml:space="preserve"> 4 (3880) </w:t>
            </w:r>
            <w:r>
              <w:rPr>
                <w:rFonts w:ascii="Times New Roman" w:eastAsia="Times New Roman" w:hAnsi="Times New Roman"/>
                <w:sz w:val="20"/>
              </w:rPr>
              <w:t>DTZ</w:t>
            </w:r>
            <w:r w:rsidRPr="000134F8">
              <w:rPr>
                <w:rFonts w:ascii="Times New Roman" w:eastAsia="Times New Roman" w:hAnsi="Times New Roman"/>
                <w:sz w:val="20"/>
                <w:lang w:val="ru-RU"/>
              </w:rPr>
              <w:t>, ореховое или маслосемянное масло — Первое издание спецификации.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TZA</w:t>
            </w:r>
            <w:r w:rsidRPr="000134F8">
              <w:rPr>
                <w:rFonts w:ascii="Times New Roman" w:eastAsia="Times New Roman" w:hAnsi="Times New Roman"/>
                <w:sz w:val="20"/>
                <w:lang w:val="ru-RU"/>
              </w:rPr>
              <w:t>/26_01284_00_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9BC756" w14:textId="77777777" w:rsidR="00E43DA6" w:rsidRDefault="000134F8">
            <w:r>
              <w:rPr>
                <w:rFonts w:ascii="Times New Roman" w:eastAsia="Times New Roman" w:hAnsi="Times New Roman"/>
                <w:sz w:val="20"/>
              </w:rPr>
              <w:t>5/05/26</w:t>
            </w:r>
          </w:p>
        </w:tc>
      </w:tr>
      <w:tr w:rsidR="00E43DA6" w:rsidRPr="000134F8" w14:paraId="7E15EF06" w14:textId="77777777" w:rsidTr="003C7846">
        <w:trPr>
          <w:jc w:val="center"/>
        </w:trPr>
        <w:tc>
          <w:tcPr>
            <w:tcW w:w="2720" w:type="dxa"/>
            <w:vMerge/>
          </w:tcPr>
          <w:p w14:paraId="7CDA1D7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6AA30D5"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A202EEC" w14:textId="77777777" w:rsidR="00E43DA6" w:rsidRPr="000134F8" w:rsidRDefault="000134F8">
            <w:pPr>
              <w:rPr>
                <w:lang w:val="ru-RU"/>
              </w:rPr>
            </w:pPr>
            <w:r w:rsidRPr="000134F8">
              <w:rPr>
                <w:rFonts w:ascii="Times New Roman" w:eastAsia="Times New Roman" w:hAnsi="Times New Roman"/>
                <w:sz w:val="20"/>
                <w:lang w:val="ru-RU"/>
              </w:rPr>
              <w:t xml:space="preserve">Прочие животные жиры и масла и их фракции, рафинированные или нет, но химически не модифицированные (код ТН ВЭД: 1506); Семена масличных культур (код </w:t>
            </w:r>
            <w:r>
              <w:rPr>
                <w:rFonts w:ascii="Times New Roman" w:eastAsia="Times New Roman" w:hAnsi="Times New Roman"/>
                <w:sz w:val="20"/>
              </w:rPr>
              <w:t>ICS</w:t>
            </w:r>
            <w:r w:rsidRPr="000134F8">
              <w:rPr>
                <w:rFonts w:ascii="Times New Roman" w:eastAsia="Times New Roman" w:hAnsi="Times New Roman"/>
                <w:sz w:val="20"/>
                <w:lang w:val="ru-RU"/>
              </w:rPr>
              <w:t>: 67.200.20)</w:t>
            </w:r>
          </w:p>
        </w:tc>
        <w:tc>
          <w:tcPr>
            <w:tcW w:w="2720" w:type="dxa"/>
            <w:vMerge/>
          </w:tcPr>
          <w:p w14:paraId="1FB501E2" w14:textId="77777777" w:rsidR="00E43DA6" w:rsidRPr="000134F8" w:rsidRDefault="00E43DA6">
            <w:pPr>
              <w:rPr>
                <w:lang w:val="ru-RU"/>
              </w:rPr>
            </w:pPr>
          </w:p>
        </w:tc>
      </w:tr>
      <w:tr w:rsidR="00E43DA6" w:rsidRPr="000134F8" w14:paraId="21DC23D4" w14:textId="77777777" w:rsidTr="003C7846">
        <w:trPr>
          <w:jc w:val="center"/>
        </w:trPr>
        <w:tc>
          <w:tcPr>
            <w:tcW w:w="2720" w:type="dxa"/>
            <w:vMerge/>
          </w:tcPr>
          <w:p w14:paraId="2A7FB4AA"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0429E6D" w14:textId="77777777" w:rsidR="00E43DA6" w:rsidRDefault="000134F8">
            <w:r>
              <w:rPr>
                <w:rFonts w:ascii="Times New Roman" w:eastAsia="Times New Roman" w:hAnsi="Times New Roman"/>
                <w:sz w:val="20"/>
              </w:rPr>
              <w:t>Танзания</w:t>
            </w:r>
          </w:p>
        </w:tc>
        <w:tc>
          <w:tcPr>
            <w:tcW w:w="5102" w:type="dxa"/>
            <w:tcBorders>
              <w:top w:val="single" w:sz="8" w:space="0" w:color="000000"/>
              <w:left w:val="single" w:sz="8" w:space="0" w:color="000000"/>
              <w:bottom w:val="single" w:sz="8" w:space="0" w:color="000000"/>
              <w:right w:val="single" w:sz="8" w:space="0" w:color="000000"/>
            </w:tcBorders>
          </w:tcPr>
          <w:p w14:paraId="16C465B6" w14:textId="77777777" w:rsidR="00E43DA6" w:rsidRPr="000134F8" w:rsidRDefault="000134F8">
            <w:pPr>
              <w:rPr>
                <w:lang w:val="ru-RU"/>
              </w:rPr>
            </w:pPr>
            <w:r w:rsidRPr="000134F8">
              <w:rPr>
                <w:rFonts w:ascii="Times New Roman" w:eastAsia="Times New Roman" w:hAnsi="Times New Roman"/>
                <w:sz w:val="20"/>
                <w:lang w:val="ru-RU"/>
              </w:rPr>
              <w:t>Настоящий стандарт Танзании устанавливает требования, отбор проб и методы испытаний орехового масла или масла из семян масличных культур, предназначенного для употребления в пищу человеком.</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Настоящий стандарт не распространяется на ореховые масла или масла из семян масличных культур, на которые распространяются специальные стандарты, такие как арахисовое масло, масло кешью и миндальное масло. Примечание: Этот проект Танзанийского стандарта также был представлен Комитету по ТБТ.</w:t>
            </w:r>
          </w:p>
        </w:tc>
        <w:tc>
          <w:tcPr>
            <w:tcW w:w="2720" w:type="dxa"/>
            <w:vMerge/>
          </w:tcPr>
          <w:p w14:paraId="077EADBF" w14:textId="77777777" w:rsidR="00E43DA6" w:rsidRPr="000134F8" w:rsidRDefault="00E43DA6">
            <w:pPr>
              <w:rPr>
                <w:lang w:val="ru-RU"/>
              </w:rPr>
            </w:pPr>
          </w:p>
        </w:tc>
      </w:tr>
      <w:tr w:rsidR="00E43DA6" w14:paraId="5F9868F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55744D5" w14:textId="77777777" w:rsidR="00E43DA6" w:rsidRDefault="000134F8">
            <w:r>
              <w:rPr>
                <w:rFonts w:ascii="Times New Roman" w:eastAsia="Times New Roman" w:hAnsi="Times New Roman"/>
                <w:sz w:val="20"/>
              </w:rPr>
              <w:t>178</w:t>
            </w:r>
          </w:p>
        </w:tc>
        <w:tc>
          <w:tcPr>
            <w:tcW w:w="2720" w:type="dxa"/>
            <w:tcBorders>
              <w:top w:val="single" w:sz="8" w:space="0" w:color="000000"/>
              <w:left w:val="single" w:sz="8" w:space="0" w:color="000000"/>
              <w:bottom w:val="single" w:sz="8" w:space="0" w:color="000000"/>
              <w:right w:val="single" w:sz="8" w:space="0" w:color="000000"/>
            </w:tcBorders>
          </w:tcPr>
          <w:p w14:paraId="4FF849A3" w14:textId="77777777" w:rsidR="00E43DA6" w:rsidRDefault="000134F8">
            <w:r>
              <w:rPr>
                <w:rFonts w:ascii="Times New Roman" w:eastAsia="Times New Roman" w:hAnsi="Times New Roman"/>
                <w:sz w:val="20"/>
              </w:rPr>
              <w:t>G/SPS/N/JPN/1394</w:t>
            </w:r>
          </w:p>
        </w:tc>
        <w:tc>
          <w:tcPr>
            <w:tcW w:w="5102" w:type="dxa"/>
            <w:tcBorders>
              <w:top w:val="single" w:sz="8" w:space="0" w:color="000000"/>
              <w:left w:val="single" w:sz="8" w:space="0" w:color="000000"/>
              <w:bottom w:val="single" w:sz="8" w:space="0" w:color="000000"/>
              <w:right w:val="single" w:sz="8" w:space="0" w:color="000000"/>
            </w:tcBorders>
          </w:tcPr>
          <w:p w14:paraId="032DDD24" w14:textId="77777777" w:rsidR="00E43DA6" w:rsidRPr="000134F8" w:rsidRDefault="000134F8">
            <w:pPr>
              <w:rPr>
                <w:lang w:val="ru-RU"/>
              </w:rPr>
            </w:pPr>
            <w:r w:rsidRPr="000134F8">
              <w:rPr>
                <w:rFonts w:ascii="Times New Roman" w:eastAsia="Times New Roman" w:hAnsi="Times New Roman"/>
                <w:sz w:val="20"/>
                <w:lang w:val="ru-RU"/>
              </w:rPr>
              <w:t>Предлагаемые изменения к Постановлению о введении в действие Закона о защите растений, соответствующие уведомления и подробные правила. Язык(ы): английский. Количество страниц: 114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/26_01274_02_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/26_01274_03_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/26_01274_04_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01274_05_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896946" w14:textId="77777777" w:rsidR="00E43DA6" w:rsidRDefault="000134F8">
            <w:r>
              <w:rPr>
                <w:rFonts w:ascii="Times New Roman" w:eastAsia="Times New Roman" w:hAnsi="Times New Roman"/>
                <w:sz w:val="20"/>
              </w:rPr>
              <w:lastRenderedPageBreak/>
              <w:t>5/05/26</w:t>
            </w:r>
          </w:p>
        </w:tc>
      </w:tr>
      <w:tr w:rsidR="00E43DA6" w:rsidRPr="000134F8" w14:paraId="2D0F5916" w14:textId="77777777" w:rsidTr="003C7846">
        <w:trPr>
          <w:jc w:val="center"/>
        </w:trPr>
        <w:tc>
          <w:tcPr>
            <w:tcW w:w="2720" w:type="dxa"/>
            <w:vMerge/>
          </w:tcPr>
          <w:p w14:paraId="74FEAD1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943D08E"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9A4B937" w14:textId="77777777" w:rsidR="00E43DA6" w:rsidRPr="000134F8" w:rsidRDefault="000134F8">
            <w:pPr>
              <w:rPr>
                <w:lang w:val="ru-RU"/>
              </w:rPr>
            </w:pPr>
            <w:r w:rsidRPr="000134F8">
              <w:rPr>
                <w:rFonts w:ascii="Times New Roman" w:eastAsia="Times New Roman" w:hAnsi="Times New Roman"/>
                <w:sz w:val="20"/>
                <w:lang w:val="ru-RU"/>
              </w:rPr>
              <w:t>Растения, растительная продукция и другие объекты</w:t>
            </w:r>
          </w:p>
        </w:tc>
        <w:tc>
          <w:tcPr>
            <w:tcW w:w="2720" w:type="dxa"/>
            <w:vMerge/>
          </w:tcPr>
          <w:p w14:paraId="6F6266D1" w14:textId="77777777" w:rsidR="00E43DA6" w:rsidRPr="000134F8" w:rsidRDefault="00E43DA6">
            <w:pPr>
              <w:rPr>
                <w:lang w:val="ru-RU"/>
              </w:rPr>
            </w:pPr>
          </w:p>
        </w:tc>
      </w:tr>
      <w:tr w:rsidR="00E43DA6" w:rsidRPr="000134F8" w14:paraId="07B55598" w14:textId="77777777" w:rsidTr="003C7846">
        <w:trPr>
          <w:jc w:val="center"/>
        </w:trPr>
        <w:tc>
          <w:tcPr>
            <w:tcW w:w="2720" w:type="dxa"/>
            <w:vMerge/>
          </w:tcPr>
          <w:p w14:paraId="40D96FE4"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0A661EE"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3A07DB13" w14:textId="77777777" w:rsidR="00E43DA6" w:rsidRPr="000134F8" w:rsidRDefault="000134F8">
            <w:pPr>
              <w:rPr>
                <w:lang w:val="ru-RU"/>
              </w:rPr>
            </w:pPr>
            <w:r>
              <w:rPr>
                <w:rFonts w:ascii="Times New Roman" w:eastAsia="Times New Roman" w:hAnsi="Times New Roman"/>
                <w:sz w:val="20"/>
              </w:rPr>
              <w:t>MAFF</w:t>
            </w:r>
            <w:r w:rsidRPr="000134F8">
              <w:rPr>
                <w:rFonts w:ascii="Times New Roman" w:eastAsia="Times New Roman" w:hAnsi="Times New Roman"/>
                <w:sz w:val="20"/>
                <w:lang w:val="ru-RU"/>
              </w:rPr>
              <w:t xml:space="preserve"> пересмотрит прилагаемые таблицы 1, 1-2, 2 и 2-2-2 Постановления о введении в действие Закона о защите растений и списка некарантинных вредных организмов, чтобы отразить последние научные данные.Краткое изложение предлагаемых изменений - Приложение 1; Предлагаемый пересмотр прилагаемой таблицы 1 к Постановлению о введении в действие Закона о защите растений в отношении списка карантинных вредных организмов - Приложение 2; Предлагаемый пересмотр прилагаемой таблицы 1-2 к Постановлению о введении в действие Закона о защите растений в отношении списка растений и других объектов при условии соблюдения специальных фитосанитарных мер, которые должны быть приняты в странах-экспортерах - Приложение 3; Предлагаемый пересмотр прилагаемой таблицы 2 к Постановлению о введении в действие Закона о защите растений в отношении списка растений, запрещенных к ввозу - Приложение 4; Предлагаемый пересмотр прилагаемой таблицы 2-2 к Постановлению о введении в действие Закона о защите растений в отношении список растений, запрещенных к ввозу (за исключением растений, отвечающих требованиям) - Приложение 5; Предлагаемый пересмотр списка некарантинных вредных организмов - Приложение 6. После вступления в силу этой поправки будут отозваны следующие экстренные уведомления:</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/1326</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/1335</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/1360</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/1376</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 xml:space="preserve">/1379 и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/1385.</w:t>
            </w:r>
          </w:p>
        </w:tc>
        <w:tc>
          <w:tcPr>
            <w:tcW w:w="2720" w:type="dxa"/>
            <w:vMerge/>
          </w:tcPr>
          <w:p w14:paraId="5A6C4C3B" w14:textId="77777777" w:rsidR="00E43DA6" w:rsidRPr="000134F8" w:rsidRDefault="00E43DA6">
            <w:pPr>
              <w:rPr>
                <w:lang w:val="ru-RU"/>
              </w:rPr>
            </w:pPr>
          </w:p>
        </w:tc>
      </w:tr>
      <w:tr w:rsidR="00E43DA6" w14:paraId="54DEE96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2A159BF" w14:textId="77777777" w:rsidR="00E43DA6" w:rsidRDefault="000134F8">
            <w:r>
              <w:rPr>
                <w:rFonts w:ascii="Times New Roman" w:eastAsia="Times New Roman" w:hAnsi="Times New Roman"/>
                <w:sz w:val="20"/>
              </w:rPr>
              <w:t>179</w:t>
            </w:r>
          </w:p>
        </w:tc>
        <w:tc>
          <w:tcPr>
            <w:tcW w:w="2720" w:type="dxa"/>
            <w:tcBorders>
              <w:top w:val="single" w:sz="8" w:space="0" w:color="000000"/>
              <w:left w:val="single" w:sz="8" w:space="0" w:color="000000"/>
              <w:bottom w:val="single" w:sz="8" w:space="0" w:color="000000"/>
              <w:right w:val="single" w:sz="8" w:space="0" w:color="000000"/>
            </w:tcBorders>
          </w:tcPr>
          <w:p w14:paraId="12FCD0B4" w14:textId="77777777" w:rsidR="00E43DA6" w:rsidRDefault="000134F8">
            <w:r>
              <w:rPr>
                <w:rFonts w:ascii="Times New Roman" w:eastAsia="Times New Roman" w:hAnsi="Times New Roman"/>
                <w:sz w:val="20"/>
              </w:rPr>
              <w:t>G/SPS/N/EU/929</w:t>
            </w:r>
          </w:p>
        </w:tc>
        <w:tc>
          <w:tcPr>
            <w:tcW w:w="5102" w:type="dxa"/>
            <w:tcBorders>
              <w:top w:val="single" w:sz="8" w:space="0" w:color="000000"/>
              <w:left w:val="single" w:sz="8" w:space="0" w:color="000000"/>
              <w:bottom w:val="single" w:sz="8" w:space="0" w:color="000000"/>
              <w:right w:val="single" w:sz="8" w:space="0" w:color="000000"/>
            </w:tcBorders>
          </w:tcPr>
          <w:p w14:paraId="07DF347A" w14:textId="77777777" w:rsidR="00E43DA6" w:rsidRPr="000134F8" w:rsidRDefault="000134F8">
            <w:pPr>
              <w:rPr>
                <w:lang w:val="ru-RU"/>
              </w:rPr>
            </w:pPr>
            <w:r w:rsidRPr="000134F8">
              <w:rPr>
                <w:rFonts w:ascii="Times New Roman" w:eastAsia="Times New Roman" w:hAnsi="Times New Roman"/>
                <w:sz w:val="20"/>
                <w:lang w:val="ru-RU"/>
              </w:rPr>
              <w:t xml:space="preserve">Исполнительный регламент Комиссии (ЕС) 2026/352 от 18 февраля 2026 г., касающийся разрешения использования </w:t>
            </w:r>
            <w:r>
              <w:rPr>
                <w:rFonts w:ascii="Times New Roman" w:eastAsia="Times New Roman" w:hAnsi="Times New Roman"/>
                <w:sz w:val="20"/>
              </w:rPr>
              <w:t>L</w:t>
            </w:r>
            <w:r w:rsidRPr="000134F8">
              <w:rPr>
                <w:rFonts w:ascii="Times New Roman" w:eastAsia="Times New Roman" w:hAnsi="Times New Roman"/>
                <w:sz w:val="20"/>
                <w:lang w:val="ru-RU"/>
              </w:rPr>
              <w:t xml:space="preserve">-аргинина, полученного из </w:t>
            </w:r>
            <w:r>
              <w:rPr>
                <w:rFonts w:ascii="Times New Roman" w:eastAsia="Times New Roman" w:hAnsi="Times New Roman"/>
                <w:sz w:val="20"/>
              </w:rPr>
              <w:t>Escherichia</w:t>
            </w:r>
            <w:r w:rsidRPr="000134F8">
              <w:rPr>
                <w:rFonts w:ascii="Times New Roman" w:eastAsia="Times New Roman" w:hAnsi="Times New Roman"/>
                <w:sz w:val="20"/>
                <w:lang w:val="ru-RU"/>
              </w:rPr>
              <w:t xml:space="preserve"> </w:t>
            </w:r>
            <w:r>
              <w:rPr>
                <w:rFonts w:ascii="Times New Roman" w:eastAsia="Times New Roman" w:hAnsi="Times New Roman"/>
                <w:sz w:val="20"/>
              </w:rPr>
              <w:t>coli</w:t>
            </w:r>
            <w:r w:rsidRPr="000134F8">
              <w:rPr>
                <w:rFonts w:ascii="Times New Roman" w:eastAsia="Times New Roman" w:hAnsi="Times New Roman"/>
                <w:sz w:val="20"/>
                <w:lang w:val="ru-RU"/>
              </w:rPr>
              <w:t xml:space="preserve"> </w:t>
            </w:r>
            <w:r>
              <w:rPr>
                <w:rFonts w:ascii="Times New Roman" w:eastAsia="Times New Roman" w:hAnsi="Times New Roman"/>
                <w:sz w:val="20"/>
              </w:rPr>
              <w:t>CCTCC</w:t>
            </w:r>
            <w:r w:rsidRPr="000134F8">
              <w:rPr>
                <w:rFonts w:ascii="Times New Roman" w:eastAsia="Times New Roman" w:hAnsi="Times New Roman"/>
                <w:sz w:val="20"/>
                <w:lang w:val="ru-RU"/>
              </w:rPr>
              <w:t xml:space="preserve"> </w:t>
            </w:r>
            <w:r>
              <w:rPr>
                <w:rFonts w:ascii="Times New Roman" w:eastAsia="Times New Roman" w:hAnsi="Times New Roman"/>
                <w:sz w:val="20"/>
              </w:rPr>
              <w:t>M</w:t>
            </w:r>
            <w:r w:rsidRPr="000134F8">
              <w:rPr>
                <w:rFonts w:ascii="Times New Roman" w:eastAsia="Times New Roman" w:hAnsi="Times New Roman"/>
                <w:sz w:val="20"/>
                <w:lang w:val="ru-RU"/>
              </w:rPr>
              <w:t xml:space="preserve"> 20231961, в качестве кормовой добавки для всех видов животных (текст, имеющий отношение к Европейской экономической зоне). Язык(ы): английский, французский 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/26_01278_00_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ECF0CF" w14:textId="77777777" w:rsidR="00E43DA6" w:rsidRDefault="000134F8">
            <w:r>
              <w:rPr>
                <w:rFonts w:ascii="Times New Roman" w:eastAsia="Times New Roman" w:hAnsi="Times New Roman"/>
                <w:sz w:val="20"/>
              </w:rPr>
              <w:t>-</w:t>
            </w:r>
          </w:p>
        </w:tc>
      </w:tr>
      <w:tr w:rsidR="00E43DA6" w:rsidRPr="000134F8" w14:paraId="092D063C" w14:textId="77777777" w:rsidTr="003C7846">
        <w:trPr>
          <w:jc w:val="center"/>
        </w:trPr>
        <w:tc>
          <w:tcPr>
            <w:tcW w:w="2720" w:type="dxa"/>
            <w:vMerge/>
          </w:tcPr>
          <w:p w14:paraId="06ADC53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374189D"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27E11102"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005648A1" w14:textId="77777777" w:rsidR="00E43DA6" w:rsidRPr="000134F8" w:rsidRDefault="00E43DA6">
            <w:pPr>
              <w:rPr>
                <w:lang w:val="ru-RU"/>
              </w:rPr>
            </w:pPr>
          </w:p>
        </w:tc>
      </w:tr>
      <w:tr w:rsidR="00E43DA6" w14:paraId="5341D4FF" w14:textId="77777777" w:rsidTr="003C7846">
        <w:trPr>
          <w:jc w:val="center"/>
        </w:trPr>
        <w:tc>
          <w:tcPr>
            <w:tcW w:w="2720" w:type="dxa"/>
            <w:vMerge/>
          </w:tcPr>
          <w:p w14:paraId="1F54D2B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4237635"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2F7A9666" w14:textId="77777777" w:rsidR="00E43DA6" w:rsidRDefault="000134F8">
            <w:r w:rsidRPr="000134F8">
              <w:rPr>
                <w:rFonts w:ascii="Times New Roman" w:eastAsia="Times New Roman" w:hAnsi="Times New Roman"/>
                <w:sz w:val="20"/>
                <w:lang w:val="ru-RU"/>
              </w:rPr>
              <w:t xml:space="preserve">Этот Регламент впервые в Европейском союзе и сроком на десять лет разрешает использование </w:t>
            </w:r>
            <w:r>
              <w:rPr>
                <w:rFonts w:ascii="Times New Roman" w:eastAsia="Times New Roman" w:hAnsi="Times New Roman"/>
                <w:sz w:val="20"/>
              </w:rPr>
              <w:t>L</w:t>
            </w:r>
            <w:r w:rsidRPr="000134F8">
              <w:rPr>
                <w:rFonts w:ascii="Times New Roman" w:eastAsia="Times New Roman" w:hAnsi="Times New Roman"/>
                <w:sz w:val="20"/>
                <w:lang w:val="ru-RU"/>
              </w:rPr>
              <w:t xml:space="preserve">-аргинина, произведенного из </w:t>
            </w:r>
            <w:r>
              <w:rPr>
                <w:rFonts w:ascii="Times New Roman" w:eastAsia="Times New Roman" w:hAnsi="Times New Roman"/>
                <w:sz w:val="20"/>
              </w:rPr>
              <w:t>Escherichia</w:t>
            </w:r>
            <w:r w:rsidRPr="000134F8">
              <w:rPr>
                <w:rFonts w:ascii="Times New Roman" w:eastAsia="Times New Roman" w:hAnsi="Times New Roman"/>
                <w:sz w:val="20"/>
                <w:lang w:val="ru-RU"/>
              </w:rPr>
              <w:t xml:space="preserve"> </w:t>
            </w:r>
            <w:r>
              <w:rPr>
                <w:rFonts w:ascii="Times New Roman" w:eastAsia="Times New Roman" w:hAnsi="Times New Roman"/>
                <w:sz w:val="20"/>
              </w:rPr>
              <w:t>coli</w:t>
            </w:r>
            <w:r w:rsidRPr="000134F8">
              <w:rPr>
                <w:rFonts w:ascii="Times New Roman" w:eastAsia="Times New Roman" w:hAnsi="Times New Roman"/>
                <w:sz w:val="20"/>
                <w:lang w:val="ru-RU"/>
              </w:rPr>
              <w:t xml:space="preserve"> </w:t>
            </w:r>
            <w:r>
              <w:rPr>
                <w:rFonts w:ascii="Times New Roman" w:eastAsia="Times New Roman" w:hAnsi="Times New Roman"/>
                <w:sz w:val="20"/>
              </w:rPr>
              <w:t>CCTCC</w:t>
            </w:r>
            <w:r w:rsidRPr="000134F8">
              <w:rPr>
                <w:rFonts w:ascii="Times New Roman" w:eastAsia="Times New Roman" w:hAnsi="Times New Roman"/>
                <w:sz w:val="20"/>
                <w:lang w:val="ru-RU"/>
              </w:rPr>
              <w:t xml:space="preserve"> </w:t>
            </w:r>
            <w:r>
              <w:rPr>
                <w:rFonts w:ascii="Times New Roman" w:eastAsia="Times New Roman" w:hAnsi="Times New Roman"/>
                <w:sz w:val="20"/>
              </w:rPr>
              <w:t>M</w:t>
            </w:r>
            <w:r w:rsidRPr="000134F8">
              <w:rPr>
                <w:rFonts w:ascii="Times New Roman" w:eastAsia="Times New Roman" w:hAnsi="Times New Roman"/>
                <w:sz w:val="20"/>
                <w:lang w:val="ru-RU"/>
              </w:rPr>
              <w:t xml:space="preserve"> 20231961, </w:t>
            </w:r>
            <w:r w:rsidRPr="000134F8">
              <w:rPr>
                <w:rFonts w:ascii="Times New Roman" w:eastAsia="Times New Roman" w:hAnsi="Times New Roman"/>
                <w:sz w:val="20"/>
                <w:lang w:val="ru-RU"/>
              </w:rPr>
              <w:lastRenderedPageBreak/>
              <w:t>в качестве кормовой добавки, относящейся к категории добавок "пищевые добавки" и функциональной группе "аминокислоты, их соли и аналоги". Данное разрешение выдается на основании положительного заключения научной экспертизы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w:t>
            </w:r>
            <w:r>
              <w:rPr>
                <w:rFonts w:ascii="Times New Roman" w:eastAsia="Times New Roman" w:hAnsi="Times New Roman"/>
                <w:sz w:val="20"/>
              </w:rPr>
              <w:t>Условия выдачи разрешения подробно изложены в приложении к Закону.</w:t>
            </w:r>
          </w:p>
        </w:tc>
        <w:tc>
          <w:tcPr>
            <w:tcW w:w="2720" w:type="dxa"/>
            <w:vMerge/>
          </w:tcPr>
          <w:p w14:paraId="0CE89FA9" w14:textId="77777777" w:rsidR="00E43DA6" w:rsidRDefault="00E43DA6"/>
        </w:tc>
      </w:tr>
      <w:tr w:rsidR="00E43DA6" w14:paraId="570D942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F951E7B" w14:textId="77777777" w:rsidR="00E43DA6" w:rsidRDefault="000134F8">
            <w:r>
              <w:rPr>
                <w:rFonts w:ascii="Times New Roman" w:eastAsia="Times New Roman" w:hAnsi="Times New Roman"/>
                <w:sz w:val="20"/>
              </w:rPr>
              <w:t>180</w:t>
            </w:r>
          </w:p>
        </w:tc>
        <w:tc>
          <w:tcPr>
            <w:tcW w:w="2720" w:type="dxa"/>
            <w:tcBorders>
              <w:top w:val="single" w:sz="8" w:space="0" w:color="000000"/>
              <w:left w:val="single" w:sz="8" w:space="0" w:color="000000"/>
              <w:bottom w:val="single" w:sz="8" w:space="0" w:color="000000"/>
              <w:right w:val="single" w:sz="8" w:space="0" w:color="000000"/>
            </w:tcBorders>
          </w:tcPr>
          <w:p w14:paraId="36BF1CC4" w14:textId="77777777" w:rsidR="00E43DA6" w:rsidRDefault="000134F8">
            <w:r>
              <w:rPr>
                <w:rFonts w:ascii="Times New Roman" w:eastAsia="Times New Roman" w:hAnsi="Times New Roman"/>
                <w:sz w:val="20"/>
              </w:rPr>
              <w:t>G/SPS/N/EU/928</w:t>
            </w:r>
          </w:p>
        </w:tc>
        <w:tc>
          <w:tcPr>
            <w:tcW w:w="5102" w:type="dxa"/>
            <w:tcBorders>
              <w:top w:val="single" w:sz="8" w:space="0" w:color="000000"/>
              <w:left w:val="single" w:sz="8" w:space="0" w:color="000000"/>
              <w:bottom w:val="single" w:sz="8" w:space="0" w:color="000000"/>
              <w:right w:val="single" w:sz="8" w:space="0" w:color="000000"/>
            </w:tcBorders>
          </w:tcPr>
          <w:p w14:paraId="5CBF5B00" w14:textId="77777777" w:rsidR="00E43DA6" w:rsidRPr="000134F8" w:rsidRDefault="000134F8">
            <w:pPr>
              <w:rPr>
                <w:lang w:val="ru-RU"/>
              </w:rPr>
            </w:pPr>
            <w:r w:rsidRPr="000134F8">
              <w:rPr>
                <w:rFonts w:ascii="Times New Roman" w:eastAsia="Times New Roman" w:hAnsi="Times New Roman"/>
                <w:sz w:val="20"/>
                <w:lang w:val="ru-RU"/>
              </w:rPr>
              <w:t xml:space="preserve">Исполнительный регламент Комиссии (ЕС) 2026/348 от 17 февраля 2026 г., касающийся разрешения использования препарата </w:t>
            </w:r>
            <w:r>
              <w:rPr>
                <w:rFonts w:ascii="Times New Roman" w:eastAsia="Times New Roman" w:hAnsi="Times New Roman"/>
                <w:sz w:val="20"/>
              </w:rPr>
              <w:t>Lacticaseibacillus</w:t>
            </w:r>
            <w:r w:rsidRPr="000134F8">
              <w:rPr>
                <w:rFonts w:ascii="Times New Roman" w:eastAsia="Times New Roman" w:hAnsi="Times New Roman"/>
                <w:sz w:val="20"/>
                <w:lang w:val="ru-RU"/>
              </w:rPr>
              <w:t xml:space="preserve"> </w:t>
            </w:r>
            <w:r>
              <w:rPr>
                <w:rFonts w:ascii="Times New Roman" w:eastAsia="Times New Roman" w:hAnsi="Times New Roman"/>
                <w:sz w:val="20"/>
              </w:rPr>
              <w:t>huelsenbergensis</w:t>
            </w:r>
            <w:r w:rsidRPr="000134F8">
              <w:rPr>
                <w:rFonts w:ascii="Times New Roman" w:eastAsia="Times New Roman" w:hAnsi="Times New Roman"/>
                <w:sz w:val="20"/>
                <w:lang w:val="ru-RU"/>
              </w:rPr>
              <w:t xml:space="preserve"> </w:t>
            </w:r>
            <w:r>
              <w:rPr>
                <w:rFonts w:ascii="Times New Roman" w:eastAsia="Times New Roman" w:hAnsi="Times New Roman"/>
                <w:sz w:val="20"/>
              </w:rPr>
              <w:t>DSM</w:t>
            </w:r>
            <w:r w:rsidRPr="000134F8">
              <w:rPr>
                <w:rFonts w:ascii="Times New Roman" w:eastAsia="Times New Roman" w:hAnsi="Times New Roman"/>
                <w:sz w:val="20"/>
                <w:lang w:val="ru-RU"/>
              </w:rPr>
              <w:t xml:space="preserve"> 115424 в качестве кормовой добавки для всех видов животных (текст, имеющий отношение к Европейской экономической зоне). Язык(ы): английский, французский 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/26_01277_00_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12FA00" w14:textId="77777777" w:rsidR="00E43DA6" w:rsidRDefault="000134F8">
            <w:r>
              <w:rPr>
                <w:rFonts w:ascii="Times New Roman" w:eastAsia="Times New Roman" w:hAnsi="Times New Roman"/>
                <w:sz w:val="20"/>
              </w:rPr>
              <w:t>-</w:t>
            </w:r>
          </w:p>
        </w:tc>
      </w:tr>
      <w:tr w:rsidR="00E43DA6" w:rsidRPr="000134F8" w14:paraId="041D589E" w14:textId="77777777" w:rsidTr="003C7846">
        <w:trPr>
          <w:jc w:val="center"/>
        </w:trPr>
        <w:tc>
          <w:tcPr>
            <w:tcW w:w="2720" w:type="dxa"/>
            <w:vMerge/>
          </w:tcPr>
          <w:p w14:paraId="3EF9D1A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0EC7E3C"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BB38EB9"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127741A0" w14:textId="77777777" w:rsidR="00E43DA6" w:rsidRPr="000134F8" w:rsidRDefault="00E43DA6">
            <w:pPr>
              <w:rPr>
                <w:lang w:val="ru-RU"/>
              </w:rPr>
            </w:pPr>
          </w:p>
        </w:tc>
      </w:tr>
      <w:tr w:rsidR="00E43DA6" w14:paraId="60A1FD14" w14:textId="77777777" w:rsidTr="003C7846">
        <w:trPr>
          <w:jc w:val="center"/>
        </w:trPr>
        <w:tc>
          <w:tcPr>
            <w:tcW w:w="2720" w:type="dxa"/>
            <w:vMerge/>
          </w:tcPr>
          <w:p w14:paraId="74DD4F6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93D2B57"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AB49686" w14:textId="77777777" w:rsidR="00E43DA6" w:rsidRDefault="000134F8">
            <w:r w:rsidRPr="000134F8">
              <w:rPr>
                <w:rFonts w:ascii="Times New Roman" w:eastAsia="Times New Roman" w:hAnsi="Times New Roman"/>
                <w:sz w:val="20"/>
                <w:lang w:val="ru-RU"/>
              </w:rPr>
              <w:t xml:space="preserve">Этот Регламент впервые в Европейском союзе и сроком на десять лет разрешает использование препарата </w:t>
            </w:r>
            <w:r>
              <w:rPr>
                <w:rFonts w:ascii="Times New Roman" w:eastAsia="Times New Roman" w:hAnsi="Times New Roman"/>
                <w:sz w:val="20"/>
              </w:rPr>
              <w:t>Lacticaseibacillus</w:t>
            </w:r>
            <w:r w:rsidRPr="000134F8">
              <w:rPr>
                <w:rFonts w:ascii="Times New Roman" w:eastAsia="Times New Roman" w:hAnsi="Times New Roman"/>
                <w:sz w:val="20"/>
                <w:lang w:val="ru-RU"/>
              </w:rPr>
              <w:t xml:space="preserve"> </w:t>
            </w:r>
            <w:r>
              <w:rPr>
                <w:rFonts w:ascii="Times New Roman" w:eastAsia="Times New Roman" w:hAnsi="Times New Roman"/>
                <w:sz w:val="20"/>
              </w:rPr>
              <w:t>huelsenbergensis</w:t>
            </w:r>
            <w:r w:rsidRPr="000134F8">
              <w:rPr>
                <w:rFonts w:ascii="Times New Roman" w:eastAsia="Times New Roman" w:hAnsi="Times New Roman"/>
                <w:sz w:val="20"/>
                <w:lang w:val="ru-RU"/>
              </w:rPr>
              <w:t xml:space="preserve"> </w:t>
            </w:r>
            <w:r>
              <w:rPr>
                <w:rFonts w:ascii="Times New Roman" w:eastAsia="Times New Roman" w:hAnsi="Times New Roman"/>
                <w:sz w:val="20"/>
              </w:rPr>
              <w:t>DSM</w:t>
            </w:r>
            <w:r w:rsidRPr="000134F8">
              <w:rPr>
                <w:rFonts w:ascii="Times New Roman" w:eastAsia="Times New Roman" w:hAnsi="Times New Roman"/>
                <w:sz w:val="20"/>
                <w:lang w:val="ru-RU"/>
              </w:rPr>
              <w:t xml:space="preserve"> 115424 в качестве кормовой добавки, относящейся к категории "технологические добавки" и функциональной группе "добавки для силоса’. Данное разрешение выдается на основании положительного заключения научной экспертизы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w:t>
            </w:r>
            <w:r>
              <w:rPr>
                <w:rFonts w:ascii="Times New Roman" w:eastAsia="Times New Roman" w:hAnsi="Times New Roman"/>
                <w:sz w:val="20"/>
              </w:rPr>
              <w:t>Условия выдачи разрешения подробно изложены в приложении к Закону.</w:t>
            </w:r>
          </w:p>
        </w:tc>
        <w:tc>
          <w:tcPr>
            <w:tcW w:w="2720" w:type="dxa"/>
            <w:vMerge/>
          </w:tcPr>
          <w:p w14:paraId="2CFF7E6E" w14:textId="77777777" w:rsidR="00E43DA6" w:rsidRDefault="00E43DA6"/>
        </w:tc>
      </w:tr>
      <w:tr w:rsidR="00E43DA6" w14:paraId="5E69162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176CE2B" w14:textId="77777777" w:rsidR="00E43DA6" w:rsidRDefault="000134F8">
            <w:r>
              <w:rPr>
                <w:rFonts w:ascii="Times New Roman" w:eastAsia="Times New Roman" w:hAnsi="Times New Roman"/>
                <w:sz w:val="20"/>
              </w:rPr>
              <w:t>181</w:t>
            </w:r>
          </w:p>
        </w:tc>
        <w:tc>
          <w:tcPr>
            <w:tcW w:w="2720" w:type="dxa"/>
            <w:tcBorders>
              <w:top w:val="single" w:sz="8" w:space="0" w:color="000000"/>
              <w:left w:val="single" w:sz="8" w:space="0" w:color="000000"/>
              <w:bottom w:val="single" w:sz="8" w:space="0" w:color="000000"/>
              <w:right w:val="single" w:sz="8" w:space="0" w:color="000000"/>
            </w:tcBorders>
          </w:tcPr>
          <w:p w14:paraId="05D022AA" w14:textId="77777777" w:rsidR="00E43DA6" w:rsidRDefault="000134F8">
            <w:r>
              <w:rPr>
                <w:rFonts w:ascii="Times New Roman" w:eastAsia="Times New Roman" w:hAnsi="Times New Roman"/>
                <w:sz w:val="20"/>
              </w:rPr>
              <w:t>G/SPS/N/EU/927</w:t>
            </w:r>
          </w:p>
        </w:tc>
        <w:tc>
          <w:tcPr>
            <w:tcW w:w="5102" w:type="dxa"/>
            <w:tcBorders>
              <w:top w:val="single" w:sz="8" w:space="0" w:color="000000"/>
              <w:left w:val="single" w:sz="8" w:space="0" w:color="000000"/>
              <w:bottom w:val="single" w:sz="8" w:space="0" w:color="000000"/>
              <w:right w:val="single" w:sz="8" w:space="0" w:color="000000"/>
            </w:tcBorders>
          </w:tcPr>
          <w:p w14:paraId="1CCE7B79" w14:textId="77777777" w:rsidR="00E43DA6" w:rsidRPr="000134F8" w:rsidRDefault="000134F8">
            <w:pPr>
              <w:rPr>
                <w:lang w:val="ru-RU"/>
              </w:rPr>
            </w:pPr>
            <w:r w:rsidRPr="000134F8">
              <w:rPr>
                <w:rFonts w:ascii="Times New Roman" w:eastAsia="Times New Roman" w:hAnsi="Times New Roman"/>
                <w:sz w:val="20"/>
                <w:lang w:val="ru-RU"/>
              </w:rPr>
              <w:t xml:space="preserve">Исполнительный регламент Комиссии (ЕС) 2026/353 от 18 февраля 2026 г., касающийся разрешения использования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и моногидрата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моногидрохлорида, произведенных с использованием </w:t>
            </w:r>
            <w:r>
              <w:rPr>
                <w:rFonts w:ascii="Times New Roman" w:eastAsia="Times New Roman" w:hAnsi="Times New Roman"/>
                <w:sz w:val="20"/>
              </w:rPr>
              <w:t>Corynebacterium</w:t>
            </w:r>
            <w:r w:rsidRPr="000134F8">
              <w:rPr>
                <w:rFonts w:ascii="Times New Roman" w:eastAsia="Times New Roman" w:hAnsi="Times New Roman"/>
                <w:sz w:val="20"/>
                <w:lang w:val="ru-RU"/>
              </w:rPr>
              <w:t xml:space="preserve"> </w:t>
            </w:r>
            <w:r>
              <w:rPr>
                <w:rFonts w:ascii="Times New Roman" w:eastAsia="Times New Roman" w:hAnsi="Times New Roman"/>
                <w:sz w:val="20"/>
              </w:rPr>
              <w:t>glutamicum</w:t>
            </w:r>
            <w:r w:rsidRPr="000134F8">
              <w:rPr>
                <w:rFonts w:ascii="Times New Roman" w:eastAsia="Times New Roman" w:hAnsi="Times New Roman"/>
                <w:sz w:val="20"/>
                <w:lang w:val="ru-RU"/>
              </w:rPr>
              <w:t xml:space="preserve"> </w:t>
            </w:r>
            <w:r>
              <w:rPr>
                <w:rFonts w:ascii="Times New Roman" w:eastAsia="Times New Roman" w:hAnsi="Times New Roman"/>
                <w:sz w:val="20"/>
              </w:rPr>
              <w:t>KCCM</w:t>
            </w:r>
            <w:r w:rsidRPr="000134F8">
              <w:rPr>
                <w:rFonts w:ascii="Times New Roman" w:eastAsia="Times New Roman" w:hAnsi="Times New Roman"/>
                <w:sz w:val="20"/>
                <w:lang w:val="ru-RU"/>
              </w:rPr>
              <w:t xml:space="preserve"> 80389, в качестве кормовых добавок для всех видов животных (текст, имеющий отношение к Европейской экономической зоне). Язык(ы): английский, французский и испанский.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/26_01272_00_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01272_00_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638EC6" w14:textId="77777777" w:rsidR="00E43DA6" w:rsidRDefault="000134F8">
            <w:r>
              <w:rPr>
                <w:rFonts w:ascii="Times New Roman" w:eastAsia="Times New Roman" w:hAnsi="Times New Roman"/>
                <w:sz w:val="20"/>
              </w:rPr>
              <w:lastRenderedPageBreak/>
              <w:t>-</w:t>
            </w:r>
          </w:p>
        </w:tc>
      </w:tr>
      <w:tr w:rsidR="00E43DA6" w:rsidRPr="000134F8" w14:paraId="25B788B1" w14:textId="77777777" w:rsidTr="003C7846">
        <w:trPr>
          <w:jc w:val="center"/>
        </w:trPr>
        <w:tc>
          <w:tcPr>
            <w:tcW w:w="2720" w:type="dxa"/>
            <w:vMerge/>
          </w:tcPr>
          <w:p w14:paraId="00838FF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235C5C0"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3F02F3D"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60513051" w14:textId="77777777" w:rsidR="00E43DA6" w:rsidRPr="000134F8" w:rsidRDefault="00E43DA6">
            <w:pPr>
              <w:rPr>
                <w:lang w:val="ru-RU"/>
              </w:rPr>
            </w:pPr>
          </w:p>
        </w:tc>
      </w:tr>
      <w:tr w:rsidR="00E43DA6" w14:paraId="06D5B4B8" w14:textId="77777777" w:rsidTr="003C7846">
        <w:trPr>
          <w:jc w:val="center"/>
        </w:trPr>
        <w:tc>
          <w:tcPr>
            <w:tcW w:w="2720" w:type="dxa"/>
            <w:vMerge/>
          </w:tcPr>
          <w:p w14:paraId="0D03AC0C"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0EBEF3F"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56462824" w14:textId="77777777" w:rsidR="00E43DA6" w:rsidRDefault="000134F8">
            <w:r w:rsidRPr="000134F8">
              <w:rPr>
                <w:rFonts w:ascii="Times New Roman" w:eastAsia="Times New Roman" w:hAnsi="Times New Roman"/>
                <w:sz w:val="20"/>
                <w:lang w:val="ru-RU"/>
              </w:rPr>
              <w:t xml:space="preserve">Этот Регламент впервые в Европейском союзе и сроком на десять лет разрешает использование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и моногидрата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моногидрохлорида, произведенных с использованием </w:t>
            </w:r>
            <w:r>
              <w:rPr>
                <w:rFonts w:ascii="Times New Roman" w:eastAsia="Times New Roman" w:hAnsi="Times New Roman"/>
                <w:sz w:val="20"/>
              </w:rPr>
              <w:t>Corynebacterium</w:t>
            </w:r>
            <w:r w:rsidRPr="000134F8">
              <w:rPr>
                <w:rFonts w:ascii="Times New Roman" w:eastAsia="Times New Roman" w:hAnsi="Times New Roman"/>
                <w:sz w:val="20"/>
                <w:lang w:val="ru-RU"/>
              </w:rPr>
              <w:t xml:space="preserve"> </w:t>
            </w:r>
            <w:r>
              <w:rPr>
                <w:rFonts w:ascii="Times New Roman" w:eastAsia="Times New Roman" w:hAnsi="Times New Roman"/>
                <w:sz w:val="20"/>
              </w:rPr>
              <w:t>glutamicum</w:t>
            </w:r>
            <w:r w:rsidRPr="000134F8">
              <w:rPr>
                <w:rFonts w:ascii="Times New Roman" w:eastAsia="Times New Roman" w:hAnsi="Times New Roman"/>
                <w:sz w:val="20"/>
                <w:lang w:val="ru-RU"/>
              </w:rPr>
              <w:t xml:space="preserve"> </w:t>
            </w:r>
            <w:r>
              <w:rPr>
                <w:rFonts w:ascii="Times New Roman" w:eastAsia="Times New Roman" w:hAnsi="Times New Roman"/>
                <w:sz w:val="20"/>
              </w:rPr>
              <w:t>KCCM</w:t>
            </w:r>
            <w:r w:rsidRPr="000134F8">
              <w:rPr>
                <w:rFonts w:ascii="Times New Roman" w:eastAsia="Times New Roman" w:hAnsi="Times New Roman"/>
                <w:sz w:val="20"/>
                <w:lang w:val="ru-RU"/>
              </w:rPr>
              <w:t xml:space="preserve"> 80389, в качестве кормовых добавок, относящихся к категории добавок "пищевые добавки" и функциональной группе "аминокислоты, их соли и аналоги".. Данное разрешение выдается на основании положительного заключения научной экспертизы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w:t>
            </w:r>
            <w:r>
              <w:rPr>
                <w:rFonts w:ascii="Times New Roman" w:eastAsia="Times New Roman" w:hAnsi="Times New Roman"/>
                <w:sz w:val="20"/>
              </w:rPr>
              <w:t>Условия выдачи разрешения подробно изложены в приложении к Закону.</w:t>
            </w:r>
          </w:p>
        </w:tc>
        <w:tc>
          <w:tcPr>
            <w:tcW w:w="2720" w:type="dxa"/>
            <w:vMerge/>
          </w:tcPr>
          <w:p w14:paraId="5C7EC844" w14:textId="77777777" w:rsidR="00E43DA6" w:rsidRDefault="00E43DA6"/>
        </w:tc>
      </w:tr>
      <w:tr w:rsidR="00E43DA6" w14:paraId="795FE7F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F82AC6B" w14:textId="77777777" w:rsidR="00E43DA6" w:rsidRDefault="000134F8">
            <w:r>
              <w:rPr>
                <w:rFonts w:ascii="Times New Roman" w:eastAsia="Times New Roman" w:hAnsi="Times New Roman"/>
                <w:sz w:val="20"/>
              </w:rPr>
              <w:t>182</w:t>
            </w:r>
          </w:p>
        </w:tc>
        <w:tc>
          <w:tcPr>
            <w:tcW w:w="2720" w:type="dxa"/>
            <w:tcBorders>
              <w:top w:val="single" w:sz="8" w:space="0" w:color="000000"/>
              <w:left w:val="single" w:sz="8" w:space="0" w:color="000000"/>
              <w:bottom w:val="single" w:sz="8" w:space="0" w:color="000000"/>
              <w:right w:val="single" w:sz="8" w:space="0" w:color="000000"/>
            </w:tcBorders>
          </w:tcPr>
          <w:p w14:paraId="631D59D7" w14:textId="77777777" w:rsidR="00E43DA6" w:rsidRDefault="000134F8">
            <w:r>
              <w:rPr>
                <w:rFonts w:ascii="Times New Roman" w:eastAsia="Times New Roman" w:hAnsi="Times New Roman"/>
                <w:sz w:val="20"/>
              </w:rPr>
              <w:t>G/SPS/N/BRA/2477</w:t>
            </w:r>
          </w:p>
        </w:tc>
        <w:tc>
          <w:tcPr>
            <w:tcW w:w="5102" w:type="dxa"/>
            <w:tcBorders>
              <w:top w:val="single" w:sz="8" w:space="0" w:color="000000"/>
              <w:left w:val="single" w:sz="8" w:space="0" w:color="000000"/>
              <w:bottom w:val="single" w:sz="8" w:space="0" w:color="000000"/>
              <w:right w:val="single" w:sz="8" w:space="0" w:color="000000"/>
            </w:tcBorders>
          </w:tcPr>
          <w:p w14:paraId="780C6631" w14:textId="77777777" w:rsidR="00E43DA6" w:rsidRPr="000134F8" w:rsidRDefault="000134F8">
            <w:pPr>
              <w:rPr>
                <w:lang w:val="ru-RU"/>
              </w:rPr>
            </w:pPr>
            <w:r w:rsidRPr="000134F8">
              <w:rPr>
                <w:rFonts w:ascii="Times New Roman" w:eastAsia="Times New Roman" w:hAnsi="Times New Roman"/>
                <w:sz w:val="20"/>
                <w:lang w:val="ru-RU"/>
              </w:rPr>
              <w:t>Проект обновленных фитосанитарных требований к импорту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r>
              <w:rPr>
                <w:rFonts w:ascii="Times New Roman" w:eastAsia="Times New Roman" w:hAnsi="Times New Roman"/>
                <w:sz w:val="20"/>
              </w:rPr>
              <w:t>corymbosum</w:t>
            </w:r>
            <w:r w:rsidRPr="000134F8">
              <w:rPr>
                <w:rFonts w:ascii="Times New Roman" w:eastAsia="Times New Roman" w:hAnsi="Times New Roman"/>
                <w:sz w:val="20"/>
                <w:lang w:val="ru-RU"/>
              </w:rPr>
              <w:t>), произведенных в Португалии. Язык(ы): португальский.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/26_01283_00_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B964E2" w14:textId="77777777" w:rsidR="00E43DA6" w:rsidRDefault="000134F8">
            <w:r>
              <w:rPr>
                <w:rFonts w:ascii="Times New Roman" w:eastAsia="Times New Roman" w:hAnsi="Times New Roman"/>
                <w:sz w:val="20"/>
              </w:rPr>
              <w:t>5/05/26</w:t>
            </w:r>
          </w:p>
        </w:tc>
      </w:tr>
      <w:tr w:rsidR="00E43DA6" w14:paraId="47FB9653" w14:textId="77777777" w:rsidTr="003C7846">
        <w:trPr>
          <w:jc w:val="center"/>
        </w:trPr>
        <w:tc>
          <w:tcPr>
            <w:tcW w:w="2720" w:type="dxa"/>
            <w:vMerge/>
          </w:tcPr>
          <w:p w14:paraId="6F532C4C"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4D74EBA"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2F41DCC" w14:textId="77777777" w:rsidR="00E43DA6" w:rsidRDefault="000134F8">
            <w:r>
              <w:rPr>
                <w:rFonts w:ascii="Times New Roman" w:eastAsia="Times New Roman" w:hAnsi="Times New Roman"/>
                <w:sz w:val="20"/>
              </w:rPr>
              <w:t>Щитковидная оспа</w:t>
            </w:r>
          </w:p>
        </w:tc>
        <w:tc>
          <w:tcPr>
            <w:tcW w:w="2720" w:type="dxa"/>
            <w:vMerge/>
          </w:tcPr>
          <w:p w14:paraId="5A27E7FC" w14:textId="77777777" w:rsidR="00E43DA6" w:rsidRDefault="00E43DA6"/>
        </w:tc>
      </w:tr>
      <w:tr w:rsidR="00E43DA6" w:rsidRPr="000134F8" w14:paraId="29F88942" w14:textId="77777777" w:rsidTr="003C7846">
        <w:trPr>
          <w:jc w:val="center"/>
        </w:trPr>
        <w:tc>
          <w:tcPr>
            <w:tcW w:w="2720" w:type="dxa"/>
            <w:vMerge/>
          </w:tcPr>
          <w:p w14:paraId="19C2B79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E09A944"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3AF8340"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направленный на обновление фитосанитарных требований к импорту в Бразилию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r>
              <w:rPr>
                <w:rFonts w:ascii="Times New Roman" w:eastAsia="Times New Roman" w:hAnsi="Times New Roman"/>
                <w:sz w:val="20"/>
              </w:rPr>
              <w:t>corymbosum</w:t>
            </w:r>
            <w:r w:rsidRPr="000134F8">
              <w:rPr>
                <w:rFonts w:ascii="Times New Roman" w:eastAsia="Times New Roman" w:hAnsi="Times New Roman"/>
                <w:sz w:val="20"/>
                <w:lang w:val="ru-RU"/>
              </w:rPr>
              <w:t>) (категория 3), произведенных в Португалии.</w:t>
            </w:r>
          </w:p>
        </w:tc>
        <w:tc>
          <w:tcPr>
            <w:tcW w:w="2720" w:type="dxa"/>
            <w:vMerge/>
          </w:tcPr>
          <w:p w14:paraId="6F4AF727" w14:textId="77777777" w:rsidR="00E43DA6" w:rsidRPr="000134F8" w:rsidRDefault="00E43DA6">
            <w:pPr>
              <w:rPr>
                <w:lang w:val="ru-RU"/>
              </w:rPr>
            </w:pPr>
          </w:p>
        </w:tc>
      </w:tr>
      <w:tr w:rsidR="00E43DA6" w14:paraId="605DBF74"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EB666A5" w14:textId="77777777" w:rsidR="00E43DA6" w:rsidRDefault="000134F8">
            <w:r>
              <w:rPr>
                <w:rFonts w:ascii="Times New Roman" w:eastAsia="Times New Roman" w:hAnsi="Times New Roman"/>
                <w:sz w:val="20"/>
              </w:rPr>
              <w:t>183</w:t>
            </w:r>
          </w:p>
        </w:tc>
        <w:tc>
          <w:tcPr>
            <w:tcW w:w="2720" w:type="dxa"/>
            <w:tcBorders>
              <w:top w:val="single" w:sz="8" w:space="0" w:color="000000"/>
              <w:left w:val="single" w:sz="8" w:space="0" w:color="000000"/>
              <w:bottom w:val="single" w:sz="8" w:space="0" w:color="000000"/>
              <w:right w:val="single" w:sz="8" w:space="0" w:color="000000"/>
            </w:tcBorders>
          </w:tcPr>
          <w:p w14:paraId="768C8E39" w14:textId="77777777" w:rsidR="00E43DA6" w:rsidRDefault="000134F8">
            <w:r>
              <w:rPr>
                <w:rFonts w:ascii="Times New Roman" w:eastAsia="Times New Roman" w:hAnsi="Times New Roman"/>
                <w:sz w:val="20"/>
              </w:rPr>
              <w:t>G/SPS/N/BRA/2476</w:t>
            </w:r>
          </w:p>
        </w:tc>
        <w:tc>
          <w:tcPr>
            <w:tcW w:w="5102" w:type="dxa"/>
            <w:tcBorders>
              <w:top w:val="single" w:sz="8" w:space="0" w:color="000000"/>
              <w:left w:val="single" w:sz="8" w:space="0" w:color="000000"/>
              <w:bottom w:val="single" w:sz="8" w:space="0" w:color="000000"/>
              <w:right w:val="single" w:sz="8" w:space="0" w:color="000000"/>
            </w:tcBorders>
          </w:tcPr>
          <w:p w14:paraId="09390916" w14:textId="77777777" w:rsidR="00E43DA6" w:rsidRPr="000134F8" w:rsidRDefault="000134F8">
            <w:pPr>
              <w:rPr>
                <w:lang w:val="ru-RU"/>
              </w:rPr>
            </w:pPr>
            <w:r w:rsidRPr="000134F8">
              <w:rPr>
                <w:rFonts w:ascii="Times New Roman" w:eastAsia="Times New Roman" w:hAnsi="Times New Roman"/>
                <w:sz w:val="20"/>
                <w:lang w:val="ru-RU"/>
              </w:rPr>
              <w:t>Проект обновленных фитосанитарных требований к импорту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r>
              <w:rPr>
                <w:rFonts w:ascii="Times New Roman" w:eastAsia="Times New Roman" w:hAnsi="Times New Roman"/>
                <w:sz w:val="20"/>
              </w:rPr>
              <w:t>corymbosum</w:t>
            </w:r>
            <w:r w:rsidRPr="000134F8">
              <w:rPr>
                <w:rFonts w:ascii="Times New Roman" w:eastAsia="Times New Roman" w:hAnsi="Times New Roman"/>
                <w:sz w:val="20"/>
                <w:lang w:val="ru-RU"/>
              </w:rPr>
              <w:t>), произведенных в Испании. Язык(ы): португальский.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/26_01282_00_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C1E4584" w14:textId="77777777" w:rsidR="00E43DA6" w:rsidRDefault="000134F8">
            <w:r>
              <w:rPr>
                <w:rFonts w:ascii="Times New Roman" w:eastAsia="Times New Roman" w:hAnsi="Times New Roman"/>
                <w:sz w:val="20"/>
              </w:rPr>
              <w:t>5/05/26</w:t>
            </w:r>
          </w:p>
        </w:tc>
      </w:tr>
      <w:tr w:rsidR="00E43DA6" w14:paraId="3FE3BA21" w14:textId="77777777" w:rsidTr="003C7846">
        <w:trPr>
          <w:jc w:val="center"/>
        </w:trPr>
        <w:tc>
          <w:tcPr>
            <w:tcW w:w="2720" w:type="dxa"/>
            <w:vMerge/>
          </w:tcPr>
          <w:p w14:paraId="0786B19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556B4C8"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A6243D4" w14:textId="77777777" w:rsidR="00E43DA6" w:rsidRDefault="000134F8">
            <w:r>
              <w:rPr>
                <w:rFonts w:ascii="Times New Roman" w:eastAsia="Times New Roman" w:hAnsi="Times New Roman"/>
                <w:sz w:val="20"/>
              </w:rPr>
              <w:t>Щитковидная оспа</w:t>
            </w:r>
          </w:p>
        </w:tc>
        <w:tc>
          <w:tcPr>
            <w:tcW w:w="2720" w:type="dxa"/>
            <w:vMerge/>
          </w:tcPr>
          <w:p w14:paraId="26D120CA" w14:textId="77777777" w:rsidR="00E43DA6" w:rsidRDefault="00E43DA6"/>
        </w:tc>
      </w:tr>
      <w:tr w:rsidR="00E43DA6" w:rsidRPr="000134F8" w14:paraId="7A361322" w14:textId="77777777" w:rsidTr="003C7846">
        <w:trPr>
          <w:jc w:val="center"/>
        </w:trPr>
        <w:tc>
          <w:tcPr>
            <w:tcW w:w="2720" w:type="dxa"/>
            <w:vMerge/>
          </w:tcPr>
          <w:p w14:paraId="1E68482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1A5A511"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6ABA31EC" w14:textId="77777777" w:rsidR="00E43DA6" w:rsidRPr="000134F8" w:rsidRDefault="000134F8">
            <w:pPr>
              <w:rPr>
                <w:lang w:val="ru-RU"/>
              </w:rPr>
            </w:pPr>
            <w:r w:rsidRPr="000134F8">
              <w:rPr>
                <w:rFonts w:ascii="Times New Roman" w:eastAsia="Times New Roman" w:hAnsi="Times New Roman"/>
                <w:sz w:val="20"/>
                <w:lang w:val="ru-RU"/>
              </w:rPr>
              <w:t>Проект постановления, направленный на обновление фитосанитарных требований к импорту в Бразилию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r>
              <w:rPr>
                <w:rFonts w:ascii="Times New Roman" w:eastAsia="Times New Roman" w:hAnsi="Times New Roman"/>
                <w:sz w:val="20"/>
              </w:rPr>
              <w:t>corymbosum</w:t>
            </w:r>
            <w:r w:rsidRPr="000134F8">
              <w:rPr>
                <w:rFonts w:ascii="Times New Roman" w:eastAsia="Times New Roman" w:hAnsi="Times New Roman"/>
                <w:sz w:val="20"/>
                <w:lang w:val="ru-RU"/>
              </w:rPr>
              <w:t>) (категория 3), произведенных в Испании.</w:t>
            </w:r>
          </w:p>
        </w:tc>
        <w:tc>
          <w:tcPr>
            <w:tcW w:w="2720" w:type="dxa"/>
            <w:vMerge/>
          </w:tcPr>
          <w:p w14:paraId="041A2625" w14:textId="77777777" w:rsidR="00E43DA6" w:rsidRPr="000134F8" w:rsidRDefault="00E43DA6">
            <w:pPr>
              <w:rPr>
                <w:lang w:val="ru-RU"/>
              </w:rPr>
            </w:pPr>
          </w:p>
        </w:tc>
      </w:tr>
      <w:tr w:rsidR="00E43DA6" w14:paraId="22108001"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88FA50" w14:textId="77777777" w:rsidR="00E43DA6" w:rsidRDefault="000134F8">
            <w:r>
              <w:rPr>
                <w:rFonts w:ascii="Times New Roman" w:eastAsia="Times New Roman" w:hAnsi="Times New Roman"/>
                <w:sz w:val="20"/>
              </w:rPr>
              <w:t>184</w:t>
            </w:r>
          </w:p>
        </w:tc>
        <w:tc>
          <w:tcPr>
            <w:tcW w:w="2720" w:type="dxa"/>
            <w:tcBorders>
              <w:top w:val="single" w:sz="8" w:space="0" w:color="000000"/>
              <w:left w:val="single" w:sz="8" w:space="0" w:color="000000"/>
              <w:bottom w:val="single" w:sz="8" w:space="0" w:color="000000"/>
              <w:right w:val="single" w:sz="8" w:space="0" w:color="000000"/>
            </w:tcBorders>
          </w:tcPr>
          <w:p w14:paraId="2CF78563" w14:textId="77777777" w:rsidR="00E43DA6" w:rsidRDefault="000134F8">
            <w:r>
              <w:rPr>
                <w:rFonts w:ascii="Times New Roman" w:eastAsia="Times New Roman" w:hAnsi="Times New Roman"/>
                <w:sz w:val="20"/>
              </w:rPr>
              <w:t>G/SPS/N/ALB/216</w:t>
            </w:r>
          </w:p>
        </w:tc>
        <w:tc>
          <w:tcPr>
            <w:tcW w:w="5102" w:type="dxa"/>
            <w:tcBorders>
              <w:top w:val="single" w:sz="8" w:space="0" w:color="000000"/>
              <w:left w:val="single" w:sz="8" w:space="0" w:color="000000"/>
              <w:bottom w:val="single" w:sz="8" w:space="0" w:color="000000"/>
              <w:right w:val="single" w:sz="8" w:space="0" w:color="000000"/>
            </w:tcBorders>
          </w:tcPr>
          <w:p w14:paraId="2EC4F4E4" w14:textId="77777777" w:rsidR="00E43DA6" w:rsidRPr="000134F8" w:rsidRDefault="000134F8">
            <w:pPr>
              <w:rPr>
                <w:lang w:val="ru-RU"/>
              </w:rPr>
            </w:pPr>
            <w:r w:rsidRPr="000134F8">
              <w:rPr>
                <w:rFonts w:ascii="Times New Roman" w:eastAsia="Times New Roman" w:hAnsi="Times New Roman"/>
                <w:sz w:val="20"/>
                <w:lang w:val="ru-RU"/>
              </w:rPr>
              <w:t>Подробные правила органического выращивания водорослей и других видов аквакультуры. Язык(ы): албанский.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ALB</w:t>
            </w:r>
            <w:r w:rsidRPr="000134F8">
              <w:rPr>
                <w:rFonts w:ascii="Times New Roman" w:eastAsia="Times New Roman" w:hAnsi="Times New Roman"/>
                <w:sz w:val="20"/>
                <w:lang w:val="ru-RU"/>
              </w:rPr>
              <w:t>/26_01305_00_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F3A512" w14:textId="77777777" w:rsidR="00E43DA6" w:rsidRDefault="000134F8">
            <w:r>
              <w:rPr>
                <w:rFonts w:ascii="Times New Roman" w:eastAsia="Times New Roman" w:hAnsi="Times New Roman"/>
                <w:sz w:val="20"/>
              </w:rPr>
              <w:t>5/05/26</w:t>
            </w:r>
          </w:p>
        </w:tc>
      </w:tr>
      <w:tr w:rsidR="00E43DA6" w:rsidRPr="000134F8" w14:paraId="419C6988" w14:textId="77777777" w:rsidTr="003C7846">
        <w:trPr>
          <w:jc w:val="center"/>
        </w:trPr>
        <w:tc>
          <w:tcPr>
            <w:tcW w:w="2720" w:type="dxa"/>
            <w:vMerge/>
          </w:tcPr>
          <w:p w14:paraId="6E0B5F6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5571535" w14:textId="77777777" w:rsidR="00E43DA6" w:rsidRDefault="000134F8">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8D56D98" w14:textId="77777777" w:rsidR="00E43DA6" w:rsidRPr="000134F8" w:rsidRDefault="000134F8">
            <w:pPr>
              <w:rPr>
                <w:lang w:val="ru-RU"/>
              </w:rPr>
            </w:pPr>
            <w:r w:rsidRPr="000134F8">
              <w:rPr>
                <w:rFonts w:ascii="Times New Roman" w:eastAsia="Times New Roman" w:hAnsi="Times New Roman"/>
                <w:sz w:val="20"/>
                <w:lang w:val="ru-RU"/>
              </w:rPr>
              <w:t>Виды водных растений и водных животных</w:t>
            </w:r>
          </w:p>
        </w:tc>
        <w:tc>
          <w:tcPr>
            <w:tcW w:w="2720" w:type="dxa"/>
            <w:vMerge/>
          </w:tcPr>
          <w:p w14:paraId="6EDA23CD" w14:textId="77777777" w:rsidR="00E43DA6" w:rsidRPr="000134F8" w:rsidRDefault="00E43DA6">
            <w:pPr>
              <w:rPr>
                <w:lang w:val="ru-RU"/>
              </w:rPr>
            </w:pPr>
          </w:p>
        </w:tc>
      </w:tr>
      <w:tr w:rsidR="00E43DA6" w14:paraId="27A7CD35" w14:textId="77777777" w:rsidTr="003C7846">
        <w:trPr>
          <w:jc w:val="center"/>
        </w:trPr>
        <w:tc>
          <w:tcPr>
            <w:tcW w:w="2720" w:type="dxa"/>
            <w:vMerge/>
          </w:tcPr>
          <w:p w14:paraId="28895C33"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8A2E98B" w14:textId="77777777" w:rsidR="00E43DA6" w:rsidRDefault="000134F8">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5CE64B3E" w14:textId="77777777" w:rsidR="00E43DA6" w:rsidRDefault="000134F8">
            <w:r w:rsidRPr="000134F8">
              <w:rPr>
                <w:rFonts w:ascii="Times New Roman" w:eastAsia="Times New Roman" w:hAnsi="Times New Roman"/>
                <w:sz w:val="20"/>
                <w:lang w:val="ru-RU"/>
              </w:rPr>
              <w:t xml:space="preserve">Настоящая инструкция определяет правила производства органических продуктов из водных растений и водных животных, в частности, из рыбы, ракообразных (таких как крабы, креветки и омары), иглокожих и моллюсков.Проект инструкции "О подробных правилах органического производства водорослей и видов аквакультуры" частично согласован с частью </w:t>
            </w:r>
            <w:r>
              <w:rPr>
                <w:rFonts w:ascii="Times New Roman" w:eastAsia="Times New Roman" w:hAnsi="Times New Roman"/>
                <w:sz w:val="20"/>
              </w:rPr>
              <w:t>III</w:t>
            </w:r>
            <w:r w:rsidRPr="000134F8">
              <w:rPr>
                <w:rFonts w:ascii="Times New Roman" w:eastAsia="Times New Roman" w:hAnsi="Times New Roman"/>
                <w:sz w:val="20"/>
                <w:lang w:val="ru-RU"/>
              </w:rPr>
              <w:t xml:space="preserve">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к Регламенту (ЕС) 2018/848 Европейского парламента и Совета от 30 мая 2018 года об органическом производстве и маркировке органических продуктов и отмене Регламента Совета (ЕС) 2018/848. </w:t>
            </w:r>
            <w:r>
              <w:rPr>
                <w:rFonts w:ascii="Times New Roman" w:eastAsia="Times New Roman" w:hAnsi="Times New Roman"/>
                <w:sz w:val="20"/>
              </w:rPr>
              <w:t>№ 834/2007.</w:t>
            </w:r>
          </w:p>
        </w:tc>
        <w:tc>
          <w:tcPr>
            <w:tcW w:w="2720" w:type="dxa"/>
            <w:vMerge/>
          </w:tcPr>
          <w:p w14:paraId="09E169E3" w14:textId="77777777" w:rsidR="00E43DA6" w:rsidRDefault="00E43DA6"/>
        </w:tc>
      </w:tr>
      <w:tr w:rsidR="00E43DA6" w14:paraId="4138E39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B783661" w14:textId="77777777" w:rsidR="00E43DA6" w:rsidRDefault="000134F8">
            <w:r>
              <w:rPr>
                <w:rFonts w:ascii="Times New Roman" w:eastAsia="Times New Roman" w:hAnsi="Times New Roman"/>
                <w:sz w:val="20"/>
              </w:rPr>
              <w:t>185</w:t>
            </w:r>
          </w:p>
        </w:tc>
        <w:tc>
          <w:tcPr>
            <w:tcW w:w="2720" w:type="dxa"/>
            <w:tcBorders>
              <w:top w:val="single" w:sz="8" w:space="0" w:color="000000"/>
              <w:left w:val="single" w:sz="8" w:space="0" w:color="000000"/>
              <w:bottom w:val="single" w:sz="8" w:space="0" w:color="000000"/>
              <w:right w:val="single" w:sz="8" w:space="0" w:color="000000"/>
            </w:tcBorders>
          </w:tcPr>
          <w:p w14:paraId="7DCB160E" w14:textId="77777777" w:rsidR="00E43DA6" w:rsidRDefault="000134F8">
            <w:r>
              <w:rPr>
                <w:rFonts w:ascii="Times New Roman" w:eastAsia="Times New Roman" w:hAnsi="Times New Roman"/>
                <w:sz w:val="20"/>
              </w:rPr>
              <w:t>G/SPS/N/RUS/352</w:t>
            </w:r>
          </w:p>
        </w:tc>
        <w:tc>
          <w:tcPr>
            <w:tcW w:w="5102" w:type="dxa"/>
            <w:tcBorders>
              <w:top w:val="single" w:sz="8" w:space="0" w:color="000000"/>
              <w:left w:val="single" w:sz="8" w:space="0" w:color="000000"/>
              <w:bottom w:val="single" w:sz="8" w:space="0" w:color="000000"/>
              <w:right w:val="single" w:sz="8" w:space="0" w:color="000000"/>
            </w:tcBorders>
          </w:tcPr>
          <w:p w14:paraId="731A09CC" w14:textId="77777777" w:rsidR="00E43DA6" w:rsidRPr="000134F8" w:rsidRDefault="000134F8">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 </w:t>
            </w:r>
            <w:r>
              <w:rPr>
                <w:rFonts w:ascii="Times New Roman" w:eastAsia="Times New Roman" w:hAnsi="Times New Roman"/>
                <w:sz w:val="20"/>
              </w:rPr>
              <w:t>FS</w:t>
            </w:r>
            <w:r w:rsidRPr="000134F8">
              <w:rPr>
                <w:rFonts w:ascii="Times New Roman" w:eastAsia="Times New Roman" w:hAnsi="Times New Roman"/>
                <w:sz w:val="20"/>
                <w:lang w:val="ru-RU"/>
              </w:rPr>
              <w:t>-</w:t>
            </w:r>
            <w:r>
              <w:rPr>
                <w:rFonts w:ascii="Times New Roman" w:eastAsia="Times New Roman" w:hAnsi="Times New Roman"/>
                <w:sz w:val="20"/>
              </w:rPr>
              <w:t>ARe</w:t>
            </w:r>
            <w:r w:rsidRPr="000134F8">
              <w:rPr>
                <w:rFonts w:ascii="Times New Roman" w:eastAsia="Times New Roman" w:hAnsi="Times New Roman"/>
                <w:sz w:val="20"/>
                <w:lang w:val="ru-RU"/>
              </w:rPr>
              <w:t>-7/6962-3 от 29 января 2026 г.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fsvps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ru</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ukazanie</w:t>
            </w:r>
            <w:r w:rsidRPr="000134F8">
              <w:rPr>
                <w:rFonts w:ascii="Times New Roman" w:eastAsia="Times New Roman" w:hAnsi="Times New Roman"/>
                <w:sz w:val="20"/>
                <w:lang w:val="ru-RU"/>
              </w:rPr>
              <w:t>-</w:t>
            </w:r>
            <w:r>
              <w:rPr>
                <w:rFonts w:ascii="Times New Roman" w:eastAsia="Times New Roman" w:hAnsi="Times New Roman"/>
                <w:sz w:val="20"/>
              </w:rPr>
              <w:t>rosselhoznadzora</w:t>
            </w:r>
            <w:r w:rsidRPr="000134F8">
              <w:rPr>
                <w:rFonts w:ascii="Times New Roman" w:eastAsia="Times New Roman" w:hAnsi="Times New Roman"/>
                <w:sz w:val="20"/>
                <w:lang w:val="ru-RU"/>
              </w:rPr>
              <w:t>-</w:t>
            </w:r>
            <w:r>
              <w:rPr>
                <w:rFonts w:ascii="Times New Roman" w:eastAsia="Times New Roman" w:hAnsi="Times New Roman"/>
                <w:sz w:val="20"/>
              </w:rPr>
              <w:t>ot</w:t>
            </w:r>
            <w:r w:rsidRPr="000134F8">
              <w:rPr>
                <w:rFonts w:ascii="Times New Roman" w:eastAsia="Times New Roman" w:hAnsi="Times New Roman"/>
                <w:sz w:val="20"/>
                <w:lang w:val="ru-RU"/>
              </w:rPr>
              <w:t>-29-</w:t>
            </w:r>
            <w:r>
              <w:rPr>
                <w:rFonts w:ascii="Times New Roman" w:eastAsia="Times New Roman" w:hAnsi="Times New Roman"/>
                <w:sz w:val="20"/>
              </w:rPr>
              <w:t>janvarja</w:t>
            </w:r>
            <w:r w:rsidRPr="000134F8">
              <w:rPr>
                <w:rFonts w:ascii="Times New Roman" w:eastAsia="Times New Roman" w:hAnsi="Times New Roman"/>
                <w:sz w:val="20"/>
                <w:lang w:val="ru-RU"/>
              </w:rPr>
              <w:t>-2026-</w:t>
            </w:r>
            <w:r>
              <w:rPr>
                <w:rFonts w:ascii="Times New Roman" w:eastAsia="Times New Roman" w:hAnsi="Times New Roman"/>
                <w:sz w:val="20"/>
              </w:rPr>
              <w:t>goda</w:t>
            </w:r>
            <w:r w:rsidRPr="000134F8">
              <w:rPr>
                <w:rFonts w:ascii="Times New Roman" w:eastAsia="Times New Roman" w:hAnsi="Times New Roman"/>
                <w:sz w:val="20"/>
                <w:lang w:val="ru-RU"/>
              </w:rPr>
              <w:t>-</w:t>
            </w:r>
            <w:r>
              <w:rPr>
                <w:rFonts w:ascii="Times New Roman" w:eastAsia="Times New Roman" w:hAnsi="Times New Roman"/>
                <w:sz w:val="20"/>
              </w:rPr>
              <w:t>fs</w:t>
            </w:r>
            <w:r w:rsidRPr="000134F8">
              <w:rPr>
                <w:rFonts w:ascii="Times New Roman" w:eastAsia="Times New Roman" w:hAnsi="Times New Roman"/>
                <w:sz w:val="20"/>
                <w:lang w:val="ru-RU"/>
              </w:rPr>
              <w:t>-</w:t>
            </w:r>
            <w:r>
              <w:rPr>
                <w:rFonts w:ascii="Times New Roman" w:eastAsia="Times New Roman" w:hAnsi="Times New Roman"/>
                <w:sz w:val="20"/>
              </w:rPr>
              <w:t>arje</w:t>
            </w:r>
            <w:r w:rsidRPr="000134F8">
              <w:rPr>
                <w:rFonts w:ascii="Times New Roman" w:eastAsia="Times New Roman" w:hAnsi="Times New Roman"/>
                <w:sz w:val="20"/>
                <w:lang w:val="ru-RU"/>
              </w:rPr>
              <w:t>-7-6962-3/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/26_01267_00_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F6DAE8" w14:textId="77777777" w:rsidR="00E43DA6" w:rsidRDefault="000134F8">
            <w:r>
              <w:rPr>
                <w:rFonts w:ascii="Times New Roman" w:eastAsia="Times New Roman" w:hAnsi="Times New Roman"/>
                <w:sz w:val="20"/>
              </w:rPr>
              <w:t>-</w:t>
            </w:r>
          </w:p>
        </w:tc>
      </w:tr>
      <w:tr w:rsidR="00E43DA6" w:rsidRPr="000134F8" w14:paraId="53B95961" w14:textId="77777777" w:rsidTr="003C7846">
        <w:trPr>
          <w:jc w:val="center"/>
        </w:trPr>
        <w:tc>
          <w:tcPr>
            <w:tcW w:w="2720" w:type="dxa"/>
            <w:vMerge/>
          </w:tcPr>
          <w:p w14:paraId="3E80654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EBB63C9" w14:textId="77777777" w:rsidR="00E43DA6" w:rsidRDefault="000134F8">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55EFF8ED" w14:textId="77777777" w:rsidR="00E43DA6" w:rsidRPr="000134F8" w:rsidRDefault="000134F8">
            <w:pPr>
              <w:rPr>
                <w:lang w:val="ru-RU"/>
              </w:rPr>
            </w:pPr>
            <w:r w:rsidRPr="000134F8">
              <w:rPr>
                <w:rFonts w:ascii="Times New Roman" w:eastAsia="Times New Roman" w:hAnsi="Times New Roman"/>
                <w:sz w:val="20"/>
                <w:lang w:val="ru-RU"/>
              </w:rPr>
              <w:t>Крупный рогатый скот; мелкий рогатый скот; дикие животные, животные зоопарков и цирков, восприимчивые к блютангу, верблюды и другие представители семейства верблюжьих; сперма быков, овец и коз-производителей; эмбрионы крупного и мелкого рогатого скота; мясо диких мелких жвачных животных (коды ТН ВЭД): 0102; 0104; 0106; 051199)</w:t>
            </w:r>
          </w:p>
        </w:tc>
        <w:tc>
          <w:tcPr>
            <w:tcW w:w="2720" w:type="dxa"/>
            <w:vMerge/>
          </w:tcPr>
          <w:p w14:paraId="722D6CF1" w14:textId="77777777" w:rsidR="00E43DA6" w:rsidRPr="000134F8" w:rsidRDefault="00E43DA6">
            <w:pPr>
              <w:rPr>
                <w:lang w:val="ru-RU"/>
              </w:rPr>
            </w:pPr>
          </w:p>
        </w:tc>
      </w:tr>
      <w:tr w:rsidR="00E43DA6" w:rsidRPr="000134F8" w14:paraId="235108C2" w14:textId="77777777" w:rsidTr="003C7846">
        <w:trPr>
          <w:jc w:val="center"/>
        </w:trPr>
        <w:tc>
          <w:tcPr>
            <w:tcW w:w="2720" w:type="dxa"/>
            <w:vMerge/>
          </w:tcPr>
          <w:p w14:paraId="08A6B39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E4430B2" w14:textId="77777777" w:rsidR="00E43DA6" w:rsidRDefault="000134F8">
            <w:r>
              <w:rPr>
                <w:rFonts w:ascii="Times New Roman" w:eastAsia="Times New Roman" w:hAnsi="Times New Roman"/>
                <w:sz w:val="20"/>
              </w:rPr>
              <w:t>Российская Федерация</w:t>
            </w:r>
          </w:p>
        </w:tc>
        <w:tc>
          <w:tcPr>
            <w:tcW w:w="5102" w:type="dxa"/>
            <w:tcBorders>
              <w:top w:val="single" w:sz="8" w:space="0" w:color="000000"/>
              <w:left w:val="single" w:sz="8" w:space="0" w:color="000000"/>
              <w:bottom w:val="single" w:sz="8" w:space="0" w:color="000000"/>
              <w:right w:val="single" w:sz="8" w:space="0" w:color="000000"/>
            </w:tcBorders>
          </w:tcPr>
          <w:p w14:paraId="190D0724" w14:textId="77777777" w:rsidR="00E43DA6" w:rsidRPr="000134F8" w:rsidRDefault="000134F8">
            <w:pPr>
              <w:rPr>
                <w:lang w:val="ru-RU"/>
              </w:rPr>
            </w:pPr>
            <w:r w:rsidRPr="000134F8">
              <w:rPr>
                <w:rFonts w:ascii="Times New Roman" w:eastAsia="Times New Roman" w:hAnsi="Times New Roman"/>
                <w:sz w:val="20"/>
                <w:lang w:val="ru-RU"/>
              </w:rPr>
              <w:t>Настоящим письмом вводятся временные ограничения на ввоз в Российскую Федерацию продукции, указанной в пункте 3, а также на транзит крупного и мелкого рогатого скота и животных, восприимчивых к блютангу, через территорию Российской Федерации из Ирландии в связи с регистрацией вспышек заболевания блютангом.</w:t>
            </w:r>
          </w:p>
        </w:tc>
        <w:tc>
          <w:tcPr>
            <w:tcW w:w="2720" w:type="dxa"/>
            <w:vMerge/>
          </w:tcPr>
          <w:p w14:paraId="23D7A7E7" w14:textId="77777777" w:rsidR="00E43DA6" w:rsidRPr="000134F8" w:rsidRDefault="00E43DA6">
            <w:pPr>
              <w:rPr>
                <w:lang w:val="ru-RU"/>
              </w:rPr>
            </w:pPr>
          </w:p>
        </w:tc>
      </w:tr>
      <w:tr w:rsidR="00E43DA6" w14:paraId="40CBBDD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76C9CB05" w14:textId="77777777" w:rsidR="00E43DA6" w:rsidRDefault="000134F8">
            <w:r>
              <w:rPr>
                <w:rFonts w:ascii="Times New Roman" w:eastAsia="Times New Roman" w:hAnsi="Times New Roman"/>
                <w:sz w:val="20"/>
              </w:rPr>
              <w:t>186</w:t>
            </w:r>
          </w:p>
        </w:tc>
        <w:tc>
          <w:tcPr>
            <w:tcW w:w="2720" w:type="dxa"/>
            <w:tcBorders>
              <w:top w:val="single" w:sz="8" w:space="0" w:color="000000"/>
              <w:left w:val="single" w:sz="8" w:space="0" w:color="000000"/>
              <w:bottom w:val="single" w:sz="8" w:space="0" w:color="000000"/>
              <w:right w:val="single" w:sz="8" w:space="0" w:color="000000"/>
            </w:tcBorders>
          </w:tcPr>
          <w:p w14:paraId="367E8923" w14:textId="77777777" w:rsidR="00E43DA6" w:rsidRDefault="000134F8">
            <w:r>
              <w:rPr>
                <w:rFonts w:ascii="Times New Roman" w:eastAsia="Times New Roman" w:hAnsi="Times New Roman"/>
                <w:sz w:val="20"/>
              </w:rPr>
              <w:t>G/SPS/N/RUS/351</w:t>
            </w:r>
          </w:p>
        </w:tc>
        <w:tc>
          <w:tcPr>
            <w:tcW w:w="5102" w:type="dxa"/>
            <w:tcBorders>
              <w:top w:val="single" w:sz="8" w:space="0" w:color="000000"/>
              <w:left w:val="single" w:sz="8" w:space="0" w:color="000000"/>
              <w:bottom w:val="single" w:sz="8" w:space="0" w:color="000000"/>
              <w:right w:val="single" w:sz="8" w:space="0" w:color="000000"/>
            </w:tcBorders>
          </w:tcPr>
          <w:p w14:paraId="2F5FC32E" w14:textId="77777777" w:rsidR="00E43DA6" w:rsidRPr="000134F8" w:rsidRDefault="000134F8">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от 26 февраля 2026 г. № </w:t>
            </w:r>
            <w:r>
              <w:rPr>
                <w:rFonts w:ascii="Times New Roman" w:eastAsia="Times New Roman" w:hAnsi="Times New Roman"/>
                <w:sz w:val="20"/>
              </w:rPr>
              <w:t>FS</w:t>
            </w:r>
            <w:r w:rsidRPr="000134F8">
              <w:rPr>
                <w:rFonts w:ascii="Times New Roman" w:eastAsia="Times New Roman" w:hAnsi="Times New Roman"/>
                <w:sz w:val="20"/>
                <w:lang w:val="ru-RU"/>
              </w:rPr>
              <w:t>-</w:t>
            </w:r>
            <w:r>
              <w:rPr>
                <w:rFonts w:ascii="Times New Roman" w:eastAsia="Times New Roman" w:hAnsi="Times New Roman"/>
                <w:sz w:val="20"/>
              </w:rPr>
              <w:t>ARe</w:t>
            </w:r>
            <w:r w:rsidRPr="000134F8">
              <w:rPr>
                <w:rFonts w:ascii="Times New Roman" w:eastAsia="Times New Roman" w:hAnsi="Times New Roman"/>
                <w:sz w:val="20"/>
                <w:lang w:val="ru-RU"/>
              </w:rPr>
              <w:t>-7/7048-3.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fsvps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ru</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ukazanie</w:t>
            </w:r>
            <w:r w:rsidRPr="000134F8">
              <w:rPr>
                <w:rFonts w:ascii="Times New Roman" w:eastAsia="Times New Roman" w:hAnsi="Times New Roman"/>
                <w:sz w:val="20"/>
                <w:lang w:val="ru-RU"/>
              </w:rPr>
              <w:t>-</w:t>
            </w:r>
            <w:r>
              <w:rPr>
                <w:rFonts w:ascii="Times New Roman" w:eastAsia="Times New Roman" w:hAnsi="Times New Roman"/>
                <w:sz w:val="20"/>
              </w:rPr>
              <w:t>rosselhoznadzora</w:t>
            </w:r>
            <w:r w:rsidRPr="000134F8">
              <w:rPr>
                <w:rFonts w:ascii="Times New Roman" w:eastAsia="Times New Roman" w:hAnsi="Times New Roman"/>
                <w:sz w:val="20"/>
                <w:lang w:val="ru-RU"/>
              </w:rPr>
              <w:t>-</w:t>
            </w:r>
            <w:r>
              <w:rPr>
                <w:rFonts w:ascii="Times New Roman" w:eastAsia="Times New Roman" w:hAnsi="Times New Roman"/>
                <w:sz w:val="20"/>
              </w:rPr>
              <w:t>ot</w:t>
            </w:r>
            <w:r w:rsidRPr="000134F8">
              <w:rPr>
                <w:rFonts w:ascii="Times New Roman" w:eastAsia="Times New Roman" w:hAnsi="Times New Roman"/>
                <w:sz w:val="20"/>
                <w:lang w:val="ru-RU"/>
              </w:rPr>
              <w:t>-26-</w:t>
            </w:r>
            <w:r>
              <w:rPr>
                <w:rFonts w:ascii="Times New Roman" w:eastAsia="Times New Roman" w:hAnsi="Times New Roman"/>
                <w:sz w:val="20"/>
              </w:rPr>
              <w:t>fevralya</w:t>
            </w:r>
            <w:r w:rsidRPr="000134F8">
              <w:rPr>
                <w:rFonts w:ascii="Times New Roman" w:eastAsia="Times New Roman" w:hAnsi="Times New Roman"/>
                <w:sz w:val="20"/>
                <w:lang w:val="ru-RU"/>
              </w:rPr>
              <w:t>-2026-</w:t>
            </w:r>
            <w:r>
              <w:rPr>
                <w:rFonts w:ascii="Times New Roman" w:eastAsia="Times New Roman" w:hAnsi="Times New Roman"/>
                <w:sz w:val="20"/>
              </w:rPr>
              <w:t>goda</w:t>
            </w:r>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-являются-7-7048-3/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/26_01265_00_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CF8FC9" w14:textId="77777777" w:rsidR="00E43DA6" w:rsidRDefault="000134F8">
            <w:r>
              <w:rPr>
                <w:rFonts w:ascii="Times New Roman" w:eastAsia="Times New Roman" w:hAnsi="Times New Roman"/>
                <w:sz w:val="20"/>
              </w:rPr>
              <w:t>-</w:t>
            </w:r>
          </w:p>
        </w:tc>
      </w:tr>
      <w:tr w:rsidR="00E43DA6" w:rsidRPr="000134F8" w14:paraId="219E6720" w14:textId="77777777" w:rsidTr="003C7846">
        <w:trPr>
          <w:jc w:val="center"/>
        </w:trPr>
        <w:tc>
          <w:tcPr>
            <w:tcW w:w="2720" w:type="dxa"/>
            <w:vMerge/>
          </w:tcPr>
          <w:p w14:paraId="633F37F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B542FBF" w14:textId="77777777" w:rsidR="00E43DA6" w:rsidRDefault="000134F8">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37B85A66" w14:textId="77777777" w:rsidR="00E43DA6" w:rsidRPr="000134F8" w:rsidRDefault="000134F8">
            <w:pPr>
              <w:rPr>
                <w:lang w:val="ru-RU"/>
              </w:rPr>
            </w:pPr>
            <w:r w:rsidRPr="000134F8">
              <w:rPr>
                <w:rFonts w:ascii="Times New Roman" w:eastAsia="Times New Roman" w:hAnsi="Times New Roman"/>
                <w:sz w:val="20"/>
                <w:lang w:val="ru-RU"/>
              </w:rPr>
              <w:t>Животные, восприимчивые к ящуру, и продукты, полученные из него (коды ТН ВЭД): 0102; 0103; 010613; 0201; 0202; 0203; 0204; 0205; 0206; 0209; 0210; 04; 051110; 051199; 2309; 430180; 430190; 430390; 843680; 970529)</w:t>
            </w:r>
          </w:p>
        </w:tc>
        <w:tc>
          <w:tcPr>
            <w:tcW w:w="2720" w:type="dxa"/>
            <w:vMerge/>
          </w:tcPr>
          <w:p w14:paraId="3670D4BF" w14:textId="77777777" w:rsidR="00E43DA6" w:rsidRPr="000134F8" w:rsidRDefault="00E43DA6">
            <w:pPr>
              <w:rPr>
                <w:lang w:val="ru-RU"/>
              </w:rPr>
            </w:pPr>
          </w:p>
        </w:tc>
      </w:tr>
      <w:tr w:rsidR="00E43DA6" w:rsidRPr="000134F8" w14:paraId="4AA1624D" w14:textId="77777777" w:rsidTr="003C7846">
        <w:trPr>
          <w:jc w:val="center"/>
        </w:trPr>
        <w:tc>
          <w:tcPr>
            <w:tcW w:w="2720" w:type="dxa"/>
            <w:vMerge/>
          </w:tcPr>
          <w:p w14:paraId="54E6F1E4"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DAABAB" w14:textId="77777777" w:rsidR="00E43DA6" w:rsidRDefault="000134F8">
            <w:r>
              <w:rPr>
                <w:rFonts w:ascii="Times New Roman" w:eastAsia="Times New Roman" w:hAnsi="Times New Roman"/>
                <w:sz w:val="20"/>
              </w:rPr>
              <w:t>Российская Федерация</w:t>
            </w:r>
          </w:p>
        </w:tc>
        <w:tc>
          <w:tcPr>
            <w:tcW w:w="5102" w:type="dxa"/>
            <w:tcBorders>
              <w:top w:val="single" w:sz="8" w:space="0" w:color="000000"/>
              <w:left w:val="single" w:sz="8" w:space="0" w:color="000000"/>
              <w:bottom w:val="single" w:sz="8" w:space="0" w:color="000000"/>
              <w:right w:val="single" w:sz="8" w:space="0" w:color="000000"/>
            </w:tcBorders>
          </w:tcPr>
          <w:p w14:paraId="71F891EA" w14:textId="77777777" w:rsidR="00E43DA6" w:rsidRPr="000134F8" w:rsidRDefault="000134F8">
            <w:pPr>
              <w:rPr>
                <w:lang w:val="ru-RU"/>
              </w:rPr>
            </w:pPr>
            <w:r w:rsidRPr="000134F8">
              <w:rPr>
                <w:rFonts w:ascii="Times New Roman" w:eastAsia="Times New Roman" w:hAnsi="Times New Roman"/>
                <w:sz w:val="20"/>
                <w:lang w:val="ru-RU"/>
              </w:rPr>
              <w:t xml:space="preserve">Настоящим письмом вводятся временные ограничения на ввоз определенных животных, восприимчивых к ящуру, и продуктов, полученных из них, а также на транзит животных, восприимчивых к ящуру, с Кипра на территорию Российской Федерации в связи с </w:t>
            </w:r>
            <w:r w:rsidRPr="000134F8">
              <w:rPr>
                <w:rFonts w:ascii="Times New Roman" w:eastAsia="Times New Roman" w:hAnsi="Times New Roman"/>
                <w:sz w:val="20"/>
                <w:lang w:val="ru-RU"/>
              </w:rPr>
              <w:lastRenderedPageBreak/>
              <w:t>обострением ящура. эпизоотическая ситуация в указанной стране.</w:t>
            </w:r>
          </w:p>
        </w:tc>
        <w:tc>
          <w:tcPr>
            <w:tcW w:w="2720" w:type="dxa"/>
            <w:vMerge/>
          </w:tcPr>
          <w:p w14:paraId="6802B332" w14:textId="77777777" w:rsidR="00E43DA6" w:rsidRPr="000134F8" w:rsidRDefault="00E43DA6">
            <w:pPr>
              <w:rPr>
                <w:lang w:val="ru-RU"/>
              </w:rPr>
            </w:pPr>
          </w:p>
        </w:tc>
      </w:tr>
      <w:tr w:rsidR="00E43DA6" w14:paraId="3BC724D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C44F559" w14:textId="77777777" w:rsidR="00E43DA6" w:rsidRDefault="000134F8">
            <w:r>
              <w:rPr>
                <w:rFonts w:ascii="Times New Roman" w:eastAsia="Times New Roman" w:hAnsi="Times New Roman"/>
                <w:sz w:val="20"/>
              </w:rPr>
              <w:t>187</w:t>
            </w:r>
          </w:p>
        </w:tc>
        <w:tc>
          <w:tcPr>
            <w:tcW w:w="2720" w:type="dxa"/>
            <w:tcBorders>
              <w:top w:val="single" w:sz="8" w:space="0" w:color="000000"/>
              <w:left w:val="single" w:sz="8" w:space="0" w:color="000000"/>
              <w:bottom w:val="single" w:sz="8" w:space="0" w:color="000000"/>
              <w:right w:val="single" w:sz="8" w:space="0" w:color="000000"/>
            </w:tcBorders>
          </w:tcPr>
          <w:p w14:paraId="6C8514D9" w14:textId="77777777" w:rsidR="00E43DA6" w:rsidRDefault="000134F8">
            <w:r>
              <w:rPr>
                <w:rFonts w:ascii="Times New Roman" w:eastAsia="Times New Roman" w:hAnsi="Times New Roman"/>
                <w:sz w:val="20"/>
              </w:rPr>
              <w:t>G/SPS/N/PAN/117</w:t>
            </w:r>
          </w:p>
        </w:tc>
        <w:tc>
          <w:tcPr>
            <w:tcW w:w="5102" w:type="dxa"/>
            <w:tcBorders>
              <w:top w:val="single" w:sz="8" w:space="0" w:color="000000"/>
              <w:left w:val="single" w:sz="8" w:space="0" w:color="000000"/>
              <w:bottom w:val="single" w:sz="8" w:space="0" w:color="000000"/>
              <w:right w:val="single" w:sz="8" w:space="0" w:color="000000"/>
            </w:tcBorders>
          </w:tcPr>
          <w:p w14:paraId="487DA78B" w14:textId="77777777" w:rsidR="00E43DA6" w:rsidRPr="000134F8" w:rsidRDefault="000134F8">
            <w:pPr>
              <w:rPr>
                <w:lang w:val="ru-RU"/>
              </w:rPr>
            </w:pPr>
            <w:r w:rsidRPr="000134F8">
              <w:rPr>
                <w:rFonts w:ascii="Times New Roman" w:eastAsia="Times New Roman" w:hAnsi="Times New Roman"/>
                <w:sz w:val="20"/>
                <w:lang w:val="ru-RU"/>
              </w:rPr>
              <w:t>Технический регламент. Пищевые технологии. Молочные продукты. Ароматизированное жидкое молоко. Технические характеристики (Технические регламенты: Пищевая технология. Молочные продукты. Ароматизированное жидкое молоко. Технические характеристики). Язык(и): Испанский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PAN</w:t>
            </w:r>
            <w:r w:rsidRPr="000134F8">
              <w:rPr>
                <w:rFonts w:ascii="Times New Roman" w:eastAsia="Times New Roman" w:hAnsi="Times New Roman"/>
                <w:sz w:val="20"/>
                <w:lang w:val="ru-RU"/>
              </w:rPr>
              <w:t>/26_01244_00_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9149C1" w14:textId="77777777" w:rsidR="00E43DA6" w:rsidRDefault="000134F8">
            <w:r>
              <w:rPr>
                <w:rFonts w:ascii="Times New Roman" w:eastAsia="Times New Roman" w:hAnsi="Times New Roman"/>
                <w:sz w:val="20"/>
              </w:rPr>
              <w:t>4/05/26</w:t>
            </w:r>
          </w:p>
        </w:tc>
      </w:tr>
      <w:tr w:rsidR="00E43DA6" w:rsidRPr="000134F8" w14:paraId="026C8185" w14:textId="77777777" w:rsidTr="003C7846">
        <w:trPr>
          <w:jc w:val="center"/>
        </w:trPr>
        <w:tc>
          <w:tcPr>
            <w:tcW w:w="2720" w:type="dxa"/>
            <w:vMerge/>
          </w:tcPr>
          <w:p w14:paraId="61DC2623"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5B0001A" w14:textId="77777777" w:rsidR="00E43DA6" w:rsidRDefault="000134F8">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5C00DB28" w14:textId="77777777" w:rsidR="00E43DA6" w:rsidRPr="000134F8" w:rsidRDefault="000134F8">
            <w:pPr>
              <w:rPr>
                <w:lang w:val="ru-RU"/>
              </w:rPr>
            </w:pPr>
            <w:r w:rsidRPr="000134F8">
              <w:rPr>
                <w:rFonts w:ascii="Times New Roman" w:eastAsia="Times New Roman" w:hAnsi="Times New Roman"/>
                <w:sz w:val="20"/>
                <w:lang w:val="ru-RU"/>
              </w:rPr>
              <w:t xml:space="preserve">Молоко и молочные продукты его переработки (код </w:t>
            </w:r>
            <w:r>
              <w:rPr>
                <w:rFonts w:ascii="Times New Roman" w:eastAsia="Times New Roman" w:hAnsi="Times New Roman"/>
                <w:sz w:val="20"/>
              </w:rPr>
              <w:t>ICS</w:t>
            </w:r>
            <w:r w:rsidRPr="000134F8">
              <w:rPr>
                <w:rFonts w:ascii="Times New Roman" w:eastAsia="Times New Roman" w:hAnsi="Times New Roman"/>
                <w:sz w:val="20"/>
                <w:lang w:val="ru-RU"/>
              </w:rPr>
              <w:t>: 67.100.10)</w:t>
            </w:r>
          </w:p>
        </w:tc>
        <w:tc>
          <w:tcPr>
            <w:tcW w:w="2720" w:type="dxa"/>
            <w:vMerge/>
          </w:tcPr>
          <w:p w14:paraId="27E47515" w14:textId="77777777" w:rsidR="00E43DA6" w:rsidRPr="000134F8" w:rsidRDefault="00E43DA6">
            <w:pPr>
              <w:rPr>
                <w:lang w:val="ru-RU"/>
              </w:rPr>
            </w:pPr>
          </w:p>
        </w:tc>
      </w:tr>
      <w:tr w:rsidR="00E43DA6" w:rsidRPr="000134F8" w14:paraId="47BFA939" w14:textId="77777777" w:rsidTr="003C7846">
        <w:trPr>
          <w:jc w:val="center"/>
        </w:trPr>
        <w:tc>
          <w:tcPr>
            <w:tcW w:w="2720" w:type="dxa"/>
            <w:vMerge/>
          </w:tcPr>
          <w:p w14:paraId="17B18B7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3FCD91" w14:textId="77777777" w:rsidR="00E43DA6" w:rsidRDefault="000134F8">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57BDF7C9" w14:textId="77777777" w:rsidR="00E43DA6" w:rsidRPr="000134F8" w:rsidRDefault="000134F8">
            <w:pPr>
              <w:rPr>
                <w:lang w:val="ru-RU"/>
              </w:rPr>
            </w:pPr>
            <w:r w:rsidRPr="000134F8">
              <w:rPr>
                <w:rFonts w:ascii="Times New Roman" w:eastAsia="Times New Roman" w:hAnsi="Times New Roman"/>
                <w:sz w:val="20"/>
                <w:lang w:val="ru-RU"/>
              </w:rPr>
              <w:t>Заявленный Технический регламент устанавливает технические требования, которым должно соответствовать жидкое молоко с ароматизаторами.</w:t>
            </w:r>
          </w:p>
        </w:tc>
        <w:tc>
          <w:tcPr>
            <w:tcW w:w="2720" w:type="dxa"/>
            <w:vMerge/>
          </w:tcPr>
          <w:p w14:paraId="2DD7B822" w14:textId="77777777" w:rsidR="00E43DA6" w:rsidRPr="000134F8" w:rsidRDefault="00E43DA6">
            <w:pPr>
              <w:rPr>
                <w:lang w:val="ru-RU"/>
              </w:rPr>
            </w:pPr>
          </w:p>
        </w:tc>
      </w:tr>
      <w:tr w:rsidR="00E43DA6" w14:paraId="10F1218A"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ECBC461" w14:textId="77777777" w:rsidR="00E43DA6" w:rsidRDefault="000134F8">
            <w:r>
              <w:rPr>
                <w:rFonts w:ascii="Times New Roman" w:eastAsia="Times New Roman" w:hAnsi="Times New Roman"/>
                <w:sz w:val="20"/>
              </w:rPr>
              <w:t>188</w:t>
            </w:r>
          </w:p>
        </w:tc>
        <w:tc>
          <w:tcPr>
            <w:tcW w:w="2720" w:type="dxa"/>
            <w:tcBorders>
              <w:top w:val="single" w:sz="8" w:space="0" w:color="000000"/>
              <w:left w:val="single" w:sz="8" w:space="0" w:color="000000"/>
              <w:bottom w:val="single" w:sz="8" w:space="0" w:color="000000"/>
              <w:right w:val="single" w:sz="8" w:space="0" w:color="000000"/>
            </w:tcBorders>
          </w:tcPr>
          <w:p w14:paraId="0A397A75" w14:textId="77777777" w:rsidR="00E43DA6" w:rsidRDefault="000134F8">
            <w:r>
              <w:rPr>
                <w:rFonts w:ascii="Times New Roman" w:eastAsia="Times New Roman" w:hAnsi="Times New Roman"/>
                <w:sz w:val="20"/>
              </w:rPr>
              <w:t>G/SPS/N/EU/926</w:t>
            </w:r>
          </w:p>
        </w:tc>
        <w:tc>
          <w:tcPr>
            <w:tcW w:w="5102" w:type="dxa"/>
            <w:tcBorders>
              <w:top w:val="single" w:sz="8" w:space="0" w:color="000000"/>
              <w:left w:val="single" w:sz="8" w:space="0" w:color="000000"/>
              <w:bottom w:val="single" w:sz="8" w:space="0" w:color="000000"/>
              <w:right w:val="single" w:sz="8" w:space="0" w:color="000000"/>
            </w:tcBorders>
          </w:tcPr>
          <w:p w14:paraId="5A1B9D57" w14:textId="77777777" w:rsidR="00E43DA6" w:rsidRPr="000134F8" w:rsidRDefault="000134F8">
            <w:pPr>
              <w:rPr>
                <w:lang w:val="ru-RU"/>
              </w:rPr>
            </w:pPr>
            <w:r w:rsidRPr="000134F8">
              <w:rPr>
                <w:rFonts w:ascii="Times New Roman" w:eastAsia="Times New Roman" w:hAnsi="Times New Roman"/>
                <w:sz w:val="20"/>
                <w:lang w:val="ru-RU"/>
              </w:rPr>
              <w:t>Исполнительный регламент Комиссии (ЕС) 2026/460 от 26 февраля 2026 года, касающийся продления разрешения на использование тиамина гидрохлорида и тиамина мононитрата в качестве кормовых добавок для всех видов животных и отмены Исполнительного регламента (ЕС) 2015/897 (текст, имеющий отношение к Европейской экономической зоне). Язык(ы): английский, французский и испанский.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/26_01269_00_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06FED57" w14:textId="77777777" w:rsidR="00E43DA6" w:rsidRDefault="000134F8">
            <w:r>
              <w:rPr>
                <w:rFonts w:ascii="Times New Roman" w:eastAsia="Times New Roman" w:hAnsi="Times New Roman"/>
                <w:sz w:val="20"/>
              </w:rPr>
              <w:t>-</w:t>
            </w:r>
          </w:p>
        </w:tc>
      </w:tr>
      <w:tr w:rsidR="00E43DA6" w:rsidRPr="000134F8" w14:paraId="18526FF9" w14:textId="77777777" w:rsidTr="003C7846">
        <w:trPr>
          <w:jc w:val="center"/>
        </w:trPr>
        <w:tc>
          <w:tcPr>
            <w:tcW w:w="2720" w:type="dxa"/>
            <w:vMerge/>
          </w:tcPr>
          <w:p w14:paraId="0DA0533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AA56C00" w14:textId="77777777" w:rsidR="00E43DA6" w:rsidRDefault="000134F8">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172D21FB" w14:textId="77777777" w:rsidR="00E43DA6" w:rsidRPr="000134F8" w:rsidRDefault="000134F8">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397D55D4" w14:textId="77777777" w:rsidR="00E43DA6" w:rsidRPr="000134F8" w:rsidRDefault="00E43DA6">
            <w:pPr>
              <w:rPr>
                <w:lang w:val="ru-RU"/>
              </w:rPr>
            </w:pPr>
          </w:p>
        </w:tc>
      </w:tr>
      <w:tr w:rsidR="00E43DA6" w:rsidRPr="000134F8" w14:paraId="04CBBE97" w14:textId="77777777" w:rsidTr="003C7846">
        <w:trPr>
          <w:jc w:val="center"/>
        </w:trPr>
        <w:tc>
          <w:tcPr>
            <w:tcW w:w="2720" w:type="dxa"/>
            <w:vMerge/>
          </w:tcPr>
          <w:p w14:paraId="2D9E61A6"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14EE01"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2DFB67E4" w14:textId="77777777" w:rsidR="00E43DA6" w:rsidRPr="000134F8" w:rsidRDefault="000134F8">
            <w:pPr>
              <w:rPr>
                <w:lang w:val="ru-RU"/>
              </w:rPr>
            </w:pPr>
            <w:r w:rsidRPr="000134F8">
              <w:rPr>
                <w:rFonts w:ascii="Times New Roman" w:eastAsia="Times New Roman" w:hAnsi="Times New Roman"/>
                <w:sz w:val="20"/>
                <w:lang w:val="ru-RU"/>
              </w:rPr>
              <w:t>Вещества, подпадающие под действие Закона, были разрешены сроком на 10 лет в качестве кормовых добавок для всех видов животных в категории добавок "пищевые добавки" и в функциональной группе "витамины, провитамины и химически четко определенные вещества, обладающие аналогичным действием’. Была подана заявка на продление разрешения на использование этих веществ в соответствии со статьей 14 Регламента (ЕС) № 1831/2003. На основании положительных результатов научной оценки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разрешение на использование этих веществ в качестве кормовых добавок для всех видов животных продлевается при соблюдении определенных условий, подробно </w:t>
            </w:r>
            <w:r w:rsidRPr="000134F8">
              <w:rPr>
                <w:rFonts w:ascii="Times New Roman" w:eastAsia="Times New Roman" w:hAnsi="Times New Roman"/>
                <w:sz w:val="20"/>
                <w:lang w:val="ru-RU"/>
              </w:rPr>
              <w:lastRenderedPageBreak/>
              <w:t>изложенных в приложении к Закону. Для выполнения заинтересованными сторонами требований нового разрешения предусмотрен переходный период.</w:t>
            </w:r>
          </w:p>
        </w:tc>
        <w:tc>
          <w:tcPr>
            <w:tcW w:w="2720" w:type="dxa"/>
            <w:vMerge/>
          </w:tcPr>
          <w:p w14:paraId="20CD7344" w14:textId="77777777" w:rsidR="00E43DA6" w:rsidRPr="000134F8" w:rsidRDefault="00E43DA6">
            <w:pPr>
              <w:rPr>
                <w:lang w:val="ru-RU"/>
              </w:rPr>
            </w:pPr>
          </w:p>
        </w:tc>
      </w:tr>
      <w:tr w:rsidR="00E43DA6" w14:paraId="2658E75C"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75B53E4" w14:textId="77777777" w:rsidR="00E43DA6" w:rsidRDefault="000134F8">
            <w:r>
              <w:rPr>
                <w:rFonts w:ascii="Times New Roman" w:eastAsia="Times New Roman" w:hAnsi="Times New Roman"/>
                <w:sz w:val="20"/>
              </w:rPr>
              <w:t>189</w:t>
            </w:r>
          </w:p>
        </w:tc>
        <w:tc>
          <w:tcPr>
            <w:tcW w:w="2720" w:type="dxa"/>
            <w:tcBorders>
              <w:top w:val="single" w:sz="8" w:space="0" w:color="000000"/>
              <w:left w:val="single" w:sz="8" w:space="0" w:color="000000"/>
              <w:bottom w:val="single" w:sz="8" w:space="0" w:color="000000"/>
              <w:right w:val="single" w:sz="8" w:space="0" w:color="000000"/>
            </w:tcBorders>
          </w:tcPr>
          <w:p w14:paraId="25AE0BAD" w14:textId="77777777" w:rsidR="00E43DA6" w:rsidRDefault="000134F8">
            <w:r>
              <w:rPr>
                <w:rFonts w:ascii="Times New Roman" w:eastAsia="Times New Roman" w:hAnsi="Times New Roman"/>
                <w:sz w:val="20"/>
              </w:rPr>
              <w:t>G/SPS/N/EU/925</w:t>
            </w:r>
          </w:p>
        </w:tc>
        <w:tc>
          <w:tcPr>
            <w:tcW w:w="5102" w:type="dxa"/>
            <w:tcBorders>
              <w:top w:val="single" w:sz="8" w:space="0" w:color="000000"/>
              <w:left w:val="single" w:sz="8" w:space="0" w:color="000000"/>
              <w:bottom w:val="single" w:sz="8" w:space="0" w:color="000000"/>
              <w:right w:val="single" w:sz="8" w:space="0" w:color="000000"/>
            </w:tcBorders>
          </w:tcPr>
          <w:p w14:paraId="2102A804" w14:textId="77777777" w:rsidR="00E43DA6" w:rsidRPr="000134F8" w:rsidRDefault="000134F8">
            <w:pPr>
              <w:rPr>
                <w:lang w:val="ru-RU"/>
              </w:rPr>
            </w:pPr>
            <w:r w:rsidRPr="000134F8">
              <w:rPr>
                <w:rFonts w:ascii="Times New Roman" w:eastAsia="Times New Roman" w:hAnsi="Times New Roman"/>
                <w:sz w:val="20"/>
                <w:lang w:val="ru-RU"/>
              </w:rPr>
              <w:t>Постановление Комиссии (ЕС) 2026/196 от 28 января 2026 года о внесении изменений в Постановление (ЕС) № 1333/2008 Европейского парламента и Совета в отношении использования каррагинана (Е 407), камеди бобов саранчи (Е 410), гуаровой камеди (Е 412), гуммиарабика (камедь акации) (Е 414), ксантановая камедь (Е 415), пектины (Е 440) и крахмал октенилсукцинат натрия (Е 1450), а также Регламент Комиссии (ЕС) № 231/2012 в отношении технических требований к камеди бобов саранчи (Е 410), гуаровой камеди (Е 412), гуммиарабику (камедь акации) (Е 414)., ксантановая камедь (Е 415), пектины (Е 440) и крахмал октенилсукцинат натрия (Е 1450) (текст соответствует требованиям ЕЭЗ). Язык(ы): английский, французский и испанский. Количество страниц: 18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/26_01264_00_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F475D2" w14:textId="77777777" w:rsidR="00E43DA6" w:rsidRDefault="000134F8">
            <w:r>
              <w:rPr>
                <w:rFonts w:ascii="Times New Roman" w:eastAsia="Times New Roman" w:hAnsi="Times New Roman"/>
                <w:sz w:val="20"/>
              </w:rPr>
              <w:t>-</w:t>
            </w:r>
          </w:p>
        </w:tc>
      </w:tr>
      <w:tr w:rsidR="00E43DA6" w14:paraId="5C8FEE9C" w14:textId="77777777" w:rsidTr="003C7846">
        <w:trPr>
          <w:jc w:val="center"/>
        </w:trPr>
        <w:tc>
          <w:tcPr>
            <w:tcW w:w="2720" w:type="dxa"/>
            <w:vMerge/>
          </w:tcPr>
          <w:p w14:paraId="3BB087D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E573D21" w14:textId="77777777" w:rsidR="00E43DA6" w:rsidRDefault="000134F8">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73D123E1" w14:textId="77777777" w:rsidR="00E43DA6" w:rsidRDefault="000134F8">
            <w:r>
              <w:rPr>
                <w:rFonts w:ascii="Times New Roman" w:eastAsia="Times New Roman" w:hAnsi="Times New Roman"/>
                <w:sz w:val="20"/>
              </w:rPr>
              <w:t>Пищевые продукты</w:t>
            </w:r>
          </w:p>
        </w:tc>
        <w:tc>
          <w:tcPr>
            <w:tcW w:w="2720" w:type="dxa"/>
            <w:vMerge/>
          </w:tcPr>
          <w:p w14:paraId="395A698C" w14:textId="77777777" w:rsidR="00E43DA6" w:rsidRDefault="00E43DA6"/>
        </w:tc>
      </w:tr>
      <w:tr w:rsidR="00E43DA6" w:rsidRPr="000134F8" w14:paraId="1990E592" w14:textId="77777777" w:rsidTr="003C7846">
        <w:trPr>
          <w:jc w:val="center"/>
        </w:trPr>
        <w:tc>
          <w:tcPr>
            <w:tcW w:w="2720" w:type="dxa"/>
            <w:vMerge/>
          </w:tcPr>
          <w:p w14:paraId="18C1ACD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9108999"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6A7B9616" w14:textId="77777777" w:rsidR="00E43DA6" w:rsidRPr="000134F8" w:rsidRDefault="000134F8">
            <w:pPr>
              <w:rPr>
                <w:lang w:val="ru-RU"/>
              </w:rPr>
            </w:pPr>
            <w:r w:rsidRPr="000134F8">
              <w:rPr>
                <w:rFonts w:ascii="Times New Roman" w:eastAsia="Times New Roman" w:hAnsi="Times New Roman"/>
                <w:sz w:val="20"/>
                <w:lang w:val="ru-RU"/>
              </w:rPr>
              <w:t>Регламент Комиссии (ЕС) 2026/196 вносит изменения в Регламент (ЕС) № 1333/2008 в отношении использования каррагинана (Е 407), камеди бобов саранчи (Е 410), гуаровой камеди (Е 412), гуммиарабика (камедь акации) (Е 414), ксантановой камеди (Е 415), пектинов (Е 440) и октенилсукцинат натрия крахмала (Е 1450), а также Регламент Комиссии (ЕС) № 231/2012 в отношении технических требований к камеди бобов саранчи (Е 410), гуаровой камеди (Е 412), гуммиарабику (камедь акации) (Е 414), ксантановой камеди (Е 415), пектинам (Е 440) и крахмал октенилсукцинат натрия (Е 1450).Безопасность указанных пищевых добавок была повторно оценена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в рамках программы ЕС по переоценке одобренных пищевых добавок. В своих научных заключениях по итогам переоценки вышеупомянутых пищевых добавок </w:t>
            </w:r>
            <w:r>
              <w:rPr>
                <w:rFonts w:ascii="Times New Roman" w:eastAsia="Times New Roman" w:hAnsi="Times New Roman"/>
                <w:sz w:val="20"/>
              </w:rPr>
              <w:t>EFSA</w:t>
            </w:r>
            <w:r w:rsidRPr="000134F8">
              <w:rPr>
                <w:rFonts w:ascii="Times New Roman" w:eastAsia="Times New Roman" w:hAnsi="Times New Roman"/>
                <w:sz w:val="20"/>
                <w:lang w:val="ru-RU"/>
              </w:rPr>
              <w:t xml:space="preserve"> рекомендовала внести некоторые изменения в существующие спецификации ЕС. В соответствии с мнением </w:t>
            </w:r>
            <w:r>
              <w:rPr>
                <w:rFonts w:ascii="Times New Roman" w:eastAsia="Times New Roman" w:hAnsi="Times New Roman"/>
                <w:sz w:val="20"/>
              </w:rPr>
              <w:t>EFSA</w:t>
            </w:r>
            <w:r w:rsidRPr="000134F8">
              <w:rPr>
                <w:rFonts w:ascii="Times New Roman" w:eastAsia="Times New Roman" w:hAnsi="Times New Roman"/>
                <w:sz w:val="20"/>
                <w:lang w:val="ru-RU"/>
              </w:rPr>
              <w:t xml:space="preserve">, проект мер предлагает снизить или включить максимальные пределы для токсичных элементов, присутствующих в виде примесей, включить максимальные пределы для алюминия, присутствующего в виде примеси, включить максимальное содержание белка и согласовать микробиологические критерии для различных гидроколлоидов. Поскольку представленных данных по </w:t>
            </w:r>
            <w:r w:rsidRPr="000134F8">
              <w:rPr>
                <w:rFonts w:ascii="Times New Roman" w:eastAsia="Times New Roman" w:hAnsi="Times New Roman"/>
                <w:sz w:val="20"/>
                <w:lang w:val="ru-RU"/>
              </w:rPr>
              <w:lastRenderedPageBreak/>
              <w:t xml:space="preserve">гуаровой камеди (Е 412) недостаточно для обоснования безопасного использования в продуктах питания для младенцев и детей младшего возраста, в проекте предлагается отозвать разрешение на использование гуаровой камеди в соответствующих категориях пищевых продуктов. Что касается рекомендации </w:t>
            </w:r>
            <w:r>
              <w:rPr>
                <w:rFonts w:ascii="Times New Roman" w:eastAsia="Times New Roman" w:hAnsi="Times New Roman"/>
                <w:sz w:val="20"/>
              </w:rPr>
              <w:t>EFSA</w:t>
            </w:r>
            <w:r w:rsidRPr="000134F8">
              <w:rPr>
                <w:rFonts w:ascii="Times New Roman" w:eastAsia="Times New Roman" w:hAnsi="Times New Roman"/>
                <w:sz w:val="20"/>
                <w:lang w:val="ru-RU"/>
              </w:rPr>
              <w:t>, касающейся необходимости отсутствия остаточной ферментативной активности ксантановой камеди (Е 415), то в процессе производства должны быть этапы, на которых ферменты удаляются или инактивируются, чтобы избежать реакции с пищевыми продуктами, в которые добавляется Е 415.Что касается камеди бобов саранчи (Е 410), пектинов (Е 440) и крахмала октенилсукцината натрия (Е 1450), то в проекте предлагается снизить их максимальные уровни в продуктах питания для младенцев и детей младшего возраста, поскольку воздействие этих продуктов на организм слишком велико по сравнению с установленными нормативами.</w:t>
            </w:r>
          </w:p>
        </w:tc>
        <w:tc>
          <w:tcPr>
            <w:tcW w:w="2720" w:type="dxa"/>
            <w:vMerge/>
          </w:tcPr>
          <w:p w14:paraId="2239AC3A" w14:textId="77777777" w:rsidR="00E43DA6" w:rsidRPr="000134F8" w:rsidRDefault="00E43DA6">
            <w:pPr>
              <w:rPr>
                <w:lang w:val="ru-RU"/>
              </w:rPr>
            </w:pPr>
          </w:p>
        </w:tc>
      </w:tr>
      <w:tr w:rsidR="00E43DA6" w14:paraId="0B510938"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C3C3DD" w14:textId="77777777" w:rsidR="00E43DA6" w:rsidRDefault="000134F8">
            <w:r>
              <w:rPr>
                <w:rFonts w:ascii="Times New Roman" w:eastAsia="Times New Roman" w:hAnsi="Times New Roman"/>
                <w:sz w:val="20"/>
              </w:rPr>
              <w:t>190</w:t>
            </w:r>
          </w:p>
        </w:tc>
        <w:tc>
          <w:tcPr>
            <w:tcW w:w="2720" w:type="dxa"/>
            <w:tcBorders>
              <w:top w:val="single" w:sz="8" w:space="0" w:color="000000"/>
              <w:left w:val="single" w:sz="8" w:space="0" w:color="000000"/>
              <w:bottom w:val="single" w:sz="8" w:space="0" w:color="000000"/>
              <w:right w:val="single" w:sz="8" w:space="0" w:color="000000"/>
            </w:tcBorders>
          </w:tcPr>
          <w:p w14:paraId="7F3DED77" w14:textId="77777777" w:rsidR="00E43DA6" w:rsidRDefault="000134F8">
            <w:r>
              <w:rPr>
                <w:rFonts w:ascii="Times New Roman" w:eastAsia="Times New Roman" w:hAnsi="Times New Roman"/>
                <w:sz w:val="20"/>
              </w:rPr>
              <w:t>G/SPS/N/CAN/1634</w:t>
            </w:r>
          </w:p>
        </w:tc>
        <w:tc>
          <w:tcPr>
            <w:tcW w:w="5102" w:type="dxa"/>
            <w:tcBorders>
              <w:top w:val="single" w:sz="8" w:space="0" w:color="000000"/>
              <w:left w:val="single" w:sz="8" w:space="0" w:color="000000"/>
              <w:bottom w:val="single" w:sz="8" w:space="0" w:color="000000"/>
              <w:right w:val="single" w:sz="8" w:space="0" w:color="000000"/>
            </w:tcBorders>
          </w:tcPr>
          <w:p w14:paraId="05CBFBEC" w14:textId="77777777" w:rsidR="00E43DA6" w:rsidRDefault="000134F8">
            <w:r w:rsidRPr="000134F8">
              <w:rPr>
                <w:rFonts w:ascii="Times New Roman" w:eastAsia="Times New Roman" w:hAnsi="Times New Roman"/>
                <w:sz w:val="20"/>
                <w:lang w:val="ru-RU"/>
              </w:rPr>
              <w:t xml:space="preserve">Список уязвимых видов водных животных. Язык(ы): английский и французский. </w:t>
            </w:r>
            <w:r>
              <w:rPr>
                <w:rFonts w:ascii="Times New Roman" w:eastAsia="Times New Roman" w:hAnsi="Times New Roman"/>
                <w:sz w:val="20"/>
              </w:rPr>
              <w:t>Количество страниц: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8C52CA" w14:textId="77777777" w:rsidR="00E43DA6" w:rsidRDefault="000134F8">
            <w:r>
              <w:rPr>
                <w:rFonts w:ascii="Times New Roman" w:eastAsia="Times New Roman" w:hAnsi="Times New Roman"/>
                <w:sz w:val="20"/>
              </w:rPr>
              <w:t>4/05/26</w:t>
            </w:r>
          </w:p>
        </w:tc>
      </w:tr>
      <w:tr w:rsidR="00E43DA6" w14:paraId="101B198F" w14:textId="77777777" w:rsidTr="003C7846">
        <w:trPr>
          <w:jc w:val="center"/>
        </w:trPr>
        <w:tc>
          <w:tcPr>
            <w:tcW w:w="2720" w:type="dxa"/>
            <w:vMerge/>
          </w:tcPr>
          <w:p w14:paraId="3EDB6A4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28A1EB0" w14:textId="77777777" w:rsidR="00E43DA6" w:rsidRDefault="000134F8">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07C7EC14" w14:textId="77777777" w:rsidR="00E43DA6" w:rsidRDefault="000134F8">
            <w:r>
              <w:rPr>
                <w:rFonts w:ascii="Times New Roman" w:eastAsia="Times New Roman" w:hAnsi="Times New Roman"/>
                <w:sz w:val="20"/>
              </w:rPr>
              <w:t>Восприимчивые виды водных животных</w:t>
            </w:r>
          </w:p>
        </w:tc>
        <w:tc>
          <w:tcPr>
            <w:tcW w:w="2720" w:type="dxa"/>
            <w:vMerge/>
          </w:tcPr>
          <w:p w14:paraId="1BB88034" w14:textId="77777777" w:rsidR="00E43DA6" w:rsidRDefault="00E43DA6"/>
        </w:tc>
      </w:tr>
      <w:tr w:rsidR="00E43DA6" w:rsidRPr="000134F8" w14:paraId="613C4A75" w14:textId="77777777" w:rsidTr="003C7846">
        <w:trPr>
          <w:jc w:val="center"/>
        </w:trPr>
        <w:tc>
          <w:tcPr>
            <w:tcW w:w="2720" w:type="dxa"/>
            <w:vMerge/>
          </w:tcPr>
          <w:p w14:paraId="7AB042E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7035FBC" w14:textId="77777777" w:rsidR="00E43DA6" w:rsidRDefault="000134F8">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377CA05D" w14:textId="77777777" w:rsidR="00E43DA6" w:rsidRPr="000134F8" w:rsidRDefault="000134F8">
            <w:pPr>
              <w:rPr>
                <w:lang w:val="ru-RU"/>
              </w:rPr>
            </w:pPr>
            <w:r w:rsidRPr="000134F8">
              <w:rPr>
                <w:rFonts w:ascii="Times New Roman" w:eastAsia="Times New Roman" w:hAnsi="Times New Roman"/>
                <w:sz w:val="20"/>
                <w:lang w:val="ru-RU"/>
              </w:rPr>
              <w:t>Канада запрашивает комментарии по списку восприимчивых видов водных животных (</w:t>
            </w:r>
            <w:r>
              <w:rPr>
                <w:rFonts w:ascii="Times New Roman" w:eastAsia="Times New Roman" w:hAnsi="Times New Roman"/>
                <w:sz w:val="20"/>
              </w:rPr>
              <w:t>SSL</w:t>
            </w:r>
            <w:r w:rsidRPr="000134F8">
              <w:rPr>
                <w:rFonts w:ascii="Times New Roman" w:eastAsia="Times New Roman" w:hAnsi="Times New Roman"/>
                <w:sz w:val="20"/>
                <w:lang w:val="ru-RU"/>
              </w:rPr>
              <w:t xml:space="preserve">), чтобы добавить или удалить виды, а также изменить вызывающие озабоченность заболевания, связанные с видами, которые в настоящее время включены в </w:t>
            </w:r>
            <w:r>
              <w:rPr>
                <w:rFonts w:ascii="Times New Roman" w:eastAsia="Times New Roman" w:hAnsi="Times New Roman"/>
                <w:sz w:val="20"/>
              </w:rPr>
              <w:t>SSL</w:t>
            </w:r>
            <w:r w:rsidRPr="000134F8">
              <w:rPr>
                <w:rFonts w:ascii="Times New Roman" w:eastAsia="Times New Roman" w:hAnsi="Times New Roman"/>
                <w:sz w:val="20"/>
                <w:lang w:val="ru-RU"/>
              </w:rPr>
              <w:t>. Эти обновления приведены в соответствие с изменениями в отношении видов, перечисленных в разделах Всемирной организации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xml:space="preserve">), посвященных конкретным заболеваниям Кодекс охраны здоровья водных животных.Канада будет бороться со следующими видами, вызывающими заболевание </w:t>
            </w:r>
            <w:r>
              <w:rPr>
                <w:rFonts w:ascii="Times New Roman" w:eastAsia="Times New Roman" w:hAnsi="Times New Roman"/>
                <w:sz w:val="20"/>
              </w:rPr>
              <w:t>Bonamia</w:t>
            </w:r>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и с одним видом, вызывающим заболевание </w:t>
            </w:r>
            <w:r>
              <w:rPr>
                <w:rFonts w:ascii="Times New Roman" w:eastAsia="Times New Roman" w:hAnsi="Times New Roman"/>
                <w:sz w:val="20"/>
              </w:rPr>
              <w:t>SSLOstrea</w:t>
            </w:r>
            <w:r w:rsidRPr="000134F8">
              <w:rPr>
                <w:rFonts w:ascii="Times New Roman" w:eastAsia="Times New Roman" w:hAnsi="Times New Roman"/>
                <w:sz w:val="20"/>
                <w:lang w:val="ru-RU"/>
              </w:rPr>
              <w:t xml:space="preserve"> </w:t>
            </w:r>
            <w:r>
              <w:rPr>
                <w:rFonts w:ascii="Times New Roman" w:eastAsia="Times New Roman" w:hAnsi="Times New Roman"/>
                <w:sz w:val="20"/>
              </w:rPr>
              <w:t>lutaria</w:t>
            </w:r>
            <w:r w:rsidRPr="000134F8">
              <w:rPr>
                <w:rFonts w:ascii="Times New Roman" w:eastAsia="Times New Roman" w:hAnsi="Times New Roman"/>
                <w:sz w:val="20"/>
                <w:lang w:val="ru-RU"/>
              </w:rPr>
              <w:t xml:space="preserve">. Канада исключит возбудителя болезни </w:t>
            </w:r>
            <w:r>
              <w:rPr>
                <w:rFonts w:ascii="Times New Roman" w:eastAsia="Times New Roman" w:hAnsi="Times New Roman"/>
                <w:sz w:val="20"/>
              </w:rPr>
              <w:t>Bonamia</w:t>
            </w:r>
            <w:r w:rsidRPr="000134F8">
              <w:rPr>
                <w:rFonts w:ascii="Times New Roman" w:eastAsia="Times New Roman" w:hAnsi="Times New Roman"/>
                <w:sz w:val="20"/>
                <w:lang w:val="ru-RU"/>
              </w:rPr>
              <w:t xml:space="preserve"> из списка следующих видов и исключит этот вид из списка </w:t>
            </w:r>
            <w:r>
              <w:rPr>
                <w:rFonts w:ascii="Times New Roman" w:eastAsia="Times New Roman" w:hAnsi="Times New Roman"/>
                <w:sz w:val="20"/>
              </w:rPr>
              <w:t>SSLACCOSTREA</w:t>
            </w:r>
            <w:r w:rsidRPr="000134F8">
              <w:rPr>
                <w:rFonts w:ascii="Times New Roman" w:eastAsia="Times New Roman" w:hAnsi="Times New Roman"/>
                <w:sz w:val="20"/>
                <w:lang w:val="ru-RU"/>
              </w:rPr>
              <w:t xml:space="preserve"> </w:t>
            </w:r>
            <w:r>
              <w:rPr>
                <w:rFonts w:ascii="Times New Roman" w:eastAsia="Times New Roman" w:hAnsi="Times New Roman"/>
                <w:sz w:val="20"/>
              </w:rPr>
              <w:t>glomerataCanada</w:t>
            </w:r>
            <w:r w:rsidRPr="000134F8">
              <w:rPr>
                <w:rFonts w:ascii="Times New Roman" w:eastAsia="Times New Roman" w:hAnsi="Times New Roman"/>
                <w:sz w:val="20"/>
                <w:lang w:val="ru-RU"/>
              </w:rPr>
              <w:t xml:space="preserve"> добавит возбудителя болезни </w:t>
            </w:r>
            <w:r>
              <w:rPr>
                <w:rFonts w:ascii="Times New Roman" w:eastAsia="Times New Roman" w:hAnsi="Times New Roman"/>
                <w:sz w:val="20"/>
              </w:rPr>
              <w:t>Bonamia</w:t>
            </w:r>
            <w:r w:rsidRPr="000134F8">
              <w:rPr>
                <w:rFonts w:ascii="Times New Roman" w:eastAsia="Times New Roman" w:hAnsi="Times New Roman"/>
                <w:sz w:val="20"/>
                <w:lang w:val="ru-RU"/>
              </w:rPr>
              <w:t xml:space="preserve"> из списка следующих видов и добавит этот вид в список </w:t>
            </w:r>
            <w:r>
              <w:rPr>
                <w:rFonts w:ascii="Times New Roman" w:eastAsia="Times New Roman" w:hAnsi="Times New Roman"/>
                <w:sz w:val="20"/>
              </w:rPr>
              <w:t>SSLOstrea</w:t>
            </w:r>
            <w:r w:rsidRPr="000134F8">
              <w:rPr>
                <w:rFonts w:ascii="Times New Roman" w:eastAsia="Times New Roman" w:hAnsi="Times New Roman"/>
                <w:sz w:val="20"/>
                <w:lang w:val="ru-RU"/>
              </w:rPr>
              <w:t xml:space="preserve"> </w:t>
            </w:r>
            <w:r>
              <w:rPr>
                <w:rFonts w:ascii="Times New Roman" w:eastAsia="Times New Roman" w:hAnsi="Times New Roman"/>
                <w:sz w:val="20"/>
              </w:rPr>
              <w:t>equestris</w:t>
            </w:r>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r>
              <w:rPr>
                <w:rFonts w:ascii="Times New Roman" w:eastAsia="Times New Roman" w:hAnsi="Times New Roman"/>
                <w:sz w:val="20"/>
              </w:rPr>
              <w:t>lurida</w:t>
            </w:r>
            <w:r w:rsidRPr="000134F8">
              <w:rPr>
                <w:rFonts w:ascii="Times New Roman" w:eastAsia="Times New Roman" w:hAnsi="Times New Roman"/>
                <w:sz w:val="20"/>
                <w:lang w:val="ru-RU"/>
              </w:rPr>
              <w:t xml:space="preserve">.Канада исключит распространение болезни </w:t>
            </w:r>
            <w:r>
              <w:rPr>
                <w:rFonts w:ascii="Times New Roman" w:eastAsia="Times New Roman" w:hAnsi="Times New Roman"/>
                <w:sz w:val="20"/>
              </w:rPr>
              <w:t>Bonamia</w:t>
            </w:r>
            <w:r w:rsidRPr="000134F8">
              <w:rPr>
                <w:rFonts w:ascii="Times New Roman" w:eastAsia="Times New Roman" w:hAnsi="Times New Roman"/>
                <w:sz w:val="20"/>
                <w:lang w:val="ru-RU"/>
              </w:rPr>
              <w:t xml:space="preserve"> у следующих видов: </w:t>
            </w:r>
            <w:r>
              <w:rPr>
                <w:rFonts w:ascii="Times New Roman" w:eastAsia="Times New Roman" w:hAnsi="Times New Roman"/>
                <w:sz w:val="20"/>
              </w:rPr>
              <w:t>Crassostrea</w:t>
            </w:r>
            <w:r w:rsidRPr="000134F8">
              <w:rPr>
                <w:rFonts w:ascii="Times New Roman" w:eastAsia="Times New Roman" w:hAnsi="Times New Roman"/>
                <w:sz w:val="20"/>
                <w:lang w:val="ru-RU"/>
              </w:rPr>
              <w:t xml:space="preserve"> </w:t>
            </w:r>
            <w:r>
              <w:rPr>
                <w:rFonts w:ascii="Times New Roman" w:eastAsia="Times New Roman" w:hAnsi="Times New Roman"/>
                <w:sz w:val="20"/>
              </w:rPr>
              <w:t>gigas</w:t>
            </w:r>
            <w:r w:rsidRPr="000134F8">
              <w:rPr>
                <w:rFonts w:ascii="Times New Roman" w:eastAsia="Times New Roman" w:hAnsi="Times New Roman"/>
                <w:sz w:val="20"/>
                <w:lang w:val="ru-RU"/>
              </w:rPr>
              <w:t xml:space="preserve">.Канада добавит распространение болезни </w:t>
            </w:r>
            <w:r>
              <w:rPr>
                <w:rFonts w:ascii="Times New Roman" w:eastAsia="Times New Roman" w:hAnsi="Times New Roman"/>
                <w:sz w:val="20"/>
              </w:rPr>
              <w:t>Bonamia</w:t>
            </w:r>
            <w:r w:rsidRPr="000134F8">
              <w:rPr>
                <w:rFonts w:ascii="Times New Roman" w:eastAsia="Times New Roman" w:hAnsi="Times New Roman"/>
                <w:sz w:val="20"/>
                <w:lang w:val="ru-RU"/>
              </w:rPr>
              <w:t xml:space="preserve"> у следующих видов:</w:t>
            </w:r>
            <w:r>
              <w:rPr>
                <w:rFonts w:ascii="Times New Roman" w:eastAsia="Times New Roman" w:hAnsi="Times New Roman"/>
                <w:sz w:val="20"/>
              </w:rPr>
              <w:t>Magallana</w:t>
            </w:r>
            <w:r w:rsidRPr="000134F8">
              <w:rPr>
                <w:rFonts w:ascii="Times New Roman" w:eastAsia="Times New Roman" w:hAnsi="Times New Roman"/>
                <w:sz w:val="20"/>
                <w:lang w:val="ru-RU"/>
              </w:rPr>
              <w:t xml:space="preserve"> </w:t>
            </w:r>
            <w:r>
              <w:rPr>
                <w:rFonts w:ascii="Times New Roman" w:eastAsia="Times New Roman" w:hAnsi="Times New Roman"/>
                <w:sz w:val="20"/>
              </w:rPr>
              <w:t>ariakensis</w:t>
            </w:r>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r>
              <w:rPr>
                <w:rFonts w:ascii="Times New Roman" w:eastAsia="Times New Roman" w:hAnsi="Times New Roman"/>
                <w:sz w:val="20"/>
              </w:rPr>
              <w:t>puelchana</w:t>
            </w:r>
            <w:r w:rsidRPr="000134F8">
              <w:rPr>
                <w:rFonts w:ascii="Times New Roman" w:eastAsia="Times New Roman" w:hAnsi="Times New Roman"/>
                <w:sz w:val="20"/>
                <w:lang w:val="ru-RU"/>
              </w:rPr>
              <w:t xml:space="preserve">.Канада исключит заболевания, вызываемые вирусом герпеса Абалона и калифорнийским ксеногалиотисом, из следующих видов, а также из популяции дискусов </w:t>
            </w:r>
            <w:r>
              <w:rPr>
                <w:rFonts w:ascii="Times New Roman" w:eastAsia="Times New Roman" w:hAnsi="Times New Roman"/>
                <w:sz w:val="20"/>
              </w:rPr>
              <w:t>SSLHaliotis</w:t>
            </w:r>
            <w:r w:rsidRPr="000134F8">
              <w:rPr>
                <w:rFonts w:ascii="Times New Roman" w:eastAsia="Times New Roman" w:hAnsi="Times New Roman"/>
                <w:sz w:val="20"/>
                <w:lang w:val="ru-RU"/>
              </w:rPr>
              <w:t xml:space="preserve"> </w:t>
            </w:r>
            <w:r>
              <w:rPr>
                <w:rFonts w:ascii="Times New Roman" w:eastAsia="Times New Roman" w:hAnsi="Times New Roman"/>
                <w:sz w:val="20"/>
              </w:rPr>
              <w:t>hannai</w:t>
            </w:r>
            <w:r w:rsidRPr="000134F8">
              <w:rPr>
                <w:rFonts w:ascii="Times New Roman" w:eastAsia="Times New Roman" w:hAnsi="Times New Roman"/>
                <w:sz w:val="20"/>
                <w:lang w:val="ru-RU"/>
              </w:rPr>
              <w:t xml:space="preserve">.Канада будет бороться с заболеванием </w:t>
            </w:r>
            <w:r>
              <w:rPr>
                <w:rFonts w:ascii="Times New Roman" w:eastAsia="Times New Roman" w:hAnsi="Times New Roman"/>
                <w:sz w:val="20"/>
              </w:rPr>
              <w:t>Marteilia</w:t>
            </w:r>
            <w:r w:rsidRPr="000134F8">
              <w:rPr>
                <w:rFonts w:ascii="Times New Roman" w:eastAsia="Times New Roman" w:hAnsi="Times New Roman"/>
                <w:sz w:val="20"/>
                <w:lang w:val="ru-RU"/>
              </w:rPr>
              <w:t xml:space="preserve"> </w:t>
            </w:r>
            <w:r>
              <w:rPr>
                <w:rFonts w:ascii="Times New Roman" w:eastAsia="Times New Roman" w:hAnsi="Times New Roman"/>
                <w:sz w:val="20"/>
              </w:rPr>
              <w:t>refringens</w:t>
            </w:r>
            <w:r w:rsidRPr="000134F8">
              <w:rPr>
                <w:rFonts w:ascii="Times New Roman" w:eastAsia="Times New Roman" w:hAnsi="Times New Roman"/>
                <w:sz w:val="20"/>
                <w:lang w:val="ru-RU"/>
              </w:rPr>
              <w:t xml:space="preserve"> у следующих видов и исключит этот вид из </w:t>
            </w:r>
            <w:r>
              <w:rPr>
                <w:rFonts w:ascii="Times New Roman" w:eastAsia="Times New Roman" w:hAnsi="Times New Roman"/>
                <w:sz w:val="20"/>
              </w:rPr>
              <w:t>SSLOstrea</w:t>
            </w:r>
            <w:r w:rsidRPr="000134F8">
              <w:rPr>
                <w:rFonts w:ascii="Times New Roman" w:eastAsia="Times New Roman" w:hAnsi="Times New Roman"/>
                <w:sz w:val="20"/>
                <w:lang w:val="ru-RU"/>
              </w:rPr>
              <w:t xml:space="preserve"> </w:t>
            </w:r>
            <w:r>
              <w:rPr>
                <w:rFonts w:ascii="Times New Roman" w:eastAsia="Times New Roman" w:hAnsi="Times New Roman"/>
                <w:sz w:val="20"/>
              </w:rPr>
              <w:t>denselamellosa</w:t>
            </w:r>
            <w:r w:rsidRPr="000134F8">
              <w:rPr>
                <w:rFonts w:ascii="Times New Roman" w:eastAsia="Times New Roman" w:hAnsi="Times New Roman"/>
                <w:sz w:val="20"/>
                <w:lang w:val="ru-RU"/>
              </w:rPr>
              <w:t xml:space="preserve">.Канада добавит информацию о заболевании </w:t>
            </w:r>
            <w:r>
              <w:rPr>
                <w:rFonts w:ascii="Times New Roman" w:eastAsia="Times New Roman" w:hAnsi="Times New Roman"/>
                <w:sz w:val="20"/>
              </w:rPr>
              <w:t>Marteilia</w:t>
            </w:r>
            <w:r w:rsidRPr="000134F8">
              <w:rPr>
                <w:rFonts w:ascii="Times New Roman" w:eastAsia="Times New Roman" w:hAnsi="Times New Roman"/>
                <w:sz w:val="20"/>
                <w:lang w:val="ru-RU"/>
              </w:rPr>
              <w:t xml:space="preserve"> </w:t>
            </w:r>
            <w:r>
              <w:rPr>
                <w:rFonts w:ascii="Times New Roman" w:eastAsia="Times New Roman" w:hAnsi="Times New Roman"/>
                <w:sz w:val="20"/>
              </w:rPr>
              <w:t>refringens</w:t>
            </w:r>
            <w:r w:rsidRPr="000134F8">
              <w:rPr>
                <w:rFonts w:ascii="Times New Roman" w:eastAsia="Times New Roman" w:hAnsi="Times New Roman"/>
                <w:sz w:val="20"/>
                <w:lang w:val="ru-RU"/>
              </w:rPr>
              <w:t xml:space="preserve"> у следующих видов и добавит виды из списка </w:t>
            </w:r>
            <w:r>
              <w:rPr>
                <w:rFonts w:ascii="Times New Roman" w:eastAsia="Times New Roman" w:hAnsi="Times New Roman"/>
                <w:sz w:val="20"/>
              </w:rPr>
              <w:t>SSLOstrea</w:t>
            </w:r>
            <w:r w:rsidRPr="000134F8">
              <w:rPr>
                <w:rFonts w:ascii="Times New Roman" w:eastAsia="Times New Roman" w:hAnsi="Times New Roman"/>
                <w:sz w:val="20"/>
                <w:lang w:val="ru-RU"/>
              </w:rPr>
              <w:t xml:space="preserve"> </w:t>
            </w:r>
            <w:r>
              <w:rPr>
                <w:rFonts w:ascii="Times New Roman" w:eastAsia="Times New Roman" w:hAnsi="Times New Roman"/>
                <w:sz w:val="20"/>
              </w:rPr>
              <w:t>stentinaXenostrobus</w:t>
            </w:r>
            <w:r w:rsidRPr="000134F8">
              <w:rPr>
                <w:rFonts w:ascii="Times New Roman" w:eastAsia="Times New Roman" w:hAnsi="Times New Roman"/>
                <w:sz w:val="20"/>
                <w:lang w:val="ru-RU"/>
              </w:rPr>
              <w:t xml:space="preserve"> </w:t>
            </w:r>
            <w:r>
              <w:rPr>
                <w:rFonts w:ascii="Times New Roman" w:eastAsia="Times New Roman" w:hAnsi="Times New Roman"/>
                <w:sz w:val="20"/>
              </w:rPr>
              <w:t>Secures</w:t>
            </w:r>
            <w:r w:rsidRPr="000134F8">
              <w:rPr>
                <w:rFonts w:ascii="Times New Roman" w:eastAsia="Times New Roman" w:hAnsi="Times New Roman"/>
                <w:sz w:val="20"/>
                <w:lang w:val="ru-RU"/>
              </w:rPr>
              <w:t xml:space="preserve"> Канада удалит информацию о заболевании </w:t>
            </w:r>
            <w:r>
              <w:rPr>
                <w:rFonts w:ascii="Times New Roman" w:eastAsia="Times New Roman" w:hAnsi="Times New Roman"/>
                <w:sz w:val="20"/>
              </w:rPr>
              <w:t>Marteilia</w:t>
            </w:r>
            <w:r w:rsidRPr="000134F8">
              <w:rPr>
                <w:rFonts w:ascii="Times New Roman" w:eastAsia="Times New Roman" w:hAnsi="Times New Roman"/>
                <w:sz w:val="20"/>
                <w:lang w:val="ru-RU"/>
              </w:rPr>
              <w:t xml:space="preserve"> </w:t>
            </w:r>
            <w:r>
              <w:rPr>
                <w:rFonts w:ascii="Times New Roman" w:eastAsia="Times New Roman" w:hAnsi="Times New Roman"/>
                <w:sz w:val="20"/>
              </w:rPr>
              <w:t>refringens</w:t>
            </w:r>
            <w:r w:rsidRPr="000134F8">
              <w:rPr>
                <w:rFonts w:ascii="Times New Roman" w:eastAsia="Times New Roman" w:hAnsi="Times New Roman"/>
                <w:sz w:val="20"/>
                <w:lang w:val="ru-RU"/>
              </w:rPr>
              <w:t xml:space="preserve"> у следующих видов: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r>
              <w:rPr>
                <w:rFonts w:ascii="Times New Roman" w:eastAsia="Times New Roman" w:hAnsi="Times New Roman"/>
                <w:sz w:val="20"/>
              </w:rPr>
              <w:t>angasi</w:t>
            </w:r>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r>
              <w:rPr>
                <w:rFonts w:ascii="Times New Roman" w:eastAsia="Times New Roman" w:hAnsi="Times New Roman"/>
                <w:sz w:val="20"/>
              </w:rPr>
              <w:t>chilensis</w:t>
            </w:r>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r>
              <w:rPr>
                <w:rFonts w:ascii="Times New Roman" w:eastAsia="Times New Roman" w:hAnsi="Times New Roman"/>
                <w:sz w:val="20"/>
              </w:rPr>
              <w:t>puelchana</w:t>
            </w:r>
            <w:r w:rsidRPr="000134F8">
              <w:rPr>
                <w:rFonts w:ascii="Times New Roman" w:eastAsia="Times New Roman" w:hAnsi="Times New Roman"/>
                <w:sz w:val="20"/>
                <w:lang w:val="ru-RU"/>
              </w:rPr>
              <w:t xml:space="preserve">.Канада внесет заболевание </w:t>
            </w:r>
            <w:r>
              <w:rPr>
                <w:rFonts w:ascii="Times New Roman" w:eastAsia="Times New Roman" w:hAnsi="Times New Roman"/>
                <w:sz w:val="20"/>
              </w:rPr>
              <w:t>Xenohaliotis</w:t>
            </w:r>
            <w:r w:rsidRPr="000134F8">
              <w:rPr>
                <w:rFonts w:ascii="Times New Roman" w:eastAsia="Times New Roman" w:hAnsi="Times New Roman"/>
                <w:sz w:val="20"/>
                <w:lang w:val="ru-RU"/>
              </w:rPr>
              <w:t xml:space="preserve"> </w:t>
            </w:r>
            <w:r>
              <w:rPr>
                <w:rFonts w:ascii="Times New Roman" w:eastAsia="Times New Roman" w:hAnsi="Times New Roman"/>
                <w:sz w:val="20"/>
              </w:rPr>
              <w:t>californiensis</w:t>
            </w:r>
            <w:r w:rsidRPr="000134F8">
              <w:rPr>
                <w:rFonts w:ascii="Times New Roman" w:eastAsia="Times New Roman" w:hAnsi="Times New Roman"/>
                <w:sz w:val="20"/>
                <w:lang w:val="ru-RU"/>
              </w:rPr>
              <w:t xml:space="preserve"> в список следующих видов и добавит этот вид в список </w:t>
            </w:r>
            <w:r>
              <w:rPr>
                <w:rFonts w:ascii="Times New Roman" w:eastAsia="Times New Roman" w:hAnsi="Times New Roman"/>
                <w:sz w:val="20"/>
              </w:rPr>
              <w:t>SSLHaliotis</w:t>
            </w:r>
            <w:r w:rsidRPr="000134F8">
              <w:rPr>
                <w:rFonts w:ascii="Times New Roman" w:eastAsia="Times New Roman" w:hAnsi="Times New Roman"/>
                <w:sz w:val="20"/>
                <w:lang w:val="ru-RU"/>
              </w:rPr>
              <w:t xml:space="preserve"> </w:t>
            </w:r>
            <w:r>
              <w:rPr>
                <w:rFonts w:ascii="Times New Roman" w:eastAsia="Times New Roman" w:hAnsi="Times New Roman"/>
                <w:sz w:val="20"/>
              </w:rPr>
              <w:t>discus</w:t>
            </w:r>
            <w:r w:rsidRPr="000134F8">
              <w:rPr>
                <w:rFonts w:ascii="Times New Roman" w:eastAsia="Times New Roman" w:hAnsi="Times New Roman"/>
                <w:sz w:val="20"/>
                <w:lang w:val="ru-RU"/>
              </w:rPr>
              <w:t xml:space="preserve"> дискус.Канада исключит заболевание </w:t>
            </w:r>
            <w:r>
              <w:rPr>
                <w:rFonts w:ascii="Times New Roman" w:eastAsia="Times New Roman" w:hAnsi="Times New Roman"/>
                <w:sz w:val="20"/>
              </w:rPr>
              <w:t>Xenohaliotis</w:t>
            </w:r>
            <w:r w:rsidRPr="000134F8">
              <w:rPr>
                <w:rFonts w:ascii="Times New Roman" w:eastAsia="Times New Roman" w:hAnsi="Times New Roman"/>
                <w:sz w:val="20"/>
                <w:lang w:val="ru-RU"/>
              </w:rPr>
              <w:t xml:space="preserve"> </w:t>
            </w:r>
            <w:r>
              <w:rPr>
                <w:rFonts w:ascii="Times New Roman" w:eastAsia="Times New Roman" w:hAnsi="Times New Roman"/>
                <w:sz w:val="20"/>
              </w:rPr>
              <w:t>californiensis</w:t>
            </w:r>
            <w:r w:rsidRPr="000134F8">
              <w:rPr>
                <w:rFonts w:ascii="Times New Roman" w:eastAsia="Times New Roman" w:hAnsi="Times New Roman"/>
                <w:sz w:val="20"/>
                <w:lang w:val="ru-RU"/>
              </w:rPr>
              <w:t xml:space="preserve"> из списка перечисленных ниже видов и исключит виды из списка </w:t>
            </w:r>
            <w:r>
              <w:rPr>
                <w:rFonts w:ascii="Times New Roman" w:eastAsia="Times New Roman" w:hAnsi="Times New Roman"/>
                <w:sz w:val="20"/>
              </w:rPr>
              <w:t>SSLHaliotis</w:t>
            </w:r>
            <w:r w:rsidRPr="000134F8">
              <w:rPr>
                <w:rFonts w:ascii="Times New Roman" w:eastAsia="Times New Roman" w:hAnsi="Times New Roman"/>
                <w:sz w:val="20"/>
                <w:lang w:val="ru-RU"/>
              </w:rPr>
              <w:t xml:space="preserve"> </w:t>
            </w:r>
            <w:r>
              <w:rPr>
                <w:rFonts w:ascii="Times New Roman" w:eastAsia="Times New Roman" w:hAnsi="Times New Roman"/>
                <w:sz w:val="20"/>
              </w:rPr>
              <w:t>wallalensis</w:t>
            </w:r>
            <w:r w:rsidRPr="000134F8">
              <w:rPr>
                <w:rFonts w:ascii="Times New Roman" w:eastAsia="Times New Roman" w:hAnsi="Times New Roman"/>
                <w:sz w:val="20"/>
                <w:lang w:val="ru-RU"/>
              </w:rPr>
              <w:t xml:space="preserve">.Канада также внесет изменения в восприимчивость к следующим болезням, не включенным в перечень </w:t>
            </w:r>
            <w:r>
              <w:rPr>
                <w:rFonts w:ascii="Times New Roman" w:eastAsia="Times New Roman" w:hAnsi="Times New Roman"/>
                <w:sz w:val="20"/>
              </w:rPr>
              <w:t>WOAH</w:t>
            </w:r>
            <w:r w:rsidRPr="000134F8">
              <w:rPr>
                <w:rFonts w:ascii="Times New Roman" w:eastAsia="Times New Roman" w:hAnsi="Times New Roman"/>
                <w:sz w:val="20"/>
                <w:lang w:val="ru-RU"/>
              </w:rPr>
              <w:t xml:space="preserve">.Канада внесет заболевание </w:t>
            </w:r>
            <w:r>
              <w:rPr>
                <w:rFonts w:ascii="Times New Roman" w:eastAsia="Times New Roman" w:hAnsi="Times New Roman"/>
                <w:sz w:val="20"/>
              </w:rPr>
              <w:t>Haplosporidium</w:t>
            </w:r>
            <w:r w:rsidRPr="000134F8">
              <w:rPr>
                <w:rFonts w:ascii="Times New Roman" w:eastAsia="Times New Roman" w:hAnsi="Times New Roman"/>
                <w:sz w:val="20"/>
                <w:lang w:val="ru-RU"/>
              </w:rPr>
              <w:t xml:space="preserve"> </w:t>
            </w:r>
            <w:r>
              <w:rPr>
                <w:rFonts w:ascii="Times New Roman" w:eastAsia="Times New Roman" w:hAnsi="Times New Roman"/>
                <w:sz w:val="20"/>
              </w:rPr>
              <w:t>nelson</w:t>
            </w:r>
            <w:r w:rsidRPr="000134F8">
              <w:rPr>
                <w:rFonts w:ascii="Times New Roman" w:eastAsia="Times New Roman" w:hAnsi="Times New Roman"/>
                <w:sz w:val="20"/>
                <w:lang w:val="ru-RU"/>
              </w:rPr>
              <w:t xml:space="preserve"> в список следующих видов и внесет этот вид в список </w:t>
            </w:r>
            <w:r>
              <w:rPr>
                <w:rFonts w:ascii="Times New Roman" w:eastAsia="Times New Roman" w:hAnsi="Times New Roman"/>
                <w:sz w:val="20"/>
              </w:rPr>
              <w:t>SSLMizuhopecten</w:t>
            </w:r>
            <w:r w:rsidRPr="000134F8">
              <w:rPr>
                <w:rFonts w:ascii="Times New Roman" w:eastAsia="Times New Roman" w:hAnsi="Times New Roman"/>
                <w:sz w:val="20"/>
                <w:lang w:val="ru-RU"/>
              </w:rPr>
              <w:t xml:space="preserve"> </w:t>
            </w:r>
            <w:r>
              <w:rPr>
                <w:rFonts w:ascii="Times New Roman" w:eastAsia="Times New Roman" w:hAnsi="Times New Roman"/>
                <w:sz w:val="20"/>
              </w:rPr>
              <w:t>yessoensis</w:t>
            </w:r>
            <w:r w:rsidRPr="000134F8">
              <w:rPr>
                <w:rFonts w:ascii="Times New Roman" w:eastAsia="Times New Roman" w:hAnsi="Times New Roman"/>
                <w:sz w:val="20"/>
                <w:lang w:val="ru-RU"/>
              </w:rPr>
              <w:t xml:space="preserve">.Канада внесет в список следующих видов, вызывающих заболевание </w:t>
            </w:r>
            <w:r>
              <w:rPr>
                <w:rFonts w:ascii="Times New Roman" w:eastAsia="Times New Roman" w:hAnsi="Times New Roman"/>
                <w:sz w:val="20"/>
              </w:rPr>
              <w:t>Mikrocytos</w:t>
            </w:r>
            <w:r w:rsidRPr="000134F8">
              <w:rPr>
                <w:rFonts w:ascii="Times New Roman" w:eastAsia="Times New Roman" w:hAnsi="Times New Roman"/>
                <w:sz w:val="20"/>
                <w:lang w:val="ru-RU"/>
              </w:rPr>
              <w:t xml:space="preserve"> </w:t>
            </w:r>
            <w:r>
              <w:rPr>
                <w:rFonts w:ascii="Times New Roman" w:eastAsia="Times New Roman" w:hAnsi="Times New Roman"/>
                <w:sz w:val="20"/>
              </w:rPr>
              <w:t>mackinito</w:t>
            </w:r>
            <w:r w:rsidRPr="000134F8">
              <w:rPr>
                <w:rFonts w:ascii="Times New Roman" w:eastAsia="Times New Roman" w:hAnsi="Times New Roman"/>
                <w:sz w:val="20"/>
                <w:lang w:val="ru-RU"/>
              </w:rPr>
              <w:t xml:space="preserve">, и внесет их в список </w:t>
            </w:r>
            <w:r>
              <w:rPr>
                <w:rFonts w:ascii="Times New Roman" w:eastAsia="Times New Roman" w:hAnsi="Times New Roman"/>
                <w:sz w:val="20"/>
              </w:rPr>
              <w:t>SSLMagallana</w:t>
            </w:r>
            <w:r w:rsidRPr="000134F8">
              <w:rPr>
                <w:rFonts w:ascii="Times New Roman" w:eastAsia="Times New Roman" w:hAnsi="Times New Roman"/>
                <w:sz w:val="20"/>
                <w:lang w:val="ru-RU"/>
              </w:rPr>
              <w:t xml:space="preserve"> </w:t>
            </w:r>
            <w:r>
              <w:rPr>
                <w:rFonts w:ascii="Times New Roman" w:eastAsia="Times New Roman" w:hAnsi="Times New Roman"/>
                <w:sz w:val="20"/>
              </w:rPr>
              <w:t>sikamea</w:t>
            </w:r>
            <w:r w:rsidRPr="000134F8">
              <w:rPr>
                <w:rFonts w:ascii="Times New Roman" w:eastAsia="Times New Roman" w:hAnsi="Times New Roman"/>
                <w:sz w:val="20"/>
                <w:lang w:val="ru-RU"/>
              </w:rPr>
              <w:t xml:space="preserve">.Для экспорта в Канаду видов, включенных в список </w:t>
            </w:r>
            <w:r>
              <w:rPr>
                <w:rFonts w:ascii="Times New Roman" w:eastAsia="Times New Roman" w:hAnsi="Times New Roman"/>
                <w:sz w:val="20"/>
              </w:rPr>
              <w:t>SSL</w:t>
            </w:r>
            <w:r w:rsidRPr="000134F8">
              <w:rPr>
                <w:rFonts w:ascii="Times New Roman" w:eastAsia="Times New Roman" w:hAnsi="Times New Roman"/>
                <w:sz w:val="20"/>
                <w:lang w:val="ru-RU"/>
              </w:rPr>
              <w:t xml:space="preserve">, может потребоваться разрешение на ввоз и зоосанитарная сертификация на экспорт. Таким образом, должностное лицо, проводящее сертификацию в стране-экспортере, обязано обратиться к канадскому стандарту </w:t>
            </w:r>
            <w:r>
              <w:rPr>
                <w:rFonts w:ascii="Times New Roman" w:eastAsia="Times New Roman" w:hAnsi="Times New Roman"/>
                <w:sz w:val="20"/>
              </w:rPr>
              <w:t>SSL</w:t>
            </w:r>
            <w:r w:rsidRPr="000134F8">
              <w:rPr>
                <w:rFonts w:ascii="Times New Roman" w:eastAsia="Times New Roman" w:hAnsi="Times New Roman"/>
                <w:sz w:val="20"/>
                <w:lang w:val="ru-RU"/>
              </w:rPr>
              <w:t xml:space="preserve"> для проверки заболеваний, вызывающих озабоченность у видов, представленных на экспорт, чтобы убедиться в том, что требования Канады могут быть выполнены.</w:t>
            </w:r>
          </w:p>
        </w:tc>
        <w:tc>
          <w:tcPr>
            <w:tcW w:w="2720" w:type="dxa"/>
            <w:vMerge/>
          </w:tcPr>
          <w:p w14:paraId="4320ED4C" w14:textId="77777777" w:rsidR="00E43DA6" w:rsidRPr="000134F8" w:rsidRDefault="00E43DA6">
            <w:pPr>
              <w:rPr>
                <w:lang w:val="ru-RU"/>
              </w:rPr>
            </w:pPr>
          </w:p>
        </w:tc>
      </w:tr>
      <w:tr w:rsidR="00E43DA6" w14:paraId="66F4A08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016024" w14:textId="77777777" w:rsidR="00E43DA6" w:rsidRDefault="000134F8">
            <w:r>
              <w:rPr>
                <w:rFonts w:ascii="Times New Roman" w:eastAsia="Times New Roman" w:hAnsi="Times New Roman"/>
                <w:sz w:val="20"/>
              </w:rPr>
              <w:t>191</w:t>
            </w:r>
          </w:p>
        </w:tc>
        <w:tc>
          <w:tcPr>
            <w:tcW w:w="2720" w:type="dxa"/>
            <w:tcBorders>
              <w:top w:val="single" w:sz="8" w:space="0" w:color="000000"/>
              <w:left w:val="single" w:sz="8" w:space="0" w:color="000000"/>
              <w:bottom w:val="single" w:sz="8" w:space="0" w:color="000000"/>
              <w:right w:val="single" w:sz="8" w:space="0" w:color="000000"/>
            </w:tcBorders>
          </w:tcPr>
          <w:p w14:paraId="0CD225AA" w14:textId="77777777" w:rsidR="00E43DA6" w:rsidRDefault="000134F8">
            <w:r>
              <w:rPr>
                <w:rFonts w:ascii="Times New Roman" w:eastAsia="Times New Roman" w:hAnsi="Times New Roman"/>
                <w:sz w:val="20"/>
              </w:rPr>
              <w:t>G/SPS/N/PAN/116</w:t>
            </w:r>
          </w:p>
        </w:tc>
        <w:tc>
          <w:tcPr>
            <w:tcW w:w="5102" w:type="dxa"/>
            <w:tcBorders>
              <w:top w:val="single" w:sz="8" w:space="0" w:color="000000"/>
              <w:left w:val="single" w:sz="8" w:space="0" w:color="000000"/>
              <w:bottom w:val="single" w:sz="8" w:space="0" w:color="000000"/>
              <w:right w:val="single" w:sz="8" w:space="0" w:color="000000"/>
            </w:tcBorders>
          </w:tcPr>
          <w:p w14:paraId="74FBA367" w14:textId="77777777" w:rsidR="00E43DA6" w:rsidRPr="000134F8" w:rsidRDefault="000134F8">
            <w:pPr>
              <w:rPr>
                <w:lang w:val="ru-RU"/>
              </w:rPr>
            </w:pPr>
            <w:r w:rsidRPr="000134F8">
              <w:rPr>
                <w:rFonts w:ascii="Times New Roman" w:eastAsia="Times New Roman" w:hAnsi="Times New Roman"/>
                <w:sz w:val="20"/>
                <w:lang w:val="ru-RU"/>
              </w:rPr>
              <w:t>Технический регламент-Пищевая технология. Молочные продукты. Моцарелла. Спецификация. (Технический регламент: Пищевая технология. Молочные продукты. Моцарелла. Технические характеристики.) Язык(ы): Испанский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PAN</w:t>
            </w:r>
            <w:r w:rsidRPr="000134F8">
              <w:rPr>
                <w:rFonts w:ascii="Times New Roman" w:eastAsia="Times New Roman" w:hAnsi="Times New Roman"/>
                <w:sz w:val="20"/>
                <w:lang w:val="ru-RU"/>
              </w:rPr>
              <w:t>/26_01225_00_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B88C8B" w14:textId="77777777" w:rsidR="00E43DA6" w:rsidRDefault="000134F8">
            <w:r>
              <w:rPr>
                <w:rFonts w:ascii="Times New Roman" w:eastAsia="Times New Roman" w:hAnsi="Times New Roman"/>
                <w:sz w:val="20"/>
              </w:rPr>
              <w:t>3/05/26</w:t>
            </w:r>
          </w:p>
        </w:tc>
      </w:tr>
      <w:tr w:rsidR="00E43DA6" w14:paraId="5CA9624C" w14:textId="77777777" w:rsidTr="003C7846">
        <w:trPr>
          <w:jc w:val="center"/>
        </w:trPr>
        <w:tc>
          <w:tcPr>
            <w:tcW w:w="2720" w:type="dxa"/>
            <w:vMerge/>
          </w:tcPr>
          <w:p w14:paraId="51BEB0B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B8DF7E8" w14:textId="77777777" w:rsidR="00E43DA6" w:rsidRDefault="000134F8">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06C4531" w14:textId="77777777" w:rsidR="00E43DA6" w:rsidRDefault="000134F8">
            <w:r>
              <w:rPr>
                <w:rFonts w:ascii="Times New Roman" w:eastAsia="Times New Roman" w:hAnsi="Times New Roman"/>
                <w:sz w:val="20"/>
              </w:rPr>
              <w:t>Сыр (ICS-код: 67.100.30)</w:t>
            </w:r>
          </w:p>
        </w:tc>
        <w:tc>
          <w:tcPr>
            <w:tcW w:w="2720" w:type="dxa"/>
            <w:vMerge/>
          </w:tcPr>
          <w:p w14:paraId="44A72E56" w14:textId="77777777" w:rsidR="00E43DA6" w:rsidRDefault="00E43DA6"/>
        </w:tc>
      </w:tr>
      <w:tr w:rsidR="00E43DA6" w:rsidRPr="000134F8" w14:paraId="4A8A607A" w14:textId="77777777" w:rsidTr="003C7846">
        <w:trPr>
          <w:jc w:val="center"/>
        </w:trPr>
        <w:tc>
          <w:tcPr>
            <w:tcW w:w="2720" w:type="dxa"/>
            <w:vMerge/>
          </w:tcPr>
          <w:p w14:paraId="692CDB4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8E4C1DA" w14:textId="77777777" w:rsidR="00E43DA6" w:rsidRDefault="000134F8">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7AEDB596" w14:textId="77777777" w:rsidR="00E43DA6" w:rsidRPr="000134F8" w:rsidRDefault="000134F8">
            <w:pPr>
              <w:rPr>
                <w:lang w:val="ru-RU"/>
              </w:rPr>
            </w:pPr>
            <w:r w:rsidRPr="000134F8">
              <w:rPr>
                <w:rFonts w:ascii="Times New Roman" w:eastAsia="Times New Roman" w:hAnsi="Times New Roman"/>
                <w:sz w:val="20"/>
                <w:lang w:val="ru-RU"/>
              </w:rPr>
              <w:t>Заявленный Технический регламент устанавливает технические и санитарные требования, а также требования к качеству сыра моцарелла. Он распространяется на производство, обработку, распространение и маркетинг этого продукта.</w:t>
            </w:r>
          </w:p>
        </w:tc>
        <w:tc>
          <w:tcPr>
            <w:tcW w:w="2720" w:type="dxa"/>
            <w:vMerge/>
          </w:tcPr>
          <w:p w14:paraId="0C5C4331" w14:textId="77777777" w:rsidR="00E43DA6" w:rsidRPr="000134F8" w:rsidRDefault="00E43DA6">
            <w:pPr>
              <w:rPr>
                <w:lang w:val="ru-RU"/>
              </w:rPr>
            </w:pPr>
          </w:p>
        </w:tc>
      </w:tr>
      <w:tr w:rsidR="00E43DA6" w14:paraId="0950CF0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A41292" w14:textId="77777777" w:rsidR="00E43DA6" w:rsidRDefault="000134F8">
            <w:r>
              <w:rPr>
                <w:rFonts w:ascii="Times New Roman" w:eastAsia="Times New Roman" w:hAnsi="Times New Roman"/>
                <w:sz w:val="20"/>
              </w:rPr>
              <w:t>192</w:t>
            </w:r>
          </w:p>
        </w:tc>
        <w:tc>
          <w:tcPr>
            <w:tcW w:w="2720" w:type="dxa"/>
            <w:tcBorders>
              <w:top w:val="single" w:sz="8" w:space="0" w:color="000000"/>
              <w:left w:val="single" w:sz="8" w:space="0" w:color="000000"/>
              <w:bottom w:val="single" w:sz="8" w:space="0" w:color="000000"/>
              <w:right w:val="single" w:sz="8" w:space="0" w:color="000000"/>
            </w:tcBorders>
          </w:tcPr>
          <w:p w14:paraId="6669343E" w14:textId="77777777" w:rsidR="00E43DA6" w:rsidRDefault="000134F8">
            <w:r>
              <w:rPr>
                <w:rFonts w:ascii="Times New Roman" w:eastAsia="Times New Roman" w:hAnsi="Times New Roman"/>
                <w:sz w:val="20"/>
              </w:rPr>
              <w:t>G/SPS/N/PAN/115</w:t>
            </w:r>
          </w:p>
        </w:tc>
        <w:tc>
          <w:tcPr>
            <w:tcW w:w="5102" w:type="dxa"/>
            <w:tcBorders>
              <w:top w:val="single" w:sz="8" w:space="0" w:color="000000"/>
              <w:left w:val="single" w:sz="8" w:space="0" w:color="000000"/>
              <w:bottom w:val="single" w:sz="8" w:space="0" w:color="000000"/>
              <w:right w:val="single" w:sz="8" w:space="0" w:color="000000"/>
            </w:tcBorders>
          </w:tcPr>
          <w:p w14:paraId="6D061A1E" w14:textId="77777777" w:rsidR="00E43DA6" w:rsidRPr="000134F8" w:rsidRDefault="000134F8">
            <w:pPr>
              <w:rPr>
                <w:lang w:val="ru-RU"/>
              </w:rPr>
            </w:pPr>
            <w:r w:rsidRPr="000134F8">
              <w:rPr>
                <w:rFonts w:ascii="Times New Roman" w:eastAsia="Times New Roman" w:hAnsi="Times New Roman"/>
                <w:sz w:val="20"/>
                <w:lang w:val="ru-RU"/>
              </w:rPr>
              <w:t>Технический регламент-Пищевая технология. Молочные продукты. Чеддер. Технические характеристики (Технические регламенты - Пищевая технология. Молочные продукты. Чеддер. Технические характеристики). Язык(и): Испанский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PAN</w:t>
            </w:r>
            <w:r w:rsidRPr="000134F8">
              <w:rPr>
                <w:rFonts w:ascii="Times New Roman" w:eastAsia="Times New Roman" w:hAnsi="Times New Roman"/>
                <w:sz w:val="20"/>
                <w:lang w:val="ru-RU"/>
              </w:rPr>
              <w:t>/26_01224_00_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24EACF" w14:textId="77777777" w:rsidR="00E43DA6" w:rsidRDefault="000134F8">
            <w:r>
              <w:rPr>
                <w:rFonts w:ascii="Times New Roman" w:eastAsia="Times New Roman" w:hAnsi="Times New Roman"/>
                <w:sz w:val="20"/>
              </w:rPr>
              <w:t>3/05/26</w:t>
            </w:r>
          </w:p>
        </w:tc>
      </w:tr>
      <w:tr w:rsidR="00E43DA6" w14:paraId="6FB3539B" w14:textId="77777777" w:rsidTr="003C7846">
        <w:trPr>
          <w:jc w:val="center"/>
        </w:trPr>
        <w:tc>
          <w:tcPr>
            <w:tcW w:w="2720" w:type="dxa"/>
            <w:vMerge/>
          </w:tcPr>
          <w:p w14:paraId="7C242D5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2EC59F8" w14:textId="77777777" w:rsidR="00E43DA6" w:rsidRDefault="000134F8">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0444036" w14:textId="77777777" w:rsidR="00E43DA6" w:rsidRDefault="000134F8">
            <w:r>
              <w:rPr>
                <w:rFonts w:ascii="Times New Roman" w:eastAsia="Times New Roman" w:hAnsi="Times New Roman"/>
                <w:sz w:val="20"/>
              </w:rPr>
              <w:t>Сыр (ICS-код: 67.100.30)</w:t>
            </w:r>
          </w:p>
        </w:tc>
        <w:tc>
          <w:tcPr>
            <w:tcW w:w="2720" w:type="dxa"/>
            <w:vMerge/>
          </w:tcPr>
          <w:p w14:paraId="2560052D" w14:textId="77777777" w:rsidR="00E43DA6" w:rsidRDefault="00E43DA6"/>
        </w:tc>
      </w:tr>
      <w:tr w:rsidR="00E43DA6" w:rsidRPr="000134F8" w14:paraId="49E0F1DE" w14:textId="77777777" w:rsidTr="003C7846">
        <w:trPr>
          <w:jc w:val="center"/>
        </w:trPr>
        <w:tc>
          <w:tcPr>
            <w:tcW w:w="2720" w:type="dxa"/>
            <w:vMerge/>
          </w:tcPr>
          <w:p w14:paraId="4D9B4D5B"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9F37333" w14:textId="77777777" w:rsidR="00E43DA6" w:rsidRDefault="000134F8">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6B974EE1" w14:textId="77777777" w:rsidR="00E43DA6" w:rsidRPr="000134F8" w:rsidRDefault="000134F8">
            <w:pPr>
              <w:rPr>
                <w:lang w:val="ru-RU"/>
              </w:rPr>
            </w:pPr>
            <w:r w:rsidRPr="000134F8">
              <w:rPr>
                <w:rFonts w:ascii="Times New Roman" w:eastAsia="Times New Roman" w:hAnsi="Times New Roman"/>
                <w:sz w:val="20"/>
                <w:lang w:val="ru-RU"/>
              </w:rPr>
              <w:t>Заявленный Технический регламент устанавливает технические и санитарные требования к сыру чеддер. Он применяется к производству, обработке, распространению и маркетингу этого продукта.</w:t>
            </w:r>
          </w:p>
        </w:tc>
        <w:tc>
          <w:tcPr>
            <w:tcW w:w="2720" w:type="dxa"/>
            <w:vMerge/>
          </w:tcPr>
          <w:p w14:paraId="26BA0866" w14:textId="77777777" w:rsidR="00E43DA6" w:rsidRPr="000134F8" w:rsidRDefault="00E43DA6">
            <w:pPr>
              <w:rPr>
                <w:lang w:val="ru-RU"/>
              </w:rPr>
            </w:pPr>
          </w:p>
        </w:tc>
      </w:tr>
      <w:tr w:rsidR="00E43DA6" w14:paraId="1DEDEC4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5ABB00F" w14:textId="77777777" w:rsidR="00E43DA6" w:rsidRDefault="000134F8">
            <w:r>
              <w:rPr>
                <w:rFonts w:ascii="Times New Roman" w:eastAsia="Times New Roman" w:hAnsi="Times New Roman"/>
                <w:sz w:val="20"/>
              </w:rPr>
              <w:t>193</w:t>
            </w:r>
          </w:p>
        </w:tc>
        <w:tc>
          <w:tcPr>
            <w:tcW w:w="2720" w:type="dxa"/>
            <w:tcBorders>
              <w:top w:val="single" w:sz="8" w:space="0" w:color="000000"/>
              <w:left w:val="single" w:sz="8" w:space="0" w:color="000000"/>
              <w:bottom w:val="single" w:sz="8" w:space="0" w:color="000000"/>
              <w:right w:val="single" w:sz="8" w:space="0" w:color="000000"/>
            </w:tcBorders>
          </w:tcPr>
          <w:p w14:paraId="368E0432" w14:textId="77777777" w:rsidR="00E43DA6" w:rsidRDefault="000134F8">
            <w:r>
              <w:rPr>
                <w:rFonts w:ascii="Times New Roman" w:eastAsia="Times New Roman" w:hAnsi="Times New Roman"/>
                <w:sz w:val="20"/>
              </w:rPr>
              <w:t>G/SPS/N/PAN/114</w:t>
            </w:r>
          </w:p>
        </w:tc>
        <w:tc>
          <w:tcPr>
            <w:tcW w:w="5102" w:type="dxa"/>
            <w:tcBorders>
              <w:top w:val="single" w:sz="8" w:space="0" w:color="000000"/>
              <w:left w:val="single" w:sz="8" w:space="0" w:color="000000"/>
              <w:bottom w:val="single" w:sz="8" w:space="0" w:color="000000"/>
              <w:right w:val="single" w:sz="8" w:space="0" w:color="000000"/>
            </w:tcBorders>
          </w:tcPr>
          <w:p w14:paraId="0143B65A" w14:textId="77777777" w:rsidR="00E43DA6" w:rsidRPr="000134F8" w:rsidRDefault="000134F8">
            <w:pPr>
              <w:rPr>
                <w:lang w:val="ru-RU"/>
              </w:rPr>
            </w:pPr>
            <w:r w:rsidRPr="000134F8">
              <w:rPr>
                <w:rFonts w:ascii="Times New Roman" w:eastAsia="Times New Roman" w:hAnsi="Times New Roman"/>
                <w:sz w:val="20"/>
                <w:lang w:val="ru-RU"/>
              </w:rPr>
              <w:t>Техническое руководство - Пищевые технологии. Молочные продукты. Методы отбора проб и анализа (Техническое руководство-Пищевая технология. Молочные продукты. Методы отбора проб и анализа). Язык(и): Испанский Количество страниц: 26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PAN</w:t>
            </w:r>
            <w:r w:rsidRPr="000134F8">
              <w:rPr>
                <w:rFonts w:ascii="Times New Roman" w:eastAsia="Times New Roman" w:hAnsi="Times New Roman"/>
                <w:sz w:val="20"/>
                <w:lang w:val="ru-RU"/>
              </w:rPr>
              <w:t>/26_01223_00_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B7596A" w14:textId="77777777" w:rsidR="00E43DA6" w:rsidRDefault="000134F8">
            <w:r>
              <w:rPr>
                <w:rFonts w:ascii="Times New Roman" w:eastAsia="Times New Roman" w:hAnsi="Times New Roman"/>
                <w:sz w:val="20"/>
              </w:rPr>
              <w:t>3/05/26</w:t>
            </w:r>
          </w:p>
        </w:tc>
      </w:tr>
      <w:tr w:rsidR="00E43DA6" w:rsidRPr="000134F8" w14:paraId="0F8FEFE9" w14:textId="77777777" w:rsidTr="003C7846">
        <w:trPr>
          <w:jc w:val="center"/>
        </w:trPr>
        <w:tc>
          <w:tcPr>
            <w:tcW w:w="2720" w:type="dxa"/>
            <w:vMerge/>
          </w:tcPr>
          <w:p w14:paraId="4B8D808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E885D07" w14:textId="77777777" w:rsidR="00E43DA6" w:rsidRDefault="000134F8">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0658427" w14:textId="77777777" w:rsidR="00E43DA6" w:rsidRPr="000134F8" w:rsidRDefault="000134F8">
            <w:pPr>
              <w:rPr>
                <w:lang w:val="ru-RU"/>
              </w:rPr>
            </w:pPr>
            <w:r w:rsidRPr="000134F8">
              <w:rPr>
                <w:rFonts w:ascii="Times New Roman" w:eastAsia="Times New Roman" w:hAnsi="Times New Roman"/>
                <w:sz w:val="20"/>
                <w:lang w:val="ru-RU"/>
              </w:rPr>
              <w:t xml:space="preserve">Молоко и молочные продукты в целом (код </w:t>
            </w:r>
            <w:r>
              <w:rPr>
                <w:rFonts w:ascii="Times New Roman" w:eastAsia="Times New Roman" w:hAnsi="Times New Roman"/>
                <w:sz w:val="20"/>
              </w:rPr>
              <w:t>ICS</w:t>
            </w:r>
            <w:r w:rsidRPr="000134F8">
              <w:rPr>
                <w:rFonts w:ascii="Times New Roman" w:eastAsia="Times New Roman" w:hAnsi="Times New Roman"/>
                <w:sz w:val="20"/>
                <w:lang w:val="ru-RU"/>
              </w:rPr>
              <w:t>: 67.100.01)</w:t>
            </w:r>
          </w:p>
        </w:tc>
        <w:tc>
          <w:tcPr>
            <w:tcW w:w="2720" w:type="dxa"/>
            <w:vMerge/>
          </w:tcPr>
          <w:p w14:paraId="718B7EE4" w14:textId="77777777" w:rsidR="00E43DA6" w:rsidRPr="000134F8" w:rsidRDefault="00E43DA6">
            <w:pPr>
              <w:rPr>
                <w:lang w:val="ru-RU"/>
              </w:rPr>
            </w:pPr>
          </w:p>
        </w:tc>
      </w:tr>
      <w:tr w:rsidR="00E43DA6" w:rsidRPr="000134F8" w14:paraId="18120DD1" w14:textId="77777777" w:rsidTr="003C7846">
        <w:trPr>
          <w:jc w:val="center"/>
        </w:trPr>
        <w:tc>
          <w:tcPr>
            <w:tcW w:w="2720" w:type="dxa"/>
            <w:vMerge/>
          </w:tcPr>
          <w:p w14:paraId="1FF3738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9A37FCB" w14:textId="77777777" w:rsidR="00E43DA6" w:rsidRDefault="000134F8">
            <w:r>
              <w:rPr>
                <w:rFonts w:ascii="Times New Roman" w:eastAsia="Times New Roman" w:hAnsi="Times New Roman"/>
                <w:sz w:val="20"/>
              </w:rPr>
              <w:t>Панама</w:t>
            </w:r>
          </w:p>
        </w:tc>
        <w:tc>
          <w:tcPr>
            <w:tcW w:w="5102" w:type="dxa"/>
            <w:tcBorders>
              <w:top w:val="single" w:sz="8" w:space="0" w:color="000000"/>
              <w:left w:val="single" w:sz="8" w:space="0" w:color="000000"/>
              <w:bottom w:val="single" w:sz="8" w:space="0" w:color="000000"/>
              <w:right w:val="single" w:sz="8" w:space="0" w:color="000000"/>
            </w:tcBorders>
          </w:tcPr>
          <w:p w14:paraId="706A7DB6" w14:textId="77777777" w:rsidR="00E43DA6" w:rsidRPr="000134F8" w:rsidRDefault="000134F8">
            <w:pPr>
              <w:rPr>
                <w:lang w:val="ru-RU"/>
              </w:rPr>
            </w:pPr>
            <w:r w:rsidRPr="000134F8">
              <w:rPr>
                <w:rFonts w:ascii="Times New Roman" w:eastAsia="Times New Roman" w:hAnsi="Times New Roman"/>
                <w:sz w:val="20"/>
                <w:lang w:val="ru-RU"/>
              </w:rPr>
              <w:t>Настоящее техническое руководство содержит технические рекомендации по методам отбора проб и анализа, применимым к молоку и молочным продуктам, которые производятся, импортируются, распространяются и реализуются на рынке Республики Панама, для обеспечения стандартизированных процедур, гарантии качества и безопасности продукции и поддержки действий по контролю и верификации, предпринимаемых компетентными органами.</w:t>
            </w:r>
          </w:p>
        </w:tc>
        <w:tc>
          <w:tcPr>
            <w:tcW w:w="2720" w:type="dxa"/>
            <w:vMerge/>
          </w:tcPr>
          <w:p w14:paraId="4065AFB2" w14:textId="77777777" w:rsidR="00E43DA6" w:rsidRPr="000134F8" w:rsidRDefault="00E43DA6">
            <w:pPr>
              <w:rPr>
                <w:lang w:val="ru-RU"/>
              </w:rPr>
            </w:pPr>
          </w:p>
        </w:tc>
      </w:tr>
      <w:tr w:rsidR="00E43DA6" w14:paraId="69358806"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7A8CFB7" w14:textId="77777777" w:rsidR="00E43DA6" w:rsidRDefault="000134F8">
            <w:r>
              <w:rPr>
                <w:rFonts w:ascii="Times New Roman" w:eastAsia="Times New Roman" w:hAnsi="Times New Roman"/>
                <w:sz w:val="20"/>
              </w:rPr>
              <w:t>194</w:t>
            </w:r>
          </w:p>
        </w:tc>
        <w:tc>
          <w:tcPr>
            <w:tcW w:w="2720" w:type="dxa"/>
            <w:tcBorders>
              <w:top w:val="single" w:sz="8" w:space="0" w:color="000000"/>
              <w:left w:val="single" w:sz="8" w:space="0" w:color="000000"/>
              <w:bottom w:val="single" w:sz="8" w:space="0" w:color="000000"/>
              <w:right w:val="single" w:sz="8" w:space="0" w:color="000000"/>
            </w:tcBorders>
          </w:tcPr>
          <w:p w14:paraId="72354936" w14:textId="77777777" w:rsidR="00E43DA6" w:rsidRDefault="000134F8">
            <w:r>
              <w:rPr>
                <w:rFonts w:ascii="Times New Roman" w:eastAsia="Times New Roman" w:hAnsi="Times New Roman"/>
                <w:sz w:val="20"/>
              </w:rPr>
              <w:t>G/SPS/N/JPN/1378/Add.1</w:t>
            </w:r>
          </w:p>
        </w:tc>
        <w:tc>
          <w:tcPr>
            <w:tcW w:w="5102" w:type="dxa"/>
            <w:tcBorders>
              <w:top w:val="single" w:sz="8" w:space="0" w:color="000000"/>
              <w:left w:val="single" w:sz="8" w:space="0" w:color="000000"/>
              <w:bottom w:val="single" w:sz="8" w:space="0" w:color="000000"/>
              <w:right w:val="single" w:sz="8" w:space="0" w:color="000000"/>
            </w:tcBorders>
          </w:tcPr>
          <w:p w14:paraId="0146A37E" w14:textId="77777777" w:rsidR="00E43DA6" w:rsidRDefault="000134F8">
            <w:r w:rsidRPr="000134F8">
              <w:rPr>
                <w:rFonts w:ascii="Times New Roman" w:eastAsia="Times New Roman" w:hAnsi="Times New Roman"/>
                <w:sz w:val="20"/>
                <w:lang w:val="ru-RU"/>
              </w:rPr>
              <w:t>Нижеследующее сообщение, полученное 3 марта 2026 года, распространяется по просьбе делегации Японии.</w:t>
            </w:r>
            <w:r w:rsidRPr="000134F8">
              <w:rPr>
                <w:rFonts w:ascii="Times New Roman" w:eastAsia="Times New Roman" w:hAnsi="Times New Roman"/>
                <w:sz w:val="20"/>
                <w:lang w:val="ru-RU"/>
              </w:rPr>
              <w:br/>
            </w:r>
            <w:r>
              <w:rPr>
                <w:rFonts w:ascii="Times New Roman" w:eastAsia="Times New Roman" w:hAnsi="Times New Roman"/>
                <w:sz w:val="20"/>
              </w:rP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FACA74" w14:textId="77777777" w:rsidR="00E43DA6" w:rsidRDefault="000134F8">
            <w:r>
              <w:rPr>
                <w:rFonts w:ascii="Times New Roman" w:eastAsia="Times New Roman" w:hAnsi="Times New Roman"/>
                <w:sz w:val="20"/>
              </w:rPr>
              <w:t>-</w:t>
            </w:r>
          </w:p>
        </w:tc>
      </w:tr>
      <w:tr w:rsidR="00E43DA6" w14:paraId="1DAA4209" w14:textId="77777777" w:rsidTr="003C7846">
        <w:trPr>
          <w:jc w:val="center"/>
        </w:trPr>
        <w:tc>
          <w:tcPr>
            <w:tcW w:w="2720" w:type="dxa"/>
            <w:vMerge/>
          </w:tcPr>
          <w:p w14:paraId="45B0494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6F6F02C" w14:textId="77777777" w:rsidR="00E43DA6" w:rsidRDefault="000134F8">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A688C3F" w14:textId="77777777" w:rsidR="00E43DA6" w:rsidRDefault="000134F8">
            <w:r>
              <w:rPr>
                <w:rFonts w:ascii="Times New Roman" w:eastAsia="Times New Roman" w:hAnsi="Times New Roman"/>
                <w:sz w:val="20"/>
              </w:rPr>
              <w:t>-</w:t>
            </w:r>
          </w:p>
        </w:tc>
        <w:tc>
          <w:tcPr>
            <w:tcW w:w="2720" w:type="dxa"/>
            <w:vMerge/>
          </w:tcPr>
          <w:p w14:paraId="37D91292" w14:textId="77777777" w:rsidR="00E43DA6" w:rsidRDefault="00E43DA6"/>
        </w:tc>
      </w:tr>
      <w:tr w:rsidR="00E43DA6" w14:paraId="115306DD" w14:textId="77777777" w:rsidTr="003C7846">
        <w:trPr>
          <w:jc w:val="center"/>
        </w:trPr>
        <w:tc>
          <w:tcPr>
            <w:tcW w:w="2720" w:type="dxa"/>
            <w:vMerge/>
          </w:tcPr>
          <w:p w14:paraId="27B4025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FCA06B0"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446F744A" w14:textId="77777777" w:rsidR="00E43DA6" w:rsidRDefault="000134F8">
            <w:r>
              <w:rPr>
                <w:rFonts w:ascii="Times New Roman" w:eastAsia="Times New Roman" w:hAnsi="Times New Roman"/>
                <w:sz w:val="20"/>
              </w:rPr>
              <w:t>-</w:t>
            </w:r>
          </w:p>
        </w:tc>
        <w:tc>
          <w:tcPr>
            <w:tcW w:w="2720" w:type="dxa"/>
            <w:vMerge/>
          </w:tcPr>
          <w:p w14:paraId="02CD195F" w14:textId="77777777" w:rsidR="00E43DA6" w:rsidRDefault="00E43DA6"/>
        </w:tc>
      </w:tr>
      <w:tr w:rsidR="00E43DA6" w14:paraId="06581624"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3B0C5A" w14:textId="77777777" w:rsidR="00E43DA6" w:rsidRDefault="000134F8">
            <w:r>
              <w:rPr>
                <w:rFonts w:ascii="Times New Roman" w:eastAsia="Times New Roman" w:hAnsi="Times New Roman"/>
                <w:sz w:val="20"/>
              </w:rPr>
              <w:t>195</w:t>
            </w:r>
          </w:p>
        </w:tc>
        <w:tc>
          <w:tcPr>
            <w:tcW w:w="2720" w:type="dxa"/>
            <w:tcBorders>
              <w:top w:val="single" w:sz="8" w:space="0" w:color="000000"/>
              <w:left w:val="single" w:sz="8" w:space="0" w:color="000000"/>
              <w:bottom w:val="single" w:sz="8" w:space="0" w:color="000000"/>
              <w:right w:val="single" w:sz="8" w:space="0" w:color="000000"/>
            </w:tcBorders>
          </w:tcPr>
          <w:p w14:paraId="2955AECA" w14:textId="77777777" w:rsidR="00E43DA6" w:rsidRDefault="000134F8">
            <w:r>
              <w:rPr>
                <w:rFonts w:ascii="Times New Roman" w:eastAsia="Times New Roman" w:hAnsi="Times New Roman"/>
                <w:sz w:val="20"/>
              </w:rPr>
              <w:t>G/SPS/N/EU/924</w:t>
            </w:r>
          </w:p>
        </w:tc>
        <w:tc>
          <w:tcPr>
            <w:tcW w:w="5102" w:type="dxa"/>
            <w:tcBorders>
              <w:top w:val="single" w:sz="8" w:space="0" w:color="000000"/>
              <w:left w:val="single" w:sz="8" w:space="0" w:color="000000"/>
              <w:bottom w:val="single" w:sz="8" w:space="0" w:color="000000"/>
              <w:right w:val="single" w:sz="8" w:space="0" w:color="000000"/>
            </w:tcBorders>
          </w:tcPr>
          <w:p w14:paraId="571F49E8" w14:textId="77777777" w:rsidR="00E43DA6" w:rsidRPr="000134F8" w:rsidRDefault="000134F8">
            <w:pPr>
              <w:rPr>
                <w:lang w:val="ru-RU"/>
              </w:rPr>
            </w:pPr>
            <w:r w:rsidRPr="000134F8">
              <w:rPr>
                <w:rFonts w:ascii="Times New Roman" w:eastAsia="Times New Roman" w:hAnsi="Times New Roman"/>
                <w:sz w:val="20"/>
                <w:lang w:val="ru-RU"/>
              </w:rPr>
              <w:t xml:space="preserve">Проект Постановления Комиссии, вносящего поправки в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и </w:t>
            </w:r>
            <w:r>
              <w:rPr>
                <w:rFonts w:ascii="Times New Roman" w:eastAsia="Times New Roman" w:hAnsi="Times New Roman"/>
                <w:sz w:val="20"/>
              </w:rPr>
              <w:t>III</w:t>
            </w:r>
            <w:r w:rsidRPr="000134F8">
              <w:rPr>
                <w:rFonts w:ascii="Times New Roman" w:eastAsia="Times New Roman" w:hAnsi="Times New Roman"/>
                <w:sz w:val="20"/>
                <w:lang w:val="ru-RU"/>
              </w:rPr>
              <w:t xml:space="preserve"> к Регламенту (ЕС) № 396/2005 Европейского парламента и Совета в отношении максимальных уровней остаточного содержания дифеноконазола в определенных продуктах или на их основе (текст, имеющий отношение к ЕЭЗ). Язык(ы): английский. Количество страниц: 18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/26_01243_02_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/26_01243_03_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66330E8" w14:textId="77777777" w:rsidR="00E43DA6" w:rsidRDefault="000134F8">
            <w:r>
              <w:rPr>
                <w:rFonts w:ascii="Times New Roman" w:eastAsia="Times New Roman" w:hAnsi="Times New Roman"/>
                <w:sz w:val="20"/>
              </w:rPr>
              <w:t>3/05/26</w:t>
            </w:r>
          </w:p>
        </w:tc>
      </w:tr>
      <w:tr w:rsidR="00E43DA6" w:rsidRPr="000134F8" w14:paraId="220FC2B2" w14:textId="77777777" w:rsidTr="003C7846">
        <w:trPr>
          <w:jc w:val="center"/>
        </w:trPr>
        <w:tc>
          <w:tcPr>
            <w:tcW w:w="2720" w:type="dxa"/>
            <w:vMerge/>
          </w:tcPr>
          <w:p w14:paraId="7C561F1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EF3C885" w14:textId="77777777" w:rsidR="00E43DA6" w:rsidRDefault="000134F8">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39603FE7" w14:textId="77777777" w:rsidR="00E43DA6" w:rsidRPr="000134F8" w:rsidRDefault="000134F8">
            <w:pPr>
              <w:rPr>
                <w:lang w:val="ru-RU"/>
              </w:rPr>
            </w:pPr>
            <w:r w:rsidRPr="000134F8">
              <w:rPr>
                <w:rFonts w:ascii="Times New Roman" w:eastAsia="Times New Roman" w:hAnsi="Times New Roman"/>
                <w:sz w:val="20"/>
                <w:lang w:val="ru-RU"/>
              </w:rPr>
              <w:t>Зерновые (коды ТН ВЭД): 1001, 1002, 1003, 1004, 1005, 1006, 1007, 1008), пищевые продукты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720" w:type="dxa"/>
            <w:vMerge/>
          </w:tcPr>
          <w:p w14:paraId="3C80537D" w14:textId="77777777" w:rsidR="00E43DA6" w:rsidRPr="000134F8" w:rsidRDefault="00E43DA6">
            <w:pPr>
              <w:rPr>
                <w:lang w:val="ru-RU"/>
              </w:rPr>
            </w:pPr>
          </w:p>
        </w:tc>
      </w:tr>
      <w:tr w:rsidR="00E43DA6" w:rsidRPr="000134F8" w14:paraId="7A0C75F2" w14:textId="77777777" w:rsidTr="003C7846">
        <w:trPr>
          <w:jc w:val="center"/>
        </w:trPr>
        <w:tc>
          <w:tcPr>
            <w:tcW w:w="2720" w:type="dxa"/>
            <w:vMerge/>
          </w:tcPr>
          <w:p w14:paraId="51ACE9C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1922DB8"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0FF0DA4B" w14:textId="77777777" w:rsidR="00E43DA6" w:rsidRPr="000134F8" w:rsidRDefault="000134F8">
            <w:pPr>
              <w:rPr>
                <w:lang w:val="ru-RU"/>
              </w:rPr>
            </w:pPr>
            <w:r w:rsidRPr="000134F8">
              <w:rPr>
                <w:rFonts w:ascii="Times New Roman" w:eastAsia="Times New Roman" w:hAnsi="Times New Roman"/>
                <w:sz w:val="20"/>
                <w:lang w:val="ru-RU"/>
              </w:rPr>
              <w:t>Предлагаемый проект Постановления касается пересмотра существующих требований к дифеноконазолу в некоторых продуктах питания. Некоторые требования к дифеноконазолу в некоторых продуктах питания повышены, а некоторые требования к дифеноконазолу в некоторых продуктах питания снижены. Более низкие требования установлены после исключения старых видов применения, которые больше не разрешены в Европейском союзе. Предлагаемый проект Правил также касается допусков к ввозу различных сельскохозяйственных культур.</w:t>
            </w:r>
          </w:p>
        </w:tc>
        <w:tc>
          <w:tcPr>
            <w:tcW w:w="2720" w:type="dxa"/>
            <w:vMerge/>
          </w:tcPr>
          <w:p w14:paraId="25F318D5" w14:textId="77777777" w:rsidR="00E43DA6" w:rsidRPr="000134F8" w:rsidRDefault="00E43DA6">
            <w:pPr>
              <w:rPr>
                <w:lang w:val="ru-RU"/>
              </w:rPr>
            </w:pPr>
          </w:p>
        </w:tc>
      </w:tr>
      <w:tr w:rsidR="00E43DA6" w14:paraId="6F7DF82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4B15CB8F" w14:textId="77777777" w:rsidR="00E43DA6" w:rsidRDefault="000134F8">
            <w:r>
              <w:rPr>
                <w:rFonts w:ascii="Times New Roman" w:eastAsia="Times New Roman" w:hAnsi="Times New Roman"/>
                <w:sz w:val="20"/>
              </w:rPr>
              <w:t>196</w:t>
            </w:r>
          </w:p>
        </w:tc>
        <w:tc>
          <w:tcPr>
            <w:tcW w:w="2720" w:type="dxa"/>
            <w:tcBorders>
              <w:top w:val="single" w:sz="8" w:space="0" w:color="000000"/>
              <w:left w:val="single" w:sz="8" w:space="0" w:color="000000"/>
              <w:bottom w:val="single" w:sz="8" w:space="0" w:color="000000"/>
              <w:right w:val="single" w:sz="8" w:space="0" w:color="000000"/>
            </w:tcBorders>
          </w:tcPr>
          <w:p w14:paraId="1E2F1687" w14:textId="77777777" w:rsidR="00E43DA6" w:rsidRDefault="000134F8">
            <w:r>
              <w:rPr>
                <w:rFonts w:ascii="Times New Roman" w:eastAsia="Times New Roman" w:hAnsi="Times New Roman"/>
                <w:sz w:val="20"/>
              </w:rPr>
              <w:t>G/SPS/N/EU/923</w:t>
            </w:r>
          </w:p>
        </w:tc>
        <w:tc>
          <w:tcPr>
            <w:tcW w:w="5102" w:type="dxa"/>
            <w:tcBorders>
              <w:top w:val="single" w:sz="8" w:space="0" w:color="000000"/>
              <w:left w:val="single" w:sz="8" w:space="0" w:color="000000"/>
              <w:bottom w:val="single" w:sz="8" w:space="0" w:color="000000"/>
              <w:right w:val="single" w:sz="8" w:space="0" w:color="000000"/>
            </w:tcBorders>
          </w:tcPr>
          <w:p w14:paraId="0F7FE9E6" w14:textId="77777777" w:rsidR="00E43DA6" w:rsidRPr="000134F8" w:rsidRDefault="000134F8">
            <w:pPr>
              <w:rPr>
                <w:lang w:val="ru-RU"/>
              </w:rPr>
            </w:pPr>
            <w:r w:rsidRPr="000134F8">
              <w:rPr>
                <w:rFonts w:ascii="Times New Roman" w:eastAsia="Times New Roman" w:hAnsi="Times New Roman"/>
                <w:sz w:val="20"/>
                <w:lang w:val="ru-RU"/>
              </w:rPr>
              <w:t xml:space="preserve">Проект Постановления Европейской комиссии о внесении изменений в Приложение </w:t>
            </w:r>
            <w:r>
              <w:rPr>
                <w:rFonts w:ascii="Times New Roman" w:eastAsia="Times New Roman" w:hAnsi="Times New Roman"/>
                <w:sz w:val="20"/>
              </w:rPr>
              <w:t>III</w:t>
            </w:r>
            <w:r w:rsidRPr="000134F8">
              <w:rPr>
                <w:rFonts w:ascii="Times New Roman" w:eastAsia="Times New Roman" w:hAnsi="Times New Roman"/>
                <w:sz w:val="20"/>
                <w:lang w:val="ru-RU"/>
              </w:rPr>
              <w:t xml:space="preserve"> к Регламенту (ЕС) № 1925/2006 Европейского парламента и Совета в отношении монаколинов из красного дрожжевого риса (текст, имеющий отношение к Европейской экономической зоне).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3CE084" w14:textId="77777777" w:rsidR="00E43DA6" w:rsidRDefault="000134F8">
            <w:r>
              <w:rPr>
                <w:rFonts w:ascii="Times New Roman" w:eastAsia="Times New Roman" w:hAnsi="Times New Roman"/>
                <w:sz w:val="20"/>
              </w:rPr>
              <w:t>3/05/26</w:t>
            </w:r>
          </w:p>
        </w:tc>
      </w:tr>
      <w:tr w:rsidR="00E43DA6" w14:paraId="69134B35" w14:textId="77777777" w:rsidTr="003C7846">
        <w:trPr>
          <w:jc w:val="center"/>
        </w:trPr>
        <w:tc>
          <w:tcPr>
            <w:tcW w:w="2720" w:type="dxa"/>
            <w:vMerge/>
          </w:tcPr>
          <w:p w14:paraId="4EA4CB1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3107871" w14:textId="77777777" w:rsidR="00E43DA6" w:rsidRDefault="000134F8">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49E95247" w14:textId="77777777" w:rsidR="00E43DA6" w:rsidRDefault="000134F8">
            <w:r>
              <w:rPr>
                <w:rFonts w:ascii="Times New Roman" w:eastAsia="Times New Roman" w:hAnsi="Times New Roman"/>
                <w:sz w:val="20"/>
              </w:rPr>
              <w:t>Пищевые продукты</w:t>
            </w:r>
          </w:p>
        </w:tc>
        <w:tc>
          <w:tcPr>
            <w:tcW w:w="2720" w:type="dxa"/>
            <w:vMerge/>
          </w:tcPr>
          <w:p w14:paraId="170655B9" w14:textId="77777777" w:rsidR="00E43DA6" w:rsidRDefault="00E43DA6"/>
        </w:tc>
      </w:tr>
      <w:tr w:rsidR="00E43DA6" w:rsidRPr="000134F8" w14:paraId="380AC41B" w14:textId="77777777" w:rsidTr="003C7846">
        <w:trPr>
          <w:jc w:val="center"/>
        </w:trPr>
        <w:tc>
          <w:tcPr>
            <w:tcW w:w="2720" w:type="dxa"/>
            <w:vMerge/>
          </w:tcPr>
          <w:p w14:paraId="2439288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FD417E2"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46A52154" w14:textId="77777777" w:rsidR="00E43DA6" w:rsidRPr="000134F8" w:rsidRDefault="000134F8">
            <w:pPr>
              <w:rPr>
                <w:lang w:val="ru-RU"/>
              </w:rPr>
            </w:pPr>
            <w:r w:rsidRPr="000134F8">
              <w:rPr>
                <w:rFonts w:ascii="Times New Roman" w:eastAsia="Times New Roman" w:hAnsi="Times New Roman"/>
                <w:sz w:val="20"/>
                <w:lang w:val="ru-RU"/>
              </w:rPr>
              <w:t xml:space="preserve">Этот проект Постановления Комиссии направлен на запрет использования монаколинов из красного дрожжевого риса в пищевых продуктах на основании научного заключения </w:t>
            </w:r>
            <w:r>
              <w:rPr>
                <w:rFonts w:ascii="Times New Roman" w:eastAsia="Times New Roman" w:hAnsi="Times New Roman"/>
                <w:sz w:val="20"/>
              </w:rPr>
              <w:t>EFSA</w:t>
            </w:r>
            <w:r w:rsidRPr="000134F8">
              <w:rPr>
                <w:rFonts w:ascii="Times New Roman" w:eastAsia="Times New Roman" w:hAnsi="Times New Roman"/>
                <w:sz w:val="20"/>
                <w:lang w:val="ru-RU"/>
              </w:rPr>
              <w:t xml:space="preserve"> и после периода проверки Профсоюзом, в течение которого операторы пищевой промышленности или любые другие заинтересованные стороны могут представить научные данные, подтверждающие безопасность рассматриваемых растительных препаратов.25 июня 2018 года </w:t>
            </w:r>
            <w:r>
              <w:rPr>
                <w:rFonts w:ascii="Times New Roman" w:eastAsia="Times New Roman" w:hAnsi="Times New Roman"/>
                <w:sz w:val="20"/>
              </w:rPr>
              <w:t>EFSA</w:t>
            </w:r>
            <w:r w:rsidRPr="000134F8">
              <w:rPr>
                <w:rFonts w:ascii="Times New Roman" w:eastAsia="Times New Roman" w:hAnsi="Times New Roman"/>
                <w:sz w:val="20"/>
                <w:lang w:val="ru-RU"/>
              </w:rPr>
              <w:t xml:space="preserve"> утвердила научное заключение о безопасности монаколинов, содержащихся в красном дрожжевом рисе. В этом заключении было сочтено, что имеющейся информации о побочных эффектах, о которых сообщалось у людей, было достаточно для того, чтобы сделать вывод о том, что монаколины из красного дрожжевого риса представляют серьезную угрозу для безопасности при потреблении в дозе всего 3 мг/сут. </w:t>
            </w:r>
            <w:r>
              <w:rPr>
                <w:rFonts w:ascii="Times New Roman" w:eastAsia="Times New Roman" w:hAnsi="Times New Roman"/>
                <w:sz w:val="20"/>
              </w:rPr>
              <w:t>EFSA</w:t>
            </w:r>
            <w:r w:rsidRPr="000134F8">
              <w:rPr>
                <w:rFonts w:ascii="Times New Roman" w:eastAsia="Times New Roman" w:hAnsi="Times New Roman"/>
                <w:sz w:val="20"/>
                <w:lang w:val="ru-RU"/>
              </w:rPr>
              <w:t xml:space="preserve"> не смогла предоставить рекомендации по ежедневному потреблению монаколинов из красного дрожжевого риса, которые не вызывали бы опасений за здоровье человека. Учитывая значительное вредное воздействие на здоровье, связанное с употреблением монаколинов в дозах до 3 мг/сут, и невозможность установления безопасного уровня ежедневного потребления, использование этого вещества в пищевых продуктах было ограничено и в то же время поставлено под контроль Европейского союза в соответствии с Регламентом (ЕС) 2022/860 от 1 июня 2022 года в течение четырех лет с момента вступления в силу этого Постановления. 29 января 2025 года </w:t>
            </w:r>
            <w:r>
              <w:rPr>
                <w:rFonts w:ascii="Times New Roman" w:eastAsia="Times New Roman" w:hAnsi="Times New Roman"/>
                <w:sz w:val="20"/>
              </w:rPr>
              <w:t>EFSA</w:t>
            </w:r>
            <w:r w:rsidRPr="000134F8">
              <w:rPr>
                <w:rFonts w:ascii="Times New Roman" w:eastAsia="Times New Roman" w:hAnsi="Times New Roman"/>
                <w:sz w:val="20"/>
                <w:lang w:val="ru-RU"/>
              </w:rPr>
              <w:t xml:space="preserve"> утвердила научное заключение по дополнительным научным данным, касающимся безопасности монаколинов из красного дрожжевого риса, представленным в соответствии со статьей 8(4) Регламента (ЕС) № 1925/2006. В своем заключении </w:t>
            </w:r>
            <w:r>
              <w:rPr>
                <w:rFonts w:ascii="Times New Roman" w:eastAsia="Times New Roman" w:hAnsi="Times New Roman"/>
                <w:sz w:val="20"/>
              </w:rPr>
              <w:t>EFSA</w:t>
            </w:r>
            <w:r w:rsidRPr="000134F8">
              <w:rPr>
                <w:rFonts w:ascii="Times New Roman" w:eastAsia="Times New Roman" w:hAnsi="Times New Roman"/>
                <w:sz w:val="20"/>
                <w:lang w:val="ru-RU"/>
              </w:rPr>
              <w:t xml:space="preserve"> пришла к выводу, что данные, представленные заинтересованными сторонами в период проверки Союзом, не позволяют установить безопасность монаколинов из красного дрожжевого риса при потреблении менее 3 мг/день или определить безопасное ежедневное потребление монаколинов из красного дрожжевого риса. Таким образом, в соответствии с процедурой, предусмотренной статьей 8(5) Регламента (ЕС) № 1925/2006, монаколины из красного дрожжевого риса должны быть включены в часть А Приложения </w:t>
            </w:r>
            <w:r>
              <w:rPr>
                <w:rFonts w:ascii="Times New Roman" w:eastAsia="Times New Roman" w:hAnsi="Times New Roman"/>
                <w:sz w:val="20"/>
              </w:rPr>
              <w:t>III</w:t>
            </w:r>
            <w:r w:rsidRPr="000134F8">
              <w:rPr>
                <w:rFonts w:ascii="Times New Roman" w:eastAsia="Times New Roman" w:hAnsi="Times New Roman"/>
                <w:sz w:val="20"/>
                <w:lang w:val="ru-RU"/>
              </w:rPr>
              <w:t xml:space="preserve"> к Регламенту (ЕС) № 1925/2006, что означает, что их использование в пищевых продуктах будет запрещено.</w:t>
            </w:r>
          </w:p>
        </w:tc>
        <w:tc>
          <w:tcPr>
            <w:tcW w:w="2720" w:type="dxa"/>
            <w:vMerge/>
          </w:tcPr>
          <w:p w14:paraId="47FC6064" w14:textId="77777777" w:rsidR="00E43DA6" w:rsidRPr="000134F8" w:rsidRDefault="00E43DA6">
            <w:pPr>
              <w:rPr>
                <w:lang w:val="ru-RU"/>
              </w:rPr>
            </w:pPr>
          </w:p>
        </w:tc>
      </w:tr>
      <w:tr w:rsidR="00E43DA6" w14:paraId="7394CB6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012093E" w14:textId="77777777" w:rsidR="00E43DA6" w:rsidRDefault="000134F8">
            <w:r>
              <w:rPr>
                <w:rFonts w:ascii="Times New Roman" w:eastAsia="Times New Roman" w:hAnsi="Times New Roman"/>
                <w:sz w:val="20"/>
              </w:rPr>
              <w:t>197</w:t>
            </w:r>
          </w:p>
        </w:tc>
        <w:tc>
          <w:tcPr>
            <w:tcW w:w="2720" w:type="dxa"/>
            <w:tcBorders>
              <w:top w:val="single" w:sz="8" w:space="0" w:color="000000"/>
              <w:left w:val="single" w:sz="8" w:space="0" w:color="000000"/>
              <w:bottom w:val="single" w:sz="8" w:space="0" w:color="000000"/>
              <w:right w:val="single" w:sz="8" w:space="0" w:color="000000"/>
            </w:tcBorders>
          </w:tcPr>
          <w:p w14:paraId="1EF9434D" w14:textId="77777777" w:rsidR="00E43DA6" w:rsidRDefault="000134F8">
            <w:r>
              <w:rPr>
                <w:rFonts w:ascii="Times New Roman" w:eastAsia="Times New Roman" w:hAnsi="Times New Roman"/>
                <w:sz w:val="20"/>
              </w:rPr>
              <w:t>G/SPS/N/USA/3560</w:t>
            </w:r>
          </w:p>
        </w:tc>
        <w:tc>
          <w:tcPr>
            <w:tcW w:w="5102" w:type="dxa"/>
            <w:tcBorders>
              <w:top w:val="single" w:sz="8" w:space="0" w:color="000000"/>
              <w:left w:val="single" w:sz="8" w:space="0" w:color="000000"/>
              <w:bottom w:val="single" w:sz="8" w:space="0" w:color="000000"/>
              <w:right w:val="single" w:sz="8" w:space="0" w:color="000000"/>
            </w:tcBorders>
          </w:tcPr>
          <w:p w14:paraId="5B97A827" w14:textId="77777777" w:rsidR="00E43DA6" w:rsidRPr="000134F8" w:rsidRDefault="000134F8">
            <w:pPr>
              <w:rPr>
                <w:lang w:val="ru-RU"/>
              </w:rPr>
            </w:pPr>
            <w:r w:rsidRPr="000134F8">
              <w:rPr>
                <w:rFonts w:ascii="Times New Roman" w:eastAsia="Times New Roman" w:hAnsi="Times New Roman"/>
                <w:sz w:val="20"/>
                <w:lang w:val="ru-RU"/>
              </w:rPr>
              <w:t>Пиридат; Допустимые значения по пестицидам.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govinfo</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content</w:t>
            </w:r>
            <w:r w:rsidRPr="000134F8">
              <w:rPr>
                <w:rFonts w:ascii="Times New Roman" w:eastAsia="Times New Roman" w:hAnsi="Times New Roman"/>
                <w:sz w:val="20"/>
                <w:lang w:val="ru-RU"/>
              </w:rPr>
              <w:t>/</w:t>
            </w:r>
            <w:r>
              <w:rPr>
                <w:rFonts w:ascii="Times New Roman" w:eastAsia="Times New Roman" w:hAnsi="Times New Roman"/>
                <w:sz w:val="20"/>
              </w:rPr>
              <w:t>pkg</w:t>
            </w:r>
            <w:r w:rsidRPr="000134F8">
              <w:rPr>
                <w:rFonts w:ascii="Times New Roman" w:eastAsia="Times New Roman" w:hAnsi="Times New Roman"/>
                <w:sz w:val="20"/>
                <w:lang w:val="ru-RU"/>
              </w:rPr>
              <w:t>/</w:t>
            </w:r>
            <w:r>
              <w:rPr>
                <w:rFonts w:ascii="Times New Roman" w:eastAsia="Times New Roman" w:hAnsi="Times New Roman"/>
                <w:sz w:val="20"/>
              </w:rPr>
              <w:t>FR</w:t>
            </w:r>
            <w:r w:rsidRPr="000134F8">
              <w:rPr>
                <w:rFonts w:ascii="Times New Roman" w:eastAsia="Times New Roman" w:hAnsi="Times New Roman"/>
                <w:sz w:val="20"/>
                <w:lang w:val="ru-RU"/>
              </w:rPr>
              <w:t>-2026-02-27/</w:t>
            </w:r>
            <w:r>
              <w:rPr>
                <w:rFonts w:ascii="Times New Roman" w:eastAsia="Times New Roman" w:hAnsi="Times New Roman"/>
                <w:sz w:val="20"/>
              </w:rPr>
              <w:t>html</w:t>
            </w:r>
            <w:r w:rsidRPr="000134F8">
              <w:rPr>
                <w:rFonts w:ascii="Times New Roman" w:eastAsia="Times New Roman" w:hAnsi="Times New Roman"/>
                <w:sz w:val="20"/>
                <w:lang w:val="ru-RU"/>
              </w:rPr>
              <w:t>/2026-03938.</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1ACF6F" w14:textId="77777777" w:rsidR="00E43DA6" w:rsidRDefault="000134F8">
            <w:r>
              <w:rPr>
                <w:rFonts w:ascii="Times New Roman" w:eastAsia="Times New Roman" w:hAnsi="Times New Roman"/>
                <w:sz w:val="20"/>
              </w:rPr>
              <w:t>28/04/26</w:t>
            </w:r>
          </w:p>
        </w:tc>
      </w:tr>
      <w:tr w:rsidR="00E43DA6" w14:paraId="6915CEE4" w14:textId="77777777" w:rsidTr="003C7846">
        <w:trPr>
          <w:jc w:val="center"/>
        </w:trPr>
        <w:tc>
          <w:tcPr>
            <w:tcW w:w="2720" w:type="dxa"/>
            <w:vMerge/>
          </w:tcPr>
          <w:p w14:paraId="2E4C5F2D"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2EC07B5"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3F073BB" w14:textId="77777777" w:rsidR="00E43DA6" w:rsidRDefault="000134F8">
            <w:r>
              <w:rPr>
                <w:rFonts w:ascii="Times New Roman" w:eastAsia="Times New Roman" w:hAnsi="Times New Roman"/>
                <w:sz w:val="20"/>
              </w:rPr>
              <w:t>Множество товаров</w:t>
            </w:r>
          </w:p>
        </w:tc>
        <w:tc>
          <w:tcPr>
            <w:tcW w:w="2720" w:type="dxa"/>
            <w:vMerge/>
          </w:tcPr>
          <w:p w14:paraId="6A94C9FD" w14:textId="77777777" w:rsidR="00E43DA6" w:rsidRDefault="00E43DA6"/>
        </w:tc>
      </w:tr>
      <w:tr w:rsidR="00E43DA6" w:rsidRPr="000134F8" w14:paraId="09353D29" w14:textId="77777777" w:rsidTr="003C7846">
        <w:trPr>
          <w:jc w:val="center"/>
        </w:trPr>
        <w:tc>
          <w:tcPr>
            <w:tcW w:w="2720" w:type="dxa"/>
            <w:vMerge/>
          </w:tcPr>
          <w:p w14:paraId="04AEF4D2"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6F2D6A8"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6D21D7F9" w14:textId="77777777" w:rsidR="00E43DA6" w:rsidRPr="000134F8" w:rsidRDefault="000134F8">
            <w:pPr>
              <w:rPr>
                <w:lang w:val="ru-RU"/>
              </w:rPr>
            </w:pPr>
            <w:r w:rsidRPr="000134F8">
              <w:rPr>
                <w:rFonts w:ascii="Times New Roman" w:eastAsia="Times New Roman" w:hAnsi="Times New Roman"/>
                <w:sz w:val="20"/>
                <w:lang w:val="ru-RU"/>
              </w:rPr>
              <w:t>Этот регламент пересматривает применение пиридата для мяты (с</w:t>
            </w:r>
            <w:r w:rsidRPr="000134F8">
              <w:rPr>
                <w:rFonts w:ascii="Times New Roman" w:eastAsia="Times New Roman" w:hAnsi="Times New Roman"/>
                <w:sz w:val="20"/>
                <w:lang w:val="ru-RU"/>
              </w:rPr>
              <w:br/>
              <w:t>допусками для мяты, свежих листьев и мяты, сушеных листьев);</w:t>
            </w:r>
            <w:r w:rsidRPr="000134F8">
              <w:rPr>
                <w:rFonts w:ascii="Times New Roman" w:eastAsia="Times New Roman" w:hAnsi="Times New Roman"/>
                <w:sz w:val="20"/>
                <w:lang w:val="ru-RU"/>
              </w:rPr>
              <w:br/>
              <w:t>расширяет группу сельскохозяйственных культур, включив в нее полевую кукурузу, подгруппу 15-22С; и переводит группу сельскохозяйственных культур в</w:t>
            </w:r>
            <w:r w:rsidRPr="000134F8">
              <w:rPr>
                <w:rFonts w:ascii="Times New Roman" w:eastAsia="Times New Roman" w:hAnsi="Times New Roman"/>
                <w:sz w:val="20"/>
                <w:lang w:val="ru-RU"/>
              </w:rPr>
              <w:br/>
              <w:t>овощную, брассику, кочанную и стеблевую, группу 5-16, которая включает</w:t>
            </w:r>
            <w:r w:rsidRPr="000134F8">
              <w:rPr>
                <w:rFonts w:ascii="Times New Roman" w:eastAsia="Times New Roman" w:hAnsi="Times New Roman"/>
                <w:sz w:val="20"/>
                <w:lang w:val="ru-RU"/>
              </w:rPr>
              <w:br/>
              <w:t xml:space="preserve">допуски для бесхозных культур кольраби. Межрегиональный проект № 4 </w:t>
            </w:r>
            <w:r w:rsidRPr="000134F8">
              <w:rPr>
                <w:rFonts w:ascii="Times New Roman" w:eastAsia="Times New Roman" w:hAnsi="Times New Roman"/>
                <w:sz w:val="20"/>
                <w:lang w:val="ru-RU"/>
              </w:rPr>
              <w:br/>
              <w:t>(</w:t>
            </w:r>
            <w:r>
              <w:rPr>
                <w:rFonts w:ascii="Times New Roman" w:eastAsia="Times New Roman" w:hAnsi="Times New Roman"/>
                <w:sz w:val="20"/>
              </w:rPr>
              <w:t>IR</w:t>
            </w:r>
            <w:r w:rsidRPr="000134F8">
              <w:rPr>
                <w:rFonts w:ascii="Times New Roman" w:eastAsia="Times New Roman" w:hAnsi="Times New Roman"/>
                <w:sz w:val="20"/>
                <w:lang w:val="ru-RU"/>
              </w:rPr>
              <w:t xml:space="preserve">-4) запросил этот допуск в соответствии с Федеральным законодательством о продуктах питания, лекарствах и </w:t>
            </w:r>
            <w:r w:rsidRPr="000134F8">
              <w:rPr>
                <w:rFonts w:ascii="Times New Roman" w:eastAsia="Times New Roman" w:hAnsi="Times New Roman"/>
                <w:sz w:val="20"/>
                <w:lang w:val="ru-RU"/>
              </w:rPr>
              <w:br/>
              <w:t>Косметический акт (</w:t>
            </w:r>
            <w:r>
              <w:rPr>
                <w:rFonts w:ascii="Times New Roman" w:eastAsia="Times New Roman" w:hAnsi="Times New Roman"/>
                <w:sz w:val="20"/>
              </w:rPr>
              <w:t>FFDCA</w:t>
            </w:r>
            <w:r w:rsidRPr="000134F8">
              <w:rPr>
                <w:rFonts w:ascii="Times New Roman" w:eastAsia="Times New Roman" w:hAnsi="Times New Roman"/>
                <w:sz w:val="20"/>
                <w:lang w:val="ru-RU"/>
              </w:rPr>
              <w:t>).</w:t>
            </w:r>
          </w:p>
        </w:tc>
        <w:tc>
          <w:tcPr>
            <w:tcW w:w="2720" w:type="dxa"/>
            <w:vMerge/>
          </w:tcPr>
          <w:p w14:paraId="46676FB5" w14:textId="77777777" w:rsidR="00E43DA6" w:rsidRPr="000134F8" w:rsidRDefault="00E43DA6">
            <w:pPr>
              <w:rPr>
                <w:lang w:val="ru-RU"/>
              </w:rPr>
            </w:pPr>
          </w:p>
        </w:tc>
      </w:tr>
      <w:tr w:rsidR="00E43DA6" w14:paraId="6CF9A6F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5A780F88" w14:textId="77777777" w:rsidR="00E43DA6" w:rsidRDefault="000134F8">
            <w:r>
              <w:rPr>
                <w:rFonts w:ascii="Times New Roman" w:eastAsia="Times New Roman" w:hAnsi="Times New Roman"/>
                <w:sz w:val="20"/>
              </w:rPr>
              <w:t>198</w:t>
            </w:r>
          </w:p>
        </w:tc>
        <w:tc>
          <w:tcPr>
            <w:tcW w:w="2720" w:type="dxa"/>
            <w:tcBorders>
              <w:top w:val="single" w:sz="8" w:space="0" w:color="000000"/>
              <w:left w:val="single" w:sz="8" w:space="0" w:color="000000"/>
              <w:bottom w:val="single" w:sz="8" w:space="0" w:color="000000"/>
              <w:right w:val="single" w:sz="8" w:space="0" w:color="000000"/>
            </w:tcBorders>
          </w:tcPr>
          <w:p w14:paraId="4AF8B2BE" w14:textId="77777777" w:rsidR="00E43DA6" w:rsidRDefault="000134F8">
            <w:r>
              <w:rPr>
                <w:rFonts w:ascii="Times New Roman" w:eastAsia="Times New Roman" w:hAnsi="Times New Roman"/>
                <w:sz w:val="20"/>
              </w:rPr>
              <w:t>G/SPS/N/USA/3559</w:t>
            </w:r>
          </w:p>
        </w:tc>
        <w:tc>
          <w:tcPr>
            <w:tcW w:w="5102" w:type="dxa"/>
            <w:tcBorders>
              <w:top w:val="single" w:sz="8" w:space="0" w:color="000000"/>
              <w:left w:val="single" w:sz="8" w:space="0" w:color="000000"/>
              <w:bottom w:val="single" w:sz="8" w:space="0" w:color="000000"/>
              <w:right w:val="single" w:sz="8" w:space="0" w:color="000000"/>
            </w:tcBorders>
          </w:tcPr>
          <w:p w14:paraId="41EDF0CD" w14:textId="77777777" w:rsidR="00E43DA6" w:rsidRPr="000134F8" w:rsidRDefault="000134F8">
            <w:pPr>
              <w:rPr>
                <w:lang w:val="ru-RU"/>
              </w:rPr>
            </w:pPr>
            <w:r w:rsidRPr="000134F8">
              <w:rPr>
                <w:rFonts w:ascii="Times New Roman" w:eastAsia="Times New Roman" w:hAnsi="Times New Roman"/>
                <w:sz w:val="20"/>
                <w:lang w:val="ru-RU"/>
              </w:rPr>
              <w:t>Допуски по пестицидам; Выполнение решений о пересмотре регистрации некоторых пестицидов; Гидразид малеиновой кислоты и др.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govinfo</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content</w:t>
            </w:r>
            <w:r w:rsidRPr="000134F8">
              <w:rPr>
                <w:rFonts w:ascii="Times New Roman" w:eastAsia="Times New Roman" w:hAnsi="Times New Roman"/>
                <w:sz w:val="20"/>
                <w:lang w:val="ru-RU"/>
              </w:rPr>
              <w:t>/</w:t>
            </w:r>
            <w:r>
              <w:rPr>
                <w:rFonts w:ascii="Times New Roman" w:eastAsia="Times New Roman" w:hAnsi="Times New Roman"/>
                <w:sz w:val="20"/>
              </w:rPr>
              <w:t>pkg</w:t>
            </w:r>
            <w:r w:rsidRPr="000134F8">
              <w:rPr>
                <w:rFonts w:ascii="Times New Roman" w:eastAsia="Times New Roman" w:hAnsi="Times New Roman"/>
                <w:sz w:val="20"/>
                <w:lang w:val="ru-RU"/>
              </w:rPr>
              <w:t>/</w:t>
            </w:r>
            <w:r>
              <w:rPr>
                <w:rFonts w:ascii="Times New Roman" w:eastAsia="Times New Roman" w:hAnsi="Times New Roman"/>
                <w:sz w:val="20"/>
              </w:rPr>
              <w:t>FR</w:t>
            </w:r>
            <w:r w:rsidRPr="000134F8">
              <w:rPr>
                <w:rFonts w:ascii="Times New Roman" w:eastAsia="Times New Roman" w:hAnsi="Times New Roman"/>
                <w:sz w:val="20"/>
                <w:lang w:val="ru-RU"/>
              </w:rPr>
              <w:t>-2026-02-27/</w:t>
            </w:r>
            <w:r>
              <w:rPr>
                <w:rFonts w:ascii="Times New Roman" w:eastAsia="Times New Roman" w:hAnsi="Times New Roman"/>
                <w:sz w:val="20"/>
              </w:rPr>
              <w:t>html</w:t>
            </w:r>
            <w:r w:rsidRPr="000134F8">
              <w:rPr>
                <w:rFonts w:ascii="Times New Roman" w:eastAsia="Times New Roman" w:hAnsi="Times New Roman"/>
                <w:sz w:val="20"/>
                <w:lang w:val="ru-RU"/>
              </w:rPr>
              <w:t>/2026-03942.</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3BB0C7" w14:textId="77777777" w:rsidR="00E43DA6" w:rsidRDefault="000134F8">
            <w:r>
              <w:rPr>
                <w:rFonts w:ascii="Times New Roman" w:eastAsia="Times New Roman" w:hAnsi="Times New Roman"/>
                <w:sz w:val="20"/>
              </w:rPr>
              <w:t>2/05/26</w:t>
            </w:r>
          </w:p>
        </w:tc>
      </w:tr>
      <w:tr w:rsidR="00E43DA6" w14:paraId="556EAE1E" w14:textId="77777777" w:rsidTr="003C7846">
        <w:trPr>
          <w:jc w:val="center"/>
        </w:trPr>
        <w:tc>
          <w:tcPr>
            <w:tcW w:w="2720" w:type="dxa"/>
            <w:vMerge/>
          </w:tcPr>
          <w:p w14:paraId="40886345"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B5537CA"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1F4A258A" w14:textId="77777777" w:rsidR="00E43DA6" w:rsidRDefault="000134F8">
            <w:r>
              <w:rPr>
                <w:rFonts w:ascii="Times New Roman" w:eastAsia="Times New Roman" w:hAnsi="Times New Roman"/>
                <w:sz w:val="20"/>
              </w:rPr>
              <w:t>Множество товаров</w:t>
            </w:r>
          </w:p>
        </w:tc>
        <w:tc>
          <w:tcPr>
            <w:tcW w:w="2720" w:type="dxa"/>
            <w:vMerge/>
          </w:tcPr>
          <w:p w14:paraId="7A8EDAD9" w14:textId="77777777" w:rsidR="00E43DA6" w:rsidRDefault="00E43DA6"/>
        </w:tc>
      </w:tr>
      <w:tr w:rsidR="00E43DA6" w:rsidRPr="000134F8" w14:paraId="4CDAEA78" w14:textId="77777777" w:rsidTr="003C7846">
        <w:trPr>
          <w:jc w:val="center"/>
        </w:trPr>
        <w:tc>
          <w:tcPr>
            <w:tcW w:w="2720" w:type="dxa"/>
            <w:vMerge/>
          </w:tcPr>
          <w:p w14:paraId="121A955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0DFAEF4" w14:textId="77777777" w:rsidR="00E43DA6" w:rsidRDefault="000134F8">
            <w:r>
              <w:rPr>
                <w:rFonts w:ascii="Times New Roman" w:eastAsia="Times New Roman" w:hAnsi="Times New Roman"/>
                <w:sz w:val="20"/>
              </w:rPr>
              <w:t>Соединенные Штаты Америки</w:t>
            </w:r>
          </w:p>
        </w:tc>
        <w:tc>
          <w:tcPr>
            <w:tcW w:w="5102" w:type="dxa"/>
            <w:tcBorders>
              <w:top w:val="single" w:sz="8" w:space="0" w:color="000000"/>
              <w:left w:val="single" w:sz="8" w:space="0" w:color="000000"/>
              <w:bottom w:val="single" w:sz="8" w:space="0" w:color="000000"/>
              <w:right w:val="single" w:sz="8" w:space="0" w:color="000000"/>
            </w:tcBorders>
          </w:tcPr>
          <w:p w14:paraId="40478EA6" w14:textId="77777777" w:rsidR="00E43DA6" w:rsidRPr="000134F8" w:rsidRDefault="000134F8">
            <w:pPr>
              <w:rPr>
                <w:lang w:val="ru-RU"/>
              </w:rPr>
            </w:pPr>
            <w:r w:rsidRPr="000134F8">
              <w:rPr>
                <w:rFonts w:ascii="Times New Roman" w:eastAsia="Times New Roman" w:hAnsi="Times New Roman"/>
                <w:sz w:val="20"/>
                <w:lang w:val="ru-RU"/>
              </w:rPr>
              <w:t>Агентство по охране окружающей среды (</w:t>
            </w:r>
            <w:r>
              <w:rPr>
                <w:rFonts w:ascii="Times New Roman" w:eastAsia="Times New Roman" w:hAnsi="Times New Roman"/>
                <w:sz w:val="20"/>
              </w:rPr>
              <w:t>EPA</w:t>
            </w:r>
            <w:r w:rsidRPr="000134F8">
              <w:rPr>
                <w:rFonts w:ascii="Times New Roman" w:eastAsia="Times New Roman" w:hAnsi="Times New Roman"/>
                <w:sz w:val="20"/>
                <w:lang w:val="ru-RU"/>
              </w:rPr>
              <w:t>)</w:t>
            </w:r>
            <w:r w:rsidRPr="000134F8">
              <w:rPr>
                <w:rFonts w:ascii="Times New Roman" w:eastAsia="Times New Roman" w:hAnsi="Times New Roman"/>
                <w:sz w:val="20"/>
                <w:lang w:val="ru-RU"/>
              </w:rPr>
              <w:br/>
              <w:t xml:space="preserve">завершает разработку ряда мер по борьбе с пестицидами в рамках Федерального продовольственного комитета., </w:t>
            </w:r>
            <w:r w:rsidRPr="000134F8">
              <w:rPr>
                <w:rFonts w:ascii="Times New Roman" w:eastAsia="Times New Roman" w:hAnsi="Times New Roman"/>
                <w:sz w:val="20"/>
                <w:lang w:val="ru-RU"/>
              </w:rPr>
              <w:br/>
              <w:t>Закон о лекарственных средствах и косметических средствах (</w:t>
            </w:r>
            <w:r>
              <w:rPr>
                <w:rFonts w:ascii="Times New Roman" w:eastAsia="Times New Roman" w:hAnsi="Times New Roman"/>
                <w:sz w:val="20"/>
              </w:rPr>
              <w:t>FFDCA</w:t>
            </w:r>
            <w:r w:rsidRPr="000134F8">
              <w:rPr>
                <w:rFonts w:ascii="Times New Roman" w:eastAsia="Times New Roman" w:hAnsi="Times New Roman"/>
                <w:sz w:val="20"/>
                <w:lang w:val="ru-RU"/>
              </w:rPr>
              <w:t>), которые Агентство ранее определило</w:t>
            </w:r>
            <w:r w:rsidRPr="000134F8">
              <w:rPr>
                <w:rFonts w:ascii="Times New Roman" w:eastAsia="Times New Roman" w:hAnsi="Times New Roman"/>
                <w:sz w:val="20"/>
                <w:lang w:val="ru-RU"/>
              </w:rPr>
              <w:br/>
              <w:t>как необходимые или уместные в ходе проверки регистрации, проведенной</w:t>
            </w:r>
            <w:r w:rsidRPr="000134F8">
              <w:rPr>
                <w:rFonts w:ascii="Times New Roman" w:eastAsia="Times New Roman" w:hAnsi="Times New Roman"/>
                <w:sz w:val="20"/>
                <w:lang w:val="ru-RU"/>
              </w:rPr>
              <w:br/>
              <w:t>в соответствии с Федеральным законом об инсектицидах, фунгицидах и родентицидах (</w:t>
            </w:r>
            <w:r>
              <w:rPr>
                <w:rFonts w:ascii="Times New Roman" w:eastAsia="Times New Roman" w:hAnsi="Times New Roman"/>
                <w:sz w:val="20"/>
              </w:rPr>
              <w:t>FIFRA</w:t>
            </w:r>
            <w:r w:rsidRPr="000134F8">
              <w:rPr>
                <w:rFonts w:ascii="Times New Roman" w:eastAsia="Times New Roman" w:hAnsi="Times New Roman"/>
                <w:sz w:val="20"/>
                <w:lang w:val="ru-RU"/>
              </w:rPr>
              <w:t xml:space="preserve">). </w:t>
            </w:r>
            <w:r w:rsidRPr="000134F8">
              <w:rPr>
                <w:rFonts w:ascii="Times New Roman" w:eastAsia="Times New Roman" w:hAnsi="Times New Roman"/>
                <w:sz w:val="20"/>
                <w:lang w:val="ru-RU"/>
              </w:rPr>
              <w:br/>
              <w:t>Во время проверки регистрации Агентство по охране окружающей среды изучает все аспекты применения пестицидов</w:t>
            </w:r>
            <w:r w:rsidRPr="000134F8">
              <w:rPr>
                <w:rFonts w:ascii="Times New Roman" w:eastAsia="Times New Roman" w:hAnsi="Times New Roman"/>
                <w:sz w:val="20"/>
                <w:lang w:val="ru-RU"/>
              </w:rPr>
              <w:br/>
              <w:t>, включая существующие допуски, чтобы гарантировать, что пестицид</w:t>
            </w:r>
            <w:r w:rsidRPr="000134F8">
              <w:rPr>
                <w:rFonts w:ascii="Times New Roman" w:eastAsia="Times New Roman" w:hAnsi="Times New Roman"/>
                <w:sz w:val="20"/>
                <w:lang w:val="ru-RU"/>
              </w:rPr>
              <w:br/>
              <w:t xml:space="preserve">по-прежнему соответствует стандарту регистрации в соответствии с </w:t>
            </w:r>
            <w:r>
              <w:rPr>
                <w:rFonts w:ascii="Times New Roman" w:eastAsia="Times New Roman" w:hAnsi="Times New Roman"/>
                <w:sz w:val="20"/>
              </w:rPr>
              <w:t>FIFRA</w:t>
            </w:r>
            <w:r w:rsidRPr="000134F8">
              <w:rPr>
                <w:rFonts w:ascii="Times New Roman" w:eastAsia="Times New Roman" w:hAnsi="Times New Roman"/>
                <w:sz w:val="20"/>
                <w:lang w:val="ru-RU"/>
              </w:rPr>
              <w:t>. Агентство</w:t>
            </w:r>
            <w:r w:rsidRPr="000134F8">
              <w:rPr>
                <w:rFonts w:ascii="Times New Roman" w:eastAsia="Times New Roman" w:hAnsi="Times New Roman"/>
                <w:sz w:val="20"/>
                <w:lang w:val="ru-RU"/>
              </w:rPr>
              <w:br/>
              <w:t>также завершает разработку мер по обеспечению допусков, выявленных вне</w:t>
            </w:r>
            <w:r w:rsidRPr="000134F8">
              <w:rPr>
                <w:rFonts w:ascii="Times New Roman" w:eastAsia="Times New Roman" w:hAnsi="Times New Roman"/>
                <w:sz w:val="20"/>
                <w:lang w:val="ru-RU"/>
              </w:rPr>
              <w:br/>
              <w:t>рамок проверки регистрации, в качестве вспомогательных мер, таких как удаление просроченных допусков</w:t>
            </w:r>
            <w:r w:rsidRPr="000134F8">
              <w:rPr>
                <w:rFonts w:ascii="Times New Roman" w:eastAsia="Times New Roman" w:hAnsi="Times New Roman"/>
                <w:sz w:val="20"/>
                <w:lang w:val="ru-RU"/>
              </w:rPr>
              <w:br/>
              <w:t>из Кода Федерального регистра (</w:t>
            </w:r>
            <w:r>
              <w:rPr>
                <w:rFonts w:ascii="Times New Roman" w:eastAsia="Times New Roman" w:hAnsi="Times New Roman"/>
                <w:sz w:val="20"/>
              </w:rPr>
              <w:t>CFR</w:t>
            </w:r>
            <w:r w:rsidRPr="000134F8">
              <w:rPr>
                <w:rFonts w:ascii="Times New Roman" w:eastAsia="Times New Roman" w:hAnsi="Times New Roman"/>
                <w:sz w:val="20"/>
                <w:lang w:val="ru-RU"/>
              </w:rPr>
              <w:t>). Допуски по пестицидам и</w:t>
            </w:r>
            <w:r w:rsidRPr="000134F8">
              <w:rPr>
                <w:rFonts w:ascii="Times New Roman" w:eastAsia="Times New Roman" w:hAnsi="Times New Roman"/>
                <w:sz w:val="20"/>
                <w:lang w:val="ru-RU"/>
              </w:rPr>
              <w:br/>
              <w:t>активным ингредиентам, предусмотренные в данном документе, определены и</w:t>
            </w:r>
            <w:r w:rsidRPr="000134F8">
              <w:rPr>
                <w:rFonts w:ascii="Times New Roman" w:eastAsia="Times New Roman" w:hAnsi="Times New Roman"/>
                <w:sz w:val="20"/>
                <w:lang w:val="ru-RU"/>
              </w:rPr>
              <w:br/>
              <w:t xml:space="preserve">подробно обсуждены в разделе </w:t>
            </w:r>
            <w:r>
              <w:rPr>
                <w:rFonts w:ascii="Times New Roman" w:eastAsia="Times New Roman" w:hAnsi="Times New Roman"/>
                <w:sz w:val="20"/>
              </w:rPr>
              <w:t>III</w:t>
            </w:r>
            <w:r w:rsidRPr="000134F8">
              <w:rPr>
                <w:rFonts w:ascii="Times New Roman" w:eastAsia="Times New Roman" w:hAnsi="Times New Roman"/>
                <w:sz w:val="20"/>
                <w:lang w:val="ru-RU"/>
              </w:rPr>
              <w:t>. данного документа.</w:t>
            </w:r>
          </w:p>
        </w:tc>
        <w:tc>
          <w:tcPr>
            <w:tcW w:w="2720" w:type="dxa"/>
            <w:vMerge/>
          </w:tcPr>
          <w:p w14:paraId="14383F23" w14:textId="77777777" w:rsidR="00E43DA6" w:rsidRPr="000134F8" w:rsidRDefault="00E43DA6">
            <w:pPr>
              <w:rPr>
                <w:lang w:val="ru-RU"/>
              </w:rPr>
            </w:pPr>
          </w:p>
        </w:tc>
      </w:tr>
      <w:tr w:rsidR="00E43DA6" w14:paraId="624388D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561E5BF" w14:textId="77777777" w:rsidR="00E43DA6" w:rsidRDefault="000134F8">
            <w:r>
              <w:rPr>
                <w:rFonts w:ascii="Times New Roman" w:eastAsia="Times New Roman" w:hAnsi="Times New Roman"/>
                <w:sz w:val="20"/>
              </w:rPr>
              <w:t>199</w:t>
            </w:r>
          </w:p>
        </w:tc>
        <w:tc>
          <w:tcPr>
            <w:tcW w:w="2720" w:type="dxa"/>
            <w:tcBorders>
              <w:top w:val="single" w:sz="8" w:space="0" w:color="000000"/>
              <w:left w:val="single" w:sz="8" w:space="0" w:color="000000"/>
              <w:bottom w:val="single" w:sz="8" w:space="0" w:color="000000"/>
              <w:right w:val="single" w:sz="8" w:space="0" w:color="000000"/>
            </w:tcBorders>
          </w:tcPr>
          <w:p w14:paraId="17B7964C" w14:textId="77777777" w:rsidR="00E43DA6" w:rsidRDefault="000134F8">
            <w:r>
              <w:rPr>
                <w:rFonts w:ascii="Times New Roman" w:eastAsia="Times New Roman" w:hAnsi="Times New Roman"/>
                <w:sz w:val="20"/>
              </w:rPr>
              <w:t>G/SPS/N/MYS/26/Rev.1</w:t>
            </w:r>
          </w:p>
        </w:tc>
        <w:tc>
          <w:tcPr>
            <w:tcW w:w="5102" w:type="dxa"/>
            <w:tcBorders>
              <w:top w:val="single" w:sz="8" w:space="0" w:color="000000"/>
              <w:left w:val="single" w:sz="8" w:space="0" w:color="000000"/>
              <w:bottom w:val="single" w:sz="8" w:space="0" w:color="000000"/>
              <w:right w:val="single" w:sz="8" w:space="0" w:color="000000"/>
            </w:tcBorders>
          </w:tcPr>
          <w:p w14:paraId="790DA724" w14:textId="77777777" w:rsidR="00E43DA6" w:rsidRDefault="000134F8">
            <w:r w:rsidRPr="000134F8">
              <w:rPr>
                <w:rFonts w:ascii="Times New Roman" w:eastAsia="Times New Roman" w:hAnsi="Times New Roman"/>
                <w:sz w:val="20"/>
                <w:lang w:val="ru-RU"/>
              </w:rPr>
              <w:t xml:space="preserve">Обновлен протокол по импорту живых пресноводных декоративных рыб, живых морских декоративных рыб и декоративных ракообразных (пересмотрен в соответствии с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 xml:space="preserve">/26). </w:t>
            </w:r>
            <w:r>
              <w:rPr>
                <w:rFonts w:ascii="Times New Roman" w:eastAsia="Times New Roman" w:hAnsi="Times New Roman"/>
                <w:sz w:val="20"/>
              </w:rPr>
              <w:t>Язык(ы): английский. Количество страниц: 3</w:t>
            </w:r>
          </w:p>
        </w:tc>
        <w:tc>
          <w:tcPr>
            <w:tcW w:w="2720" w:type="dxa"/>
            <w:vMerge w:val="restart"/>
            <w:tcBorders>
              <w:top w:val="single" w:sz="8" w:space="0" w:color="000000"/>
              <w:left w:val="single" w:sz="8" w:space="0" w:color="000000"/>
              <w:bottom w:val="single" w:sz="8" w:space="0" w:color="000000"/>
              <w:right w:val="single" w:sz="8" w:space="0" w:color="000000"/>
            </w:tcBorders>
          </w:tcPr>
          <w:p w14:paraId="1BD1FF80" w14:textId="77777777" w:rsidR="00E43DA6" w:rsidRDefault="000134F8">
            <w:r>
              <w:rPr>
                <w:rFonts w:ascii="Times New Roman" w:eastAsia="Times New Roman" w:hAnsi="Times New Roman"/>
                <w:sz w:val="20"/>
              </w:rPr>
              <w:t>2/05/26</w:t>
            </w:r>
          </w:p>
        </w:tc>
      </w:tr>
      <w:tr w:rsidR="00E43DA6" w14:paraId="7C373FA8" w14:textId="77777777" w:rsidTr="003C7846">
        <w:trPr>
          <w:jc w:val="center"/>
        </w:trPr>
        <w:tc>
          <w:tcPr>
            <w:tcW w:w="2720" w:type="dxa"/>
            <w:vMerge/>
          </w:tcPr>
          <w:p w14:paraId="53E6B5C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4D8097A"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7EF06F06" w14:textId="77777777" w:rsidR="00E43DA6" w:rsidRDefault="000134F8">
            <w:r>
              <w:rPr>
                <w:rFonts w:ascii="Times New Roman" w:eastAsia="Times New Roman" w:hAnsi="Times New Roman"/>
                <w:sz w:val="20"/>
              </w:rPr>
              <w:t>Живые декоративные водные животные</w:t>
            </w:r>
          </w:p>
        </w:tc>
        <w:tc>
          <w:tcPr>
            <w:tcW w:w="2720" w:type="dxa"/>
            <w:vMerge/>
          </w:tcPr>
          <w:p w14:paraId="68E033FC" w14:textId="77777777" w:rsidR="00E43DA6" w:rsidRDefault="00E43DA6"/>
        </w:tc>
      </w:tr>
      <w:tr w:rsidR="00E43DA6" w:rsidRPr="000134F8" w14:paraId="1FB464C5" w14:textId="77777777" w:rsidTr="003C7846">
        <w:trPr>
          <w:jc w:val="center"/>
        </w:trPr>
        <w:tc>
          <w:tcPr>
            <w:tcW w:w="2720" w:type="dxa"/>
            <w:vMerge/>
          </w:tcPr>
          <w:p w14:paraId="6E920C8F"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3F8C5F4" w14:textId="77777777" w:rsidR="00E43DA6" w:rsidRDefault="000134F8">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29CF1329" w14:textId="77777777" w:rsidR="00E43DA6" w:rsidRPr="000134F8" w:rsidRDefault="000134F8">
            <w:pPr>
              <w:rPr>
                <w:lang w:val="ru-RU"/>
              </w:rPr>
            </w:pPr>
            <w:r w:rsidRPr="000134F8">
              <w:rPr>
                <w:rFonts w:ascii="Times New Roman" w:eastAsia="Times New Roman" w:hAnsi="Times New Roman"/>
                <w:sz w:val="20"/>
                <w:lang w:val="ru-RU"/>
              </w:rPr>
              <w:t xml:space="preserve">Министерство рыболовства Малайзии, в соответствии с разделом 40 Закона о рыболовстве 1985 года, касающимся контроля за живой рыбой (Закон 317), рассмотрело уведомление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 xml:space="preserve">/26 от 7 января 2011 года. Эта поправка предусматривает реклассификацию и объединение видов в рамках соответствующих товарных групп. Кроме того, она включает требования к анализу заболеваний, рискам биобезопасности и конкретной цели экспорта в Малайзию. Цель этого уведомления - проинформировать все страны об обновленном протоколе, касающемся импорта живых пресноводных декоративных рыб, живых морских декоративных рыб и живых декоративных ракообразных.Пресноводные и морские декоративные рыбы обладают различными профилями восприимчивости к болезням из-за фундаментальных различий в их водной среде. Эти различия, особенно в химическом составе воды и экологии, непосредственно влияют на жизнеспособность патогенов, их передачу и взаимодействие между хозяином и патогеном.Основное содержание протоколов заключается в следующем: Условия импорта до прибытия в Малайзию; Требования к сертификации здоровья животных для импорта живой декоративной рыбы в Малайзию; Условия импорта по прибытии на территорию Малайзии.Настоящий протокол об импорте обязывает всех импортеров соблюдать установленные условия до прибытия груза, соблюдать все стандарты санитарной сертификации и соблюдать все процедуры по прибытии в Малайзию, как указано в приложении </w:t>
            </w:r>
            <w:r>
              <w:rPr>
                <w:rFonts w:ascii="Times New Roman" w:eastAsia="Times New Roman" w:hAnsi="Times New Roman"/>
                <w:sz w:val="20"/>
              </w:rPr>
              <w:t>I</w:t>
            </w:r>
            <w:r w:rsidRPr="000134F8">
              <w:rPr>
                <w:rFonts w:ascii="Times New Roman" w:eastAsia="Times New Roman" w:hAnsi="Times New Roman"/>
                <w:sz w:val="20"/>
                <w:lang w:val="ru-RU"/>
              </w:rPr>
              <w:t>. Согласно Закону о рыболовстве 1985 года, “рыба” означает любое водное животное или растение, ведущее оседлый образ жизни или нет, и включает все виды рыб, ракообразных, моллюсков, водных млекопитающих или их икру, мальков, сеголеток, сплюснутых или молодых особей, но не включает ни одного вида выдр, черепах или их икринок.</w:t>
            </w:r>
          </w:p>
        </w:tc>
        <w:tc>
          <w:tcPr>
            <w:tcW w:w="2720" w:type="dxa"/>
            <w:vMerge/>
          </w:tcPr>
          <w:p w14:paraId="081EC691" w14:textId="77777777" w:rsidR="00E43DA6" w:rsidRPr="000134F8" w:rsidRDefault="00E43DA6">
            <w:pPr>
              <w:rPr>
                <w:lang w:val="ru-RU"/>
              </w:rPr>
            </w:pPr>
          </w:p>
        </w:tc>
      </w:tr>
      <w:tr w:rsidR="00E43DA6" w14:paraId="3A76D73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68AA6F7" w14:textId="77777777" w:rsidR="00E43DA6" w:rsidRDefault="000134F8">
            <w:r>
              <w:rPr>
                <w:rFonts w:ascii="Times New Roman" w:eastAsia="Times New Roman" w:hAnsi="Times New Roman"/>
                <w:sz w:val="20"/>
              </w:rPr>
              <w:t>200</w:t>
            </w:r>
          </w:p>
        </w:tc>
        <w:tc>
          <w:tcPr>
            <w:tcW w:w="2720" w:type="dxa"/>
            <w:tcBorders>
              <w:top w:val="single" w:sz="8" w:space="0" w:color="000000"/>
              <w:left w:val="single" w:sz="8" w:space="0" w:color="000000"/>
              <w:bottom w:val="single" w:sz="8" w:space="0" w:color="000000"/>
              <w:right w:val="single" w:sz="8" w:space="0" w:color="000000"/>
            </w:tcBorders>
          </w:tcPr>
          <w:p w14:paraId="703443EB" w14:textId="77777777" w:rsidR="00E43DA6" w:rsidRDefault="000134F8">
            <w:r>
              <w:rPr>
                <w:rFonts w:ascii="Times New Roman" w:eastAsia="Times New Roman" w:hAnsi="Times New Roman"/>
                <w:sz w:val="20"/>
              </w:rPr>
              <w:t>G/SPS/N/MYS/20/Rev.1</w:t>
            </w:r>
          </w:p>
        </w:tc>
        <w:tc>
          <w:tcPr>
            <w:tcW w:w="5102" w:type="dxa"/>
            <w:tcBorders>
              <w:top w:val="single" w:sz="8" w:space="0" w:color="000000"/>
              <w:left w:val="single" w:sz="8" w:space="0" w:color="000000"/>
              <w:bottom w:val="single" w:sz="8" w:space="0" w:color="000000"/>
              <w:right w:val="single" w:sz="8" w:space="0" w:color="000000"/>
            </w:tcBorders>
          </w:tcPr>
          <w:p w14:paraId="201E87AF" w14:textId="77777777" w:rsidR="00E43DA6" w:rsidRDefault="000134F8">
            <w:r w:rsidRPr="000134F8">
              <w:rPr>
                <w:rFonts w:ascii="Times New Roman" w:eastAsia="Times New Roman" w:hAnsi="Times New Roman"/>
                <w:sz w:val="20"/>
                <w:lang w:val="ru-RU"/>
              </w:rPr>
              <w:t xml:space="preserve">Обновленный протокол импорта живой рыбы в Малайзию (пересмотренный вариант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 xml:space="preserve">/20). </w:t>
            </w:r>
            <w:r>
              <w:rPr>
                <w:rFonts w:ascii="Times New Roman" w:eastAsia="Times New Roman" w:hAnsi="Times New Roman"/>
                <w:sz w:val="20"/>
              </w:rPr>
              <w:t>Язык(ы): английский. Количество страниц: 3</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47FB0C" w14:textId="77777777" w:rsidR="00E43DA6" w:rsidRDefault="000134F8">
            <w:r>
              <w:rPr>
                <w:rFonts w:ascii="Times New Roman" w:eastAsia="Times New Roman" w:hAnsi="Times New Roman"/>
                <w:sz w:val="20"/>
              </w:rPr>
              <w:t>2/05/26</w:t>
            </w:r>
          </w:p>
        </w:tc>
      </w:tr>
      <w:tr w:rsidR="00E43DA6" w:rsidRPr="000134F8" w14:paraId="4063D7B2" w14:textId="77777777" w:rsidTr="003C7846">
        <w:trPr>
          <w:jc w:val="center"/>
        </w:trPr>
        <w:tc>
          <w:tcPr>
            <w:tcW w:w="2720" w:type="dxa"/>
            <w:vMerge/>
          </w:tcPr>
          <w:p w14:paraId="7C2B73B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A02C3F7"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4724B312" w14:textId="77777777" w:rsidR="00E43DA6" w:rsidRPr="000134F8" w:rsidRDefault="000134F8">
            <w:pPr>
              <w:rPr>
                <w:lang w:val="ru-RU"/>
              </w:rPr>
            </w:pPr>
            <w:r w:rsidRPr="000134F8">
              <w:rPr>
                <w:rFonts w:ascii="Times New Roman" w:eastAsia="Times New Roman" w:hAnsi="Times New Roman"/>
                <w:sz w:val="20"/>
                <w:lang w:val="ru-RU"/>
              </w:rPr>
              <w:t>Условия импорта живой рыбы (за исключением декоративной рыбы)</w:t>
            </w:r>
          </w:p>
        </w:tc>
        <w:tc>
          <w:tcPr>
            <w:tcW w:w="2720" w:type="dxa"/>
            <w:vMerge/>
          </w:tcPr>
          <w:p w14:paraId="65F6994C" w14:textId="77777777" w:rsidR="00E43DA6" w:rsidRPr="000134F8" w:rsidRDefault="00E43DA6">
            <w:pPr>
              <w:rPr>
                <w:lang w:val="ru-RU"/>
              </w:rPr>
            </w:pPr>
          </w:p>
        </w:tc>
      </w:tr>
      <w:tr w:rsidR="00E43DA6" w:rsidRPr="000134F8" w14:paraId="51729462" w14:textId="77777777" w:rsidTr="003C7846">
        <w:trPr>
          <w:jc w:val="center"/>
        </w:trPr>
        <w:tc>
          <w:tcPr>
            <w:tcW w:w="2720" w:type="dxa"/>
            <w:vMerge/>
          </w:tcPr>
          <w:p w14:paraId="51568E65"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0A1A484" w14:textId="77777777" w:rsidR="00E43DA6" w:rsidRDefault="000134F8">
            <w:r>
              <w:rPr>
                <w:rFonts w:ascii="Times New Roman" w:eastAsia="Times New Roman" w:hAnsi="Times New Roman"/>
                <w:sz w:val="20"/>
              </w:rPr>
              <w:t>Малайзия</w:t>
            </w:r>
          </w:p>
        </w:tc>
        <w:tc>
          <w:tcPr>
            <w:tcW w:w="5102" w:type="dxa"/>
            <w:tcBorders>
              <w:top w:val="single" w:sz="8" w:space="0" w:color="000000"/>
              <w:left w:val="single" w:sz="8" w:space="0" w:color="000000"/>
              <w:bottom w:val="single" w:sz="8" w:space="0" w:color="000000"/>
              <w:right w:val="single" w:sz="8" w:space="0" w:color="000000"/>
            </w:tcBorders>
          </w:tcPr>
          <w:p w14:paraId="54311E0A" w14:textId="77777777" w:rsidR="00E43DA6" w:rsidRPr="000134F8" w:rsidRDefault="000134F8">
            <w:pPr>
              <w:rPr>
                <w:lang w:val="ru-RU"/>
              </w:rPr>
            </w:pPr>
            <w:r w:rsidRPr="000134F8">
              <w:rPr>
                <w:rFonts w:ascii="Times New Roman" w:eastAsia="Times New Roman" w:hAnsi="Times New Roman"/>
                <w:sz w:val="20"/>
                <w:lang w:val="ru-RU"/>
              </w:rPr>
              <w:t xml:space="preserve">Министерство рыболовства Малайзии, в соответствии с разделом 40 о контроле за живой рыбой Закона о рыболовстве 1985 года (Закон 317), рассмотрело уведомление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MYS</w:t>
            </w:r>
            <w:r w:rsidRPr="000134F8">
              <w:rPr>
                <w:rFonts w:ascii="Times New Roman" w:eastAsia="Times New Roman" w:hAnsi="Times New Roman"/>
                <w:sz w:val="20"/>
                <w:lang w:val="ru-RU"/>
              </w:rPr>
              <w:t>/20* от 6 июля 2009 года.Эта поправка предусматривает реклассификацию и объединение видов в рамках соответствующих товарных групп. Кроме того, она включает требования к анализу заболеваний, рискам биобезопасности и конкретной цели экспорта в Малайзию. Целью данного уведомления является информирование всех стран об обновленном протоколе, касающемся импорта: Живой рыбы для потребления человеком; Маточного поголовья живой рыбы; Живой молоди пресноводных рыб; Живой молоди морских рыб; Живого маточного поголовья ракообразных; Живой молоди ракообразных; Живых моллюсков; Живых беспозвоночных; Живых водных растений.Оценка риска и карантинные требования к импортируемым живым водным животным следующие: Живая рыба для употребления в пищу человеком (</w:t>
            </w:r>
            <w:r>
              <w:rPr>
                <w:rFonts w:ascii="Times New Roman" w:eastAsia="Times New Roman" w:hAnsi="Times New Roman"/>
                <w:sz w:val="20"/>
              </w:rPr>
              <w:t>i</w:t>
            </w:r>
            <w:r w:rsidRPr="000134F8">
              <w:rPr>
                <w:rFonts w:ascii="Times New Roman" w:eastAsia="Times New Roman" w:hAnsi="Times New Roman"/>
                <w:sz w:val="20"/>
                <w:lang w:val="ru-RU"/>
              </w:rPr>
              <w:t>): Карантинные требования определяются конечным назначением партии. Партии, предназначенные для прямой доставки в рестораны для немедленного приготовления, не подлежат карантину.Прочие товары (</w:t>
            </w:r>
            <w:r>
              <w:rPr>
                <w:rFonts w:ascii="Times New Roman" w:eastAsia="Times New Roman" w:hAnsi="Times New Roman"/>
                <w:sz w:val="20"/>
              </w:rPr>
              <w:t>ii</w:t>
            </w:r>
            <w:r w:rsidRPr="000134F8">
              <w:rPr>
                <w:rFonts w:ascii="Times New Roman" w:eastAsia="Times New Roman" w:hAnsi="Times New Roman"/>
                <w:sz w:val="20"/>
                <w:lang w:val="ru-RU"/>
              </w:rPr>
              <w:t>-</w:t>
            </w:r>
            <w:r>
              <w:rPr>
                <w:rFonts w:ascii="Times New Roman" w:eastAsia="Times New Roman" w:hAnsi="Times New Roman"/>
                <w:sz w:val="20"/>
              </w:rPr>
              <w:t>ix</w:t>
            </w:r>
            <w:r w:rsidRPr="000134F8">
              <w:rPr>
                <w:rFonts w:ascii="Times New Roman" w:eastAsia="Times New Roman" w:hAnsi="Times New Roman"/>
                <w:sz w:val="20"/>
                <w:lang w:val="ru-RU"/>
              </w:rPr>
              <w:t>): Риск ввоза и период обязательного карантина основаны на всесторонней оценке, которая учитывает восприимчивость видов, болезни, перечисленные Всемирной организацией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xml:space="preserve">) как подлежащие уведомлению, и другие критические риски для биобезопасности.Основное содержание протокола заключается в следующем: Условия импорта до прибытия в Малайзию; Требования к сертификации здоровья животных для импорта живой рыбы в Малайзию; Условия импорта по прибытии на территорию Малайзии.Настоящий протокол об импорте обязывает всех импортеров соблюдать установленные условия до прибытия груза, соблюдать все стандарты санитарной сертификации и соблюдать все процедуры по прибытии в Малайзию, как указано в приложении </w:t>
            </w:r>
            <w:r>
              <w:rPr>
                <w:rFonts w:ascii="Times New Roman" w:eastAsia="Times New Roman" w:hAnsi="Times New Roman"/>
                <w:sz w:val="20"/>
              </w:rPr>
              <w:t>I</w:t>
            </w:r>
            <w:r w:rsidRPr="000134F8">
              <w:rPr>
                <w:rFonts w:ascii="Times New Roman" w:eastAsia="Times New Roman" w:hAnsi="Times New Roman"/>
                <w:sz w:val="20"/>
                <w:lang w:val="ru-RU"/>
              </w:rPr>
              <w:t>.* Примечания: Согласно Закону о рыболовстве 1985 года, “рыба” означает любое водное животное или растение, ведущее оседлый образ жизни или нет, и включает все виды рыб, ракообразных, моллюсков, водных млекопитающих или их икру, мальков, сеголеток, сплюснутых или молодых особей, но не включает какие-либо виды выдр, черепах или их икринки.</w:t>
            </w:r>
          </w:p>
        </w:tc>
        <w:tc>
          <w:tcPr>
            <w:tcW w:w="2720" w:type="dxa"/>
            <w:vMerge/>
          </w:tcPr>
          <w:p w14:paraId="7B5A4769" w14:textId="77777777" w:rsidR="00E43DA6" w:rsidRPr="000134F8" w:rsidRDefault="00E43DA6">
            <w:pPr>
              <w:rPr>
                <w:lang w:val="ru-RU"/>
              </w:rPr>
            </w:pPr>
          </w:p>
        </w:tc>
      </w:tr>
      <w:tr w:rsidR="00E43DA6" w14:paraId="3369067E"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3B35C94" w14:textId="77777777" w:rsidR="00E43DA6" w:rsidRDefault="000134F8">
            <w:r>
              <w:rPr>
                <w:rFonts w:ascii="Times New Roman" w:eastAsia="Times New Roman" w:hAnsi="Times New Roman"/>
                <w:sz w:val="20"/>
              </w:rPr>
              <w:t>201</w:t>
            </w:r>
          </w:p>
        </w:tc>
        <w:tc>
          <w:tcPr>
            <w:tcW w:w="2720" w:type="dxa"/>
            <w:tcBorders>
              <w:top w:val="single" w:sz="8" w:space="0" w:color="000000"/>
              <w:left w:val="single" w:sz="8" w:space="0" w:color="000000"/>
              <w:bottom w:val="single" w:sz="8" w:space="0" w:color="000000"/>
              <w:right w:val="single" w:sz="8" w:space="0" w:color="000000"/>
            </w:tcBorders>
          </w:tcPr>
          <w:p w14:paraId="02F35F9A" w14:textId="77777777" w:rsidR="00E43DA6" w:rsidRDefault="000134F8">
            <w:r>
              <w:rPr>
                <w:rFonts w:ascii="Times New Roman" w:eastAsia="Times New Roman" w:hAnsi="Times New Roman"/>
                <w:sz w:val="20"/>
              </w:rPr>
              <w:t>G/SPS/N/KOR/841</w:t>
            </w:r>
          </w:p>
        </w:tc>
        <w:tc>
          <w:tcPr>
            <w:tcW w:w="5102" w:type="dxa"/>
            <w:tcBorders>
              <w:top w:val="single" w:sz="8" w:space="0" w:color="000000"/>
              <w:left w:val="single" w:sz="8" w:space="0" w:color="000000"/>
              <w:bottom w:val="single" w:sz="8" w:space="0" w:color="000000"/>
              <w:right w:val="single" w:sz="8" w:space="0" w:color="000000"/>
            </w:tcBorders>
          </w:tcPr>
          <w:p w14:paraId="4DA75583" w14:textId="77777777" w:rsidR="00E43DA6" w:rsidRPr="000134F8" w:rsidRDefault="000134F8">
            <w:pPr>
              <w:rPr>
                <w:lang w:val="ru-RU"/>
              </w:rPr>
            </w:pPr>
            <w:r w:rsidRPr="000134F8">
              <w:rPr>
                <w:rFonts w:ascii="Times New Roman" w:eastAsia="Times New Roman" w:hAnsi="Times New Roman"/>
                <w:sz w:val="20"/>
                <w:lang w:val="ru-RU"/>
              </w:rPr>
              <w:t>Предлагаемые поправки к "Стандартам и спецификациям на пищевые добавки" (Уведомление № 2026-083, 13 февраля 2026 г.). Язык(ы): корейский. Количество страниц: 23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KOR</w:t>
            </w:r>
            <w:r w:rsidRPr="000134F8">
              <w:rPr>
                <w:rFonts w:ascii="Times New Roman" w:eastAsia="Times New Roman" w:hAnsi="Times New Roman"/>
                <w:sz w:val="20"/>
                <w:lang w:val="ru-RU"/>
              </w:rPr>
              <w:t>/26_01227_00_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7884FC5" w14:textId="77777777" w:rsidR="00E43DA6" w:rsidRDefault="000134F8">
            <w:r>
              <w:rPr>
                <w:rFonts w:ascii="Times New Roman" w:eastAsia="Times New Roman" w:hAnsi="Times New Roman"/>
                <w:sz w:val="20"/>
              </w:rPr>
              <w:t>2/05/26</w:t>
            </w:r>
          </w:p>
        </w:tc>
      </w:tr>
      <w:tr w:rsidR="00E43DA6" w14:paraId="1252D12A" w14:textId="77777777" w:rsidTr="003C7846">
        <w:trPr>
          <w:jc w:val="center"/>
        </w:trPr>
        <w:tc>
          <w:tcPr>
            <w:tcW w:w="2720" w:type="dxa"/>
            <w:vMerge/>
          </w:tcPr>
          <w:p w14:paraId="5F2AE604"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0BC703EB"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6CEE0764" w14:textId="77777777" w:rsidR="00E43DA6" w:rsidRDefault="000134F8">
            <w:r>
              <w:rPr>
                <w:rFonts w:ascii="Times New Roman" w:eastAsia="Times New Roman" w:hAnsi="Times New Roman"/>
                <w:sz w:val="20"/>
              </w:rPr>
              <w:t>Пищевые добавки</w:t>
            </w:r>
          </w:p>
        </w:tc>
        <w:tc>
          <w:tcPr>
            <w:tcW w:w="2720" w:type="dxa"/>
            <w:vMerge/>
          </w:tcPr>
          <w:p w14:paraId="029E69F0" w14:textId="77777777" w:rsidR="00E43DA6" w:rsidRDefault="00E43DA6"/>
        </w:tc>
      </w:tr>
      <w:tr w:rsidR="00E43DA6" w:rsidRPr="000134F8" w14:paraId="109475C5" w14:textId="77777777" w:rsidTr="003C7846">
        <w:trPr>
          <w:jc w:val="center"/>
        </w:trPr>
        <w:tc>
          <w:tcPr>
            <w:tcW w:w="2720" w:type="dxa"/>
            <w:vMerge/>
          </w:tcPr>
          <w:p w14:paraId="0E2EFBD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B80782B" w14:textId="77777777" w:rsidR="00E43DA6" w:rsidRDefault="000134F8">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4A8ED646" w14:textId="77777777" w:rsidR="00E43DA6" w:rsidRPr="000134F8" w:rsidRDefault="000134F8">
            <w:pPr>
              <w:rPr>
                <w:lang w:val="ru-RU"/>
              </w:rPr>
            </w:pPr>
            <w:r w:rsidRPr="000134F8">
              <w:rPr>
                <w:rFonts w:ascii="Times New Roman" w:eastAsia="Times New Roman" w:hAnsi="Times New Roman"/>
                <w:sz w:val="20"/>
                <w:lang w:val="ru-RU"/>
              </w:rPr>
              <w:t>Республика Корея предлагает внести изменения в "Стандарты и спецификации на пищевые добавки". Основные положения поправок заключаются в следующем: 1) Будут пересмотрены стандарты использования подсластителей; 2) Будут ужесточены стандарты управления вкусовыми и другими веществами.</w:t>
            </w:r>
          </w:p>
        </w:tc>
        <w:tc>
          <w:tcPr>
            <w:tcW w:w="2720" w:type="dxa"/>
            <w:vMerge/>
          </w:tcPr>
          <w:p w14:paraId="64BF0E4C" w14:textId="77777777" w:rsidR="00E43DA6" w:rsidRPr="000134F8" w:rsidRDefault="00E43DA6">
            <w:pPr>
              <w:rPr>
                <w:lang w:val="ru-RU"/>
              </w:rPr>
            </w:pPr>
          </w:p>
        </w:tc>
      </w:tr>
      <w:tr w:rsidR="00E43DA6" w14:paraId="16135D9F"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A76B938" w14:textId="77777777" w:rsidR="00E43DA6" w:rsidRDefault="000134F8">
            <w:r>
              <w:rPr>
                <w:rFonts w:ascii="Times New Roman" w:eastAsia="Times New Roman" w:hAnsi="Times New Roman"/>
                <w:sz w:val="20"/>
              </w:rPr>
              <w:t>202</w:t>
            </w:r>
          </w:p>
        </w:tc>
        <w:tc>
          <w:tcPr>
            <w:tcW w:w="2720" w:type="dxa"/>
            <w:tcBorders>
              <w:top w:val="single" w:sz="8" w:space="0" w:color="000000"/>
              <w:left w:val="single" w:sz="8" w:space="0" w:color="000000"/>
              <w:bottom w:val="single" w:sz="8" w:space="0" w:color="000000"/>
              <w:right w:val="single" w:sz="8" w:space="0" w:color="000000"/>
            </w:tcBorders>
          </w:tcPr>
          <w:p w14:paraId="27AC6B18" w14:textId="77777777" w:rsidR="00E43DA6" w:rsidRDefault="000134F8">
            <w:r>
              <w:rPr>
                <w:rFonts w:ascii="Times New Roman" w:eastAsia="Times New Roman" w:hAnsi="Times New Roman"/>
                <w:sz w:val="20"/>
              </w:rPr>
              <w:t>G/SPS/N/KOR/840</w:t>
            </w:r>
          </w:p>
        </w:tc>
        <w:tc>
          <w:tcPr>
            <w:tcW w:w="5102" w:type="dxa"/>
            <w:tcBorders>
              <w:top w:val="single" w:sz="8" w:space="0" w:color="000000"/>
              <w:left w:val="single" w:sz="8" w:space="0" w:color="000000"/>
              <w:bottom w:val="single" w:sz="8" w:space="0" w:color="000000"/>
              <w:right w:val="single" w:sz="8" w:space="0" w:color="000000"/>
            </w:tcBorders>
          </w:tcPr>
          <w:p w14:paraId="1C9531B7" w14:textId="77777777" w:rsidR="00E43DA6" w:rsidRPr="000134F8" w:rsidRDefault="000134F8">
            <w:pPr>
              <w:rPr>
                <w:lang w:val="ru-RU"/>
              </w:rPr>
            </w:pPr>
            <w:r w:rsidRPr="000134F8">
              <w:rPr>
                <w:rFonts w:ascii="Times New Roman" w:eastAsia="Times New Roman" w:hAnsi="Times New Roman"/>
                <w:sz w:val="20"/>
                <w:lang w:val="ru-RU"/>
              </w:rPr>
              <w:t>Предлагаемые поправки к "Стандартам и спецификациям на пищевые добавки" (Уведомление № 2026-084, 13 февраля 2026 г.). Язык(ы): корейский. Количество страниц: 134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KOR</w:t>
            </w:r>
            <w:r w:rsidRPr="000134F8">
              <w:rPr>
                <w:rFonts w:ascii="Times New Roman" w:eastAsia="Times New Roman" w:hAnsi="Times New Roman"/>
                <w:sz w:val="20"/>
                <w:lang w:val="ru-RU"/>
              </w:rPr>
              <w:t>/26_01226_00_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A10396" w14:textId="77777777" w:rsidR="00E43DA6" w:rsidRDefault="000134F8">
            <w:r>
              <w:rPr>
                <w:rFonts w:ascii="Times New Roman" w:eastAsia="Times New Roman" w:hAnsi="Times New Roman"/>
                <w:sz w:val="20"/>
              </w:rPr>
              <w:t>2/05/26</w:t>
            </w:r>
          </w:p>
        </w:tc>
      </w:tr>
      <w:tr w:rsidR="00E43DA6" w14:paraId="3461BE9A" w14:textId="77777777" w:rsidTr="003C7846">
        <w:trPr>
          <w:jc w:val="center"/>
        </w:trPr>
        <w:tc>
          <w:tcPr>
            <w:tcW w:w="2720" w:type="dxa"/>
            <w:vMerge/>
          </w:tcPr>
          <w:p w14:paraId="7FFB6537"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A66E19E"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07EA674F" w14:textId="77777777" w:rsidR="00E43DA6" w:rsidRDefault="000134F8">
            <w:r>
              <w:rPr>
                <w:rFonts w:ascii="Times New Roman" w:eastAsia="Times New Roman" w:hAnsi="Times New Roman"/>
                <w:sz w:val="20"/>
              </w:rPr>
              <w:t>Пищевые добавки</w:t>
            </w:r>
          </w:p>
        </w:tc>
        <w:tc>
          <w:tcPr>
            <w:tcW w:w="2720" w:type="dxa"/>
            <w:vMerge/>
          </w:tcPr>
          <w:p w14:paraId="4689ED4F" w14:textId="77777777" w:rsidR="00E43DA6" w:rsidRDefault="00E43DA6"/>
        </w:tc>
      </w:tr>
      <w:tr w:rsidR="00E43DA6" w:rsidRPr="000134F8" w14:paraId="675EB97F" w14:textId="77777777" w:rsidTr="003C7846">
        <w:trPr>
          <w:jc w:val="center"/>
        </w:trPr>
        <w:tc>
          <w:tcPr>
            <w:tcW w:w="2720" w:type="dxa"/>
            <w:vMerge/>
          </w:tcPr>
          <w:p w14:paraId="24D9D7B0"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4344830" w14:textId="77777777" w:rsidR="00E43DA6" w:rsidRDefault="000134F8">
            <w:r>
              <w:rPr>
                <w:rFonts w:ascii="Times New Roman" w:eastAsia="Times New Roman" w:hAnsi="Times New Roman"/>
                <w:sz w:val="20"/>
              </w:rPr>
              <w:t>Корея, Республика Корея</w:t>
            </w:r>
          </w:p>
        </w:tc>
        <w:tc>
          <w:tcPr>
            <w:tcW w:w="5102" w:type="dxa"/>
            <w:tcBorders>
              <w:top w:val="single" w:sz="8" w:space="0" w:color="000000"/>
              <w:left w:val="single" w:sz="8" w:space="0" w:color="000000"/>
              <w:bottom w:val="single" w:sz="8" w:space="0" w:color="000000"/>
              <w:right w:val="single" w:sz="8" w:space="0" w:color="000000"/>
            </w:tcBorders>
          </w:tcPr>
          <w:p w14:paraId="74C23DB0" w14:textId="77777777" w:rsidR="00E43DA6" w:rsidRPr="000134F8" w:rsidRDefault="000134F8">
            <w:pPr>
              <w:rPr>
                <w:lang w:val="ru-RU"/>
              </w:rPr>
            </w:pPr>
            <w:r w:rsidRPr="000134F8">
              <w:rPr>
                <w:rFonts w:ascii="Times New Roman" w:eastAsia="Times New Roman" w:hAnsi="Times New Roman"/>
                <w:sz w:val="20"/>
                <w:lang w:val="ru-RU"/>
              </w:rPr>
              <w:t>Республика Корея предлагает внести поправки в "Стандарты и спецификации на пищевые добавки". Основные положения поправок заключаются в следующем: 1) Будет расширено использование пищевых обогащителей, включая новые обозначения; 2) Будут пересмотрены стандарты использования сульфитов и других веществ; 3) Будут пересмотрены спецификации ингредиентов для фосфатов и других веществ; 4) Стандарты использования будут пересмотрены подсластители; 5) будут пересмотрены методы тестирования спецификаций ингредиентов и измерения удельного веса пищевых добавок.</w:t>
            </w:r>
          </w:p>
        </w:tc>
        <w:tc>
          <w:tcPr>
            <w:tcW w:w="2720" w:type="dxa"/>
            <w:vMerge/>
          </w:tcPr>
          <w:p w14:paraId="5AC58A7D" w14:textId="77777777" w:rsidR="00E43DA6" w:rsidRPr="000134F8" w:rsidRDefault="00E43DA6">
            <w:pPr>
              <w:rPr>
                <w:lang w:val="ru-RU"/>
              </w:rPr>
            </w:pPr>
          </w:p>
        </w:tc>
      </w:tr>
      <w:tr w:rsidR="00E43DA6" w14:paraId="681A727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7FF200B" w14:textId="77777777" w:rsidR="00E43DA6" w:rsidRDefault="000134F8">
            <w:r>
              <w:rPr>
                <w:rFonts w:ascii="Times New Roman" w:eastAsia="Times New Roman" w:hAnsi="Times New Roman"/>
                <w:sz w:val="20"/>
              </w:rPr>
              <w:t>203</w:t>
            </w:r>
          </w:p>
        </w:tc>
        <w:tc>
          <w:tcPr>
            <w:tcW w:w="2720" w:type="dxa"/>
            <w:tcBorders>
              <w:top w:val="single" w:sz="8" w:space="0" w:color="000000"/>
              <w:left w:val="single" w:sz="8" w:space="0" w:color="000000"/>
              <w:bottom w:val="single" w:sz="8" w:space="0" w:color="000000"/>
              <w:right w:val="single" w:sz="8" w:space="0" w:color="000000"/>
            </w:tcBorders>
          </w:tcPr>
          <w:p w14:paraId="517D16D8" w14:textId="77777777" w:rsidR="00E43DA6" w:rsidRDefault="000134F8">
            <w:r>
              <w:rPr>
                <w:rFonts w:ascii="Times New Roman" w:eastAsia="Times New Roman" w:hAnsi="Times New Roman"/>
                <w:sz w:val="20"/>
              </w:rPr>
              <w:t>G/SPS/N/JPN/1393</w:t>
            </w:r>
          </w:p>
        </w:tc>
        <w:tc>
          <w:tcPr>
            <w:tcW w:w="5102" w:type="dxa"/>
            <w:tcBorders>
              <w:top w:val="single" w:sz="8" w:space="0" w:color="000000"/>
              <w:left w:val="single" w:sz="8" w:space="0" w:color="000000"/>
              <w:bottom w:val="single" w:sz="8" w:space="0" w:color="000000"/>
              <w:right w:val="single" w:sz="8" w:space="0" w:color="000000"/>
            </w:tcBorders>
          </w:tcPr>
          <w:p w14:paraId="46E235EF" w14:textId="77777777" w:rsidR="00E43DA6" w:rsidRDefault="000134F8">
            <w:r w:rsidRPr="000134F8">
              <w:rPr>
                <w:rFonts w:ascii="Times New Roman" w:eastAsia="Times New Roman" w:hAnsi="Times New Roman"/>
                <w:sz w:val="20"/>
                <w:lang w:val="ru-RU"/>
              </w:rPr>
              <w:t xml:space="preserve">Импортируйте суспензию из сырого молока и/или необработанных молочных продуктов с Кипра. </w:t>
            </w:r>
            <w:r>
              <w:rPr>
                <w:rFonts w:ascii="Times New Roman" w:eastAsia="Times New Roman" w:hAnsi="Times New Roman"/>
                <w:sz w:val="20"/>
              </w:rPr>
              <w:t>Язык(ы): . Количество страниц:</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3BE704" w14:textId="77777777" w:rsidR="00E43DA6" w:rsidRDefault="000134F8">
            <w:r>
              <w:rPr>
                <w:rFonts w:ascii="Times New Roman" w:eastAsia="Times New Roman" w:hAnsi="Times New Roman"/>
                <w:sz w:val="20"/>
              </w:rPr>
              <w:t>-</w:t>
            </w:r>
          </w:p>
        </w:tc>
      </w:tr>
      <w:tr w:rsidR="00E43DA6" w:rsidRPr="000134F8" w14:paraId="5072A245" w14:textId="77777777" w:rsidTr="003C7846">
        <w:trPr>
          <w:jc w:val="center"/>
        </w:trPr>
        <w:tc>
          <w:tcPr>
            <w:tcW w:w="2720" w:type="dxa"/>
            <w:vMerge/>
          </w:tcPr>
          <w:p w14:paraId="59A5722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B183959"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B5CF19C" w14:textId="77777777" w:rsidR="00E43DA6" w:rsidRPr="000134F8" w:rsidRDefault="000134F8">
            <w:pPr>
              <w:rPr>
                <w:lang w:val="ru-RU"/>
              </w:rPr>
            </w:pPr>
            <w:r w:rsidRPr="000134F8">
              <w:rPr>
                <w:rFonts w:ascii="Times New Roman" w:eastAsia="Times New Roman" w:hAnsi="Times New Roman"/>
                <w:sz w:val="20"/>
                <w:lang w:val="ru-RU"/>
              </w:rPr>
              <w:t>Сырое молоко и/или негретые/необработанные молочные продукты</w:t>
            </w:r>
          </w:p>
        </w:tc>
        <w:tc>
          <w:tcPr>
            <w:tcW w:w="2720" w:type="dxa"/>
            <w:vMerge/>
          </w:tcPr>
          <w:p w14:paraId="27ADC531" w14:textId="77777777" w:rsidR="00E43DA6" w:rsidRPr="000134F8" w:rsidRDefault="00E43DA6">
            <w:pPr>
              <w:rPr>
                <w:lang w:val="ru-RU"/>
              </w:rPr>
            </w:pPr>
          </w:p>
        </w:tc>
      </w:tr>
      <w:tr w:rsidR="00E43DA6" w:rsidRPr="000134F8" w14:paraId="6171AF40" w14:textId="77777777" w:rsidTr="003C7846">
        <w:trPr>
          <w:jc w:val="center"/>
        </w:trPr>
        <w:tc>
          <w:tcPr>
            <w:tcW w:w="2720" w:type="dxa"/>
            <w:vMerge/>
          </w:tcPr>
          <w:p w14:paraId="58C8171E"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2BC2E0" w14:textId="77777777" w:rsidR="00E43DA6" w:rsidRDefault="000134F8">
            <w:r>
              <w:rPr>
                <w:rFonts w:ascii="Times New Roman" w:eastAsia="Times New Roman" w:hAnsi="Times New Roman"/>
                <w:sz w:val="20"/>
              </w:rPr>
              <w:t>Япония</w:t>
            </w:r>
          </w:p>
        </w:tc>
        <w:tc>
          <w:tcPr>
            <w:tcW w:w="5102" w:type="dxa"/>
            <w:tcBorders>
              <w:top w:val="single" w:sz="8" w:space="0" w:color="000000"/>
              <w:left w:val="single" w:sz="8" w:space="0" w:color="000000"/>
              <w:bottom w:val="single" w:sz="8" w:space="0" w:color="000000"/>
              <w:right w:val="single" w:sz="8" w:space="0" w:color="000000"/>
            </w:tcBorders>
          </w:tcPr>
          <w:p w14:paraId="1CDFD136" w14:textId="77777777" w:rsidR="00E43DA6" w:rsidRPr="000134F8" w:rsidRDefault="000134F8">
            <w:pPr>
              <w:rPr>
                <w:lang w:val="ru-RU"/>
              </w:rPr>
            </w:pPr>
            <w:r w:rsidRPr="000134F8">
              <w:rPr>
                <w:rFonts w:ascii="Times New Roman" w:eastAsia="Times New Roman" w:hAnsi="Times New Roman"/>
                <w:sz w:val="20"/>
                <w:lang w:val="ru-RU"/>
              </w:rPr>
              <w:t xml:space="preserve">Чтобы предотвратить занос вируса ящура в Японию, компания </w:t>
            </w:r>
            <w:r>
              <w:rPr>
                <w:rFonts w:ascii="Times New Roman" w:eastAsia="Times New Roman" w:hAnsi="Times New Roman"/>
                <w:sz w:val="20"/>
              </w:rPr>
              <w:t>MAFF</w:t>
            </w:r>
            <w:r w:rsidRPr="000134F8">
              <w:rPr>
                <w:rFonts w:ascii="Times New Roman" w:eastAsia="Times New Roman" w:hAnsi="Times New Roman"/>
                <w:sz w:val="20"/>
                <w:lang w:val="ru-RU"/>
              </w:rPr>
              <w:t xml:space="preserve"> приостановила импорт сырого молока и/или необработанных молочных продуктов с Кипра, включая те, которые поставляются через третьи страны, с 21 февраля 2026 года на основании "Требований по охране здоровья животных для сырое молоко и/или молочные продукты, подлежащие экспорту в Японию из перечисленных стран", а также статьи 37 и 44 "Закона о борьбе с инфекционными заболеваниями домашних животных".Ввоз парнокопытных животных и продуктов, полученных от парнокопытных животных, за исключением молока и молочных продуктов, а также соломы и фуража для откорма, с Кипра запрещен в соответствии с Законом о борьбе с инфекционными заболеваниями домашних животных. Таким образом, ввоз только сырого молока и не подогретых/необработанных молочных продуктов подлежит приостановке в связи со вспышкой ящура.Это делается для того, чтобы сообщить, что </w:t>
            </w:r>
            <w:r>
              <w:rPr>
                <w:rFonts w:ascii="Times New Roman" w:eastAsia="Times New Roman" w:hAnsi="Times New Roman"/>
                <w:sz w:val="20"/>
              </w:rPr>
              <w:t>MAFF</w:t>
            </w:r>
            <w:r w:rsidRPr="000134F8">
              <w:rPr>
                <w:rFonts w:ascii="Times New Roman" w:eastAsia="Times New Roman" w:hAnsi="Times New Roman"/>
                <w:sz w:val="20"/>
                <w:lang w:val="ru-RU"/>
              </w:rPr>
              <w:t xml:space="preserve"> исключил Кипр из списка стран.</w:t>
            </w:r>
          </w:p>
        </w:tc>
        <w:tc>
          <w:tcPr>
            <w:tcW w:w="2720" w:type="dxa"/>
            <w:vMerge/>
          </w:tcPr>
          <w:p w14:paraId="5169C32E" w14:textId="77777777" w:rsidR="00E43DA6" w:rsidRPr="000134F8" w:rsidRDefault="00E43DA6">
            <w:pPr>
              <w:rPr>
                <w:lang w:val="ru-RU"/>
              </w:rPr>
            </w:pPr>
          </w:p>
        </w:tc>
      </w:tr>
      <w:tr w:rsidR="00E43DA6" w14:paraId="71309972"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615D0789" w14:textId="77777777" w:rsidR="00E43DA6" w:rsidRDefault="000134F8">
            <w:r>
              <w:rPr>
                <w:rFonts w:ascii="Times New Roman" w:eastAsia="Times New Roman" w:hAnsi="Times New Roman"/>
                <w:sz w:val="20"/>
              </w:rPr>
              <w:t>204</w:t>
            </w:r>
          </w:p>
        </w:tc>
        <w:tc>
          <w:tcPr>
            <w:tcW w:w="2720" w:type="dxa"/>
            <w:tcBorders>
              <w:top w:val="single" w:sz="8" w:space="0" w:color="000000"/>
              <w:left w:val="single" w:sz="8" w:space="0" w:color="000000"/>
              <w:bottom w:val="single" w:sz="8" w:space="0" w:color="000000"/>
              <w:right w:val="single" w:sz="8" w:space="0" w:color="000000"/>
            </w:tcBorders>
          </w:tcPr>
          <w:p w14:paraId="48F6F214" w14:textId="77777777" w:rsidR="00E43DA6" w:rsidRDefault="000134F8">
            <w:r>
              <w:rPr>
                <w:rFonts w:ascii="Times New Roman" w:eastAsia="Times New Roman" w:hAnsi="Times New Roman"/>
                <w:sz w:val="20"/>
              </w:rPr>
              <w:t>G/SPS/N/CHL/877</w:t>
            </w:r>
          </w:p>
        </w:tc>
        <w:tc>
          <w:tcPr>
            <w:tcW w:w="5102" w:type="dxa"/>
            <w:tcBorders>
              <w:top w:val="single" w:sz="8" w:space="0" w:color="000000"/>
              <w:left w:val="single" w:sz="8" w:space="0" w:color="000000"/>
              <w:bottom w:val="single" w:sz="8" w:space="0" w:color="000000"/>
              <w:right w:val="single" w:sz="8" w:space="0" w:color="000000"/>
            </w:tcBorders>
          </w:tcPr>
          <w:p w14:paraId="44B1C4E7" w14:textId="77777777" w:rsidR="00E43DA6" w:rsidRPr="000134F8" w:rsidRDefault="000134F8">
            <w:pPr>
              <w:rPr>
                <w:lang w:val="ru-RU"/>
              </w:rPr>
            </w:pPr>
            <w:r w:rsidRPr="000134F8">
              <w:rPr>
                <w:rFonts w:ascii="Times New Roman" w:eastAsia="Times New Roman" w:hAnsi="Times New Roman"/>
                <w:sz w:val="20"/>
                <w:lang w:val="ru-RU"/>
              </w:rPr>
              <w:t>О внесении изменений в Постановление Министерства сельского хозяйства № 4 от 2016 года, утверждающее правила использования кормов для животных. Язык(ы): Испанский Количество страниц: 12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CHL</w:t>
            </w:r>
            <w:r w:rsidRPr="000134F8">
              <w:rPr>
                <w:rFonts w:ascii="Times New Roman" w:eastAsia="Times New Roman" w:hAnsi="Times New Roman"/>
                <w:sz w:val="20"/>
                <w:lang w:val="ru-RU"/>
              </w:rPr>
              <w:t>/26_01222_00_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DBB160" w14:textId="77777777" w:rsidR="00E43DA6" w:rsidRDefault="000134F8">
            <w:r>
              <w:rPr>
                <w:rFonts w:ascii="Times New Roman" w:eastAsia="Times New Roman" w:hAnsi="Times New Roman"/>
                <w:sz w:val="20"/>
              </w:rPr>
              <w:t>-</w:t>
            </w:r>
          </w:p>
        </w:tc>
      </w:tr>
      <w:tr w:rsidR="00E43DA6" w14:paraId="39E64B3D" w14:textId="77777777" w:rsidTr="003C7846">
        <w:trPr>
          <w:jc w:val="center"/>
        </w:trPr>
        <w:tc>
          <w:tcPr>
            <w:tcW w:w="2720" w:type="dxa"/>
            <w:vMerge/>
          </w:tcPr>
          <w:p w14:paraId="707BA811"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52EB858B"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06EF898" w14:textId="77777777" w:rsidR="00E43DA6" w:rsidRDefault="000134F8">
            <w:r>
              <w:rPr>
                <w:rFonts w:ascii="Times New Roman" w:eastAsia="Times New Roman" w:hAnsi="Times New Roman"/>
                <w:sz w:val="20"/>
              </w:rPr>
              <w:t>Корм для животных</w:t>
            </w:r>
          </w:p>
        </w:tc>
        <w:tc>
          <w:tcPr>
            <w:tcW w:w="2720" w:type="dxa"/>
            <w:vMerge/>
          </w:tcPr>
          <w:p w14:paraId="2C43A38E" w14:textId="77777777" w:rsidR="00E43DA6" w:rsidRDefault="00E43DA6"/>
        </w:tc>
      </w:tr>
      <w:tr w:rsidR="00E43DA6" w:rsidRPr="000134F8" w14:paraId="2153DE62" w14:textId="77777777" w:rsidTr="003C7846">
        <w:trPr>
          <w:jc w:val="center"/>
        </w:trPr>
        <w:tc>
          <w:tcPr>
            <w:tcW w:w="2720" w:type="dxa"/>
            <w:vMerge/>
          </w:tcPr>
          <w:p w14:paraId="52E1360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4E2A6B3" w14:textId="77777777" w:rsidR="00E43DA6" w:rsidRDefault="000134F8">
            <w:r>
              <w:rPr>
                <w:rFonts w:ascii="Times New Roman" w:eastAsia="Times New Roman" w:hAnsi="Times New Roman"/>
                <w:sz w:val="20"/>
              </w:rPr>
              <w:t>Чили</w:t>
            </w:r>
          </w:p>
        </w:tc>
        <w:tc>
          <w:tcPr>
            <w:tcW w:w="5102" w:type="dxa"/>
            <w:tcBorders>
              <w:top w:val="single" w:sz="8" w:space="0" w:color="000000"/>
              <w:left w:val="single" w:sz="8" w:space="0" w:color="000000"/>
              <w:bottom w:val="single" w:sz="8" w:space="0" w:color="000000"/>
              <w:right w:val="single" w:sz="8" w:space="0" w:color="000000"/>
            </w:tcBorders>
          </w:tcPr>
          <w:p w14:paraId="2621FA0B" w14:textId="77777777" w:rsidR="00E43DA6" w:rsidRPr="000134F8" w:rsidRDefault="000134F8">
            <w:pPr>
              <w:rPr>
                <w:lang w:val="ru-RU"/>
              </w:rPr>
            </w:pPr>
            <w:r w:rsidRPr="000134F8">
              <w:rPr>
                <w:rFonts w:ascii="Times New Roman" w:eastAsia="Times New Roman" w:hAnsi="Times New Roman"/>
                <w:sz w:val="20"/>
                <w:lang w:val="ru-RU"/>
              </w:rPr>
              <w:t xml:space="preserve">В опубликованном проекте мер содержится уведомление об обновлении указанного Указа, касающегося контроля за кормами для животных. Некоторые из поправок включают в себя:• Включение новых определений;• Положение о том, что предприятия, продающие корма для домашних животных, должны уведомлять </w:t>
            </w:r>
            <w:r>
              <w:rPr>
                <w:rFonts w:ascii="Times New Roman" w:eastAsia="Times New Roman" w:hAnsi="Times New Roman"/>
                <w:sz w:val="20"/>
              </w:rPr>
              <w:t>SAG</w:t>
            </w:r>
            <w:r w:rsidRPr="000134F8">
              <w:rPr>
                <w:rFonts w:ascii="Times New Roman" w:eastAsia="Times New Roman" w:hAnsi="Times New Roman"/>
                <w:sz w:val="20"/>
                <w:lang w:val="ru-RU"/>
              </w:rPr>
              <w:t xml:space="preserve"> о своей деятельности;• Обновление системы предоставления производителям официального номера и разрешения.;• Разрешение на обработку сыпучих продуктов; • Смягчение некоторых аспектов разрешений на импорт продукции, а также внесение изменений в эти разрешения.Более подробную информацию можно найти в документе, прилагаемом к настоящему документу.</w:t>
            </w:r>
          </w:p>
        </w:tc>
        <w:tc>
          <w:tcPr>
            <w:tcW w:w="2720" w:type="dxa"/>
            <w:vMerge/>
          </w:tcPr>
          <w:p w14:paraId="008249BF" w14:textId="77777777" w:rsidR="00E43DA6" w:rsidRPr="000134F8" w:rsidRDefault="00E43DA6">
            <w:pPr>
              <w:rPr>
                <w:lang w:val="ru-RU"/>
              </w:rPr>
            </w:pPr>
          </w:p>
        </w:tc>
      </w:tr>
      <w:tr w:rsidR="00E43DA6" w14:paraId="74BB5C85"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9871FB5" w14:textId="77777777" w:rsidR="00E43DA6" w:rsidRDefault="000134F8">
            <w:r>
              <w:rPr>
                <w:rFonts w:ascii="Times New Roman" w:eastAsia="Times New Roman" w:hAnsi="Times New Roman"/>
                <w:sz w:val="20"/>
              </w:rPr>
              <w:t>205</w:t>
            </w:r>
          </w:p>
        </w:tc>
        <w:tc>
          <w:tcPr>
            <w:tcW w:w="2720" w:type="dxa"/>
            <w:tcBorders>
              <w:top w:val="single" w:sz="8" w:space="0" w:color="000000"/>
              <w:left w:val="single" w:sz="8" w:space="0" w:color="000000"/>
              <w:bottom w:val="single" w:sz="8" w:space="0" w:color="000000"/>
              <w:right w:val="single" w:sz="8" w:space="0" w:color="000000"/>
            </w:tcBorders>
          </w:tcPr>
          <w:p w14:paraId="3FD83A62" w14:textId="77777777" w:rsidR="00E43DA6" w:rsidRDefault="000134F8">
            <w:r>
              <w:rPr>
                <w:rFonts w:ascii="Times New Roman" w:eastAsia="Times New Roman" w:hAnsi="Times New Roman"/>
                <w:sz w:val="20"/>
              </w:rPr>
              <w:t>G/SPS/N/BRA/2475</w:t>
            </w:r>
          </w:p>
        </w:tc>
        <w:tc>
          <w:tcPr>
            <w:tcW w:w="5102" w:type="dxa"/>
            <w:tcBorders>
              <w:top w:val="single" w:sz="8" w:space="0" w:color="000000"/>
              <w:left w:val="single" w:sz="8" w:space="0" w:color="000000"/>
              <w:bottom w:val="single" w:sz="8" w:space="0" w:color="000000"/>
              <w:right w:val="single" w:sz="8" w:space="0" w:color="000000"/>
            </w:tcBorders>
          </w:tcPr>
          <w:p w14:paraId="654498B4" w14:textId="77777777" w:rsidR="00E43DA6" w:rsidRPr="000134F8" w:rsidRDefault="000134F8">
            <w:pPr>
              <w:rPr>
                <w:lang w:val="ru-RU"/>
              </w:rPr>
            </w:pPr>
            <w:r w:rsidRPr="000134F8">
              <w:rPr>
                <w:rFonts w:ascii="Times New Roman" w:eastAsia="Times New Roman" w:hAnsi="Times New Roman"/>
                <w:sz w:val="20"/>
                <w:lang w:val="ru-RU"/>
              </w:rPr>
              <w:t>Проект резолюции 1386, 20 февраля 2026 года. Язык (языки): Португальский. Количество страниц: 4</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anvisalegis</w:t>
            </w:r>
            <w:r w:rsidRPr="000134F8">
              <w:rPr>
                <w:rFonts w:ascii="Times New Roman" w:eastAsia="Times New Roman" w:hAnsi="Times New Roman"/>
                <w:sz w:val="20"/>
                <w:lang w:val="ru-RU"/>
              </w:rPr>
              <w:t>.</w:t>
            </w:r>
            <w:r>
              <w:rPr>
                <w:rFonts w:ascii="Times New Roman" w:eastAsia="Times New Roman" w:hAnsi="Times New Roman"/>
                <w:sz w:val="20"/>
              </w:rPr>
              <w:t>datalegis</w:t>
            </w:r>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r>
              <w:rPr>
                <w:rFonts w:ascii="Times New Roman" w:eastAsia="Times New Roman" w:hAnsi="Times New Roman"/>
                <w:sz w:val="20"/>
              </w:rPr>
              <w:t>UrlPublicasAction</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r>
              <w:rPr>
                <w:rFonts w:ascii="Times New Roman" w:eastAsia="Times New Roman" w:hAnsi="Times New Roman"/>
                <w:sz w:val="20"/>
              </w:rPr>
              <w:t>acao</w:t>
            </w:r>
            <w:r w:rsidRPr="000134F8">
              <w:rPr>
                <w:rFonts w:ascii="Times New Roman" w:eastAsia="Times New Roman" w:hAnsi="Times New Roman"/>
                <w:sz w:val="20"/>
                <w:lang w:val="ru-RU"/>
              </w:rPr>
              <w:t>=</w:t>
            </w:r>
            <w:r>
              <w:rPr>
                <w:rFonts w:ascii="Times New Roman" w:eastAsia="Times New Roman" w:hAnsi="Times New Roman"/>
                <w:sz w:val="20"/>
              </w:rPr>
              <w:t>abrirAtoPublico</w:t>
            </w:r>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=00001386&amp;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tipo</w:t>
            </w:r>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orgao</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r>
              <w:rPr>
                <w:rFonts w:ascii="Times New Roman" w:eastAsia="Times New Roman" w:hAnsi="Times New Roman"/>
                <w:sz w:val="20"/>
              </w:rPr>
              <w:t>vlr</w:t>
            </w:r>
            <w:r w:rsidRPr="000134F8">
              <w:rPr>
                <w:rFonts w:ascii="Times New Roman" w:eastAsia="Times New Roman" w:hAnsi="Times New Roman"/>
                <w:sz w:val="20"/>
                <w:lang w:val="ru-RU"/>
              </w:rPr>
              <w:t>_</w:t>
            </w:r>
            <w:r>
              <w:rPr>
                <w:rFonts w:ascii="Times New Roman" w:eastAsia="Times New Roman" w:hAnsi="Times New Roman"/>
                <w:sz w:val="20"/>
              </w:rPr>
              <w:t>ano</w:t>
            </w:r>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pesquisa</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/978224?</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pt</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/26_01210_00_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A3247C" w14:textId="77777777" w:rsidR="00E43DA6" w:rsidRDefault="000134F8">
            <w:r>
              <w:rPr>
                <w:rFonts w:ascii="Times New Roman" w:eastAsia="Times New Roman" w:hAnsi="Times New Roman"/>
                <w:sz w:val="20"/>
              </w:rPr>
              <w:t>2/05/26</w:t>
            </w:r>
          </w:p>
        </w:tc>
      </w:tr>
      <w:tr w:rsidR="00E43DA6" w:rsidRPr="000134F8" w14:paraId="76756534" w14:textId="77777777" w:rsidTr="003C7846">
        <w:trPr>
          <w:jc w:val="center"/>
        </w:trPr>
        <w:tc>
          <w:tcPr>
            <w:tcW w:w="2720" w:type="dxa"/>
            <w:vMerge/>
          </w:tcPr>
          <w:p w14:paraId="52D9525A"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639203B"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089679F6" w14:textId="77777777" w:rsidR="00E43DA6" w:rsidRPr="000134F8" w:rsidRDefault="000134F8">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0FD19608" w14:textId="77777777" w:rsidR="00E43DA6" w:rsidRPr="000134F8" w:rsidRDefault="00E43DA6">
            <w:pPr>
              <w:rPr>
                <w:lang w:val="ru-RU"/>
              </w:rPr>
            </w:pPr>
          </w:p>
        </w:tc>
      </w:tr>
      <w:tr w:rsidR="00E43DA6" w:rsidRPr="000134F8" w14:paraId="7A0F0BE7" w14:textId="77777777" w:rsidTr="003C7846">
        <w:trPr>
          <w:jc w:val="center"/>
        </w:trPr>
        <w:tc>
          <w:tcPr>
            <w:tcW w:w="2720" w:type="dxa"/>
            <w:vMerge/>
          </w:tcPr>
          <w:p w14:paraId="10B873DB"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4144B2"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5F5139D" w14:textId="77777777" w:rsidR="00E43DA6" w:rsidRPr="000134F8" w:rsidRDefault="000134F8">
            <w:pPr>
              <w:rPr>
                <w:lang w:val="ru-RU"/>
              </w:rPr>
            </w:pPr>
            <w:r w:rsidRPr="000134F8">
              <w:rPr>
                <w:rFonts w:ascii="Times New Roman" w:eastAsia="Times New Roman" w:hAnsi="Times New Roman"/>
                <w:sz w:val="20"/>
                <w:lang w:val="ru-RU"/>
              </w:rPr>
              <w:t xml:space="preserve">В этом проекте резолюции предлагается включить активный ингредиент </w:t>
            </w:r>
            <w:r>
              <w:rPr>
                <w:rFonts w:ascii="Times New Roman" w:eastAsia="Times New Roman" w:hAnsi="Times New Roman"/>
                <w:sz w:val="20"/>
              </w:rPr>
              <w:t>V</w:t>
            </w:r>
            <w:r w:rsidRPr="000134F8">
              <w:rPr>
                <w:rFonts w:ascii="Times New Roman" w:eastAsia="Times New Roman" w:hAnsi="Times New Roman"/>
                <w:sz w:val="20"/>
                <w:lang w:val="ru-RU"/>
              </w:rPr>
              <w:t>05 - ВАЛИФЕНАЛАТ в Перечень активных ингредиентов для пестицидов, средств бытовой химии и консервантов для древесины, который был опубликован в соответствии с Нормативной инструкцией 103 от 19 октября 2021 года в Официальном вестнике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r>
              <w:rPr>
                <w:rFonts w:ascii="Times New Roman" w:eastAsia="Times New Roman" w:hAnsi="Times New Roman"/>
                <w:sz w:val="20"/>
              </w:rPr>
              <w:t>rio</w:t>
            </w:r>
            <w:r w:rsidRPr="000134F8">
              <w:rPr>
                <w:rFonts w:ascii="Times New Roman" w:eastAsia="Times New Roman" w:hAnsi="Times New Roman"/>
                <w:sz w:val="20"/>
                <w:lang w:val="ru-RU"/>
              </w:rPr>
              <w:t xml:space="preserve"> </w:t>
            </w:r>
            <w:r>
              <w:rPr>
                <w:rFonts w:ascii="Times New Roman" w:eastAsia="Times New Roman" w:hAnsi="Times New Roman"/>
                <w:sz w:val="20"/>
              </w:rPr>
              <w:t>Oficial</w:t>
            </w:r>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35FE5BA8" w14:textId="77777777" w:rsidR="00E43DA6" w:rsidRPr="000134F8" w:rsidRDefault="00E43DA6">
            <w:pPr>
              <w:rPr>
                <w:lang w:val="ru-RU"/>
              </w:rPr>
            </w:pPr>
          </w:p>
        </w:tc>
      </w:tr>
      <w:tr w:rsidR="00E43DA6" w14:paraId="54208619"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2E488EE3" w14:textId="77777777" w:rsidR="00E43DA6" w:rsidRDefault="000134F8">
            <w:r>
              <w:rPr>
                <w:rFonts w:ascii="Times New Roman" w:eastAsia="Times New Roman" w:hAnsi="Times New Roman"/>
                <w:sz w:val="20"/>
              </w:rPr>
              <w:t>206</w:t>
            </w:r>
          </w:p>
        </w:tc>
        <w:tc>
          <w:tcPr>
            <w:tcW w:w="2720" w:type="dxa"/>
            <w:tcBorders>
              <w:top w:val="single" w:sz="8" w:space="0" w:color="000000"/>
              <w:left w:val="single" w:sz="8" w:space="0" w:color="000000"/>
              <w:bottom w:val="single" w:sz="8" w:space="0" w:color="000000"/>
              <w:right w:val="single" w:sz="8" w:space="0" w:color="000000"/>
            </w:tcBorders>
          </w:tcPr>
          <w:p w14:paraId="309E5895" w14:textId="77777777" w:rsidR="00E43DA6" w:rsidRDefault="000134F8">
            <w:r>
              <w:rPr>
                <w:rFonts w:ascii="Times New Roman" w:eastAsia="Times New Roman" w:hAnsi="Times New Roman"/>
                <w:sz w:val="20"/>
              </w:rPr>
              <w:t>G/SPS/N/BRA/2474</w:t>
            </w:r>
          </w:p>
        </w:tc>
        <w:tc>
          <w:tcPr>
            <w:tcW w:w="5102" w:type="dxa"/>
            <w:tcBorders>
              <w:top w:val="single" w:sz="8" w:space="0" w:color="000000"/>
              <w:left w:val="single" w:sz="8" w:space="0" w:color="000000"/>
              <w:bottom w:val="single" w:sz="8" w:space="0" w:color="000000"/>
              <w:right w:val="single" w:sz="8" w:space="0" w:color="000000"/>
            </w:tcBorders>
          </w:tcPr>
          <w:p w14:paraId="45B915DC" w14:textId="77777777" w:rsidR="00E43DA6" w:rsidRPr="000134F8" w:rsidRDefault="000134F8">
            <w:pPr>
              <w:rPr>
                <w:lang w:val="ru-RU"/>
              </w:rPr>
            </w:pPr>
            <w:r w:rsidRPr="000134F8">
              <w:rPr>
                <w:rFonts w:ascii="Times New Roman" w:eastAsia="Times New Roman" w:hAnsi="Times New Roman"/>
                <w:sz w:val="20"/>
                <w:lang w:val="ru-RU"/>
              </w:rPr>
              <w:t>Проект резолюции 1385 от 20 февраля 2026 года. Язык (языки): Португальский. Количество страниц: 4</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anvisalegis</w:t>
            </w:r>
            <w:r w:rsidRPr="000134F8">
              <w:rPr>
                <w:rFonts w:ascii="Times New Roman" w:eastAsia="Times New Roman" w:hAnsi="Times New Roman"/>
                <w:sz w:val="20"/>
                <w:lang w:val="ru-RU"/>
              </w:rPr>
              <w:t>.</w:t>
            </w:r>
            <w:r>
              <w:rPr>
                <w:rFonts w:ascii="Times New Roman" w:eastAsia="Times New Roman" w:hAnsi="Times New Roman"/>
                <w:sz w:val="20"/>
              </w:rPr>
              <w:t>datalegis</w:t>
            </w:r>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r>
              <w:rPr>
                <w:rFonts w:ascii="Times New Roman" w:eastAsia="Times New Roman" w:hAnsi="Times New Roman"/>
                <w:sz w:val="20"/>
              </w:rPr>
              <w:t>UrlPublicasAction</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r>
              <w:rPr>
                <w:rFonts w:ascii="Times New Roman" w:eastAsia="Times New Roman" w:hAnsi="Times New Roman"/>
                <w:sz w:val="20"/>
              </w:rPr>
              <w:t>acao</w:t>
            </w:r>
            <w:r w:rsidRPr="000134F8">
              <w:rPr>
                <w:rFonts w:ascii="Times New Roman" w:eastAsia="Times New Roman" w:hAnsi="Times New Roman"/>
                <w:sz w:val="20"/>
                <w:lang w:val="ru-RU"/>
              </w:rPr>
              <w:t>=</w:t>
            </w:r>
            <w:r>
              <w:rPr>
                <w:rFonts w:ascii="Times New Roman" w:eastAsia="Times New Roman" w:hAnsi="Times New Roman"/>
                <w:sz w:val="20"/>
              </w:rPr>
              <w:t>abrirAtoPublico</w:t>
            </w:r>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=00001385&amp;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tipo</w:t>
            </w:r>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r>
              <w:rPr>
                <w:rFonts w:ascii="Times New Roman" w:eastAsia="Times New Roman" w:hAnsi="Times New Roman"/>
                <w:sz w:val="20"/>
              </w:rPr>
              <w:t>sgl</w:t>
            </w:r>
            <w:r w:rsidRPr="000134F8">
              <w:rPr>
                <w:rFonts w:ascii="Times New Roman" w:eastAsia="Times New Roman" w:hAnsi="Times New Roman"/>
                <w:sz w:val="20"/>
                <w:lang w:val="ru-RU"/>
              </w:rPr>
              <w:t>_</w:t>
            </w:r>
            <w:r>
              <w:rPr>
                <w:rFonts w:ascii="Times New Roman" w:eastAsia="Times New Roman" w:hAnsi="Times New Roman"/>
                <w:sz w:val="20"/>
              </w:rPr>
              <w:t>orgao</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r>
              <w:rPr>
                <w:rFonts w:ascii="Times New Roman" w:eastAsia="Times New Roman" w:hAnsi="Times New Roman"/>
                <w:sz w:val="20"/>
              </w:rPr>
              <w:t>vlr</w:t>
            </w:r>
            <w:r w:rsidRPr="000134F8">
              <w:rPr>
                <w:rFonts w:ascii="Times New Roman" w:eastAsia="Times New Roman" w:hAnsi="Times New Roman"/>
                <w:sz w:val="20"/>
                <w:lang w:val="ru-RU"/>
              </w:rPr>
              <w:t>_</w:t>
            </w:r>
            <w:r>
              <w:rPr>
                <w:rFonts w:ascii="Times New Roman" w:eastAsia="Times New Roman" w:hAnsi="Times New Roman"/>
                <w:sz w:val="20"/>
              </w:rPr>
              <w:t>ano</w:t>
            </w:r>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r>
              <w:rPr>
                <w:rFonts w:ascii="Times New Roman" w:eastAsia="Times New Roman" w:hAnsi="Times New Roman"/>
                <w:sz w:val="20"/>
              </w:rPr>
              <w:t>ato</w:t>
            </w:r>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pesquisa</w:t>
            </w:r>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/875616?</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pt</w:t>
            </w:r>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/26_01209_00_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886892" w14:textId="77777777" w:rsidR="00E43DA6" w:rsidRDefault="000134F8">
            <w:r>
              <w:rPr>
                <w:rFonts w:ascii="Times New Roman" w:eastAsia="Times New Roman" w:hAnsi="Times New Roman"/>
                <w:sz w:val="20"/>
              </w:rPr>
              <w:t>2/05/26</w:t>
            </w:r>
          </w:p>
        </w:tc>
      </w:tr>
      <w:tr w:rsidR="00E43DA6" w:rsidRPr="000134F8" w14:paraId="5EB07827" w14:textId="77777777" w:rsidTr="003C7846">
        <w:trPr>
          <w:jc w:val="center"/>
        </w:trPr>
        <w:tc>
          <w:tcPr>
            <w:tcW w:w="2720" w:type="dxa"/>
            <w:vMerge/>
          </w:tcPr>
          <w:p w14:paraId="7EC55DD8"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74AE35D4" w14:textId="77777777" w:rsidR="00E43DA6" w:rsidRDefault="000134F8">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A540AB6" w14:textId="77777777" w:rsidR="00E43DA6" w:rsidRPr="000134F8" w:rsidRDefault="000134F8">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652BDC54" w14:textId="77777777" w:rsidR="00E43DA6" w:rsidRPr="000134F8" w:rsidRDefault="00E43DA6">
            <w:pPr>
              <w:rPr>
                <w:lang w:val="ru-RU"/>
              </w:rPr>
            </w:pPr>
          </w:p>
        </w:tc>
      </w:tr>
      <w:tr w:rsidR="00E43DA6" w:rsidRPr="000134F8" w14:paraId="57813F8A" w14:textId="77777777" w:rsidTr="003C7846">
        <w:trPr>
          <w:jc w:val="center"/>
        </w:trPr>
        <w:tc>
          <w:tcPr>
            <w:tcW w:w="2720" w:type="dxa"/>
            <w:vMerge/>
          </w:tcPr>
          <w:p w14:paraId="32FE50C0"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6CB4C2" w14:textId="77777777" w:rsidR="00E43DA6" w:rsidRDefault="000134F8">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25F5C9B" w14:textId="77777777" w:rsidR="00E43DA6" w:rsidRPr="000134F8" w:rsidRDefault="000134F8">
            <w:pPr>
              <w:rPr>
                <w:lang w:val="ru-RU"/>
              </w:rPr>
            </w:pPr>
            <w:r w:rsidRPr="000134F8">
              <w:rPr>
                <w:rFonts w:ascii="Times New Roman" w:eastAsia="Times New Roman" w:hAnsi="Times New Roman"/>
                <w:sz w:val="20"/>
                <w:lang w:val="ru-RU"/>
              </w:rPr>
              <w:t>В этом проекте резолюции предлагается внести изменения в 24 монографии по пестицидам, включив их в Перечень активных ингредиентов для пестицидов, средств бытовой химии и консервантов для древесины, который был опубликован в соответствии с Нормативной инструкцией 103 от 19 октября 2021 года в Официальном вестнике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r>
              <w:rPr>
                <w:rFonts w:ascii="Times New Roman" w:eastAsia="Times New Roman" w:hAnsi="Times New Roman"/>
                <w:sz w:val="20"/>
              </w:rPr>
              <w:t>rio</w:t>
            </w:r>
            <w:r w:rsidRPr="000134F8">
              <w:rPr>
                <w:rFonts w:ascii="Times New Roman" w:eastAsia="Times New Roman" w:hAnsi="Times New Roman"/>
                <w:sz w:val="20"/>
                <w:lang w:val="ru-RU"/>
              </w:rPr>
              <w:t xml:space="preserve"> </w:t>
            </w:r>
            <w:r>
              <w:rPr>
                <w:rFonts w:ascii="Times New Roman" w:eastAsia="Times New Roman" w:hAnsi="Times New Roman"/>
                <w:sz w:val="20"/>
              </w:rPr>
              <w:t>Oficial</w:t>
            </w:r>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3F706FE3" w14:textId="77777777" w:rsidR="00E43DA6" w:rsidRPr="000134F8" w:rsidRDefault="00E43DA6">
            <w:pPr>
              <w:rPr>
                <w:lang w:val="ru-RU"/>
              </w:rPr>
            </w:pPr>
          </w:p>
        </w:tc>
      </w:tr>
      <w:tr w:rsidR="00E43DA6" w14:paraId="4D158A70"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46F7670" w14:textId="77777777" w:rsidR="00E43DA6" w:rsidRDefault="000134F8">
            <w:r>
              <w:rPr>
                <w:rFonts w:ascii="Times New Roman" w:eastAsia="Times New Roman" w:hAnsi="Times New Roman"/>
                <w:sz w:val="20"/>
              </w:rPr>
              <w:t>207</w:t>
            </w:r>
          </w:p>
        </w:tc>
        <w:tc>
          <w:tcPr>
            <w:tcW w:w="2720" w:type="dxa"/>
            <w:tcBorders>
              <w:top w:val="single" w:sz="8" w:space="0" w:color="000000"/>
              <w:left w:val="single" w:sz="8" w:space="0" w:color="000000"/>
              <w:bottom w:val="single" w:sz="8" w:space="0" w:color="000000"/>
              <w:right w:val="single" w:sz="8" w:space="0" w:color="000000"/>
            </w:tcBorders>
          </w:tcPr>
          <w:p w14:paraId="131F7058" w14:textId="77777777" w:rsidR="00E43DA6" w:rsidRDefault="000134F8">
            <w:r>
              <w:rPr>
                <w:rFonts w:ascii="Times New Roman" w:eastAsia="Times New Roman" w:hAnsi="Times New Roman"/>
                <w:sz w:val="20"/>
              </w:rPr>
              <w:t>G/SPS/N/UKR/259</w:t>
            </w:r>
          </w:p>
        </w:tc>
        <w:tc>
          <w:tcPr>
            <w:tcW w:w="5102" w:type="dxa"/>
            <w:tcBorders>
              <w:top w:val="single" w:sz="8" w:space="0" w:color="000000"/>
              <w:left w:val="single" w:sz="8" w:space="0" w:color="000000"/>
              <w:bottom w:val="single" w:sz="8" w:space="0" w:color="000000"/>
              <w:right w:val="single" w:sz="8" w:space="0" w:color="000000"/>
            </w:tcBorders>
          </w:tcPr>
          <w:p w14:paraId="3825A8A6" w14:textId="77777777" w:rsidR="00E43DA6" w:rsidRPr="000134F8" w:rsidRDefault="000134F8">
            <w:pPr>
              <w:rPr>
                <w:lang w:val="ru-RU"/>
              </w:rPr>
            </w:pPr>
            <w:r w:rsidRPr="000134F8">
              <w:rPr>
                <w:rFonts w:ascii="Times New Roman" w:eastAsia="Times New Roman" w:hAnsi="Times New Roman"/>
                <w:sz w:val="20"/>
                <w:lang w:val="ru-RU"/>
              </w:rPr>
              <w:t>Проект Приказа Министерства экономики, экологии и сельского хозяйства Украины "О внесении изменений в Приказ Министерства аграрной политики и продовольствия Украины № 391 от 14 февраля 2024 года". Язык(ы): украинский.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w:t>
            </w:r>
            <w:r>
              <w:rPr>
                <w:rFonts w:ascii="Times New Roman" w:eastAsia="Times New Roman" w:hAnsi="Times New Roman"/>
                <w:sz w:val="20"/>
              </w:rPr>
              <w:t>Documents</w:t>
            </w:r>
            <w:r w:rsidRPr="000134F8">
              <w:rPr>
                <w:rFonts w:ascii="Times New Roman" w:eastAsia="Times New Roman" w:hAnsi="Times New Roman"/>
                <w:sz w:val="20"/>
                <w:lang w:val="ru-RU"/>
              </w:rPr>
              <w:t>/</w:t>
            </w:r>
            <w:r>
              <w:rPr>
                <w:rFonts w:ascii="Times New Roman" w:eastAsia="Times New Roman" w:hAnsi="Times New Roman"/>
                <w:sz w:val="20"/>
              </w:rPr>
              <w:t>Detail</w:t>
            </w:r>
            <w:r w:rsidRPr="000134F8">
              <w:rPr>
                <w:rFonts w:ascii="Times New Roman" w:eastAsia="Times New Roman" w:hAnsi="Times New Roman"/>
                <w:sz w:val="20"/>
                <w:lang w:val="ru-RU"/>
              </w:rPr>
              <w:t>/1729</w:t>
            </w:r>
            <w:r>
              <w:rPr>
                <w:rFonts w:ascii="Times New Roman" w:eastAsia="Times New Roman" w:hAnsi="Times New Roman"/>
                <w:sz w:val="20"/>
              </w:rPr>
              <w:t>f</w:t>
            </w:r>
            <w:r w:rsidRPr="000134F8">
              <w:rPr>
                <w:rFonts w:ascii="Times New Roman" w:eastAsia="Times New Roman" w:hAnsi="Times New Roman"/>
                <w:sz w:val="20"/>
                <w:lang w:val="ru-RU"/>
              </w:rPr>
              <w:t>49</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c</w:t>
            </w:r>
            <w:r w:rsidRPr="000134F8">
              <w:rPr>
                <w:rFonts w:ascii="Times New Roman" w:eastAsia="Times New Roman" w:hAnsi="Times New Roman"/>
                <w:sz w:val="20"/>
                <w:lang w:val="ru-RU"/>
              </w:rPr>
              <w:t>542-4648-</w:t>
            </w:r>
            <w:r>
              <w:rPr>
                <w:rFonts w:ascii="Times New Roman" w:eastAsia="Times New Roman" w:hAnsi="Times New Roman"/>
                <w:sz w:val="20"/>
              </w:rPr>
              <w:t>a</w:t>
            </w:r>
            <w:r w:rsidRPr="000134F8">
              <w:rPr>
                <w:rFonts w:ascii="Times New Roman" w:eastAsia="Times New Roman" w:hAnsi="Times New Roman"/>
                <w:sz w:val="20"/>
                <w:lang w:val="ru-RU"/>
              </w:rPr>
              <w:t>976-</w:t>
            </w:r>
            <w:r>
              <w:rPr>
                <w:rFonts w:ascii="Times New Roman" w:eastAsia="Times New Roman" w:hAnsi="Times New Roman"/>
                <w:sz w:val="20"/>
              </w:rPr>
              <w:t>abb</w:t>
            </w:r>
            <w:r w:rsidRPr="000134F8">
              <w:rPr>
                <w:rFonts w:ascii="Times New Roman" w:eastAsia="Times New Roman" w:hAnsi="Times New Roman"/>
                <w:sz w:val="20"/>
                <w:lang w:val="ru-RU"/>
              </w:rPr>
              <w:t>7660</w:t>
            </w:r>
            <w:r>
              <w:rPr>
                <w:rFonts w:ascii="Times New Roman" w:eastAsia="Times New Roman" w:hAnsi="Times New Roman"/>
                <w:sz w:val="20"/>
              </w:rPr>
              <w:t>a</w:t>
            </w:r>
            <w:r w:rsidRPr="000134F8">
              <w:rPr>
                <w:rFonts w:ascii="Times New Roman" w:eastAsia="Times New Roman" w:hAnsi="Times New Roman"/>
                <w:sz w:val="20"/>
                <w:lang w:val="ru-RU"/>
              </w:rPr>
              <w:t>60</w:t>
            </w:r>
            <w:r>
              <w:rPr>
                <w:rFonts w:ascii="Times New Roman" w:eastAsia="Times New Roman" w:hAnsi="Times New Roman"/>
                <w:sz w:val="20"/>
              </w:rPr>
              <w:t>e</w:t>
            </w:r>
            <w:r w:rsidRPr="000134F8">
              <w:rPr>
                <w:rFonts w:ascii="Times New Roman" w:eastAsia="Times New Roman" w:hAnsi="Times New Roman"/>
                <w:sz w:val="20"/>
                <w:lang w:val="ru-RU"/>
              </w:rPr>
              <w:t>4?</w:t>
            </w:r>
            <w:r>
              <w:rPr>
                <w:rFonts w:ascii="Times New Roman" w:eastAsia="Times New Roman" w:hAnsi="Times New Roman"/>
                <w:sz w:val="20"/>
              </w:rPr>
              <w:t>lang</w:t>
            </w:r>
            <w:r w:rsidRPr="000134F8">
              <w:rPr>
                <w:rFonts w:ascii="Times New Roman" w:eastAsia="Times New Roman" w:hAnsi="Times New Roman"/>
                <w:sz w:val="20"/>
                <w:lang w:val="ru-RU"/>
              </w:rPr>
              <w:t>=</w:t>
            </w:r>
            <w:r>
              <w:rPr>
                <w:rFonts w:ascii="Times New Roman" w:eastAsia="Times New Roman" w:hAnsi="Times New Roman"/>
                <w:sz w:val="20"/>
              </w:rPr>
              <w:t>uk</w:t>
            </w:r>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&amp;</w:t>
            </w:r>
            <w:r>
              <w:rPr>
                <w:rFonts w:ascii="Times New Roman" w:eastAsia="Times New Roman" w:hAnsi="Times New Roman"/>
                <w:sz w:val="20"/>
              </w:rPr>
              <w:t>title</w:t>
            </w:r>
            <w:r w:rsidRPr="000134F8">
              <w:rPr>
                <w:rFonts w:ascii="Times New Roman" w:eastAsia="Times New Roman" w:hAnsi="Times New Roman"/>
                <w:sz w:val="20"/>
                <w:lang w:val="ru-RU"/>
              </w:rPr>
              <w:t>=</w:t>
            </w:r>
            <w:r>
              <w:rPr>
                <w:rFonts w:ascii="Times New Roman" w:eastAsia="Times New Roman" w:hAnsi="Times New Roman"/>
                <w:sz w:val="20"/>
              </w:rPr>
              <w:t>ProktNakazuMinisterstvaEkonomiki</w:t>
            </w:r>
            <w:r w:rsidRPr="000134F8">
              <w:rPr>
                <w:rFonts w:ascii="Times New Roman" w:eastAsia="Times New Roman" w:hAnsi="Times New Roman"/>
                <w:sz w:val="20"/>
                <w:lang w:val="ru-RU"/>
              </w:rPr>
              <w:t>-</w:t>
            </w:r>
            <w:r>
              <w:rPr>
                <w:rFonts w:ascii="Times New Roman" w:eastAsia="Times New Roman" w:hAnsi="Times New Roman"/>
                <w:sz w:val="20"/>
              </w:rPr>
              <w:t>DovkilliaTaSilskogoGospodarstvaUkrainiproVnesenniaZminDoNakazuMinisterstvaAgrarnoiPolitikiTaProdovolstvaUkrainiVid</w:t>
            </w:r>
            <w:r w:rsidRPr="000134F8">
              <w:rPr>
                <w:rFonts w:ascii="Times New Roman" w:eastAsia="Times New Roman" w:hAnsi="Times New Roman"/>
                <w:sz w:val="20"/>
                <w:lang w:val="ru-RU"/>
              </w:rPr>
              <w:t>14-</w:t>
            </w:r>
            <w:r>
              <w:rPr>
                <w:rFonts w:ascii="Times New Roman" w:eastAsia="Times New Roman" w:hAnsi="Times New Roman"/>
                <w:sz w:val="20"/>
              </w:rPr>
              <w:t>Liutogo</w:t>
            </w:r>
            <w:r w:rsidRPr="000134F8">
              <w:rPr>
                <w:rFonts w:ascii="Times New Roman" w:eastAsia="Times New Roman" w:hAnsi="Times New Roman"/>
                <w:sz w:val="20"/>
                <w:lang w:val="ru-RU"/>
              </w:rPr>
              <w:t>2024-</w:t>
            </w:r>
            <w:r>
              <w:rPr>
                <w:rFonts w:ascii="Times New Roman" w:eastAsia="Times New Roman" w:hAnsi="Times New Roman"/>
                <w:sz w:val="20"/>
              </w:rPr>
              <w:t>Roku</w:t>
            </w:r>
            <w:r w:rsidRPr="000134F8">
              <w:rPr>
                <w:rFonts w:ascii="Times New Roman" w:eastAsia="Times New Roman" w:hAnsi="Times New Roman"/>
                <w:sz w:val="20"/>
                <w:lang w:val="ru-RU"/>
              </w:rPr>
              <w:t>391-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/26_01190_00_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C3C97D" w14:textId="77777777" w:rsidR="00E43DA6" w:rsidRDefault="000134F8">
            <w:r>
              <w:rPr>
                <w:rFonts w:ascii="Times New Roman" w:eastAsia="Times New Roman" w:hAnsi="Times New Roman"/>
                <w:sz w:val="20"/>
              </w:rPr>
              <w:t>1/05/26</w:t>
            </w:r>
          </w:p>
        </w:tc>
      </w:tr>
      <w:tr w:rsidR="00E43DA6" w:rsidRPr="000134F8" w14:paraId="02D99D00" w14:textId="77777777" w:rsidTr="003C7846">
        <w:trPr>
          <w:jc w:val="center"/>
        </w:trPr>
        <w:tc>
          <w:tcPr>
            <w:tcW w:w="2720" w:type="dxa"/>
            <w:vMerge/>
          </w:tcPr>
          <w:p w14:paraId="4E6CD636"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4062A232" w14:textId="77777777" w:rsidR="00E43DA6" w:rsidRDefault="000134F8">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2F52412" w14:textId="77777777" w:rsidR="00E43DA6" w:rsidRPr="000134F8" w:rsidRDefault="000134F8">
            <w:pPr>
              <w:rPr>
                <w:lang w:val="ru-RU"/>
              </w:rPr>
            </w:pPr>
            <w:r w:rsidRPr="000134F8">
              <w:rPr>
                <w:rFonts w:ascii="Times New Roman" w:eastAsia="Times New Roman" w:hAnsi="Times New Roman"/>
                <w:sz w:val="20"/>
                <w:lang w:val="ru-RU"/>
              </w:rPr>
              <w:t>Фруктовые джемы, желе, мармелад, подслащенное каштановое пюре</w:t>
            </w:r>
          </w:p>
        </w:tc>
        <w:tc>
          <w:tcPr>
            <w:tcW w:w="2720" w:type="dxa"/>
            <w:vMerge/>
          </w:tcPr>
          <w:p w14:paraId="31757A17" w14:textId="77777777" w:rsidR="00E43DA6" w:rsidRPr="000134F8" w:rsidRDefault="00E43DA6">
            <w:pPr>
              <w:rPr>
                <w:lang w:val="ru-RU"/>
              </w:rPr>
            </w:pPr>
          </w:p>
        </w:tc>
      </w:tr>
      <w:tr w:rsidR="00E43DA6" w:rsidRPr="000134F8" w14:paraId="4108EF60" w14:textId="77777777" w:rsidTr="003C7846">
        <w:trPr>
          <w:jc w:val="center"/>
        </w:trPr>
        <w:tc>
          <w:tcPr>
            <w:tcW w:w="2720" w:type="dxa"/>
            <w:vMerge/>
          </w:tcPr>
          <w:p w14:paraId="7168B7E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9640DE2" w14:textId="77777777" w:rsidR="00E43DA6" w:rsidRDefault="000134F8">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6E757655" w14:textId="77777777" w:rsidR="00E43DA6" w:rsidRPr="000134F8" w:rsidRDefault="000134F8">
            <w:pPr>
              <w:rPr>
                <w:lang w:val="ru-RU"/>
              </w:rPr>
            </w:pPr>
            <w:r w:rsidRPr="000134F8">
              <w:rPr>
                <w:rFonts w:ascii="Times New Roman" w:eastAsia="Times New Roman" w:hAnsi="Times New Roman"/>
                <w:sz w:val="20"/>
                <w:lang w:val="ru-RU"/>
              </w:rPr>
              <w:t xml:space="preserve">Проектом Приказа предусматривается внесение изменений в Приказ Министерства аграрной политики и продовольствия Украины № 391 "Об утверждении требований к фруктовым джемам, желе, мармеладам и подслащенному каштановому пюре" от 14 февраля 2024 года (указано в документе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/217/</w:t>
            </w:r>
            <w:r>
              <w:rPr>
                <w:rFonts w:ascii="Times New Roman" w:eastAsia="Times New Roman" w:hAnsi="Times New Roman"/>
                <w:sz w:val="20"/>
              </w:rPr>
              <w:t>Add</w:t>
            </w:r>
            <w:r w:rsidRPr="000134F8">
              <w:rPr>
                <w:rFonts w:ascii="Times New Roman" w:eastAsia="Times New Roman" w:hAnsi="Times New Roman"/>
                <w:sz w:val="20"/>
                <w:lang w:val="ru-RU"/>
              </w:rPr>
              <w:t>.1) и требованиям, изложив их в новой версии.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Предлагаемая новая редакция Требований предусматривает, в частности, следующие дополнения:</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возможность использования названий "мармелад" и “мармелад экстра” вместо названий пищевых продуктов "джем" и "варенье экстра" соответственно, за исключением случаев, когда джем и варенье экстра производятся из цитрусовых фруктов;</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увеличение минимального общего содержания фруктов при производстве джема и варенья экстра-класса, тем самым снижая количество добавляемого сахара, необходимого для достижения минимального содержания растворимых сухих веществ в этих продуктах, и способствуя более здоровому питанию.;</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возможность добавления соответствующих концентрированных соков при производстве варенья, желе, а также добавления пищевых добавок, соответствующих требованиям к пищевым добавкам, утвержденным Приказом Министерства здравоохранения Украины № 45 "Об утверждении требований к пищевым ароматизаторам, требований к пищевым добавкам и Требования к пищевым ферментам" от 8 января 2024 года (указано в документе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/200/</w:t>
            </w:r>
            <w:r>
              <w:rPr>
                <w:rFonts w:ascii="Times New Roman" w:eastAsia="Times New Roman" w:hAnsi="Times New Roman"/>
                <w:sz w:val="20"/>
              </w:rPr>
              <w:t>Rev</w:t>
            </w:r>
            <w:r w:rsidRPr="000134F8">
              <w:rPr>
                <w:rFonts w:ascii="Times New Roman" w:eastAsia="Times New Roman" w:hAnsi="Times New Roman"/>
                <w:sz w:val="20"/>
                <w:lang w:val="ru-RU"/>
              </w:rPr>
              <w:t>.1/</w:t>
            </w:r>
            <w:r>
              <w:rPr>
                <w:rFonts w:ascii="Times New Roman" w:eastAsia="Times New Roman" w:hAnsi="Times New Roman"/>
                <w:sz w:val="20"/>
              </w:rPr>
              <w:t>Add</w:t>
            </w:r>
            <w:r w:rsidRPr="000134F8">
              <w:rPr>
                <w:rFonts w:ascii="Times New Roman" w:eastAsia="Times New Roman" w:hAnsi="Times New Roman"/>
                <w:sz w:val="20"/>
                <w:lang w:val="ru-RU"/>
              </w:rPr>
              <w:t>.1).</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Проектом Приказа также предлагается исключить положения, касающиеся использования диоксида серы (Е 220) или его солей (Е 221, Е 222, Е 223, Е 224, Е 226 и Е 227) при переработке фруктового сырья.Кроме того, в соответствии с изменениями, предложенными к пункту 3 Приказа Министерства аграрной политики и продовольствия Украины № 391 от 14 февраля 2024 года, слова “могут быть размещены на рынке в течение трех лет” заменяются словами “могут быть произведены и/или размещены на рынке в течение трех лет”.Проект Приказа был разработан с целью имплементации законодательства ЕС.</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 Приказа также представлен в соответствии с Соглашением по ТБТ.</w:t>
            </w:r>
          </w:p>
        </w:tc>
        <w:tc>
          <w:tcPr>
            <w:tcW w:w="2720" w:type="dxa"/>
            <w:vMerge/>
          </w:tcPr>
          <w:p w14:paraId="2B4995EA" w14:textId="77777777" w:rsidR="00E43DA6" w:rsidRPr="000134F8" w:rsidRDefault="00E43DA6">
            <w:pPr>
              <w:rPr>
                <w:lang w:val="ru-RU"/>
              </w:rPr>
            </w:pPr>
          </w:p>
        </w:tc>
      </w:tr>
      <w:tr w:rsidR="00E43DA6" w14:paraId="6621F873"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0ED406A7" w14:textId="77777777" w:rsidR="00E43DA6" w:rsidRDefault="000134F8">
            <w:r>
              <w:rPr>
                <w:rFonts w:ascii="Times New Roman" w:eastAsia="Times New Roman" w:hAnsi="Times New Roman"/>
                <w:sz w:val="20"/>
              </w:rPr>
              <w:t>208</w:t>
            </w:r>
          </w:p>
        </w:tc>
        <w:tc>
          <w:tcPr>
            <w:tcW w:w="2720" w:type="dxa"/>
            <w:tcBorders>
              <w:top w:val="single" w:sz="8" w:space="0" w:color="000000"/>
              <w:left w:val="single" w:sz="8" w:space="0" w:color="000000"/>
              <w:bottom w:val="single" w:sz="8" w:space="0" w:color="000000"/>
              <w:right w:val="single" w:sz="8" w:space="0" w:color="000000"/>
            </w:tcBorders>
          </w:tcPr>
          <w:p w14:paraId="770FE0CC" w14:textId="77777777" w:rsidR="00E43DA6" w:rsidRDefault="000134F8">
            <w:r>
              <w:rPr>
                <w:rFonts w:ascii="Times New Roman" w:eastAsia="Times New Roman" w:hAnsi="Times New Roman"/>
                <w:sz w:val="20"/>
              </w:rPr>
              <w:t>G/SPS/N/SAU/614</w:t>
            </w:r>
          </w:p>
        </w:tc>
        <w:tc>
          <w:tcPr>
            <w:tcW w:w="5102" w:type="dxa"/>
            <w:tcBorders>
              <w:top w:val="single" w:sz="8" w:space="0" w:color="000000"/>
              <w:left w:val="single" w:sz="8" w:space="0" w:color="000000"/>
              <w:bottom w:val="single" w:sz="8" w:space="0" w:color="000000"/>
              <w:right w:val="single" w:sz="8" w:space="0" w:color="000000"/>
            </w:tcBorders>
          </w:tcPr>
          <w:p w14:paraId="372FF1CA" w14:textId="77777777" w:rsidR="00E43DA6" w:rsidRPr="000134F8" w:rsidRDefault="000134F8">
            <w:pPr>
              <w:rPr>
                <w:lang w:val="ru-RU"/>
              </w:rPr>
            </w:pPr>
            <w:r w:rsidRPr="000134F8">
              <w:rPr>
                <w:rFonts w:ascii="Times New Roman" w:eastAsia="Times New Roman" w:hAnsi="Times New Roman"/>
                <w:sz w:val="20"/>
                <w:lang w:val="ru-RU"/>
              </w:rPr>
              <w:t>Уведомление об административном приказе Управления по контролю за продуктами и лекарствами Саудовской Аравии № 36972 от 1 марта 2026 года, озаглавленном "Временный запрет на ввоз мяса птицы, яиц и продуктов из них, происходящих из штата Мэн и Луара во Францию". Язык(ы): арабский.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r>
              <w:rPr>
                <w:rFonts w:ascii="Times New Roman" w:eastAsia="Times New Roman" w:hAnsi="Times New Roman"/>
                <w:sz w:val="20"/>
              </w:rPr>
              <w:t>wto</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crnattachments</w:t>
            </w:r>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SAU</w:t>
            </w:r>
            <w:r w:rsidRPr="000134F8">
              <w:rPr>
                <w:rFonts w:ascii="Times New Roman" w:eastAsia="Times New Roman" w:hAnsi="Times New Roman"/>
                <w:sz w:val="20"/>
                <w:lang w:val="ru-RU"/>
              </w:rPr>
              <w:t>/26_01189_00_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5B99A4" w14:textId="77777777" w:rsidR="00E43DA6" w:rsidRDefault="000134F8">
            <w:r>
              <w:rPr>
                <w:rFonts w:ascii="Times New Roman" w:eastAsia="Times New Roman" w:hAnsi="Times New Roman"/>
                <w:sz w:val="20"/>
              </w:rPr>
              <w:t>-</w:t>
            </w:r>
          </w:p>
        </w:tc>
      </w:tr>
      <w:tr w:rsidR="00E43DA6" w:rsidRPr="000134F8" w14:paraId="17380382" w14:textId="77777777" w:rsidTr="003C7846">
        <w:trPr>
          <w:jc w:val="center"/>
        </w:trPr>
        <w:tc>
          <w:tcPr>
            <w:tcW w:w="2720" w:type="dxa"/>
            <w:vMerge/>
          </w:tcPr>
          <w:p w14:paraId="404545BE"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3C916E6E" w14:textId="77777777" w:rsidR="00E43DA6" w:rsidRDefault="000134F8">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24634B9" w14:textId="77777777" w:rsidR="00E43DA6" w:rsidRPr="000134F8" w:rsidRDefault="000134F8">
            <w:pPr>
              <w:rPr>
                <w:lang w:val="ru-RU"/>
              </w:rPr>
            </w:pPr>
            <w:r w:rsidRPr="000134F8">
              <w:rPr>
                <w:rFonts w:ascii="Times New Roman" w:eastAsia="Times New Roman" w:hAnsi="Times New Roman"/>
                <w:sz w:val="20"/>
                <w:lang w:val="ru-RU"/>
              </w:rPr>
              <w:t>Мясо птицы, яйца и продукты из них</w:t>
            </w:r>
          </w:p>
        </w:tc>
        <w:tc>
          <w:tcPr>
            <w:tcW w:w="2720" w:type="dxa"/>
            <w:vMerge/>
          </w:tcPr>
          <w:p w14:paraId="4A6170FA" w14:textId="77777777" w:rsidR="00E43DA6" w:rsidRPr="000134F8" w:rsidRDefault="00E43DA6">
            <w:pPr>
              <w:rPr>
                <w:lang w:val="ru-RU"/>
              </w:rPr>
            </w:pPr>
          </w:p>
        </w:tc>
      </w:tr>
      <w:tr w:rsidR="00E43DA6" w:rsidRPr="000134F8" w14:paraId="17BC9BFC" w14:textId="77777777" w:rsidTr="003C7846">
        <w:trPr>
          <w:jc w:val="center"/>
        </w:trPr>
        <w:tc>
          <w:tcPr>
            <w:tcW w:w="2720" w:type="dxa"/>
            <w:vMerge/>
          </w:tcPr>
          <w:p w14:paraId="5AEB6027"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2D48E6A" w14:textId="77777777" w:rsidR="00E43DA6" w:rsidRPr="000134F8" w:rsidRDefault="000134F8">
            <w:pPr>
              <w:rPr>
                <w:lang w:val="ru-RU"/>
              </w:rPr>
            </w:pPr>
            <w:r w:rsidRPr="000134F8">
              <w:rPr>
                <w:rFonts w:ascii="Times New Roman" w:eastAsia="Times New Roman" w:hAnsi="Times New Roman"/>
                <w:sz w:val="20"/>
                <w:lang w:val="ru-RU"/>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7F682E9A" w14:textId="77777777" w:rsidR="00E43DA6" w:rsidRPr="000134F8" w:rsidRDefault="000134F8">
            <w:pPr>
              <w:rPr>
                <w:lang w:val="ru-RU"/>
              </w:rPr>
            </w:pPr>
            <w:r w:rsidRPr="000134F8">
              <w:rPr>
                <w:rFonts w:ascii="Times New Roman" w:eastAsia="Times New Roman" w:hAnsi="Times New Roman"/>
                <w:sz w:val="20"/>
                <w:lang w:val="ru-RU"/>
              </w:rPr>
              <w:t xml:space="preserve">Согласно отчету </w:t>
            </w:r>
            <w:r>
              <w:rPr>
                <w:rFonts w:ascii="Times New Roman" w:eastAsia="Times New Roman" w:hAnsi="Times New Roman"/>
                <w:sz w:val="20"/>
              </w:rPr>
              <w:t>WOAH</w:t>
            </w:r>
            <w:r w:rsidRPr="000134F8">
              <w:rPr>
                <w:rFonts w:ascii="Times New Roman" w:eastAsia="Times New Roman" w:hAnsi="Times New Roman"/>
                <w:sz w:val="20"/>
                <w:lang w:val="ru-RU"/>
              </w:rPr>
              <w:t xml:space="preserve"> от 19 февраля 2026 года, вспышка высокопатогенного вируса птичьего гриппа (</w:t>
            </w:r>
            <w:r>
              <w:rPr>
                <w:rFonts w:ascii="Times New Roman" w:eastAsia="Times New Roman" w:hAnsi="Times New Roman"/>
                <w:sz w:val="20"/>
              </w:rPr>
              <w:t>HPAI</w:t>
            </w:r>
            <w:r w:rsidRPr="000134F8">
              <w:rPr>
                <w:rFonts w:ascii="Times New Roman" w:eastAsia="Times New Roman" w:hAnsi="Times New Roman"/>
                <w:sz w:val="20"/>
                <w:lang w:val="ru-RU"/>
              </w:rPr>
              <w:t>) произошла в штате Мэн и Луара во Франции. В соответствии с главой 10.4 Кодекса охраны здоровья наземных животных Всемирной организации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xml:space="preserve">), Королевство Саудовская Аравия считает необходимым предотвратить проникновение вируса </w:t>
            </w:r>
            <w:r>
              <w:rPr>
                <w:rFonts w:ascii="Times New Roman" w:eastAsia="Times New Roman" w:hAnsi="Times New Roman"/>
                <w:sz w:val="20"/>
              </w:rPr>
              <w:t>HPAI</w:t>
            </w:r>
            <w:r w:rsidRPr="000134F8">
              <w:rPr>
                <w:rFonts w:ascii="Times New Roman" w:eastAsia="Times New Roman" w:hAnsi="Times New Roman"/>
                <w:sz w:val="20"/>
                <w:lang w:val="ru-RU"/>
              </w:rPr>
              <w:t xml:space="preserve"> в страну. В связи с этим импорт мяса птицы, яиц и продуктов из них из штата Мэн и Луара во Франции в Королевство Саудовская Аравия временно приостановлен (за исключением обработанного мяса птицы и яичных продуктов, подвергнутых тепловой или другой обработке, обеспечивающей дезактивацию вируса </w:t>
            </w:r>
            <w:r>
              <w:rPr>
                <w:rFonts w:ascii="Times New Roman" w:eastAsia="Times New Roman" w:hAnsi="Times New Roman"/>
                <w:sz w:val="20"/>
              </w:rPr>
              <w:t>HPAI</w:t>
            </w:r>
            <w:r w:rsidRPr="000134F8">
              <w:rPr>
                <w:rFonts w:ascii="Times New Roman" w:eastAsia="Times New Roman" w:hAnsi="Times New Roman"/>
                <w:sz w:val="20"/>
                <w:lang w:val="ru-RU"/>
              </w:rPr>
              <w:t>, при условии, что они соответствуют требованиям). с утвержденными санитарными требованиями и стандартами, с медицинским сертификатом, выданным официальными органами Франции, подтверждающим, что продукт не содержит вируса).</w:t>
            </w:r>
          </w:p>
        </w:tc>
        <w:tc>
          <w:tcPr>
            <w:tcW w:w="2720" w:type="dxa"/>
            <w:vMerge/>
          </w:tcPr>
          <w:p w14:paraId="5AD0CFB1" w14:textId="77777777" w:rsidR="00E43DA6" w:rsidRPr="000134F8" w:rsidRDefault="00E43DA6">
            <w:pPr>
              <w:rPr>
                <w:lang w:val="ru-RU"/>
              </w:rPr>
            </w:pPr>
          </w:p>
        </w:tc>
      </w:tr>
      <w:tr w:rsidR="00E43DA6" w14:paraId="58998B4B"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39B8CE7D" w14:textId="77777777" w:rsidR="00E43DA6" w:rsidRDefault="000134F8">
            <w:r>
              <w:rPr>
                <w:rFonts w:ascii="Times New Roman" w:eastAsia="Times New Roman" w:hAnsi="Times New Roman"/>
                <w:sz w:val="20"/>
              </w:rPr>
              <w:t>209</w:t>
            </w:r>
          </w:p>
        </w:tc>
        <w:tc>
          <w:tcPr>
            <w:tcW w:w="2720" w:type="dxa"/>
            <w:tcBorders>
              <w:top w:val="single" w:sz="8" w:space="0" w:color="000000"/>
              <w:left w:val="single" w:sz="8" w:space="0" w:color="000000"/>
              <w:bottom w:val="single" w:sz="8" w:space="0" w:color="000000"/>
              <w:right w:val="single" w:sz="8" w:space="0" w:color="000000"/>
            </w:tcBorders>
          </w:tcPr>
          <w:p w14:paraId="01D6773E" w14:textId="77777777" w:rsidR="00E43DA6" w:rsidRDefault="000134F8">
            <w:r>
              <w:rPr>
                <w:rFonts w:ascii="Times New Roman" w:eastAsia="Times New Roman" w:hAnsi="Times New Roman"/>
                <w:sz w:val="20"/>
              </w:rPr>
              <w:t>G/SPS/N/EU/702/Add.1</w:t>
            </w:r>
          </w:p>
        </w:tc>
        <w:tc>
          <w:tcPr>
            <w:tcW w:w="5102" w:type="dxa"/>
            <w:tcBorders>
              <w:top w:val="single" w:sz="8" w:space="0" w:color="000000"/>
              <w:left w:val="single" w:sz="8" w:space="0" w:color="000000"/>
              <w:bottom w:val="single" w:sz="8" w:space="0" w:color="000000"/>
              <w:right w:val="single" w:sz="8" w:space="0" w:color="000000"/>
            </w:tcBorders>
          </w:tcPr>
          <w:p w14:paraId="1BA9333B" w14:textId="77777777" w:rsidR="00E43DA6" w:rsidRPr="000134F8" w:rsidRDefault="000134F8">
            <w:pPr>
              <w:rPr>
                <w:lang w:val="ru-RU"/>
              </w:rPr>
            </w:pPr>
            <w:r w:rsidRPr="000134F8">
              <w:rPr>
                <w:rFonts w:ascii="Times New Roman" w:eastAsia="Times New Roman" w:hAnsi="Times New Roman"/>
                <w:sz w:val="20"/>
                <w:lang w:val="ru-RU"/>
              </w:rPr>
              <w:t>Нижеследующее сообщение, полученное 27 февраля 2026 года, распространяется по просьбе делегации Европейского союза.</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Шестьдесят дней с даты распространения дополнения к уведомлению и/или (дд/мм/гг): 1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1F30A2" w14:textId="77777777" w:rsidR="00E43DA6" w:rsidRDefault="000134F8">
            <w:r>
              <w:rPr>
                <w:rFonts w:ascii="Times New Roman" w:eastAsia="Times New Roman" w:hAnsi="Times New Roman"/>
                <w:sz w:val="20"/>
              </w:rPr>
              <w:t>-</w:t>
            </w:r>
          </w:p>
        </w:tc>
      </w:tr>
      <w:tr w:rsidR="00E43DA6" w14:paraId="1654139B" w14:textId="77777777" w:rsidTr="003C7846">
        <w:trPr>
          <w:jc w:val="center"/>
        </w:trPr>
        <w:tc>
          <w:tcPr>
            <w:tcW w:w="2720" w:type="dxa"/>
            <w:vMerge/>
          </w:tcPr>
          <w:p w14:paraId="1581B14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2B7B0CB8" w14:textId="77777777" w:rsidR="00E43DA6" w:rsidRDefault="000134F8">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AA3C876" w14:textId="77777777" w:rsidR="00E43DA6" w:rsidRDefault="000134F8">
            <w:r>
              <w:rPr>
                <w:rFonts w:ascii="Times New Roman" w:eastAsia="Times New Roman" w:hAnsi="Times New Roman"/>
                <w:sz w:val="20"/>
              </w:rPr>
              <w:t>-</w:t>
            </w:r>
          </w:p>
        </w:tc>
        <w:tc>
          <w:tcPr>
            <w:tcW w:w="2720" w:type="dxa"/>
            <w:vMerge/>
          </w:tcPr>
          <w:p w14:paraId="684E13A2" w14:textId="77777777" w:rsidR="00E43DA6" w:rsidRDefault="00E43DA6"/>
        </w:tc>
      </w:tr>
      <w:tr w:rsidR="00E43DA6" w14:paraId="619E9DFE" w14:textId="77777777" w:rsidTr="003C7846">
        <w:trPr>
          <w:jc w:val="center"/>
        </w:trPr>
        <w:tc>
          <w:tcPr>
            <w:tcW w:w="2720" w:type="dxa"/>
            <w:vMerge/>
          </w:tcPr>
          <w:p w14:paraId="3280EE6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17470877" w14:textId="77777777" w:rsidR="00E43DA6" w:rsidRDefault="000134F8">
            <w:r>
              <w:rPr>
                <w:rFonts w:ascii="Times New Roman" w:eastAsia="Times New Roman" w:hAnsi="Times New Roman"/>
                <w:sz w:val="20"/>
              </w:rPr>
              <w:t>Европейский союз</w:t>
            </w:r>
          </w:p>
        </w:tc>
        <w:tc>
          <w:tcPr>
            <w:tcW w:w="5102" w:type="dxa"/>
            <w:tcBorders>
              <w:top w:val="single" w:sz="8" w:space="0" w:color="000000"/>
              <w:left w:val="single" w:sz="8" w:space="0" w:color="000000"/>
              <w:bottom w:val="single" w:sz="8" w:space="0" w:color="000000"/>
              <w:right w:val="single" w:sz="8" w:space="0" w:color="000000"/>
            </w:tcBorders>
          </w:tcPr>
          <w:p w14:paraId="1B1C7A4D" w14:textId="77777777" w:rsidR="00E43DA6" w:rsidRDefault="000134F8">
            <w:r>
              <w:rPr>
                <w:rFonts w:ascii="Times New Roman" w:eastAsia="Times New Roman" w:hAnsi="Times New Roman"/>
                <w:sz w:val="20"/>
              </w:rPr>
              <w:t>-</w:t>
            </w:r>
          </w:p>
        </w:tc>
        <w:tc>
          <w:tcPr>
            <w:tcW w:w="2720" w:type="dxa"/>
            <w:vMerge/>
          </w:tcPr>
          <w:p w14:paraId="2E8C90E0" w14:textId="77777777" w:rsidR="00E43DA6" w:rsidRDefault="00E43DA6"/>
        </w:tc>
      </w:tr>
      <w:tr w:rsidR="00E43DA6" w14:paraId="39697D27" w14:textId="77777777" w:rsidTr="003C7846">
        <w:trPr>
          <w:jc w:val="center"/>
        </w:trPr>
        <w:tc>
          <w:tcPr>
            <w:tcW w:w="2720" w:type="dxa"/>
            <w:vMerge w:val="restart"/>
            <w:tcBorders>
              <w:top w:val="single" w:sz="8" w:space="0" w:color="000000"/>
              <w:left w:val="single" w:sz="8" w:space="0" w:color="000000"/>
              <w:bottom w:val="single" w:sz="8" w:space="0" w:color="000000"/>
              <w:right w:val="single" w:sz="8" w:space="0" w:color="000000"/>
            </w:tcBorders>
          </w:tcPr>
          <w:p w14:paraId="1D1FF118" w14:textId="77777777" w:rsidR="00E43DA6" w:rsidRDefault="000134F8">
            <w:r>
              <w:rPr>
                <w:rFonts w:ascii="Times New Roman" w:eastAsia="Times New Roman" w:hAnsi="Times New Roman"/>
                <w:sz w:val="20"/>
              </w:rPr>
              <w:t>210</w:t>
            </w:r>
          </w:p>
        </w:tc>
        <w:tc>
          <w:tcPr>
            <w:tcW w:w="2720" w:type="dxa"/>
            <w:tcBorders>
              <w:top w:val="single" w:sz="8" w:space="0" w:color="000000"/>
              <w:left w:val="single" w:sz="8" w:space="0" w:color="000000"/>
              <w:bottom w:val="single" w:sz="8" w:space="0" w:color="000000"/>
              <w:right w:val="single" w:sz="8" w:space="0" w:color="000000"/>
            </w:tcBorders>
          </w:tcPr>
          <w:p w14:paraId="6D70D4B2" w14:textId="77777777" w:rsidR="00E43DA6" w:rsidRDefault="000134F8">
            <w:r>
              <w:rPr>
                <w:rFonts w:ascii="Times New Roman" w:eastAsia="Times New Roman" w:hAnsi="Times New Roman"/>
                <w:sz w:val="20"/>
              </w:rPr>
              <w:t>G/SPS/N/ARM/65</w:t>
            </w:r>
          </w:p>
        </w:tc>
        <w:tc>
          <w:tcPr>
            <w:tcW w:w="5102" w:type="dxa"/>
            <w:tcBorders>
              <w:top w:val="single" w:sz="8" w:space="0" w:color="000000"/>
              <w:left w:val="single" w:sz="8" w:space="0" w:color="000000"/>
              <w:bottom w:val="single" w:sz="8" w:space="0" w:color="000000"/>
              <w:right w:val="single" w:sz="8" w:space="0" w:color="000000"/>
            </w:tcBorders>
          </w:tcPr>
          <w:p w14:paraId="1C9CAC99" w14:textId="77777777" w:rsidR="00E43DA6" w:rsidRPr="000134F8" w:rsidRDefault="000134F8">
            <w:pPr>
              <w:rPr>
                <w:lang w:val="ru-RU"/>
              </w:rPr>
            </w:pPr>
            <w:r w:rsidRPr="000134F8">
              <w:rPr>
                <w:rFonts w:ascii="Times New Roman" w:eastAsia="Times New Roman" w:hAnsi="Times New Roman"/>
                <w:sz w:val="20"/>
                <w:lang w:val="ru-RU"/>
              </w:rPr>
              <w:t>Проекты решений Коллегии Евразийской экономической комиссии о внесении изменений в Единые ветеринарные (санитарные и ветеринарносанитарные) требования к товарам, подлежащим ветеринарному контролю (надзору), и о внесении изменений в Решение Комиссии Таможенного союза № 607 от 7 апреля 2011 года. Язык(ы): русский. Количество страниц: 6 и 9 соответственно</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regulation</w:t>
            </w:r>
            <w:r w:rsidRPr="000134F8">
              <w:rPr>
                <w:rFonts w:ascii="Times New Roman" w:eastAsia="Times New Roman" w:hAnsi="Times New Roman"/>
                <w:sz w:val="20"/>
                <w:lang w:val="ru-RU"/>
              </w:rPr>
              <w:t>.</w:t>
            </w:r>
            <w:r>
              <w:rPr>
                <w:rFonts w:ascii="Times New Roman" w:eastAsia="Times New Roman" w:hAnsi="Times New Roman"/>
                <w:sz w:val="20"/>
              </w:rPr>
              <w:t>eaeunion</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orv</w:t>
            </w:r>
            <w:r w:rsidRPr="000134F8">
              <w:rPr>
                <w:rFonts w:ascii="Times New Roman" w:eastAsia="Times New Roman" w:hAnsi="Times New Roman"/>
                <w:sz w:val="20"/>
                <w:lang w:val="ru-RU"/>
              </w:rPr>
              <w:t>/3358/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regulation</w:t>
            </w:r>
            <w:r w:rsidRPr="000134F8">
              <w:rPr>
                <w:rFonts w:ascii="Times New Roman" w:eastAsia="Times New Roman" w:hAnsi="Times New Roman"/>
                <w:sz w:val="20"/>
                <w:lang w:val="ru-RU"/>
              </w:rPr>
              <w:t>.</w:t>
            </w:r>
            <w:r>
              <w:rPr>
                <w:rFonts w:ascii="Times New Roman" w:eastAsia="Times New Roman" w:hAnsi="Times New Roman"/>
                <w:sz w:val="20"/>
              </w:rPr>
              <w:t>eaeunion</w:t>
            </w:r>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r>
              <w:rPr>
                <w:rFonts w:ascii="Times New Roman" w:eastAsia="Times New Roman" w:hAnsi="Times New Roman"/>
                <w:sz w:val="20"/>
              </w:rPr>
              <w:t>orv</w:t>
            </w:r>
            <w:r w:rsidRPr="000134F8">
              <w:rPr>
                <w:rFonts w:ascii="Times New Roman" w:eastAsia="Times New Roman" w:hAnsi="Times New Roman"/>
                <w:sz w:val="20"/>
                <w:lang w:val="ru-RU"/>
              </w:rPr>
              <w:t>/3359/</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962DD8" w14:textId="77777777" w:rsidR="00E43DA6" w:rsidRDefault="000134F8">
            <w:r>
              <w:rPr>
                <w:rFonts w:ascii="Times New Roman" w:eastAsia="Times New Roman" w:hAnsi="Times New Roman"/>
                <w:sz w:val="20"/>
              </w:rPr>
              <w:t>10/04/26</w:t>
            </w:r>
          </w:p>
        </w:tc>
      </w:tr>
      <w:tr w:rsidR="00E43DA6" w:rsidRPr="000134F8" w14:paraId="4A0E1141" w14:textId="77777777" w:rsidTr="003C7846">
        <w:trPr>
          <w:jc w:val="center"/>
        </w:trPr>
        <w:tc>
          <w:tcPr>
            <w:tcW w:w="2720" w:type="dxa"/>
            <w:vMerge/>
          </w:tcPr>
          <w:p w14:paraId="1EF31829" w14:textId="77777777" w:rsidR="00E43DA6" w:rsidRDefault="00E43DA6"/>
        </w:tc>
        <w:tc>
          <w:tcPr>
            <w:tcW w:w="2720" w:type="dxa"/>
            <w:tcBorders>
              <w:top w:val="single" w:sz="8" w:space="0" w:color="000000"/>
              <w:left w:val="single" w:sz="8" w:space="0" w:color="000000"/>
              <w:bottom w:val="single" w:sz="8" w:space="0" w:color="000000"/>
              <w:right w:val="single" w:sz="8" w:space="0" w:color="000000"/>
            </w:tcBorders>
          </w:tcPr>
          <w:p w14:paraId="6EF2B24F" w14:textId="77777777" w:rsidR="00E43DA6" w:rsidRDefault="000134F8">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FAF8399" w14:textId="77777777" w:rsidR="00E43DA6" w:rsidRPr="000134F8" w:rsidRDefault="000134F8">
            <w:pPr>
              <w:rPr>
                <w:lang w:val="ru-RU"/>
              </w:rPr>
            </w:pPr>
            <w:r w:rsidRPr="000134F8">
              <w:rPr>
                <w:rFonts w:ascii="Times New Roman" w:eastAsia="Times New Roman" w:hAnsi="Times New Roman"/>
                <w:sz w:val="20"/>
                <w:lang w:val="ru-RU"/>
              </w:rPr>
              <w:t>Товары (продукция), подлежащие ветеринарному контролю</w:t>
            </w:r>
          </w:p>
        </w:tc>
        <w:tc>
          <w:tcPr>
            <w:tcW w:w="2720" w:type="dxa"/>
            <w:vMerge/>
          </w:tcPr>
          <w:p w14:paraId="3B586B02" w14:textId="77777777" w:rsidR="00E43DA6" w:rsidRPr="000134F8" w:rsidRDefault="00E43DA6">
            <w:pPr>
              <w:rPr>
                <w:lang w:val="ru-RU"/>
              </w:rPr>
            </w:pPr>
          </w:p>
        </w:tc>
      </w:tr>
      <w:tr w:rsidR="00E43DA6" w:rsidRPr="000134F8" w14:paraId="704C5DA5" w14:textId="77777777" w:rsidTr="003C7846">
        <w:trPr>
          <w:jc w:val="center"/>
        </w:trPr>
        <w:tc>
          <w:tcPr>
            <w:tcW w:w="2720" w:type="dxa"/>
            <w:vMerge/>
          </w:tcPr>
          <w:p w14:paraId="18B8C92D" w14:textId="77777777" w:rsidR="00E43DA6" w:rsidRPr="000134F8" w:rsidRDefault="00E43DA6">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0A7FAB" w14:textId="77777777" w:rsidR="00E43DA6" w:rsidRDefault="000134F8">
            <w:r>
              <w:rPr>
                <w:rFonts w:ascii="Times New Roman" w:eastAsia="Times New Roman" w:hAnsi="Times New Roman"/>
                <w:sz w:val="20"/>
              </w:rPr>
              <w:t>Армения</w:t>
            </w:r>
          </w:p>
        </w:tc>
        <w:tc>
          <w:tcPr>
            <w:tcW w:w="5102" w:type="dxa"/>
            <w:tcBorders>
              <w:top w:val="single" w:sz="8" w:space="0" w:color="000000"/>
              <w:left w:val="single" w:sz="8" w:space="0" w:color="000000"/>
              <w:bottom w:val="single" w:sz="8" w:space="0" w:color="000000"/>
              <w:right w:val="single" w:sz="8" w:space="0" w:color="000000"/>
            </w:tcBorders>
          </w:tcPr>
          <w:p w14:paraId="21D07F11" w14:textId="77777777" w:rsidR="00E43DA6" w:rsidRPr="000134F8" w:rsidRDefault="000134F8">
            <w:pPr>
              <w:rPr>
                <w:lang w:val="ru-RU"/>
              </w:rPr>
            </w:pPr>
            <w:r w:rsidRPr="000134F8">
              <w:rPr>
                <w:rFonts w:ascii="Times New Roman" w:eastAsia="Times New Roman" w:hAnsi="Times New Roman"/>
                <w:sz w:val="20"/>
                <w:lang w:val="ru-RU"/>
              </w:rPr>
              <w:t>Законопроекты дополняют ветеринарные требования ЕАЭС, вводя подтверждение благополучия территории в части хронических изнуряющих заболеваний (</w:t>
            </w:r>
            <w:r>
              <w:rPr>
                <w:rFonts w:ascii="Times New Roman" w:eastAsia="Times New Roman" w:hAnsi="Times New Roman"/>
                <w:sz w:val="20"/>
              </w:rPr>
              <w:t>CWD</w:t>
            </w:r>
            <w:r w:rsidRPr="000134F8">
              <w:rPr>
                <w:rFonts w:ascii="Times New Roman" w:eastAsia="Times New Roman" w:hAnsi="Times New Roman"/>
                <w:sz w:val="20"/>
                <w:lang w:val="ru-RU"/>
              </w:rPr>
              <w:t>) при импорте животных семейства оленьих (</w:t>
            </w:r>
            <w:r>
              <w:rPr>
                <w:rFonts w:ascii="Times New Roman" w:eastAsia="Times New Roman" w:hAnsi="Times New Roman"/>
                <w:sz w:val="20"/>
              </w:rPr>
              <w:t>Cervidae</w:t>
            </w:r>
            <w:r w:rsidRPr="000134F8">
              <w:rPr>
                <w:rFonts w:ascii="Times New Roman" w:eastAsia="Times New Roman" w:hAnsi="Times New Roman"/>
                <w:sz w:val="20"/>
                <w:lang w:val="ru-RU"/>
              </w:rPr>
              <w:t>). Они также устанавливают ветеринарные требования и форму ветеринарного сертификата для приматов, не являющихся людьми, в качестве лабораторных животных.</w:t>
            </w:r>
          </w:p>
        </w:tc>
        <w:tc>
          <w:tcPr>
            <w:tcW w:w="2720" w:type="dxa"/>
            <w:vMerge/>
          </w:tcPr>
          <w:p w14:paraId="56A76EA4" w14:textId="77777777" w:rsidR="00E43DA6" w:rsidRPr="000134F8" w:rsidRDefault="00E43DA6">
            <w:pPr>
              <w:rPr>
                <w:lang w:val="ru-RU"/>
              </w:rPr>
            </w:pPr>
          </w:p>
        </w:tc>
      </w:tr>
    </w:tbl>
    <w:p w14:paraId="3CB17B80" w14:textId="77777777" w:rsidR="000134F8" w:rsidRPr="000134F8" w:rsidRDefault="000134F8">
      <w:pPr>
        <w:rPr>
          <w:lang w:val="ru-RU"/>
        </w:rPr>
      </w:pPr>
    </w:p>
    <w:sectPr w:rsidR="000134F8" w:rsidRPr="000134F8"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4F8"/>
    <w:rsid w:val="00034616"/>
    <w:rsid w:val="0006063C"/>
    <w:rsid w:val="0015074B"/>
    <w:rsid w:val="0029639D"/>
    <w:rsid w:val="00326F90"/>
    <w:rsid w:val="003C7846"/>
    <w:rsid w:val="009F1C94"/>
    <w:rsid w:val="00AA1D8D"/>
    <w:rsid w:val="00B47730"/>
    <w:rsid w:val="00CB0664"/>
    <w:rsid w:val="00E43D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684F3"/>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90</Pages>
  <Words>33698</Words>
  <Characters>192081</Characters>
  <Application>Microsoft Office Word</Application>
  <DocSecurity>0</DocSecurity>
  <Lines>1600</Lines>
  <Paragraphs>450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2026-04-15T09:06:00Z</dcterms:modified>
  <cp:category/>
</cp:coreProperties>
</file>