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675"/>
        <w:gridCol w:w="2410"/>
        <w:gridCol w:w="4820"/>
        <w:gridCol w:w="5357"/>
      </w:tblGrid>
      <w:tr w:rsidR="00B52B61" w14:paraId="48438F73" w14:textId="77777777" w:rsidTr="00CB6F10">
        <w:trPr>
          <w:trHeight w:val="1466"/>
        </w:trPr>
        <w:tc>
          <w:tcPr>
            <w:tcW w:w="13262" w:type="dxa"/>
            <w:gridSpan w:val="4"/>
            <w:tcBorders>
              <w:top w:val="single" w:sz="8" w:space="0" w:color="000000"/>
              <w:left w:val="single" w:sz="8" w:space="0" w:color="000000"/>
              <w:right w:val="single" w:sz="8" w:space="0" w:color="000000"/>
            </w:tcBorders>
          </w:tcPr>
          <w:p w14:paraId="0C1978FF" w14:textId="507839D7" w:rsidR="00B52B61" w:rsidRPr="00B52B61" w:rsidRDefault="00B52B61" w:rsidP="00B52B61">
            <w:pPr>
              <w:jc w:val="center"/>
            </w:pPr>
            <w:r>
              <w:rPr>
                <w:rFonts w:ascii="Times New Roman" w:hAnsi="Times New Roman"/>
                <w:b/>
                <w:sz w:val="24"/>
              </w:rPr>
              <w:t>Хабарламалар тізілімі,</w:t>
            </w:r>
            <w:r>
              <w:rPr>
                <w:rFonts w:ascii="Times New Roman" w:hAnsi="Times New Roman"/>
                <w:b/>
                <w:sz w:val="24"/>
              </w:rPr>
              <w:br/>
              <w:t>Техникалық кедергілер жөніндегі комитет жариялаған,</w:t>
            </w:r>
            <w:r>
              <w:rPr>
                <w:rFonts w:ascii="Times New Roman" w:hAnsi="Times New Roman"/>
                <w:b/>
                <w:sz w:val="24"/>
              </w:rPr>
              <w:br/>
              <w:t>сәуір 2026</w:t>
            </w:r>
          </w:p>
        </w:tc>
      </w:tr>
      <w:tr w:rsidR="00B52B61" w14:paraId="1424367B" w14:textId="77777777" w:rsidTr="00B52B61">
        <w:tc>
          <w:tcPr>
            <w:tcW w:w="675" w:type="dxa"/>
            <w:tcBorders>
              <w:top w:val="single" w:sz="4" w:space="0" w:color="auto"/>
              <w:left w:val="single" w:sz="4" w:space="0" w:color="auto"/>
              <w:bottom w:val="single" w:sz="4" w:space="0" w:color="auto"/>
              <w:right w:val="single" w:sz="4" w:space="0" w:color="auto"/>
            </w:tcBorders>
          </w:tcPr>
          <w:p w14:paraId="6818312A" w14:textId="1E414200" w:rsidR="00B52B61" w:rsidRDefault="00B52B61" w:rsidP="00B52B61">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р/с</w:t>
            </w:r>
          </w:p>
        </w:tc>
        <w:tc>
          <w:tcPr>
            <w:tcW w:w="2410" w:type="dxa"/>
            <w:tcBorders>
              <w:top w:val="single" w:sz="8" w:space="0" w:color="000000"/>
              <w:left w:val="single" w:sz="4" w:space="0" w:color="auto"/>
              <w:bottom w:val="single" w:sz="8" w:space="0" w:color="000000"/>
              <w:right w:val="single" w:sz="8" w:space="0" w:color="000000"/>
            </w:tcBorders>
          </w:tcPr>
          <w:p w14:paraId="03231026" w14:textId="488DC3A8" w:rsidR="00B52B61" w:rsidRDefault="00B52B61" w:rsidP="00B52B61">
            <w:pPr>
              <w:jc w:val="center"/>
              <w:rPr>
                <w:rFonts w:ascii="Times New Roman" w:eastAsia="Times New Roman" w:hAnsi="Times New Roman"/>
                <w:b/>
                <w:sz w:val="20"/>
              </w:rPr>
            </w:pPr>
            <w:r>
              <w:rPr>
                <w:rFonts w:ascii="Times New Roman" w:eastAsia="Times New Roman" w:hAnsi="Times New Roman"/>
                <w:b/>
                <w:sz w:val="20"/>
              </w:rPr>
              <w:t>№ хабарлама</w:t>
            </w:r>
          </w:p>
        </w:tc>
        <w:tc>
          <w:tcPr>
            <w:tcW w:w="4820" w:type="dxa"/>
            <w:tcBorders>
              <w:top w:val="single" w:sz="8" w:space="0" w:color="000000"/>
              <w:left w:val="single" w:sz="8" w:space="0" w:color="000000"/>
              <w:bottom w:val="single" w:sz="8" w:space="0" w:color="000000"/>
              <w:right w:val="single" w:sz="4" w:space="0" w:color="auto"/>
            </w:tcBorders>
          </w:tcPr>
          <w:p w14:paraId="732F26E4" w14:textId="0197CCB7" w:rsidR="00B52B61" w:rsidRDefault="00B52B61" w:rsidP="00B52B61">
            <w:pPr>
              <w:jc w:val="center"/>
              <w:rPr>
                <w:rFonts w:ascii="Times New Roman" w:eastAsia="Times New Roman" w:hAnsi="Times New Roman"/>
                <w:b/>
                <w:sz w:val="20"/>
              </w:rPr>
            </w:pPr>
            <w:r>
              <w:rPr>
                <w:rFonts w:ascii="Times New Roman" w:eastAsia="Times New Roman" w:hAnsi="Times New Roman"/>
                <w:b/>
                <w:sz w:val="20"/>
              </w:rPr>
              <w:t>Құжат атауы (қаз)</w:t>
            </w:r>
          </w:p>
        </w:tc>
        <w:tc>
          <w:tcPr>
            <w:tcW w:w="5357" w:type="dxa"/>
            <w:tcBorders>
              <w:top w:val="single" w:sz="4" w:space="0" w:color="auto"/>
              <w:left w:val="single" w:sz="4" w:space="0" w:color="auto"/>
              <w:bottom w:val="single" w:sz="4" w:space="0" w:color="auto"/>
              <w:right w:val="single" w:sz="4" w:space="0" w:color="auto"/>
            </w:tcBorders>
          </w:tcPr>
          <w:p w14:paraId="72F3F5A9" w14:textId="3795434D" w:rsidR="00B52B61" w:rsidRDefault="00B52B61" w:rsidP="00B52B61">
            <w:pPr>
              <w:jc w:val="center"/>
              <w:rPr>
                <w:rFonts w:ascii="Times New Roman" w:eastAsia="Times New Roman" w:hAnsi="Times New Roman"/>
                <w:b/>
                <w:sz w:val="20"/>
              </w:rPr>
            </w:pPr>
            <w:r>
              <w:rPr>
                <w:rFonts w:ascii="Times New Roman" w:eastAsia="Times New Roman" w:hAnsi="Times New Roman"/>
                <w:b/>
                <w:sz w:val="20"/>
              </w:rPr>
              <w:t>Пікір беруге</w:t>
            </w:r>
            <w:r>
              <w:rPr>
                <w:rFonts w:ascii="Times New Roman" w:eastAsia="Times New Roman" w:hAnsi="Times New Roman"/>
                <w:b/>
                <w:sz w:val="20"/>
              </w:rPr>
              <w:br/>
              <w:t>арналған соңғы</w:t>
            </w:r>
            <w:r>
              <w:rPr>
                <w:rFonts w:ascii="Times New Roman" w:eastAsia="Times New Roman" w:hAnsi="Times New Roman"/>
                <w:b/>
                <w:sz w:val="20"/>
              </w:rPr>
              <w:br/>
              <w:t>мерзім</w:t>
            </w:r>
          </w:p>
        </w:tc>
      </w:tr>
      <w:tr w:rsidR="00B52B61" w14:paraId="6ED5F43A" w14:textId="77777777" w:rsidTr="00B52B61">
        <w:tc>
          <w:tcPr>
            <w:tcW w:w="675" w:type="dxa"/>
            <w:tcBorders>
              <w:top w:val="single" w:sz="4" w:space="0" w:color="auto"/>
              <w:left w:val="single" w:sz="4" w:space="0" w:color="auto"/>
              <w:bottom w:val="single" w:sz="4" w:space="0" w:color="auto"/>
              <w:right w:val="single" w:sz="4" w:space="0" w:color="auto"/>
            </w:tcBorders>
          </w:tcPr>
          <w:p w14:paraId="4C4F28F9" w14:textId="77777777" w:rsidR="00B52B61" w:rsidRDefault="00B52B61" w:rsidP="00B52B61"/>
        </w:tc>
        <w:tc>
          <w:tcPr>
            <w:tcW w:w="2410" w:type="dxa"/>
            <w:tcBorders>
              <w:top w:val="single" w:sz="8" w:space="0" w:color="000000"/>
              <w:left w:val="single" w:sz="4" w:space="0" w:color="auto"/>
              <w:bottom w:val="single" w:sz="8" w:space="0" w:color="000000"/>
              <w:right w:val="single" w:sz="8" w:space="0" w:color="000000"/>
            </w:tcBorders>
          </w:tcPr>
          <w:p w14:paraId="13E3AB55" w14:textId="77777777" w:rsidR="00B52B61" w:rsidRDefault="00B52B61" w:rsidP="00B52B61">
            <w:pPr>
              <w:jc w:val="center"/>
            </w:pPr>
            <w:r>
              <w:rPr>
                <w:rFonts w:ascii="Times New Roman" w:eastAsia="Times New Roman" w:hAnsi="Times New Roman"/>
                <w:b/>
                <w:sz w:val="20"/>
              </w:rPr>
              <w:t>Күні</w:t>
            </w:r>
          </w:p>
        </w:tc>
        <w:tc>
          <w:tcPr>
            <w:tcW w:w="4820" w:type="dxa"/>
            <w:tcBorders>
              <w:top w:val="single" w:sz="8" w:space="0" w:color="000000"/>
              <w:left w:val="single" w:sz="8" w:space="0" w:color="000000"/>
              <w:bottom w:val="single" w:sz="8" w:space="0" w:color="000000"/>
              <w:right w:val="single" w:sz="4" w:space="0" w:color="auto"/>
            </w:tcBorders>
          </w:tcPr>
          <w:p w14:paraId="20308B50" w14:textId="77777777" w:rsidR="00B52B61" w:rsidRDefault="00B52B61" w:rsidP="00B52B61">
            <w:pPr>
              <w:jc w:val="center"/>
            </w:pPr>
            <w:r>
              <w:rPr>
                <w:rFonts w:ascii="Times New Roman" w:eastAsia="Times New Roman" w:hAnsi="Times New Roman"/>
                <w:b/>
                <w:sz w:val="20"/>
              </w:rPr>
              <w:t>Таралу аймағы</w:t>
            </w:r>
          </w:p>
        </w:tc>
        <w:tc>
          <w:tcPr>
            <w:tcW w:w="5357" w:type="dxa"/>
            <w:tcBorders>
              <w:top w:val="single" w:sz="4" w:space="0" w:color="auto"/>
              <w:left w:val="single" w:sz="4" w:space="0" w:color="auto"/>
              <w:bottom w:val="single" w:sz="4" w:space="0" w:color="auto"/>
              <w:right w:val="single" w:sz="4" w:space="0" w:color="auto"/>
            </w:tcBorders>
          </w:tcPr>
          <w:p w14:paraId="015D2EB8" w14:textId="77777777" w:rsidR="00B52B61" w:rsidRDefault="00B52B61" w:rsidP="00B52B61"/>
        </w:tc>
      </w:tr>
      <w:tr w:rsidR="00B52B61" w14:paraId="6142CA3F" w14:textId="77777777" w:rsidTr="00B52B61">
        <w:tc>
          <w:tcPr>
            <w:tcW w:w="675" w:type="dxa"/>
            <w:tcBorders>
              <w:top w:val="single" w:sz="4" w:space="0" w:color="auto"/>
              <w:left w:val="single" w:sz="4" w:space="0" w:color="auto"/>
              <w:bottom w:val="single" w:sz="4" w:space="0" w:color="auto"/>
              <w:right w:val="single" w:sz="4" w:space="0" w:color="auto"/>
            </w:tcBorders>
          </w:tcPr>
          <w:p w14:paraId="2107356E" w14:textId="77777777" w:rsidR="00B52B61" w:rsidRDefault="00B52B61" w:rsidP="00B52B61"/>
        </w:tc>
        <w:tc>
          <w:tcPr>
            <w:tcW w:w="2410" w:type="dxa"/>
            <w:tcBorders>
              <w:top w:val="single" w:sz="8" w:space="0" w:color="000000"/>
              <w:left w:val="single" w:sz="4" w:space="0" w:color="auto"/>
              <w:bottom w:val="single" w:sz="8" w:space="0" w:color="000000"/>
              <w:right w:val="single" w:sz="8" w:space="0" w:color="000000"/>
            </w:tcBorders>
          </w:tcPr>
          <w:p w14:paraId="2C99929B" w14:textId="77777777" w:rsidR="00B52B61" w:rsidRDefault="00B52B61" w:rsidP="00B52B61">
            <w:pPr>
              <w:jc w:val="center"/>
            </w:pPr>
            <w:r>
              <w:rPr>
                <w:rFonts w:ascii="Times New Roman" w:eastAsia="Times New Roman" w:hAnsi="Times New Roman"/>
                <w:b/>
                <w:sz w:val="20"/>
              </w:rPr>
              <w:t>Ел</w:t>
            </w:r>
          </w:p>
        </w:tc>
        <w:tc>
          <w:tcPr>
            <w:tcW w:w="4820" w:type="dxa"/>
            <w:tcBorders>
              <w:top w:val="single" w:sz="8" w:space="0" w:color="000000"/>
              <w:left w:val="single" w:sz="8" w:space="0" w:color="000000"/>
              <w:bottom w:val="single" w:sz="8" w:space="0" w:color="000000"/>
              <w:right w:val="single" w:sz="4" w:space="0" w:color="auto"/>
            </w:tcBorders>
          </w:tcPr>
          <w:p w14:paraId="1A9A0F64" w14:textId="77777777" w:rsidR="00B52B61" w:rsidRDefault="00B52B61" w:rsidP="00B52B61">
            <w:pPr>
              <w:jc w:val="center"/>
            </w:pPr>
            <w:r>
              <w:rPr>
                <w:rFonts w:ascii="Times New Roman" w:eastAsia="Times New Roman" w:hAnsi="Times New Roman"/>
                <w:b/>
                <w:sz w:val="20"/>
              </w:rPr>
              <w:t>Қысқаша мазмұны</w:t>
            </w:r>
          </w:p>
        </w:tc>
        <w:tc>
          <w:tcPr>
            <w:tcW w:w="5357" w:type="dxa"/>
            <w:tcBorders>
              <w:top w:val="single" w:sz="4" w:space="0" w:color="auto"/>
              <w:left w:val="single" w:sz="4" w:space="0" w:color="auto"/>
              <w:bottom w:val="single" w:sz="4" w:space="0" w:color="auto"/>
              <w:right w:val="single" w:sz="4" w:space="0" w:color="auto"/>
            </w:tcBorders>
          </w:tcPr>
          <w:p w14:paraId="234D22F5" w14:textId="77777777" w:rsidR="00B52B61" w:rsidRDefault="00B52B61" w:rsidP="00B52B61"/>
        </w:tc>
      </w:tr>
      <w:tr w:rsidR="00B52B61" w14:paraId="7DD24EAB" w14:textId="77777777" w:rsidTr="00B52B61">
        <w:tc>
          <w:tcPr>
            <w:tcW w:w="675" w:type="dxa"/>
            <w:vMerge w:val="restart"/>
            <w:tcBorders>
              <w:top w:val="single" w:sz="4" w:space="0" w:color="auto"/>
              <w:left w:val="single" w:sz="8" w:space="0" w:color="000000"/>
              <w:bottom w:val="single" w:sz="8" w:space="0" w:color="000000"/>
              <w:right w:val="single" w:sz="8" w:space="0" w:color="000000"/>
            </w:tcBorders>
          </w:tcPr>
          <w:p w14:paraId="5A55CA65" w14:textId="77777777" w:rsidR="00B52B61" w:rsidRDefault="00B52B61" w:rsidP="00B52B61">
            <w:r>
              <w:rPr>
                <w:rFonts w:ascii="Times New Roman" w:eastAsia="Times New Roman" w:hAnsi="Times New Roman"/>
                <w:sz w:val="20"/>
              </w:rPr>
              <w:t>1</w:t>
            </w:r>
          </w:p>
        </w:tc>
        <w:tc>
          <w:tcPr>
            <w:tcW w:w="2410" w:type="dxa"/>
            <w:tcBorders>
              <w:top w:val="single" w:sz="8" w:space="0" w:color="000000"/>
              <w:left w:val="single" w:sz="8" w:space="0" w:color="000000"/>
              <w:bottom w:val="single" w:sz="8" w:space="0" w:color="000000"/>
              <w:right w:val="single" w:sz="8" w:space="0" w:color="000000"/>
            </w:tcBorders>
          </w:tcPr>
          <w:p w14:paraId="28427A08" w14:textId="77777777" w:rsidR="00B52B61" w:rsidRDefault="00B52B61" w:rsidP="00B52B61">
            <w:r>
              <w:rPr>
                <w:rFonts w:ascii="Times New Roman" w:eastAsia="Times New Roman" w:hAnsi="Times New Roman"/>
                <w:sz w:val="20"/>
              </w:rPr>
              <w:t>G/TBT/N/TPKM/595</w:t>
            </w:r>
          </w:p>
        </w:tc>
        <w:tc>
          <w:tcPr>
            <w:tcW w:w="4820" w:type="dxa"/>
            <w:tcBorders>
              <w:top w:val="single" w:sz="8" w:space="0" w:color="000000"/>
              <w:left w:val="single" w:sz="8" w:space="0" w:color="000000"/>
              <w:bottom w:val="single" w:sz="8" w:space="0" w:color="000000"/>
              <w:right w:val="single" w:sz="8" w:space="0" w:color="000000"/>
            </w:tcBorders>
          </w:tcPr>
          <w:p w14:paraId="1950499E" w14:textId="77777777" w:rsidR="00B52B61" w:rsidRDefault="00B52B61" w:rsidP="00B52B61">
            <w:r>
              <w:rPr>
                <w:rFonts w:ascii="Times New Roman" w:eastAsia="Times New Roman" w:hAnsi="Times New Roman"/>
                <w:sz w:val="20"/>
              </w:rPr>
              <w:t xml:space="preserve">Үздіксіз </w:t>
            </w:r>
            <w:r>
              <w:rPr>
                <w:rFonts w:ascii="Times New Roman" w:eastAsia="Times New Roman" w:hAnsi="Times New Roman"/>
                <w:sz w:val="20"/>
                <w:lang w:val="kk-KZ"/>
              </w:rPr>
              <w:t>қуат</w:t>
            </w:r>
            <w:r>
              <w:rPr>
                <w:rFonts w:ascii="Times New Roman" w:eastAsia="Times New Roman" w:hAnsi="Times New Roman"/>
                <w:sz w:val="20"/>
              </w:rPr>
              <w:t xml:space="preserve"> көздерін қоса алғанда, үш қуат көздерін сынақтан өткізу бойынша заңнамалық талаптарға өзгерістер енгізу туралы ұсыныс; (ағылшын тілінде 6 бет), (қытай тілінде 4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https://members.wto.org/crnattachments/2026/TBT/TPKM/26_02297_00_e.pdf</w:t>
            </w:r>
            <w:r>
              <w:rPr>
                <w:rFonts w:ascii="Times New Roman" w:eastAsia="Times New Roman" w:hAnsi="Times New Roman"/>
                <w:sz w:val="20"/>
              </w:rPr>
              <w:br/>
              <w:t>https://members.wto.org/crnattachments/2026/TBT/TPKM/26_02297_00_x.pdf</w:t>
            </w:r>
            <w:r>
              <w:rPr>
                <w:rFonts w:ascii="Times New Roman" w:eastAsia="Times New Roman" w:hAnsi="Times New Roman"/>
                <w:sz w:val="20"/>
              </w:rPr>
              <w:br/>
              <w:t>ДСҰ TBT анықтамалық орталығы, tbtenq@bsmi.gov.tw</w:t>
            </w:r>
          </w:p>
        </w:tc>
        <w:tc>
          <w:tcPr>
            <w:tcW w:w="5357" w:type="dxa"/>
            <w:vMerge w:val="restart"/>
            <w:tcBorders>
              <w:top w:val="single" w:sz="4" w:space="0" w:color="auto"/>
              <w:left w:val="single" w:sz="8" w:space="0" w:color="000000"/>
              <w:bottom w:val="single" w:sz="8" w:space="0" w:color="000000"/>
              <w:right w:val="single" w:sz="8" w:space="0" w:color="000000"/>
            </w:tcBorders>
          </w:tcPr>
          <w:p w14:paraId="3824FB87" w14:textId="77777777" w:rsidR="00B52B61" w:rsidRDefault="00B52B61" w:rsidP="00B52B61">
            <w:r>
              <w:rPr>
                <w:rFonts w:ascii="Times New Roman" w:eastAsia="Times New Roman" w:hAnsi="Times New Roman"/>
                <w:sz w:val="20"/>
              </w:rPr>
              <w:t>29/06/26</w:t>
            </w:r>
          </w:p>
        </w:tc>
      </w:tr>
      <w:tr w:rsidR="00B52B61" w14:paraId="089EC7FC" w14:textId="77777777" w:rsidTr="00B52B61">
        <w:tc>
          <w:tcPr>
            <w:tcW w:w="675" w:type="dxa"/>
            <w:vMerge/>
          </w:tcPr>
          <w:p w14:paraId="0820F42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34343B9" w14:textId="77777777" w:rsidR="00B52B61" w:rsidRDefault="00B52B61" w:rsidP="00B52B61">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7689FBF3" w14:textId="77777777" w:rsidR="00B52B61" w:rsidRDefault="00B52B61" w:rsidP="00B52B61">
            <w:r>
              <w:rPr>
                <w:rFonts w:ascii="Times New Roman" w:eastAsia="Times New Roman" w:hAnsi="Times New Roman"/>
                <w:sz w:val="20"/>
              </w:rPr>
              <w:t>Статикалық түрлендіргіштер (HS коды: 850440)</w:t>
            </w:r>
          </w:p>
        </w:tc>
        <w:tc>
          <w:tcPr>
            <w:tcW w:w="5357" w:type="dxa"/>
            <w:vMerge/>
          </w:tcPr>
          <w:p w14:paraId="2693A146" w14:textId="77777777" w:rsidR="00B52B61" w:rsidRDefault="00B52B61" w:rsidP="00B52B61"/>
        </w:tc>
      </w:tr>
      <w:tr w:rsidR="00B52B61" w14:paraId="66AC483A" w14:textId="77777777" w:rsidTr="00B52B61">
        <w:tc>
          <w:tcPr>
            <w:tcW w:w="675" w:type="dxa"/>
            <w:vMerge/>
          </w:tcPr>
          <w:p w14:paraId="4E6AC1F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09F51FA" w14:textId="77777777" w:rsidR="00B52B61" w:rsidRDefault="00B52B61" w:rsidP="00B52B61">
            <w:r>
              <w:rPr>
                <w:rFonts w:ascii="Times New Roman" w:eastAsia="Times New Roman" w:hAnsi="Times New Roman"/>
                <w:sz w:val="20"/>
              </w:rPr>
              <w:t>Қытайлық Тайбэй</w:t>
            </w:r>
          </w:p>
        </w:tc>
        <w:tc>
          <w:tcPr>
            <w:tcW w:w="4820" w:type="dxa"/>
            <w:tcBorders>
              <w:top w:val="single" w:sz="8" w:space="0" w:color="000000"/>
              <w:left w:val="single" w:sz="8" w:space="0" w:color="000000"/>
              <w:bottom w:val="single" w:sz="8" w:space="0" w:color="000000"/>
              <w:right w:val="single" w:sz="8" w:space="0" w:color="000000"/>
            </w:tcBorders>
          </w:tcPr>
          <w:p w14:paraId="2B18E7B2" w14:textId="77777777" w:rsidR="00B52B61" w:rsidRPr="00F70311" w:rsidRDefault="00B52B61" w:rsidP="00B52B61">
            <w:pPr>
              <w:rPr>
                <w:rFonts w:ascii="Times New Roman" w:eastAsia="Times New Roman" w:hAnsi="Times New Roman"/>
                <w:sz w:val="20"/>
              </w:rPr>
            </w:pPr>
            <w:r w:rsidRPr="00F70311">
              <w:rPr>
                <w:rFonts w:ascii="Times New Roman" w:eastAsia="Times New Roman" w:hAnsi="Times New Roman"/>
                <w:sz w:val="20"/>
              </w:rPr>
              <w:t>Ұсынылып отырған өзгерістер өнімнің үш түріне қатысты: үздіксіз қорек көздері (ИБП), статикалық түрлендіргіштер және ауыспалы режимде жұмыс істейтін басқа да қорек көздері. ИБП-ға қатысты түзетулер өнім қауіпсіздігін арттыру және қолданыстағы халықаралық стандарттарға сәйкестендіру мақсатында соңғы нұсқасын қабылдау арқылы қолданылатын бақылау стандарттарын жаңартады. Статикалық түрлендіргіштерге қатысты елеулі өзгерістер ұсынылмайды; олар өнімдерді қайта топтастыру нәтижесінде және бизнес-операторларға қолданылатын талаптар туралы неғұрлым толық түсінік беру мақсатында өзгертілген қолдану аясына енгізілген. Ауыспалы режимде жұмыс істейтін басқа қорек көздеріне қатысты түзетулер бизнес-операторларға нормативтік талаптарға сәйкестікті растау үшін пайдалануға болатын баламалы бақылау стандарттарын енгізеді.</w:t>
            </w:r>
          </w:p>
        </w:tc>
        <w:tc>
          <w:tcPr>
            <w:tcW w:w="5357" w:type="dxa"/>
            <w:vMerge/>
          </w:tcPr>
          <w:p w14:paraId="757D6583" w14:textId="77777777" w:rsidR="00B52B61" w:rsidRDefault="00B52B61" w:rsidP="00B52B61"/>
        </w:tc>
      </w:tr>
      <w:tr w:rsidR="00B52B61" w14:paraId="522757A6"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A5BB9CD" w14:textId="77777777" w:rsidR="00B52B61" w:rsidRDefault="00B52B61" w:rsidP="00B52B61">
            <w:r>
              <w:rPr>
                <w:rFonts w:ascii="Times New Roman" w:eastAsia="Times New Roman" w:hAnsi="Times New Roman"/>
                <w:sz w:val="20"/>
              </w:rPr>
              <w:t>2</w:t>
            </w:r>
          </w:p>
        </w:tc>
        <w:tc>
          <w:tcPr>
            <w:tcW w:w="2410" w:type="dxa"/>
            <w:tcBorders>
              <w:top w:val="single" w:sz="8" w:space="0" w:color="000000"/>
              <w:left w:val="single" w:sz="8" w:space="0" w:color="000000"/>
              <w:bottom w:val="single" w:sz="8" w:space="0" w:color="000000"/>
              <w:right w:val="single" w:sz="8" w:space="0" w:color="000000"/>
            </w:tcBorders>
          </w:tcPr>
          <w:p w14:paraId="2BF3DA6C" w14:textId="77777777" w:rsidR="00B52B61" w:rsidRDefault="00B52B61" w:rsidP="00B52B61">
            <w:r>
              <w:rPr>
                <w:rFonts w:ascii="Times New Roman" w:eastAsia="Times New Roman" w:hAnsi="Times New Roman"/>
                <w:sz w:val="20"/>
              </w:rPr>
              <w:t>G/TBT/N/TPKM/594</w:t>
            </w:r>
          </w:p>
        </w:tc>
        <w:tc>
          <w:tcPr>
            <w:tcW w:w="4820" w:type="dxa"/>
            <w:tcBorders>
              <w:top w:val="single" w:sz="8" w:space="0" w:color="000000"/>
              <w:left w:val="single" w:sz="8" w:space="0" w:color="000000"/>
              <w:bottom w:val="single" w:sz="8" w:space="0" w:color="000000"/>
              <w:right w:val="single" w:sz="8" w:space="0" w:color="000000"/>
            </w:tcBorders>
          </w:tcPr>
          <w:p w14:paraId="450F18E8" w14:textId="77777777" w:rsidR="00B52B61" w:rsidRDefault="00B52B61" w:rsidP="00B52B61">
            <w:r>
              <w:rPr>
                <w:rFonts w:ascii="Times New Roman" w:eastAsia="Times New Roman" w:hAnsi="Times New Roman"/>
                <w:sz w:val="20"/>
              </w:rPr>
              <w:t>Төрт қуат көзі мен зарядтау жабдығын, оның ішінде аккумуляторды зарядтау құрылғыларын сынау жөніндегі Заңды талаптарға өзгерістер енгізу туралы ұсыныс; (ағылшын тілінде 6 бет), (қытай тілінде 4 бет)</w:t>
            </w:r>
            <w:r>
              <w:rPr>
                <w:rFonts w:ascii="Times New Roman" w:eastAsia="Times New Roman" w:hAnsi="Times New Roman"/>
                <w:sz w:val="20"/>
              </w:rPr>
              <w:br/>
              <w:t xml:space="preserve">Хабарландырылған құжатқа/құжаттарға және/немесе сұрау бойынша көшірмелерді бере алатын агенттіктің немесе органның байланыс деректеріне </w:t>
            </w:r>
            <w:r>
              <w:rPr>
                <w:rFonts w:ascii="Times New Roman" w:eastAsia="Times New Roman" w:hAnsi="Times New Roman"/>
                <w:sz w:val="20"/>
              </w:rPr>
              <w:lastRenderedPageBreak/>
              <w:t>сілтеме:</w:t>
            </w:r>
            <w:r>
              <w:rPr>
                <w:rFonts w:ascii="Times New Roman" w:eastAsia="Times New Roman" w:hAnsi="Times New Roman"/>
                <w:sz w:val="20"/>
              </w:rPr>
              <w:br/>
              <w:t>https://members.wto.org/crnattachments/2026/TBT/TPKM/26_02296_00_x.pdf</w:t>
            </w:r>
            <w:r>
              <w:rPr>
                <w:rFonts w:ascii="Times New Roman" w:eastAsia="Times New Roman" w:hAnsi="Times New Roman"/>
                <w:sz w:val="20"/>
              </w:rPr>
              <w:br/>
              <w:t>https://members.wto.org/crnattachments/2026/TBT/TPKM/26_02296_00_e.pdf</w:t>
            </w:r>
            <w:r>
              <w:rPr>
                <w:rFonts w:ascii="Times New Roman" w:eastAsia="Times New Roman" w:hAnsi="Times New Roman"/>
                <w:sz w:val="20"/>
              </w:rPr>
              <w:br/>
              <w:t>ДСҰ TBT анықтамалық орталығы, tbtenq@bsmi.gov.tw</w:t>
            </w:r>
          </w:p>
        </w:tc>
        <w:tc>
          <w:tcPr>
            <w:tcW w:w="5357" w:type="dxa"/>
            <w:vMerge w:val="restart"/>
            <w:tcBorders>
              <w:top w:val="single" w:sz="8" w:space="0" w:color="000000"/>
              <w:left w:val="single" w:sz="8" w:space="0" w:color="000000"/>
              <w:bottom w:val="single" w:sz="8" w:space="0" w:color="000000"/>
              <w:right w:val="single" w:sz="8" w:space="0" w:color="000000"/>
            </w:tcBorders>
          </w:tcPr>
          <w:p w14:paraId="6F3B548B" w14:textId="77777777" w:rsidR="00B52B61" w:rsidRDefault="00B52B61" w:rsidP="00B52B61">
            <w:r>
              <w:rPr>
                <w:rFonts w:ascii="Times New Roman" w:eastAsia="Times New Roman" w:hAnsi="Times New Roman"/>
                <w:sz w:val="20"/>
              </w:rPr>
              <w:lastRenderedPageBreak/>
              <w:t>29/06/26</w:t>
            </w:r>
          </w:p>
        </w:tc>
      </w:tr>
      <w:tr w:rsidR="00B52B61" w14:paraId="1E9FB58D" w14:textId="77777777" w:rsidTr="00B52B61">
        <w:tc>
          <w:tcPr>
            <w:tcW w:w="675" w:type="dxa"/>
            <w:vMerge/>
          </w:tcPr>
          <w:p w14:paraId="4A5A5E9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7EB6DD2" w14:textId="77777777" w:rsidR="00B52B61" w:rsidRDefault="00B52B61" w:rsidP="00B52B61">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6DE0D625" w14:textId="77777777" w:rsidR="00B52B61" w:rsidRDefault="00B52B61" w:rsidP="00B52B61">
            <w:r>
              <w:rPr>
                <w:rFonts w:ascii="Times New Roman" w:eastAsia="Times New Roman" w:hAnsi="Times New Roman"/>
                <w:sz w:val="20"/>
              </w:rPr>
              <w:t>Статикалық түрлендіргіштер (HS коды: 850440)</w:t>
            </w:r>
          </w:p>
        </w:tc>
        <w:tc>
          <w:tcPr>
            <w:tcW w:w="5357" w:type="dxa"/>
            <w:vMerge/>
          </w:tcPr>
          <w:p w14:paraId="658446DF" w14:textId="77777777" w:rsidR="00B52B61" w:rsidRDefault="00B52B61" w:rsidP="00B52B61"/>
        </w:tc>
      </w:tr>
      <w:tr w:rsidR="00B52B61" w14:paraId="05635339" w14:textId="77777777" w:rsidTr="00B52B61">
        <w:tc>
          <w:tcPr>
            <w:tcW w:w="675" w:type="dxa"/>
            <w:vMerge/>
          </w:tcPr>
          <w:p w14:paraId="7004A23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CCFD019" w14:textId="77777777" w:rsidR="00B52B61" w:rsidRDefault="00B52B61" w:rsidP="00B52B61">
            <w:r>
              <w:rPr>
                <w:rFonts w:ascii="Times New Roman" w:eastAsia="Times New Roman" w:hAnsi="Times New Roman"/>
                <w:sz w:val="20"/>
              </w:rPr>
              <w:t>Қытайлық Тайбэй</w:t>
            </w:r>
          </w:p>
        </w:tc>
        <w:tc>
          <w:tcPr>
            <w:tcW w:w="4820" w:type="dxa"/>
            <w:tcBorders>
              <w:top w:val="single" w:sz="8" w:space="0" w:color="000000"/>
              <w:left w:val="single" w:sz="8" w:space="0" w:color="000000"/>
              <w:bottom w:val="single" w:sz="8" w:space="0" w:color="000000"/>
              <w:right w:val="single" w:sz="8" w:space="0" w:color="000000"/>
            </w:tcBorders>
          </w:tcPr>
          <w:p w14:paraId="4B6F513B" w14:textId="77777777" w:rsidR="00B52B61" w:rsidRDefault="00B52B61" w:rsidP="00B52B61">
            <w:r>
              <w:rPr>
                <w:rFonts w:ascii="Times New Roman" w:eastAsia="Times New Roman" w:hAnsi="Times New Roman"/>
                <w:sz w:val="20"/>
              </w:rPr>
              <w:t>Стандарттар, метрология және инспекция бюросы (BSMI) байланысты өнімдерді қайта реттеу және қолданыстағы реттеу талаптарын неғұрлым нақты және жан-жақты сипаттау бастамасының бөлігі ретінде қуат көздері мен зарядтау жабдығының төрт санатын қамтитын түзетулер ұсынып отыр. Негізгі өзгерістер аккумуляторды зарядтау құрылғыларын (соның ішінде тұрақты токтан тұрақты токқа түрлендіргіштерді) қолдану аясын кеңейту және өнімнің қауіпсіздігін жақсарту және тұтынушылардың құқықтары мен мүдделерін қорғау мақсатында басқа статикалық түрлендіргіштер үшін қолданыстағы сынақ стандартының жаңартылған нұсқасын қабылдау болып табылады. Басқа өнімдер үшін қолданылатын бақылау стандарттары мен сәйкестікті бағалау процедуралары іс жүзінде өзгеріссіз қалады.</w:t>
            </w:r>
          </w:p>
        </w:tc>
        <w:tc>
          <w:tcPr>
            <w:tcW w:w="5357" w:type="dxa"/>
            <w:vMerge/>
          </w:tcPr>
          <w:p w14:paraId="088C31E8" w14:textId="77777777" w:rsidR="00B52B61" w:rsidRDefault="00B52B61" w:rsidP="00B52B61"/>
        </w:tc>
      </w:tr>
      <w:tr w:rsidR="00B52B61" w14:paraId="53B5858C"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E7C5F30" w14:textId="4C38E180" w:rsidR="00B52B61" w:rsidRPr="008C35AD" w:rsidRDefault="00B52B61" w:rsidP="00B52B61">
            <w:pPr>
              <w:rPr>
                <w:lang w:val="kk-KZ"/>
              </w:rPr>
            </w:pPr>
            <w:r>
              <w:rPr>
                <w:rFonts w:ascii="Times New Roman" w:eastAsia="Times New Roman" w:hAnsi="Times New Roman"/>
                <w:sz w:val="20"/>
                <w:lang w:val="kk-KZ"/>
              </w:rPr>
              <w:t>3</w:t>
            </w:r>
          </w:p>
        </w:tc>
        <w:tc>
          <w:tcPr>
            <w:tcW w:w="2410" w:type="dxa"/>
            <w:tcBorders>
              <w:top w:val="single" w:sz="8" w:space="0" w:color="000000"/>
              <w:left w:val="single" w:sz="8" w:space="0" w:color="000000"/>
              <w:bottom w:val="single" w:sz="8" w:space="0" w:color="000000"/>
              <w:right w:val="single" w:sz="8" w:space="0" w:color="000000"/>
            </w:tcBorders>
          </w:tcPr>
          <w:p w14:paraId="145C9818" w14:textId="77777777" w:rsidR="00B52B61" w:rsidRDefault="00B52B61" w:rsidP="00B52B61">
            <w:r>
              <w:rPr>
                <w:rFonts w:ascii="Times New Roman" w:eastAsia="Times New Roman" w:hAnsi="Times New Roman"/>
                <w:sz w:val="20"/>
              </w:rPr>
              <w:t>G/TBT/N/IND/433</w:t>
            </w:r>
          </w:p>
        </w:tc>
        <w:tc>
          <w:tcPr>
            <w:tcW w:w="4820" w:type="dxa"/>
            <w:tcBorders>
              <w:top w:val="single" w:sz="8" w:space="0" w:color="000000"/>
              <w:left w:val="single" w:sz="8" w:space="0" w:color="000000"/>
              <w:bottom w:val="single" w:sz="8" w:space="0" w:color="000000"/>
              <w:right w:val="single" w:sz="8" w:space="0" w:color="000000"/>
            </w:tcBorders>
          </w:tcPr>
          <w:p w14:paraId="3F439A86" w14:textId="77777777" w:rsidR="00B52B61" w:rsidRDefault="00B52B61" w:rsidP="00B52B61">
            <w:r>
              <w:rPr>
                <w:rFonts w:ascii="Times New Roman" w:eastAsia="Times New Roman" w:hAnsi="Times New Roman"/>
                <w:sz w:val="20"/>
              </w:rPr>
              <w:t xml:space="preserve">«NTP серверіне» қойылатын негізгі талаптарға қатысты жаңа стандарттар туралы </w:t>
            </w:r>
            <w:r>
              <w:rPr>
                <w:rFonts w:ascii="Times New Roman" w:eastAsia="Times New Roman" w:hAnsi="Times New Roman"/>
                <w:sz w:val="20"/>
                <w:lang w:val="kk-KZ"/>
              </w:rPr>
              <w:t>хабарлама</w:t>
            </w:r>
            <w:r>
              <w:rPr>
                <w:rFonts w:ascii="Times New Roman" w:eastAsia="Times New Roman" w:hAnsi="Times New Roman"/>
                <w:sz w:val="20"/>
              </w:rPr>
              <w:t xml:space="preserve"> (ағылшын тілінде 4 бет)</w:t>
            </w:r>
            <w:r>
              <w:rPr>
                <w:rFonts w:ascii="Times New Roman" w:eastAsia="Times New Roman" w:hAnsi="Times New Roman"/>
                <w:sz w:val="20"/>
              </w:rPr>
              <w:br/>
              <w:t>Хабарламада қамтылған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https://members.wto.org/crnattachments/2026/TBT/IND/26_02299_00_e.pdf</w:t>
            </w:r>
            <w:r>
              <w:rPr>
                <w:rFonts w:ascii="Times New Roman" w:eastAsia="Times New Roman" w:hAnsi="Times New Roman"/>
                <w:sz w:val="20"/>
              </w:rPr>
              <w:br/>
              <w:t>https://tec.gov.in/pdf/consultations/IT_draft_ER_ntp_server_apr_26.pdf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1F8BDD4D" w14:textId="77777777" w:rsidR="00B52B61" w:rsidRDefault="00B52B61" w:rsidP="00B52B61">
            <w:r>
              <w:rPr>
                <w:rFonts w:ascii="Times New Roman" w:eastAsia="Times New Roman" w:hAnsi="Times New Roman"/>
                <w:sz w:val="20"/>
              </w:rPr>
              <w:t>29/06/26</w:t>
            </w:r>
          </w:p>
        </w:tc>
      </w:tr>
      <w:tr w:rsidR="00B52B61" w14:paraId="49CE085A" w14:textId="77777777" w:rsidTr="00B52B61">
        <w:tc>
          <w:tcPr>
            <w:tcW w:w="675" w:type="dxa"/>
            <w:vMerge/>
          </w:tcPr>
          <w:p w14:paraId="75D13D0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71E0D7A" w14:textId="77777777" w:rsidR="00B52B61" w:rsidRDefault="00B52B61" w:rsidP="00B52B61">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56F7F17D" w14:textId="77777777" w:rsidR="00B52B61" w:rsidRDefault="00B52B61" w:rsidP="00B52B61">
            <w:r>
              <w:rPr>
                <w:rFonts w:ascii="Times New Roman" w:eastAsia="Times New Roman" w:hAnsi="Times New Roman"/>
                <w:sz w:val="20"/>
              </w:rPr>
              <w:t>Телекоммуникациялар</w:t>
            </w:r>
          </w:p>
        </w:tc>
        <w:tc>
          <w:tcPr>
            <w:tcW w:w="5357" w:type="dxa"/>
            <w:vMerge/>
          </w:tcPr>
          <w:p w14:paraId="00F81F1B" w14:textId="77777777" w:rsidR="00B52B61" w:rsidRDefault="00B52B61" w:rsidP="00B52B61"/>
        </w:tc>
      </w:tr>
      <w:tr w:rsidR="00B52B61" w14:paraId="747EB033" w14:textId="77777777" w:rsidTr="00B52B61">
        <w:tc>
          <w:tcPr>
            <w:tcW w:w="675" w:type="dxa"/>
            <w:vMerge/>
          </w:tcPr>
          <w:p w14:paraId="002351B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602C9CC" w14:textId="77777777" w:rsidR="00B52B61" w:rsidRDefault="00B52B61" w:rsidP="00B52B61">
            <w:r>
              <w:rPr>
                <w:rFonts w:ascii="Times New Roman" w:eastAsia="Times New Roman" w:hAnsi="Times New Roman"/>
                <w:sz w:val="20"/>
              </w:rPr>
              <w:t>Үндістан</w:t>
            </w:r>
          </w:p>
        </w:tc>
        <w:tc>
          <w:tcPr>
            <w:tcW w:w="4820" w:type="dxa"/>
            <w:tcBorders>
              <w:top w:val="single" w:sz="8" w:space="0" w:color="000000"/>
              <w:left w:val="single" w:sz="8" w:space="0" w:color="000000"/>
              <w:bottom w:val="single" w:sz="8" w:space="0" w:color="000000"/>
              <w:right w:val="single" w:sz="8" w:space="0" w:color="000000"/>
            </w:tcBorders>
          </w:tcPr>
          <w:p w14:paraId="14047BAB" w14:textId="77777777" w:rsidR="00B52B61" w:rsidRDefault="00B52B61" w:rsidP="00B52B61">
            <w:r>
              <w:rPr>
                <w:rFonts w:ascii="Times New Roman" w:eastAsia="Times New Roman" w:hAnsi="Times New Roman"/>
                <w:sz w:val="20"/>
              </w:rPr>
              <w:t>Стандарт жобасы (TECXXXXXXXXXX жобасы) сәйкестікті бағалауға арналған «NTP серверіне» стандарттың негізгі талабы болып табылады.</w:t>
            </w:r>
          </w:p>
        </w:tc>
        <w:tc>
          <w:tcPr>
            <w:tcW w:w="5357" w:type="dxa"/>
            <w:vMerge/>
          </w:tcPr>
          <w:p w14:paraId="0B0907D8" w14:textId="77777777" w:rsidR="00B52B61" w:rsidRDefault="00B52B61" w:rsidP="00B52B61"/>
        </w:tc>
      </w:tr>
      <w:tr w:rsidR="00B52B61" w14:paraId="02467435"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B3A805A" w14:textId="6E2DDB34" w:rsidR="00B52B61" w:rsidRPr="008C35AD" w:rsidRDefault="00B52B61" w:rsidP="00B52B61">
            <w:pPr>
              <w:rPr>
                <w:lang w:val="kk-KZ"/>
              </w:rPr>
            </w:pPr>
            <w:r>
              <w:rPr>
                <w:rFonts w:ascii="Times New Roman" w:eastAsia="Times New Roman" w:hAnsi="Times New Roman"/>
                <w:sz w:val="20"/>
                <w:lang w:val="kk-KZ"/>
              </w:rPr>
              <w:t>4</w:t>
            </w:r>
          </w:p>
        </w:tc>
        <w:tc>
          <w:tcPr>
            <w:tcW w:w="2410" w:type="dxa"/>
            <w:tcBorders>
              <w:top w:val="single" w:sz="8" w:space="0" w:color="000000"/>
              <w:left w:val="single" w:sz="8" w:space="0" w:color="000000"/>
              <w:bottom w:val="single" w:sz="8" w:space="0" w:color="000000"/>
              <w:right w:val="single" w:sz="8" w:space="0" w:color="000000"/>
            </w:tcBorders>
          </w:tcPr>
          <w:p w14:paraId="4E5ABEDB" w14:textId="77777777" w:rsidR="00B52B61" w:rsidRDefault="00B52B61" w:rsidP="00B52B61">
            <w:r>
              <w:rPr>
                <w:rFonts w:ascii="Times New Roman" w:eastAsia="Times New Roman" w:hAnsi="Times New Roman"/>
                <w:sz w:val="20"/>
              </w:rPr>
              <w:t>G/TBT/N/EGY/578</w:t>
            </w:r>
          </w:p>
        </w:tc>
        <w:tc>
          <w:tcPr>
            <w:tcW w:w="4820" w:type="dxa"/>
            <w:tcBorders>
              <w:top w:val="single" w:sz="8" w:space="0" w:color="000000"/>
              <w:left w:val="single" w:sz="8" w:space="0" w:color="000000"/>
              <w:bottom w:val="single" w:sz="8" w:space="0" w:color="000000"/>
              <w:right w:val="single" w:sz="8" w:space="0" w:color="000000"/>
            </w:tcBorders>
          </w:tcPr>
          <w:p w14:paraId="0A58C050" w14:textId="77777777" w:rsidR="00B52B61" w:rsidRDefault="00B52B61" w:rsidP="00B52B61">
            <w:r>
              <w:rPr>
                <w:rFonts w:ascii="Times New Roman" w:eastAsia="Times New Roman" w:hAnsi="Times New Roman"/>
                <w:sz w:val="20"/>
              </w:rPr>
              <w:t>«Қант және өсімдік майы бар қоюландырылған майсыздандырылған сүт қоспасы» үшін Египет стандартының жобасы (12 бет, араб тілінде)</w:t>
            </w:r>
            <w:r>
              <w:rPr>
                <w:rFonts w:ascii="Times New Roman" w:eastAsia="Times New Roman" w:hAnsi="Times New Roman"/>
                <w:sz w:val="20"/>
              </w:rPr>
              <w:br/>
              <w:t>Хабарландырылатын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 xml:space="preserve">Әулие Тадриб Эль-Модарребин, 16, Америка, Каир, </w:t>
            </w:r>
            <w:r>
              <w:rPr>
                <w:rFonts w:ascii="Times New Roman" w:eastAsia="Times New Roman" w:hAnsi="Times New Roman"/>
                <w:sz w:val="20"/>
              </w:rPr>
              <w:lastRenderedPageBreak/>
              <w:t>Египет</w:t>
            </w:r>
            <w:r>
              <w:rPr>
                <w:rFonts w:ascii="Times New Roman" w:eastAsia="Times New Roman" w:hAnsi="Times New Roman"/>
                <w:sz w:val="20"/>
              </w:rPr>
              <w:br/>
              <w:t>Электрондық пошта: eos@eos.org.eg / eos.tbt@eos.org.eg</w:t>
            </w:r>
            <w:r>
              <w:rPr>
                <w:rFonts w:ascii="Times New Roman" w:eastAsia="Times New Roman" w:hAnsi="Times New Roman"/>
                <w:sz w:val="20"/>
              </w:rPr>
              <w:br/>
              <w:t>Веб-сайт: http://www.eos.org.eg</w:t>
            </w:r>
            <w:r>
              <w:rPr>
                <w:rFonts w:ascii="Times New Roman" w:eastAsia="Times New Roman" w:hAnsi="Times New Roman"/>
                <w:sz w:val="20"/>
              </w:rPr>
              <w:br/>
              <w:t>Тел.: + (202) 22845528</w:t>
            </w:r>
            <w:r>
              <w:rPr>
                <w:rFonts w:ascii="Times New Roman" w:eastAsia="Times New Roman" w:hAnsi="Times New Roman"/>
                <w:sz w:val="20"/>
              </w:rPr>
              <w:br/>
              <w:t>Факс: + (202) 22845504</w:t>
            </w:r>
          </w:p>
        </w:tc>
        <w:tc>
          <w:tcPr>
            <w:tcW w:w="5357" w:type="dxa"/>
            <w:vMerge w:val="restart"/>
            <w:tcBorders>
              <w:top w:val="single" w:sz="8" w:space="0" w:color="000000"/>
              <w:left w:val="single" w:sz="8" w:space="0" w:color="000000"/>
              <w:bottom w:val="single" w:sz="8" w:space="0" w:color="000000"/>
              <w:right w:val="single" w:sz="8" w:space="0" w:color="000000"/>
            </w:tcBorders>
          </w:tcPr>
          <w:p w14:paraId="09D66DFF" w14:textId="77777777" w:rsidR="00B52B61" w:rsidRDefault="00B52B61" w:rsidP="00B52B61">
            <w:r>
              <w:rPr>
                <w:rFonts w:ascii="Times New Roman" w:eastAsia="Times New Roman" w:hAnsi="Times New Roman"/>
                <w:sz w:val="20"/>
              </w:rPr>
              <w:lastRenderedPageBreak/>
              <w:t>29/06/26</w:t>
            </w:r>
          </w:p>
        </w:tc>
      </w:tr>
      <w:tr w:rsidR="00B52B61" w14:paraId="32959CE8" w14:textId="77777777" w:rsidTr="00B52B61">
        <w:tc>
          <w:tcPr>
            <w:tcW w:w="675" w:type="dxa"/>
            <w:vMerge/>
          </w:tcPr>
          <w:p w14:paraId="63E4BAF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8E49767" w14:textId="77777777" w:rsidR="00B52B61" w:rsidRDefault="00B52B61" w:rsidP="00B52B61">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549131D1" w14:textId="77777777" w:rsidR="00B52B61" w:rsidRDefault="00B52B61" w:rsidP="00B52B61">
            <w:r>
              <w:rPr>
                <w:rFonts w:ascii="Times New Roman" w:eastAsia="Times New Roman" w:hAnsi="Times New Roman"/>
                <w:sz w:val="20"/>
              </w:rPr>
              <w:t>Сүт және оны өңдеуден алынған сүт өнімдері (ICS кодтары: 67.100.10)</w:t>
            </w:r>
          </w:p>
        </w:tc>
        <w:tc>
          <w:tcPr>
            <w:tcW w:w="5357" w:type="dxa"/>
            <w:vMerge/>
          </w:tcPr>
          <w:p w14:paraId="6131123D" w14:textId="77777777" w:rsidR="00B52B61" w:rsidRDefault="00B52B61" w:rsidP="00B52B61"/>
        </w:tc>
      </w:tr>
      <w:tr w:rsidR="00B52B61" w14:paraId="591DC7E7" w14:textId="77777777" w:rsidTr="00B52B61">
        <w:tc>
          <w:tcPr>
            <w:tcW w:w="675" w:type="dxa"/>
            <w:vMerge/>
          </w:tcPr>
          <w:p w14:paraId="30B1359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961BC5F"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55844C2C" w14:textId="77777777" w:rsidR="00B52B61" w:rsidRDefault="00B52B61" w:rsidP="00B52B61">
            <w:r>
              <w:rPr>
                <w:rFonts w:ascii="Times New Roman" w:eastAsia="Times New Roman" w:hAnsi="Times New Roman"/>
                <w:sz w:val="20"/>
              </w:rPr>
              <w:t>Египет стандартының бұл жобасы осы Стандарттың 2-бөлімінде сипатталғандай, тікелей тұтынуға немесе одан әрі өңдеуге арналған тәттілендірілген қоюландырылған майсыздандырылған сүт пен өсімдік майының қоспасына қолданылады. Бұл Стандарт жобасы техникалық жағынан 2006 жылы қабылданған, 2010, 2018, 2021 және 2022 жылдардағы түзетулерімен CODEX стандартына CXS 252/2006 сәйкес келетінін атап өткен жөн.</w:t>
            </w:r>
          </w:p>
        </w:tc>
        <w:tc>
          <w:tcPr>
            <w:tcW w:w="5357" w:type="dxa"/>
            <w:vMerge/>
          </w:tcPr>
          <w:p w14:paraId="4F6B0EA6" w14:textId="77777777" w:rsidR="00B52B61" w:rsidRDefault="00B52B61" w:rsidP="00B52B61"/>
        </w:tc>
      </w:tr>
      <w:tr w:rsidR="00B52B61" w14:paraId="050BD34C"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68ABB56" w14:textId="48566924" w:rsidR="00B52B61" w:rsidRPr="008C35AD" w:rsidRDefault="00B52B61" w:rsidP="00B52B61">
            <w:pPr>
              <w:rPr>
                <w:lang w:val="kk-KZ"/>
              </w:rPr>
            </w:pPr>
            <w:r>
              <w:rPr>
                <w:rFonts w:ascii="Times New Roman" w:eastAsia="Times New Roman" w:hAnsi="Times New Roman"/>
                <w:sz w:val="20"/>
                <w:lang w:val="kk-KZ"/>
              </w:rPr>
              <w:t>5</w:t>
            </w:r>
          </w:p>
        </w:tc>
        <w:tc>
          <w:tcPr>
            <w:tcW w:w="2410" w:type="dxa"/>
            <w:tcBorders>
              <w:top w:val="single" w:sz="8" w:space="0" w:color="000000"/>
              <w:left w:val="single" w:sz="8" w:space="0" w:color="000000"/>
              <w:bottom w:val="single" w:sz="8" w:space="0" w:color="000000"/>
              <w:right w:val="single" w:sz="8" w:space="0" w:color="000000"/>
            </w:tcBorders>
          </w:tcPr>
          <w:p w14:paraId="7341CAF3" w14:textId="77777777" w:rsidR="00B52B61" w:rsidRDefault="00B52B61" w:rsidP="00B52B61">
            <w:r>
              <w:rPr>
                <w:rFonts w:ascii="Times New Roman" w:eastAsia="Times New Roman" w:hAnsi="Times New Roman"/>
                <w:sz w:val="20"/>
              </w:rPr>
              <w:t>G/TBT/N/EGY/577</w:t>
            </w:r>
          </w:p>
        </w:tc>
        <w:tc>
          <w:tcPr>
            <w:tcW w:w="4820" w:type="dxa"/>
            <w:tcBorders>
              <w:top w:val="single" w:sz="8" w:space="0" w:color="000000"/>
              <w:left w:val="single" w:sz="8" w:space="0" w:color="000000"/>
              <w:bottom w:val="single" w:sz="8" w:space="0" w:color="000000"/>
              <w:right w:val="single" w:sz="8" w:space="0" w:color="000000"/>
            </w:tcBorders>
          </w:tcPr>
          <w:p w14:paraId="3E13BE05" w14:textId="77777777" w:rsidR="00B52B61" w:rsidRDefault="00B52B61" w:rsidP="00B52B61">
            <w:r>
              <w:rPr>
                <w:rFonts w:ascii="Times New Roman" w:eastAsia="Times New Roman" w:hAnsi="Times New Roman"/>
                <w:sz w:val="20"/>
              </w:rPr>
              <w:t>«Майсыздандырылған қоюландырылған сүт пен өсімдік майының қоспасы» Египет стандартының жобасы (12 бет, араб тілінде)</w:t>
            </w:r>
            <w:r>
              <w:rPr>
                <w:rFonts w:ascii="Times New Roman" w:eastAsia="Times New Roman" w:hAnsi="Times New Roman"/>
                <w:sz w:val="20"/>
              </w:rPr>
              <w:br/>
              <w:t>Өтініш берілген құжатқа/құжаттарға сілтеме және/немесе сұрау бойынша көшірмелерді бере алатын агенттік немесе органның байланыс деректері:</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Әулие Тадриб Эль-Модарребин, 16, Америка, Каир, Египет</w:t>
            </w:r>
            <w:r>
              <w:rPr>
                <w:rFonts w:ascii="Times New Roman" w:eastAsia="Times New Roman" w:hAnsi="Times New Roman"/>
                <w:sz w:val="20"/>
              </w:rPr>
              <w:br/>
              <w:t>Электрондық пошта: eos@eos.org.eg / eos.tbt@eos.org.eg</w:t>
            </w:r>
            <w:r>
              <w:rPr>
                <w:rFonts w:ascii="Times New Roman" w:eastAsia="Times New Roman" w:hAnsi="Times New Roman"/>
                <w:sz w:val="20"/>
              </w:rPr>
              <w:br/>
              <w:t>Веб-сайт: http://www.eos.org.eg</w:t>
            </w:r>
            <w:r>
              <w:rPr>
                <w:rFonts w:ascii="Times New Roman" w:eastAsia="Times New Roman" w:hAnsi="Times New Roman"/>
                <w:sz w:val="20"/>
              </w:rPr>
              <w:br/>
              <w:t>Тел.: + (202) 22845528</w:t>
            </w:r>
            <w:r>
              <w:rPr>
                <w:rFonts w:ascii="Times New Roman" w:eastAsia="Times New Roman" w:hAnsi="Times New Roman"/>
                <w:sz w:val="20"/>
              </w:rPr>
              <w:br/>
              <w:t>Факс: + (202) 22845504</w:t>
            </w:r>
          </w:p>
        </w:tc>
        <w:tc>
          <w:tcPr>
            <w:tcW w:w="5357" w:type="dxa"/>
            <w:vMerge w:val="restart"/>
            <w:tcBorders>
              <w:top w:val="single" w:sz="8" w:space="0" w:color="000000"/>
              <w:left w:val="single" w:sz="8" w:space="0" w:color="000000"/>
              <w:bottom w:val="single" w:sz="8" w:space="0" w:color="000000"/>
              <w:right w:val="single" w:sz="8" w:space="0" w:color="000000"/>
            </w:tcBorders>
          </w:tcPr>
          <w:p w14:paraId="166D9578" w14:textId="77777777" w:rsidR="00B52B61" w:rsidRDefault="00B52B61" w:rsidP="00B52B61">
            <w:r>
              <w:rPr>
                <w:rFonts w:ascii="Times New Roman" w:eastAsia="Times New Roman" w:hAnsi="Times New Roman"/>
                <w:sz w:val="20"/>
              </w:rPr>
              <w:t>29/06/26</w:t>
            </w:r>
          </w:p>
        </w:tc>
      </w:tr>
      <w:tr w:rsidR="00B52B61" w14:paraId="5D820AA5" w14:textId="77777777" w:rsidTr="00B52B61">
        <w:tc>
          <w:tcPr>
            <w:tcW w:w="675" w:type="dxa"/>
            <w:vMerge/>
          </w:tcPr>
          <w:p w14:paraId="31B5AEA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1F9FE4F" w14:textId="77777777" w:rsidR="00B52B61" w:rsidRDefault="00B52B61" w:rsidP="00B52B61">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0E9DD4AD" w14:textId="77777777" w:rsidR="00B52B61" w:rsidRDefault="00B52B61" w:rsidP="00B52B61">
            <w:r>
              <w:rPr>
                <w:rFonts w:ascii="Times New Roman" w:eastAsia="Times New Roman" w:hAnsi="Times New Roman"/>
                <w:sz w:val="20"/>
              </w:rPr>
              <w:t>Сүт және оны өңдеуден алынған сүт өнімдері (ICS кодтары: 67.100.10)</w:t>
            </w:r>
          </w:p>
        </w:tc>
        <w:tc>
          <w:tcPr>
            <w:tcW w:w="5357" w:type="dxa"/>
            <w:vMerge/>
          </w:tcPr>
          <w:p w14:paraId="57F49842" w14:textId="77777777" w:rsidR="00B52B61" w:rsidRDefault="00B52B61" w:rsidP="00B52B61"/>
        </w:tc>
      </w:tr>
      <w:tr w:rsidR="00B52B61" w14:paraId="23526B3A" w14:textId="77777777" w:rsidTr="00B52B61">
        <w:tc>
          <w:tcPr>
            <w:tcW w:w="675" w:type="dxa"/>
            <w:vMerge/>
          </w:tcPr>
          <w:p w14:paraId="60DF40A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FBFD893"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2DE4690D" w14:textId="77777777" w:rsidR="00B52B61" w:rsidRDefault="00B52B61" w:rsidP="00B52B61">
            <w:r>
              <w:rPr>
                <w:rFonts w:ascii="Times New Roman" w:eastAsia="Times New Roman" w:hAnsi="Times New Roman"/>
                <w:sz w:val="20"/>
              </w:rPr>
              <w:t>Осы стандарт жобасы осы Стандарттың 2-бөлімінде сипатталғандай тікелей тұтынуға немесе одан әрі өңдеуге арналған қантсыз қоюландырылған майсыздандырылған сүт пен өсімдік майының қоспасы ретінде белгілі қоюландырылған майы алынған сүт пен өсімдік майының қоспасын қамтиды. Бұл Стандарт жобасы техникалық жағынан 2006 жылы қабылданған, 2010, 2018, 2021, 2022 жылдардағы түзетулерімен CODEX стандартына CXS 250/2006 сәйкес келетінін атап өткен жөн.</w:t>
            </w:r>
          </w:p>
        </w:tc>
        <w:tc>
          <w:tcPr>
            <w:tcW w:w="5357" w:type="dxa"/>
            <w:vMerge/>
          </w:tcPr>
          <w:p w14:paraId="2E9EF60F" w14:textId="77777777" w:rsidR="00B52B61" w:rsidRDefault="00B52B61" w:rsidP="00B52B61"/>
        </w:tc>
      </w:tr>
      <w:tr w:rsidR="00B52B61" w14:paraId="764AA89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BE85861" w14:textId="12A753F6" w:rsidR="00B52B61" w:rsidRPr="008C35AD" w:rsidRDefault="00B52B61" w:rsidP="00B52B61">
            <w:pPr>
              <w:rPr>
                <w:lang w:val="kk-KZ"/>
              </w:rPr>
            </w:pPr>
            <w:r>
              <w:rPr>
                <w:rFonts w:ascii="Times New Roman" w:eastAsia="Times New Roman" w:hAnsi="Times New Roman"/>
                <w:sz w:val="20"/>
                <w:lang w:val="kk-KZ"/>
              </w:rPr>
              <w:t>6</w:t>
            </w:r>
          </w:p>
        </w:tc>
        <w:tc>
          <w:tcPr>
            <w:tcW w:w="2410" w:type="dxa"/>
            <w:tcBorders>
              <w:top w:val="single" w:sz="8" w:space="0" w:color="000000"/>
              <w:left w:val="single" w:sz="8" w:space="0" w:color="000000"/>
              <w:bottom w:val="single" w:sz="8" w:space="0" w:color="000000"/>
              <w:right w:val="single" w:sz="8" w:space="0" w:color="000000"/>
            </w:tcBorders>
          </w:tcPr>
          <w:p w14:paraId="0B933F95" w14:textId="77777777" w:rsidR="00B52B61" w:rsidRDefault="00B52B61" w:rsidP="00B52B61">
            <w:r>
              <w:rPr>
                <w:rFonts w:ascii="Times New Roman" w:eastAsia="Times New Roman" w:hAnsi="Times New Roman"/>
                <w:sz w:val="20"/>
              </w:rPr>
              <w:t>G/TBT/N/EGY/2/Add.40</w:t>
            </w:r>
          </w:p>
        </w:tc>
        <w:tc>
          <w:tcPr>
            <w:tcW w:w="4820" w:type="dxa"/>
            <w:tcBorders>
              <w:top w:val="single" w:sz="8" w:space="0" w:color="000000"/>
              <w:left w:val="single" w:sz="8" w:space="0" w:color="000000"/>
              <w:bottom w:val="single" w:sz="8" w:space="0" w:color="000000"/>
              <w:right w:val="single" w:sz="8" w:space="0" w:color="000000"/>
            </w:tcBorders>
          </w:tcPr>
          <w:p w14:paraId="2AFAEF67" w14:textId="77777777" w:rsidR="00B52B61" w:rsidRDefault="00B52B61" w:rsidP="00B52B61">
            <w:r>
              <w:rPr>
                <w:rFonts w:ascii="Times New Roman" w:eastAsia="Times New Roman" w:hAnsi="Times New Roman"/>
                <w:sz w:val="20"/>
              </w:rPr>
              <w:t>2026 жылғы 29 сәуірдегі келесі хабарлама Египет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r>
            <w:r>
              <w:rPr>
                <w:rFonts w:ascii="Times New Roman" w:eastAsia="Times New Roman" w:hAnsi="Times New Roman"/>
                <w:sz w:val="20"/>
              </w:rPr>
              <w:lastRenderedPageBreak/>
              <w:t xml:space="preserve">«Сүт және су балмұздағы, 3-бөлім: Өсімдік майы қосылған сүтті балмұздақ (өсімдік майлы балмұздақ)» бойынша ES 1185-3 Египет стандартының жобасы (11 бет, араб тілінде). </w:t>
            </w:r>
            <w:r>
              <w:rPr>
                <w:rFonts w:ascii="Times New Roman" w:eastAsia="Times New Roman" w:hAnsi="Times New Roman"/>
                <w:sz w:val="20"/>
              </w:rPr>
              <w:br/>
              <w:t>Жаңа түсініктеме беру мерзімі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77BF05B3" w14:textId="77777777" w:rsidR="00B52B61" w:rsidRDefault="00B52B61" w:rsidP="00B52B61">
            <w:r>
              <w:rPr>
                <w:rFonts w:ascii="Times New Roman" w:eastAsia="Times New Roman" w:hAnsi="Times New Roman"/>
                <w:sz w:val="20"/>
              </w:rPr>
              <w:lastRenderedPageBreak/>
              <w:t>-</w:t>
            </w:r>
          </w:p>
        </w:tc>
      </w:tr>
      <w:tr w:rsidR="00B52B61" w14:paraId="3D43A3C6" w14:textId="77777777" w:rsidTr="00B52B61">
        <w:tc>
          <w:tcPr>
            <w:tcW w:w="675" w:type="dxa"/>
            <w:vMerge/>
          </w:tcPr>
          <w:p w14:paraId="2931F5A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CAAEBCC" w14:textId="77777777" w:rsidR="00B52B61" w:rsidRDefault="00B52B61" w:rsidP="00B52B61">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4424FE46" w14:textId="77777777" w:rsidR="00B52B61" w:rsidRDefault="00B52B61" w:rsidP="00B52B61">
            <w:r>
              <w:rPr>
                <w:rFonts w:ascii="Times New Roman" w:eastAsia="Times New Roman" w:hAnsi="Times New Roman"/>
                <w:sz w:val="20"/>
              </w:rPr>
              <w:t>-</w:t>
            </w:r>
          </w:p>
        </w:tc>
        <w:tc>
          <w:tcPr>
            <w:tcW w:w="5357" w:type="dxa"/>
            <w:vMerge/>
          </w:tcPr>
          <w:p w14:paraId="5A3BA55C" w14:textId="77777777" w:rsidR="00B52B61" w:rsidRDefault="00B52B61" w:rsidP="00B52B61"/>
        </w:tc>
      </w:tr>
      <w:tr w:rsidR="00B52B61" w14:paraId="090A648A" w14:textId="77777777" w:rsidTr="00B52B61">
        <w:tc>
          <w:tcPr>
            <w:tcW w:w="675" w:type="dxa"/>
            <w:vMerge/>
          </w:tcPr>
          <w:p w14:paraId="66EEA53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C460BD8"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564152E1" w14:textId="77777777" w:rsidR="00B52B61" w:rsidRDefault="00B52B61" w:rsidP="00B52B61">
            <w:r>
              <w:rPr>
                <w:rFonts w:ascii="Times New Roman" w:eastAsia="Times New Roman" w:hAnsi="Times New Roman"/>
                <w:sz w:val="20"/>
              </w:rPr>
              <w:t>-</w:t>
            </w:r>
          </w:p>
        </w:tc>
        <w:tc>
          <w:tcPr>
            <w:tcW w:w="5357" w:type="dxa"/>
            <w:vMerge/>
          </w:tcPr>
          <w:p w14:paraId="231573DB" w14:textId="77777777" w:rsidR="00B52B61" w:rsidRDefault="00B52B61" w:rsidP="00B52B61"/>
        </w:tc>
      </w:tr>
      <w:tr w:rsidR="00B52B61" w14:paraId="3D786BB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EBFBCA6" w14:textId="3AC3DFBB" w:rsidR="00B52B61" w:rsidRPr="008C35AD" w:rsidRDefault="00B52B61" w:rsidP="00B52B61">
            <w:pPr>
              <w:rPr>
                <w:lang w:val="kk-KZ"/>
              </w:rPr>
            </w:pPr>
            <w:r>
              <w:rPr>
                <w:rFonts w:ascii="Times New Roman" w:eastAsia="Times New Roman" w:hAnsi="Times New Roman"/>
                <w:sz w:val="20"/>
                <w:lang w:val="kk-KZ"/>
              </w:rPr>
              <w:t>7</w:t>
            </w:r>
          </w:p>
        </w:tc>
        <w:tc>
          <w:tcPr>
            <w:tcW w:w="2410" w:type="dxa"/>
            <w:tcBorders>
              <w:top w:val="single" w:sz="8" w:space="0" w:color="000000"/>
              <w:left w:val="single" w:sz="8" w:space="0" w:color="000000"/>
              <w:bottom w:val="single" w:sz="8" w:space="0" w:color="000000"/>
              <w:right w:val="single" w:sz="8" w:space="0" w:color="000000"/>
            </w:tcBorders>
          </w:tcPr>
          <w:p w14:paraId="4CB52730" w14:textId="77777777" w:rsidR="00B52B61" w:rsidRDefault="00B52B61" w:rsidP="00B52B61">
            <w:r>
              <w:rPr>
                <w:rFonts w:ascii="Times New Roman" w:eastAsia="Times New Roman" w:hAnsi="Times New Roman"/>
                <w:sz w:val="20"/>
              </w:rPr>
              <w:t>G/TBT/N/CHN/2253</w:t>
            </w:r>
          </w:p>
        </w:tc>
        <w:tc>
          <w:tcPr>
            <w:tcW w:w="4820" w:type="dxa"/>
            <w:tcBorders>
              <w:top w:val="single" w:sz="8" w:space="0" w:color="000000"/>
              <w:left w:val="single" w:sz="8" w:space="0" w:color="000000"/>
              <w:bottom w:val="single" w:sz="8" w:space="0" w:color="000000"/>
              <w:right w:val="single" w:sz="8" w:space="0" w:color="000000"/>
            </w:tcBorders>
          </w:tcPr>
          <w:p w14:paraId="5CAD3214" w14:textId="77777777" w:rsidR="00B52B61" w:rsidRDefault="00B52B61" w:rsidP="00B52B61">
            <w:r>
              <w:rPr>
                <w:rFonts w:ascii="Times New Roman" w:eastAsia="Times New Roman" w:hAnsi="Times New Roman"/>
                <w:sz w:val="20"/>
              </w:rPr>
              <w:t xml:space="preserve">Қытай Халық Республикасының «Негізгі </w:t>
            </w:r>
            <w:r>
              <w:rPr>
                <w:rFonts w:ascii="Times New Roman" w:eastAsia="Times New Roman" w:hAnsi="Times New Roman"/>
                <w:sz w:val="20"/>
                <w:lang w:val="kk-KZ"/>
              </w:rPr>
              <w:t>детонаторлар</w:t>
            </w:r>
            <w:r>
              <w:rPr>
                <w:rFonts w:ascii="Times New Roman" w:eastAsia="Times New Roman" w:hAnsi="Times New Roman"/>
                <w:sz w:val="20"/>
              </w:rPr>
              <w:t>» ұлттық стандарты (қытай тілінде 42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https://members.wto.org/crnattachments/2026/TBT/CHN/26_02308_00_x.pdf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7B671AB4" w14:textId="77777777" w:rsidR="00B52B61" w:rsidRDefault="00B52B61" w:rsidP="00B52B61">
            <w:r>
              <w:rPr>
                <w:rFonts w:ascii="Times New Roman" w:eastAsia="Times New Roman" w:hAnsi="Times New Roman"/>
                <w:sz w:val="20"/>
              </w:rPr>
              <w:t>29/06/26</w:t>
            </w:r>
          </w:p>
        </w:tc>
      </w:tr>
      <w:tr w:rsidR="00B52B61" w14:paraId="05988DE9" w14:textId="77777777" w:rsidTr="00B52B61">
        <w:tc>
          <w:tcPr>
            <w:tcW w:w="675" w:type="dxa"/>
            <w:vMerge/>
          </w:tcPr>
          <w:p w14:paraId="4FCA37B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BC7F2DF" w14:textId="77777777" w:rsidR="00B52B61" w:rsidRDefault="00B52B61" w:rsidP="00B52B61">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60BD1FDD" w14:textId="77777777" w:rsidR="00B52B61" w:rsidRDefault="00B52B61" w:rsidP="00B52B61">
            <w:r>
              <w:rPr>
                <w:rFonts w:ascii="Times New Roman" w:eastAsia="Times New Roman" w:hAnsi="Times New Roman"/>
                <w:sz w:val="20"/>
              </w:rPr>
              <w:t>Өнеркәсіптік электр</w:t>
            </w:r>
            <w:r>
              <w:rPr>
                <w:rFonts w:ascii="Times New Roman" w:eastAsia="Times New Roman" w:hAnsi="Times New Roman"/>
                <w:sz w:val="20"/>
                <w:lang w:val="kk-KZ"/>
              </w:rPr>
              <w:t xml:space="preserve"> детонатор</w:t>
            </w:r>
            <w:r>
              <w:rPr>
                <w:rFonts w:ascii="Times New Roman" w:eastAsia="Times New Roman" w:hAnsi="Times New Roman"/>
                <w:sz w:val="20"/>
              </w:rPr>
              <w:t xml:space="preserve"> және электрлік емес детонатор (HS коды: 3603); (ICS коды: 71.100.30)</w:t>
            </w:r>
          </w:p>
        </w:tc>
        <w:tc>
          <w:tcPr>
            <w:tcW w:w="5357" w:type="dxa"/>
            <w:vMerge/>
          </w:tcPr>
          <w:p w14:paraId="527C4CBB" w14:textId="77777777" w:rsidR="00B52B61" w:rsidRDefault="00B52B61" w:rsidP="00B52B61"/>
        </w:tc>
      </w:tr>
      <w:tr w:rsidR="00B52B61" w14:paraId="5DAB32BE" w14:textId="77777777" w:rsidTr="00B52B61">
        <w:tc>
          <w:tcPr>
            <w:tcW w:w="675" w:type="dxa"/>
            <w:vMerge/>
          </w:tcPr>
          <w:p w14:paraId="4888CD4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33902E0"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7D302789" w14:textId="77777777" w:rsidR="00B52B61" w:rsidRDefault="00B52B61" w:rsidP="00B52B61">
            <w:r>
              <w:rPr>
                <w:rFonts w:ascii="Times New Roman" w:eastAsia="Times New Roman" w:hAnsi="Times New Roman"/>
                <w:sz w:val="20"/>
              </w:rPr>
              <w:t xml:space="preserve">Бұл құжат негізгі </w:t>
            </w:r>
            <w:r>
              <w:rPr>
                <w:rFonts w:ascii="Times New Roman" w:eastAsia="Times New Roman" w:hAnsi="Times New Roman"/>
                <w:sz w:val="20"/>
                <w:lang w:val="kk-KZ"/>
              </w:rPr>
              <w:t>детонаторлар</w:t>
            </w:r>
            <w:r>
              <w:rPr>
                <w:rFonts w:ascii="Times New Roman" w:eastAsia="Times New Roman" w:hAnsi="Times New Roman"/>
                <w:sz w:val="20"/>
              </w:rPr>
              <w:t xml:space="preserve">дың жіктелуін, мақсатын, талаптарын, бақылау әдістерін, тексеру және қабылдауды, орау мен таңбалауды, тасымалдау мен сақтауды, сондай-ақ жарамдылық мерзімін анықтайды. </w:t>
            </w:r>
            <w:r>
              <w:rPr>
                <w:rFonts w:ascii="Times New Roman" w:eastAsia="Times New Roman" w:hAnsi="Times New Roman"/>
                <w:sz w:val="20"/>
              </w:rPr>
              <w:br/>
            </w:r>
            <w:r>
              <w:rPr>
                <w:rFonts w:ascii="Times New Roman" w:eastAsia="Times New Roman" w:hAnsi="Times New Roman"/>
                <w:sz w:val="20"/>
              </w:rPr>
              <w:br/>
              <w:t>Бұл құжат негізгі детонаторларды зерттеу мен әзірлеуге, өндіруге, сынауға, қабылдауға, тасымалдауға және сақтауға қолданылады.</w:t>
            </w:r>
          </w:p>
        </w:tc>
        <w:tc>
          <w:tcPr>
            <w:tcW w:w="5357" w:type="dxa"/>
            <w:vMerge/>
          </w:tcPr>
          <w:p w14:paraId="3B699CA5" w14:textId="77777777" w:rsidR="00B52B61" w:rsidRDefault="00B52B61" w:rsidP="00B52B61"/>
        </w:tc>
      </w:tr>
      <w:tr w:rsidR="00B52B61" w14:paraId="442B677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BC683D6" w14:textId="7B22486A" w:rsidR="00B52B61" w:rsidRPr="008C35AD" w:rsidRDefault="00B52B61" w:rsidP="00B52B61">
            <w:pPr>
              <w:rPr>
                <w:lang w:val="kk-KZ"/>
              </w:rPr>
            </w:pPr>
            <w:r>
              <w:rPr>
                <w:rFonts w:ascii="Times New Roman" w:eastAsia="Times New Roman" w:hAnsi="Times New Roman"/>
                <w:sz w:val="20"/>
                <w:lang w:val="kk-KZ"/>
              </w:rPr>
              <w:t>8</w:t>
            </w:r>
          </w:p>
        </w:tc>
        <w:tc>
          <w:tcPr>
            <w:tcW w:w="2410" w:type="dxa"/>
            <w:tcBorders>
              <w:top w:val="single" w:sz="8" w:space="0" w:color="000000"/>
              <w:left w:val="single" w:sz="8" w:space="0" w:color="000000"/>
              <w:bottom w:val="single" w:sz="8" w:space="0" w:color="000000"/>
              <w:right w:val="single" w:sz="8" w:space="0" w:color="000000"/>
            </w:tcBorders>
          </w:tcPr>
          <w:p w14:paraId="59BC4FEE" w14:textId="77777777" w:rsidR="00B52B61" w:rsidRDefault="00B52B61" w:rsidP="00B52B61">
            <w:r>
              <w:rPr>
                <w:rFonts w:ascii="Times New Roman" w:eastAsia="Times New Roman" w:hAnsi="Times New Roman"/>
                <w:sz w:val="20"/>
              </w:rPr>
              <w:t>G/TBT/N/CHN/1752/Add.1</w:t>
            </w:r>
          </w:p>
        </w:tc>
        <w:tc>
          <w:tcPr>
            <w:tcW w:w="4820" w:type="dxa"/>
            <w:tcBorders>
              <w:top w:val="single" w:sz="8" w:space="0" w:color="000000"/>
              <w:left w:val="single" w:sz="8" w:space="0" w:color="000000"/>
              <w:bottom w:val="single" w:sz="8" w:space="0" w:color="000000"/>
              <w:right w:val="single" w:sz="8" w:space="0" w:color="000000"/>
            </w:tcBorders>
          </w:tcPr>
          <w:p w14:paraId="2853373A" w14:textId="77777777" w:rsidR="00B52B61" w:rsidRDefault="00B52B61" w:rsidP="00B52B61">
            <w:r>
              <w:rPr>
                <w:rFonts w:ascii="Times New Roman" w:eastAsia="Times New Roman" w:hAnsi="Times New Roman"/>
                <w:sz w:val="20"/>
              </w:rPr>
              <w:t>2026 жылғы 29 сәуірдегі келесі хабарлама Қытай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w:t>
            </w:r>
            <w:r>
              <w:rPr>
                <w:rFonts w:ascii="Times New Roman" w:eastAsia="Times New Roman" w:hAnsi="Times New Roman"/>
                <w:sz w:val="20"/>
              </w:rPr>
              <w:br/>
              <w:t>https://members.wto.org/crnattachments/2026/TBT/CHN/modification/26_02309_00_x.pdf</w:t>
            </w:r>
            <w:r>
              <w:rPr>
                <w:rFonts w:ascii="Times New Roman" w:eastAsia="Times New Roman" w:hAnsi="Times New Roman"/>
                <w:sz w:val="20"/>
              </w:rPr>
              <w:br/>
              <w:t>Пікір жазудың жаңа мерзімі белгіленді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1B7A76C7" w14:textId="77777777" w:rsidR="00B52B61" w:rsidRDefault="00B52B61" w:rsidP="00B52B61">
            <w:r>
              <w:rPr>
                <w:rFonts w:ascii="Times New Roman" w:eastAsia="Times New Roman" w:hAnsi="Times New Roman"/>
                <w:sz w:val="20"/>
              </w:rPr>
              <w:t>-</w:t>
            </w:r>
          </w:p>
        </w:tc>
      </w:tr>
      <w:tr w:rsidR="00B52B61" w14:paraId="0744CCCE" w14:textId="77777777" w:rsidTr="00B52B61">
        <w:tc>
          <w:tcPr>
            <w:tcW w:w="675" w:type="dxa"/>
            <w:vMerge/>
          </w:tcPr>
          <w:p w14:paraId="502C27E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9039831" w14:textId="77777777" w:rsidR="00B52B61" w:rsidRDefault="00B52B61" w:rsidP="00B52B61">
            <w:r>
              <w:rPr>
                <w:rFonts w:ascii="Times New Roman" w:eastAsia="Times New Roman" w:hAnsi="Times New Roman"/>
                <w:sz w:val="20"/>
              </w:rPr>
              <w:t>30/04/26</w:t>
            </w:r>
          </w:p>
        </w:tc>
        <w:tc>
          <w:tcPr>
            <w:tcW w:w="4820" w:type="dxa"/>
            <w:tcBorders>
              <w:top w:val="single" w:sz="8" w:space="0" w:color="000000"/>
              <w:left w:val="single" w:sz="8" w:space="0" w:color="000000"/>
              <w:bottom w:val="single" w:sz="8" w:space="0" w:color="000000"/>
              <w:right w:val="single" w:sz="8" w:space="0" w:color="000000"/>
            </w:tcBorders>
          </w:tcPr>
          <w:p w14:paraId="29F27063" w14:textId="77777777" w:rsidR="00B52B61" w:rsidRDefault="00B52B61" w:rsidP="00B52B61">
            <w:r>
              <w:rPr>
                <w:rFonts w:ascii="Times New Roman" w:eastAsia="Times New Roman" w:hAnsi="Times New Roman"/>
                <w:sz w:val="20"/>
              </w:rPr>
              <w:t>-</w:t>
            </w:r>
          </w:p>
        </w:tc>
        <w:tc>
          <w:tcPr>
            <w:tcW w:w="5357" w:type="dxa"/>
            <w:vMerge/>
          </w:tcPr>
          <w:p w14:paraId="54CE3E9C" w14:textId="77777777" w:rsidR="00B52B61" w:rsidRDefault="00B52B61" w:rsidP="00B52B61"/>
        </w:tc>
      </w:tr>
      <w:tr w:rsidR="00B52B61" w14:paraId="0135A8D5" w14:textId="77777777" w:rsidTr="00B52B61">
        <w:tc>
          <w:tcPr>
            <w:tcW w:w="675" w:type="dxa"/>
            <w:vMerge/>
          </w:tcPr>
          <w:p w14:paraId="75719E0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2C940CD"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1DC7B77D" w14:textId="77777777" w:rsidR="00B52B61" w:rsidRDefault="00B52B61" w:rsidP="00B52B61">
            <w:r>
              <w:rPr>
                <w:rFonts w:ascii="Times New Roman" w:eastAsia="Times New Roman" w:hAnsi="Times New Roman"/>
                <w:sz w:val="20"/>
              </w:rPr>
              <w:t>-</w:t>
            </w:r>
          </w:p>
        </w:tc>
        <w:tc>
          <w:tcPr>
            <w:tcW w:w="5357" w:type="dxa"/>
            <w:vMerge/>
          </w:tcPr>
          <w:p w14:paraId="11D70709" w14:textId="77777777" w:rsidR="00B52B61" w:rsidRDefault="00B52B61" w:rsidP="00B52B61"/>
        </w:tc>
      </w:tr>
      <w:tr w:rsidR="00B52B61" w14:paraId="1115AD65"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29AAE94" w14:textId="4EA0CF00" w:rsidR="00B52B61" w:rsidRPr="008C35AD" w:rsidRDefault="00B52B61" w:rsidP="00B52B61">
            <w:pPr>
              <w:rPr>
                <w:lang w:val="kk-KZ"/>
              </w:rPr>
            </w:pPr>
            <w:r>
              <w:rPr>
                <w:rFonts w:ascii="Times New Roman" w:eastAsia="Times New Roman" w:hAnsi="Times New Roman"/>
                <w:sz w:val="20"/>
                <w:lang w:val="kk-KZ"/>
              </w:rPr>
              <w:t>9</w:t>
            </w:r>
          </w:p>
        </w:tc>
        <w:tc>
          <w:tcPr>
            <w:tcW w:w="2410" w:type="dxa"/>
            <w:tcBorders>
              <w:top w:val="single" w:sz="8" w:space="0" w:color="000000"/>
              <w:left w:val="single" w:sz="8" w:space="0" w:color="000000"/>
              <w:bottom w:val="single" w:sz="8" w:space="0" w:color="000000"/>
              <w:right w:val="single" w:sz="8" w:space="0" w:color="000000"/>
            </w:tcBorders>
          </w:tcPr>
          <w:p w14:paraId="032803EA" w14:textId="77777777" w:rsidR="00B52B61" w:rsidRDefault="00B52B61" w:rsidP="00B52B61">
            <w:r>
              <w:rPr>
                <w:rFonts w:ascii="Times New Roman" w:eastAsia="Times New Roman" w:hAnsi="Times New Roman"/>
                <w:sz w:val="20"/>
              </w:rPr>
              <w:t>G/TBT/N/USA/1051/Rev.1/Add.1</w:t>
            </w:r>
          </w:p>
        </w:tc>
        <w:tc>
          <w:tcPr>
            <w:tcW w:w="4820" w:type="dxa"/>
            <w:tcBorders>
              <w:top w:val="single" w:sz="8" w:space="0" w:color="000000"/>
              <w:left w:val="single" w:sz="8" w:space="0" w:color="000000"/>
              <w:bottom w:val="single" w:sz="8" w:space="0" w:color="000000"/>
              <w:right w:val="single" w:sz="8" w:space="0" w:color="000000"/>
            </w:tcBorders>
          </w:tcPr>
          <w:p w14:paraId="312AE410" w14:textId="77777777" w:rsidR="00B52B61" w:rsidRDefault="00B52B61" w:rsidP="00B52B61">
            <w:r>
              <w:rPr>
                <w:rFonts w:ascii="Times New Roman" w:eastAsia="Times New Roman" w:hAnsi="Times New Roman"/>
                <w:sz w:val="20"/>
              </w:rPr>
              <w:t>2026 жылғы 28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28 сәуірі</w:t>
            </w:r>
            <w:r>
              <w:rPr>
                <w:rFonts w:ascii="Times New Roman" w:eastAsia="Times New Roman" w:hAnsi="Times New Roman"/>
                <w:sz w:val="20"/>
              </w:rPr>
              <w:br/>
              <w:t>Хабарландырылған шара күшіне енеді – күні: 2026 жылғы 28 мамыр.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r>
            <w:r>
              <w:rPr>
                <w:rFonts w:ascii="Times New Roman" w:eastAsia="Times New Roman" w:hAnsi="Times New Roman"/>
                <w:sz w:val="20"/>
              </w:rPr>
              <w:lastRenderedPageBreak/>
              <w:t>https://members.wto.org/crnattachments/2026/TBT/USA/final_measure/26_02283_00_e.pdf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557BFFEB" w14:textId="77777777" w:rsidR="00B52B61" w:rsidRDefault="00B52B61" w:rsidP="00B52B61">
            <w:r>
              <w:rPr>
                <w:rFonts w:ascii="Times New Roman" w:eastAsia="Times New Roman" w:hAnsi="Times New Roman"/>
                <w:sz w:val="20"/>
              </w:rPr>
              <w:lastRenderedPageBreak/>
              <w:t>-</w:t>
            </w:r>
          </w:p>
        </w:tc>
      </w:tr>
      <w:tr w:rsidR="00B52B61" w14:paraId="1525AA83" w14:textId="77777777" w:rsidTr="00B52B61">
        <w:tc>
          <w:tcPr>
            <w:tcW w:w="675" w:type="dxa"/>
            <w:vMerge/>
          </w:tcPr>
          <w:p w14:paraId="07A9B91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52D453A" w14:textId="77777777" w:rsidR="00B52B61" w:rsidRDefault="00B52B61" w:rsidP="00B52B61">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04C56E35" w14:textId="77777777" w:rsidR="00B52B61" w:rsidRDefault="00B52B61" w:rsidP="00B52B61">
            <w:r>
              <w:rPr>
                <w:rFonts w:ascii="Times New Roman" w:eastAsia="Times New Roman" w:hAnsi="Times New Roman"/>
                <w:sz w:val="20"/>
              </w:rPr>
              <w:t>-</w:t>
            </w:r>
          </w:p>
        </w:tc>
        <w:tc>
          <w:tcPr>
            <w:tcW w:w="5357" w:type="dxa"/>
            <w:vMerge/>
          </w:tcPr>
          <w:p w14:paraId="25219A35" w14:textId="77777777" w:rsidR="00B52B61" w:rsidRDefault="00B52B61" w:rsidP="00B52B61"/>
        </w:tc>
      </w:tr>
      <w:tr w:rsidR="00B52B61" w14:paraId="2368D36E" w14:textId="77777777" w:rsidTr="00B52B61">
        <w:tc>
          <w:tcPr>
            <w:tcW w:w="675" w:type="dxa"/>
            <w:vMerge/>
          </w:tcPr>
          <w:p w14:paraId="610B337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5C227D6"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047EFAC9" w14:textId="77777777" w:rsidR="00B52B61" w:rsidRDefault="00B52B61" w:rsidP="00B52B61">
            <w:r>
              <w:rPr>
                <w:rFonts w:ascii="Times New Roman" w:eastAsia="Times New Roman" w:hAnsi="Times New Roman"/>
                <w:sz w:val="20"/>
              </w:rPr>
              <w:t>-</w:t>
            </w:r>
          </w:p>
        </w:tc>
        <w:tc>
          <w:tcPr>
            <w:tcW w:w="5357" w:type="dxa"/>
            <w:vMerge/>
          </w:tcPr>
          <w:p w14:paraId="1667B3C9" w14:textId="77777777" w:rsidR="00B52B61" w:rsidRDefault="00B52B61" w:rsidP="00B52B61"/>
        </w:tc>
      </w:tr>
      <w:tr w:rsidR="00B52B61" w14:paraId="501D682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783D94A" w14:textId="3D5CE331" w:rsidR="00B52B61" w:rsidRPr="008C35AD" w:rsidRDefault="00B52B61" w:rsidP="00B52B61">
            <w:pPr>
              <w:rPr>
                <w:lang w:val="kk-KZ"/>
              </w:rPr>
            </w:pPr>
            <w:r>
              <w:rPr>
                <w:rFonts w:ascii="Times New Roman" w:eastAsia="Times New Roman" w:hAnsi="Times New Roman"/>
                <w:sz w:val="20"/>
              </w:rPr>
              <w:t>1</w:t>
            </w:r>
            <w:r>
              <w:rPr>
                <w:rFonts w:ascii="Times New Roman" w:eastAsia="Times New Roman" w:hAnsi="Times New Roman"/>
                <w:sz w:val="20"/>
                <w:lang w:val="kk-KZ"/>
              </w:rPr>
              <w:t>0</w:t>
            </w:r>
          </w:p>
        </w:tc>
        <w:tc>
          <w:tcPr>
            <w:tcW w:w="2410" w:type="dxa"/>
            <w:tcBorders>
              <w:top w:val="single" w:sz="8" w:space="0" w:color="000000"/>
              <w:left w:val="single" w:sz="8" w:space="0" w:color="000000"/>
              <w:bottom w:val="single" w:sz="8" w:space="0" w:color="000000"/>
              <w:right w:val="single" w:sz="8" w:space="0" w:color="000000"/>
            </w:tcBorders>
          </w:tcPr>
          <w:p w14:paraId="68339371" w14:textId="77777777" w:rsidR="00B52B61" w:rsidRDefault="00B52B61" w:rsidP="00B52B61">
            <w:r>
              <w:rPr>
                <w:rFonts w:ascii="Times New Roman" w:eastAsia="Times New Roman" w:hAnsi="Times New Roman"/>
                <w:sz w:val="20"/>
              </w:rPr>
              <w:t>G/TBT/N/TPKM/593</w:t>
            </w:r>
          </w:p>
        </w:tc>
        <w:tc>
          <w:tcPr>
            <w:tcW w:w="4820" w:type="dxa"/>
            <w:tcBorders>
              <w:top w:val="single" w:sz="8" w:space="0" w:color="000000"/>
              <w:left w:val="single" w:sz="8" w:space="0" w:color="000000"/>
              <w:bottom w:val="single" w:sz="8" w:space="0" w:color="000000"/>
              <w:right w:val="single" w:sz="8" w:space="0" w:color="000000"/>
            </w:tcBorders>
          </w:tcPr>
          <w:p w14:paraId="1DAC52A9" w14:textId="77777777" w:rsidR="00B52B61" w:rsidRDefault="00B52B61" w:rsidP="00B52B61">
            <w:r>
              <w:rPr>
                <w:rFonts w:ascii="Times New Roman" w:eastAsia="Times New Roman" w:hAnsi="Times New Roman"/>
                <w:sz w:val="20"/>
              </w:rPr>
              <w:t>Жеті қуат көзіне, оның ішінде автокөлікке орнатылмайтын электрлік мотоциклді зарядтау құрылғыларына қатысты заңмен бекітілген сынақ талаптарын өзгерту туралы ұсыныс; (ағылшын тілінде 7 бет), (қытай тілінде 6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https://members.wto.org/crnattachments/2026/TBT/TPKM/26_02295_00_x.pdf</w:t>
            </w:r>
            <w:r>
              <w:rPr>
                <w:rFonts w:ascii="Times New Roman" w:eastAsia="Times New Roman" w:hAnsi="Times New Roman"/>
                <w:sz w:val="20"/>
              </w:rPr>
              <w:br/>
              <w:t>https://members.wto.org/crnattachments/2026/TBT/TPKM/26_02295_00_e.pdf</w:t>
            </w:r>
            <w:r>
              <w:rPr>
                <w:rFonts w:ascii="Times New Roman" w:eastAsia="Times New Roman" w:hAnsi="Times New Roman"/>
                <w:sz w:val="20"/>
              </w:rPr>
              <w:br/>
              <w:t>ДСҰ TBT анықтамалық орталығы, tbtenq@bsmi.gov.tw</w:t>
            </w:r>
          </w:p>
        </w:tc>
        <w:tc>
          <w:tcPr>
            <w:tcW w:w="5357" w:type="dxa"/>
            <w:vMerge w:val="restart"/>
            <w:tcBorders>
              <w:top w:val="single" w:sz="8" w:space="0" w:color="000000"/>
              <w:left w:val="single" w:sz="8" w:space="0" w:color="000000"/>
              <w:bottom w:val="single" w:sz="8" w:space="0" w:color="000000"/>
              <w:right w:val="single" w:sz="8" w:space="0" w:color="000000"/>
            </w:tcBorders>
          </w:tcPr>
          <w:p w14:paraId="76EBD37D" w14:textId="77777777" w:rsidR="00B52B61" w:rsidRDefault="00B52B61" w:rsidP="00B52B61">
            <w:r>
              <w:rPr>
                <w:rFonts w:ascii="Times New Roman" w:eastAsia="Times New Roman" w:hAnsi="Times New Roman"/>
                <w:sz w:val="20"/>
              </w:rPr>
              <w:t>28/06/26</w:t>
            </w:r>
          </w:p>
        </w:tc>
      </w:tr>
      <w:tr w:rsidR="00B52B61" w14:paraId="74E49AAA" w14:textId="77777777" w:rsidTr="00B52B61">
        <w:tc>
          <w:tcPr>
            <w:tcW w:w="675" w:type="dxa"/>
            <w:vMerge/>
          </w:tcPr>
          <w:p w14:paraId="1331A93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3355EEC" w14:textId="77777777" w:rsidR="00B52B61" w:rsidRDefault="00B52B61" w:rsidP="00B52B61">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6187698F" w14:textId="77777777" w:rsidR="00B52B61" w:rsidRDefault="00B52B61" w:rsidP="00B52B61">
            <w:r>
              <w:rPr>
                <w:rFonts w:ascii="Times New Roman" w:eastAsia="Times New Roman" w:hAnsi="Times New Roman"/>
                <w:sz w:val="20"/>
              </w:rPr>
              <w:t>Статикалық түрлендіргіштер (HS коды: 850440)</w:t>
            </w:r>
          </w:p>
        </w:tc>
        <w:tc>
          <w:tcPr>
            <w:tcW w:w="5357" w:type="dxa"/>
            <w:vMerge/>
          </w:tcPr>
          <w:p w14:paraId="22E98D76" w14:textId="77777777" w:rsidR="00B52B61" w:rsidRDefault="00B52B61" w:rsidP="00B52B61"/>
        </w:tc>
      </w:tr>
      <w:tr w:rsidR="00B52B61" w14:paraId="5962ADFC" w14:textId="77777777" w:rsidTr="00B52B61">
        <w:tc>
          <w:tcPr>
            <w:tcW w:w="675" w:type="dxa"/>
            <w:vMerge/>
          </w:tcPr>
          <w:p w14:paraId="010E71C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230C407" w14:textId="77777777" w:rsidR="00B52B61" w:rsidRDefault="00B52B61" w:rsidP="00B52B61">
            <w:r>
              <w:rPr>
                <w:rFonts w:ascii="Times New Roman" w:eastAsia="Times New Roman" w:hAnsi="Times New Roman"/>
                <w:sz w:val="20"/>
              </w:rPr>
              <w:t>Қытайлық Тайбэй</w:t>
            </w:r>
          </w:p>
        </w:tc>
        <w:tc>
          <w:tcPr>
            <w:tcW w:w="4820" w:type="dxa"/>
            <w:tcBorders>
              <w:top w:val="single" w:sz="8" w:space="0" w:color="000000"/>
              <w:left w:val="single" w:sz="8" w:space="0" w:color="000000"/>
              <w:bottom w:val="single" w:sz="8" w:space="0" w:color="000000"/>
              <w:right w:val="single" w:sz="8" w:space="0" w:color="000000"/>
            </w:tcBorders>
          </w:tcPr>
          <w:p w14:paraId="43DD125E" w14:textId="77777777" w:rsidR="00B52B61" w:rsidRPr="00B52DC7" w:rsidRDefault="00B52B61" w:rsidP="00B52B61">
            <w:pPr>
              <w:rPr>
                <w:rFonts w:ascii="Times New Roman" w:eastAsia="Times New Roman" w:hAnsi="Times New Roman"/>
                <w:sz w:val="20"/>
              </w:rPr>
            </w:pPr>
            <w:r w:rsidRPr="00B52DC7">
              <w:rPr>
                <w:rFonts w:ascii="Times New Roman" w:eastAsia="Times New Roman" w:hAnsi="Times New Roman"/>
                <w:sz w:val="20"/>
              </w:rPr>
              <w:t>Электрмотоциклдерге, электрвелосипедтерге және электр жетекті велосипедтерге байланысты халықаралық инциденттердің өсіп келе жатқан қаупіне байланысты Стандарттар, метрология және инспекция бюросы (BSMI) электрмен жабдықтауға арналған жеті түрлі жабдық түрін, оның ішінде көлікке орнатылмайтын электрмотоцикл зарядтау құрылғыларын реттейтін нормативтік талаптарды күшейтуді ұсынады.</w:t>
            </w:r>
          </w:p>
          <w:p w14:paraId="13166C9E" w14:textId="77777777" w:rsidR="00B52B61" w:rsidRPr="00B52DC7" w:rsidRDefault="00B52B61" w:rsidP="00B52B61">
            <w:pPr>
              <w:rPr>
                <w:rFonts w:ascii="Times New Roman" w:eastAsia="Times New Roman" w:hAnsi="Times New Roman"/>
                <w:sz w:val="20"/>
              </w:rPr>
            </w:pPr>
            <w:r w:rsidRPr="00B52DC7">
              <w:rPr>
                <w:rFonts w:ascii="Times New Roman" w:eastAsia="Times New Roman" w:hAnsi="Times New Roman"/>
                <w:sz w:val="20"/>
              </w:rPr>
              <w:t>Ұсынылып отырған түзетулер, ең алдымен, сәйкестікті бағалаудың баламалы рәсімін көздейді, яғни бизнес-операторлардың таңдауы бойынша тип бойынша мақұлданған партияны тексеру.</w:t>
            </w:r>
          </w:p>
          <w:p w14:paraId="5E5197B4" w14:textId="77777777" w:rsidR="00B52B61" w:rsidRPr="00B52DC7" w:rsidRDefault="00B52B61" w:rsidP="00B52B61">
            <w:pPr>
              <w:rPr>
                <w:rFonts w:ascii="Times New Roman" w:eastAsia="Times New Roman" w:hAnsi="Times New Roman"/>
                <w:sz w:val="20"/>
              </w:rPr>
            </w:pPr>
            <w:r w:rsidRPr="00B52DC7">
              <w:rPr>
                <w:rFonts w:ascii="Times New Roman" w:eastAsia="Times New Roman" w:hAnsi="Times New Roman"/>
                <w:sz w:val="20"/>
              </w:rPr>
              <w:t>Сонымен қатар, қайта қаралған өнімдер тізбегін қайта топтастыру нәтижесінде бұрын міндетті тексеруге жататын деп жарияланған айнымалы және тұрақты ток желісінен электр көліктерін зарядтауға арналған құрылғылар да енгізілді.</w:t>
            </w:r>
          </w:p>
          <w:p w14:paraId="7B35B7F8" w14:textId="77777777" w:rsidR="00B52B61" w:rsidRPr="00B52DC7" w:rsidRDefault="00B52B61" w:rsidP="00B52B61">
            <w:pPr>
              <w:rPr>
                <w:rFonts w:ascii="Times New Roman" w:eastAsia="Times New Roman" w:hAnsi="Times New Roman"/>
                <w:sz w:val="20"/>
              </w:rPr>
            </w:pPr>
            <w:r w:rsidRPr="00B52DC7">
              <w:rPr>
                <w:rFonts w:ascii="Times New Roman" w:eastAsia="Times New Roman" w:hAnsi="Times New Roman"/>
                <w:sz w:val="20"/>
              </w:rPr>
              <w:t>Бұл аталған өнімдерге қолданыстағы нормативтік талаптарды өзгертпейді; керісінше, бұл бизнес-операторларға тиісті реттеу шаралары туралы толық шолу ұсынуға бағытталған.</w:t>
            </w:r>
          </w:p>
        </w:tc>
        <w:tc>
          <w:tcPr>
            <w:tcW w:w="5357" w:type="dxa"/>
            <w:vMerge/>
          </w:tcPr>
          <w:p w14:paraId="56DF8E4B" w14:textId="77777777" w:rsidR="00B52B61" w:rsidRDefault="00B52B61" w:rsidP="00B52B61"/>
        </w:tc>
      </w:tr>
      <w:tr w:rsidR="00B52B61" w14:paraId="34917D4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9B9751D" w14:textId="0E5AB7DC" w:rsidR="00B52B61" w:rsidRPr="008C35AD" w:rsidRDefault="00B52B61" w:rsidP="00B52B61">
            <w:pPr>
              <w:rPr>
                <w:lang w:val="kk-KZ"/>
              </w:rPr>
            </w:pPr>
            <w:r>
              <w:rPr>
                <w:rFonts w:ascii="Times New Roman" w:eastAsia="Times New Roman" w:hAnsi="Times New Roman"/>
                <w:sz w:val="20"/>
              </w:rPr>
              <w:t>1</w:t>
            </w:r>
            <w:r>
              <w:rPr>
                <w:rFonts w:ascii="Times New Roman" w:eastAsia="Times New Roman" w:hAnsi="Times New Roman"/>
                <w:sz w:val="20"/>
                <w:lang w:val="kk-KZ"/>
              </w:rPr>
              <w:t>1</w:t>
            </w:r>
          </w:p>
        </w:tc>
        <w:tc>
          <w:tcPr>
            <w:tcW w:w="2410" w:type="dxa"/>
            <w:tcBorders>
              <w:top w:val="single" w:sz="8" w:space="0" w:color="000000"/>
              <w:left w:val="single" w:sz="8" w:space="0" w:color="000000"/>
              <w:bottom w:val="single" w:sz="8" w:space="0" w:color="000000"/>
              <w:right w:val="single" w:sz="8" w:space="0" w:color="000000"/>
            </w:tcBorders>
          </w:tcPr>
          <w:p w14:paraId="1ACEA7D6" w14:textId="77777777" w:rsidR="00B52B61" w:rsidRDefault="00B52B61" w:rsidP="00B52B61">
            <w:r>
              <w:rPr>
                <w:rFonts w:ascii="Times New Roman" w:eastAsia="Times New Roman" w:hAnsi="Times New Roman"/>
                <w:sz w:val="20"/>
              </w:rPr>
              <w:t>G/TBT/N/POL/7</w:t>
            </w:r>
          </w:p>
        </w:tc>
        <w:tc>
          <w:tcPr>
            <w:tcW w:w="4820" w:type="dxa"/>
            <w:tcBorders>
              <w:top w:val="single" w:sz="8" w:space="0" w:color="000000"/>
              <w:left w:val="single" w:sz="8" w:space="0" w:color="000000"/>
              <w:bottom w:val="single" w:sz="8" w:space="0" w:color="000000"/>
              <w:right w:val="single" w:sz="8" w:space="0" w:color="000000"/>
            </w:tcBorders>
          </w:tcPr>
          <w:p w14:paraId="05098F78" w14:textId="77777777" w:rsidR="00B52B61" w:rsidRDefault="00B52B61" w:rsidP="00B52B61">
            <w:r>
              <w:rPr>
                <w:rFonts w:ascii="Times New Roman" w:eastAsia="Times New Roman" w:hAnsi="Times New Roman"/>
                <w:sz w:val="20"/>
              </w:rPr>
              <w:t xml:space="preserve">«Денсаулықты темекі мен темекі өнімдерін пайдаланудың зардаптарынан қорғау туралы» Заңына өзгерістер енгізу туралы» Заң жобасы (ҮД № 213 мемлекеттік құжаты); Поляк тіліндегі 6 бет + </w:t>
            </w:r>
            <w:r>
              <w:rPr>
                <w:rFonts w:ascii="Times New Roman" w:eastAsia="Times New Roman" w:hAnsi="Times New Roman"/>
                <w:sz w:val="20"/>
              </w:rPr>
              <w:lastRenderedPageBreak/>
              <w:t xml:space="preserve">негіздеме және басқа да тиісті құжаттар. </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немесе агенттіктің байланыс деректеріне сілтеме:</w:t>
            </w:r>
            <w:r>
              <w:rPr>
                <w:rFonts w:ascii="Times New Roman" w:eastAsia="Times New Roman" w:hAnsi="Times New Roman"/>
                <w:sz w:val="20"/>
              </w:rPr>
              <w:br/>
              <w:t>https://members.wto.org/crnattachments/2026/TBT/POL/26_02269_00_x.pdf</w:t>
            </w:r>
            <w:r>
              <w:rPr>
                <w:rFonts w:ascii="Times New Roman" w:eastAsia="Times New Roman" w:hAnsi="Times New Roman"/>
                <w:sz w:val="20"/>
              </w:rPr>
              <w:br/>
              <w:t>https://legislacja.rcl.gov.pl/projekt/12398803/katalog/13134759#13134759</w:t>
            </w:r>
            <w:r>
              <w:rPr>
                <w:rFonts w:ascii="Times New Roman" w:eastAsia="Times New Roman" w:hAnsi="Times New Roman"/>
                <w:sz w:val="20"/>
              </w:rPr>
              <w:br/>
            </w:r>
            <w:r>
              <w:rPr>
                <w:rFonts w:ascii="Times New Roman" w:eastAsia="Times New Roman" w:hAnsi="Times New Roman"/>
                <w:sz w:val="20"/>
              </w:rPr>
              <w:br/>
              <w:t>Польша Республикасының Денсаулық сақтау министрлігі</w:t>
            </w:r>
            <w:r>
              <w:rPr>
                <w:rFonts w:ascii="Times New Roman" w:eastAsia="Times New Roman" w:hAnsi="Times New Roman"/>
                <w:sz w:val="20"/>
              </w:rPr>
              <w:br/>
              <w:t>Қоғамдық денсаулық сақтау департаменті</w:t>
            </w:r>
            <w:r>
              <w:rPr>
                <w:rFonts w:ascii="Times New Roman" w:eastAsia="Times New Roman" w:hAnsi="Times New Roman"/>
                <w:sz w:val="20"/>
              </w:rPr>
              <w:br/>
              <w:t>Варшава, 00-952, Миодова, 15</w:t>
            </w:r>
            <w:r>
              <w:rPr>
                <w:rFonts w:ascii="Times New Roman" w:eastAsia="Times New Roman" w:hAnsi="Times New Roman"/>
                <w:sz w:val="20"/>
              </w:rPr>
              <w:br/>
              <w:t>Телефон: (+48 22) 53-00-318, e-mail: dep-zp@mz.gov.pl</w:t>
            </w:r>
          </w:p>
        </w:tc>
        <w:tc>
          <w:tcPr>
            <w:tcW w:w="5357" w:type="dxa"/>
            <w:vMerge w:val="restart"/>
            <w:tcBorders>
              <w:top w:val="single" w:sz="8" w:space="0" w:color="000000"/>
              <w:left w:val="single" w:sz="8" w:space="0" w:color="000000"/>
              <w:bottom w:val="single" w:sz="8" w:space="0" w:color="000000"/>
              <w:right w:val="single" w:sz="8" w:space="0" w:color="000000"/>
            </w:tcBorders>
          </w:tcPr>
          <w:p w14:paraId="5AD19016" w14:textId="77777777" w:rsidR="00B52B61" w:rsidRDefault="00B52B61" w:rsidP="00B52B61">
            <w:r>
              <w:rPr>
                <w:rFonts w:ascii="Times New Roman" w:eastAsia="Times New Roman" w:hAnsi="Times New Roman"/>
                <w:sz w:val="20"/>
              </w:rPr>
              <w:lastRenderedPageBreak/>
              <w:t>28/06/26</w:t>
            </w:r>
          </w:p>
        </w:tc>
      </w:tr>
      <w:tr w:rsidR="00B52B61" w14:paraId="05E056F0" w14:textId="77777777" w:rsidTr="00B52B61">
        <w:tc>
          <w:tcPr>
            <w:tcW w:w="675" w:type="dxa"/>
            <w:vMerge/>
          </w:tcPr>
          <w:p w14:paraId="4C7ED13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82E454A" w14:textId="77777777" w:rsidR="00B52B61" w:rsidRDefault="00B52B61" w:rsidP="00B52B61">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6224F4D5" w14:textId="77777777" w:rsidR="00B52B61" w:rsidRDefault="00B52B61" w:rsidP="00B52B61">
            <w:r>
              <w:rPr>
                <w:rFonts w:ascii="Times New Roman" w:eastAsia="Times New Roman" w:hAnsi="Times New Roman"/>
                <w:sz w:val="20"/>
              </w:rPr>
              <w:t>Никотин сұйықтығы бар және онсыз бір рет қолданылатын электронды темекілер, никотиндік қаптар, басқа никотин өнімдері, электронды темекілерді толтыруға арналған қаптама.</w:t>
            </w:r>
          </w:p>
        </w:tc>
        <w:tc>
          <w:tcPr>
            <w:tcW w:w="5357" w:type="dxa"/>
            <w:vMerge/>
          </w:tcPr>
          <w:p w14:paraId="3ED17E20" w14:textId="77777777" w:rsidR="00B52B61" w:rsidRDefault="00B52B61" w:rsidP="00B52B61"/>
        </w:tc>
      </w:tr>
      <w:tr w:rsidR="00B52B61" w14:paraId="617939CE" w14:textId="77777777" w:rsidTr="00B52B61">
        <w:tc>
          <w:tcPr>
            <w:tcW w:w="675" w:type="dxa"/>
            <w:vMerge/>
          </w:tcPr>
          <w:p w14:paraId="0A73E95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BCB7245" w14:textId="77777777" w:rsidR="00B52B61" w:rsidRDefault="00B52B61" w:rsidP="00B52B61">
            <w:r>
              <w:rPr>
                <w:rFonts w:ascii="Times New Roman" w:eastAsia="Times New Roman" w:hAnsi="Times New Roman"/>
                <w:sz w:val="20"/>
              </w:rPr>
              <w:t>Польша</w:t>
            </w:r>
          </w:p>
        </w:tc>
        <w:tc>
          <w:tcPr>
            <w:tcW w:w="4820" w:type="dxa"/>
            <w:tcBorders>
              <w:top w:val="single" w:sz="8" w:space="0" w:color="000000"/>
              <w:left w:val="single" w:sz="8" w:space="0" w:color="000000"/>
              <w:bottom w:val="single" w:sz="8" w:space="0" w:color="000000"/>
              <w:right w:val="single" w:sz="8" w:space="0" w:color="000000"/>
            </w:tcBorders>
          </w:tcPr>
          <w:p w14:paraId="66EB755D" w14:textId="77777777" w:rsidR="00B52B61" w:rsidRDefault="00B52B61" w:rsidP="00B52B61">
            <w:r>
              <w:rPr>
                <w:rFonts w:ascii="Times New Roman" w:eastAsia="Times New Roman" w:hAnsi="Times New Roman"/>
                <w:sz w:val="20"/>
              </w:rPr>
              <w:t>«Денсаулықты темекіден және темекі бұйымдарынан қорғау туралы» заңға ұсынылып отырған түзету жаңа никотиндік өнімдер мен электронды темекілерге қатысты ережелерді күшейтуге, сондай-ақ халықаралық және ЕО стандарттарына нормативтік актілерді сәйкестендіруге бағытталған бірқатар негізгі өзгерістерді қамтиды. Заң жобасы мыналарды ұсынады: - никотині бар және онсыз бір рет қолданылатын электронды темекілерді сатуға тыйым салуды енгізу; - қазіргі уақытта 2014/40/EU директивасымен және Еуропалық Одақ ережелерімен қамтылмаған хош иістендірілген никотин дорбаларын (темекі хош иістендіргіштерін қоспағанда) және басқа никотин өнімдерін сатуға тыйым салуды ұзарту. Заң - бұл өнімдер тиісті рұқсаттарды алғаннан кейін ғана фармацевтикалық режимде қол жетімді болуы</w:t>
            </w:r>
            <w:r>
              <w:rPr>
                <w:rFonts w:ascii="Times New Roman" w:eastAsia="Times New Roman" w:hAnsi="Times New Roman"/>
                <w:sz w:val="20"/>
                <w:lang w:val="kk-KZ"/>
              </w:rPr>
              <w:t>н</w:t>
            </w:r>
            <w:r>
              <w:rPr>
                <w:rFonts w:ascii="Times New Roman" w:eastAsia="Times New Roman" w:hAnsi="Times New Roman"/>
                <w:sz w:val="20"/>
              </w:rPr>
              <w:t xml:space="preserve"> ұсынады; - ережелерді тиімді орындау үшін жаңа қылмыстық жазаларды енгізу, оның ішінде сатуға тыйым салуды бұзғаны және осы өнімдердің сынамаларын іріктеуге кедергі келтіргені үшін қомақты айыппұлдар мен бас бостандығынан айыру; - электронды темекіге арналған сұйықтығы бар ыдыстарды таңбалауды енгізу - жаңа талаптарға сәйкес келмейтін өнімдерді нарықтан шығарудың өтпелі кезеңдерін белгілеу. Заң жобасы халықтың денсаулығын қорғау және Польша заңнамасын халықаралық стандарттарға бейімдеу мақсатында никотин мен темекі өнімдерін тұтынудың жаңа түрлерінің қолжетімділігі мен зияндылығын шектеу бойынша кең ауқымды күш-жігердің бөлігі болып табылады.</w:t>
            </w:r>
          </w:p>
        </w:tc>
        <w:tc>
          <w:tcPr>
            <w:tcW w:w="5357" w:type="dxa"/>
            <w:vMerge/>
          </w:tcPr>
          <w:p w14:paraId="720268BE" w14:textId="77777777" w:rsidR="00B52B61" w:rsidRDefault="00B52B61" w:rsidP="00B52B61"/>
        </w:tc>
      </w:tr>
      <w:tr w:rsidR="00B52B61" w14:paraId="39D62C4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2AB8C8D" w14:textId="59BB1681" w:rsidR="00B52B61" w:rsidRPr="008C35AD" w:rsidRDefault="00B52B61" w:rsidP="00B52B61">
            <w:pPr>
              <w:rPr>
                <w:lang w:val="kk-KZ"/>
              </w:rPr>
            </w:pPr>
            <w:r>
              <w:rPr>
                <w:rFonts w:ascii="Times New Roman" w:eastAsia="Times New Roman" w:hAnsi="Times New Roman"/>
                <w:sz w:val="20"/>
                <w:lang w:val="kk-KZ"/>
              </w:rPr>
              <w:lastRenderedPageBreak/>
              <w:t>12</w:t>
            </w:r>
          </w:p>
        </w:tc>
        <w:tc>
          <w:tcPr>
            <w:tcW w:w="2410" w:type="dxa"/>
            <w:tcBorders>
              <w:top w:val="single" w:sz="8" w:space="0" w:color="000000"/>
              <w:left w:val="single" w:sz="8" w:space="0" w:color="000000"/>
              <w:bottom w:val="single" w:sz="8" w:space="0" w:color="000000"/>
              <w:right w:val="single" w:sz="8" w:space="0" w:color="000000"/>
            </w:tcBorders>
          </w:tcPr>
          <w:p w14:paraId="0A3BA23E" w14:textId="77777777" w:rsidR="00B52B61" w:rsidRDefault="00B52B61" w:rsidP="00B52B61">
            <w:r>
              <w:rPr>
                <w:rFonts w:ascii="Times New Roman" w:eastAsia="Times New Roman" w:hAnsi="Times New Roman"/>
                <w:sz w:val="20"/>
              </w:rPr>
              <w:t>G/TBT/N/KAZ/37</w:t>
            </w:r>
          </w:p>
        </w:tc>
        <w:tc>
          <w:tcPr>
            <w:tcW w:w="4820" w:type="dxa"/>
            <w:tcBorders>
              <w:top w:val="single" w:sz="8" w:space="0" w:color="000000"/>
              <w:left w:val="single" w:sz="8" w:space="0" w:color="000000"/>
              <w:bottom w:val="single" w:sz="8" w:space="0" w:color="000000"/>
              <w:right w:val="single" w:sz="8" w:space="0" w:color="000000"/>
            </w:tcBorders>
          </w:tcPr>
          <w:p w14:paraId="2CCBCDAA" w14:textId="77777777" w:rsidR="00B52B61" w:rsidRDefault="00B52B61" w:rsidP="00B52B61">
            <w:r>
              <w:rPr>
                <w:rFonts w:ascii="Times New Roman" w:eastAsia="Times New Roman" w:hAnsi="Times New Roman"/>
                <w:sz w:val="20"/>
              </w:rPr>
              <w:t>Еуразиялық экономикалық одақтың «Энергия тұтынатын құрылғылардың энергия тиімділігіне қойылатын талаптар туралы» техникалық регламентіне (ЕАЭО ТР 048/2019) No 1 өзгерістер жобасы; (289 бет, орыс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p>
        </w:tc>
        <w:tc>
          <w:tcPr>
            <w:tcW w:w="5357" w:type="dxa"/>
            <w:vMerge w:val="restart"/>
            <w:tcBorders>
              <w:top w:val="single" w:sz="8" w:space="0" w:color="000000"/>
              <w:left w:val="single" w:sz="8" w:space="0" w:color="000000"/>
              <w:bottom w:val="single" w:sz="8" w:space="0" w:color="000000"/>
              <w:right w:val="single" w:sz="8" w:space="0" w:color="000000"/>
            </w:tcBorders>
          </w:tcPr>
          <w:p w14:paraId="219DB284" w14:textId="77777777" w:rsidR="00B52B61" w:rsidRDefault="00B52B61" w:rsidP="00B52B61">
            <w:r>
              <w:rPr>
                <w:rFonts w:ascii="Times New Roman" w:eastAsia="Times New Roman" w:hAnsi="Times New Roman"/>
                <w:sz w:val="20"/>
              </w:rPr>
              <w:t>28/06/26</w:t>
            </w:r>
          </w:p>
        </w:tc>
      </w:tr>
      <w:tr w:rsidR="00B52B61" w14:paraId="29C425AE" w14:textId="77777777" w:rsidTr="00B52B61">
        <w:tc>
          <w:tcPr>
            <w:tcW w:w="675" w:type="dxa"/>
            <w:vMerge/>
          </w:tcPr>
          <w:p w14:paraId="686DC2C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5D6FF33" w14:textId="77777777" w:rsidR="00B52B61" w:rsidRDefault="00B52B61" w:rsidP="00B52B61">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3409215E" w14:textId="77777777" w:rsidR="00B52B61" w:rsidRDefault="00B52B61" w:rsidP="00B52B61">
            <w:r>
              <w:rPr>
                <w:rFonts w:ascii="Times New Roman" w:eastAsia="Times New Roman" w:hAnsi="Times New Roman"/>
                <w:sz w:val="20"/>
              </w:rPr>
              <w:t>Қуатты тұтынатын құрылғылар</w:t>
            </w:r>
          </w:p>
        </w:tc>
        <w:tc>
          <w:tcPr>
            <w:tcW w:w="5357" w:type="dxa"/>
            <w:vMerge/>
          </w:tcPr>
          <w:p w14:paraId="5D51E4D2" w14:textId="77777777" w:rsidR="00B52B61" w:rsidRDefault="00B52B61" w:rsidP="00B52B61"/>
        </w:tc>
      </w:tr>
      <w:tr w:rsidR="00B52B61" w14:paraId="2D01ABDC" w14:textId="77777777" w:rsidTr="00B52B61">
        <w:tc>
          <w:tcPr>
            <w:tcW w:w="675" w:type="dxa"/>
            <w:vMerge/>
          </w:tcPr>
          <w:p w14:paraId="64E6526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2F55E70" w14:textId="77777777" w:rsidR="00B52B61" w:rsidRDefault="00B52B61" w:rsidP="00B52B61">
            <w:r>
              <w:rPr>
                <w:rFonts w:ascii="Times New Roman" w:eastAsia="Times New Roman" w:hAnsi="Times New Roman"/>
                <w:sz w:val="20"/>
              </w:rPr>
              <w:t>Қазақстан</w:t>
            </w:r>
          </w:p>
        </w:tc>
        <w:tc>
          <w:tcPr>
            <w:tcW w:w="4820" w:type="dxa"/>
            <w:tcBorders>
              <w:top w:val="single" w:sz="8" w:space="0" w:color="000000"/>
              <w:left w:val="single" w:sz="8" w:space="0" w:color="000000"/>
              <w:bottom w:val="single" w:sz="8" w:space="0" w:color="000000"/>
              <w:right w:val="single" w:sz="8" w:space="0" w:color="000000"/>
            </w:tcBorders>
          </w:tcPr>
          <w:p w14:paraId="4A34E107" w14:textId="77777777" w:rsidR="00B52B61" w:rsidRDefault="00B52B61" w:rsidP="00B52B61">
            <w:r w:rsidRPr="00B52DC7">
              <w:rPr>
                <w:rFonts w:ascii="Times New Roman" w:eastAsia="Times New Roman" w:hAnsi="Times New Roman"/>
                <w:sz w:val="20"/>
              </w:rPr>
              <w:t>№</w:t>
            </w:r>
            <w:r>
              <w:rPr>
                <w:rFonts w:ascii="Times New Roman" w:eastAsia="Times New Roman" w:hAnsi="Times New Roman"/>
                <w:sz w:val="20"/>
              </w:rPr>
              <w:t>1 түзетулер жобасында техникалық регламенттердің жекелеген ережелеріне практикалық қолдану нәтижелері бойынша редакциялық өзгерістер енгізу, өнімнің жекелеген түрлеріне және энергия тиімділігі сыныптарына қойылатын талаптарды нақтылау бөлігіне түзетулер көзделген</w:t>
            </w:r>
          </w:p>
        </w:tc>
        <w:tc>
          <w:tcPr>
            <w:tcW w:w="5357" w:type="dxa"/>
            <w:vMerge/>
          </w:tcPr>
          <w:p w14:paraId="69A9AA93" w14:textId="77777777" w:rsidR="00B52B61" w:rsidRDefault="00B52B61" w:rsidP="00B52B61"/>
        </w:tc>
      </w:tr>
      <w:tr w:rsidR="00B52B61" w14:paraId="73D88B96"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42AE453" w14:textId="67B04D82" w:rsidR="00B52B61" w:rsidRPr="008C35AD" w:rsidRDefault="00B52B61" w:rsidP="00B52B61">
            <w:pPr>
              <w:rPr>
                <w:lang w:val="kk-KZ"/>
              </w:rPr>
            </w:pPr>
            <w:r>
              <w:rPr>
                <w:rFonts w:ascii="Times New Roman" w:eastAsia="Times New Roman" w:hAnsi="Times New Roman"/>
                <w:sz w:val="20"/>
                <w:lang w:val="kk-KZ"/>
              </w:rPr>
              <w:t>13</w:t>
            </w:r>
          </w:p>
        </w:tc>
        <w:tc>
          <w:tcPr>
            <w:tcW w:w="2410" w:type="dxa"/>
            <w:tcBorders>
              <w:top w:val="single" w:sz="8" w:space="0" w:color="000000"/>
              <w:left w:val="single" w:sz="8" w:space="0" w:color="000000"/>
              <w:bottom w:val="single" w:sz="8" w:space="0" w:color="000000"/>
              <w:right w:val="single" w:sz="8" w:space="0" w:color="000000"/>
            </w:tcBorders>
          </w:tcPr>
          <w:p w14:paraId="6C860FFA" w14:textId="77777777" w:rsidR="00B52B61" w:rsidRDefault="00B52B61" w:rsidP="00B52B61">
            <w:r>
              <w:rPr>
                <w:rFonts w:ascii="Times New Roman" w:eastAsia="Times New Roman" w:hAnsi="Times New Roman"/>
                <w:sz w:val="20"/>
              </w:rPr>
              <w:t>G/TBT/N/KAZ/36</w:t>
            </w:r>
          </w:p>
        </w:tc>
        <w:tc>
          <w:tcPr>
            <w:tcW w:w="4820" w:type="dxa"/>
            <w:tcBorders>
              <w:top w:val="single" w:sz="8" w:space="0" w:color="000000"/>
              <w:left w:val="single" w:sz="8" w:space="0" w:color="000000"/>
              <w:bottom w:val="single" w:sz="8" w:space="0" w:color="000000"/>
              <w:right w:val="single" w:sz="8" w:space="0" w:color="000000"/>
            </w:tcBorders>
          </w:tcPr>
          <w:p w14:paraId="6E1FE320" w14:textId="77777777" w:rsidR="00B52B61" w:rsidRDefault="00B52B61" w:rsidP="00B52B61">
            <w:r>
              <w:rPr>
                <w:rFonts w:ascii="Times New Roman" w:eastAsia="Times New Roman" w:hAnsi="Times New Roman"/>
                <w:sz w:val="20"/>
              </w:rPr>
              <w:t>Еуразиялық экономикалық одақтағы Тиісті өндірістік тәжірибе қағидаларына түзетулер жобасы; (158 бет, орыс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бөлім үшін байланыс ақпаратына сілтеме:</w:t>
            </w:r>
          </w:p>
        </w:tc>
        <w:tc>
          <w:tcPr>
            <w:tcW w:w="5357" w:type="dxa"/>
            <w:vMerge w:val="restart"/>
            <w:tcBorders>
              <w:top w:val="single" w:sz="8" w:space="0" w:color="000000"/>
              <w:left w:val="single" w:sz="8" w:space="0" w:color="000000"/>
              <w:bottom w:val="single" w:sz="8" w:space="0" w:color="000000"/>
              <w:right w:val="single" w:sz="8" w:space="0" w:color="000000"/>
            </w:tcBorders>
          </w:tcPr>
          <w:p w14:paraId="585945D3" w14:textId="77777777" w:rsidR="00B52B61" w:rsidRDefault="00B52B61" w:rsidP="00B52B61">
            <w:r>
              <w:rPr>
                <w:rFonts w:ascii="Times New Roman" w:eastAsia="Times New Roman" w:hAnsi="Times New Roman"/>
                <w:sz w:val="20"/>
              </w:rPr>
              <w:t>28/06/26</w:t>
            </w:r>
          </w:p>
        </w:tc>
      </w:tr>
      <w:tr w:rsidR="00B52B61" w14:paraId="0537B871" w14:textId="77777777" w:rsidTr="00B52B61">
        <w:tc>
          <w:tcPr>
            <w:tcW w:w="675" w:type="dxa"/>
            <w:vMerge/>
          </w:tcPr>
          <w:p w14:paraId="556FF4D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3101BE4" w14:textId="77777777" w:rsidR="00B52B61" w:rsidRDefault="00B52B61" w:rsidP="00B52B61">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5C0AE07A" w14:textId="77777777" w:rsidR="00B52B61" w:rsidRDefault="00B52B61" w:rsidP="00B52B61">
            <w:r>
              <w:rPr>
                <w:rFonts w:ascii="Times New Roman" w:eastAsia="Times New Roman" w:hAnsi="Times New Roman"/>
                <w:sz w:val="20"/>
              </w:rPr>
              <w:t>Фармацевтика</w:t>
            </w:r>
          </w:p>
        </w:tc>
        <w:tc>
          <w:tcPr>
            <w:tcW w:w="5357" w:type="dxa"/>
            <w:vMerge/>
          </w:tcPr>
          <w:p w14:paraId="2852A2AE" w14:textId="77777777" w:rsidR="00B52B61" w:rsidRDefault="00B52B61" w:rsidP="00B52B61"/>
        </w:tc>
      </w:tr>
      <w:tr w:rsidR="00B52B61" w14:paraId="1A1DD149" w14:textId="77777777" w:rsidTr="00B52B61">
        <w:tc>
          <w:tcPr>
            <w:tcW w:w="675" w:type="dxa"/>
            <w:vMerge/>
          </w:tcPr>
          <w:p w14:paraId="45AB889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0A4C666" w14:textId="77777777" w:rsidR="00B52B61" w:rsidRDefault="00B52B61" w:rsidP="00B52B61">
            <w:r>
              <w:rPr>
                <w:rFonts w:ascii="Times New Roman" w:eastAsia="Times New Roman" w:hAnsi="Times New Roman"/>
                <w:sz w:val="20"/>
              </w:rPr>
              <w:t>Қазақстан</w:t>
            </w:r>
          </w:p>
        </w:tc>
        <w:tc>
          <w:tcPr>
            <w:tcW w:w="4820" w:type="dxa"/>
            <w:tcBorders>
              <w:top w:val="single" w:sz="8" w:space="0" w:color="000000"/>
              <w:left w:val="single" w:sz="8" w:space="0" w:color="000000"/>
              <w:bottom w:val="single" w:sz="8" w:space="0" w:color="000000"/>
              <w:right w:val="single" w:sz="8" w:space="0" w:color="000000"/>
            </w:tcBorders>
          </w:tcPr>
          <w:p w14:paraId="2C5C2F51" w14:textId="77777777" w:rsidR="00B52B61" w:rsidRPr="00B52DC7" w:rsidRDefault="00B52B61" w:rsidP="00B52B61">
            <w:pPr>
              <w:rPr>
                <w:rFonts w:ascii="Times New Roman" w:eastAsia="Times New Roman" w:hAnsi="Times New Roman"/>
                <w:sz w:val="20"/>
              </w:rPr>
            </w:pPr>
            <w:r w:rsidRPr="00B52DC7">
              <w:rPr>
                <w:rFonts w:ascii="Times New Roman" w:eastAsia="Times New Roman" w:hAnsi="Times New Roman"/>
                <w:sz w:val="20"/>
              </w:rPr>
              <w:t>Бұл түзетулер жобасы Дәрілік заттарды тиісті өндірістік практика қағидаларына жоғары технологиялық дәрілік заттарды өндіруге қойылатын талаптарды енгізуді көздейді. Бұл талаптар Еуропалық Одақтың қолданыстағы тиісті өндірістік практика қағидаларының редакциясымен және тиісті халықаралық стандарттармен үйлестірілген. Мұның мақсаты – көрсетілген дәрілік заттар тобының өндіріс процесі сапасының тұрақтылығын қамтамасыз ету және өндірістік процестегі ауытқуларды жедел анықтау, нәтижесінде дайын өнімнің сапасыз деп танылуын болдырмау болып табылады.</w:t>
            </w:r>
          </w:p>
        </w:tc>
        <w:tc>
          <w:tcPr>
            <w:tcW w:w="5357" w:type="dxa"/>
            <w:vMerge/>
          </w:tcPr>
          <w:p w14:paraId="678FFE5B" w14:textId="77777777" w:rsidR="00B52B61" w:rsidRDefault="00B52B61" w:rsidP="00B52B61"/>
        </w:tc>
      </w:tr>
      <w:tr w:rsidR="00B52B61" w14:paraId="11107A0D"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4F2AA66" w14:textId="30436F0F" w:rsidR="00B52B61" w:rsidRPr="008C35AD" w:rsidRDefault="00B52B61" w:rsidP="00B52B61">
            <w:pPr>
              <w:rPr>
                <w:lang w:val="kk-KZ"/>
              </w:rPr>
            </w:pPr>
            <w:r>
              <w:rPr>
                <w:rFonts w:ascii="Times New Roman" w:eastAsia="Times New Roman" w:hAnsi="Times New Roman"/>
                <w:sz w:val="20"/>
                <w:lang w:val="kk-KZ"/>
              </w:rPr>
              <w:t>14</w:t>
            </w:r>
          </w:p>
        </w:tc>
        <w:tc>
          <w:tcPr>
            <w:tcW w:w="2410" w:type="dxa"/>
            <w:tcBorders>
              <w:top w:val="single" w:sz="8" w:space="0" w:color="000000"/>
              <w:left w:val="single" w:sz="8" w:space="0" w:color="000000"/>
              <w:bottom w:val="single" w:sz="8" w:space="0" w:color="000000"/>
              <w:right w:val="single" w:sz="8" w:space="0" w:color="000000"/>
            </w:tcBorders>
          </w:tcPr>
          <w:p w14:paraId="6C7FCC77" w14:textId="77777777" w:rsidR="00B52B61" w:rsidRDefault="00B52B61" w:rsidP="00B52B61">
            <w:r>
              <w:rPr>
                <w:rFonts w:ascii="Times New Roman" w:eastAsia="Times New Roman" w:hAnsi="Times New Roman"/>
                <w:sz w:val="20"/>
              </w:rPr>
              <w:t>G/TBT/N/GBR/119</w:t>
            </w:r>
          </w:p>
        </w:tc>
        <w:tc>
          <w:tcPr>
            <w:tcW w:w="4820" w:type="dxa"/>
            <w:tcBorders>
              <w:top w:val="single" w:sz="8" w:space="0" w:color="000000"/>
              <w:left w:val="single" w:sz="8" w:space="0" w:color="000000"/>
              <w:bottom w:val="single" w:sz="8" w:space="0" w:color="000000"/>
              <w:right w:val="single" w:sz="8" w:space="0" w:color="000000"/>
            </w:tcBorders>
          </w:tcPr>
          <w:p w14:paraId="7DD3E105" w14:textId="77777777" w:rsidR="00B52B61" w:rsidRDefault="00B52B61" w:rsidP="00B52B61">
            <w:r>
              <w:rPr>
                <w:rFonts w:ascii="Times New Roman" w:eastAsia="Times New Roman" w:hAnsi="Times New Roman"/>
                <w:sz w:val="20"/>
              </w:rPr>
              <w:t>Тұрақты органикалық ластаушылар (түзету) ережелері 2026 (ағылшын тілінде 7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бөлім үшін байланыс ақпараты:</w:t>
            </w:r>
            <w:r>
              <w:rPr>
                <w:rFonts w:ascii="Times New Roman" w:eastAsia="Times New Roman" w:hAnsi="Times New Roman"/>
                <w:sz w:val="20"/>
              </w:rPr>
              <w:br/>
              <w:t>https://members.wto.org/crnattachments/2026/TBT/GBR/26_02278_00_e.pdf</w:t>
            </w:r>
            <w:r>
              <w:rPr>
                <w:rFonts w:ascii="Times New Roman" w:eastAsia="Times New Roman" w:hAnsi="Times New Roman"/>
                <w:sz w:val="20"/>
              </w:rPr>
              <w:br/>
              <w:t>UK TBT анықтамалық орталығы/Сауда саясаты тобы</w:t>
            </w:r>
            <w:r>
              <w:rPr>
                <w:rFonts w:ascii="Times New Roman" w:eastAsia="Times New Roman" w:hAnsi="Times New Roman"/>
                <w:sz w:val="20"/>
              </w:rPr>
              <w:br/>
              <w:t>Кәсіпкерлік және сауда бөлімі</w:t>
            </w:r>
            <w:r>
              <w:rPr>
                <w:rFonts w:ascii="Times New Roman" w:eastAsia="Times New Roman" w:hAnsi="Times New Roman"/>
                <w:sz w:val="20"/>
              </w:rPr>
              <w:br/>
              <w:t>Ескі адмиралтейлік ғимарат/ Лондон/ SW1A 2DY</w:t>
            </w:r>
            <w:r>
              <w:rPr>
                <w:rFonts w:ascii="Times New Roman" w:eastAsia="Times New Roman" w:hAnsi="Times New Roman"/>
                <w:sz w:val="20"/>
              </w:rPr>
              <w:br/>
              <w:t>TBTEnquiriesUK@trade.gov.uk</w:t>
            </w:r>
          </w:p>
        </w:tc>
        <w:tc>
          <w:tcPr>
            <w:tcW w:w="5357" w:type="dxa"/>
            <w:vMerge w:val="restart"/>
            <w:tcBorders>
              <w:top w:val="single" w:sz="8" w:space="0" w:color="000000"/>
              <w:left w:val="single" w:sz="8" w:space="0" w:color="000000"/>
              <w:bottom w:val="single" w:sz="8" w:space="0" w:color="000000"/>
              <w:right w:val="single" w:sz="8" w:space="0" w:color="000000"/>
            </w:tcBorders>
          </w:tcPr>
          <w:p w14:paraId="446C7D52" w14:textId="77777777" w:rsidR="00B52B61" w:rsidRDefault="00B52B61" w:rsidP="00B52B61">
            <w:r>
              <w:rPr>
                <w:rFonts w:ascii="Times New Roman" w:eastAsia="Times New Roman" w:hAnsi="Times New Roman"/>
                <w:sz w:val="20"/>
              </w:rPr>
              <w:t>28/06/26</w:t>
            </w:r>
          </w:p>
        </w:tc>
      </w:tr>
      <w:tr w:rsidR="00B52B61" w14:paraId="24519143" w14:textId="77777777" w:rsidTr="00B52B61">
        <w:tc>
          <w:tcPr>
            <w:tcW w:w="675" w:type="dxa"/>
            <w:vMerge/>
          </w:tcPr>
          <w:p w14:paraId="4026EE3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08E3F67" w14:textId="77777777" w:rsidR="00B52B61" w:rsidRDefault="00B52B61" w:rsidP="00B52B61">
            <w:r>
              <w:rPr>
                <w:rFonts w:ascii="Times New Roman" w:eastAsia="Times New Roman" w:hAnsi="Times New Roman"/>
                <w:sz w:val="20"/>
              </w:rPr>
              <w:t>29/04/26</w:t>
            </w:r>
          </w:p>
        </w:tc>
        <w:tc>
          <w:tcPr>
            <w:tcW w:w="4820" w:type="dxa"/>
            <w:tcBorders>
              <w:top w:val="single" w:sz="8" w:space="0" w:color="000000"/>
              <w:left w:val="single" w:sz="8" w:space="0" w:color="000000"/>
              <w:bottom w:val="single" w:sz="8" w:space="0" w:color="000000"/>
              <w:right w:val="single" w:sz="8" w:space="0" w:color="000000"/>
            </w:tcBorders>
          </w:tcPr>
          <w:p w14:paraId="5C231075" w14:textId="77777777" w:rsidR="00B52B61" w:rsidRDefault="00B52B61" w:rsidP="00B52B61">
            <w:r>
              <w:rPr>
                <w:rFonts w:ascii="Times New Roman" w:eastAsia="Times New Roman" w:hAnsi="Times New Roman"/>
                <w:sz w:val="20"/>
              </w:rPr>
              <w:t>Бұл ескерту келесі заттардан тұратын өнімдерге қолданылады (осы заттардағы жақшада CAS нөмірлері бар): UV-328 (25973-55-1); Dechlorane Plus - оның син-изомерін және анти-изомерін қамтиды - (13560-89-9, 135821-03-3 және 135821-74-8); орташа тізбекті хлорлы парафиндер (МКЦП), ол келесі шарттардың біреуін немесе екеуін де қанағаттандыратын затты немесе қоспаны білдіреді: құрамында көміртегі тізбегі ұзындығы C14-17 диапазонында және хлорлау деңгейлері бар сызықты хлоралкандар немесе салмағы бойынша 45%-дан астам хлор бар; Құрамында келесі молекулалық формулалардың сызықтық C14-17 хлоралкандары бар: C14H(30-шы)CLY, мұндағы y ≥ 5;C15H(32-ші)CLY, мұндағы y ≥ 5;C16H(34-ші)CLY, мұндағы M ≥ 6;C17th≥C(3) 6.(85535-85-9, 198840-65-2, 1372804-76-6, т.б.); ұзын тізбекті перфторкарбон қышқылдары LNR-PFCA олардың тұздары және LNR-PFCA - байланысты қосылыстар, соның ішінде: ұзақ тізбекті перфторкарбон қышқылдары немесе олардың тұздары, осы Қағидалардың мақсаттары үшін CnF2n+1COOH молекулалық формуласы бар заттардың гомологтық қатарын білдіреді (мұнда H 8 20);Осы Қағидалардың мақсаттары үшін LC-PFCA-ға қатысты қосылыстар прекурсор болып табылатын және перфторланған алкил бөлігі CnF2n+1 формуласына ие (мұнда 8 ≤ N ≤ 20) және кез келген химиялық атомнан немесе флюортиннен басқа; аталған қосылыстар LPR-PFCA-ға, олардың тұздарына және LNR-PFCA-ға қатысты қосылыстарға кірмейді: перфтороктан қышқылы (PFOA), оның тұздары және PFOA-мен байланысты қосылыстар; (375-95-1, 335-76-2, 2058-94-8, 307-55-1, 72629-94-8, 376-06-7, 141074-63-7, 67905-19-5, 57475-916, 57475-915- 133921-38-7, 68310-12-3, т.б.).Хлорпирифос (2921-88-2)</w:t>
            </w:r>
          </w:p>
        </w:tc>
        <w:tc>
          <w:tcPr>
            <w:tcW w:w="5357" w:type="dxa"/>
            <w:vMerge/>
          </w:tcPr>
          <w:p w14:paraId="483B41A1" w14:textId="77777777" w:rsidR="00B52B61" w:rsidRDefault="00B52B61" w:rsidP="00B52B61"/>
        </w:tc>
      </w:tr>
      <w:tr w:rsidR="00B52B61" w14:paraId="2EC3925A" w14:textId="77777777" w:rsidTr="00B52B61">
        <w:tc>
          <w:tcPr>
            <w:tcW w:w="675" w:type="dxa"/>
            <w:vMerge/>
          </w:tcPr>
          <w:p w14:paraId="683E6DA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E01E0AF" w14:textId="77777777" w:rsidR="00B52B61" w:rsidRDefault="00B52B61" w:rsidP="00B52B61">
            <w:r>
              <w:rPr>
                <w:rFonts w:ascii="Times New Roman" w:eastAsia="Times New Roman" w:hAnsi="Times New Roman"/>
                <w:sz w:val="20"/>
              </w:rPr>
              <w:t>Біріккен корольдігі</w:t>
            </w:r>
          </w:p>
        </w:tc>
        <w:tc>
          <w:tcPr>
            <w:tcW w:w="4820" w:type="dxa"/>
            <w:tcBorders>
              <w:top w:val="single" w:sz="8" w:space="0" w:color="000000"/>
              <w:left w:val="single" w:sz="8" w:space="0" w:color="000000"/>
              <w:bottom w:val="single" w:sz="8" w:space="0" w:color="000000"/>
              <w:right w:val="single" w:sz="8" w:space="0" w:color="000000"/>
            </w:tcBorders>
          </w:tcPr>
          <w:p w14:paraId="69156FD1" w14:textId="77777777" w:rsidR="00B52B61" w:rsidRDefault="00B52B61" w:rsidP="00B52B61">
            <w:r>
              <w:rPr>
                <w:rFonts w:ascii="Times New Roman" w:eastAsia="Times New Roman" w:hAnsi="Times New Roman"/>
                <w:sz w:val="20"/>
              </w:rPr>
              <w:t xml:space="preserve">Біріккен Корольдік Еуропалық Парламенттің (ЕО) 2019/1021 Регламентіне және Тұрақты органикалық ластаушыларға қатысты Кеңестің («ТОЛ») I қосымшасына түзетулер енгізуді жоспарлап отыр (қайта өңделген) [«Ассимиляцияланған ТОЛ ережесі»]. Ұсынылған өзгертулер Ұлыбритания қатысушысы болып табылатын Стокгольм конвенциясында белгіленген міндеттемелер мен нұсқаулардан туындайды. Бір сөзбен айтқанда, Ұлыбритания мыналарды ұсынады: бес химиялық затты пайдалануға, өндіруге және нарыққа шығаруға тыйым салу: UV-328 (пластиктер мен жабындарды күннен қорғайтын қоспа), Дехлоран Плюс (жалынға төзімді), хлорпирифос (пестицид), MCCPs (пластификатор және отқа төзімді) және LC-PFCA (беттері мен өңдеуі бар өнімдерді қоса алғанда). Бұл тыйымдар заттарды пайдалануды жалғастыруға </w:t>
            </w:r>
            <w:r>
              <w:rPr>
                <w:rFonts w:ascii="Times New Roman" w:eastAsia="Times New Roman" w:hAnsi="Times New Roman"/>
                <w:sz w:val="20"/>
              </w:rPr>
              <w:lastRenderedPageBreak/>
              <w:t>мүмкіндік беретін кейбір ерекше ерекшеліктерге жатады. Бұл ерекшеліктер Стокгольм конвенциясында қарастырылған ерекшеліктерге сәйкес келеді. Барлық ерекшеліктер уақыт бойынша шектелген және қоса берілген ережеде егжей-тегжейлі көрсетілген. Осы арнайы босатуларға қосымша, SI (а) тармағында айтылған бес ТҚҚ үшін әдейі емес қалдық ластану деңгейін (UTC) енгізеді. SI сонымен қатар қолданыстағы POP, PFOS үшін UTC шектік мәндеріне өзгерістер енгізеді және осы POP үшін Еуропалық стандарттау комитетіне (CEN) ескірген сілтемені жояды.</w:t>
            </w:r>
          </w:p>
        </w:tc>
        <w:tc>
          <w:tcPr>
            <w:tcW w:w="5357" w:type="dxa"/>
            <w:vMerge/>
          </w:tcPr>
          <w:p w14:paraId="766F8162" w14:textId="77777777" w:rsidR="00B52B61" w:rsidRDefault="00B52B61" w:rsidP="00B52B61"/>
        </w:tc>
      </w:tr>
      <w:tr w:rsidR="00B52B61" w14:paraId="3A00C62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FD24304" w14:textId="369A172A" w:rsidR="00B52B61" w:rsidRPr="008C35AD" w:rsidRDefault="00B52B61" w:rsidP="00B52B61">
            <w:pPr>
              <w:rPr>
                <w:lang w:val="kk-KZ"/>
              </w:rPr>
            </w:pPr>
            <w:r>
              <w:rPr>
                <w:rFonts w:ascii="Times New Roman" w:eastAsia="Times New Roman" w:hAnsi="Times New Roman"/>
                <w:sz w:val="20"/>
                <w:lang w:val="kk-KZ"/>
              </w:rPr>
              <w:t>15</w:t>
            </w:r>
          </w:p>
        </w:tc>
        <w:tc>
          <w:tcPr>
            <w:tcW w:w="2410" w:type="dxa"/>
            <w:tcBorders>
              <w:top w:val="single" w:sz="8" w:space="0" w:color="000000"/>
              <w:left w:val="single" w:sz="8" w:space="0" w:color="000000"/>
              <w:bottom w:val="single" w:sz="8" w:space="0" w:color="000000"/>
              <w:right w:val="single" w:sz="8" w:space="0" w:color="000000"/>
            </w:tcBorders>
          </w:tcPr>
          <w:p w14:paraId="6061AC65" w14:textId="77777777" w:rsidR="00B52B61" w:rsidRDefault="00B52B61" w:rsidP="00B52B61">
            <w:r>
              <w:rPr>
                <w:rFonts w:ascii="Times New Roman" w:eastAsia="Times New Roman" w:hAnsi="Times New Roman"/>
                <w:sz w:val="20"/>
              </w:rPr>
              <w:t>G/TBT/N/USA/2258/Add.1</w:t>
            </w:r>
          </w:p>
        </w:tc>
        <w:tc>
          <w:tcPr>
            <w:tcW w:w="4820" w:type="dxa"/>
            <w:tcBorders>
              <w:top w:val="single" w:sz="8" w:space="0" w:color="000000"/>
              <w:left w:val="single" w:sz="8" w:space="0" w:color="000000"/>
              <w:bottom w:val="single" w:sz="8" w:space="0" w:color="000000"/>
              <w:right w:val="single" w:sz="8" w:space="0" w:color="000000"/>
            </w:tcBorders>
          </w:tcPr>
          <w:p w14:paraId="1E1F8485" w14:textId="77777777" w:rsidR="00B52B61" w:rsidRDefault="00B52B61" w:rsidP="00B52B61">
            <w:r>
              <w:rPr>
                <w:rFonts w:ascii="Times New Roman" w:eastAsia="Times New Roman" w:hAnsi="Times New Roman"/>
                <w:sz w:val="20"/>
              </w:rPr>
              <w:t>2026 жылғы 27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Жарияланған шараның мазмұны немесе көлемі өзгертілді және мәтін мына жерден қолжетімді: 1:</w:t>
            </w:r>
            <w:r>
              <w:rPr>
                <w:rFonts w:ascii="Times New Roman" w:eastAsia="Times New Roman" w:hAnsi="Times New Roman"/>
                <w:sz w:val="20"/>
              </w:rPr>
              <w:br/>
              <w:t>Мәтінді өзгерту туралы хабарландыру 15 күн бұрын</w:t>
            </w:r>
            <w:r>
              <w:rPr>
                <w:rFonts w:ascii="Times New Roman" w:eastAsia="Times New Roman" w:hAnsi="Times New Roman"/>
                <w:sz w:val="20"/>
              </w:rPr>
              <w:br/>
              <w:t>https://members.wto.org/crnattachments/2026/TBT/USA/modification/26_02253_00_e.pdf</w:t>
            </w:r>
            <w:r>
              <w:rPr>
                <w:rFonts w:ascii="Times New Roman" w:eastAsia="Times New Roman" w:hAnsi="Times New Roman"/>
                <w:sz w:val="20"/>
              </w:rPr>
              <w:br/>
              <w:t>Жаңа түсініктеме беру мерзімі (бар болса): 2026 жылдың 11 мамыры</w:t>
            </w:r>
          </w:p>
        </w:tc>
        <w:tc>
          <w:tcPr>
            <w:tcW w:w="5357" w:type="dxa"/>
            <w:vMerge w:val="restart"/>
            <w:tcBorders>
              <w:top w:val="single" w:sz="8" w:space="0" w:color="000000"/>
              <w:left w:val="single" w:sz="8" w:space="0" w:color="000000"/>
              <w:bottom w:val="single" w:sz="8" w:space="0" w:color="000000"/>
              <w:right w:val="single" w:sz="8" w:space="0" w:color="000000"/>
            </w:tcBorders>
          </w:tcPr>
          <w:p w14:paraId="3A2BB663" w14:textId="77777777" w:rsidR="00B52B61" w:rsidRDefault="00B52B61" w:rsidP="00B52B61">
            <w:r>
              <w:rPr>
                <w:rFonts w:ascii="Times New Roman" w:eastAsia="Times New Roman" w:hAnsi="Times New Roman"/>
                <w:sz w:val="20"/>
              </w:rPr>
              <w:t>-</w:t>
            </w:r>
          </w:p>
        </w:tc>
      </w:tr>
      <w:tr w:rsidR="00B52B61" w14:paraId="7E831C41" w14:textId="77777777" w:rsidTr="00B52B61">
        <w:tc>
          <w:tcPr>
            <w:tcW w:w="675" w:type="dxa"/>
            <w:vMerge/>
          </w:tcPr>
          <w:p w14:paraId="4ABEF6B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B0B08C5" w14:textId="77777777" w:rsidR="00B52B61" w:rsidRDefault="00B52B61" w:rsidP="00B52B61">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115C3BF2" w14:textId="77777777" w:rsidR="00B52B61" w:rsidRDefault="00B52B61" w:rsidP="00B52B61">
            <w:r>
              <w:rPr>
                <w:rFonts w:ascii="Times New Roman" w:eastAsia="Times New Roman" w:hAnsi="Times New Roman"/>
                <w:sz w:val="20"/>
              </w:rPr>
              <w:t>-</w:t>
            </w:r>
          </w:p>
        </w:tc>
        <w:tc>
          <w:tcPr>
            <w:tcW w:w="5357" w:type="dxa"/>
            <w:vMerge/>
          </w:tcPr>
          <w:p w14:paraId="1A74663E" w14:textId="77777777" w:rsidR="00B52B61" w:rsidRDefault="00B52B61" w:rsidP="00B52B61"/>
        </w:tc>
      </w:tr>
      <w:tr w:rsidR="00B52B61" w14:paraId="437917E8" w14:textId="77777777" w:rsidTr="00B52B61">
        <w:tc>
          <w:tcPr>
            <w:tcW w:w="675" w:type="dxa"/>
            <w:vMerge/>
          </w:tcPr>
          <w:p w14:paraId="06DFF19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844BB39"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5FCF5378" w14:textId="77777777" w:rsidR="00B52B61" w:rsidRDefault="00B52B61" w:rsidP="00B52B61">
            <w:r>
              <w:rPr>
                <w:rFonts w:ascii="Times New Roman" w:eastAsia="Times New Roman" w:hAnsi="Times New Roman"/>
                <w:sz w:val="20"/>
              </w:rPr>
              <w:t>-</w:t>
            </w:r>
          </w:p>
        </w:tc>
        <w:tc>
          <w:tcPr>
            <w:tcW w:w="5357" w:type="dxa"/>
            <w:vMerge/>
          </w:tcPr>
          <w:p w14:paraId="2FC213A9" w14:textId="77777777" w:rsidR="00B52B61" w:rsidRDefault="00B52B61" w:rsidP="00B52B61"/>
        </w:tc>
      </w:tr>
      <w:tr w:rsidR="00B52B61" w14:paraId="17AA8EF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796ED22" w14:textId="6FFBBA64" w:rsidR="00B52B61" w:rsidRPr="008C35AD" w:rsidRDefault="00B52B61" w:rsidP="00B52B61">
            <w:pPr>
              <w:rPr>
                <w:lang w:val="kk-KZ"/>
              </w:rPr>
            </w:pPr>
            <w:r>
              <w:rPr>
                <w:rFonts w:ascii="Times New Roman" w:eastAsia="Times New Roman" w:hAnsi="Times New Roman"/>
                <w:sz w:val="20"/>
                <w:lang w:val="kk-KZ"/>
              </w:rPr>
              <w:t>16</w:t>
            </w:r>
          </w:p>
        </w:tc>
        <w:tc>
          <w:tcPr>
            <w:tcW w:w="2410" w:type="dxa"/>
            <w:tcBorders>
              <w:top w:val="single" w:sz="8" w:space="0" w:color="000000"/>
              <w:left w:val="single" w:sz="8" w:space="0" w:color="000000"/>
              <w:bottom w:val="single" w:sz="8" w:space="0" w:color="000000"/>
              <w:right w:val="single" w:sz="8" w:space="0" w:color="000000"/>
            </w:tcBorders>
          </w:tcPr>
          <w:p w14:paraId="141400A1" w14:textId="77777777" w:rsidR="00B52B61" w:rsidRDefault="00B52B61" w:rsidP="00B52B61">
            <w:r>
              <w:rPr>
                <w:rFonts w:ascii="Times New Roman" w:eastAsia="Times New Roman" w:hAnsi="Times New Roman"/>
                <w:sz w:val="20"/>
              </w:rPr>
              <w:t>G/TBT/N/USA/1117/Add.11/Corr.1</w:t>
            </w:r>
          </w:p>
        </w:tc>
        <w:tc>
          <w:tcPr>
            <w:tcW w:w="4820" w:type="dxa"/>
            <w:tcBorders>
              <w:top w:val="single" w:sz="8" w:space="0" w:color="000000"/>
              <w:left w:val="single" w:sz="8" w:space="0" w:color="000000"/>
              <w:bottom w:val="single" w:sz="8" w:space="0" w:color="000000"/>
              <w:right w:val="single" w:sz="8" w:space="0" w:color="000000"/>
            </w:tcBorders>
          </w:tcPr>
          <w:p w14:paraId="5E68DAB5" w14:textId="77777777" w:rsidR="00B52B61" w:rsidRDefault="00B52B61" w:rsidP="00B52B61">
            <w:r>
              <w:rPr>
                <w:rFonts w:ascii="Times New Roman" w:eastAsia="Times New Roman" w:hAnsi="Times New Roman"/>
                <w:sz w:val="20"/>
              </w:rPr>
              <w:t>2026 жылғы 27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Мәлімделген шарада/анықтамалық құжатта техникалық қате</w:t>
            </w:r>
          </w:p>
        </w:tc>
        <w:tc>
          <w:tcPr>
            <w:tcW w:w="5357" w:type="dxa"/>
            <w:vMerge w:val="restart"/>
            <w:tcBorders>
              <w:top w:val="single" w:sz="8" w:space="0" w:color="000000"/>
              <w:left w:val="single" w:sz="8" w:space="0" w:color="000000"/>
              <w:bottom w:val="single" w:sz="8" w:space="0" w:color="000000"/>
              <w:right w:val="single" w:sz="8" w:space="0" w:color="000000"/>
            </w:tcBorders>
          </w:tcPr>
          <w:p w14:paraId="779B30C3" w14:textId="77777777" w:rsidR="00B52B61" w:rsidRDefault="00B52B61" w:rsidP="00B52B61">
            <w:r>
              <w:rPr>
                <w:rFonts w:ascii="Times New Roman" w:eastAsia="Times New Roman" w:hAnsi="Times New Roman"/>
                <w:sz w:val="20"/>
              </w:rPr>
              <w:t>-</w:t>
            </w:r>
          </w:p>
        </w:tc>
      </w:tr>
      <w:tr w:rsidR="00B52B61" w14:paraId="66966C1D" w14:textId="77777777" w:rsidTr="00B52B61">
        <w:tc>
          <w:tcPr>
            <w:tcW w:w="675" w:type="dxa"/>
            <w:vMerge/>
          </w:tcPr>
          <w:p w14:paraId="053B89C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820536E" w14:textId="77777777" w:rsidR="00B52B61" w:rsidRDefault="00B52B61" w:rsidP="00B52B61">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6B2D8424" w14:textId="77777777" w:rsidR="00B52B61" w:rsidRDefault="00B52B61" w:rsidP="00B52B61">
            <w:r>
              <w:rPr>
                <w:rFonts w:ascii="Times New Roman" w:eastAsia="Times New Roman" w:hAnsi="Times New Roman"/>
                <w:sz w:val="20"/>
              </w:rPr>
              <w:t>-</w:t>
            </w:r>
          </w:p>
        </w:tc>
        <w:tc>
          <w:tcPr>
            <w:tcW w:w="5357" w:type="dxa"/>
            <w:vMerge/>
          </w:tcPr>
          <w:p w14:paraId="4C334978" w14:textId="77777777" w:rsidR="00B52B61" w:rsidRDefault="00B52B61" w:rsidP="00B52B61"/>
        </w:tc>
      </w:tr>
      <w:tr w:rsidR="00B52B61" w14:paraId="25AEDFB0" w14:textId="77777777" w:rsidTr="00B52B61">
        <w:tc>
          <w:tcPr>
            <w:tcW w:w="675" w:type="dxa"/>
            <w:vMerge/>
          </w:tcPr>
          <w:p w14:paraId="33BE877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F601F39"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159AA7A0" w14:textId="77777777" w:rsidR="00B52B61" w:rsidRDefault="00B52B61" w:rsidP="00B52B61">
            <w:r>
              <w:rPr>
                <w:rFonts w:ascii="Times New Roman" w:eastAsia="Times New Roman" w:hAnsi="Times New Roman"/>
                <w:sz w:val="20"/>
              </w:rPr>
              <w:t>-</w:t>
            </w:r>
          </w:p>
        </w:tc>
        <w:tc>
          <w:tcPr>
            <w:tcW w:w="5357" w:type="dxa"/>
            <w:vMerge/>
          </w:tcPr>
          <w:p w14:paraId="691D5766" w14:textId="77777777" w:rsidR="00B52B61" w:rsidRDefault="00B52B61" w:rsidP="00B52B61"/>
        </w:tc>
      </w:tr>
      <w:tr w:rsidR="00B52B61" w14:paraId="5663CCD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0C8318A" w14:textId="10C81DE4" w:rsidR="00B52B61" w:rsidRPr="008C35AD" w:rsidRDefault="00B52B61" w:rsidP="00B52B61">
            <w:pPr>
              <w:rPr>
                <w:lang w:val="kk-KZ"/>
              </w:rPr>
            </w:pPr>
            <w:r>
              <w:rPr>
                <w:rFonts w:ascii="Times New Roman" w:eastAsia="Times New Roman" w:hAnsi="Times New Roman"/>
                <w:sz w:val="20"/>
                <w:lang w:val="kk-KZ"/>
              </w:rPr>
              <w:t>17</w:t>
            </w:r>
          </w:p>
        </w:tc>
        <w:tc>
          <w:tcPr>
            <w:tcW w:w="2410" w:type="dxa"/>
            <w:tcBorders>
              <w:top w:val="single" w:sz="8" w:space="0" w:color="000000"/>
              <w:left w:val="single" w:sz="8" w:space="0" w:color="000000"/>
              <w:bottom w:val="single" w:sz="8" w:space="0" w:color="000000"/>
              <w:right w:val="single" w:sz="8" w:space="0" w:color="000000"/>
            </w:tcBorders>
          </w:tcPr>
          <w:p w14:paraId="5B21435D" w14:textId="77777777" w:rsidR="00B52B61" w:rsidRDefault="00B52B61" w:rsidP="00B52B61">
            <w:r>
              <w:rPr>
                <w:rFonts w:ascii="Times New Roman" w:eastAsia="Times New Roman" w:hAnsi="Times New Roman"/>
                <w:sz w:val="20"/>
              </w:rPr>
              <w:t>G/TBT/N/PHL/366</w:t>
            </w:r>
          </w:p>
        </w:tc>
        <w:tc>
          <w:tcPr>
            <w:tcW w:w="4820" w:type="dxa"/>
            <w:tcBorders>
              <w:top w:val="single" w:sz="8" w:space="0" w:color="000000"/>
              <w:left w:val="single" w:sz="8" w:space="0" w:color="000000"/>
              <w:bottom w:val="single" w:sz="8" w:space="0" w:color="000000"/>
              <w:right w:val="single" w:sz="8" w:space="0" w:color="000000"/>
            </w:tcBorders>
          </w:tcPr>
          <w:p w14:paraId="26222486" w14:textId="77777777" w:rsidR="00B52B61" w:rsidRDefault="00B52B61" w:rsidP="00B52B61">
            <w:r>
              <w:rPr>
                <w:rFonts w:ascii="Times New Roman" w:eastAsia="Times New Roman" w:hAnsi="Times New Roman"/>
                <w:sz w:val="20"/>
              </w:rPr>
              <w:t xml:space="preserve">«Тек экспортқа арналған фармацевтикалық өнімдер мен белсенді фармацевтикалық ингредиенттерді тіркеу ережелерін белгілеу» атты № 2024-0012 әкімшілік бұйрыққа түзету (ағылшын тілінде 2 бет). </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байланыс ақпаратына сілтеме:</w:t>
            </w:r>
            <w:r>
              <w:rPr>
                <w:rFonts w:ascii="Times New Roman" w:eastAsia="Times New Roman" w:hAnsi="Times New Roman"/>
                <w:sz w:val="20"/>
              </w:rPr>
              <w:br/>
              <w:t>https://members.wto.org/crnattachments/2026/TBT/PHL/26_02255_00_e.pdf</w:t>
            </w:r>
            <w:r>
              <w:rPr>
                <w:rFonts w:ascii="Times New Roman" w:eastAsia="Times New Roman" w:hAnsi="Times New Roman"/>
                <w:sz w:val="20"/>
              </w:rPr>
              <w:br/>
              <w:t>https://www.fda.gov.ph/draft-for-comments-amendment-to-administrative-order-no-2024-0012-titled-prescribing-the-rules-and-regulations-on-the-registration-of-pharmaceutical-products-and-active-pharmaceutical-ing</w:t>
            </w:r>
            <w:r>
              <w:rPr>
                <w:rFonts w:ascii="Times New Roman" w:eastAsia="Times New Roman" w:hAnsi="Times New Roman"/>
                <w:sz w:val="20"/>
              </w:rPr>
              <w:br/>
              <w:t>Доктор Чармен Энн М. Рабаго</w:t>
            </w:r>
            <w:r>
              <w:rPr>
                <w:rFonts w:ascii="Times New Roman" w:eastAsia="Times New Roman" w:hAnsi="Times New Roman"/>
                <w:sz w:val="20"/>
              </w:rPr>
              <w:br/>
              <w:t>Жауапты қызметкер, директор IV</w:t>
            </w:r>
            <w:r>
              <w:rPr>
                <w:rFonts w:ascii="Times New Roman" w:eastAsia="Times New Roman" w:hAnsi="Times New Roman"/>
                <w:sz w:val="20"/>
              </w:rPr>
              <w:br/>
            </w:r>
            <w:r>
              <w:rPr>
                <w:rFonts w:ascii="Times New Roman" w:eastAsia="Times New Roman" w:hAnsi="Times New Roman"/>
                <w:sz w:val="20"/>
              </w:rPr>
              <w:lastRenderedPageBreak/>
              <w:t>Дәрілік заттарды реттеу және зерттеу орталығы</w:t>
            </w:r>
            <w:r>
              <w:rPr>
                <w:rFonts w:ascii="Times New Roman" w:eastAsia="Times New Roman" w:hAnsi="Times New Roman"/>
                <w:sz w:val="20"/>
              </w:rPr>
              <w:br/>
              <w:t>Азық-түлік және дәрі-дәрмек басқармасы</w:t>
            </w:r>
            <w:r>
              <w:rPr>
                <w:rFonts w:ascii="Times New Roman" w:eastAsia="Times New Roman" w:hAnsi="Times New Roman"/>
                <w:sz w:val="20"/>
              </w:rPr>
              <w:br/>
              <w:t>ДЕНСАУЛЫҚ САҚТАУ БӨЛІМІ</w:t>
            </w:r>
            <w:r>
              <w:rPr>
                <w:rFonts w:ascii="Times New Roman" w:eastAsia="Times New Roman" w:hAnsi="Times New Roman"/>
                <w:sz w:val="20"/>
              </w:rPr>
              <w:br/>
              <w:t>Электрондық пошта: cdrr.od@fda.gov.ph, cdrr.sds@fda.gov.ph</w:t>
            </w:r>
          </w:p>
        </w:tc>
        <w:tc>
          <w:tcPr>
            <w:tcW w:w="5357" w:type="dxa"/>
            <w:vMerge w:val="restart"/>
            <w:tcBorders>
              <w:top w:val="single" w:sz="8" w:space="0" w:color="000000"/>
              <w:left w:val="single" w:sz="8" w:space="0" w:color="000000"/>
              <w:bottom w:val="single" w:sz="8" w:space="0" w:color="000000"/>
              <w:right w:val="single" w:sz="8" w:space="0" w:color="000000"/>
            </w:tcBorders>
          </w:tcPr>
          <w:p w14:paraId="06DFE513" w14:textId="77777777" w:rsidR="00B52B61" w:rsidRDefault="00B52B61" w:rsidP="00B52B61">
            <w:r>
              <w:rPr>
                <w:rFonts w:ascii="Times New Roman" w:eastAsia="Times New Roman" w:hAnsi="Times New Roman"/>
                <w:sz w:val="20"/>
              </w:rPr>
              <w:lastRenderedPageBreak/>
              <w:t>5/06/26</w:t>
            </w:r>
          </w:p>
        </w:tc>
      </w:tr>
      <w:tr w:rsidR="00B52B61" w:rsidRPr="00BC7354" w14:paraId="31FD5A89" w14:textId="77777777" w:rsidTr="00B52B61">
        <w:tc>
          <w:tcPr>
            <w:tcW w:w="675" w:type="dxa"/>
            <w:vMerge/>
          </w:tcPr>
          <w:p w14:paraId="4DB5294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9FD1083" w14:textId="77777777" w:rsidR="00B52B61" w:rsidRDefault="00B52B61" w:rsidP="00B52B61">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3C6F4044" w14:textId="77777777" w:rsidR="00B52B61" w:rsidRPr="00F70311" w:rsidRDefault="00B52B61" w:rsidP="00B52B61">
            <w:pPr>
              <w:rPr>
                <w:lang w:val="ru-RU"/>
              </w:rPr>
            </w:pPr>
            <w:r w:rsidRPr="00F70311">
              <w:rPr>
                <w:rFonts w:ascii="Times New Roman" w:eastAsia="Times New Roman" w:hAnsi="Times New Roman"/>
                <w:sz w:val="20"/>
                <w:lang w:val="ru-RU"/>
              </w:rPr>
              <w:t>Фармацевтикалық препараттар (</w:t>
            </w:r>
            <w:r>
              <w:rPr>
                <w:rFonts w:ascii="Times New Roman" w:eastAsia="Times New Roman" w:hAnsi="Times New Roman"/>
                <w:sz w:val="20"/>
              </w:rPr>
              <w:t>ICS</w:t>
            </w:r>
            <w:r w:rsidRPr="00F70311">
              <w:rPr>
                <w:rFonts w:ascii="Times New Roman" w:eastAsia="Times New Roman" w:hAnsi="Times New Roman"/>
                <w:sz w:val="20"/>
                <w:lang w:val="ru-RU"/>
              </w:rPr>
              <w:t xml:space="preserve"> коды(лар): 11.120)</w:t>
            </w:r>
          </w:p>
        </w:tc>
        <w:tc>
          <w:tcPr>
            <w:tcW w:w="5357" w:type="dxa"/>
            <w:vMerge/>
          </w:tcPr>
          <w:p w14:paraId="13013FE8" w14:textId="77777777" w:rsidR="00B52B61" w:rsidRPr="00F70311" w:rsidRDefault="00B52B61" w:rsidP="00B52B61">
            <w:pPr>
              <w:rPr>
                <w:lang w:val="ru-RU"/>
              </w:rPr>
            </w:pPr>
          </w:p>
        </w:tc>
      </w:tr>
      <w:tr w:rsidR="00B52B61" w14:paraId="4C38A9E3" w14:textId="77777777" w:rsidTr="00B52B61">
        <w:tc>
          <w:tcPr>
            <w:tcW w:w="675" w:type="dxa"/>
            <w:vMerge/>
          </w:tcPr>
          <w:p w14:paraId="5F86F689"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57ACCB85" w14:textId="77777777" w:rsidR="00B52B61" w:rsidRDefault="00B52B61" w:rsidP="00B52B61">
            <w:r>
              <w:rPr>
                <w:rFonts w:ascii="Times New Roman" w:eastAsia="Times New Roman" w:hAnsi="Times New Roman"/>
                <w:sz w:val="20"/>
              </w:rPr>
              <w:t>Филиппин</w:t>
            </w:r>
          </w:p>
        </w:tc>
        <w:tc>
          <w:tcPr>
            <w:tcW w:w="4820" w:type="dxa"/>
            <w:tcBorders>
              <w:top w:val="single" w:sz="8" w:space="0" w:color="000000"/>
              <w:left w:val="single" w:sz="8" w:space="0" w:color="000000"/>
              <w:bottom w:val="single" w:sz="8" w:space="0" w:color="000000"/>
              <w:right w:val="single" w:sz="8" w:space="0" w:color="000000"/>
            </w:tcBorders>
          </w:tcPr>
          <w:p w14:paraId="1B08A0C9" w14:textId="77777777" w:rsidR="00B52B61" w:rsidRPr="00741A3A" w:rsidRDefault="00B52B61" w:rsidP="00B52B61">
            <w:pPr>
              <w:rPr>
                <w:rFonts w:ascii="Times New Roman" w:eastAsia="Times New Roman" w:hAnsi="Times New Roman"/>
                <w:sz w:val="20"/>
              </w:rPr>
            </w:pPr>
            <w:r w:rsidRPr="00741A3A">
              <w:rPr>
                <w:rFonts w:ascii="Times New Roman" w:eastAsia="Times New Roman" w:hAnsi="Times New Roman"/>
                <w:sz w:val="20"/>
              </w:rPr>
              <w:t>Бұл саясат Әкімшілік бұйрықтың (AO) № 2024-0012 талаптарында белгіленген тек экспортқа арналған өнімді тіркеу сертификатының (Export-Only Registration Certificate) қолданылу мерзіміне өзгерістер енгізеді. Алғашқы тіркеу үш (3) немесе алты (6) жыл мерзімге жарамды болады, ал тіркеуді ұзарту өтініш берушінің таңдауы бойынша үш (3), алты (6), тоғыз (9) немесе он екі (12) жыл мерзімге беріледі.</w:t>
            </w:r>
          </w:p>
        </w:tc>
        <w:tc>
          <w:tcPr>
            <w:tcW w:w="5357" w:type="dxa"/>
            <w:vMerge/>
          </w:tcPr>
          <w:p w14:paraId="350CEEFA" w14:textId="77777777" w:rsidR="00B52B61" w:rsidRDefault="00B52B61" w:rsidP="00B52B61"/>
        </w:tc>
      </w:tr>
      <w:tr w:rsidR="00B52B61" w14:paraId="76499F6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4DA44BA" w14:textId="74382338" w:rsidR="00B52B61" w:rsidRPr="008C35AD" w:rsidRDefault="00B52B61" w:rsidP="00B52B61">
            <w:pPr>
              <w:rPr>
                <w:lang w:val="kk-KZ"/>
              </w:rPr>
            </w:pPr>
            <w:r>
              <w:rPr>
                <w:rFonts w:ascii="Times New Roman" w:eastAsia="Times New Roman" w:hAnsi="Times New Roman"/>
                <w:sz w:val="20"/>
                <w:lang w:val="kk-KZ"/>
              </w:rPr>
              <w:t>18</w:t>
            </w:r>
          </w:p>
        </w:tc>
        <w:tc>
          <w:tcPr>
            <w:tcW w:w="2410" w:type="dxa"/>
            <w:tcBorders>
              <w:top w:val="single" w:sz="8" w:space="0" w:color="000000"/>
              <w:left w:val="single" w:sz="8" w:space="0" w:color="000000"/>
              <w:bottom w:val="single" w:sz="8" w:space="0" w:color="000000"/>
              <w:right w:val="single" w:sz="8" w:space="0" w:color="000000"/>
            </w:tcBorders>
          </w:tcPr>
          <w:p w14:paraId="348B768D" w14:textId="77777777" w:rsidR="00B52B61" w:rsidRDefault="00B52B61" w:rsidP="00B52B61">
            <w:r>
              <w:rPr>
                <w:rFonts w:ascii="Times New Roman" w:eastAsia="Times New Roman" w:hAnsi="Times New Roman"/>
                <w:sz w:val="20"/>
              </w:rPr>
              <w:t>G/TBT/N/BRA/1631</w:t>
            </w:r>
          </w:p>
        </w:tc>
        <w:tc>
          <w:tcPr>
            <w:tcW w:w="4820" w:type="dxa"/>
            <w:tcBorders>
              <w:top w:val="single" w:sz="8" w:space="0" w:color="000000"/>
              <w:left w:val="single" w:sz="8" w:space="0" w:color="000000"/>
              <w:bottom w:val="single" w:sz="8" w:space="0" w:color="000000"/>
              <w:right w:val="single" w:sz="8" w:space="0" w:color="000000"/>
            </w:tcBorders>
          </w:tcPr>
          <w:p w14:paraId="654FD709" w14:textId="77777777" w:rsidR="00B52B61" w:rsidRDefault="00B52B61" w:rsidP="00B52B61">
            <w:r>
              <w:rPr>
                <w:rFonts w:ascii="Times New Roman" w:eastAsia="Times New Roman" w:hAnsi="Times New Roman"/>
                <w:sz w:val="20"/>
              </w:rPr>
              <w:t xml:space="preserve">SDA/MAPA 2026 жылғы 13 сәуірдегі № 1.590 </w:t>
            </w:r>
            <w:r>
              <w:rPr>
                <w:rFonts w:ascii="Times New Roman" w:eastAsia="Times New Roman" w:hAnsi="Times New Roman"/>
                <w:sz w:val="20"/>
                <w:lang w:val="kk-KZ"/>
              </w:rPr>
              <w:t>Қаулысы</w:t>
            </w:r>
            <w:r>
              <w:rPr>
                <w:rFonts w:ascii="Times New Roman" w:eastAsia="Times New Roman" w:hAnsi="Times New Roman"/>
                <w:sz w:val="20"/>
              </w:rPr>
              <w:t>; (4 бет португал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https://in.gov.br/web/dou/-/portaria-sda/mapa-n-1.590-de-13-de-abril-de-2026-699574052</w:t>
            </w:r>
          </w:p>
        </w:tc>
        <w:tc>
          <w:tcPr>
            <w:tcW w:w="5357" w:type="dxa"/>
            <w:vMerge w:val="restart"/>
            <w:tcBorders>
              <w:top w:val="single" w:sz="8" w:space="0" w:color="000000"/>
              <w:left w:val="single" w:sz="8" w:space="0" w:color="000000"/>
              <w:bottom w:val="single" w:sz="8" w:space="0" w:color="000000"/>
              <w:right w:val="single" w:sz="8" w:space="0" w:color="000000"/>
            </w:tcBorders>
          </w:tcPr>
          <w:p w14:paraId="42F96FFA" w14:textId="77777777" w:rsidR="00B52B61" w:rsidRDefault="00B52B61" w:rsidP="00B52B61">
            <w:r>
              <w:rPr>
                <w:rFonts w:ascii="Times New Roman" w:eastAsia="Times New Roman" w:hAnsi="Times New Roman"/>
                <w:sz w:val="20"/>
              </w:rPr>
              <w:t>27/06/26</w:t>
            </w:r>
          </w:p>
        </w:tc>
      </w:tr>
      <w:tr w:rsidR="00B52B61" w14:paraId="7FD8AB14" w14:textId="77777777" w:rsidTr="00B52B61">
        <w:tc>
          <w:tcPr>
            <w:tcW w:w="675" w:type="dxa"/>
            <w:vMerge/>
          </w:tcPr>
          <w:p w14:paraId="0174837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DE33DDF" w14:textId="77777777" w:rsidR="00B52B61" w:rsidRDefault="00B52B61" w:rsidP="00B52B61">
            <w:r>
              <w:rPr>
                <w:rFonts w:ascii="Times New Roman" w:eastAsia="Times New Roman" w:hAnsi="Times New Roman"/>
                <w:sz w:val="20"/>
              </w:rPr>
              <w:t>28/04/26</w:t>
            </w:r>
          </w:p>
        </w:tc>
        <w:tc>
          <w:tcPr>
            <w:tcW w:w="4820" w:type="dxa"/>
            <w:tcBorders>
              <w:top w:val="single" w:sz="8" w:space="0" w:color="000000"/>
              <w:left w:val="single" w:sz="8" w:space="0" w:color="000000"/>
              <w:bottom w:val="single" w:sz="8" w:space="0" w:color="000000"/>
              <w:right w:val="single" w:sz="8" w:space="0" w:color="000000"/>
            </w:tcBorders>
          </w:tcPr>
          <w:p w14:paraId="41C97A37" w14:textId="77777777" w:rsidR="00B52B61" w:rsidRDefault="00B52B61" w:rsidP="00B52B61">
            <w:r>
              <w:rPr>
                <w:rFonts w:ascii="Times New Roman" w:eastAsia="Times New Roman" w:hAnsi="Times New Roman"/>
                <w:sz w:val="20"/>
              </w:rPr>
              <w:t>Емдік немесе профилактикалық мақсаттарға арналған аралас немесе араласпаған, өлшенген дозаларда, "тері арқылы енгізуге арналған өнімдерді қоса алғанда" немесе бөлшек саудаға арналған пішінде немесе қаптамада (құрамында антибиотиктер, гормондар немесе гормондар, алкалоидтар, провитаминдер, дәрумендер және безгекке қарсы белсенді зат ретінде пайдаланылатын стероидтерден басқа) тұратын дәрілік заттар сынақтар) (VED TN коды: 300490); Ветеринария (ICS коды: 11.220)</w:t>
            </w:r>
          </w:p>
        </w:tc>
        <w:tc>
          <w:tcPr>
            <w:tcW w:w="5357" w:type="dxa"/>
            <w:vMerge/>
          </w:tcPr>
          <w:p w14:paraId="69626C11" w14:textId="77777777" w:rsidR="00B52B61" w:rsidRDefault="00B52B61" w:rsidP="00B52B61"/>
        </w:tc>
      </w:tr>
      <w:tr w:rsidR="00B52B61" w14:paraId="2E3ED297" w14:textId="77777777" w:rsidTr="00B52B61">
        <w:tc>
          <w:tcPr>
            <w:tcW w:w="675" w:type="dxa"/>
            <w:vMerge/>
          </w:tcPr>
          <w:p w14:paraId="3628157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ACCC2DC"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5C5C4E15" w14:textId="77777777" w:rsidR="00B52B61" w:rsidRDefault="00B52B61" w:rsidP="00B52B61">
            <w:r>
              <w:rPr>
                <w:rFonts w:ascii="Times New Roman" w:eastAsia="Times New Roman" w:hAnsi="Times New Roman"/>
                <w:sz w:val="20"/>
              </w:rPr>
              <w:t>Генериктік және бір-бірін алмастыратын ұқсас ветеринариялық дәрілік заттарды тіркеуге арналған Техникалық регламентті белгілейді.</w:t>
            </w:r>
          </w:p>
        </w:tc>
        <w:tc>
          <w:tcPr>
            <w:tcW w:w="5357" w:type="dxa"/>
            <w:vMerge/>
          </w:tcPr>
          <w:p w14:paraId="5C2C6580" w14:textId="77777777" w:rsidR="00B52B61" w:rsidRDefault="00B52B61" w:rsidP="00B52B61"/>
        </w:tc>
      </w:tr>
      <w:tr w:rsidR="00B52B61" w14:paraId="1C498205"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B21C4B2" w14:textId="07BEE09A" w:rsidR="00B52B61" w:rsidRPr="008C35AD" w:rsidRDefault="00B52B61" w:rsidP="00B52B61">
            <w:pPr>
              <w:rPr>
                <w:lang w:val="kk-KZ"/>
              </w:rPr>
            </w:pPr>
            <w:r>
              <w:rPr>
                <w:rFonts w:ascii="Times New Roman" w:eastAsia="Times New Roman" w:hAnsi="Times New Roman"/>
                <w:sz w:val="20"/>
                <w:lang w:val="kk-KZ"/>
              </w:rPr>
              <w:t>19</w:t>
            </w:r>
          </w:p>
        </w:tc>
        <w:tc>
          <w:tcPr>
            <w:tcW w:w="2410" w:type="dxa"/>
            <w:tcBorders>
              <w:top w:val="single" w:sz="8" w:space="0" w:color="000000"/>
              <w:left w:val="single" w:sz="8" w:space="0" w:color="000000"/>
              <w:bottom w:val="single" w:sz="8" w:space="0" w:color="000000"/>
              <w:right w:val="single" w:sz="8" w:space="0" w:color="000000"/>
            </w:tcBorders>
          </w:tcPr>
          <w:p w14:paraId="1983B257" w14:textId="77777777" w:rsidR="00B52B61" w:rsidRDefault="00B52B61" w:rsidP="00B52B61">
            <w:r>
              <w:rPr>
                <w:rFonts w:ascii="Times New Roman" w:eastAsia="Times New Roman" w:hAnsi="Times New Roman"/>
                <w:sz w:val="20"/>
              </w:rPr>
              <w:t>G/TBT/N/USA/2273</w:t>
            </w:r>
          </w:p>
        </w:tc>
        <w:tc>
          <w:tcPr>
            <w:tcW w:w="4820" w:type="dxa"/>
            <w:tcBorders>
              <w:top w:val="single" w:sz="8" w:space="0" w:color="000000"/>
              <w:left w:val="single" w:sz="8" w:space="0" w:color="000000"/>
              <w:bottom w:val="single" w:sz="8" w:space="0" w:color="000000"/>
              <w:right w:val="single" w:sz="8" w:space="0" w:color="000000"/>
            </w:tcBorders>
          </w:tcPr>
          <w:p w14:paraId="6C5D66A1" w14:textId="77777777" w:rsidR="00B52B61" w:rsidRDefault="00B52B61" w:rsidP="00B52B61">
            <w:r>
              <w:rPr>
                <w:rFonts w:ascii="Times New Roman" w:eastAsia="Times New Roman" w:hAnsi="Times New Roman"/>
                <w:sz w:val="20"/>
              </w:rPr>
              <w:t>Кейбір химиялық заттарды қолданудың маңызды жаңа ережелері (26-2); (ағылшын тілінде 9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https://members.wto.org/crnattachments/2026/TBT/USA/26_02213_00_e.pdf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56372313" w14:textId="77777777" w:rsidR="00B52B61" w:rsidRDefault="00B52B61" w:rsidP="00B52B61">
            <w:r>
              <w:rPr>
                <w:rFonts w:ascii="Times New Roman" w:eastAsia="Times New Roman" w:hAnsi="Times New Roman"/>
                <w:sz w:val="20"/>
              </w:rPr>
              <w:t>26/05/26</w:t>
            </w:r>
          </w:p>
        </w:tc>
      </w:tr>
      <w:tr w:rsidR="00B52B61" w14:paraId="358B0FAA" w14:textId="77777777" w:rsidTr="00B52B61">
        <w:tc>
          <w:tcPr>
            <w:tcW w:w="675" w:type="dxa"/>
            <w:vMerge/>
          </w:tcPr>
          <w:p w14:paraId="4B0DC5C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A69DDA0"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7A683E01" w14:textId="77777777" w:rsidR="00B52B61" w:rsidRDefault="00B52B61" w:rsidP="00B52B61">
            <w:r>
              <w:rPr>
                <w:rFonts w:ascii="Times New Roman" w:eastAsia="Times New Roman" w:hAnsi="Times New Roman"/>
                <w:sz w:val="20"/>
              </w:rPr>
              <w:t>Қоршаған ортаны қорғау (ICS кодтары: 13.020); Химия өнеркәсібіндегі өңдеу (ICS кодтары: 71.020); Химия өнеркәсібі өнімдері (ICS кодтары: 71.100)</w:t>
            </w:r>
          </w:p>
        </w:tc>
        <w:tc>
          <w:tcPr>
            <w:tcW w:w="5357" w:type="dxa"/>
            <w:vMerge/>
          </w:tcPr>
          <w:p w14:paraId="0C1FA860" w14:textId="77777777" w:rsidR="00B52B61" w:rsidRDefault="00B52B61" w:rsidP="00B52B61"/>
        </w:tc>
      </w:tr>
      <w:tr w:rsidR="00B52B61" w14:paraId="4BB70BDC" w14:textId="77777777" w:rsidTr="00B52B61">
        <w:tc>
          <w:tcPr>
            <w:tcW w:w="675" w:type="dxa"/>
            <w:vMerge/>
          </w:tcPr>
          <w:p w14:paraId="32E4CDB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EB4C0F9"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475BBB9E" w14:textId="77777777" w:rsidR="00B52B61" w:rsidRPr="001E1D59" w:rsidRDefault="00B52B61" w:rsidP="00B52B61">
            <w:pPr>
              <w:rPr>
                <w:rFonts w:ascii="Times New Roman" w:eastAsia="Times New Roman" w:hAnsi="Times New Roman"/>
                <w:sz w:val="20"/>
              </w:rPr>
            </w:pPr>
            <w:r w:rsidRPr="001E1D59">
              <w:rPr>
                <w:rFonts w:ascii="Times New Roman" w:eastAsia="Times New Roman" w:hAnsi="Times New Roman"/>
                <w:sz w:val="20"/>
              </w:rPr>
              <w:t>Ұсынылып отырған ереже — АҚШ-тың Қоршаған ортаны қорғау агенттігі (EPA) Уытты заттарды бақылау туралы заңға (TSCA) сәйкес белгілі бір химиялық заттарға қатысты маңызды жаңа пайдалану қағидаларын (SNURs) шығарады. Бұл химиялық заттар алдын ала өндіріс туралы хабарламалардың (PMN) нысанасы болған және сонымен қатар TSCA талаптарына сәйкес EPA шығарған бұйрықтың қолданылу аясына кіреді.</w:t>
            </w:r>
          </w:p>
          <w:p w14:paraId="253967DA" w14:textId="77777777" w:rsidR="00B52B61" w:rsidRPr="001E1D59" w:rsidRDefault="00B52B61" w:rsidP="00B52B61">
            <w:pPr>
              <w:rPr>
                <w:rFonts w:ascii="Times New Roman" w:eastAsia="Times New Roman" w:hAnsi="Times New Roman"/>
                <w:sz w:val="20"/>
              </w:rPr>
            </w:pPr>
            <w:r w:rsidRPr="001E1D59">
              <w:rPr>
                <w:rFonts w:ascii="Times New Roman" w:eastAsia="Times New Roman" w:hAnsi="Times New Roman"/>
                <w:sz w:val="20"/>
              </w:rPr>
              <w:t>Аталған SNUR қағидалары тұлғалардың осы химиялық заттардың кез келгенін елеулі жаңа пайдалану ретінде айқындалған қызмет түрлері үшін өндіруді (заңға сәйкес оған импорт та кіреді) немесе өңдеуді бастардан кемінде 90 күн бұрын EPA-ны хабардар етуін талап етеді.</w:t>
            </w:r>
          </w:p>
          <w:p w14:paraId="2651ECAA" w14:textId="77777777" w:rsidR="00B52B61" w:rsidRPr="001E1D59" w:rsidRDefault="00B52B61" w:rsidP="00B52B61">
            <w:pPr>
              <w:rPr>
                <w:rFonts w:ascii="Times New Roman" w:eastAsia="Times New Roman" w:hAnsi="Times New Roman"/>
                <w:sz w:val="20"/>
              </w:rPr>
            </w:pPr>
            <w:r w:rsidRPr="001E1D59">
              <w:rPr>
                <w:rFonts w:ascii="Times New Roman" w:eastAsia="Times New Roman" w:hAnsi="Times New Roman"/>
                <w:sz w:val="20"/>
              </w:rPr>
              <w:t>Қажетті хабарлама EPA-ның осы химиялық затты осындай пайдалану шарттарына бағалау жүргізуін бастайды. Бұдан басқа, елеулі жаңа пайдалану мақсатында өндіру немесе өңдеу EPA қажетті хабарламаны қарастырмайынша, осы хабарлама бойынша тиісті шешім қабылдамайынша және сол шешімге сәйкес талап етілетін шараларды қолданбайынша басталмауы тиіс.</w:t>
            </w:r>
          </w:p>
        </w:tc>
        <w:tc>
          <w:tcPr>
            <w:tcW w:w="5357" w:type="dxa"/>
            <w:vMerge/>
          </w:tcPr>
          <w:p w14:paraId="2FF100C3" w14:textId="77777777" w:rsidR="00B52B61" w:rsidRDefault="00B52B61" w:rsidP="00B52B61"/>
        </w:tc>
      </w:tr>
      <w:tr w:rsidR="00B52B61" w14:paraId="0B7A3F9C"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84EDAA7" w14:textId="5881BF8C" w:rsidR="00B52B61" w:rsidRPr="008C35AD" w:rsidRDefault="00B52B61" w:rsidP="00B52B61">
            <w:pPr>
              <w:rPr>
                <w:lang w:val="kk-KZ"/>
              </w:rPr>
            </w:pPr>
            <w:r>
              <w:rPr>
                <w:rFonts w:ascii="Times New Roman" w:eastAsia="Times New Roman" w:hAnsi="Times New Roman"/>
                <w:sz w:val="20"/>
                <w:lang w:val="kk-KZ"/>
              </w:rPr>
              <w:t>20</w:t>
            </w:r>
          </w:p>
        </w:tc>
        <w:tc>
          <w:tcPr>
            <w:tcW w:w="2410" w:type="dxa"/>
            <w:tcBorders>
              <w:top w:val="single" w:sz="8" w:space="0" w:color="000000"/>
              <w:left w:val="single" w:sz="8" w:space="0" w:color="000000"/>
              <w:bottom w:val="single" w:sz="8" w:space="0" w:color="000000"/>
              <w:right w:val="single" w:sz="8" w:space="0" w:color="000000"/>
            </w:tcBorders>
          </w:tcPr>
          <w:p w14:paraId="14270972" w14:textId="77777777" w:rsidR="00B52B61" w:rsidRDefault="00B52B61" w:rsidP="00B52B61">
            <w:r>
              <w:rPr>
                <w:rFonts w:ascii="Times New Roman" w:eastAsia="Times New Roman" w:hAnsi="Times New Roman"/>
                <w:sz w:val="20"/>
              </w:rPr>
              <w:t>G/TBT/N/USA/1941/Add.2</w:t>
            </w:r>
          </w:p>
        </w:tc>
        <w:tc>
          <w:tcPr>
            <w:tcW w:w="4820" w:type="dxa"/>
            <w:tcBorders>
              <w:top w:val="single" w:sz="8" w:space="0" w:color="000000"/>
              <w:left w:val="single" w:sz="8" w:space="0" w:color="000000"/>
              <w:bottom w:val="single" w:sz="8" w:space="0" w:color="000000"/>
              <w:right w:val="single" w:sz="8" w:space="0" w:color="000000"/>
            </w:tcBorders>
          </w:tcPr>
          <w:p w14:paraId="38A2068C" w14:textId="77777777" w:rsidR="00B52B61" w:rsidRDefault="00B52B61" w:rsidP="00B52B61">
            <w:r>
              <w:rPr>
                <w:rFonts w:ascii="Times New Roman" w:eastAsia="Times New Roman" w:hAnsi="Times New Roman"/>
                <w:sz w:val="20"/>
              </w:rPr>
              <w:t>2026 жылғы 24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Ақпаратты жинау туралы хабарлама; 2026 жылдың 23 маусымына дейін түсініктемелерді сұрау</w:t>
            </w:r>
            <w:r>
              <w:rPr>
                <w:rFonts w:ascii="Times New Roman" w:eastAsia="Times New Roman" w:hAnsi="Times New Roman"/>
                <w:sz w:val="20"/>
              </w:rPr>
              <w:br/>
              <w:t>https://members.wto.org/crnattachments/2026/TBT/USA/26_02212_00_e.pdf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3AE2022D" w14:textId="77777777" w:rsidR="00B52B61" w:rsidRDefault="00B52B61" w:rsidP="00B52B61">
            <w:r>
              <w:rPr>
                <w:rFonts w:ascii="Times New Roman" w:eastAsia="Times New Roman" w:hAnsi="Times New Roman"/>
                <w:sz w:val="20"/>
              </w:rPr>
              <w:t>-</w:t>
            </w:r>
          </w:p>
        </w:tc>
      </w:tr>
      <w:tr w:rsidR="00B52B61" w14:paraId="29CAE48A" w14:textId="77777777" w:rsidTr="00B52B61">
        <w:tc>
          <w:tcPr>
            <w:tcW w:w="675" w:type="dxa"/>
            <w:vMerge/>
          </w:tcPr>
          <w:p w14:paraId="6BE6ED2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525EFAE"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6B68A453" w14:textId="77777777" w:rsidR="00B52B61" w:rsidRDefault="00B52B61" w:rsidP="00B52B61">
            <w:r>
              <w:rPr>
                <w:rFonts w:ascii="Times New Roman" w:eastAsia="Times New Roman" w:hAnsi="Times New Roman"/>
                <w:sz w:val="20"/>
              </w:rPr>
              <w:t>-</w:t>
            </w:r>
          </w:p>
        </w:tc>
        <w:tc>
          <w:tcPr>
            <w:tcW w:w="5357" w:type="dxa"/>
            <w:vMerge/>
          </w:tcPr>
          <w:p w14:paraId="2874F43F" w14:textId="77777777" w:rsidR="00B52B61" w:rsidRDefault="00B52B61" w:rsidP="00B52B61"/>
        </w:tc>
      </w:tr>
      <w:tr w:rsidR="00B52B61" w14:paraId="1BA40400" w14:textId="77777777" w:rsidTr="00B52B61">
        <w:tc>
          <w:tcPr>
            <w:tcW w:w="675" w:type="dxa"/>
            <w:vMerge/>
          </w:tcPr>
          <w:p w14:paraId="67AE38D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1C70DC9"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6C6899A8" w14:textId="77777777" w:rsidR="00B52B61" w:rsidRDefault="00B52B61" w:rsidP="00B52B61">
            <w:r>
              <w:rPr>
                <w:rFonts w:ascii="Times New Roman" w:eastAsia="Times New Roman" w:hAnsi="Times New Roman"/>
                <w:sz w:val="20"/>
              </w:rPr>
              <w:t>-</w:t>
            </w:r>
          </w:p>
        </w:tc>
        <w:tc>
          <w:tcPr>
            <w:tcW w:w="5357" w:type="dxa"/>
            <w:vMerge/>
          </w:tcPr>
          <w:p w14:paraId="03DBA05F" w14:textId="77777777" w:rsidR="00B52B61" w:rsidRDefault="00B52B61" w:rsidP="00B52B61"/>
        </w:tc>
      </w:tr>
      <w:tr w:rsidR="00B52B61" w14:paraId="394F2717"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E3A4345" w14:textId="2799C681" w:rsidR="00B52B61" w:rsidRPr="008C35AD" w:rsidRDefault="00B52B61" w:rsidP="00B52B61">
            <w:pPr>
              <w:rPr>
                <w:lang w:val="kk-KZ"/>
              </w:rPr>
            </w:pPr>
            <w:r>
              <w:rPr>
                <w:rFonts w:ascii="Times New Roman" w:eastAsia="Times New Roman" w:hAnsi="Times New Roman"/>
                <w:sz w:val="20"/>
                <w:lang w:val="kk-KZ"/>
              </w:rPr>
              <w:t>21</w:t>
            </w:r>
          </w:p>
        </w:tc>
        <w:tc>
          <w:tcPr>
            <w:tcW w:w="2410" w:type="dxa"/>
            <w:tcBorders>
              <w:top w:val="single" w:sz="8" w:space="0" w:color="000000"/>
              <w:left w:val="single" w:sz="8" w:space="0" w:color="000000"/>
              <w:bottom w:val="single" w:sz="8" w:space="0" w:color="000000"/>
              <w:right w:val="single" w:sz="8" w:space="0" w:color="000000"/>
            </w:tcBorders>
          </w:tcPr>
          <w:p w14:paraId="1C33B504" w14:textId="77777777" w:rsidR="00B52B61" w:rsidRDefault="00B52B61" w:rsidP="00B52B61">
            <w:r>
              <w:rPr>
                <w:rFonts w:ascii="Times New Roman" w:eastAsia="Times New Roman" w:hAnsi="Times New Roman"/>
                <w:sz w:val="20"/>
              </w:rPr>
              <w:t>G/TBT/N/EU/1204</w:t>
            </w:r>
          </w:p>
        </w:tc>
        <w:tc>
          <w:tcPr>
            <w:tcW w:w="4820" w:type="dxa"/>
            <w:tcBorders>
              <w:top w:val="single" w:sz="8" w:space="0" w:color="000000"/>
              <w:left w:val="single" w:sz="8" w:space="0" w:color="000000"/>
              <w:bottom w:val="single" w:sz="8" w:space="0" w:color="000000"/>
              <w:right w:val="single" w:sz="8" w:space="0" w:color="000000"/>
            </w:tcBorders>
          </w:tcPr>
          <w:p w14:paraId="06B4132D" w14:textId="77777777" w:rsidR="00B52B61" w:rsidRDefault="00B52B61" w:rsidP="00B52B61">
            <w:r>
              <w:rPr>
                <w:rFonts w:ascii="Times New Roman" w:eastAsia="Times New Roman" w:hAnsi="Times New Roman"/>
                <w:sz w:val="20"/>
              </w:rPr>
              <w:t>Еуропалық Парламент пен Кеңестің 2014/90/EU директивасын жобалауға, құрылысқа және өнімділікке қойылатын талаптарға және теңіз жабдығына сынау стандарттарына қатысты қолдану ережелерін белгілейтін және 2025/1533 Іске асыру ережесінің (ЕО) күшін жою туралы Комиссия ережесінің жобасы; (3 бет, ағылшын тілінде), (258 бет(лар),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https://members.wto.org/crnattachments/2026/TBT/EEC/26_02203_00_e.pdf</w:t>
            </w:r>
            <w:r>
              <w:rPr>
                <w:rFonts w:ascii="Times New Roman" w:eastAsia="Times New Roman" w:hAnsi="Times New Roman"/>
                <w:sz w:val="20"/>
              </w:rPr>
              <w:br/>
              <w:t>https://members.wto.org/crnattachments/2026/TBT/EEC/</w:t>
            </w:r>
            <w:r>
              <w:rPr>
                <w:rFonts w:ascii="Times New Roman" w:eastAsia="Times New Roman" w:hAnsi="Times New Roman"/>
                <w:sz w:val="20"/>
              </w:rPr>
              <w:lastRenderedPageBreak/>
              <w:t>26_02203_01_e.pdf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5357" w:type="dxa"/>
            <w:vMerge w:val="restart"/>
            <w:tcBorders>
              <w:top w:val="single" w:sz="8" w:space="0" w:color="000000"/>
              <w:left w:val="single" w:sz="8" w:space="0" w:color="000000"/>
              <w:bottom w:val="single" w:sz="8" w:space="0" w:color="000000"/>
              <w:right w:val="single" w:sz="8" w:space="0" w:color="000000"/>
            </w:tcBorders>
          </w:tcPr>
          <w:p w14:paraId="45506C14" w14:textId="77777777" w:rsidR="00B52B61" w:rsidRDefault="00B52B61" w:rsidP="00B52B61">
            <w:r>
              <w:rPr>
                <w:rFonts w:ascii="Times New Roman" w:eastAsia="Times New Roman" w:hAnsi="Times New Roman"/>
                <w:sz w:val="20"/>
              </w:rPr>
              <w:lastRenderedPageBreak/>
              <w:t>26/06/26</w:t>
            </w:r>
          </w:p>
        </w:tc>
      </w:tr>
      <w:tr w:rsidR="00B52B61" w14:paraId="124B0CA0" w14:textId="77777777" w:rsidTr="00B52B61">
        <w:tc>
          <w:tcPr>
            <w:tcW w:w="675" w:type="dxa"/>
            <w:vMerge/>
          </w:tcPr>
          <w:p w14:paraId="2C9B5F7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FA953D5"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7E01EDCA" w14:textId="77777777" w:rsidR="00B52B61" w:rsidRDefault="00B52B61" w:rsidP="00B52B61">
            <w:r>
              <w:rPr>
                <w:rFonts w:ascii="Times New Roman" w:eastAsia="Times New Roman" w:hAnsi="Times New Roman"/>
                <w:sz w:val="20"/>
              </w:rPr>
              <w:t>Теңіз техникасы (соның ішінде, олармен шектелмей, құтқару құралдары, ластануды бақылау жабдықтары, өртке қарсы жабдық, навигациялық жабдық, радиобайланыс жабдықтары).</w:t>
            </w:r>
          </w:p>
        </w:tc>
        <w:tc>
          <w:tcPr>
            <w:tcW w:w="5357" w:type="dxa"/>
            <w:vMerge/>
          </w:tcPr>
          <w:p w14:paraId="2B0C4F4D" w14:textId="77777777" w:rsidR="00B52B61" w:rsidRDefault="00B52B61" w:rsidP="00B52B61"/>
        </w:tc>
      </w:tr>
      <w:tr w:rsidR="00B52B61" w14:paraId="4CAD484A" w14:textId="77777777" w:rsidTr="00B52B61">
        <w:tc>
          <w:tcPr>
            <w:tcW w:w="675" w:type="dxa"/>
            <w:vMerge/>
          </w:tcPr>
          <w:p w14:paraId="64300CD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268C50F" w14:textId="77777777" w:rsidR="00B52B61" w:rsidRDefault="00B52B61" w:rsidP="00B52B61">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285C9217" w14:textId="77777777" w:rsidR="00B52B61" w:rsidRDefault="00B52B61" w:rsidP="00B52B61">
            <w:r>
              <w:rPr>
                <w:rFonts w:ascii="Times New Roman" w:eastAsia="Times New Roman" w:hAnsi="Times New Roman"/>
                <w:sz w:val="20"/>
              </w:rPr>
              <w:t>Қағида жобасы Комиссияны іске асыру жөніндегі ережені (ЕО) 2025/1533 ауыстырады. 2014/90/EU директивасымен қамтылған теңіз жабдығына арналған дизайн, құрылыс және өнімділік талаптары және сынақ стандарттары осы Директиваның 2(5)-бабында анықталған халықаралық құжаттарда қарастырылған. Халықаралық құжаттардағы ең соңғы өзгерістерді ескере отырып, қолданылатын халықаралық құжаттардың тізімі жаңартылды және осы өзгерістерден кейін 2014/90/EU директивасына сәйкес үйлестірілген</w:t>
            </w:r>
            <w:r>
              <w:rPr>
                <w:rFonts w:ascii="Times New Roman" w:eastAsia="Times New Roman" w:hAnsi="Times New Roman"/>
                <w:sz w:val="20"/>
                <w:lang w:val="kk-KZ"/>
              </w:rPr>
              <w:t>,</w:t>
            </w:r>
            <w:r>
              <w:rPr>
                <w:rFonts w:ascii="Times New Roman" w:eastAsia="Times New Roman" w:hAnsi="Times New Roman"/>
                <w:sz w:val="20"/>
              </w:rPr>
              <w:t xml:space="preserve"> Одақ талаптарына жататын теңіз жабдықтары Қосымшада нақты көрсетілген.</w:t>
            </w:r>
          </w:p>
        </w:tc>
        <w:tc>
          <w:tcPr>
            <w:tcW w:w="5357" w:type="dxa"/>
            <w:vMerge/>
          </w:tcPr>
          <w:p w14:paraId="025D3455" w14:textId="77777777" w:rsidR="00B52B61" w:rsidRDefault="00B52B61" w:rsidP="00B52B61"/>
        </w:tc>
      </w:tr>
      <w:tr w:rsidR="00B52B61" w14:paraId="00D3FBA4"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EBB2D8E" w14:textId="4903EA40" w:rsidR="00B52B61" w:rsidRPr="008C35AD" w:rsidRDefault="00B52B61" w:rsidP="00B52B61">
            <w:pPr>
              <w:rPr>
                <w:lang w:val="kk-KZ"/>
              </w:rPr>
            </w:pPr>
            <w:r>
              <w:rPr>
                <w:rFonts w:ascii="Times New Roman" w:eastAsia="Times New Roman" w:hAnsi="Times New Roman"/>
                <w:sz w:val="20"/>
                <w:lang w:val="kk-KZ"/>
              </w:rPr>
              <w:t>22</w:t>
            </w:r>
          </w:p>
        </w:tc>
        <w:tc>
          <w:tcPr>
            <w:tcW w:w="2410" w:type="dxa"/>
            <w:tcBorders>
              <w:top w:val="single" w:sz="8" w:space="0" w:color="000000"/>
              <w:left w:val="single" w:sz="8" w:space="0" w:color="000000"/>
              <w:bottom w:val="single" w:sz="8" w:space="0" w:color="000000"/>
              <w:right w:val="single" w:sz="8" w:space="0" w:color="000000"/>
            </w:tcBorders>
          </w:tcPr>
          <w:p w14:paraId="5DCF75EE" w14:textId="77777777" w:rsidR="00B52B61" w:rsidRDefault="00B52B61" w:rsidP="00B52B61">
            <w:r>
              <w:rPr>
                <w:rFonts w:ascii="Times New Roman" w:eastAsia="Times New Roman" w:hAnsi="Times New Roman"/>
                <w:sz w:val="20"/>
              </w:rPr>
              <w:t>G/TBT/N/EGY/576</w:t>
            </w:r>
          </w:p>
        </w:tc>
        <w:tc>
          <w:tcPr>
            <w:tcW w:w="4820" w:type="dxa"/>
            <w:tcBorders>
              <w:top w:val="single" w:sz="8" w:space="0" w:color="000000"/>
              <w:left w:val="single" w:sz="8" w:space="0" w:color="000000"/>
              <w:bottom w:val="single" w:sz="8" w:space="0" w:color="000000"/>
              <w:right w:val="single" w:sz="8" w:space="0" w:color="000000"/>
            </w:tcBorders>
          </w:tcPr>
          <w:p w14:paraId="7AEC0107" w14:textId="77777777" w:rsidR="00B52B61" w:rsidRPr="00F70311" w:rsidRDefault="00B52B61" w:rsidP="00B52B61">
            <w:pPr>
              <w:rPr>
                <w:lang w:val="ru-RU"/>
              </w:rPr>
            </w:pPr>
            <w:r>
              <w:rPr>
                <w:rFonts w:ascii="Times New Roman" w:eastAsia="Times New Roman" w:hAnsi="Times New Roman"/>
                <w:sz w:val="20"/>
              </w:rPr>
              <w:t>Мысыр стандартының жобасы ES 780-4 «Газ баллондары - қайта пайдалануға болатын жіксіз болаттан жасалған газ баллондары мен түтіктерін жобалау, өндіру және сынау - Бөлім: беріктігі 1100 МПа-дан аз баспайтын болаттан жасалған 4 баллон». (74 бет, араб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 xml:space="preserve">ст. </w:t>
            </w:r>
            <w:r w:rsidRPr="00F70311">
              <w:rPr>
                <w:rFonts w:ascii="Times New Roman" w:eastAsia="Times New Roman" w:hAnsi="Times New Roman"/>
                <w:sz w:val="20"/>
                <w:lang w:val="ru-RU"/>
              </w:rPr>
              <w:t>Тадриб Эль-Модарребин, 16 жаста, Америка, Каир, Египет</w:t>
            </w:r>
            <w:r w:rsidRPr="00F70311">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t xml:space="preserve"> / </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tbt</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br/>
              <w:t>Тел.: + (202) 22845528</w:t>
            </w:r>
            <w:r w:rsidRPr="00F70311">
              <w:rPr>
                <w:rFonts w:ascii="Times New Roman" w:eastAsia="Times New Roman" w:hAnsi="Times New Roman"/>
                <w:sz w:val="20"/>
                <w:lang w:val="ru-RU"/>
              </w:rPr>
              <w:br/>
              <w:t>Факс: + (202) 22845504</w:t>
            </w:r>
          </w:p>
        </w:tc>
        <w:tc>
          <w:tcPr>
            <w:tcW w:w="5357" w:type="dxa"/>
            <w:vMerge w:val="restart"/>
            <w:tcBorders>
              <w:top w:val="single" w:sz="8" w:space="0" w:color="000000"/>
              <w:left w:val="single" w:sz="8" w:space="0" w:color="000000"/>
              <w:bottom w:val="single" w:sz="8" w:space="0" w:color="000000"/>
              <w:right w:val="single" w:sz="8" w:space="0" w:color="000000"/>
            </w:tcBorders>
          </w:tcPr>
          <w:p w14:paraId="4AF05404" w14:textId="77777777" w:rsidR="00B52B61" w:rsidRDefault="00B52B61" w:rsidP="00B52B61">
            <w:r>
              <w:rPr>
                <w:rFonts w:ascii="Times New Roman" w:eastAsia="Times New Roman" w:hAnsi="Times New Roman"/>
                <w:sz w:val="20"/>
              </w:rPr>
              <w:t>26/06/26</w:t>
            </w:r>
          </w:p>
        </w:tc>
      </w:tr>
      <w:tr w:rsidR="00B52B61" w14:paraId="3A704B28" w14:textId="77777777" w:rsidTr="00B52B61">
        <w:tc>
          <w:tcPr>
            <w:tcW w:w="675" w:type="dxa"/>
            <w:vMerge/>
          </w:tcPr>
          <w:p w14:paraId="5F69826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DBD136B"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099EDF4B" w14:textId="77777777" w:rsidR="00B52B61" w:rsidRDefault="00B52B61" w:rsidP="00B52B61">
            <w:r>
              <w:rPr>
                <w:rFonts w:ascii="Times New Roman" w:eastAsia="Times New Roman" w:hAnsi="Times New Roman"/>
                <w:sz w:val="20"/>
              </w:rPr>
              <w:t>Газ баллондары (ICS кодтары: 23.020.35)</w:t>
            </w:r>
          </w:p>
        </w:tc>
        <w:tc>
          <w:tcPr>
            <w:tcW w:w="5357" w:type="dxa"/>
            <w:vMerge/>
          </w:tcPr>
          <w:p w14:paraId="2EE8F79F" w14:textId="77777777" w:rsidR="00B52B61" w:rsidRDefault="00B52B61" w:rsidP="00B52B61"/>
        </w:tc>
      </w:tr>
      <w:tr w:rsidR="00B52B61" w14:paraId="13AAB94D" w14:textId="77777777" w:rsidTr="00B52B61">
        <w:tc>
          <w:tcPr>
            <w:tcW w:w="675" w:type="dxa"/>
            <w:vMerge/>
          </w:tcPr>
          <w:p w14:paraId="0100007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81DD0C1"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2ADE76EC" w14:textId="77777777" w:rsidR="00B52B61" w:rsidRDefault="00B52B61" w:rsidP="00B52B61">
            <w:r>
              <w:rPr>
                <w:rFonts w:ascii="Times New Roman" w:eastAsia="Times New Roman" w:hAnsi="Times New Roman"/>
                <w:sz w:val="20"/>
              </w:rPr>
              <w:t xml:space="preserve">Мысыр стандартының жобасы материалдарға, дизайнға, құрылысқа және шеберлікке, өндірістік процестерге, сыйымдылығы 150 литрге дейін және суды қоса алғанда толтырылатын тот баспайтын болаттан жасалған газ баллондарын өндіруге арналған тексерулер мен сынақтарға қойылатын ең төменгі талаптарды анықтайды. Ол сығылған, сұйытылған және ерітілген газ цилиндрлеріне </w:t>
            </w:r>
            <w:r>
              <w:rPr>
                <w:rFonts w:ascii="Times New Roman" w:eastAsia="Times New Roman" w:hAnsi="Times New Roman"/>
                <w:sz w:val="20"/>
              </w:rPr>
              <w:lastRenderedPageBreak/>
              <w:t>қатысты. максималды нақты созылу беріктігі, Rma, 1100 МПа кем газдар. ЕСКЕРТПЕ: Қажет болса, осы стандартқа толығымен сәйкес келетін сыйымдылығы 150-ден 450 литрге дейінгі су баллондарын жасауға болады. Бұл стандарт жобасы техникалық жағынан ISO 9809-4/2026 стандартымен бірдей екенін атап өткен жөн.</w:t>
            </w:r>
          </w:p>
        </w:tc>
        <w:tc>
          <w:tcPr>
            <w:tcW w:w="5357" w:type="dxa"/>
            <w:vMerge/>
          </w:tcPr>
          <w:p w14:paraId="33851606" w14:textId="77777777" w:rsidR="00B52B61" w:rsidRDefault="00B52B61" w:rsidP="00B52B61"/>
        </w:tc>
      </w:tr>
      <w:tr w:rsidR="00B52B61" w14:paraId="1135148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7937FA3" w14:textId="030149B5" w:rsidR="00B52B61" w:rsidRPr="008C35AD" w:rsidRDefault="00B52B61" w:rsidP="00B52B61">
            <w:pPr>
              <w:rPr>
                <w:lang w:val="kk-KZ"/>
              </w:rPr>
            </w:pPr>
            <w:r>
              <w:rPr>
                <w:rFonts w:ascii="Times New Roman" w:eastAsia="Times New Roman" w:hAnsi="Times New Roman"/>
                <w:sz w:val="20"/>
                <w:lang w:val="kk-KZ"/>
              </w:rPr>
              <w:t>23</w:t>
            </w:r>
          </w:p>
        </w:tc>
        <w:tc>
          <w:tcPr>
            <w:tcW w:w="2410" w:type="dxa"/>
            <w:tcBorders>
              <w:top w:val="single" w:sz="8" w:space="0" w:color="000000"/>
              <w:left w:val="single" w:sz="8" w:space="0" w:color="000000"/>
              <w:bottom w:val="single" w:sz="8" w:space="0" w:color="000000"/>
              <w:right w:val="single" w:sz="8" w:space="0" w:color="000000"/>
            </w:tcBorders>
          </w:tcPr>
          <w:p w14:paraId="109460B1" w14:textId="77777777" w:rsidR="00B52B61" w:rsidRDefault="00B52B61" w:rsidP="00B52B61">
            <w:r>
              <w:rPr>
                <w:rFonts w:ascii="Times New Roman" w:eastAsia="Times New Roman" w:hAnsi="Times New Roman"/>
                <w:sz w:val="20"/>
              </w:rPr>
              <w:t>G/TBT/N/EGY/575</w:t>
            </w:r>
          </w:p>
        </w:tc>
        <w:tc>
          <w:tcPr>
            <w:tcW w:w="4820" w:type="dxa"/>
            <w:tcBorders>
              <w:top w:val="single" w:sz="8" w:space="0" w:color="000000"/>
              <w:left w:val="single" w:sz="8" w:space="0" w:color="000000"/>
              <w:bottom w:val="single" w:sz="8" w:space="0" w:color="000000"/>
              <w:right w:val="single" w:sz="8" w:space="0" w:color="000000"/>
            </w:tcBorders>
          </w:tcPr>
          <w:p w14:paraId="274E1CED" w14:textId="77777777" w:rsidR="00B52B61" w:rsidRPr="00F70311" w:rsidRDefault="00B52B61" w:rsidP="00B52B61">
            <w:pPr>
              <w:rPr>
                <w:lang w:val="ru-RU"/>
              </w:rPr>
            </w:pPr>
            <w:r>
              <w:rPr>
                <w:rFonts w:ascii="Times New Roman" w:eastAsia="Times New Roman" w:hAnsi="Times New Roman"/>
                <w:sz w:val="20"/>
              </w:rPr>
              <w:t>ES 780-3 Египет стандартының жобасы «Газ баллондары - қайта пайдалануға болатын жіксіз болаттан жасалған газ баллондары мен түтіктерін жобалау, өндіру және сынау - Бөлім: 3 стандартты болат цилиндрлер мен түтіктер». (73 бет, араб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 xml:space="preserve">ст. </w:t>
            </w:r>
            <w:r w:rsidRPr="00F70311">
              <w:rPr>
                <w:rFonts w:ascii="Times New Roman" w:eastAsia="Times New Roman" w:hAnsi="Times New Roman"/>
                <w:sz w:val="20"/>
                <w:lang w:val="ru-RU"/>
              </w:rPr>
              <w:t>Тадриб Эль-Модарребин, 16 жаста, Америка, Каир, Египет</w:t>
            </w:r>
            <w:r w:rsidRPr="00F70311">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t xml:space="preserve"> / </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tbt</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br/>
              <w:t>Тел.: + (202) 22845528</w:t>
            </w:r>
            <w:r w:rsidRPr="00F70311">
              <w:rPr>
                <w:rFonts w:ascii="Times New Roman" w:eastAsia="Times New Roman" w:hAnsi="Times New Roman"/>
                <w:sz w:val="20"/>
                <w:lang w:val="ru-RU"/>
              </w:rPr>
              <w:br/>
              <w:t>Факс: + (202) 22845504</w:t>
            </w:r>
          </w:p>
        </w:tc>
        <w:tc>
          <w:tcPr>
            <w:tcW w:w="5357" w:type="dxa"/>
            <w:vMerge w:val="restart"/>
            <w:tcBorders>
              <w:top w:val="single" w:sz="8" w:space="0" w:color="000000"/>
              <w:left w:val="single" w:sz="8" w:space="0" w:color="000000"/>
              <w:bottom w:val="single" w:sz="8" w:space="0" w:color="000000"/>
              <w:right w:val="single" w:sz="8" w:space="0" w:color="000000"/>
            </w:tcBorders>
          </w:tcPr>
          <w:p w14:paraId="7AB87388" w14:textId="77777777" w:rsidR="00B52B61" w:rsidRDefault="00B52B61" w:rsidP="00B52B61">
            <w:r>
              <w:rPr>
                <w:rFonts w:ascii="Times New Roman" w:eastAsia="Times New Roman" w:hAnsi="Times New Roman"/>
                <w:sz w:val="20"/>
              </w:rPr>
              <w:t>26/06/26</w:t>
            </w:r>
          </w:p>
        </w:tc>
      </w:tr>
      <w:tr w:rsidR="00B52B61" w14:paraId="4702C9D1" w14:textId="77777777" w:rsidTr="00B52B61">
        <w:tc>
          <w:tcPr>
            <w:tcW w:w="675" w:type="dxa"/>
            <w:vMerge/>
          </w:tcPr>
          <w:p w14:paraId="3C615D1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E3CA087"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76E75A31" w14:textId="77777777" w:rsidR="00B52B61" w:rsidRDefault="00B52B61" w:rsidP="00B52B61">
            <w:r>
              <w:rPr>
                <w:rFonts w:ascii="Times New Roman" w:eastAsia="Times New Roman" w:hAnsi="Times New Roman"/>
                <w:sz w:val="20"/>
              </w:rPr>
              <w:t>Газ баллондары (ICS кодтары: 23.020.35)</w:t>
            </w:r>
          </w:p>
        </w:tc>
        <w:tc>
          <w:tcPr>
            <w:tcW w:w="5357" w:type="dxa"/>
            <w:vMerge/>
          </w:tcPr>
          <w:p w14:paraId="247C1372" w14:textId="77777777" w:rsidR="00B52B61" w:rsidRDefault="00B52B61" w:rsidP="00B52B61"/>
        </w:tc>
      </w:tr>
      <w:tr w:rsidR="00B52B61" w:rsidRPr="00BC7354" w14:paraId="5F32A8C9" w14:textId="77777777" w:rsidTr="00B52B61">
        <w:tc>
          <w:tcPr>
            <w:tcW w:w="675" w:type="dxa"/>
            <w:vMerge/>
          </w:tcPr>
          <w:p w14:paraId="510522C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D13190F"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70B53135" w14:textId="77777777" w:rsidR="00B52B61" w:rsidRPr="00F70311" w:rsidRDefault="00B52B61" w:rsidP="00B52B61">
            <w:pPr>
              <w:rPr>
                <w:lang w:val="ru-RU"/>
              </w:rPr>
            </w:pPr>
            <w:r>
              <w:rPr>
                <w:rFonts w:ascii="Times New Roman" w:eastAsia="Times New Roman" w:hAnsi="Times New Roman"/>
                <w:sz w:val="20"/>
              </w:rPr>
              <w:t xml:space="preserve">Мысыр стандартының жобасы су сыйымдылығы 450 литрге дейінгі қайта толтырылатын жіксіз болаттан жасалған газ баллондары мен түтіктерін өндіру кезінде материалдарға, дизайнға, құрылысқа және шеберлікке, өндірістік процестерге, тексеруге және сынауға қойылатын ең төменгі талаптарды анықтайды. Ол сығылған, сұйытылған және ерітілген газдарға арналған цилиндрлер мен түтіктерге, сондай-ақ нормаланған немесе шыңдалған болаттан жасалған цилиндрлер мен түтіктерге қолданылады. </w:t>
            </w:r>
            <w:r w:rsidRPr="00F70311">
              <w:rPr>
                <w:rFonts w:ascii="Times New Roman" w:eastAsia="Times New Roman" w:hAnsi="Times New Roman"/>
                <w:sz w:val="20"/>
                <w:lang w:val="ru-RU"/>
              </w:rPr>
              <w:t xml:space="preserve">Айта кету керек, бұл стандарт жобасы техникалық жағынан </w:t>
            </w:r>
            <w:r>
              <w:rPr>
                <w:rFonts w:ascii="Times New Roman" w:eastAsia="Times New Roman" w:hAnsi="Times New Roman"/>
                <w:sz w:val="20"/>
              </w:rPr>
              <w:t>ISO</w:t>
            </w:r>
            <w:r w:rsidRPr="00F70311">
              <w:rPr>
                <w:rFonts w:ascii="Times New Roman" w:eastAsia="Times New Roman" w:hAnsi="Times New Roman"/>
                <w:sz w:val="20"/>
                <w:lang w:val="ru-RU"/>
              </w:rPr>
              <w:t xml:space="preserve"> 9809-3/2019 стандартымен бірдей.</w:t>
            </w:r>
          </w:p>
        </w:tc>
        <w:tc>
          <w:tcPr>
            <w:tcW w:w="5357" w:type="dxa"/>
            <w:vMerge/>
          </w:tcPr>
          <w:p w14:paraId="722DB982" w14:textId="77777777" w:rsidR="00B52B61" w:rsidRPr="00F70311" w:rsidRDefault="00B52B61" w:rsidP="00B52B61">
            <w:pPr>
              <w:rPr>
                <w:lang w:val="ru-RU"/>
              </w:rPr>
            </w:pPr>
          </w:p>
        </w:tc>
      </w:tr>
      <w:tr w:rsidR="00B52B61" w14:paraId="3F8041E7"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5820AE6" w14:textId="4233BDC3" w:rsidR="00B52B61" w:rsidRPr="008C35AD" w:rsidRDefault="00B52B61" w:rsidP="00B52B61">
            <w:pPr>
              <w:rPr>
                <w:lang w:val="kk-KZ"/>
              </w:rPr>
            </w:pPr>
            <w:r>
              <w:rPr>
                <w:rFonts w:ascii="Times New Roman" w:eastAsia="Times New Roman" w:hAnsi="Times New Roman"/>
                <w:sz w:val="20"/>
                <w:lang w:val="kk-KZ"/>
              </w:rPr>
              <w:t>24</w:t>
            </w:r>
          </w:p>
        </w:tc>
        <w:tc>
          <w:tcPr>
            <w:tcW w:w="2410" w:type="dxa"/>
            <w:tcBorders>
              <w:top w:val="single" w:sz="8" w:space="0" w:color="000000"/>
              <w:left w:val="single" w:sz="8" w:space="0" w:color="000000"/>
              <w:bottom w:val="single" w:sz="8" w:space="0" w:color="000000"/>
              <w:right w:val="single" w:sz="8" w:space="0" w:color="000000"/>
            </w:tcBorders>
          </w:tcPr>
          <w:p w14:paraId="58E8F843" w14:textId="77777777" w:rsidR="00B52B61" w:rsidRDefault="00B52B61" w:rsidP="00B52B61">
            <w:r>
              <w:rPr>
                <w:rFonts w:ascii="Times New Roman" w:eastAsia="Times New Roman" w:hAnsi="Times New Roman"/>
                <w:sz w:val="20"/>
              </w:rPr>
              <w:t>G/TBT/N/EGY/574</w:t>
            </w:r>
          </w:p>
        </w:tc>
        <w:tc>
          <w:tcPr>
            <w:tcW w:w="4820" w:type="dxa"/>
            <w:tcBorders>
              <w:top w:val="single" w:sz="8" w:space="0" w:color="000000"/>
              <w:left w:val="single" w:sz="8" w:space="0" w:color="000000"/>
              <w:bottom w:val="single" w:sz="8" w:space="0" w:color="000000"/>
              <w:right w:val="single" w:sz="8" w:space="0" w:color="000000"/>
            </w:tcBorders>
          </w:tcPr>
          <w:p w14:paraId="7C8912F4" w14:textId="77777777" w:rsidR="00B52B61" w:rsidRPr="00F70311" w:rsidRDefault="00B52B61" w:rsidP="00B52B61">
            <w:pPr>
              <w:rPr>
                <w:lang w:val="ru-RU"/>
              </w:rPr>
            </w:pPr>
            <w:r>
              <w:rPr>
                <w:rFonts w:ascii="Times New Roman" w:eastAsia="Times New Roman" w:hAnsi="Times New Roman"/>
                <w:sz w:val="20"/>
              </w:rPr>
              <w:t>ES 780-2 Египет стандартының жобасы «Газ баллондары – қайта толтырылатын жіксіз болаттан жасалған газ баллондары – жобалау, өндіру және сынау, 2-бөлім: 1100 МПа-дан асатын немесе оған тең созылу беріктігі бар шыңдалған болат цилиндрлер». (80 бет, араб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 xml:space="preserve">ст. </w:t>
            </w:r>
            <w:r w:rsidRPr="00F70311">
              <w:rPr>
                <w:rFonts w:ascii="Times New Roman" w:eastAsia="Times New Roman" w:hAnsi="Times New Roman"/>
                <w:sz w:val="20"/>
                <w:lang w:val="ru-RU"/>
              </w:rPr>
              <w:t>Тадриб Эль-Модарребин, 16 жаста, Америка, Каир, Египет</w:t>
            </w:r>
            <w:r w:rsidRPr="00F70311">
              <w:rPr>
                <w:rFonts w:ascii="Times New Roman" w:eastAsia="Times New Roman" w:hAnsi="Times New Roman"/>
                <w:sz w:val="20"/>
                <w:lang w:val="ru-RU"/>
              </w:rPr>
              <w:br/>
            </w:r>
            <w:r w:rsidRPr="00F70311">
              <w:rPr>
                <w:rFonts w:ascii="Times New Roman" w:eastAsia="Times New Roman" w:hAnsi="Times New Roman"/>
                <w:sz w:val="20"/>
                <w:lang w:val="ru-RU"/>
              </w:rPr>
              <w:lastRenderedPageBreak/>
              <w:t xml:space="preserve">Электрондық пошта: </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t xml:space="preserve"> / </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tbt</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br/>
              <w:t>Тел.: + (202) 22845528</w:t>
            </w:r>
            <w:r w:rsidRPr="00F70311">
              <w:rPr>
                <w:rFonts w:ascii="Times New Roman" w:eastAsia="Times New Roman" w:hAnsi="Times New Roman"/>
                <w:sz w:val="20"/>
                <w:lang w:val="ru-RU"/>
              </w:rPr>
              <w:br/>
              <w:t>Факс: + (202) 22845504</w:t>
            </w:r>
          </w:p>
        </w:tc>
        <w:tc>
          <w:tcPr>
            <w:tcW w:w="5357" w:type="dxa"/>
            <w:vMerge w:val="restart"/>
            <w:tcBorders>
              <w:top w:val="single" w:sz="8" w:space="0" w:color="000000"/>
              <w:left w:val="single" w:sz="8" w:space="0" w:color="000000"/>
              <w:bottom w:val="single" w:sz="8" w:space="0" w:color="000000"/>
              <w:right w:val="single" w:sz="8" w:space="0" w:color="000000"/>
            </w:tcBorders>
          </w:tcPr>
          <w:p w14:paraId="31A91B12" w14:textId="77777777" w:rsidR="00B52B61" w:rsidRDefault="00B52B61" w:rsidP="00B52B61">
            <w:r>
              <w:rPr>
                <w:rFonts w:ascii="Times New Roman" w:eastAsia="Times New Roman" w:hAnsi="Times New Roman"/>
                <w:sz w:val="20"/>
              </w:rPr>
              <w:lastRenderedPageBreak/>
              <w:t>26/06/26</w:t>
            </w:r>
          </w:p>
        </w:tc>
      </w:tr>
      <w:tr w:rsidR="00B52B61" w14:paraId="7F68ED9D" w14:textId="77777777" w:rsidTr="00B52B61">
        <w:tc>
          <w:tcPr>
            <w:tcW w:w="675" w:type="dxa"/>
            <w:vMerge/>
          </w:tcPr>
          <w:p w14:paraId="366D15E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1ED4636"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56AB478E" w14:textId="77777777" w:rsidR="00B52B61" w:rsidRDefault="00B52B61" w:rsidP="00B52B61">
            <w:r>
              <w:rPr>
                <w:rFonts w:ascii="Times New Roman" w:eastAsia="Times New Roman" w:hAnsi="Times New Roman"/>
                <w:sz w:val="20"/>
              </w:rPr>
              <w:t>Газ баллондары (ICS кодтары: 23.020.35)</w:t>
            </w:r>
          </w:p>
        </w:tc>
        <w:tc>
          <w:tcPr>
            <w:tcW w:w="5357" w:type="dxa"/>
            <w:vMerge/>
          </w:tcPr>
          <w:p w14:paraId="03E4E66F" w14:textId="77777777" w:rsidR="00B52B61" w:rsidRDefault="00B52B61" w:rsidP="00B52B61"/>
        </w:tc>
      </w:tr>
      <w:tr w:rsidR="00B52B61" w:rsidRPr="00BC7354" w14:paraId="38FE5CA1" w14:textId="77777777" w:rsidTr="00B52B61">
        <w:tc>
          <w:tcPr>
            <w:tcW w:w="675" w:type="dxa"/>
            <w:vMerge/>
          </w:tcPr>
          <w:p w14:paraId="7770903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458F195"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5338C11C" w14:textId="77777777" w:rsidR="00B52B61" w:rsidRPr="00F70311" w:rsidRDefault="00B52B61" w:rsidP="00B52B61">
            <w:pPr>
              <w:rPr>
                <w:lang w:val="ru-RU"/>
              </w:rPr>
            </w:pPr>
            <w:r>
              <w:rPr>
                <w:rFonts w:ascii="Times New Roman" w:eastAsia="Times New Roman" w:hAnsi="Times New Roman"/>
                <w:sz w:val="20"/>
              </w:rPr>
              <w:t xml:space="preserve">Мысыр стандартының жобасы сыйымдылығы 450 литрге дейінгі қайта толтырылатын жіксіз болаттан жасалған газ баллондары мен түтіктерін өндіру кезінде материалдарға, дизайнға, құрылысқа және шеберлікке, өндірістік процестерге, тексеруге және сынауға қойылатын ең төменгі талаптарды анықтайды. Ол сығылған, сұйытылған және ерітілген газға арналған цилиндрлер мен түтіктерге қолданылады. газдар, сондай-ақ сөндірілген және шыңдалған болат цилиндрлер мен нақты созуға беріктігі Rma ≥ 1100 МПа құбырлар үшін. </w:t>
            </w:r>
            <w:r w:rsidRPr="00F70311">
              <w:rPr>
                <w:rFonts w:ascii="Times New Roman" w:eastAsia="Times New Roman" w:hAnsi="Times New Roman"/>
                <w:sz w:val="20"/>
                <w:lang w:val="ru-RU"/>
              </w:rPr>
              <w:t xml:space="preserve">Айта кету керек, бұл стандарт жобасы техникалық жағынан </w:t>
            </w:r>
            <w:r>
              <w:rPr>
                <w:rFonts w:ascii="Times New Roman" w:eastAsia="Times New Roman" w:hAnsi="Times New Roman"/>
                <w:sz w:val="20"/>
              </w:rPr>
              <w:t>ISO</w:t>
            </w:r>
            <w:r w:rsidRPr="00F70311">
              <w:rPr>
                <w:rFonts w:ascii="Times New Roman" w:eastAsia="Times New Roman" w:hAnsi="Times New Roman"/>
                <w:sz w:val="20"/>
                <w:lang w:val="ru-RU"/>
              </w:rPr>
              <w:t xml:space="preserve"> 9809-2/2019 стандартымен бірдей.</w:t>
            </w:r>
          </w:p>
        </w:tc>
        <w:tc>
          <w:tcPr>
            <w:tcW w:w="5357" w:type="dxa"/>
            <w:vMerge/>
          </w:tcPr>
          <w:p w14:paraId="43554329" w14:textId="77777777" w:rsidR="00B52B61" w:rsidRPr="00F70311" w:rsidRDefault="00B52B61" w:rsidP="00B52B61">
            <w:pPr>
              <w:rPr>
                <w:lang w:val="ru-RU"/>
              </w:rPr>
            </w:pPr>
          </w:p>
        </w:tc>
      </w:tr>
      <w:tr w:rsidR="00B52B61" w14:paraId="6E4F6F7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1345313" w14:textId="082AE2E8" w:rsidR="00B52B61" w:rsidRPr="008C35AD" w:rsidRDefault="00B52B61" w:rsidP="00B52B61">
            <w:pPr>
              <w:rPr>
                <w:lang w:val="kk-KZ"/>
              </w:rPr>
            </w:pPr>
            <w:r>
              <w:rPr>
                <w:rFonts w:ascii="Times New Roman" w:eastAsia="Times New Roman" w:hAnsi="Times New Roman"/>
                <w:sz w:val="20"/>
                <w:lang w:val="kk-KZ"/>
              </w:rPr>
              <w:t>25</w:t>
            </w:r>
          </w:p>
        </w:tc>
        <w:tc>
          <w:tcPr>
            <w:tcW w:w="2410" w:type="dxa"/>
            <w:tcBorders>
              <w:top w:val="single" w:sz="8" w:space="0" w:color="000000"/>
              <w:left w:val="single" w:sz="8" w:space="0" w:color="000000"/>
              <w:bottom w:val="single" w:sz="8" w:space="0" w:color="000000"/>
              <w:right w:val="single" w:sz="8" w:space="0" w:color="000000"/>
            </w:tcBorders>
          </w:tcPr>
          <w:p w14:paraId="1F63B76D" w14:textId="77777777" w:rsidR="00B52B61" w:rsidRDefault="00B52B61" w:rsidP="00B52B61">
            <w:r>
              <w:rPr>
                <w:rFonts w:ascii="Times New Roman" w:eastAsia="Times New Roman" w:hAnsi="Times New Roman"/>
                <w:sz w:val="20"/>
              </w:rPr>
              <w:t>G/TBT/N/EGY/132/Add.1</w:t>
            </w:r>
          </w:p>
        </w:tc>
        <w:tc>
          <w:tcPr>
            <w:tcW w:w="4820" w:type="dxa"/>
            <w:tcBorders>
              <w:top w:val="single" w:sz="8" w:space="0" w:color="000000"/>
              <w:left w:val="single" w:sz="8" w:space="0" w:color="000000"/>
              <w:bottom w:val="single" w:sz="8" w:space="0" w:color="000000"/>
              <w:right w:val="single" w:sz="8" w:space="0" w:color="000000"/>
            </w:tcBorders>
          </w:tcPr>
          <w:p w14:paraId="4F809AED" w14:textId="77777777" w:rsidR="00B52B61" w:rsidRDefault="00B52B61" w:rsidP="00B52B61">
            <w:r>
              <w:rPr>
                <w:rFonts w:ascii="Times New Roman" w:eastAsia="Times New Roman" w:hAnsi="Times New Roman"/>
                <w:sz w:val="20"/>
              </w:rPr>
              <w:t>2026 жылғы 25 сәуірдегі келесі хабарлама Египет делегациясының өтініші бойынша таратылуда.</w:t>
            </w:r>
            <w:r>
              <w:rPr>
                <w:rFonts w:ascii="Times New Roman" w:eastAsia="Times New Roman" w:hAnsi="Times New Roman"/>
                <w:sz w:val="20"/>
              </w:rPr>
              <w:br/>
              <w:t>Жарияланған шараның мазмұны немесе көлемі өзгертілді және мәтін мына жерден қолжетімді: 1:</w:t>
            </w:r>
            <w:r>
              <w:rPr>
                <w:rFonts w:ascii="Times New Roman" w:eastAsia="Times New Roman" w:hAnsi="Times New Roman"/>
                <w:sz w:val="20"/>
              </w:rPr>
              <w:br/>
              <w:t xml:space="preserve">Мысыр стандартының жобасы ES 780-1 «Газ баллондары - толтырылатын жіксіз болаттан жасалған газ баллондары - дизайн, өндіру және сынау - 1 бөлім: созылу күші 1100 МПа-дан аз шыңдалған болат цилиндрлер». </w:t>
            </w:r>
            <w:r>
              <w:rPr>
                <w:rFonts w:ascii="Times New Roman" w:eastAsia="Times New Roman" w:hAnsi="Times New Roman"/>
                <w:sz w:val="20"/>
              </w:rPr>
              <w:br/>
              <w:t>Жаңа түсініктеме беру мерзімі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13C45722" w14:textId="77777777" w:rsidR="00B52B61" w:rsidRDefault="00B52B61" w:rsidP="00B52B61">
            <w:r>
              <w:rPr>
                <w:rFonts w:ascii="Times New Roman" w:eastAsia="Times New Roman" w:hAnsi="Times New Roman"/>
                <w:sz w:val="20"/>
              </w:rPr>
              <w:t>-</w:t>
            </w:r>
          </w:p>
        </w:tc>
      </w:tr>
      <w:tr w:rsidR="00B52B61" w14:paraId="7BFF7F79" w14:textId="77777777" w:rsidTr="00B52B61">
        <w:tc>
          <w:tcPr>
            <w:tcW w:w="675" w:type="dxa"/>
            <w:vMerge/>
          </w:tcPr>
          <w:p w14:paraId="787335D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6E45ED3"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3216C501" w14:textId="77777777" w:rsidR="00B52B61" w:rsidRDefault="00B52B61" w:rsidP="00B52B61">
            <w:r>
              <w:rPr>
                <w:rFonts w:ascii="Times New Roman" w:eastAsia="Times New Roman" w:hAnsi="Times New Roman"/>
                <w:sz w:val="20"/>
              </w:rPr>
              <w:t>-</w:t>
            </w:r>
          </w:p>
        </w:tc>
        <w:tc>
          <w:tcPr>
            <w:tcW w:w="5357" w:type="dxa"/>
            <w:vMerge/>
          </w:tcPr>
          <w:p w14:paraId="2E90970C" w14:textId="77777777" w:rsidR="00B52B61" w:rsidRDefault="00B52B61" w:rsidP="00B52B61"/>
        </w:tc>
      </w:tr>
      <w:tr w:rsidR="00B52B61" w14:paraId="118E52A7" w14:textId="77777777" w:rsidTr="00B52B61">
        <w:tc>
          <w:tcPr>
            <w:tcW w:w="675" w:type="dxa"/>
            <w:vMerge/>
          </w:tcPr>
          <w:p w14:paraId="13CA362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F8D2181"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744B44CD" w14:textId="77777777" w:rsidR="00B52B61" w:rsidRDefault="00B52B61" w:rsidP="00B52B61">
            <w:r>
              <w:rPr>
                <w:rFonts w:ascii="Times New Roman" w:eastAsia="Times New Roman" w:hAnsi="Times New Roman"/>
                <w:sz w:val="20"/>
              </w:rPr>
              <w:t>-</w:t>
            </w:r>
          </w:p>
        </w:tc>
        <w:tc>
          <w:tcPr>
            <w:tcW w:w="5357" w:type="dxa"/>
            <w:vMerge/>
          </w:tcPr>
          <w:p w14:paraId="069B5EBE" w14:textId="77777777" w:rsidR="00B52B61" w:rsidRDefault="00B52B61" w:rsidP="00B52B61"/>
        </w:tc>
      </w:tr>
      <w:tr w:rsidR="00B52B61" w14:paraId="4680DB5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C0589EA" w14:textId="60C0CBCC" w:rsidR="00B52B61" w:rsidRPr="008C35AD" w:rsidRDefault="00B52B61" w:rsidP="00B52B61">
            <w:pPr>
              <w:rPr>
                <w:lang w:val="kk-KZ"/>
              </w:rPr>
            </w:pPr>
            <w:r>
              <w:rPr>
                <w:rFonts w:ascii="Times New Roman" w:eastAsia="Times New Roman" w:hAnsi="Times New Roman"/>
                <w:sz w:val="20"/>
                <w:lang w:val="kk-KZ"/>
              </w:rPr>
              <w:t>26</w:t>
            </w:r>
          </w:p>
        </w:tc>
        <w:tc>
          <w:tcPr>
            <w:tcW w:w="2410" w:type="dxa"/>
            <w:tcBorders>
              <w:top w:val="single" w:sz="8" w:space="0" w:color="000000"/>
              <w:left w:val="single" w:sz="8" w:space="0" w:color="000000"/>
              <w:bottom w:val="single" w:sz="8" w:space="0" w:color="000000"/>
              <w:right w:val="single" w:sz="8" w:space="0" w:color="000000"/>
            </w:tcBorders>
          </w:tcPr>
          <w:p w14:paraId="1B88A728" w14:textId="77777777" w:rsidR="00B52B61" w:rsidRPr="008C35AD" w:rsidRDefault="00B52B61" w:rsidP="00B52B61">
            <w:pPr>
              <w:rPr>
                <w:lang w:val="kk-KZ"/>
              </w:rPr>
            </w:pPr>
            <w:r w:rsidRPr="008C35AD">
              <w:rPr>
                <w:rFonts w:ascii="Times New Roman" w:eastAsia="Times New Roman" w:hAnsi="Times New Roman"/>
                <w:sz w:val="20"/>
                <w:lang w:val="kk-KZ"/>
              </w:rPr>
              <w:t>G/TBT/N/ARE/702, G/TBT/N/BHR/779, G/TBT/N/KWT/763, G/TBT/N/OMN/602, G/TBT/N/QAT/753, G/TBT/N/SAU/1436, G/TBT/N/YEM/350</w:t>
            </w:r>
          </w:p>
        </w:tc>
        <w:tc>
          <w:tcPr>
            <w:tcW w:w="4820" w:type="dxa"/>
            <w:tcBorders>
              <w:top w:val="single" w:sz="8" w:space="0" w:color="000000"/>
              <w:left w:val="single" w:sz="8" w:space="0" w:color="000000"/>
              <w:bottom w:val="single" w:sz="8" w:space="0" w:color="000000"/>
              <w:right w:val="single" w:sz="8" w:space="0" w:color="000000"/>
            </w:tcBorders>
          </w:tcPr>
          <w:p w14:paraId="64817881" w14:textId="77777777" w:rsidR="00B52B61" w:rsidRDefault="00B52B61" w:rsidP="00B52B61">
            <w:r>
              <w:rPr>
                <w:rFonts w:ascii="Times New Roman" w:eastAsia="Times New Roman" w:hAnsi="Times New Roman"/>
                <w:sz w:val="20"/>
              </w:rPr>
              <w:t>Хош иісті және тәтті грек йогурты; (ағылшын тілінде 13 бет), (араб тілінде 13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https://members.wto.org/crnattachments/2026/TBT/QAT/26_02225_00_e.pdf</w:t>
            </w:r>
            <w:r>
              <w:rPr>
                <w:rFonts w:ascii="Times New Roman" w:eastAsia="Times New Roman" w:hAnsi="Times New Roman"/>
                <w:sz w:val="20"/>
              </w:rPr>
              <w:br/>
              <w:t>https://members.wto.org/crnattachments/2026/TBT/QAT/26_02225_00_x.pdf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55F8D7EF" w14:textId="77777777" w:rsidR="00B52B61" w:rsidRDefault="00B52B61" w:rsidP="00B52B61">
            <w:r>
              <w:rPr>
                <w:rFonts w:ascii="Times New Roman" w:eastAsia="Times New Roman" w:hAnsi="Times New Roman"/>
                <w:sz w:val="20"/>
              </w:rPr>
              <w:t>26/06/26</w:t>
            </w:r>
          </w:p>
        </w:tc>
      </w:tr>
      <w:tr w:rsidR="00B52B61" w14:paraId="72B95359" w14:textId="77777777" w:rsidTr="00B52B61">
        <w:tc>
          <w:tcPr>
            <w:tcW w:w="675" w:type="dxa"/>
            <w:vMerge/>
          </w:tcPr>
          <w:p w14:paraId="586A970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C31CBC1"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6D627284" w14:textId="77777777" w:rsidR="00B52B61" w:rsidRDefault="00B52B61" w:rsidP="00B52B61">
            <w:r>
              <w:rPr>
                <w:rFonts w:ascii="Times New Roman" w:eastAsia="Times New Roman" w:hAnsi="Times New Roman"/>
                <w:sz w:val="20"/>
              </w:rPr>
              <w:t>Жалпы тамақ өнімдері (ICS коды(лар): 67.040)</w:t>
            </w:r>
          </w:p>
        </w:tc>
        <w:tc>
          <w:tcPr>
            <w:tcW w:w="5357" w:type="dxa"/>
            <w:vMerge/>
          </w:tcPr>
          <w:p w14:paraId="74D03620" w14:textId="77777777" w:rsidR="00B52B61" w:rsidRDefault="00B52B61" w:rsidP="00B52B61"/>
        </w:tc>
      </w:tr>
      <w:tr w:rsidR="00B52B61" w14:paraId="30E95DE9" w14:textId="77777777" w:rsidTr="00B52B61">
        <w:tc>
          <w:tcPr>
            <w:tcW w:w="675" w:type="dxa"/>
            <w:vMerge/>
          </w:tcPr>
          <w:p w14:paraId="4ABF628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B34F113" w14:textId="77777777" w:rsidR="00B52B61" w:rsidRPr="001E1D59" w:rsidRDefault="00B52B61" w:rsidP="00B52B61">
            <w:pPr>
              <w:rPr>
                <w:lang w:val="kk-KZ"/>
              </w:rPr>
            </w:pPr>
            <w:r w:rsidRPr="001E1D59">
              <w:rPr>
                <w:rFonts w:ascii="Times New Roman" w:eastAsia="Times New Roman" w:hAnsi="Times New Roman"/>
                <w:sz w:val="20"/>
                <w:lang w:val="ru-RU"/>
              </w:rPr>
              <w:t>Йемен</w:t>
            </w:r>
            <w:r>
              <w:rPr>
                <w:rFonts w:ascii="Times New Roman" w:eastAsia="Times New Roman" w:hAnsi="Times New Roman"/>
                <w:sz w:val="20"/>
                <w:lang w:val="kk-KZ"/>
              </w:rPr>
              <w:t xml:space="preserve">, </w:t>
            </w:r>
            <w:r w:rsidRPr="001E1D59">
              <w:rPr>
                <w:rFonts w:ascii="Times New Roman" w:eastAsia="Times New Roman" w:hAnsi="Times New Roman"/>
                <w:sz w:val="20"/>
                <w:lang w:val="ru-RU"/>
              </w:rPr>
              <w:t>Бахрейн</w:t>
            </w:r>
            <w:r>
              <w:rPr>
                <w:rFonts w:ascii="Times New Roman" w:eastAsia="Times New Roman" w:hAnsi="Times New Roman"/>
                <w:sz w:val="20"/>
                <w:lang w:val="kk-KZ"/>
              </w:rPr>
              <w:t>, Оман, БАӘ, Сауд Аравиясы, Катар, Кувейт</w:t>
            </w:r>
          </w:p>
        </w:tc>
        <w:tc>
          <w:tcPr>
            <w:tcW w:w="4820" w:type="dxa"/>
            <w:tcBorders>
              <w:top w:val="single" w:sz="8" w:space="0" w:color="000000"/>
              <w:left w:val="single" w:sz="8" w:space="0" w:color="000000"/>
              <w:bottom w:val="single" w:sz="8" w:space="0" w:color="000000"/>
              <w:right w:val="single" w:sz="8" w:space="0" w:color="000000"/>
            </w:tcBorders>
          </w:tcPr>
          <w:p w14:paraId="291139AD" w14:textId="77777777" w:rsidR="00B52B61" w:rsidRDefault="00B52B61" w:rsidP="00B52B61">
            <w:r w:rsidRPr="00BC7354">
              <w:rPr>
                <w:rFonts w:ascii="Times New Roman" w:eastAsia="Times New Roman" w:hAnsi="Times New Roman"/>
                <w:sz w:val="20"/>
                <w:lang w:val="kk-KZ"/>
              </w:rPr>
              <w:t xml:space="preserve">Техникалық регламенттің бұл жобасы хош иістендірілген және тәттілендірілген грек йогурты қанағаттандыруға тиіс талаптарға қатысты. </w:t>
            </w:r>
            <w:r>
              <w:rPr>
                <w:rFonts w:ascii="Times New Roman" w:eastAsia="Times New Roman" w:hAnsi="Times New Roman"/>
                <w:sz w:val="20"/>
              </w:rPr>
              <w:t>Ол нарықта бар барлық түрлерін қамтиды.</w:t>
            </w:r>
          </w:p>
        </w:tc>
        <w:tc>
          <w:tcPr>
            <w:tcW w:w="5357" w:type="dxa"/>
            <w:vMerge/>
          </w:tcPr>
          <w:p w14:paraId="14DE582C" w14:textId="77777777" w:rsidR="00B52B61" w:rsidRDefault="00B52B61" w:rsidP="00B52B61"/>
        </w:tc>
      </w:tr>
      <w:tr w:rsidR="00B52B61" w14:paraId="1810533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3C489E4" w14:textId="72E5775C" w:rsidR="00B52B61" w:rsidRPr="008C35AD" w:rsidRDefault="00B52B61" w:rsidP="00B52B61">
            <w:pPr>
              <w:rPr>
                <w:lang w:val="kk-KZ"/>
              </w:rPr>
            </w:pPr>
            <w:r>
              <w:rPr>
                <w:rFonts w:ascii="Times New Roman" w:eastAsia="Times New Roman" w:hAnsi="Times New Roman"/>
                <w:sz w:val="20"/>
                <w:lang w:val="kk-KZ"/>
              </w:rPr>
              <w:t>27</w:t>
            </w:r>
          </w:p>
        </w:tc>
        <w:tc>
          <w:tcPr>
            <w:tcW w:w="2410" w:type="dxa"/>
            <w:tcBorders>
              <w:top w:val="single" w:sz="8" w:space="0" w:color="000000"/>
              <w:left w:val="single" w:sz="8" w:space="0" w:color="000000"/>
              <w:bottom w:val="single" w:sz="8" w:space="0" w:color="000000"/>
              <w:right w:val="single" w:sz="8" w:space="0" w:color="000000"/>
            </w:tcBorders>
          </w:tcPr>
          <w:p w14:paraId="25EAA5EE" w14:textId="77777777" w:rsidR="00B52B61" w:rsidRPr="008C35AD" w:rsidRDefault="00B52B61" w:rsidP="00B52B61">
            <w:pPr>
              <w:rPr>
                <w:lang w:val="kk-KZ"/>
              </w:rPr>
            </w:pPr>
            <w:r w:rsidRPr="008C35AD">
              <w:rPr>
                <w:rFonts w:ascii="Times New Roman" w:eastAsia="Times New Roman" w:hAnsi="Times New Roman"/>
                <w:sz w:val="20"/>
                <w:lang w:val="kk-KZ"/>
              </w:rPr>
              <w:t xml:space="preserve">G/TBT/N/ARE/625/Rev.1, G/TBT/N/BHR/710/Rev.1, </w:t>
            </w:r>
            <w:r w:rsidRPr="008C35AD">
              <w:rPr>
                <w:rFonts w:ascii="Times New Roman" w:eastAsia="Times New Roman" w:hAnsi="Times New Roman"/>
                <w:sz w:val="20"/>
                <w:lang w:val="kk-KZ"/>
              </w:rPr>
              <w:lastRenderedPageBreak/>
              <w:t>G/TBT/N/KWT/689/Rev.1, G/TBT/N/OMN/534/Rev.1, G/TBT/N/QAT/685/Rev.1, G/TBT/N/SAU/1353/Rev.1, G/TBT/N/YEM/291/Rev.1</w:t>
            </w:r>
          </w:p>
        </w:tc>
        <w:tc>
          <w:tcPr>
            <w:tcW w:w="4820" w:type="dxa"/>
            <w:tcBorders>
              <w:top w:val="single" w:sz="8" w:space="0" w:color="000000"/>
              <w:left w:val="single" w:sz="8" w:space="0" w:color="000000"/>
              <w:bottom w:val="single" w:sz="8" w:space="0" w:color="000000"/>
              <w:right w:val="single" w:sz="8" w:space="0" w:color="000000"/>
            </w:tcBorders>
          </w:tcPr>
          <w:p w14:paraId="35EC547B" w14:textId="77777777" w:rsidR="00B52B61" w:rsidRDefault="00B52B61" w:rsidP="00B52B61">
            <w:r>
              <w:rPr>
                <w:rFonts w:ascii="Times New Roman" w:eastAsia="Times New Roman" w:hAnsi="Times New Roman"/>
                <w:sz w:val="20"/>
              </w:rPr>
              <w:lastRenderedPageBreak/>
              <w:t>Грек стиліндегі йогурт; (араб тілінде 11 бет), (ағылшын тілінде 10 бет)</w:t>
            </w:r>
            <w:r>
              <w:rPr>
                <w:rFonts w:ascii="Times New Roman" w:eastAsia="Times New Roman" w:hAnsi="Times New Roman"/>
                <w:sz w:val="20"/>
              </w:rPr>
              <w:br/>
            </w:r>
            <w:r>
              <w:rPr>
                <w:rFonts w:ascii="Times New Roman" w:eastAsia="Times New Roman" w:hAnsi="Times New Roman"/>
                <w:sz w:val="20"/>
              </w:rPr>
              <w:lastRenderedPageBreak/>
              <w:t>Хабарламалар жасалған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https://members.wto.org/crnattachments/2026/TBT/QAT/26_02226_00_x.pdf</w:t>
            </w:r>
            <w:r>
              <w:rPr>
                <w:rFonts w:ascii="Times New Roman" w:eastAsia="Times New Roman" w:hAnsi="Times New Roman"/>
                <w:sz w:val="20"/>
              </w:rPr>
              <w:br/>
              <w:t>https://members.wto.org/crnattachments/2026/TBT/QAT/26_02226_00_e.pdf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4671D54A" w14:textId="77777777" w:rsidR="00B52B61" w:rsidRDefault="00B52B61" w:rsidP="00B52B61">
            <w:r>
              <w:rPr>
                <w:rFonts w:ascii="Times New Roman" w:eastAsia="Times New Roman" w:hAnsi="Times New Roman"/>
                <w:sz w:val="20"/>
              </w:rPr>
              <w:lastRenderedPageBreak/>
              <w:t>26/06/26</w:t>
            </w:r>
          </w:p>
        </w:tc>
      </w:tr>
      <w:tr w:rsidR="00B52B61" w14:paraId="4D36B367" w14:textId="77777777" w:rsidTr="00B52B61">
        <w:tc>
          <w:tcPr>
            <w:tcW w:w="675" w:type="dxa"/>
            <w:vMerge/>
          </w:tcPr>
          <w:p w14:paraId="4555754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A8191F0"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57C8A045" w14:textId="77777777" w:rsidR="00B52B61" w:rsidRDefault="00B52B61" w:rsidP="00B52B61">
            <w:r>
              <w:rPr>
                <w:rFonts w:ascii="Times New Roman" w:eastAsia="Times New Roman" w:hAnsi="Times New Roman"/>
                <w:sz w:val="20"/>
              </w:rPr>
              <w:t>Жалпы тамақ өнімдері (ICS коды(лар): 67.040)</w:t>
            </w:r>
          </w:p>
        </w:tc>
        <w:tc>
          <w:tcPr>
            <w:tcW w:w="5357" w:type="dxa"/>
            <w:vMerge/>
          </w:tcPr>
          <w:p w14:paraId="46B9491D" w14:textId="77777777" w:rsidR="00B52B61" w:rsidRDefault="00B52B61" w:rsidP="00B52B61"/>
        </w:tc>
      </w:tr>
      <w:tr w:rsidR="00B52B61" w:rsidRPr="00BC7354" w14:paraId="0DC25ED7" w14:textId="77777777" w:rsidTr="00B52B61">
        <w:tc>
          <w:tcPr>
            <w:tcW w:w="675" w:type="dxa"/>
            <w:vMerge/>
          </w:tcPr>
          <w:p w14:paraId="468D566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7387B0B" w14:textId="77777777" w:rsidR="00B52B61" w:rsidRPr="001E1D59" w:rsidRDefault="00B52B61" w:rsidP="00B52B61">
            <w:pPr>
              <w:rPr>
                <w:lang w:val="ru-RU"/>
              </w:rPr>
            </w:pPr>
            <w:r w:rsidRPr="001E1D59">
              <w:rPr>
                <w:rFonts w:ascii="Times New Roman" w:eastAsia="Times New Roman" w:hAnsi="Times New Roman"/>
                <w:sz w:val="20"/>
                <w:lang w:val="ru-RU"/>
              </w:rPr>
              <w:t>Йемен</w:t>
            </w:r>
            <w:r>
              <w:rPr>
                <w:rFonts w:ascii="Times New Roman" w:eastAsia="Times New Roman" w:hAnsi="Times New Roman"/>
                <w:sz w:val="20"/>
                <w:lang w:val="kk-KZ"/>
              </w:rPr>
              <w:t xml:space="preserve">, </w:t>
            </w:r>
            <w:r w:rsidRPr="001E1D59">
              <w:rPr>
                <w:rFonts w:ascii="Times New Roman" w:eastAsia="Times New Roman" w:hAnsi="Times New Roman"/>
                <w:sz w:val="20"/>
                <w:lang w:val="ru-RU"/>
              </w:rPr>
              <w:t>Бахрейн</w:t>
            </w:r>
            <w:r>
              <w:rPr>
                <w:rFonts w:ascii="Times New Roman" w:eastAsia="Times New Roman" w:hAnsi="Times New Roman"/>
                <w:sz w:val="20"/>
                <w:lang w:val="kk-KZ"/>
              </w:rPr>
              <w:t>, Оман, БАӘ, Сауд Аравиясы, Катар, Кувейт</w:t>
            </w:r>
          </w:p>
        </w:tc>
        <w:tc>
          <w:tcPr>
            <w:tcW w:w="4820" w:type="dxa"/>
            <w:tcBorders>
              <w:top w:val="single" w:sz="8" w:space="0" w:color="000000"/>
              <w:left w:val="single" w:sz="8" w:space="0" w:color="000000"/>
              <w:bottom w:val="single" w:sz="8" w:space="0" w:color="000000"/>
              <w:right w:val="single" w:sz="8" w:space="0" w:color="000000"/>
            </w:tcBorders>
          </w:tcPr>
          <w:p w14:paraId="0CD535BB" w14:textId="77777777" w:rsidR="00B52B61" w:rsidRPr="00BC7354" w:rsidRDefault="00B52B61" w:rsidP="00B52B61">
            <w:pPr>
              <w:rPr>
                <w:lang w:val="ru-RU"/>
              </w:rPr>
            </w:pPr>
            <w:r w:rsidRPr="00BC7354">
              <w:rPr>
                <w:rFonts w:ascii="Times New Roman" w:eastAsia="Times New Roman" w:hAnsi="Times New Roman"/>
                <w:sz w:val="20"/>
                <w:lang w:val="ru-RU"/>
              </w:rPr>
              <w:t>Бұл техникалық регламент жобасы грек өндірісінің йогурттарына қойылатын талаптарға қатысты. Осы техникалық регламент жобасы қант немесе хош иістендіргіштері бар йогурттарға қолданылмайды.</w:t>
            </w:r>
          </w:p>
        </w:tc>
        <w:tc>
          <w:tcPr>
            <w:tcW w:w="5357" w:type="dxa"/>
            <w:vMerge/>
          </w:tcPr>
          <w:p w14:paraId="6A7B0D84" w14:textId="77777777" w:rsidR="00B52B61" w:rsidRPr="00BC7354" w:rsidRDefault="00B52B61" w:rsidP="00B52B61">
            <w:pPr>
              <w:rPr>
                <w:lang w:val="ru-RU"/>
              </w:rPr>
            </w:pPr>
          </w:p>
        </w:tc>
      </w:tr>
      <w:tr w:rsidR="00B52B61" w14:paraId="49C99DED"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4BD286E" w14:textId="034EAF92" w:rsidR="00B52B61" w:rsidRPr="008C35AD" w:rsidRDefault="00B52B61" w:rsidP="00B52B61">
            <w:pPr>
              <w:rPr>
                <w:lang w:val="kk-KZ"/>
              </w:rPr>
            </w:pPr>
            <w:r>
              <w:rPr>
                <w:rFonts w:ascii="Times New Roman" w:eastAsia="Times New Roman" w:hAnsi="Times New Roman"/>
                <w:sz w:val="20"/>
                <w:lang w:val="kk-KZ"/>
              </w:rPr>
              <w:t>28</w:t>
            </w:r>
          </w:p>
        </w:tc>
        <w:tc>
          <w:tcPr>
            <w:tcW w:w="2410" w:type="dxa"/>
            <w:tcBorders>
              <w:top w:val="single" w:sz="8" w:space="0" w:color="000000"/>
              <w:left w:val="single" w:sz="8" w:space="0" w:color="000000"/>
              <w:bottom w:val="single" w:sz="8" w:space="0" w:color="000000"/>
              <w:right w:val="single" w:sz="8" w:space="0" w:color="000000"/>
            </w:tcBorders>
          </w:tcPr>
          <w:p w14:paraId="17C50B5C" w14:textId="77777777" w:rsidR="00B52B61" w:rsidRDefault="00B52B61" w:rsidP="00B52B61">
            <w:r>
              <w:rPr>
                <w:rFonts w:ascii="Times New Roman" w:eastAsia="Times New Roman" w:hAnsi="Times New Roman"/>
                <w:sz w:val="20"/>
              </w:rPr>
              <w:t>G/TBT/N/ALB/102</w:t>
            </w:r>
          </w:p>
        </w:tc>
        <w:tc>
          <w:tcPr>
            <w:tcW w:w="4820" w:type="dxa"/>
            <w:tcBorders>
              <w:top w:val="single" w:sz="8" w:space="0" w:color="000000"/>
              <w:left w:val="single" w:sz="8" w:space="0" w:color="000000"/>
              <w:bottom w:val="single" w:sz="8" w:space="0" w:color="000000"/>
              <w:right w:val="single" w:sz="8" w:space="0" w:color="000000"/>
            </w:tcBorders>
          </w:tcPr>
          <w:p w14:paraId="7D518496" w14:textId="77777777" w:rsidR="00B52B61" w:rsidRDefault="00B52B61" w:rsidP="00B52B61">
            <w:r>
              <w:rPr>
                <w:rFonts w:ascii="Times New Roman" w:eastAsia="Times New Roman" w:hAnsi="Times New Roman"/>
                <w:sz w:val="20"/>
              </w:rPr>
              <w:t>Шикі мұнай мен табиғи газ конденсатының жаңа (жобасы) Албан ұлттық стандарты - жіктелуі мен сипаттамалары (албан тілінде 7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https://dps.gov.al/sq/project/show/dps:proj:79993</w:t>
            </w:r>
          </w:p>
        </w:tc>
        <w:tc>
          <w:tcPr>
            <w:tcW w:w="5357" w:type="dxa"/>
            <w:vMerge w:val="restart"/>
            <w:tcBorders>
              <w:top w:val="single" w:sz="8" w:space="0" w:color="000000"/>
              <w:left w:val="single" w:sz="8" w:space="0" w:color="000000"/>
              <w:bottom w:val="single" w:sz="8" w:space="0" w:color="000000"/>
              <w:right w:val="single" w:sz="8" w:space="0" w:color="000000"/>
            </w:tcBorders>
          </w:tcPr>
          <w:p w14:paraId="3B58693A" w14:textId="77777777" w:rsidR="00B52B61" w:rsidRDefault="00B52B61" w:rsidP="00B52B61">
            <w:r>
              <w:rPr>
                <w:rFonts w:ascii="Times New Roman" w:eastAsia="Times New Roman" w:hAnsi="Times New Roman"/>
                <w:sz w:val="20"/>
              </w:rPr>
              <w:t>26/06/26</w:t>
            </w:r>
          </w:p>
        </w:tc>
      </w:tr>
      <w:tr w:rsidR="00B52B61" w14:paraId="23C2322B" w14:textId="77777777" w:rsidTr="00B52B61">
        <w:tc>
          <w:tcPr>
            <w:tcW w:w="675" w:type="dxa"/>
            <w:vMerge/>
          </w:tcPr>
          <w:p w14:paraId="56BC6E5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5E26A0F" w14:textId="77777777" w:rsidR="00B52B61" w:rsidRDefault="00B52B61" w:rsidP="00B52B61">
            <w:r>
              <w:rPr>
                <w:rFonts w:ascii="Times New Roman" w:eastAsia="Times New Roman" w:hAnsi="Times New Roman"/>
                <w:sz w:val="20"/>
              </w:rPr>
              <w:t>27/04/26</w:t>
            </w:r>
          </w:p>
        </w:tc>
        <w:tc>
          <w:tcPr>
            <w:tcW w:w="4820" w:type="dxa"/>
            <w:tcBorders>
              <w:top w:val="single" w:sz="8" w:space="0" w:color="000000"/>
              <w:left w:val="single" w:sz="8" w:space="0" w:color="000000"/>
              <w:bottom w:val="single" w:sz="8" w:space="0" w:color="000000"/>
              <w:right w:val="single" w:sz="8" w:space="0" w:color="000000"/>
            </w:tcBorders>
          </w:tcPr>
          <w:p w14:paraId="2A0B827D" w14:textId="77777777" w:rsidR="00B52B61" w:rsidRDefault="00B52B61" w:rsidP="00B52B61">
            <w:r>
              <w:rPr>
                <w:rFonts w:ascii="Times New Roman" w:eastAsia="Times New Roman" w:hAnsi="Times New Roman"/>
                <w:sz w:val="20"/>
              </w:rPr>
              <w:t>Шикі мұнай (ICS кодтары: 75.040)</w:t>
            </w:r>
          </w:p>
        </w:tc>
        <w:tc>
          <w:tcPr>
            <w:tcW w:w="5357" w:type="dxa"/>
            <w:vMerge/>
          </w:tcPr>
          <w:p w14:paraId="1699C25D" w14:textId="77777777" w:rsidR="00B52B61" w:rsidRDefault="00B52B61" w:rsidP="00B52B61"/>
        </w:tc>
      </w:tr>
      <w:tr w:rsidR="00B52B61" w14:paraId="538B2AEE" w14:textId="77777777" w:rsidTr="00B52B61">
        <w:tc>
          <w:tcPr>
            <w:tcW w:w="675" w:type="dxa"/>
            <w:vMerge/>
          </w:tcPr>
          <w:p w14:paraId="6C0B60E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B9264FA" w14:textId="77777777" w:rsidR="00B52B61" w:rsidRDefault="00B52B61" w:rsidP="00B52B61">
            <w:r>
              <w:rPr>
                <w:rFonts w:ascii="Times New Roman" w:eastAsia="Times New Roman" w:hAnsi="Times New Roman"/>
                <w:sz w:val="20"/>
              </w:rPr>
              <w:t>Албания</w:t>
            </w:r>
          </w:p>
        </w:tc>
        <w:tc>
          <w:tcPr>
            <w:tcW w:w="4820" w:type="dxa"/>
            <w:tcBorders>
              <w:top w:val="single" w:sz="8" w:space="0" w:color="000000"/>
              <w:left w:val="single" w:sz="8" w:space="0" w:color="000000"/>
              <w:bottom w:val="single" w:sz="8" w:space="0" w:color="000000"/>
              <w:right w:val="single" w:sz="8" w:space="0" w:color="000000"/>
            </w:tcBorders>
          </w:tcPr>
          <w:p w14:paraId="0A388E7C" w14:textId="77777777" w:rsidR="00B52B61" w:rsidRDefault="00B52B61" w:rsidP="00B52B61">
            <w:r>
              <w:rPr>
                <w:rFonts w:ascii="Times New Roman" w:eastAsia="Times New Roman" w:hAnsi="Times New Roman"/>
                <w:sz w:val="20"/>
              </w:rPr>
              <w:t>Осы Стандарт мұнай және табиғи газ кен орындарынан өндірілетін шикі мұнай мен шикі табиғи газ конденсатын барынша тиімді пайдалану бойынша талаптарды анықтайды және жіктеулерді қамтамасыз етеді.</w:t>
            </w:r>
          </w:p>
        </w:tc>
        <w:tc>
          <w:tcPr>
            <w:tcW w:w="5357" w:type="dxa"/>
            <w:vMerge/>
          </w:tcPr>
          <w:p w14:paraId="36BEDF59" w14:textId="77777777" w:rsidR="00B52B61" w:rsidRDefault="00B52B61" w:rsidP="00B52B61"/>
        </w:tc>
      </w:tr>
      <w:tr w:rsidR="00B52B61" w14:paraId="46C5E50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CFABEE2" w14:textId="18557835" w:rsidR="00B52B61" w:rsidRPr="008C35AD" w:rsidRDefault="00B52B61" w:rsidP="00B52B61">
            <w:pPr>
              <w:rPr>
                <w:lang w:val="kk-KZ"/>
              </w:rPr>
            </w:pPr>
            <w:r>
              <w:rPr>
                <w:rFonts w:ascii="Times New Roman" w:eastAsia="Times New Roman" w:hAnsi="Times New Roman"/>
                <w:sz w:val="20"/>
                <w:lang w:val="kk-KZ"/>
              </w:rPr>
              <w:t>29</w:t>
            </w:r>
          </w:p>
        </w:tc>
        <w:tc>
          <w:tcPr>
            <w:tcW w:w="2410" w:type="dxa"/>
            <w:tcBorders>
              <w:top w:val="single" w:sz="8" w:space="0" w:color="000000"/>
              <w:left w:val="single" w:sz="8" w:space="0" w:color="000000"/>
              <w:bottom w:val="single" w:sz="8" w:space="0" w:color="000000"/>
              <w:right w:val="single" w:sz="8" w:space="0" w:color="000000"/>
            </w:tcBorders>
          </w:tcPr>
          <w:p w14:paraId="5A79B672" w14:textId="77777777" w:rsidR="00B52B61" w:rsidRDefault="00B52B61" w:rsidP="00B52B61">
            <w:r>
              <w:rPr>
                <w:rFonts w:ascii="Times New Roman" w:eastAsia="Times New Roman" w:hAnsi="Times New Roman"/>
                <w:sz w:val="20"/>
              </w:rPr>
              <w:t>G/TBT/N/VNM/401</w:t>
            </w:r>
          </w:p>
        </w:tc>
        <w:tc>
          <w:tcPr>
            <w:tcW w:w="4820" w:type="dxa"/>
            <w:tcBorders>
              <w:top w:val="single" w:sz="8" w:space="0" w:color="000000"/>
              <w:left w:val="single" w:sz="8" w:space="0" w:color="000000"/>
              <w:bottom w:val="single" w:sz="8" w:space="0" w:color="000000"/>
              <w:right w:val="single" w:sz="8" w:space="0" w:color="000000"/>
            </w:tcBorders>
          </w:tcPr>
          <w:p w14:paraId="0A592529" w14:textId="77777777" w:rsidR="00B52B61" w:rsidRDefault="00B52B61" w:rsidP="00B52B61">
            <w:r>
              <w:rPr>
                <w:rFonts w:ascii="Times New Roman" w:eastAsia="Times New Roman" w:hAnsi="Times New Roman"/>
                <w:sz w:val="20"/>
              </w:rPr>
              <w:t>Ауыл шаруашылығы және қоршаған ортаны қорғау министрлігі басқаратын орташа және жоғары тәуекелді өнімдер мен тауарлардың тізбесін жариялаудың циркулярлық жобасы; (Вьетнам тілінде 5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https://members.wto.org/crnattachments/2026/TBT/VNM/26_02185_00_x.pdf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18F33F08" w14:textId="77777777" w:rsidR="00B52B61" w:rsidRDefault="00B52B61" w:rsidP="00B52B61">
            <w:r>
              <w:rPr>
                <w:rFonts w:ascii="Times New Roman" w:eastAsia="Times New Roman" w:hAnsi="Times New Roman"/>
                <w:sz w:val="20"/>
              </w:rPr>
              <w:t>17/06/26</w:t>
            </w:r>
          </w:p>
        </w:tc>
      </w:tr>
      <w:tr w:rsidR="00B52B61" w14:paraId="405DCD35" w14:textId="77777777" w:rsidTr="00B52B61">
        <w:tc>
          <w:tcPr>
            <w:tcW w:w="675" w:type="dxa"/>
            <w:vMerge/>
          </w:tcPr>
          <w:p w14:paraId="30F0368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A69A67A" w14:textId="77777777" w:rsidR="00B52B61" w:rsidRDefault="00B52B61" w:rsidP="00B52B61">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12245557" w14:textId="77777777" w:rsidR="00B52B61" w:rsidRDefault="00B52B61" w:rsidP="00B52B61">
            <w:r>
              <w:rPr>
                <w:rFonts w:ascii="Times New Roman" w:eastAsia="Times New Roman" w:hAnsi="Times New Roman"/>
                <w:sz w:val="20"/>
              </w:rPr>
              <w:t>Өсімдік сорттары (күріш тұқымдары, жүгері), тыңайтқыштар, мал азығы, жануарлар қалдықтарын өңдеу өнімдері, ветеринариялық препараттар, су азықтары, аквакультураның қоршаған ортаны тазарту құралдары, ағаш желімдері, ауылшаруашылық машиналары мен жабдықтары, өсімдіктерді қорғау құралдары</w:t>
            </w:r>
          </w:p>
        </w:tc>
        <w:tc>
          <w:tcPr>
            <w:tcW w:w="5357" w:type="dxa"/>
            <w:vMerge/>
          </w:tcPr>
          <w:p w14:paraId="16EA94DE" w14:textId="77777777" w:rsidR="00B52B61" w:rsidRDefault="00B52B61" w:rsidP="00B52B61"/>
        </w:tc>
      </w:tr>
      <w:tr w:rsidR="00B52B61" w14:paraId="431E354C" w14:textId="77777777" w:rsidTr="00B52B61">
        <w:tc>
          <w:tcPr>
            <w:tcW w:w="675" w:type="dxa"/>
            <w:vMerge/>
          </w:tcPr>
          <w:p w14:paraId="69964BC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5E73112" w14:textId="77777777" w:rsidR="00B52B61" w:rsidRDefault="00B52B61" w:rsidP="00B52B61">
            <w:r>
              <w:rPr>
                <w:rFonts w:ascii="Times New Roman" w:eastAsia="Times New Roman" w:hAnsi="Times New Roman"/>
                <w:sz w:val="20"/>
              </w:rPr>
              <w:t>Вьетнам</w:t>
            </w:r>
          </w:p>
        </w:tc>
        <w:tc>
          <w:tcPr>
            <w:tcW w:w="4820" w:type="dxa"/>
            <w:tcBorders>
              <w:top w:val="single" w:sz="8" w:space="0" w:color="000000"/>
              <w:left w:val="single" w:sz="8" w:space="0" w:color="000000"/>
              <w:bottom w:val="single" w:sz="8" w:space="0" w:color="000000"/>
              <w:right w:val="single" w:sz="8" w:space="0" w:color="000000"/>
            </w:tcBorders>
          </w:tcPr>
          <w:p w14:paraId="51525675" w14:textId="77777777" w:rsidR="00B52B61" w:rsidRDefault="00B52B61" w:rsidP="00B52B61">
            <w:r>
              <w:rPr>
                <w:rFonts w:ascii="Times New Roman" w:eastAsia="Times New Roman" w:hAnsi="Times New Roman"/>
                <w:sz w:val="20"/>
              </w:rPr>
              <w:t xml:space="preserve">Осы циркуляр жобасы қосымшада көрсетілгендей Ауыл шаруашылығы және қоршаған ортаны қорғау министрлігінің құзырындағы орташа және жоғары </w:t>
            </w:r>
            <w:r>
              <w:rPr>
                <w:rFonts w:ascii="Times New Roman" w:eastAsia="Times New Roman" w:hAnsi="Times New Roman"/>
                <w:sz w:val="20"/>
              </w:rPr>
              <w:lastRenderedPageBreak/>
              <w:t>тәуекелді өнімдер мен тауарлардың тізбесін жариялайды.</w:t>
            </w:r>
            <w:r>
              <w:rPr>
                <w:rFonts w:ascii="Times New Roman" w:eastAsia="Times New Roman" w:hAnsi="Times New Roman"/>
                <w:sz w:val="20"/>
              </w:rPr>
              <w:br/>
            </w:r>
            <w:r>
              <w:rPr>
                <w:rFonts w:ascii="Times New Roman" w:eastAsia="Times New Roman" w:hAnsi="Times New Roman"/>
                <w:sz w:val="20"/>
              </w:rPr>
              <w:br/>
              <w:t>Жоба Ауыл шаруашылығы және ауылдық даму министрлігінің құзырындағы қауіпсіздікке қауіп төндіруі мүмкін өнімдер мен тауарлардың тізбесін жариялайтын Ауыл шаруашылығы және ауылдық даму министрінің 2021 жылғы 20 желтоқсандағы № 16/2021/TT-BNNPTNT циркулярын ауыстырады. Ол өнім мен халық тұтынатын тауарлардың сапасын мемлекеттік тексеру әдістерін қолданудың құқықтық негізі болып табылады</w:t>
            </w:r>
            <w:r>
              <w:rPr>
                <w:rFonts w:ascii="Times New Roman" w:eastAsia="Times New Roman" w:hAnsi="Times New Roman"/>
                <w:sz w:val="20"/>
              </w:rPr>
              <w:br/>
            </w:r>
            <w:r>
              <w:rPr>
                <w:rFonts w:ascii="Times New Roman" w:eastAsia="Times New Roman" w:hAnsi="Times New Roman"/>
                <w:sz w:val="20"/>
              </w:rPr>
              <w:br/>
              <w:t>Осы Циркулярдың жобасы мыналарға қолданылады:</w:t>
            </w:r>
            <w:r>
              <w:rPr>
                <w:rFonts w:ascii="Times New Roman" w:eastAsia="Times New Roman" w:hAnsi="Times New Roman"/>
                <w:sz w:val="20"/>
              </w:rPr>
              <w:br/>
            </w:r>
            <w:r>
              <w:rPr>
                <w:rFonts w:ascii="Times New Roman" w:eastAsia="Times New Roman" w:hAnsi="Times New Roman"/>
                <w:sz w:val="20"/>
              </w:rPr>
              <w:br/>
              <w:t xml:space="preserve">- осы Циркулярда көрсетілген тәуекелі орташа және жоғары тауарлар мен тауарлардың тізбесінде көрсетілген өнімдер мен тауарларды өндірумен немесе саудасымен айналысатын ұйымдар мен жеке тұлғалар. </w:t>
            </w:r>
            <w:r>
              <w:rPr>
                <w:rFonts w:ascii="Times New Roman" w:eastAsia="Times New Roman" w:hAnsi="Times New Roman"/>
                <w:sz w:val="20"/>
              </w:rPr>
              <w:br/>
            </w:r>
            <w:r>
              <w:rPr>
                <w:rFonts w:ascii="Times New Roman" w:eastAsia="Times New Roman" w:hAnsi="Times New Roman"/>
                <w:sz w:val="20"/>
              </w:rPr>
              <w:br/>
              <w:t xml:space="preserve">- осы Циркулярда көрсетілгендей тәуекел деңгейі орташа және жоғары өнімдер мен тауарлар тізбесіне енгізілген өнімдер мен тауарлардың сапасына мемлекеттік әкімшіліктің талаптарына байланысты қызметті жүзеге асыратын сәйкестікті растау жөніндегі органдар. </w:t>
            </w:r>
            <w:r>
              <w:rPr>
                <w:rFonts w:ascii="Times New Roman" w:eastAsia="Times New Roman" w:hAnsi="Times New Roman"/>
                <w:sz w:val="20"/>
              </w:rPr>
              <w:br/>
            </w:r>
            <w:r>
              <w:rPr>
                <w:rFonts w:ascii="Times New Roman" w:eastAsia="Times New Roman" w:hAnsi="Times New Roman"/>
                <w:sz w:val="20"/>
              </w:rPr>
              <w:br/>
              <w:t>- Басқа да тиісті бөлімдер мен ұйымдар.</w:t>
            </w:r>
          </w:p>
        </w:tc>
        <w:tc>
          <w:tcPr>
            <w:tcW w:w="5357" w:type="dxa"/>
            <w:vMerge/>
          </w:tcPr>
          <w:p w14:paraId="5ECB94F4" w14:textId="77777777" w:rsidR="00B52B61" w:rsidRDefault="00B52B61" w:rsidP="00B52B61"/>
        </w:tc>
      </w:tr>
      <w:tr w:rsidR="00B52B61" w14:paraId="3963198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8EF8A95" w14:textId="07803F33" w:rsidR="00B52B61" w:rsidRPr="008C35AD" w:rsidRDefault="00B52B61" w:rsidP="00B52B61">
            <w:pPr>
              <w:rPr>
                <w:lang w:val="kk-KZ"/>
              </w:rPr>
            </w:pPr>
            <w:r>
              <w:rPr>
                <w:rFonts w:ascii="Times New Roman" w:eastAsia="Times New Roman" w:hAnsi="Times New Roman"/>
                <w:sz w:val="20"/>
                <w:lang w:val="kk-KZ"/>
              </w:rPr>
              <w:t>30</w:t>
            </w:r>
          </w:p>
        </w:tc>
        <w:tc>
          <w:tcPr>
            <w:tcW w:w="2410" w:type="dxa"/>
            <w:tcBorders>
              <w:top w:val="single" w:sz="8" w:space="0" w:color="000000"/>
              <w:left w:val="single" w:sz="8" w:space="0" w:color="000000"/>
              <w:bottom w:val="single" w:sz="8" w:space="0" w:color="000000"/>
              <w:right w:val="single" w:sz="8" w:space="0" w:color="000000"/>
            </w:tcBorders>
          </w:tcPr>
          <w:p w14:paraId="18A47E80" w14:textId="77777777" w:rsidR="00B52B61" w:rsidRDefault="00B52B61" w:rsidP="00B52B61">
            <w:r>
              <w:rPr>
                <w:rFonts w:ascii="Times New Roman" w:eastAsia="Times New Roman" w:hAnsi="Times New Roman"/>
                <w:sz w:val="20"/>
              </w:rPr>
              <w:t>G/TBT/N/TUR/234</w:t>
            </w:r>
          </w:p>
        </w:tc>
        <w:tc>
          <w:tcPr>
            <w:tcW w:w="4820" w:type="dxa"/>
            <w:tcBorders>
              <w:top w:val="single" w:sz="8" w:space="0" w:color="000000"/>
              <w:left w:val="single" w:sz="8" w:space="0" w:color="000000"/>
              <w:bottom w:val="single" w:sz="8" w:space="0" w:color="000000"/>
              <w:right w:val="single" w:sz="8" w:space="0" w:color="000000"/>
            </w:tcBorders>
          </w:tcPr>
          <w:p w14:paraId="7995BE73" w14:textId="77777777" w:rsidR="00B52B61" w:rsidRDefault="00B52B61" w:rsidP="00B52B61">
            <w:r>
              <w:rPr>
                <w:rFonts w:ascii="Times New Roman" w:eastAsia="Times New Roman" w:hAnsi="Times New Roman"/>
                <w:sz w:val="20"/>
              </w:rPr>
              <w:t xml:space="preserve">Нан және нан түрлері жөніндегі </w:t>
            </w:r>
            <w:r>
              <w:rPr>
                <w:rFonts w:ascii="Times New Roman" w:eastAsia="Times New Roman" w:hAnsi="Times New Roman"/>
                <w:sz w:val="20"/>
                <w:lang w:val="kk-KZ"/>
              </w:rPr>
              <w:t>хабарламаға</w:t>
            </w:r>
            <w:r>
              <w:rPr>
                <w:rFonts w:ascii="Times New Roman" w:eastAsia="Times New Roman" w:hAnsi="Times New Roman"/>
                <w:sz w:val="20"/>
              </w:rPr>
              <w:t xml:space="preserve"> өзгерістер енгізу туралы Түрік Азық-түлік кодексінің </w:t>
            </w:r>
            <w:r>
              <w:rPr>
                <w:rFonts w:ascii="Times New Roman" w:eastAsia="Times New Roman" w:hAnsi="Times New Roman"/>
                <w:sz w:val="20"/>
                <w:lang w:val="kk-KZ"/>
              </w:rPr>
              <w:t>хабарламасы</w:t>
            </w:r>
            <w:r>
              <w:rPr>
                <w:rFonts w:ascii="Times New Roman" w:eastAsia="Times New Roman" w:hAnsi="Times New Roman"/>
                <w:sz w:val="20"/>
              </w:rPr>
              <w:t xml:space="preserve"> (2012/2); (түрік тілінде 1 бет)</w:t>
            </w:r>
            <w:r>
              <w:rPr>
                <w:rFonts w:ascii="Times New Roman" w:eastAsia="Times New Roman" w:hAnsi="Times New Roman"/>
                <w:sz w:val="20"/>
              </w:rPr>
              <w:br/>
              <w:t>Хабарлама берілген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https://members.wto.org/crnattachments/2026/TBT/TUR/26_02187_00_x.pdf</w:t>
            </w:r>
            <w:r>
              <w:rPr>
                <w:rFonts w:ascii="Times New Roman" w:eastAsia="Times New Roman" w:hAnsi="Times New Roman"/>
                <w:sz w:val="20"/>
              </w:rPr>
              <w:br/>
              <w:t>https://www.tarimorman.gov.tr/GKGM/Duyuru/684/Mevzuat-Taslagi-Tgk-Bugday-Unu-Tebligi-Ile-Ekmek-Ve-Ekmek-Cesitleri-Tebliginde</w:t>
            </w:r>
            <w:r>
              <w:rPr>
                <w:rFonts w:ascii="Times New Roman" w:eastAsia="Times New Roman" w:hAnsi="Times New Roman"/>
                <w:sz w:val="20"/>
              </w:rPr>
              <w:br/>
              <w:t>TBT Түркия анықтама орталығы</w:t>
            </w:r>
            <w:r>
              <w:rPr>
                <w:rFonts w:ascii="Times New Roman" w:eastAsia="Times New Roman" w:hAnsi="Times New Roman"/>
                <w:sz w:val="20"/>
              </w:rPr>
              <w:br/>
              <w:t>Сауда министрлігі</w:t>
            </w:r>
            <w:r>
              <w:rPr>
                <w:rFonts w:ascii="Times New Roman" w:eastAsia="Times New Roman" w:hAnsi="Times New Roman"/>
                <w:sz w:val="20"/>
              </w:rPr>
              <w:br/>
              <w:t>Өнім қауіпсіздігі және инспекция жөніндегі бас директор</w:t>
            </w:r>
            <w:r>
              <w:rPr>
                <w:rFonts w:ascii="Times New Roman" w:eastAsia="Times New Roman" w:hAnsi="Times New Roman"/>
                <w:sz w:val="20"/>
              </w:rPr>
              <w:br/>
              <w:t>Söğütözü Mah. 2176, ID нөмірі:63, 06510, Чанкая/Анкара/ТУРКИЯ</w:t>
            </w:r>
            <w:r>
              <w:rPr>
                <w:rFonts w:ascii="Times New Roman" w:eastAsia="Times New Roman" w:hAnsi="Times New Roman"/>
                <w:sz w:val="20"/>
              </w:rPr>
              <w:br/>
              <w:t>Телефон: +90 312 204 89 75</w:t>
            </w:r>
            <w:r>
              <w:rPr>
                <w:rFonts w:ascii="Times New Roman" w:eastAsia="Times New Roman" w:hAnsi="Times New Roman"/>
                <w:sz w:val="20"/>
              </w:rPr>
              <w:br/>
              <w:t>Факс: +90 312 212 68 64</w:t>
            </w:r>
            <w:r>
              <w:rPr>
                <w:rFonts w:ascii="Times New Roman" w:eastAsia="Times New Roman" w:hAnsi="Times New Roman"/>
                <w:sz w:val="20"/>
              </w:rPr>
              <w:br/>
              <w:t>Электрондық поштасы: tbt@ticaret.gov.tr</w:t>
            </w:r>
            <w:r>
              <w:rPr>
                <w:rFonts w:ascii="Times New Roman" w:eastAsia="Times New Roman" w:hAnsi="Times New Roman"/>
                <w:sz w:val="20"/>
              </w:rPr>
              <w:br/>
              <w:t>Веб-сайт: http://www.teknikengel.ticaret.gov.tr</w:t>
            </w:r>
          </w:p>
        </w:tc>
        <w:tc>
          <w:tcPr>
            <w:tcW w:w="5357" w:type="dxa"/>
            <w:vMerge w:val="restart"/>
            <w:tcBorders>
              <w:top w:val="single" w:sz="8" w:space="0" w:color="000000"/>
              <w:left w:val="single" w:sz="8" w:space="0" w:color="000000"/>
              <w:bottom w:val="single" w:sz="8" w:space="0" w:color="000000"/>
              <w:right w:val="single" w:sz="8" w:space="0" w:color="000000"/>
            </w:tcBorders>
          </w:tcPr>
          <w:p w14:paraId="00B84CB3" w14:textId="77777777" w:rsidR="00B52B61" w:rsidRDefault="00B52B61" w:rsidP="00B52B61">
            <w:r>
              <w:rPr>
                <w:rFonts w:ascii="Times New Roman" w:eastAsia="Times New Roman" w:hAnsi="Times New Roman"/>
                <w:sz w:val="20"/>
              </w:rPr>
              <w:t>23/06/26</w:t>
            </w:r>
          </w:p>
        </w:tc>
      </w:tr>
      <w:tr w:rsidR="00B52B61" w14:paraId="08D434AF" w14:textId="77777777" w:rsidTr="00B52B61">
        <w:tc>
          <w:tcPr>
            <w:tcW w:w="675" w:type="dxa"/>
            <w:vMerge/>
          </w:tcPr>
          <w:p w14:paraId="29D6900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76149BF" w14:textId="77777777" w:rsidR="00B52B61" w:rsidRDefault="00B52B61" w:rsidP="00B52B61">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5A56E400" w14:textId="77777777" w:rsidR="00B52B61" w:rsidRDefault="00B52B61" w:rsidP="00B52B61">
            <w:r>
              <w:rPr>
                <w:rFonts w:ascii="Times New Roman" w:eastAsia="Times New Roman" w:hAnsi="Times New Roman"/>
                <w:sz w:val="20"/>
              </w:rPr>
              <w:t>Нан және оның түрлері</w:t>
            </w:r>
          </w:p>
        </w:tc>
        <w:tc>
          <w:tcPr>
            <w:tcW w:w="5357" w:type="dxa"/>
            <w:vMerge/>
          </w:tcPr>
          <w:p w14:paraId="5275B601" w14:textId="77777777" w:rsidR="00B52B61" w:rsidRDefault="00B52B61" w:rsidP="00B52B61"/>
        </w:tc>
      </w:tr>
      <w:tr w:rsidR="00B52B61" w:rsidRPr="00BC7354" w14:paraId="63188327" w14:textId="77777777" w:rsidTr="00B52B61">
        <w:tc>
          <w:tcPr>
            <w:tcW w:w="675" w:type="dxa"/>
            <w:vMerge/>
          </w:tcPr>
          <w:p w14:paraId="4FF5DBC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5FCBEE7" w14:textId="77777777" w:rsidR="00B52B61" w:rsidRPr="001E1D59" w:rsidRDefault="00B52B61" w:rsidP="00B52B61">
            <w:pPr>
              <w:rPr>
                <w:lang w:val="kk-KZ"/>
              </w:rPr>
            </w:pPr>
            <w:r>
              <w:rPr>
                <w:rFonts w:ascii="Times New Roman" w:eastAsia="Times New Roman" w:hAnsi="Times New Roman"/>
                <w:sz w:val="20"/>
                <w:lang w:val="kk-KZ"/>
              </w:rPr>
              <w:t>Түркия</w:t>
            </w:r>
          </w:p>
        </w:tc>
        <w:tc>
          <w:tcPr>
            <w:tcW w:w="4820" w:type="dxa"/>
            <w:tcBorders>
              <w:top w:val="single" w:sz="8" w:space="0" w:color="000000"/>
              <w:left w:val="single" w:sz="8" w:space="0" w:color="000000"/>
              <w:bottom w:val="single" w:sz="8" w:space="0" w:color="000000"/>
              <w:right w:val="single" w:sz="8" w:space="0" w:color="000000"/>
            </w:tcBorders>
          </w:tcPr>
          <w:p w14:paraId="6C346F71" w14:textId="77777777" w:rsidR="00B52B61" w:rsidRPr="001E1D59" w:rsidRDefault="00B52B61" w:rsidP="00B52B61">
            <w:pPr>
              <w:rPr>
                <w:lang w:val="kk-KZ"/>
              </w:rPr>
            </w:pPr>
            <w:r w:rsidRPr="001E1D59">
              <w:rPr>
                <w:rFonts w:ascii="Times New Roman" w:eastAsia="Times New Roman" w:hAnsi="Times New Roman"/>
                <w:sz w:val="20"/>
                <w:lang w:val="kk-KZ"/>
              </w:rPr>
              <w:t xml:space="preserve">Осы </w:t>
            </w:r>
            <w:r>
              <w:rPr>
                <w:rFonts w:ascii="Times New Roman" w:eastAsia="Times New Roman" w:hAnsi="Times New Roman"/>
                <w:sz w:val="20"/>
                <w:lang w:val="kk-KZ"/>
              </w:rPr>
              <w:t>хабарлама</w:t>
            </w:r>
            <w:r w:rsidRPr="001E1D59">
              <w:rPr>
                <w:rFonts w:ascii="Times New Roman" w:eastAsia="Times New Roman" w:hAnsi="Times New Roman"/>
                <w:sz w:val="20"/>
                <w:lang w:val="kk-KZ"/>
              </w:rPr>
              <w:t xml:space="preserve"> жобасының мақсаты Нан және оның сорттары туралы Түрік Азық-түлік кодексінің </w:t>
            </w:r>
            <w:r>
              <w:rPr>
                <w:rFonts w:ascii="Times New Roman" w:eastAsia="Times New Roman" w:hAnsi="Times New Roman"/>
                <w:sz w:val="20"/>
                <w:lang w:val="kk-KZ"/>
              </w:rPr>
              <w:t>хабарламасына</w:t>
            </w:r>
            <w:r w:rsidRPr="001E1D59">
              <w:rPr>
                <w:rFonts w:ascii="Times New Roman" w:eastAsia="Times New Roman" w:hAnsi="Times New Roman"/>
                <w:sz w:val="20"/>
                <w:lang w:val="kk-KZ"/>
              </w:rPr>
              <w:t xml:space="preserve"> қуырылған уыт ұнын, қуырылған ноқат ұнын, қою уыт сығындысын және осы стандартта қамтылған өнімдерге қоңыр/қара сияқты қара түс және/немесе хош иіс беру үшін ұқсас ингредиенттерді пайдалануға қатысты өзгертулер енгізу болып табылады. коммюникені жариялауға тыйым салынды.</w:t>
            </w:r>
          </w:p>
        </w:tc>
        <w:tc>
          <w:tcPr>
            <w:tcW w:w="5357" w:type="dxa"/>
            <w:vMerge/>
          </w:tcPr>
          <w:p w14:paraId="32A445DA" w14:textId="77777777" w:rsidR="00B52B61" w:rsidRPr="001E1D59" w:rsidRDefault="00B52B61" w:rsidP="00B52B61">
            <w:pPr>
              <w:rPr>
                <w:lang w:val="kk-KZ"/>
              </w:rPr>
            </w:pPr>
          </w:p>
        </w:tc>
      </w:tr>
      <w:tr w:rsidR="00B52B61" w14:paraId="27C19AEA"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E6C4988" w14:textId="07BE5B4A" w:rsidR="00B52B61" w:rsidRPr="008C35AD" w:rsidRDefault="00B52B61" w:rsidP="00B52B61">
            <w:pPr>
              <w:rPr>
                <w:lang w:val="kk-KZ"/>
              </w:rPr>
            </w:pPr>
            <w:r>
              <w:rPr>
                <w:rFonts w:ascii="Times New Roman" w:eastAsia="Times New Roman" w:hAnsi="Times New Roman"/>
                <w:sz w:val="20"/>
                <w:lang w:val="kk-KZ"/>
              </w:rPr>
              <w:t>31</w:t>
            </w:r>
          </w:p>
        </w:tc>
        <w:tc>
          <w:tcPr>
            <w:tcW w:w="2410" w:type="dxa"/>
            <w:tcBorders>
              <w:top w:val="single" w:sz="8" w:space="0" w:color="000000"/>
              <w:left w:val="single" w:sz="8" w:space="0" w:color="000000"/>
              <w:bottom w:val="single" w:sz="8" w:space="0" w:color="000000"/>
              <w:right w:val="single" w:sz="8" w:space="0" w:color="000000"/>
            </w:tcBorders>
          </w:tcPr>
          <w:p w14:paraId="5B4DC27E" w14:textId="77777777" w:rsidR="00B52B61" w:rsidRDefault="00B52B61" w:rsidP="00B52B61">
            <w:r>
              <w:rPr>
                <w:rFonts w:ascii="Times New Roman" w:eastAsia="Times New Roman" w:hAnsi="Times New Roman"/>
                <w:sz w:val="20"/>
              </w:rPr>
              <w:t>G/TBT/N/TUR/233</w:t>
            </w:r>
          </w:p>
        </w:tc>
        <w:tc>
          <w:tcPr>
            <w:tcW w:w="4820" w:type="dxa"/>
            <w:tcBorders>
              <w:top w:val="single" w:sz="8" w:space="0" w:color="000000"/>
              <w:left w:val="single" w:sz="8" w:space="0" w:color="000000"/>
              <w:bottom w:val="single" w:sz="8" w:space="0" w:color="000000"/>
              <w:right w:val="single" w:sz="8" w:space="0" w:color="000000"/>
            </w:tcBorders>
          </w:tcPr>
          <w:p w14:paraId="512B3EAE" w14:textId="77777777" w:rsidR="00B52B61" w:rsidRDefault="00B52B61" w:rsidP="00B52B61">
            <w:r>
              <w:rPr>
                <w:rFonts w:ascii="Times New Roman" w:eastAsia="Times New Roman" w:hAnsi="Times New Roman"/>
                <w:sz w:val="20"/>
              </w:rPr>
              <w:t xml:space="preserve">Бидай ұны </w:t>
            </w:r>
            <w:r>
              <w:rPr>
                <w:rFonts w:ascii="Times New Roman" w:eastAsia="Times New Roman" w:hAnsi="Times New Roman"/>
                <w:sz w:val="20"/>
                <w:lang w:val="kk-KZ"/>
              </w:rPr>
              <w:t>хабарламасына</w:t>
            </w:r>
            <w:r>
              <w:rPr>
                <w:rFonts w:ascii="Times New Roman" w:eastAsia="Times New Roman" w:hAnsi="Times New Roman"/>
                <w:sz w:val="20"/>
              </w:rPr>
              <w:t xml:space="preserve"> өзгертулер енгізу туралы Түрік Азық-түлік кодексінің </w:t>
            </w:r>
            <w:r>
              <w:rPr>
                <w:rFonts w:ascii="Times New Roman" w:eastAsia="Times New Roman" w:hAnsi="Times New Roman"/>
                <w:sz w:val="20"/>
                <w:lang w:val="kk-KZ"/>
              </w:rPr>
              <w:t>хабарламасы</w:t>
            </w:r>
            <w:r>
              <w:rPr>
                <w:rFonts w:ascii="Times New Roman" w:eastAsia="Times New Roman" w:hAnsi="Times New Roman"/>
                <w:sz w:val="20"/>
              </w:rPr>
              <w:t xml:space="preserve"> (2013/9) (түрік тілінде 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https://members.wto.org/crnattachments/2026/TBT/TUR/26_02186_00_x.pdf</w:t>
            </w:r>
            <w:r>
              <w:rPr>
                <w:rFonts w:ascii="Times New Roman" w:eastAsia="Times New Roman" w:hAnsi="Times New Roman"/>
                <w:sz w:val="20"/>
              </w:rPr>
              <w:br/>
              <w:t>https://www.tarimorman.gov.tr/GKGM/Duyuru/684/Mevzuat-Taslagi-Tgk-Bugday-Unu-Tebligi-Ile-Ekmek-Ve-Ekmek-Cesitleri-Tebliginde</w:t>
            </w:r>
            <w:r>
              <w:rPr>
                <w:rFonts w:ascii="Times New Roman" w:eastAsia="Times New Roman" w:hAnsi="Times New Roman"/>
                <w:sz w:val="20"/>
              </w:rPr>
              <w:br/>
              <w:t>Түркия - TBT анықтамалық орталығы</w:t>
            </w:r>
            <w:r>
              <w:rPr>
                <w:rFonts w:ascii="Times New Roman" w:eastAsia="Times New Roman" w:hAnsi="Times New Roman"/>
                <w:sz w:val="20"/>
              </w:rPr>
              <w:br/>
              <w:t>Сауда министрлігі</w:t>
            </w:r>
            <w:r>
              <w:rPr>
                <w:rFonts w:ascii="Times New Roman" w:eastAsia="Times New Roman" w:hAnsi="Times New Roman"/>
                <w:sz w:val="20"/>
              </w:rPr>
              <w:br/>
              <w:t>Өнім қауіпсіздігі және инспекция жөніндегі бас директор</w:t>
            </w:r>
            <w:r>
              <w:rPr>
                <w:rFonts w:ascii="Times New Roman" w:eastAsia="Times New Roman" w:hAnsi="Times New Roman"/>
                <w:sz w:val="20"/>
              </w:rPr>
              <w:br/>
              <w:t>Söğütözü Mah. 2176 Бап:63, 06510 Чанкая/Анкара/ТҮРКИЯ</w:t>
            </w:r>
            <w:r>
              <w:rPr>
                <w:rFonts w:ascii="Times New Roman" w:eastAsia="Times New Roman" w:hAnsi="Times New Roman"/>
                <w:sz w:val="20"/>
              </w:rPr>
              <w:br/>
              <w:t>Телефон: +90 312 204 89 75</w:t>
            </w:r>
            <w:r>
              <w:rPr>
                <w:rFonts w:ascii="Times New Roman" w:eastAsia="Times New Roman" w:hAnsi="Times New Roman"/>
                <w:sz w:val="20"/>
              </w:rPr>
              <w:br/>
              <w:t>Факс: +90 312 212 68 64</w:t>
            </w:r>
            <w:r>
              <w:rPr>
                <w:rFonts w:ascii="Times New Roman" w:eastAsia="Times New Roman" w:hAnsi="Times New Roman"/>
                <w:sz w:val="20"/>
              </w:rPr>
              <w:br/>
              <w:t>Электрондық поштасы: tbt@ticaret.gov.tr</w:t>
            </w:r>
            <w:r>
              <w:rPr>
                <w:rFonts w:ascii="Times New Roman" w:eastAsia="Times New Roman" w:hAnsi="Times New Roman"/>
                <w:sz w:val="20"/>
              </w:rPr>
              <w:br/>
              <w:t>Веб-сайт: http://www.teknikengel.ticaret.gov.tr</w:t>
            </w:r>
          </w:p>
        </w:tc>
        <w:tc>
          <w:tcPr>
            <w:tcW w:w="5357" w:type="dxa"/>
            <w:vMerge w:val="restart"/>
            <w:tcBorders>
              <w:top w:val="single" w:sz="8" w:space="0" w:color="000000"/>
              <w:left w:val="single" w:sz="8" w:space="0" w:color="000000"/>
              <w:bottom w:val="single" w:sz="8" w:space="0" w:color="000000"/>
              <w:right w:val="single" w:sz="8" w:space="0" w:color="000000"/>
            </w:tcBorders>
          </w:tcPr>
          <w:p w14:paraId="03106A10" w14:textId="77777777" w:rsidR="00B52B61" w:rsidRDefault="00B52B61" w:rsidP="00B52B61">
            <w:r>
              <w:rPr>
                <w:rFonts w:ascii="Times New Roman" w:eastAsia="Times New Roman" w:hAnsi="Times New Roman"/>
                <w:sz w:val="20"/>
              </w:rPr>
              <w:t>23/06/26</w:t>
            </w:r>
          </w:p>
        </w:tc>
      </w:tr>
      <w:tr w:rsidR="00B52B61" w14:paraId="3A73F03B" w14:textId="77777777" w:rsidTr="00B52B61">
        <w:tc>
          <w:tcPr>
            <w:tcW w:w="675" w:type="dxa"/>
            <w:vMerge/>
          </w:tcPr>
          <w:p w14:paraId="4960D83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3532187" w14:textId="77777777" w:rsidR="00B52B61" w:rsidRDefault="00B52B61" w:rsidP="00B52B61">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4739FB54" w14:textId="77777777" w:rsidR="00B52B61" w:rsidRDefault="00B52B61" w:rsidP="00B52B61">
            <w:r>
              <w:rPr>
                <w:rFonts w:ascii="Times New Roman" w:eastAsia="Times New Roman" w:hAnsi="Times New Roman"/>
                <w:sz w:val="20"/>
              </w:rPr>
              <w:t>Бидай ұны</w:t>
            </w:r>
          </w:p>
        </w:tc>
        <w:tc>
          <w:tcPr>
            <w:tcW w:w="5357" w:type="dxa"/>
            <w:vMerge/>
          </w:tcPr>
          <w:p w14:paraId="166BA3B4" w14:textId="77777777" w:rsidR="00B52B61" w:rsidRDefault="00B52B61" w:rsidP="00B52B61"/>
        </w:tc>
      </w:tr>
      <w:tr w:rsidR="00B52B61" w:rsidRPr="00BC7354" w14:paraId="7ECA1116" w14:textId="77777777" w:rsidTr="00B52B61">
        <w:tc>
          <w:tcPr>
            <w:tcW w:w="675" w:type="dxa"/>
            <w:vMerge/>
          </w:tcPr>
          <w:p w14:paraId="0CD3D7F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6119C24" w14:textId="77777777" w:rsidR="00B52B61" w:rsidRPr="00A153BA" w:rsidRDefault="00B52B61" w:rsidP="00B52B61">
            <w:pPr>
              <w:rPr>
                <w:lang w:val="kk-KZ"/>
              </w:rPr>
            </w:pPr>
            <w:r>
              <w:rPr>
                <w:rFonts w:ascii="Times New Roman" w:eastAsia="Times New Roman" w:hAnsi="Times New Roman"/>
                <w:sz w:val="20"/>
                <w:lang w:val="kk-KZ"/>
              </w:rPr>
              <w:t>Түркия</w:t>
            </w:r>
          </w:p>
        </w:tc>
        <w:tc>
          <w:tcPr>
            <w:tcW w:w="4820" w:type="dxa"/>
            <w:tcBorders>
              <w:top w:val="single" w:sz="8" w:space="0" w:color="000000"/>
              <w:left w:val="single" w:sz="8" w:space="0" w:color="000000"/>
              <w:bottom w:val="single" w:sz="8" w:space="0" w:color="000000"/>
              <w:right w:val="single" w:sz="8" w:space="0" w:color="000000"/>
            </w:tcBorders>
          </w:tcPr>
          <w:p w14:paraId="5C9FD064" w14:textId="77777777" w:rsidR="00B52B61" w:rsidRPr="00BC7354" w:rsidRDefault="00B52B61" w:rsidP="00B52B61">
            <w:pPr>
              <w:rPr>
                <w:lang w:val="kk-KZ"/>
              </w:rPr>
            </w:pPr>
            <w:r w:rsidRPr="00A153BA">
              <w:rPr>
                <w:rFonts w:ascii="Times New Roman" w:eastAsia="Times New Roman" w:hAnsi="Times New Roman"/>
                <w:sz w:val="20"/>
                <w:lang w:val="kk-KZ"/>
              </w:rPr>
              <w:t xml:space="preserve">Бұл </w:t>
            </w:r>
            <w:r>
              <w:rPr>
                <w:rFonts w:ascii="Times New Roman" w:eastAsia="Times New Roman" w:hAnsi="Times New Roman"/>
                <w:sz w:val="20"/>
                <w:lang w:val="kk-KZ"/>
              </w:rPr>
              <w:t>хабарлама</w:t>
            </w:r>
            <w:r w:rsidRPr="00A153BA">
              <w:rPr>
                <w:rFonts w:ascii="Times New Roman" w:eastAsia="Times New Roman" w:hAnsi="Times New Roman"/>
                <w:sz w:val="20"/>
                <w:lang w:val="kk-KZ"/>
              </w:rPr>
              <w:t xml:space="preserve"> жобасының мақсаты бидай ұны туралы Түрік Азық-түлік кодексінің </w:t>
            </w:r>
            <w:r>
              <w:rPr>
                <w:rFonts w:ascii="Times New Roman" w:eastAsia="Times New Roman" w:hAnsi="Times New Roman"/>
                <w:sz w:val="20"/>
                <w:lang w:val="kk-KZ"/>
              </w:rPr>
              <w:t>хабарламасына</w:t>
            </w:r>
            <w:r w:rsidRPr="00A153BA">
              <w:rPr>
                <w:rFonts w:ascii="Times New Roman" w:eastAsia="Times New Roman" w:hAnsi="Times New Roman"/>
                <w:sz w:val="20"/>
                <w:lang w:val="kk-KZ"/>
              </w:rPr>
              <w:t xml:space="preserve"> өзгерістер енгізу болып табылады. </w:t>
            </w:r>
            <w:r w:rsidRPr="00BC7354">
              <w:rPr>
                <w:rFonts w:ascii="Times New Roman" w:eastAsia="Times New Roman" w:hAnsi="Times New Roman"/>
                <w:sz w:val="20"/>
                <w:lang w:val="kk-KZ"/>
              </w:rPr>
              <w:t>Бұл түзету бидай ұнына түс және/немесе дәм беру үшін қуырылған уыт ұны, қуырылған ноқат ұны және қара уыт сығындысы сияқты қоңыр немесе қара бояғыштарды және ұқсас ингредиенттерді қосуға тыйым салады.</w:t>
            </w:r>
          </w:p>
        </w:tc>
        <w:tc>
          <w:tcPr>
            <w:tcW w:w="5357" w:type="dxa"/>
            <w:vMerge/>
          </w:tcPr>
          <w:p w14:paraId="7A0A78D2" w14:textId="77777777" w:rsidR="00B52B61" w:rsidRPr="00BC7354" w:rsidRDefault="00B52B61" w:rsidP="00B52B61">
            <w:pPr>
              <w:rPr>
                <w:lang w:val="kk-KZ"/>
              </w:rPr>
            </w:pPr>
          </w:p>
        </w:tc>
      </w:tr>
      <w:tr w:rsidR="00B52B61" w14:paraId="234D007A"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8FE827D" w14:textId="35C5711C" w:rsidR="00B52B61" w:rsidRPr="008C35AD" w:rsidRDefault="00B52B61" w:rsidP="00B52B61">
            <w:pPr>
              <w:rPr>
                <w:lang w:val="kk-KZ"/>
              </w:rPr>
            </w:pPr>
            <w:r>
              <w:rPr>
                <w:rFonts w:ascii="Times New Roman" w:eastAsia="Times New Roman" w:hAnsi="Times New Roman"/>
                <w:sz w:val="20"/>
                <w:lang w:val="kk-KZ"/>
              </w:rPr>
              <w:t>32</w:t>
            </w:r>
          </w:p>
        </w:tc>
        <w:tc>
          <w:tcPr>
            <w:tcW w:w="2410" w:type="dxa"/>
            <w:tcBorders>
              <w:top w:val="single" w:sz="8" w:space="0" w:color="000000"/>
              <w:left w:val="single" w:sz="8" w:space="0" w:color="000000"/>
              <w:bottom w:val="single" w:sz="8" w:space="0" w:color="000000"/>
              <w:right w:val="single" w:sz="8" w:space="0" w:color="000000"/>
            </w:tcBorders>
          </w:tcPr>
          <w:p w14:paraId="46E0B4E0" w14:textId="77777777" w:rsidR="00B52B61" w:rsidRDefault="00B52B61" w:rsidP="00B52B61">
            <w:r>
              <w:rPr>
                <w:rFonts w:ascii="Times New Roman" w:eastAsia="Times New Roman" w:hAnsi="Times New Roman"/>
                <w:sz w:val="20"/>
              </w:rPr>
              <w:t>G/TBT/N/BRA/1630</w:t>
            </w:r>
          </w:p>
        </w:tc>
        <w:tc>
          <w:tcPr>
            <w:tcW w:w="4820" w:type="dxa"/>
            <w:tcBorders>
              <w:top w:val="single" w:sz="8" w:space="0" w:color="000000"/>
              <w:left w:val="single" w:sz="8" w:space="0" w:color="000000"/>
              <w:bottom w:val="single" w:sz="8" w:space="0" w:color="000000"/>
              <w:right w:val="single" w:sz="8" w:space="0" w:color="000000"/>
            </w:tcBorders>
          </w:tcPr>
          <w:p w14:paraId="3587C972" w14:textId="77777777" w:rsidR="00B52B61" w:rsidRDefault="00B52B61" w:rsidP="00B52B61">
            <w:r>
              <w:rPr>
                <w:rFonts w:ascii="Times New Roman" w:eastAsia="Times New Roman" w:hAnsi="Times New Roman"/>
                <w:sz w:val="20"/>
                <w:lang w:val="kk-KZ"/>
              </w:rPr>
              <w:t xml:space="preserve">2026 жылғы 23 сәуірдегі </w:t>
            </w:r>
            <w:r>
              <w:rPr>
                <w:rFonts w:ascii="Times New Roman" w:eastAsia="Times New Roman" w:hAnsi="Times New Roman"/>
                <w:sz w:val="20"/>
              </w:rPr>
              <w:t>№ 8</w:t>
            </w:r>
            <w:r>
              <w:rPr>
                <w:rFonts w:ascii="Times New Roman" w:eastAsia="Times New Roman" w:hAnsi="Times New Roman"/>
                <w:sz w:val="20"/>
                <w:lang w:val="kk-KZ"/>
              </w:rPr>
              <w:t xml:space="preserve"> қоғамдық талқылау</w:t>
            </w:r>
            <w:r>
              <w:rPr>
                <w:rFonts w:ascii="Times New Roman" w:eastAsia="Times New Roman" w:hAnsi="Times New Roman"/>
                <w:sz w:val="20"/>
              </w:rPr>
              <w:t xml:space="preserve"> (португал тілінде 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https://in.gov.br/web/dou/-/consulta-publica-n-8-de-23-de-abril-de-2026-701135559</w:t>
            </w:r>
          </w:p>
        </w:tc>
        <w:tc>
          <w:tcPr>
            <w:tcW w:w="5357" w:type="dxa"/>
            <w:vMerge w:val="restart"/>
            <w:tcBorders>
              <w:top w:val="single" w:sz="8" w:space="0" w:color="000000"/>
              <w:left w:val="single" w:sz="8" w:space="0" w:color="000000"/>
              <w:bottom w:val="single" w:sz="8" w:space="0" w:color="000000"/>
              <w:right w:val="single" w:sz="8" w:space="0" w:color="000000"/>
            </w:tcBorders>
          </w:tcPr>
          <w:p w14:paraId="3547EC9D" w14:textId="77777777" w:rsidR="00B52B61" w:rsidRDefault="00B52B61" w:rsidP="00B52B61">
            <w:r>
              <w:rPr>
                <w:rFonts w:ascii="Times New Roman" w:eastAsia="Times New Roman" w:hAnsi="Times New Roman"/>
                <w:sz w:val="20"/>
              </w:rPr>
              <w:t>23/06/26</w:t>
            </w:r>
          </w:p>
        </w:tc>
      </w:tr>
      <w:tr w:rsidR="00B52B61" w14:paraId="7DCF22D6" w14:textId="77777777" w:rsidTr="00B52B61">
        <w:tc>
          <w:tcPr>
            <w:tcW w:w="675" w:type="dxa"/>
            <w:vMerge/>
          </w:tcPr>
          <w:p w14:paraId="5C18200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492D431" w14:textId="77777777" w:rsidR="00B52B61" w:rsidRDefault="00B52B61" w:rsidP="00B52B61">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2FE30F21" w14:textId="77777777" w:rsidR="00B52B61" w:rsidRDefault="00B52B61" w:rsidP="00B52B61">
            <w:r w:rsidRPr="00F70311">
              <w:rPr>
                <w:rFonts w:ascii="Times New Roman" w:eastAsia="Times New Roman" w:hAnsi="Times New Roman"/>
                <w:sz w:val="20"/>
                <w:lang w:val="ru-RU"/>
              </w:rPr>
              <w:t>Эфир майлары мен шайырлар; ӘТІР, КОСМЕТИКА НЕМЕСЕ ТУАЛЕТ АКСЕССУАРЛАР (</w:t>
            </w:r>
            <w:r>
              <w:rPr>
                <w:rFonts w:ascii="Times New Roman" w:eastAsia="Times New Roman" w:hAnsi="Times New Roman"/>
                <w:sz w:val="20"/>
              </w:rPr>
              <w:t>HS</w:t>
            </w:r>
            <w:r w:rsidRPr="00F70311">
              <w:rPr>
                <w:rFonts w:ascii="Times New Roman" w:eastAsia="Times New Roman" w:hAnsi="Times New Roman"/>
                <w:sz w:val="20"/>
                <w:lang w:val="ru-RU"/>
              </w:rPr>
              <w:t xml:space="preserve"> коды: 33); Косметика. </w:t>
            </w:r>
            <w:r>
              <w:rPr>
                <w:rFonts w:ascii="Times New Roman" w:eastAsia="Times New Roman" w:hAnsi="Times New Roman"/>
                <w:sz w:val="20"/>
              </w:rPr>
              <w:t>Дәретхана керек-жарақтары (ICS коды: 71.100.70)</w:t>
            </w:r>
          </w:p>
        </w:tc>
        <w:tc>
          <w:tcPr>
            <w:tcW w:w="5357" w:type="dxa"/>
            <w:vMerge/>
          </w:tcPr>
          <w:p w14:paraId="34C828B9" w14:textId="77777777" w:rsidR="00B52B61" w:rsidRDefault="00B52B61" w:rsidP="00B52B61"/>
        </w:tc>
      </w:tr>
      <w:tr w:rsidR="00B52B61" w14:paraId="4C409DCA" w14:textId="77777777" w:rsidTr="00B52B61">
        <w:tc>
          <w:tcPr>
            <w:tcW w:w="675" w:type="dxa"/>
            <w:vMerge/>
          </w:tcPr>
          <w:p w14:paraId="0E785F9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AF7AA13"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4A4477AA" w14:textId="77777777" w:rsidR="00B52B61" w:rsidRDefault="00B52B61" w:rsidP="00B52B61">
            <w:r>
              <w:rPr>
                <w:rFonts w:ascii="Times New Roman" w:eastAsia="Times New Roman" w:hAnsi="Times New Roman"/>
                <w:sz w:val="20"/>
              </w:rPr>
              <w:t>Қосымшада көрсетілген косметиканың метрологиялық көрсеткіші бойынша ұсынылып отырған Mercosur Техникалық регламентін ұсынатын № 02/25 қаулы жобасы. Ұсынылған мәтінге қатысты сын мен ұсыныстар</w:t>
            </w:r>
            <w:r>
              <w:rPr>
                <w:rFonts w:ascii="Times New Roman" w:eastAsia="Times New Roman" w:hAnsi="Times New Roman"/>
                <w:sz w:val="20"/>
                <w:lang w:val="kk-KZ"/>
              </w:rPr>
              <w:t>ды</w:t>
            </w:r>
            <w:r>
              <w:rPr>
                <w:rFonts w:ascii="Times New Roman" w:eastAsia="Times New Roman" w:hAnsi="Times New Roman"/>
                <w:sz w:val="20"/>
              </w:rPr>
              <w:t xml:space="preserve"> https://brasilparticipativo.presidencia.gov.br сайтында қол жетімді Бразилияның қатысу платформасы арқылы жіберу керек.</w:t>
            </w:r>
          </w:p>
        </w:tc>
        <w:tc>
          <w:tcPr>
            <w:tcW w:w="5357" w:type="dxa"/>
            <w:vMerge/>
          </w:tcPr>
          <w:p w14:paraId="3FAF89A7" w14:textId="77777777" w:rsidR="00B52B61" w:rsidRDefault="00B52B61" w:rsidP="00B52B61"/>
        </w:tc>
      </w:tr>
      <w:tr w:rsidR="00B52B61" w14:paraId="4DF7BAF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5F22B38" w14:textId="2C44C137" w:rsidR="00B52B61" w:rsidRPr="008C35AD" w:rsidRDefault="00B52B61" w:rsidP="00B52B61">
            <w:pPr>
              <w:rPr>
                <w:lang w:val="kk-KZ"/>
              </w:rPr>
            </w:pPr>
            <w:r>
              <w:rPr>
                <w:rFonts w:ascii="Times New Roman" w:eastAsia="Times New Roman" w:hAnsi="Times New Roman"/>
                <w:sz w:val="20"/>
                <w:lang w:val="kk-KZ"/>
              </w:rPr>
              <w:t>33</w:t>
            </w:r>
          </w:p>
        </w:tc>
        <w:tc>
          <w:tcPr>
            <w:tcW w:w="2410" w:type="dxa"/>
            <w:tcBorders>
              <w:top w:val="single" w:sz="8" w:space="0" w:color="000000"/>
              <w:left w:val="single" w:sz="8" w:space="0" w:color="000000"/>
              <w:bottom w:val="single" w:sz="8" w:space="0" w:color="000000"/>
              <w:right w:val="single" w:sz="8" w:space="0" w:color="000000"/>
            </w:tcBorders>
          </w:tcPr>
          <w:p w14:paraId="1670DF35" w14:textId="77777777" w:rsidR="00B52B61" w:rsidRDefault="00B52B61" w:rsidP="00B52B61">
            <w:r>
              <w:rPr>
                <w:rFonts w:ascii="Times New Roman" w:eastAsia="Times New Roman" w:hAnsi="Times New Roman"/>
                <w:sz w:val="20"/>
              </w:rPr>
              <w:t>G/TBT/N/BRA/1294/Add.3</w:t>
            </w:r>
          </w:p>
        </w:tc>
        <w:tc>
          <w:tcPr>
            <w:tcW w:w="4820" w:type="dxa"/>
            <w:tcBorders>
              <w:top w:val="single" w:sz="8" w:space="0" w:color="000000"/>
              <w:left w:val="single" w:sz="8" w:space="0" w:color="000000"/>
              <w:bottom w:val="single" w:sz="8" w:space="0" w:color="000000"/>
              <w:right w:val="single" w:sz="8" w:space="0" w:color="000000"/>
            </w:tcBorders>
          </w:tcPr>
          <w:p w14:paraId="032FC242" w14:textId="77777777" w:rsidR="00B52B61" w:rsidRDefault="00B52B61" w:rsidP="00B52B61">
            <w:r>
              <w:rPr>
                <w:rFonts w:ascii="Times New Roman" w:eastAsia="Times New Roman" w:hAnsi="Times New Roman"/>
                <w:sz w:val="20"/>
              </w:rPr>
              <w:t>2026 жылғы 24 сәуірдегі келесі хабарлама Бразилия делегациясының өтініші бойынша таратылуда.</w:t>
            </w:r>
            <w:r>
              <w:rPr>
                <w:rFonts w:ascii="Times New Roman" w:eastAsia="Times New Roman" w:hAnsi="Times New Roman"/>
                <w:sz w:val="20"/>
              </w:rPr>
              <w:br/>
              <w:t>Мәлімделген шара қабылданды – күні: 2026 жылғы 24 сәуір</w:t>
            </w:r>
            <w:r>
              <w:rPr>
                <w:rFonts w:ascii="Times New Roman" w:eastAsia="Times New Roman" w:hAnsi="Times New Roman"/>
                <w:sz w:val="20"/>
              </w:rPr>
              <w:br/>
              <w:t>Жарияланған шара жарияланды - күні: 2026 жылдың 24 сәуірі.</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https://in.gov.br/web/dou/-/portaria-n-246-de-22-de-abril-de-2026-701156174</w:t>
            </w:r>
          </w:p>
        </w:tc>
        <w:tc>
          <w:tcPr>
            <w:tcW w:w="5357" w:type="dxa"/>
            <w:vMerge w:val="restart"/>
            <w:tcBorders>
              <w:top w:val="single" w:sz="8" w:space="0" w:color="000000"/>
              <w:left w:val="single" w:sz="8" w:space="0" w:color="000000"/>
              <w:bottom w:val="single" w:sz="8" w:space="0" w:color="000000"/>
              <w:right w:val="single" w:sz="8" w:space="0" w:color="000000"/>
            </w:tcBorders>
          </w:tcPr>
          <w:p w14:paraId="5A3C14D3" w14:textId="77777777" w:rsidR="00B52B61" w:rsidRDefault="00B52B61" w:rsidP="00B52B61">
            <w:r>
              <w:rPr>
                <w:rFonts w:ascii="Times New Roman" w:eastAsia="Times New Roman" w:hAnsi="Times New Roman"/>
                <w:sz w:val="20"/>
              </w:rPr>
              <w:t>-</w:t>
            </w:r>
          </w:p>
        </w:tc>
      </w:tr>
      <w:tr w:rsidR="00B52B61" w14:paraId="60ADE9AD" w14:textId="77777777" w:rsidTr="00B52B61">
        <w:tc>
          <w:tcPr>
            <w:tcW w:w="675" w:type="dxa"/>
            <w:vMerge/>
          </w:tcPr>
          <w:p w14:paraId="33CD990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174C449" w14:textId="77777777" w:rsidR="00B52B61" w:rsidRDefault="00B52B61" w:rsidP="00B52B61">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279B1271" w14:textId="77777777" w:rsidR="00B52B61" w:rsidRDefault="00B52B61" w:rsidP="00B52B61">
            <w:r>
              <w:rPr>
                <w:rFonts w:ascii="Times New Roman" w:eastAsia="Times New Roman" w:hAnsi="Times New Roman"/>
                <w:sz w:val="20"/>
              </w:rPr>
              <w:t>-</w:t>
            </w:r>
          </w:p>
        </w:tc>
        <w:tc>
          <w:tcPr>
            <w:tcW w:w="5357" w:type="dxa"/>
            <w:vMerge/>
          </w:tcPr>
          <w:p w14:paraId="031F3E83" w14:textId="77777777" w:rsidR="00B52B61" w:rsidRDefault="00B52B61" w:rsidP="00B52B61"/>
        </w:tc>
      </w:tr>
      <w:tr w:rsidR="00B52B61" w14:paraId="5C2764D2" w14:textId="77777777" w:rsidTr="00B52B61">
        <w:tc>
          <w:tcPr>
            <w:tcW w:w="675" w:type="dxa"/>
            <w:vMerge/>
          </w:tcPr>
          <w:p w14:paraId="0AEA73A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F62D9E7"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6E4E5AC4" w14:textId="77777777" w:rsidR="00B52B61" w:rsidRDefault="00B52B61" w:rsidP="00B52B61">
            <w:r>
              <w:rPr>
                <w:rFonts w:ascii="Times New Roman" w:eastAsia="Times New Roman" w:hAnsi="Times New Roman"/>
                <w:sz w:val="20"/>
              </w:rPr>
              <w:t>-</w:t>
            </w:r>
          </w:p>
        </w:tc>
        <w:tc>
          <w:tcPr>
            <w:tcW w:w="5357" w:type="dxa"/>
            <w:vMerge/>
          </w:tcPr>
          <w:p w14:paraId="4EFD07F7" w14:textId="77777777" w:rsidR="00B52B61" w:rsidRDefault="00B52B61" w:rsidP="00B52B61"/>
        </w:tc>
      </w:tr>
      <w:tr w:rsidR="00B52B61" w14:paraId="55BBA70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E53C12D" w14:textId="09DBE77A" w:rsidR="00B52B61" w:rsidRPr="00F44139" w:rsidRDefault="00B52B61" w:rsidP="00B52B61">
            <w:pPr>
              <w:rPr>
                <w:lang w:val="kk-KZ"/>
              </w:rPr>
            </w:pPr>
            <w:r>
              <w:rPr>
                <w:rFonts w:ascii="Times New Roman" w:eastAsia="Times New Roman" w:hAnsi="Times New Roman"/>
                <w:sz w:val="20"/>
                <w:lang w:val="kk-KZ"/>
              </w:rPr>
              <w:t>34</w:t>
            </w:r>
          </w:p>
        </w:tc>
        <w:tc>
          <w:tcPr>
            <w:tcW w:w="2410" w:type="dxa"/>
            <w:tcBorders>
              <w:top w:val="single" w:sz="8" w:space="0" w:color="000000"/>
              <w:left w:val="single" w:sz="8" w:space="0" w:color="000000"/>
              <w:bottom w:val="single" w:sz="8" w:space="0" w:color="000000"/>
              <w:right w:val="single" w:sz="8" w:space="0" w:color="000000"/>
            </w:tcBorders>
          </w:tcPr>
          <w:p w14:paraId="1E26C2FA" w14:textId="77777777" w:rsidR="00B52B61" w:rsidRDefault="00B52B61" w:rsidP="00B52B61">
            <w:r>
              <w:rPr>
                <w:rFonts w:ascii="Times New Roman" w:eastAsia="Times New Roman" w:hAnsi="Times New Roman"/>
                <w:sz w:val="20"/>
              </w:rPr>
              <w:t>G/TBT/N/BRA/1213/Corr.2</w:t>
            </w:r>
          </w:p>
        </w:tc>
        <w:tc>
          <w:tcPr>
            <w:tcW w:w="4820" w:type="dxa"/>
            <w:tcBorders>
              <w:top w:val="single" w:sz="8" w:space="0" w:color="000000"/>
              <w:left w:val="single" w:sz="8" w:space="0" w:color="000000"/>
              <w:bottom w:val="single" w:sz="8" w:space="0" w:color="000000"/>
              <w:right w:val="single" w:sz="8" w:space="0" w:color="000000"/>
            </w:tcBorders>
          </w:tcPr>
          <w:p w14:paraId="5012AC63" w14:textId="77777777" w:rsidR="00B52B61" w:rsidRPr="00F70311" w:rsidRDefault="00B52B61" w:rsidP="00B52B61">
            <w:pPr>
              <w:rPr>
                <w:lang w:val="ru-RU"/>
              </w:rPr>
            </w:pPr>
            <w:r w:rsidRPr="00F70311">
              <w:rPr>
                <w:rFonts w:ascii="Times New Roman" w:eastAsia="Times New Roman" w:hAnsi="Times New Roman"/>
                <w:sz w:val="20"/>
                <w:lang w:val="ru-RU"/>
              </w:rPr>
              <w:t>2025 жылғы 8 қазандағы № 656 Метро ережесі</w:t>
            </w:r>
          </w:p>
          <w:p w14:paraId="776C3B50" w14:textId="77777777" w:rsidR="00B52B61" w:rsidRPr="00F70311" w:rsidRDefault="00B52B61" w:rsidP="00B52B61">
            <w:pPr>
              <w:rPr>
                <w:lang w:val="ru-RU"/>
              </w:rPr>
            </w:pPr>
            <w:r>
              <w:rPr>
                <w:rFonts w:ascii="Times New Roman" w:eastAsia="Times New Roman" w:hAnsi="Times New Roman"/>
                <w:sz w:val="18"/>
              </w:rPr>
              <w:t>https</w:t>
            </w:r>
            <w:r w:rsidRPr="00F70311">
              <w:rPr>
                <w:rFonts w:ascii="Times New Roman" w:eastAsia="Times New Roman" w:hAnsi="Times New Roman"/>
                <w:sz w:val="18"/>
                <w:lang w:val="ru-RU"/>
              </w:rPr>
              <w:t>://</w:t>
            </w:r>
            <w:r>
              <w:rPr>
                <w:rFonts w:ascii="Times New Roman" w:eastAsia="Times New Roman" w:hAnsi="Times New Roman"/>
                <w:sz w:val="18"/>
              </w:rPr>
              <w:t>docs</w:t>
            </w:r>
            <w:r w:rsidRPr="00F70311">
              <w:rPr>
                <w:rFonts w:ascii="Times New Roman" w:eastAsia="Times New Roman" w:hAnsi="Times New Roman"/>
                <w:sz w:val="18"/>
                <w:lang w:val="ru-RU"/>
              </w:rPr>
              <w:t>.</w:t>
            </w:r>
            <w:r>
              <w:rPr>
                <w:rFonts w:ascii="Times New Roman" w:eastAsia="Times New Roman" w:hAnsi="Times New Roman"/>
                <w:sz w:val="18"/>
              </w:rPr>
              <w:t>wto</w:t>
            </w:r>
            <w:r w:rsidRPr="00F70311">
              <w:rPr>
                <w:rFonts w:ascii="Times New Roman" w:eastAsia="Times New Roman" w:hAnsi="Times New Roman"/>
                <w:sz w:val="18"/>
                <w:lang w:val="ru-RU"/>
              </w:rPr>
              <w:t>.</w:t>
            </w:r>
            <w:r>
              <w:rPr>
                <w:rFonts w:ascii="Times New Roman" w:eastAsia="Times New Roman" w:hAnsi="Times New Roman"/>
                <w:sz w:val="18"/>
              </w:rPr>
              <w:t>org</w:t>
            </w:r>
            <w:r w:rsidRPr="00F70311">
              <w:rPr>
                <w:rFonts w:ascii="Times New Roman" w:eastAsia="Times New Roman" w:hAnsi="Times New Roman"/>
                <w:sz w:val="18"/>
                <w:lang w:val="ru-RU"/>
              </w:rPr>
              <w:t>/</w:t>
            </w:r>
            <w:r>
              <w:rPr>
                <w:rFonts w:ascii="Times New Roman" w:eastAsia="Times New Roman" w:hAnsi="Times New Roman"/>
                <w:sz w:val="18"/>
              </w:rPr>
              <w:t>imrd</w:t>
            </w:r>
            <w:r w:rsidRPr="00F70311">
              <w:rPr>
                <w:rFonts w:ascii="Times New Roman" w:eastAsia="Times New Roman" w:hAnsi="Times New Roman"/>
                <w:sz w:val="18"/>
                <w:lang w:val="ru-RU"/>
              </w:rPr>
              <w:t>/</w:t>
            </w:r>
            <w:r>
              <w:rPr>
                <w:rFonts w:ascii="Times New Roman" w:eastAsia="Times New Roman" w:hAnsi="Times New Roman"/>
                <w:sz w:val="18"/>
              </w:rPr>
              <w:t>directdoc</w:t>
            </w:r>
            <w:r w:rsidRPr="00F70311">
              <w:rPr>
                <w:rFonts w:ascii="Times New Roman" w:eastAsia="Times New Roman" w:hAnsi="Times New Roman"/>
                <w:sz w:val="18"/>
                <w:lang w:val="ru-RU"/>
              </w:rPr>
              <w:t>.</w:t>
            </w:r>
            <w:r>
              <w:rPr>
                <w:rFonts w:ascii="Times New Roman" w:eastAsia="Times New Roman" w:hAnsi="Times New Roman"/>
                <w:sz w:val="18"/>
              </w:rPr>
              <w:t>asp</w:t>
            </w:r>
            <w:r w:rsidRPr="00F70311">
              <w:rPr>
                <w:rFonts w:ascii="Times New Roman" w:eastAsia="Times New Roman" w:hAnsi="Times New Roman"/>
                <w:sz w:val="18"/>
                <w:lang w:val="ru-RU"/>
              </w:rPr>
              <w:t>?</w:t>
            </w:r>
            <w:r>
              <w:rPr>
                <w:rFonts w:ascii="Times New Roman" w:eastAsia="Times New Roman" w:hAnsi="Times New Roman"/>
                <w:sz w:val="18"/>
              </w:rPr>
              <w:t>DDFDocuments</w:t>
            </w:r>
            <w:r w:rsidRPr="00F70311">
              <w:rPr>
                <w:rFonts w:ascii="Times New Roman" w:eastAsia="Times New Roman" w:hAnsi="Times New Roman"/>
                <w:sz w:val="18"/>
                <w:lang w:val="ru-RU"/>
              </w:rPr>
              <w:t>/</w:t>
            </w:r>
            <w:r>
              <w:rPr>
                <w:rFonts w:ascii="Times New Roman" w:eastAsia="Times New Roman" w:hAnsi="Times New Roman"/>
                <w:sz w:val="18"/>
              </w:rPr>
              <w:t>T</w:t>
            </w:r>
            <w:r w:rsidRPr="00F70311">
              <w:rPr>
                <w:rFonts w:ascii="Times New Roman" w:eastAsia="Times New Roman" w:hAnsi="Times New Roman"/>
                <w:sz w:val="18"/>
                <w:lang w:val="ru-RU"/>
              </w:rPr>
              <w:t>/</w:t>
            </w:r>
            <w:r>
              <w:rPr>
                <w:rFonts w:ascii="Times New Roman" w:eastAsia="Times New Roman" w:hAnsi="Times New Roman"/>
                <w:sz w:val="18"/>
              </w:rPr>
              <w:t>G</w:t>
            </w:r>
            <w:r w:rsidRPr="00F70311">
              <w:rPr>
                <w:rFonts w:ascii="Times New Roman" w:eastAsia="Times New Roman" w:hAnsi="Times New Roman"/>
                <w:sz w:val="18"/>
                <w:lang w:val="ru-RU"/>
              </w:rPr>
              <w:t>/</w:t>
            </w:r>
            <w:r>
              <w:rPr>
                <w:rFonts w:ascii="Times New Roman" w:eastAsia="Times New Roman" w:hAnsi="Times New Roman"/>
                <w:sz w:val="18"/>
              </w:rPr>
              <w:t>TBTN</w:t>
            </w:r>
            <w:r w:rsidRPr="00F70311">
              <w:rPr>
                <w:rFonts w:ascii="Times New Roman" w:eastAsia="Times New Roman" w:hAnsi="Times New Roman"/>
                <w:sz w:val="18"/>
                <w:lang w:val="ru-RU"/>
              </w:rPr>
              <w:t>21/</w:t>
            </w:r>
            <w:r>
              <w:rPr>
                <w:rFonts w:ascii="Times New Roman" w:eastAsia="Times New Roman" w:hAnsi="Times New Roman"/>
                <w:sz w:val="18"/>
              </w:rPr>
              <w:t>BRA</w:t>
            </w:r>
            <w:r w:rsidRPr="00F70311">
              <w:rPr>
                <w:rFonts w:ascii="Times New Roman" w:eastAsia="Times New Roman" w:hAnsi="Times New Roman"/>
                <w:sz w:val="18"/>
                <w:lang w:val="ru-RU"/>
              </w:rPr>
              <w:t>1213</w:t>
            </w:r>
            <w:r>
              <w:rPr>
                <w:rFonts w:ascii="Times New Roman" w:eastAsia="Times New Roman" w:hAnsi="Times New Roman"/>
                <w:sz w:val="18"/>
              </w:rPr>
              <w:t>C</w:t>
            </w:r>
            <w:r w:rsidRPr="00F70311">
              <w:rPr>
                <w:rFonts w:ascii="Times New Roman" w:eastAsia="Times New Roman" w:hAnsi="Times New Roman"/>
                <w:sz w:val="18"/>
                <w:lang w:val="ru-RU"/>
              </w:rPr>
              <w:t>2.</w:t>
            </w:r>
            <w:r>
              <w:rPr>
                <w:rFonts w:ascii="Times New Roman" w:eastAsia="Times New Roman" w:hAnsi="Times New Roman"/>
                <w:sz w:val="18"/>
              </w:rPr>
              <w:t>docx</w:t>
            </w:r>
          </w:p>
        </w:tc>
        <w:tc>
          <w:tcPr>
            <w:tcW w:w="5357" w:type="dxa"/>
            <w:vMerge w:val="restart"/>
            <w:tcBorders>
              <w:top w:val="single" w:sz="8" w:space="0" w:color="000000"/>
              <w:left w:val="single" w:sz="8" w:space="0" w:color="000000"/>
              <w:bottom w:val="single" w:sz="8" w:space="0" w:color="000000"/>
              <w:right w:val="single" w:sz="8" w:space="0" w:color="000000"/>
            </w:tcBorders>
          </w:tcPr>
          <w:p w14:paraId="0E2C54BE" w14:textId="77777777" w:rsidR="00B52B61" w:rsidRDefault="00B52B61" w:rsidP="00B52B61">
            <w:r>
              <w:rPr>
                <w:rFonts w:ascii="Times New Roman" w:eastAsia="Times New Roman" w:hAnsi="Times New Roman"/>
                <w:sz w:val="20"/>
              </w:rPr>
              <w:t>-</w:t>
            </w:r>
          </w:p>
        </w:tc>
      </w:tr>
      <w:tr w:rsidR="00B52B61" w14:paraId="66676D5E" w14:textId="77777777" w:rsidTr="00B52B61">
        <w:tc>
          <w:tcPr>
            <w:tcW w:w="675" w:type="dxa"/>
            <w:vMerge/>
          </w:tcPr>
          <w:p w14:paraId="1B04C07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0588327" w14:textId="77777777" w:rsidR="00B52B61" w:rsidRDefault="00B52B61" w:rsidP="00B52B61">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7EAC348C" w14:textId="77777777" w:rsidR="00B52B61" w:rsidRDefault="00B52B61" w:rsidP="00B52B61">
            <w:r>
              <w:rPr>
                <w:rFonts w:ascii="Times New Roman" w:eastAsia="Times New Roman" w:hAnsi="Times New Roman"/>
                <w:sz w:val="20"/>
              </w:rPr>
              <w:t>Сұйықтықтың шығынын немесе деңгейін өлшеуге немесе тексеруге арналған аспаптар мен жабдықтар (өлшегіштер мен реттегіштерден басқа) (HS коды: 902610); Өлшеу құралдары (ICS коды: 17.040.30)</w:t>
            </w:r>
          </w:p>
        </w:tc>
        <w:tc>
          <w:tcPr>
            <w:tcW w:w="5357" w:type="dxa"/>
            <w:vMerge/>
          </w:tcPr>
          <w:p w14:paraId="2F68E6B5" w14:textId="77777777" w:rsidR="00B52B61" w:rsidRDefault="00B52B61" w:rsidP="00B52B61"/>
        </w:tc>
      </w:tr>
      <w:tr w:rsidR="00B52B61" w14:paraId="7848A377" w14:textId="77777777" w:rsidTr="00B52B61">
        <w:tc>
          <w:tcPr>
            <w:tcW w:w="675" w:type="dxa"/>
            <w:vMerge/>
          </w:tcPr>
          <w:p w14:paraId="28DB912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A5C757D"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1813FA9A" w14:textId="77777777" w:rsidR="00B52B61" w:rsidRDefault="00B52B61" w:rsidP="00B52B61">
            <w:r>
              <w:rPr>
                <w:rFonts w:ascii="Times New Roman" w:eastAsia="Times New Roman" w:hAnsi="Times New Roman"/>
                <w:sz w:val="20"/>
              </w:rPr>
              <w:t>2025 жылғы 8 қазандағы № 656 «Inmetro» жарлығына өзгерістер енгізу, Одақтың 2025 жылғы 13 қазандағы ресми газетінде жарияланған, 19-бет, 1-бөлім. https://in.gov.br/web/dou/-/retificacao-701151901</w:t>
            </w:r>
          </w:p>
        </w:tc>
        <w:tc>
          <w:tcPr>
            <w:tcW w:w="5357" w:type="dxa"/>
            <w:vMerge/>
          </w:tcPr>
          <w:p w14:paraId="5181B6A4" w14:textId="77777777" w:rsidR="00B52B61" w:rsidRDefault="00B52B61" w:rsidP="00B52B61"/>
        </w:tc>
      </w:tr>
      <w:tr w:rsidR="00B52B61" w14:paraId="3827D04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5B41008" w14:textId="7F468D40" w:rsidR="00B52B61" w:rsidRPr="008C35AD" w:rsidRDefault="00B52B61" w:rsidP="00B52B61">
            <w:pPr>
              <w:rPr>
                <w:lang w:val="kk-KZ"/>
              </w:rPr>
            </w:pPr>
            <w:r>
              <w:rPr>
                <w:rFonts w:ascii="Times New Roman" w:eastAsia="Times New Roman" w:hAnsi="Times New Roman"/>
                <w:sz w:val="20"/>
                <w:lang w:val="kk-KZ"/>
              </w:rPr>
              <w:t>35</w:t>
            </w:r>
          </w:p>
        </w:tc>
        <w:tc>
          <w:tcPr>
            <w:tcW w:w="2410" w:type="dxa"/>
            <w:tcBorders>
              <w:top w:val="single" w:sz="8" w:space="0" w:color="000000"/>
              <w:left w:val="single" w:sz="8" w:space="0" w:color="000000"/>
              <w:bottom w:val="single" w:sz="8" w:space="0" w:color="000000"/>
              <w:right w:val="single" w:sz="8" w:space="0" w:color="000000"/>
            </w:tcBorders>
          </w:tcPr>
          <w:p w14:paraId="37D7C9DD" w14:textId="77777777" w:rsidR="00B52B61" w:rsidRDefault="00B52B61" w:rsidP="00B52B61">
            <w:r>
              <w:rPr>
                <w:rFonts w:ascii="Times New Roman" w:eastAsia="Times New Roman" w:hAnsi="Times New Roman"/>
                <w:sz w:val="20"/>
              </w:rPr>
              <w:t>G/TBT/N/ARE/701</w:t>
            </w:r>
          </w:p>
        </w:tc>
        <w:tc>
          <w:tcPr>
            <w:tcW w:w="4820" w:type="dxa"/>
            <w:tcBorders>
              <w:top w:val="single" w:sz="8" w:space="0" w:color="000000"/>
              <w:left w:val="single" w:sz="8" w:space="0" w:color="000000"/>
              <w:bottom w:val="single" w:sz="8" w:space="0" w:color="000000"/>
              <w:right w:val="single" w:sz="8" w:space="0" w:color="000000"/>
            </w:tcBorders>
          </w:tcPr>
          <w:p w14:paraId="6C67FDA5" w14:textId="77777777" w:rsidR="00B52B61" w:rsidRDefault="00B52B61" w:rsidP="00B52B61">
            <w:r>
              <w:rPr>
                <w:rFonts w:ascii="Times New Roman" w:eastAsia="Times New Roman" w:hAnsi="Times New Roman"/>
                <w:sz w:val="20"/>
              </w:rPr>
              <w:t>Біріккен Араб Әмірліктерінің қоғамдық тамақтандыру кәсіпорындары ұсынатын кейбір азық-түлік өнімдерінің тағамдық құндылығының лимиттерін қайта қарау туралы Министрлер Кабинетінің шешімінің жобасы; (4 бет, араб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https://members.wto.org/crnattachments/2026/TBT/ARE/26_02196_00_x.pdf</w:t>
            </w:r>
            <w:r>
              <w:rPr>
                <w:rFonts w:ascii="Times New Roman" w:eastAsia="Times New Roman" w:hAnsi="Times New Roman"/>
                <w:sz w:val="20"/>
              </w:rPr>
              <w:br/>
              <w:t>Денсаулық сақтау және алдын алу министрлігі (MOHAP)</w:t>
            </w:r>
            <w:r>
              <w:rPr>
                <w:rFonts w:ascii="Times New Roman" w:eastAsia="Times New Roman" w:hAnsi="Times New Roman"/>
                <w:sz w:val="20"/>
              </w:rPr>
              <w:br/>
              <w:t>Біріккен Араб Әмірліктері</w:t>
            </w:r>
            <w:r>
              <w:rPr>
                <w:rFonts w:ascii="Times New Roman" w:eastAsia="Times New Roman" w:hAnsi="Times New Roman"/>
                <w:sz w:val="20"/>
              </w:rPr>
              <w:br/>
              <w:t>Телефон: (+971) (4) 2301794</w:t>
            </w:r>
            <w:r>
              <w:rPr>
                <w:rFonts w:ascii="Times New Roman" w:eastAsia="Times New Roman" w:hAnsi="Times New Roman"/>
                <w:sz w:val="20"/>
              </w:rPr>
              <w:br/>
              <w:t>Электрондық пошта: info@mohap.gov.ae</w:t>
            </w:r>
            <w:r>
              <w:rPr>
                <w:rFonts w:ascii="Times New Roman" w:eastAsia="Times New Roman" w:hAnsi="Times New Roman"/>
                <w:sz w:val="20"/>
              </w:rPr>
              <w:br/>
              <w:t>Fatma.almatrooshi@mohap.gov.ae</w:t>
            </w:r>
            <w:r>
              <w:rPr>
                <w:rFonts w:ascii="Times New Roman" w:eastAsia="Times New Roman" w:hAnsi="Times New Roman"/>
                <w:sz w:val="20"/>
              </w:rPr>
              <w:br/>
            </w:r>
            <w:r>
              <w:rPr>
                <w:rFonts w:ascii="Times New Roman" w:eastAsia="Times New Roman" w:hAnsi="Times New Roman"/>
                <w:sz w:val="20"/>
              </w:rPr>
              <w:lastRenderedPageBreak/>
              <w:t>Веб-сайт: https://mohap.gov.ae/</w:t>
            </w:r>
          </w:p>
        </w:tc>
        <w:tc>
          <w:tcPr>
            <w:tcW w:w="5357" w:type="dxa"/>
            <w:vMerge w:val="restart"/>
            <w:tcBorders>
              <w:top w:val="single" w:sz="8" w:space="0" w:color="000000"/>
              <w:left w:val="single" w:sz="8" w:space="0" w:color="000000"/>
              <w:bottom w:val="single" w:sz="8" w:space="0" w:color="000000"/>
              <w:right w:val="single" w:sz="8" w:space="0" w:color="000000"/>
            </w:tcBorders>
          </w:tcPr>
          <w:p w14:paraId="6C7AA564" w14:textId="77777777" w:rsidR="00B52B61" w:rsidRDefault="00B52B61" w:rsidP="00B52B61">
            <w:r>
              <w:rPr>
                <w:rFonts w:ascii="Times New Roman" w:eastAsia="Times New Roman" w:hAnsi="Times New Roman"/>
                <w:sz w:val="20"/>
              </w:rPr>
              <w:lastRenderedPageBreak/>
              <w:t>23/06/26</w:t>
            </w:r>
          </w:p>
        </w:tc>
      </w:tr>
      <w:tr w:rsidR="00B52B61" w14:paraId="6209A5C4" w14:textId="77777777" w:rsidTr="00B52B61">
        <w:tc>
          <w:tcPr>
            <w:tcW w:w="675" w:type="dxa"/>
            <w:vMerge/>
          </w:tcPr>
          <w:p w14:paraId="6A6F3E9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8C1032B" w14:textId="77777777" w:rsidR="00B52B61" w:rsidRDefault="00B52B61" w:rsidP="00B52B61">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2FA35A12" w14:textId="77777777" w:rsidR="00B52B61" w:rsidRDefault="00B52B61" w:rsidP="00B52B61">
            <w:r>
              <w:rPr>
                <w:rFonts w:ascii="Times New Roman" w:eastAsia="Times New Roman" w:hAnsi="Times New Roman"/>
                <w:sz w:val="20"/>
              </w:rPr>
              <w:t>Тамақ өнеркәсібіндегі процестер (ICS кодтары: 67.020); Жалпы тамақ өнімдері (ICS кодтары: 67.040)</w:t>
            </w:r>
          </w:p>
        </w:tc>
        <w:tc>
          <w:tcPr>
            <w:tcW w:w="5357" w:type="dxa"/>
            <w:vMerge/>
          </w:tcPr>
          <w:p w14:paraId="28C32906" w14:textId="77777777" w:rsidR="00B52B61" w:rsidRDefault="00B52B61" w:rsidP="00B52B61"/>
        </w:tc>
      </w:tr>
      <w:tr w:rsidR="00B52B61" w14:paraId="33FA4D3B" w14:textId="77777777" w:rsidTr="00B52B61">
        <w:tc>
          <w:tcPr>
            <w:tcW w:w="675" w:type="dxa"/>
            <w:vMerge/>
          </w:tcPr>
          <w:p w14:paraId="2729413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4B6F1B4" w14:textId="77777777" w:rsidR="00B52B61" w:rsidRDefault="00B52B61" w:rsidP="00B52B61">
            <w:r>
              <w:rPr>
                <w:rFonts w:ascii="Times New Roman" w:eastAsia="Times New Roman" w:hAnsi="Times New Roman"/>
                <w:sz w:val="20"/>
              </w:rPr>
              <w:t>Біріккен Араб Әмірліктері</w:t>
            </w:r>
          </w:p>
        </w:tc>
        <w:tc>
          <w:tcPr>
            <w:tcW w:w="4820" w:type="dxa"/>
            <w:tcBorders>
              <w:top w:val="single" w:sz="8" w:space="0" w:color="000000"/>
              <w:left w:val="single" w:sz="8" w:space="0" w:color="000000"/>
              <w:bottom w:val="single" w:sz="8" w:space="0" w:color="000000"/>
              <w:right w:val="single" w:sz="8" w:space="0" w:color="000000"/>
            </w:tcBorders>
          </w:tcPr>
          <w:p w14:paraId="29637EBA" w14:textId="77777777" w:rsidR="00B52B61" w:rsidRPr="0028146B" w:rsidRDefault="00B52B61" w:rsidP="00B52B61">
            <w:pPr>
              <w:rPr>
                <w:rFonts w:ascii="Times New Roman" w:eastAsia="Times New Roman" w:hAnsi="Times New Roman"/>
                <w:sz w:val="20"/>
              </w:rPr>
            </w:pPr>
            <w:r w:rsidRPr="0028146B">
              <w:rPr>
                <w:rFonts w:ascii="Times New Roman" w:eastAsia="Times New Roman" w:hAnsi="Times New Roman"/>
                <w:sz w:val="20"/>
              </w:rPr>
              <w:t>БАӘ-дегі қоғамдық тамақтану орындары ұсынатын белгілі бір тағам өнімдерінің тағамдық құрамының шекті көрсеткіштерін қайта ұйымдастыру туралы хабарланған Министрлер Кабинетінің шешім жобасы қоғамдық тамақтану орындары ұсынатын тағам өнімдерінің жекелеген санаттары үшін натрий мөлшері мен калориялылықтың (100 граммға шаққанда) міндетті ең жоғары шектерін енгізеді.</w:t>
            </w:r>
          </w:p>
          <w:p w14:paraId="6901749E" w14:textId="77777777" w:rsidR="00B52B61" w:rsidRPr="0028146B" w:rsidRDefault="00B52B61" w:rsidP="00B52B61">
            <w:pPr>
              <w:rPr>
                <w:rFonts w:ascii="Times New Roman" w:eastAsia="Times New Roman" w:hAnsi="Times New Roman"/>
                <w:sz w:val="20"/>
              </w:rPr>
            </w:pPr>
            <w:r w:rsidRPr="0028146B">
              <w:rPr>
                <w:rFonts w:ascii="Times New Roman" w:eastAsia="Times New Roman" w:hAnsi="Times New Roman"/>
                <w:sz w:val="20"/>
              </w:rPr>
              <w:t>Аталған шара БАӘ аумағында қызметін жүзеге асыратын 20 және одан көп филиалы бар қоғамдық тамақтану орындарына, соның ішінде мейрамханаларға, кафелерге, бұлтты асүйлерге (cloud kitchens) және цифрлық тағам жеткізу платформаларына қолданылады. Регламент:</w:t>
            </w:r>
          </w:p>
          <w:p w14:paraId="77E3C370" w14:textId="77777777" w:rsidR="00B52B61" w:rsidRPr="0028146B" w:rsidRDefault="00B52B61" w:rsidP="00B52B61">
            <w:pPr>
              <w:rPr>
                <w:rFonts w:ascii="Times New Roman" w:eastAsia="Times New Roman" w:hAnsi="Times New Roman"/>
                <w:sz w:val="20"/>
              </w:rPr>
            </w:pPr>
            <w:r w:rsidRPr="0028146B">
              <w:rPr>
                <w:rFonts w:ascii="Times New Roman" w:eastAsia="Times New Roman" w:hAnsi="Times New Roman"/>
                <w:sz w:val="20"/>
              </w:rPr>
              <w:t>• тағам өнімдерінің нысаналы санаттарын (бургерлер, пицца, тауық өнімдері, картоп өнімдері, сэндвичтер) айқындайды;</w:t>
            </w:r>
            <w:r w:rsidRPr="0028146B">
              <w:rPr>
                <w:rFonts w:ascii="Times New Roman" w:eastAsia="Times New Roman" w:hAnsi="Times New Roman"/>
                <w:sz w:val="20"/>
              </w:rPr>
              <w:br/>
              <w:t>• өнімнің 100 грамына шаққандағы натрий мөлшері мен калориялылықтың ең жоғары шектерін белгілейді;</w:t>
            </w:r>
            <w:r w:rsidRPr="0028146B">
              <w:rPr>
                <w:rFonts w:ascii="Times New Roman" w:eastAsia="Times New Roman" w:hAnsi="Times New Roman"/>
                <w:sz w:val="20"/>
              </w:rPr>
              <w:br/>
              <w:t>• тағам өнімінің барлық құрамдас бөліктері (соның ішінде нан, тұздықтар және қоспалар) бойынша белгіленген нормалардың сақталуын талап етеді;</w:t>
            </w:r>
            <w:r w:rsidRPr="0028146B">
              <w:rPr>
                <w:rFonts w:ascii="Times New Roman" w:eastAsia="Times New Roman" w:hAnsi="Times New Roman"/>
                <w:sz w:val="20"/>
              </w:rPr>
              <w:br/>
              <w:t>• талаптардың сақталуын бақылау және қамтамасыз ету жөніндегі міндеттерді ұлттық және жергілікті денсаулық сақтау органдарына жүктейді;</w:t>
            </w:r>
            <w:r w:rsidRPr="0028146B">
              <w:rPr>
                <w:rFonts w:ascii="Times New Roman" w:eastAsia="Times New Roman" w:hAnsi="Times New Roman"/>
                <w:sz w:val="20"/>
              </w:rPr>
              <w:br/>
              <w:t>• талаптарды сақтамағаны үшін әкімшілік санкциялар белгілейді.</w:t>
            </w:r>
          </w:p>
          <w:p w14:paraId="77CD8B0F" w14:textId="77777777" w:rsidR="00B52B61" w:rsidRPr="0028146B" w:rsidRDefault="00B52B61" w:rsidP="00B52B61">
            <w:pPr>
              <w:rPr>
                <w:rFonts w:ascii="Times New Roman" w:eastAsia="Times New Roman" w:hAnsi="Times New Roman"/>
                <w:sz w:val="20"/>
              </w:rPr>
            </w:pPr>
            <w:r w:rsidRPr="0028146B">
              <w:rPr>
                <w:rFonts w:ascii="Times New Roman" w:eastAsia="Times New Roman" w:hAnsi="Times New Roman"/>
                <w:sz w:val="20"/>
              </w:rPr>
              <w:t>Бұл шара кеңінен тұтынылатын өнімдердің тағамдық сапасын жақсартуға және қоғамдық денсаулық сақтау саласындағы ұлттық мақсаттарды қолдауға бағытталған.</w:t>
            </w:r>
          </w:p>
        </w:tc>
        <w:tc>
          <w:tcPr>
            <w:tcW w:w="5357" w:type="dxa"/>
            <w:vMerge/>
          </w:tcPr>
          <w:p w14:paraId="235CA388" w14:textId="77777777" w:rsidR="00B52B61" w:rsidRDefault="00B52B61" w:rsidP="00B52B61"/>
        </w:tc>
      </w:tr>
      <w:tr w:rsidR="00B52B61" w14:paraId="589AE18C"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471AC73" w14:textId="058B14AF" w:rsidR="00B52B61" w:rsidRPr="008C35AD" w:rsidRDefault="00B52B61" w:rsidP="00B52B61">
            <w:pPr>
              <w:rPr>
                <w:lang w:val="kk-KZ"/>
              </w:rPr>
            </w:pPr>
            <w:r>
              <w:rPr>
                <w:rFonts w:ascii="Times New Roman" w:eastAsia="Times New Roman" w:hAnsi="Times New Roman"/>
                <w:sz w:val="20"/>
                <w:lang w:val="kk-KZ"/>
              </w:rPr>
              <w:t>36</w:t>
            </w:r>
          </w:p>
        </w:tc>
        <w:tc>
          <w:tcPr>
            <w:tcW w:w="2410" w:type="dxa"/>
            <w:tcBorders>
              <w:top w:val="single" w:sz="8" w:space="0" w:color="000000"/>
              <w:left w:val="single" w:sz="8" w:space="0" w:color="000000"/>
              <w:bottom w:val="single" w:sz="8" w:space="0" w:color="000000"/>
              <w:right w:val="single" w:sz="8" w:space="0" w:color="000000"/>
            </w:tcBorders>
          </w:tcPr>
          <w:p w14:paraId="37F16D5A" w14:textId="77777777" w:rsidR="00B52B61" w:rsidRDefault="00B52B61" w:rsidP="00B52B61">
            <w:r>
              <w:rPr>
                <w:rFonts w:ascii="Times New Roman" w:eastAsia="Times New Roman" w:hAnsi="Times New Roman"/>
                <w:sz w:val="20"/>
              </w:rPr>
              <w:t>G/TBT/N/ALB/101</w:t>
            </w:r>
          </w:p>
        </w:tc>
        <w:tc>
          <w:tcPr>
            <w:tcW w:w="4820" w:type="dxa"/>
            <w:tcBorders>
              <w:top w:val="single" w:sz="8" w:space="0" w:color="000000"/>
              <w:left w:val="single" w:sz="8" w:space="0" w:color="000000"/>
              <w:bottom w:val="single" w:sz="8" w:space="0" w:color="000000"/>
              <w:right w:val="single" w:sz="8" w:space="0" w:color="000000"/>
            </w:tcBorders>
          </w:tcPr>
          <w:p w14:paraId="43FCEAAA" w14:textId="77777777" w:rsidR="00B52B61" w:rsidRDefault="00B52B61" w:rsidP="00B52B61">
            <w:r>
              <w:rPr>
                <w:rFonts w:ascii="Times New Roman" w:eastAsia="Times New Roman" w:hAnsi="Times New Roman"/>
                <w:sz w:val="20"/>
              </w:rPr>
              <w:t>«Бақылау органдарын бекітудің қосымша шарттары мен тәртібі және Албанияда органикалық өндірістің басқа стандарттарына сәйкес жұмыс істейтін бақылау органдарының қызметі туралы хабарлама туралы» Министрлер Кеңесінің шешімінің жобасы; (10 бет, албан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p>
        </w:tc>
        <w:tc>
          <w:tcPr>
            <w:tcW w:w="5357" w:type="dxa"/>
            <w:vMerge w:val="restart"/>
            <w:tcBorders>
              <w:top w:val="single" w:sz="8" w:space="0" w:color="000000"/>
              <w:left w:val="single" w:sz="8" w:space="0" w:color="000000"/>
              <w:bottom w:val="single" w:sz="8" w:space="0" w:color="000000"/>
              <w:right w:val="single" w:sz="8" w:space="0" w:color="000000"/>
            </w:tcBorders>
          </w:tcPr>
          <w:p w14:paraId="58C354D9" w14:textId="77777777" w:rsidR="00B52B61" w:rsidRDefault="00B52B61" w:rsidP="00B52B61">
            <w:r>
              <w:rPr>
                <w:rFonts w:ascii="Times New Roman" w:eastAsia="Times New Roman" w:hAnsi="Times New Roman"/>
                <w:sz w:val="20"/>
              </w:rPr>
              <w:t>23/06/26</w:t>
            </w:r>
          </w:p>
        </w:tc>
      </w:tr>
      <w:tr w:rsidR="00B52B61" w14:paraId="222032A5" w14:textId="77777777" w:rsidTr="00B52B61">
        <w:tc>
          <w:tcPr>
            <w:tcW w:w="675" w:type="dxa"/>
            <w:vMerge/>
          </w:tcPr>
          <w:p w14:paraId="48CB941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4FD4D90" w14:textId="77777777" w:rsidR="00B52B61" w:rsidRDefault="00B52B61" w:rsidP="00B52B61">
            <w:r>
              <w:rPr>
                <w:rFonts w:ascii="Times New Roman" w:eastAsia="Times New Roman" w:hAnsi="Times New Roman"/>
                <w:sz w:val="20"/>
              </w:rPr>
              <w:t>24/04/26</w:t>
            </w:r>
          </w:p>
        </w:tc>
        <w:tc>
          <w:tcPr>
            <w:tcW w:w="4820" w:type="dxa"/>
            <w:tcBorders>
              <w:top w:val="single" w:sz="8" w:space="0" w:color="000000"/>
              <w:left w:val="single" w:sz="8" w:space="0" w:color="000000"/>
              <w:bottom w:val="single" w:sz="8" w:space="0" w:color="000000"/>
              <w:right w:val="single" w:sz="8" w:space="0" w:color="000000"/>
            </w:tcBorders>
          </w:tcPr>
          <w:p w14:paraId="449555EB" w14:textId="77777777" w:rsidR="00B52B61" w:rsidRDefault="00B52B61" w:rsidP="00B52B61">
            <w:r>
              <w:rPr>
                <w:rFonts w:ascii="Times New Roman" w:eastAsia="Times New Roman" w:hAnsi="Times New Roman"/>
                <w:sz w:val="20"/>
              </w:rPr>
              <w:t>Ауыл шаруашылығы (ICS кодтары: 65); Жалпы мал шаруашылығы өнімдері (ICS кодтары: 67.120.01)</w:t>
            </w:r>
          </w:p>
        </w:tc>
        <w:tc>
          <w:tcPr>
            <w:tcW w:w="5357" w:type="dxa"/>
            <w:vMerge/>
          </w:tcPr>
          <w:p w14:paraId="300DF296" w14:textId="77777777" w:rsidR="00B52B61" w:rsidRDefault="00B52B61" w:rsidP="00B52B61"/>
        </w:tc>
      </w:tr>
      <w:tr w:rsidR="00B52B61" w14:paraId="7771504A" w14:textId="77777777" w:rsidTr="00B52B61">
        <w:tc>
          <w:tcPr>
            <w:tcW w:w="675" w:type="dxa"/>
            <w:vMerge/>
          </w:tcPr>
          <w:p w14:paraId="4843A8B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6ACB7AB" w14:textId="77777777" w:rsidR="00B52B61" w:rsidRDefault="00B52B61" w:rsidP="00B52B61">
            <w:r>
              <w:rPr>
                <w:rFonts w:ascii="Times New Roman" w:eastAsia="Times New Roman" w:hAnsi="Times New Roman"/>
                <w:sz w:val="20"/>
              </w:rPr>
              <w:t>Албания</w:t>
            </w:r>
          </w:p>
        </w:tc>
        <w:tc>
          <w:tcPr>
            <w:tcW w:w="4820" w:type="dxa"/>
            <w:tcBorders>
              <w:top w:val="single" w:sz="8" w:space="0" w:color="000000"/>
              <w:left w:val="single" w:sz="8" w:space="0" w:color="000000"/>
              <w:bottom w:val="single" w:sz="8" w:space="0" w:color="000000"/>
              <w:right w:val="single" w:sz="8" w:space="0" w:color="000000"/>
            </w:tcBorders>
          </w:tcPr>
          <w:p w14:paraId="0B0EFBA2" w14:textId="77777777" w:rsidR="00B52B61" w:rsidRPr="0028146B" w:rsidRDefault="00B52B61" w:rsidP="00B52B61">
            <w:pPr>
              <w:rPr>
                <w:rFonts w:ascii="Times New Roman" w:eastAsia="Times New Roman" w:hAnsi="Times New Roman"/>
                <w:sz w:val="20"/>
              </w:rPr>
            </w:pPr>
            <w:r w:rsidRPr="0028146B">
              <w:rPr>
                <w:rFonts w:ascii="Times New Roman" w:eastAsia="Times New Roman" w:hAnsi="Times New Roman"/>
                <w:sz w:val="20"/>
              </w:rPr>
              <w:t>Министрлер Кеңесінің «Албанияда органикалық өндірістің өзге стандарттарына сәйкес қызмет жүзеге асыратын бақылау органдарын мақұлдаудың және олардың қызметі туралы хабарлаудың қосымша шарттары мен рәсімдері туралы» осы шешімінің жобасы № 104/2024 «Органикалық өндіріс, органикалық өнімді таңбалау және оны бақылау туралы» Заңының 45-бабының 3-тармағында көзделген талаптарға қосымша шарттарды, сондай-ақ аталған заң шеңберінде қызмет ететін бақылау органдарын мақұлдау, мақұлдау мерзімін ұзарту және мақұлдау саласын өзгерту рәсімдерін, әрі Албания Республикасының аумағында органикалық өндірістің басқа халықаралық стандарттарына сәйкес жүзеге асыратын бақылау органдарының қызметі туралы хабарлау рәсімдерін белгілеуге бағытталған.</w:t>
            </w:r>
          </w:p>
        </w:tc>
        <w:tc>
          <w:tcPr>
            <w:tcW w:w="5357" w:type="dxa"/>
            <w:vMerge/>
          </w:tcPr>
          <w:p w14:paraId="58D82787" w14:textId="77777777" w:rsidR="00B52B61" w:rsidRDefault="00B52B61" w:rsidP="00B52B61"/>
        </w:tc>
      </w:tr>
      <w:tr w:rsidR="00B52B61" w14:paraId="5C819DF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1221673" w14:textId="35C19597" w:rsidR="00B52B61" w:rsidRPr="008C35AD" w:rsidRDefault="00B52B61" w:rsidP="00B52B61">
            <w:pPr>
              <w:rPr>
                <w:lang w:val="kk-KZ"/>
              </w:rPr>
            </w:pPr>
            <w:r>
              <w:rPr>
                <w:rFonts w:ascii="Times New Roman" w:eastAsia="Times New Roman" w:hAnsi="Times New Roman"/>
                <w:sz w:val="20"/>
                <w:lang w:val="kk-KZ"/>
              </w:rPr>
              <w:t>37</w:t>
            </w:r>
          </w:p>
        </w:tc>
        <w:tc>
          <w:tcPr>
            <w:tcW w:w="2410" w:type="dxa"/>
            <w:tcBorders>
              <w:top w:val="single" w:sz="8" w:space="0" w:color="000000"/>
              <w:left w:val="single" w:sz="8" w:space="0" w:color="000000"/>
              <w:bottom w:val="single" w:sz="8" w:space="0" w:color="000000"/>
              <w:right w:val="single" w:sz="8" w:space="0" w:color="000000"/>
            </w:tcBorders>
          </w:tcPr>
          <w:p w14:paraId="23C42574" w14:textId="77777777" w:rsidR="00B52B61" w:rsidRDefault="00B52B61" w:rsidP="00B52B61">
            <w:r>
              <w:rPr>
                <w:rFonts w:ascii="Times New Roman" w:eastAsia="Times New Roman" w:hAnsi="Times New Roman"/>
                <w:sz w:val="20"/>
              </w:rPr>
              <w:t>G/TBT/N/VNM/400</w:t>
            </w:r>
          </w:p>
        </w:tc>
        <w:tc>
          <w:tcPr>
            <w:tcW w:w="4820" w:type="dxa"/>
            <w:tcBorders>
              <w:top w:val="single" w:sz="8" w:space="0" w:color="000000"/>
              <w:left w:val="single" w:sz="8" w:space="0" w:color="000000"/>
              <w:bottom w:val="single" w:sz="8" w:space="0" w:color="000000"/>
              <w:right w:val="single" w:sz="8" w:space="0" w:color="000000"/>
            </w:tcBorders>
          </w:tcPr>
          <w:p w14:paraId="36DD874B" w14:textId="77777777" w:rsidR="00B52B61" w:rsidRDefault="00B52B61" w:rsidP="00B52B61">
            <w:r>
              <w:rPr>
                <w:rFonts w:ascii="Times New Roman" w:eastAsia="Times New Roman" w:hAnsi="Times New Roman"/>
                <w:sz w:val="20"/>
              </w:rPr>
              <w:t>Жоба QCVN 03:2026/BCA – Өрт сөндіру және авариялық-құтқару құралдарына арналған ұлттық техникалық регламенттер; (Вьетнам тілінде 130 бет); (Вьетнам тілінде 130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https://members.wto.org/crnattachments/2026/TBT/VNM/26_02177_00_x.pdf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B9C0BE7" w14:textId="77777777" w:rsidR="00B52B61" w:rsidRDefault="00B52B61" w:rsidP="00B52B61">
            <w:r>
              <w:rPr>
                <w:rFonts w:ascii="Times New Roman" w:eastAsia="Times New Roman" w:hAnsi="Times New Roman"/>
                <w:sz w:val="20"/>
              </w:rPr>
              <w:t>23/05/26</w:t>
            </w:r>
          </w:p>
        </w:tc>
      </w:tr>
      <w:tr w:rsidR="00B52B61" w14:paraId="61029131" w14:textId="77777777" w:rsidTr="00B52B61">
        <w:tc>
          <w:tcPr>
            <w:tcW w:w="675" w:type="dxa"/>
            <w:vMerge/>
          </w:tcPr>
          <w:p w14:paraId="73951EA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AC619C1" w14:textId="77777777" w:rsidR="00B52B61" w:rsidRDefault="00B52B61" w:rsidP="00B52B61">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5CD6CB5E" w14:textId="77777777" w:rsidR="00B52B61" w:rsidRDefault="00B52B61" w:rsidP="00B52B61">
            <w:r>
              <w:rPr>
                <w:rFonts w:ascii="Times New Roman" w:eastAsia="Times New Roman" w:hAnsi="Times New Roman"/>
                <w:sz w:val="20"/>
              </w:rPr>
              <w:t>Өрт сөндіру және құтқару құралдары.</w:t>
            </w:r>
          </w:p>
        </w:tc>
        <w:tc>
          <w:tcPr>
            <w:tcW w:w="5357" w:type="dxa"/>
            <w:vMerge/>
          </w:tcPr>
          <w:p w14:paraId="3744AF37" w14:textId="77777777" w:rsidR="00B52B61" w:rsidRDefault="00B52B61" w:rsidP="00B52B61"/>
        </w:tc>
      </w:tr>
      <w:tr w:rsidR="00B52B61" w14:paraId="65EDFAEE" w14:textId="77777777" w:rsidTr="00B52B61">
        <w:tc>
          <w:tcPr>
            <w:tcW w:w="675" w:type="dxa"/>
            <w:vMerge/>
          </w:tcPr>
          <w:p w14:paraId="3A88F83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3A63F27" w14:textId="77777777" w:rsidR="00B52B61" w:rsidRDefault="00B52B61" w:rsidP="00B52B61">
            <w:r>
              <w:rPr>
                <w:rFonts w:ascii="Times New Roman" w:eastAsia="Times New Roman" w:hAnsi="Times New Roman"/>
                <w:sz w:val="20"/>
              </w:rPr>
              <w:t>Вьетнам</w:t>
            </w:r>
          </w:p>
        </w:tc>
        <w:tc>
          <w:tcPr>
            <w:tcW w:w="4820" w:type="dxa"/>
            <w:tcBorders>
              <w:top w:val="single" w:sz="8" w:space="0" w:color="000000"/>
              <w:left w:val="single" w:sz="8" w:space="0" w:color="000000"/>
              <w:bottom w:val="single" w:sz="8" w:space="0" w:color="000000"/>
              <w:right w:val="single" w:sz="8" w:space="0" w:color="000000"/>
            </w:tcBorders>
          </w:tcPr>
          <w:p w14:paraId="0BD17C5C" w14:textId="77777777" w:rsidR="00B52B61" w:rsidRPr="00061726" w:rsidRDefault="00B52B61" w:rsidP="00B52B61">
            <w:pPr>
              <w:rPr>
                <w:rFonts w:ascii="Times New Roman" w:eastAsia="Times New Roman" w:hAnsi="Times New Roman"/>
                <w:sz w:val="20"/>
              </w:rPr>
            </w:pPr>
            <w:r w:rsidRPr="00061726">
              <w:rPr>
                <w:rFonts w:ascii="Times New Roman" w:eastAsia="Times New Roman" w:hAnsi="Times New Roman"/>
                <w:sz w:val="20"/>
              </w:rPr>
              <w:t>Ұлттық техникалық регламенттің жобасы өртке қарсы және авариялық-құтқару жабдықтарына қатысты өнімдер бойынша міндетті техникалық талаптарды, сынақ әдістерін, үлгілердің санын/спецификацияларын және тиісті ережелерді белгілейді. Жоба сондай-ақ сапаны бағалау, сынама алу, сынақ жүргізу, таңбалау, айналымға рұқсат беру туралы ақпарат, қадағаланымдылық (трассабельділік) және енгізу үшін жауапкершілікке қатысты басқарушылық ережелерді айқындайды.</w:t>
            </w:r>
          </w:p>
          <w:p w14:paraId="7E9C89F1" w14:textId="77777777" w:rsidR="00B52B61" w:rsidRPr="00061726" w:rsidRDefault="00B52B61" w:rsidP="00B52B61">
            <w:pPr>
              <w:rPr>
                <w:rFonts w:ascii="Times New Roman" w:eastAsia="Times New Roman" w:hAnsi="Times New Roman"/>
                <w:sz w:val="20"/>
              </w:rPr>
            </w:pPr>
            <w:r w:rsidRPr="00061726">
              <w:rPr>
                <w:rFonts w:ascii="Times New Roman" w:eastAsia="Times New Roman" w:hAnsi="Times New Roman"/>
                <w:sz w:val="20"/>
              </w:rPr>
              <w:t>Жоба өртке қарсы және авариялық-құтқару жабдықтарына қатысты өндірумен, құрастырумен, саудамен, пайдаланумен, таратумен, рұқсат беру рәсімдерімен және сәйкестікті бағалау қызметімен айналысатын ұйымдар мен жеке тұлғаларға, сондай-ақ мемлекеттік басқарудың құзыретті органдарына қолданылады.</w:t>
            </w:r>
          </w:p>
          <w:p w14:paraId="5664EF6A" w14:textId="77777777" w:rsidR="00B52B61" w:rsidRPr="00061726" w:rsidRDefault="00B52B61" w:rsidP="00B52B61">
            <w:pPr>
              <w:rPr>
                <w:rFonts w:ascii="Times New Roman" w:eastAsia="Times New Roman" w:hAnsi="Times New Roman"/>
                <w:sz w:val="20"/>
              </w:rPr>
            </w:pPr>
            <w:r w:rsidRPr="00061726">
              <w:rPr>
                <w:rFonts w:ascii="Times New Roman" w:eastAsia="Times New Roman" w:hAnsi="Times New Roman"/>
                <w:sz w:val="20"/>
              </w:rPr>
              <w:t>Жобаның 1.1.2-бөліміне сәйкес импорттық өртке қарсы және авариялық-құтқару жабдықтарына міндетті түрде қолданылу талаптары қолданылмайды.</w:t>
            </w:r>
          </w:p>
        </w:tc>
        <w:tc>
          <w:tcPr>
            <w:tcW w:w="5357" w:type="dxa"/>
            <w:vMerge/>
          </w:tcPr>
          <w:p w14:paraId="7941A1ED" w14:textId="77777777" w:rsidR="00B52B61" w:rsidRDefault="00B52B61" w:rsidP="00B52B61"/>
        </w:tc>
      </w:tr>
      <w:tr w:rsidR="00B52B61" w14:paraId="52DAE0A2"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5C063C9" w14:textId="0587B474" w:rsidR="00B52B61" w:rsidRPr="008C35AD" w:rsidRDefault="00B52B61" w:rsidP="00B52B61">
            <w:pPr>
              <w:rPr>
                <w:lang w:val="kk-KZ"/>
              </w:rPr>
            </w:pPr>
            <w:r>
              <w:rPr>
                <w:rFonts w:ascii="Times New Roman" w:eastAsia="Times New Roman" w:hAnsi="Times New Roman"/>
                <w:sz w:val="20"/>
                <w:lang w:val="kk-KZ"/>
              </w:rPr>
              <w:t>38</w:t>
            </w:r>
          </w:p>
        </w:tc>
        <w:tc>
          <w:tcPr>
            <w:tcW w:w="2410" w:type="dxa"/>
            <w:tcBorders>
              <w:top w:val="single" w:sz="8" w:space="0" w:color="000000"/>
              <w:left w:val="single" w:sz="8" w:space="0" w:color="000000"/>
              <w:bottom w:val="single" w:sz="8" w:space="0" w:color="000000"/>
              <w:right w:val="single" w:sz="8" w:space="0" w:color="000000"/>
            </w:tcBorders>
          </w:tcPr>
          <w:p w14:paraId="70C1025D" w14:textId="77777777" w:rsidR="00B52B61" w:rsidRDefault="00B52B61" w:rsidP="00B52B61">
            <w:r>
              <w:rPr>
                <w:rFonts w:ascii="Times New Roman" w:eastAsia="Times New Roman" w:hAnsi="Times New Roman"/>
                <w:sz w:val="20"/>
              </w:rPr>
              <w:t>G/TBT/N/CHN/941/Add.1</w:t>
            </w:r>
          </w:p>
        </w:tc>
        <w:tc>
          <w:tcPr>
            <w:tcW w:w="4820" w:type="dxa"/>
            <w:tcBorders>
              <w:top w:val="single" w:sz="8" w:space="0" w:color="000000"/>
              <w:left w:val="single" w:sz="8" w:space="0" w:color="000000"/>
              <w:bottom w:val="single" w:sz="8" w:space="0" w:color="000000"/>
              <w:right w:val="single" w:sz="8" w:space="0" w:color="000000"/>
            </w:tcBorders>
          </w:tcPr>
          <w:p w14:paraId="37849CCD" w14:textId="77777777" w:rsidR="00B52B61" w:rsidRDefault="00B52B61" w:rsidP="00B52B61">
            <w:r>
              <w:rPr>
                <w:rFonts w:ascii="Times New Roman" w:eastAsia="Times New Roman" w:hAnsi="Times New Roman"/>
                <w:sz w:val="20"/>
              </w:rPr>
              <w:t xml:space="preserve">2026 жылғы 22 сәуірдегі келесі хабарлама Қытай </w:t>
            </w:r>
            <w:r>
              <w:rPr>
                <w:rFonts w:ascii="Times New Roman" w:eastAsia="Times New Roman" w:hAnsi="Times New Roman"/>
                <w:sz w:val="20"/>
              </w:rPr>
              <w:lastRenderedPageBreak/>
              <w:t>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https://members.wto.org/crnattachments/2026/TBT/CHN/modification/26_02170_00_x.pdf</w:t>
            </w:r>
            <w:r>
              <w:rPr>
                <w:rFonts w:ascii="Times New Roman" w:eastAsia="Times New Roman" w:hAnsi="Times New Roman"/>
                <w:sz w:val="20"/>
              </w:rPr>
              <w:br/>
              <w:t>Пікір жазудың жаңа мерзімі белгіленді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7580376A" w14:textId="77777777" w:rsidR="00B52B61" w:rsidRDefault="00B52B61" w:rsidP="00B52B61">
            <w:r>
              <w:rPr>
                <w:rFonts w:ascii="Times New Roman" w:eastAsia="Times New Roman" w:hAnsi="Times New Roman"/>
                <w:sz w:val="20"/>
              </w:rPr>
              <w:lastRenderedPageBreak/>
              <w:t>-</w:t>
            </w:r>
          </w:p>
        </w:tc>
      </w:tr>
      <w:tr w:rsidR="00B52B61" w14:paraId="4956BE96" w14:textId="77777777" w:rsidTr="00B52B61">
        <w:tc>
          <w:tcPr>
            <w:tcW w:w="675" w:type="dxa"/>
            <w:vMerge/>
          </w:tcPr>
          <w:p w14:paraId="31E87BE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EE5E040" w14:textId="77777777" w:rsidR="00B52B61" w:rsidRDefault="00B52B61" w:rsidP="00B52B61">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13D8CBD9" w14:textId="77777777" w:rsidR="00B52B61" w:rsidRDefault="00B52B61" w:rsidP="00B52B61">
            <w:r>
              <w:rPr>
                <w:rFonts w:ascii="Times New Roman" w:eastAsia="Times New Roman" w:hAnsi="Times New Roman"/>
                <w:sz w:val="20"/>
              </w:rPr>
              <w:t>-</w:t>
            </w:r>
          </w:p>
        </w:tc>
        <w:tc>
          <w:tcPr>
            <w:tcW w:w="5357" w:type="dxa"/>
            <w:vMerge/>
          </w:tcPr>
          <w:p w14:paraId="7F10FA14" w14:textId="77777777" w:rsidR="00B52B61" w:rsidRDefault="00B52B61" w:rsidP="00B52B61"/>
        </w:tc>
      </w:tr>
      <w:tr w:rsidR="00B52B61" w14:paraId="1E16FC0C" w14:textId="77777777" w:rsidTr="00B52B61">
        <w:tc>
          <w:tcPr>
            <w:tcW w:w="675" w:type="dxa"/>
            <w:vMerge/>
          </w:tcPr>
          <w:p w14:paraId="1FDA5AE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6DF3F85"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0D9489BE" w14:textId="77777777" w:rsidR="00B52B61" w:rsidRDefault="00B52B61" w:rsidP="00B52B61">
            <w:r>
              <w:rPr>
                <w:rFonts w:ascii="Times New Roman" w:eastAsia="Times New Roman" w:hAnsi="Times New Roman"/>
                <w:sz w:val="20"/>
              </w:rPr>
              <w:t>-</w:t>
            </w:r>
          </w:p>
        </w:tc>
        <w:tc>
          <w:tcPr>
            <w:tcW w:w="5357" w:type="dxa"/>
            <w:vMerge/>
          </w:tcPr>
          <w:p w14:paraId="1674E8E3" w14:textId="77777777" w:rsidR="00B52B61" w:rsidRDefault="00B52B61" w:rsidP="00B52B61"/>
        </w:tc>
      </w:tr>
      <w:tr w:rsidR="00B52B61" w14:paraId="7CEAB5D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2D018F2" w14:textId="3F081AED" w:rsidR="00B52B61" w:rsidRPr="008C35AD" w:rsidRDefault="00B52B61" w:rsidP="00B52B61">
            <w:pPr>
              <w:rPr>
                <w:lang w:val="kk-KZ"/>
              </w:rPr>
            </w:pPr>
            <w:r>
              <w:rPr>
                <w:rFonts w:ascii="Times New Roman" w:eastAsia="Times New Roman" w:hAnsi="Times New Roman"/>
                <w:sz w:val="20"/>
                <w:lang w:val="kk-KZ"/>
              </w:rPr>
              <w:t>39</w:t>
            </w:r>
          </w:p>
        </w:tc>
        <w:tc>
          <w:tcPr>
            <w:tcW w:w="2410" w:type="dxa"/>
            <w:tcBorders>
              <w:top w:val="single" w:sz="8" w:space="0" w:color="000000"/>
              <w:left w:val="single" w:sz="8" w:space="0" w:color="000000"/>
              <w:bottom w:val="single" w:sz="8" w:space="0" w:color="000000"/>
              <w:right w:val="single" w:sz="8" w:space="0" w:color="000000"/>
            </w:tcBorders>
          </w:tcPr>
          <w:p w14:paraId="3459EBC8" w14:textId="77777777" w:rsidR="00B52B61" w:rsidRDefault="00B52B61" w:rsidP="00B52B61">
            <w:r>
              <w:rPr>
                <w:rFonts w:ascii="Times New Roman" w:eastAsia="Times New Roman" w:hAnsi="Times New Roman"/>
                <w:sz w:val="20"/>
              </w:rPr>
              <w:t>G/TBT/N/CHN/2252</w:t>
            </w:r>
          </w:p>
        </w:tc>
        <w:tc>
          <w:tcPr>
            <w:tcW w:w="4820" w:type="dxa"/>
            <w:tcBorders>
              <w:top w:val="single" w:sz="8" w:space="0" w:color="000000"/>
              <w:left w:val="single" w:sz="8" w:space="0" w:color="000000"/>
              <w:bottom w:val="single" w:sz="8" w:space="0" w:color="000000"/>
              <w:right w:val="single" w:sz="8" w:space="0" w:color="000000"/>
            </w:tcBorders>
          </w:tcPr>
          <w:p w14:paraId="78B738D6" w14:textId="77777777" w:rsidR="00B52B61" w:rsidRDefault="00B52B61" w:rsidP="00B52B61">
            <w:r>
              <w:rPr>
                <w:rFonts w:ascii="Times New Roman" w:eastAsia="Times New Roman" w:hAnsi="Times New Roman"/>
                <w:sz w:val="20"/>
              </w:rPr>
              <w:t>Қытай Халық Республикасының ұлттық стандарты, Жүн; (22 бет, қытай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https://members.wto.org/crnattachments/2026/TBT/CHN/26_02169_00_x.pdf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280C5A23" w14:textId="77777777" w:rsidR="00B52B61" w:rsidRDefault="00B52B61" w:rsidP="00B52B61">
            <w:r>
              <w:rPr>
                <w:rFonts w:ascii="Times New Roman" w:eastAsia="Times New Roman" w:hAnsi="Times New Roman"/>
                <w:sz w:val="20"/>
              </w:rPr>
              <w:t>22/06/26</w:t>
            </w:r>
          </w:p>
        </w:tc>
      </w:tr>
      <w:tr w:rsidR="00B52B61" w14:paraId="225640B2" w14:textId="77777777" w:rsidTr="00B52B61">
        <w:tc>
          <w:tcPr>
            <w:tcW w:w="675" w:type="dxa"/>
            <w:vMerge/>
          </w:tcPr>
          <w:p w14:paraId="53501EF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3C042B1" w14:textId="77777777" w:rsidR="00B52B61" w:rsidRDefault="00B52B61" w:rsidP="00B52B61">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41CB6827" w14:textId="77777777" w:rsidR="00B52B61" w:rsidRDefault="00B52B61" w:rsidP="00B52B61">
            <w:r>
              <w:rPr>
                <w:rFonts w:ascii="Times New Roman" w:eastAsia="Times New Roman" w:hAnsi="Times New Roman"/>
                <w:sz w:val="20"/>
              </w:rPr>
              <w:t>Аса биязы жүн, биязы жүн, орташа биязы жүн, жақсартылған жүн, табиғи жүн (HS коды: 510111); (ICS коды: 59.060.10)</w:t>
            </w:r>
          </w:p>
        </w:tc>
        <w:tc>
          <w:tcPr>
            <w:tcW w:w="5357" w:type="dxa"/>
            <w:vMerge/>
          </w:tcPr>
          <w:p w14:paraId="33677091" w14:textId="77777777" w:rsidR="00B52B61" w:rsidRDefault="00B52B61" w:rsidP="00B52B61"/>
        </w:tc>
      </w:tr>
      <w:tr w:rsidR="00B52B61" w14:paraId="2AE2FEFB" w14:textId="77777777" w:rsidTr="00B52B61">
        <w:tc>
          <w:tcPr>
            <w:tcW w:w="675" w:type="dxa"/>
            <w:vMerge/>
          </w:tcPr>
          <w:p w14:paraId="61FCB43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69AB417"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67FBB7D6" w14:textId="77777777" w:rsidR="00B52B61" w:rsidRDefault="00B52B61" w:rsidP="00B52B61">
            <w:r>
              <w:rPr>
                <w:rFonts w:ascii="Times New Roman" w:eastAsia="Times New Roman" w:hAnsi="Times New Roman"/>
                <w:sz w:val="20"/>
              </w:rPr>
              <w:t xml:space="preserve">Бұл құжат жүннің үлгілері мен техникалық сипаттамаларын (сорттарын) анықтайды, техникалық талаптарды, тексеру ережелерін, орау, таңбалау, сақтау, тасымалдау және қайта тексеру талаптарын белгілейді, сондай-ақ жүн сынамаларын алу және сынау әдістерін сипаттайды. </w:t>
            </w:r>
            <w:r>
              <w:rPr>
                <w:rFonts w:ascii="Times New Roman" w:eastAsia="Times New Roman" w:hAnsi="Times New Roman"/>
                <w:sz w:val="20"/>
              </w:rPr>
              <w:br/>
            </w:r>
            <w:r>
              <w:rPr>
                <w:rFonts w:ascii="Times New Roman" w:eastAsia="Times New Roman" w:hAnsi="Times New Roman"/>
                <w:sz w:val="20"/>
              </w:rPr>
              <w:br/>
              <w:t>Бұл құжат жоғары сапалы жүнді, орташа биязы жүнді, жақсартылған жүнді және тың жүнді қоса алғанда, шикі жүнді өндіруге, сатуға, өңдеуге, сапасын қадағалауға және импорты мен экспортына қолданылады.</w:t>
            </w:r>
          </w:p>
        </w:tc>
        <w:tc>
          <w:tcPr>
            <w:tcW w:w="5357" w:type="dxa"/>
            <w:vMerge/>
          </w:tcPr>
          <w:p w14:paraId="3EC872A5" w14:textId="77777777" w:rsidR="00B52B61" w:rsidRDefault="00B52B61" w:rsidP="00B52B61"/>
        </w:tc>
      </w:tr>
      <w:tr w:rsidR="00B52B61" w14:paraId="1033F5AB"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15CB142" w14:textId="32CEBA3D" w:rsidR="00B52B61" w:rsidRPr="008C35AD" w:rsidRDefault="00B52B61" w:rsidP="00B52B61">
            <w:pPr>
              <w:rPr>
                <w:lang w:val="kk-KZ"/>
              </w:rPr>
            </w:pPr>
            <w:r>
              <w:rPr>
                <w:rFonts w:ascii="Times New Roman" w:eastAsia="Times New Roman" w:hAnsi="Times New Roman"/>
                <w:sz w:val="20"/>
                <w:lang w:val="kk-KZ"/>
              </w:rPr>
              <w:t>40</w:t>
            </w:r>
          </w:p>
        </w:tc>
        <w:tc>
          <w:tcPr>
            <w:tcW w:w="2410" w:type="dxa"/>
            <w:tcBorders>
              <w:top w:val="single" w:sz="8" w:space="0" w:color="000000"/>
              <w:left w:val="single" w:sz="8" w:space="0" w:color="000000"/>
              <w:bottom w:val="single" w:sz="8" w:space="0" w:color="000000"/>
              <w:right w:val="single" w:sz="8" w:space="0" w:color="000000"/>
            </w:tcBorders>
          </w:tcPr>
          <w:p w14:paraId="3C091528" w14:textId="77777777" w:rsidR="00B52B61" w:rsidRDefault="00B52B61" w:rsidP="00B52B61">
            <w:r>
              <w:rPr>
                <w:rFonts w:ascii="Times New Roman" w:eastAsia="Times New Roman" w:hAnsi="Times New Roman"/>
                <w:sz w:val="20"/>
              </w:rPr>
              <w:t>G/TBT/N/CHN/2251</w:t>
            </w:r>
          </w:p>
        </w:tc>
        <w:tc>
          <w:tcPr>
            <w:tcW w:w="4820" w:type="dxa"/>
            <w:tcBorders>
              <w:top w:val="single" w:sz="8" w:space="0" w:color="000000"/>
              <w:left w:val="single" w:sz="8" w:space="0" w:color="000000"/>
              <w:bottom w:val="single" w:sz="8" w:space="0" w:color="000000"/>
              <w:right w:val="single" w:sz="8" w:space="0" w:color="000000"/>
            </w:tcBorders>
          </w:tcPr>
          <w:p w14:paraId="437D73C0" w14:textId="77777777" w:rsidR="00B52B61" w:rsidRDefault="00B52B61" w:rsidP="00B52B61">
            <w:r>
              <w:rPr>
                <w:rFonts w:ascii="Times New Roman" w:eastAsia="Times New Roman" w:hAnsi="Times New Roman"/>
                <w:sz w:val="20"/>
              </w:rPr>
              <w:t>Құрғақ ұнтақты өрт сөндіру жабдығына арналған Қытай Халық Республикасының ұлттық стандарты; (Қытай тілінде 48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https://members.wto.org/crnattachments/2026/TBT/CHN/26_02168_00_x.pdf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3ECE6CE2" w14:textId="77777777" w:rsidR="00B52B61" w:rsidRDefault="00B52B61" w:rsidP="00B52B61">
            <w:r>
              <w:rPr>
                <w:rFonts w:ascii="Times New Roman" w:eastAsia="Times New Roman" w:hAnsi="Times New Roman"/>
                <w:sz w:val="20"/>
              </w:rPr>
              <w:t>22/06/26</w:t>
            </w:r>
          </w:p>
        </w:tc>
      </w:tr>
      <w:tr w:rsidR="00B52B61" w14:paraId="0497C9F8" w14:textId="77777777" w:rsidTr="00B52B61">
        <w:tc>
          <w:tcPr>
            <w:tcW w:w="675" w:type="dxa"/>
            <w:vMerge/>
          </w:tcPr>
          <w:p w14:paraId="3464534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7DA8596" w14:textId="77777777" w:rsidR="00B52B61" w:rsidRDefault="00B52B61" w:rsidP="00B52B61">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65437BF8" w14:textId="77777777" w:rsidR="00B52B61" w:rsidRDefault="00B52B61" w:rsidP="00B52B61">
            <w:r>
              <w:rPr>
                <w:rFonts w:ascii="Times New Roman" w:eastAsia="Times New Roman" w:hAnsi="Times New Roman"/>
                <w:sz w:val="20"/>
              </w:rPr>
              <w:t>Құрғақ ұнтақты өрт сөндіру жабдығы (HS коды(лар): 842410); (ICS коды(лар): 13.220.10)</w:t>
            </w:r>
          </w:p>
        </w:tc>
        <w:tc>
          <w:tcPr>
            <w:tcW w:w="5357" w:type="dxa"/>
            <w:vMerge/>
          </w:tcPr>
          <w:p w14:paraId="68F7C6F0" w14:textId="77777777" w:rsidR="00B52B61" w:rsidRDefault="00B52B61" w:rsidP="00B52B61"/>
        </w:tc>
      </w:tr>
      <w:tr w:rsidR="00B52B61" w14:paraId="76351AD3" w14:textId="77777777" w:rsidTr="00B52B61">
        <w:tc>
          <w:tcPr>
            <w:tcW w:w="675" w:type="dxa"/>
            <w:vMerge/>
          </w:tcPr>
          <w:p w14:paraId="4E2BEE5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6631869"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22AC2C58" w14:textId="77777777" w:rsidR="00B52B61" w:rsidRDefault="00B52B61" w:rsidP="00B52B61">
            <w:r>
              <w:rPr>
                <w:rFonts w:ascii="Times New Roman" w:eastAsia="Times New Roman" w:hAnsi="Times New Roman"/>
                <w:sz w:val="20"/>
              </w:rPr>
              <w:t xml:space="preserve">Бұл құжат құрғақ ұнтақты өрт сөндіру жабдығына (бұдан әрі «өрт сөндіргіш құрал» деп аталады) терминдер мен анықтамаларды қамтиды, классификацияны, үлгі белгісін, талаптарды, тексеру процедураларын, таңбалауды, орауды, </w:t>
            </w:r>
            <w:r>
              <w:rPr>
                <w:rFonts w:ascii="Times New Roman" w:eastAsia="Times New Roman" w:hAnsi="Times New Roman"/>
                <w:sz w:val="20"/>
              </w:rPr>
              <w:lastRenderedPageBreak/>
              <w:t xml:space="preserve">тасымалдауды, сақтауды және нұсқаулыққа қойылатын талаптарды анықтайды және сәйкес сынақ әдістерін сипаттайды. </w:t>
            </w:r>
            <w:r>
              <w:rPr>
                <w:rFonts w:ascii="Times New Roman" w:eastAsia="Times New Roman" w:hAnsi="Times New Roman"/>
                <w:sz w:val="20"/>
              </w:rPr>
              <w:br/>
            </w:r>
            <w:r>
              <w:rPr>
                <w:rFonts w:ascii="Times New Roman" w:eastAsia="Times New Roman" w:hAnsi="Times New Roman"/>
                <w:sz w:val="20"/>
              </w:rPr>
              <w:br/>
              <w:t>Бұл құжат аспалы, қабырғаға бекітілген немесе басқа нысанда тұрақты орнатылған өрт сөндіру жабдықтарына қолданылады және рамалық және жылжымалы өрт сөндіру жабдықтарына қолданылмайды.</w:t>
            </w:r>
          </w:p>
        </w:tc>
        <w:tc>
          <w:tcPr>
            <w:tcW w:w="5357" w:type="dxa"/>
            <w:vMerge/>
          </w:tcPr>
          <w:p w14:paraId="422DE849" w14:textId="77777777" w:rsidR="00B52B61" w:rsidRDefault="00B52B61" w:rsidP="00B52B61"/>
        </w:tc>
      </w:tr>
      <w:tr w:rsidR="00B52B61" w14:paraId="033AA69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E52F67A" w14:textId="7D0FFC4F" w:rsidR="00B52B61" w:rsidRPr="008C35AD" w:rsidRDefault="00B52B61" w:rsidP="00B52B61">
            <w:pPr>
              <w:rPr>
                <w:lang w:val="kk-KZ"/>
              </w:rPr>
            </w:pPr>
            <w:r>
              <w:rPr>
                <w:rFonts w:ascii="Times New Roman" w:eastAsia="Times New Roman" w:hAnsi="Times New Roman"/>
                <w:sz w:val="20"/>
                <w:lang w:val="kk-KZ"/>
              </w:rPr>
              <w:t>41</w:t>
            </w:r>
          </w:p>
        </w:tc>
        <w:tc>
          <w:tcPr>
            <w:tcW w:w="2410" w:type="dxa"/>
            <w:tcBorders>
              <w:top w:val="single" w:sz="8" w:space="0" w:color="000000"/>
              <w:left w:val="single" w:sz="8" w:space="0" w:color="000000"/>
              <w:bottom w:val="single" w:sz="8" w:space="0" w:color="000000"/>
              <w:right w:val="single" w:sz="8" w:space="0" w:color="000000"/>
            </w:tcBorders>
          </w:tcPr>
          <w:p w14:paraId="7FC6A0D3" w14:textId="77777777" w:rsidR="00B52B61" w:rsidRDefault="00B52B61" w:rsidP="00B52B61">
            <w:r>
              <w:rPr>
                <w:rFonts w:ascii="Times New Roman" w:eastAsia="Times New Roman" w:hAnsi="Times New Roman"/>
                <w:sz w:val="20"/>
              </w:rPr>
              <w:t>G/TBT/N/CHN/2250</w:t>
            </w:r>
          </w:p>
        </w:tc>
        <w:tc>
          <w:tcPr>
            <w:tcW w:w="4820" w:type="dxa"/>
            <w:tcBorders>
              <w:top w:val="single" w:sz="8" w:space="0" w:color="000000"/>
              <w:left w:val="single" w:sz="8" w:space="0" w:color="000000"/>
              <w:bottom w:val="single" w:sz="8" w:space="0" w:color="000000"/>
              <w:right w:val="single" w:sz="8" w:space="0" w:color="000000"/>
            </w:tcBorders>
          </w:tcPr>
          <w:p w14:paraId="0214BE42" w14:textId="77777777" w:rsidR="00B52B61" w:rsidRDefault="00B52B61" w:rsidP="00B52B61">
            <w:r>
              <w:rPr>
                <w:rFonts w:ascii="Times New Roman" w:eastAsia="Times New Roman" w:hAnsi="Times New Roman"/>
                <w:sz w:val="20"/>
              </w:rPr>
              <w:t>Қытай Халық Республикасының «Өрт гидранты» ұлттық стандарты (13 бет, қытай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https://members.wto.org/crnattachments/2026/TBT/CHN/26_02167_00_x.pdf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70D3AA56" w14:textId="77777777" w:rsidR="00B52B61" w:rsidRDefault="00B52B61" w:rsidP="00B52B61">
            <w:r>
              <w:rPr>
                <w:rFonts w:ascii="Times New Roman" w:eastAsia="Times New Roman" w:hAnsi="Times New Roman"/>
                <w:sz w:val="20"/>
              </w:rPr>
              <w:t>22/06/26</w:t>
            </w:r>
          </w:p>
        </w:tc>
      </w:tr>
      <w:tr w:rsidR="00B52B61" w14:paraId="35DB471E" w14:textId="77777777" w:rsidTr="00B52B61">
        <w:tc>
          <w:tcPr>
            <w:tcW w:w="675" w:type="dxa"/>
            <w:vMerge/>
          </w:tcPr>
          <w:p w14:paraId="7C150D3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EA929E9" w14:textId="77777777" w:rsidR="00B52B61" w:rsidRDefault="00B52B61" w:rsidP="00B52B61">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4AB9B745" w14:textId="77777777" w:rsidR="00B52B61" w:rsidRDefault="00B52B61" w:rsidP="00B52B61">
            <w:r>
              <w:rPr>
                <w:rFonts w:ascii="Times New Roman" w:eastAsia="Times New Roman" w:hAnsi="Times New Roman"/>
                <w:sz w:val="20"/>
              </w:rPr>
              <w:t>Сумен жабдықтауға арналған өрт сөндіру гидранттары (HS коды: 842490); (ICS коды: 13.220.10)</w:t>
            </w:r>
          </w:p>
        </w:tc>
        <w:tc>
          <w:tcPr>
            <w:tcW w:w="5357" w:type="dxa"/>
            <w:vMerge/>
          </w:tcPr>
          <w:p w14:paraId="51B8B3EC" w14:textId="77777777" w:rsidR="00B52B61" w:rsidRDefault="00B52B61" w:rsidP="00B52B61"/>
        </w:tc>
      </w:tr>
      <w:tr w:rsidR="00B52B61" w14:paraId="53BCA26E" w14:textId="77777777" w:rsidTr="00B52B61">
        <w:tc>
          <w:tcPr>
            <w:tcW w:w="675" w:type="dxa"/>
            <w:vMerge/>
          </w:tcPr>
          <w:p w14:paraId="3844105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6335CD4"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1B7D0397" w14:textId="77777777" w:rsidR="00B52B61" w:rsidRDefault="00B52B61" w:rsidP="00B52B61">
            <w:r>
              <w:rPr>
                <w:rFonts w:ascii="Times New Roman" w:eastAsia="Times New Roman" w:hAnsi="Times New Roman"/>
                <w:sz w:val="20"/>
              </w:rPr>
              <w:t xml:space="preserve">Бұл құжатта терминдер мен анықтамалар, классификация және үлгі белгісі, жалпы талаптар, өнімділікке қойылатын талаптар, сынау әдістері, тексеру ережелері, пайдалану нұсқауларын ресімдеуге және өртке қарсы су құбырын таңбалауға қойылатын талаптар бар. </w:t>
            </w:r>
            <w:r>
              <w:rPr>
                <w:rFonts w:ascii="Times New Roman" w:eastAsia="Times New Roman" w:hAnsi="Times New Roman"/>
                <w:sz w:val="20"/>
              </w:rPr>
              <w:br/>
            </w:r>
            <w:r>
              <w:rPr>
                <w:rFonts w:ascii="Times New Roman" w:eastAsia="Times New Roman" w:hAnsi="Times New Roman"/>
                <w:sz w:val="20"/>
              </w:rPr>
              <w:br/>
              <w:t>Бұл құжат өртке қарсы су гидрантына қатысты.</w:t>
            </w:r>
          </w:p>
        </w:tc>
        <w:tc>
          <w:tcPr>
            <w:tcW w:w="5357" w:type="dxa"/>
            <w:vMerge/>
          </w:tcPr>
          <w:p w14:paraId="25FF71C7" w14:textId="77777777" w:rsidR="00B52B61" w:rsidRDefault="00B52B61" w:rsidP="00B52B61"/>
        </w:tc>
      </w:tr>
      <w:tr w:rsidR="00B52B61" w14:paraId="411B20D4"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6B02637" w14:textId="263E81E8" w:rsidR="00B52B61" w:rsidRPr="008C35AD" w:rsidRDefault="00B52B61" w:rsidP="00B52B61">
            <w:pPr>
              <w:rPr>
                <w:lang w:val="kk-KZ"/>
              </w:rPr>
            </w:pPr>
            <w:r>
              <w:rPr>
                <w:rFonts w:ascii="Times New Roman" w:eastAsia="Times New Roman" w:hAnsi="Times New Roman"/>
                <w:sz w:val="20"/>
                <w:lang w:val="kk-KZ"/>
              </w:rPr>
              <w:t>42</w:t>
            </w:r>
          </w:p>
        </w:tc>
        <w:tc>
          <w:tcPr>
            <w:tcW w:w="2410" w:type="dxa"/>
            <w:tcBorders>
              <w:top w:val="single" w:sz="8" w:space="0" w:color="000000"/>
              <w:left w:val="single" w:sz="8" w:space="0" w:color="000000"/>
              <w:bottom w:val="single" w:sz="8" w:space="0" w:color="000000"/>
              <w:right w:val="single" w:sz="8" w:space="0" w:color="000000"/>
            </w:tcBorders>
          </w:tcPr>
          <w:p w14:paraId="2EB6ADB3" w14:textId="77777777" w:rsidR="00B52B61" w:rsidRDefault="00B52B61" w:rsidP="00B52B61">
            <w:r>
              <w:rPr>
                <w:rFonts w:ascii="Times New Roman" w:eastAsia="Times New Roman" w:hAnsi="Times New Roman"/>
                <w:sz w:val="20"/>
              </w:rPr>
              <w:t>G/TBT/N/CHN/2084/Add.1</w:t>
            </w:r>
          </w:p>
        </w:tc>
        <w:tc>
          <w:tcPr>
            <w:tcW w:w="4820" w:type="dxa"/>
            <w:tcBorders>
              <w:top w:val="single" w:sz="8" w:space="0" w:color="000000"/>
              <w:left w:val="single" w:sz="8" w:space="0" w:color="000000"/>
              <w:bottom w:val="single" w:sz="8" w:space="0" w:color="000000"/>
              <w:right w:val="single" w:sz="8" w:space="0" w:color="000000"/>
            </w:tcBorders>
          </w:tcPr>
          <w:p w14:paraId="31327BD4" w14:textId="77777777" w:rsidR="00B52B61" w:rsidRDefault="00B52B61" w:rsidP="00B52B61">
            <w:r>
              <w:rPr>
                <w:rFonts w:ascii="Times New Roman" w:eastAsia="Times New Roman" w:hAnsi="Times New Roman"/>
                <w:sz w:val="20"/>
              </w:rPr>
              <w:t>2026 жылғы 22 сәуірдегі келесі хабарлама Қытай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https://members.wto.org/crnattachments/2026/TBT/CHN/modification/26_02173_00_x.pdf</w:t>
            </w:r>
            <w:r>
              <w:rPr>
                <w:rFonts w:ascii="Times New Roman" w:eastAsia="Times New Roman" w:hAnsi="Times New Roman"/>
                <w:sz w:val="20"/>
              </w:rPr>
              <w:br/>
              <w:t>Пікір жазудың жаңа мерзімі белгіленді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78C538A6" w14:textId="77777777" w:rsidR="00B52B61" w:rsidRDefault="00B52B61" w:rsidP="00B52B61">
            <w:r>
              <w:rPr>
                <w:rFonts w:ascii="Times New Roman" w:eastAsia="Times New Roman" w:hAnsi="Times New Roman"/>
                <w:sz w:val="20"/>
              </w:rPr>
              <w:t>-</w:t>
            </w:r>
          </w:p>
        </w:tc>
      </w:tr>
      <w:tr w:rsidR="00B52B61" w14:paraId="33D0FE4A" w14:textId="77777777" w:rsidTr="00B52B61">
        <w:tc>
          <w:tcPr>
            <w:tcW w:w="675" w:type="dxa"/>
            <w:vMerge/>
          </w:tcPr>
          <w:p w14:paraId="48C74DD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1020F5E" w14:textId="77777777" w:rsidR="00B52B61" w:rsidRDefault="00B52B61" w:rsidP="00B52B61">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67144FF4" w14:textId="77777777" w:rsidR="00B52B61" w:rsidRDefault="00B52B61" w:rsidP="00B52B61">
            <w:r>
              <w:rPr>
                <w:rFonts w:ascii="Times New Roman" w:eastAsia="Times New Roman" w:hAnsi="Times New Roman"/>
                <w:sz w:val="20"/>
              </w:rPr>
              <w:t>-</w:t>
            </w:r>
          </w:p>
        </w:tc>
        <w:tc>
          <w:tcPr>
            <w:tcW w:w="5357" w:type="dxa"/>
            <w:vMerge/>
          </w:tcPr>
          <w:p w14:paraId="114C366F" w14:textId="77777777" w:rsidR="00B52B61" w:rsidRDefault="00B52B61" w:rsidP="00B52B61"/>
        </w:tc>
      </w:tr>
      <w:tr w:rsidR="00B52B61" w14:paraId="11641688" w14:textId="77777777" w:rsidTr="00B52B61">
        <w:tc>
          <w:tcPr>
            <w:tcW w:w="675" w:type="dxa"/>
            <w:vMerge/>
          </w:tcPr>
          <w:p w14:paraId="73B83F0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E573A85"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736D0310" w14:textId="77777777" w:rsidR="00B52B61" w:rsidRDefault="00B52B61" w:rsidP="00B52B61">
            <w:r>
              <w:rPr>
                <w:rFonts w:ascii="Times New Roman" w:eastAsia="Times New Roman" w:hAnsi="Times New Roman"/>
                <w:sz w:val="20"/>
              </w:rPr>
              <w:t>-</w:t>
            </w:r>
          </w:p>
        </w:tc>
        <w:tc>
          <w:tcPr>
            <w:tcW w:w="5357" w:type="dxa"/>
            <w:vMerge/>
          </w:tcPr>
          <w:p w14:paraId="381B7BAB" w14:textId="77777777" w:rsidR="00B52B61" w:rsidRDefault="00B52B61" w:rsidP="00B52B61"/>
        </w:tc>
      </w:tr>
      <w:tr w:rsidR="00B52B61" w14:paraId="401A3DC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7C116DA" w14:textId="768CD82A" w:rsidR="00B52B61" w:rsidRPr="008C35AD" w:rsidRDefault="00B52B61" w:rsidP="00B52B61">
            <w:pPr>
              <w:rPr>
                <w:lang w:val="kk-KZ"/>
              </w:rPr>
            </w:pPr>
            <w:r>
              <w:rPr>
                <w:rFonts w:ascii="Times New Roman" w:eastAsia="Times New Roman" w:hAnsi="Times New Roman"/>
                <w:sz w:val="20"/>
                <w:lang w:val="kk-KZ"/>
              </w:rPr>
              <w:t>43</w:t>
            </w:r>
          </w:p>
        </w:tc>
        <w:tc>
          <w:tcPr>
            <w:tcW w:w="2410" w:type="dxa"/>
            <w:tcBorders>
              <w:top w:val="single" w:sz="8" w:space="0" w:color="000000"/>
              <w:left w:val="single" w:sz="8" w:space="0" w:color="000000"/>
              <w:bottom w:val="single" w:sz="8" w:space="0" w:color="000000"/>
              <w:right w:val="single" w:sz="8" w:space="0" w:color="000000"/>
            </w:tcBorders>
          </w:tcPr>
          <w:p w14:paraId="559692EB" w14:textId="77777777" w:rsidR="00B52B61" w:rsidRDefault="00B52B61" w:rsidP="00B52B61">
            <w:r>
              <w:rPr>
                <w:rFonts w:ascii="Times New Roman" w:eastAsia="Times New Roman" w:hAnsi="Times New Roman"/>
                <w:sz w:val="20"/>
              </w:rPr>
              <w:t>G/TBT/N/CHN/1896/Add.1</w:t>
            </w:r>
          </w:p>
        </w:tc>
        <w:tc>
          <w:tcPr>
            <w:tcW w:w="4820" w:type="dxa"/>
            <w:tcBorders>
              <w:top w:val="single" w:sz="8" w:space="0" w:color="000000"/>
              <w:left w:val="single" w:sz="8" w:space="0" w:color="000000"/>
              <w:bottom w:val="single" w:sz="8" w:space="0" w:color="000000"/>
              <w:right w:val="single" w:sz="8" w:space="0" w:color="000000"/>
            </w:tcBorders>
          </w:tcPr>
          <w:p w14:paraId="0C8F2687" w14:textId="77777777" w:rsidR="00B52B61" w:rsidRDefault="00B52B61" w:rsidP="00B52B61">
            <w:r>
              <w:rPr>
                <w:rFonts w:ascii="Times New Roman" w:eastAsia="Times New Roman" w:hAnsi="Times New Roman"/>
                <w:sz w:val="20"/>
              </w:rPr>
              <w:t>2026 жылғы 22 сәуірдегі келесі хабарлама Қытай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https://members.wto.org/crnattachments/2026/TBT/CHN/modification/26_02172_00_x.pdf</w:t>
            </w:r>
            <w:r>
              <w:rPr>
                <w:rFonts w:ascii="Times New Roman" w:eastAsia="Times New Roman" w:hAnsi="Times New Roman"/>
                <w:sz w:val="20"/>
              </w:rPr>
              <w:br/>
              <w:t>Пікір жазудың жаңа мерзімі белгіленді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6AC5C4C2" w14:textId="77777777" w:rsidR="00B52B61" w:rsidRDefault="00B52B61" w:rsidP="00B52B61">
            <w:r>
              <w:rPr>
                <w:rFonts w:ascii="Times New Roman" w:eastAsia="Times New Roman" w:hAnsi="Times New Roman"/>
                <w:sz w:val="20"/>
              </w:rPr>
              <w:t>-</w:t>
            </w:r>
          </w:p>
        </w:tc>
      </w:tr>
      <w:tr w:rsidR="00B52B61" w14:paraId="1254F22C" w14:textId="77777777" w:rsidTr="00B52B61">
        <w:tc>
          <w:tcPr>
            <w:tcW w:w="675" w:type="dxa"/>
            <w:vMerge/>
          </w:tcPr>
          <w:p w14:paraId="49C0424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FBB4880" w14:textId="77777777" w:rsidR="00B52B61" w:rsidRDefault="00B52B61" w:rsidP="00B52B61">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7ED944DE" w14:textId="77777777" w:rsidR="00B52B61" w:rsidRDefault="00B52B61" w:rsidP="00B52B61">
            <w:r>
              <w:rPr>
                <w:rFonts w:ascii="Times New Roman" w:eastAsia="Times New Roman" w:hAnsi="Times New Roman"/>
                <w:sz w:val="20"/>
              </w:rPr>
              <w:t>-</w:t>
            </w:r>
          </w:p>
        </w:tc>
        <w:tc>
          <w:tcPr>
            <w:tcW w:w="5357" w:type="dxa"/>
            <w:vMerge/>
          </w:tcPr>
          <w:p w14:paraId="7033E7EA" w14:textId="77777777" w:rsidR="00B52B61" w:rsidRDefault="00B52B61" w:rsidP="00B52B61"/>
        </w:tc>
      </w:tr>
      <w:tr w:rsidR="00B52B61" w14:paraId="0311CCC7" w14:textId="77777777" w:rsidTr="00B52B61">
        <w:tc>
          <w:tcPr>
            <w:tcW w:w="675" w:type="dxa"/>
            <w:vMerge/>
          </w:tcPr>
          <w:p w14:paraId="5FDB46B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A33E3CA"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33B6C760" w14:textId="77777777" w:rsidR="00B52B61" w:rsidRDefault="00B52B61" w:rsidP="00B52B61">
            <w:r>
              <w:rPr>
                <w:rFonts w:ascii="Times New Roman" w:eastAsia="Times New Roman" w:hAnsi="Times New Roman"/>
                <w:sz w:val="20"/>
              </w:rPr>
              <w:t>-</w:t>
            </w:r>
          </w:p>
        </w:tc>
        <w:tc>
          <w:tcPr>
            <w:tcW w:w="5357" w:type="dxa"/>
            <w:vMerge/>
          </w:tcPr>
          <w:p w14:paraId="060B859F" w14:textId="77777777" w:rsidR="00B52B61" w:rsidRDefault="00B52B61" w:rsidP="00B52B61"/>
        </w:tc>
      </w:tr>
      <w:tr w:rsidR="00B52B61" w14:paraId="3F76F14D"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CE9A19E" w14:textId="0716AE9F" w:rsidR="00B52B61" w:rsidRPr="008C35AD" w:rsidRDefault="00B52B61" w:rsidP="00B52B61">
            <w:pPr>
              <w:rPr>
                <w:lang w:val="kk-KZ"/>
              </w:rPr>
            </w:pPr>
            <w:r>
              <w:rPr>
                <w:rFonts w:ascii="Times New Roman" w:eastAsia="Times New Roman" w:hAnsi="Times New Roman"/>
                <w:sz w:val="20"/>
                <w:lang w:val="kk-KZ"/>
              </w:rPr>
              <w:t>44</w:t>
            </w:r>
          </w:p>
        </w:tc>
        <w:tc>
          <w:tcPr>
            <w:tcW w:w="2410" w:type="dxa"/>
            <w:tcBorders>
              <w:top w:val="single" w:sz="8" w:space="0" w:color="000000"/>
              <w:left w:val="single" w:sz="8" w:space="0" w:color="000000"/>
              <w:bottom w:val="single" w:sz="8" w:space="0" w:color="000000"/>
              <w:right w:val="single" w:sz="8" w:space="0" w:color="000000"/>
            </w:tcBorders>
          </w:tcPr>
          <w:p w14:paraId="09EA1481" w14:textId="77777777" w:rsidR="00B52B61" w:rsidRDefault="00B52B61" w:rsidP="00B52B61">
            <w:r>
              <w:rPr>
                <w:rFonts w:ascii="Times New Roman" w:eastAsia="Times New Roman" w:hAnsi="Times New Roman"/>
                <w:sz w:val="20"/>
              </w:rPr>
              <w:t>G/TBT/N/CHN/1668/Add.1</w:t>
            </w:r>
          </w:p>
        </w:tc>
        <w:tc>
          <w:tcPr>
            <w:tcW w:w="4820" w:type="dxa"/>
            <w:tcBorders>
              <w:top w:val="single" w:sz="8" w:space="0" w:color="000000"/>
              <w:left w:val="single" w:sz="8" w:space="0" w:color="000000"/>
              <w:bottom w:val="single" w:sz="8" w:space="0" w:color="000000"/>
              <w:right w:val="single" w:sz="8" w:space="0" w:color="000000"/>
            </w:tcBorders>
          </w:tcPr>
          <w:p w14:paraId="742144C5" w14:textId="77777777" w:rsidR="00B52B61" w:rsidRDefault="00B52B61" w:rsidP="00B52B61">
            <w:r>
              <w:rPr>
                <w:rFonts w:ascii="Times New Roman" w:eastAsia="Times New Roman" w:hAnsi="Times New Roman"/>
                <w:sz w:val="20"/>
              </w:rPr>
              <w:t>2026 жылғы 22 сәуірдегі келесі хабарлама Қытай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https://members.wto.org/crnattachments/2026/TBT/CHN/modification/26_02171_00_x.pdf</w:t>
            </w:r>
            <w:r>
              <w:rPr>
                <w:rFonts w:ascii="Times New Roman" w:eastAsia="Times New Roman" w:hAnsi="Times New Roman"/>
                <w:sz w:val="20"/>
              </w:rPr>
              <w:br/>
              <w:t>Пікір жазудың жаңа мерзімі белгіленді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3B582457" w14:textId="77777777" w:rsidR="00B52B61" w:rsidRDefault="00B52B61" w:rsidP="00B52B61">
            <w:r>
              <w:rPr>
                <w:rFonts w:ascii="Times New Roman" w:eastAsia="Times New Roman" w:hAnsi="Times New Roman"/>
                <w:sz w:val="20"/>
              </w:rPr>
              <w:t>-</w:t>
            </w:r>
          </w:p>
        </w:tc>
      </w:tr>
      <w:tr w:rsidR="00B52B61" w14:paraId="6CF15337" w14:textId="77777777" w:rsidTr="00B52B61">
        <w:tc>
          <w:tcPr>
            <w:tcW w:w="675" w:type="dxa"/>
            <w:vMerge/>
          </w:tcPr>
          <w:p w14:paraId="5113ECB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46C145A" w14:textId="77777777" w:rsidR="00B52B61" w:rsidRDefault="00B52B61" w:rsidP="00B52B61">
            <w:r>
              <w:rPr>
                <w:rFonts w:ascii="Times New Roman" w:eastAsia="Times New Roman" w:hAnsi="Times New Roman"/>
                <w:sz w:val="20"/>
              </w:rPr>
              <w:t>23/04/26</w:t>
            </w:r>
          </w:p>
        </w:tc>
        <w:tc>
          <w:tcPr>
            <w:tcW w:w="4820" w:type="dxa"/>
            <w:tcBorders>
              <w:top w:val="single" w:sz="8" w:space="0" w:color="000000"/>
              <w:left w:val="single" w:sz="8" w:space="0" w:color="000000"/>
              <w:bottom w:val="single" w:sz="8" w:space="0" w:color="000000"/>
              <w:right w:val="single" w:sz="8" w:space="0" w:color="000000"/>
            </w:tcBorders>
          </w:tcPr>
          <w:p w14:paraId="41557033" w14:textId="77777777" w:rsidR="00B52B61" w:rsidRDefault="00B52B61" w:rsidP="00B52B61">
            <w:r>
              <w:rPr>
                <w:rFonts w:ascii="Times New Roman" w:eastAsia="Times New Roman" w:hAnsi="Times New Roman"/>
                <w:sz w:val="20"/>
              </w:rPr>
              <w:t>-</w:t>
            </w:r>
          </w:p>
        </w:tc>
        <w:tc>
          <w:tcPr>
            <w:tcW w:w="5357" w:type="dxa"/>
            <w:vMerge/>
          </w:tcPr>
          <w:p w14:paraId="05BE3484" w14:textId="77777777" w:rsidR="00B52B61" w:rsidRDefault="00B52B61" w:rsidP="00B52B61"/>
        </w:tc>
      </w:tr>
      <w:tr w:rsidR="00B52B61" w14:paraId="3193087B" w14:textId="77777777" w:rsidTr="00B52B61">
        <w:tc>
          <w:tcPr>
            <w:tcW w:w="675" w:type="dxa"/>
            <w:vMerge/>
          </w:tcPr>
          <w:p w14:paraId="011245B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5094424"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3F87D792" w14:textId="77777777" w:rsidR="00B52B61" w:rsidRDefault="00B52B61" w:rsidP="00B52B61">
            <w:r>
              <w:rPr>
                <w:rFonts w:ascii="Times New Roman" w:eastAsia="Times New Roman" w:hAnsi="Times New Roman"/>
                <w:sz w:val="20"/>
              </w:rPr>
              <w:t>-</w:t>
            </w:r>
          </w:p>
        </w:tc>
        <w:tc>
          <w:tcPr>
            <w:tcW w:w="5357" w:type="dxa"/>
            <w:vMerge/>
          </w:tcPr>
          <w:p w14:paraId="5965CDBF" w14:textId="77777777" w:rsidR="00B52B61" w:rsidRDefault="00B52B61" w:rsidP="00B52B61"/>
        </w:tc>
      </w:tr>
      <w:tr w:rsidR="00B52B61" w14:paraId="64E53FB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0B92654" w14:textId="0239DAE6" w:rsidR="00B52B61" w:rsidRPr="008C35AD" w:rsidRDefault="00B52B61" w:rsidP="00B52B61">
            <w:pPr>
              <w:rPr>
                <w:lang w:val="kk-KZ"/>
              </w:rPr>
            </w:pPr>
            <w:r>
              <w:rPr>
                <w:rFonts w:ascii="Times New Roman" w:eastAsia="Times New Roman" w:hAnsi="Times New Roman"/>
                <w:sz w:val="20"/>
                <w:lang w:val="kk-KZ"/>
              </w:rPr>
              <w:t>45</w:t>
            </w:r>
          </w:p>
        </w:tc>
        <w:tc>
          <w:tcPr>
            <w:tcW w:w="2410" w:type="dxa"/>
            <w:tcBorders>
              <w:top w:val="single" w:sz="8" w:space="0" w:color="000000"/>
              <w:left w:val="single" w:sz="8" w:space="0" w:color="000000"/>
              <w:bottom w:val="single" w:sz="8" w:space="0" w:color="000000"/>
              <w:right w:val="single" w:sz="8" w:space="0" w:color="000000"/>
            </w:tcBorders>
          </w:tcPr>
          <w:p w14:paraId="0A0067F2" w14:textId="77777777" w:rsidR="00B52B61" w:rsidRDefault="00B52B61" w:rsidP="00B52B61">
            <w:r>
              <w:rPr>
                <w:rFonts w:ascii="Times New Roman" w:eastAsia="Times New Roman" w:hAnsi="Times New Roman"/>
                <w:sz w:val="20"/>
              </w:rPr>
              <w:t>G/TBT/N/VNM/399</w:t>
            </w:r>
          </w:p>
        </w:tc>
        <w:tc>
          <w:tcPr>
            <w:tcW w:w="4820" w:type="dxa"/>
            <w:tcBorders>
              <w:top w:val="single" w:sz="8" w:space="0" w:color="000000"/>
              <w:left w:val="single" w:sz="8" w:space="0" w:color="000000"/>
              <w:bottom w:val="single" w:sz="8" w:space="0" w:color="000000"/>
              <w:right w:val="single" w:sz="8" w:space="0" w:color="000000"/>
            </w:tcBorders>
          </w:tcPr>
          <w:p w14:paraId="4CA0531B" w14:textId="77777777" w:rsidR="00B52B61" w:rsidRDefault="00B52B61" w:rsidP="00B52B61">
            <w:r>
              <w:rPr>
                <w:rFonts w:ascii="Times New Roman" w:eastAsia="Times New Roman" w:hAnsi="Times New Roman"/>
                <w:sz w:val="20"/>
              </w:rPr>
              <w:t>Жол қозғалысын басқару орталығы туралы ұлттық техникалық регламент (вьетнам тілінде 10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органның байланыс ақпараты:</w:t>
            </w:r>
            <w:r>
              <w:rPr>
                <w:rFonts w:ascii="Times New Roman" w:eastAsia="Times New Roman" w:hAnsi="Times New Roman"/>
                <w:sz w:val="20"/>
              </w:rPr>
              <w:br/>
              <w:t>https://members.wto.org/crnattachments/2026/TBT/VNM/26_02148_00_x.pdf</w:t>
            </w:r>
            <w:r>
              <w:rPr>
                <w:rFonts w:ascii="Times New Roman" w:eastAsia="Times New Roman" w:hAnsi="Times New Roman"/>
                <w:sz w:val="20"/>
              </w:rPr>
              <w:br/>
              <w:t>Жол полициясы басқармасы</w:t>
            </w:r>
            <w:r>
              <w:rPr>
                <w:rFonts w:ascii="Times New Roman" w:eastAsia="Times New Roman" w:hAnsi="Times New Roman"/>
                <w:sz w:val="20"/>
              </w:rPr>
              <w:br/>
              <w:t>Ле Дуан көшесі, 112, Хоан Кием ауданы, Ханой, Вьетнам</w:t>
            </w:r>
            <w:r>
              <w:rPr>
                <w:rFonts w:ascii="Times New Roman" w:eastAsia="Times New Roman" w:hAnsi="Times New Roman"/>
                <w:sz w:val="20"/>
              </w:rPr>
              <w:br/>
              <w:t>Тел.: 84 0692342608/0988526976</w:t>
            </w:r>
            <w:r>
              <w:rPr>
                <w:rFonts w:ascii="Times New Roman" w:eastAsia="Times New Roman" w:hAnsi="Times New Roman"/>
                <w:sz w:val="20"/>
              </w:rPr>
              <w:br/>
              <w:t>Факс: 84 24 3822088</w:t>
            </w:r>
            <w:r>
              <w:rPr>
                <w:rFonts w:ascii="Times New Roman" w:eastAsia="Times New Roman" w:hAnsi="Times New Roman"/>
                <w:sz w:val="20"/>
              </w:rPr>
              <w:br/>
              <w:t>Электрондық пошта: csgtvn@mps.gov.vn</w:t>
            </w:r>
          </w:p>
        </w:tc>
        <w:tc>
          <w:tcPr>
            <w:tcW w:w="5357" w:type="dxa"/>
            <w:vMerge w:val="restart"/>
            <w:tcBorders>
              <w:top w:val="single" w:sz="8" w:space="0" w:color="000000"/>
              <w:left w:val="single" w:sz="8" w:space="0" w:color="000000"/>
              <w:bottom w:val="single" w:sz="8" w:space="0" w:color="000000"/>
              <w:right w:val="single" w:sz="8" w:space="0" w:color="000000"/>
            </w:tcBorders>
          </w:tcPr>
          <w:p w14:paraId="3DA10262" w14:textId="77777777" w:rsidR="00B52B61" w:rsidRDefault="00B52B61" w:rsidP="00B52B61">
            <w:r>
              <w:rPr>
                <w:rFonts w:ascii="Times New Roman" w:eastAsia="Times New Roman" w:hAnsi="Times New Roman"/>
                <w:sz w:val="20"/>
              </w:rPr>
              <w:t>22/05/26</w:t>
            </w:r>
          </w:p>
        </w:tc>
      </w:tr>
      <w:tr w:rsidR="00B52B61" w14:paraId="06F74F4D" w14:textId="77777777" w:rsidTr="00B52B61">
        <w:tc>
          <w:tcPr>
            <w:tcW w:w="675" w:type="dxa"/>
            <w:vMerge/>
          </w:tcPr>
          <w:p w14:paraId="49C95E3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D2F3F10" w14:textId="77777777" w:rsidR="00B52B61" w:rsidRDefault="00B52B61" w:rsidP="00B52B61">
            <w:r>
              <w:rPr>
                <w:rFonts w:ascii="Times New Roman" w:eastAsia="Times New Roman" w:hAnsi="Times New Roman"/>
                <w:sz w:val="20"/>
              </w:rPr>
              <w:t>22/04/26</w:t>
            </w:r>
          </w:p>
        </w:tc>
        <w:tc>
          <w:tcPr>
            <w:tcW w:w="4820" w:type="dxa"/>
            <w:tcBorders>
              <w:top w:val="single" w:sz="8" w:space="0" w:color="000000"/>
              <w:left w:val="single" w:sz="8" w:space="0" w:color="000000"/>
              <w:bottom w:val="single" w:sz="8" w:space="0" w:color="000000"/>
              <w:right w:val="single" w:sz="8" w:space="0" w:color="000000"/>
            </w:tcBorders>
          </w:tcPr>
          <w:p w14:paraId="28932AAC" w14:textId="77777777" w:rsidR="00B52B61" w:rsidRDefault="00B52B61" w:rsidP="00B52B61">
            <w:r>
              <w:rPr>
                <w:rFonts w:ascii="Times New Roman" w:eastAsia="Times New Roman" w:hAnsi="Times New Roman"/>
                <w:sz w:val="20"/>
              </w:rPr>
              <w:t>Жол қозғалысын басқару орталығы</w:t>
            </w:r>
          </w:p>
        </w:tc>
        <w:tc>
          <w:tcPr>
            <w:tcW w:w="5357" w:type="dxa"/>
            <w:vMerge/>
          </w:tcPr>
          <w:p w14:paraId="30D8C481" w14:textId="77777777" w:rsidR="00B52B61" w:rsidRDefault="00B52B61" w:rsidP="00B52B61"/>
        </w:tc>
      </w:tr>
      <w:tr w:rsidR="00B52B61" w14:paraId="07C0D4E2" w14:textId="77777777" w:rsidTr="00B52B61">
        <w:tc>
          <w:tcPr>
            <w:tcW w:w="675" w:type="dxa"/>
            <w:vMerge/>
          </w:tcPr>
          <w:p w14:paraId="58A9E68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8FECE86" w14:textId="77777777" w:rsidR="00B52B61" w:rsidRDefault="00B52B61" w:rsidP="00B52B61">
            <w:r>
              <w:rPr>
                <w:rFonts w:ascii="Times New Roman" w:eastAsia="Times New Roman" w:hAnsi="Times New Roman"/>
                <w:sz w:val="20"/>
              </w:rPr>
              <w:t>Вьетнам</w:t>
            </w:r>
          </w:p>
        </w:tc>
        <w:tc>
          <w:tcPr>
            <w:tcW w:w="4820" w:type="dxa"/>
            <w:tcBorders>
              <w:top w:val="single" w:sz="8" w:space="0" w:color="000000"/>
              <w:left w:val="single" w:sz="8" w:space="0" w:color="000000"/>
              <w:bottom w:val="single" w:sz="8" w:space="0" w:color="000000"/>
              <w:right w:val="single" w:sz="8" w:space="0" w:color="000000"/>
            </w:tcBorders>
          </w:tcPr>
          <w:p w14:paraId="3245A49A" w14:textId="77777777" w:rsidR="00B52B61" w:rsidRDefault="00B52B61" w:rsidP="00B52B61">
            <w:r>
              <w:rPr>
                <w:rFonts w:ascii="Times New Roman" w:eastAsia="Times New Roman" w:hAnsi="Times New Roman"/>
                <w:sz w:val="20"/>
              </w:rPr>
              <w:t>Ұлттық техникалық регламент жобасы жол қозғалысын басқару орталығының құрамдас бөліктеріне қойылатын негізгі техникалық талаптарды белгілейді. Аталған ұлттық техникалық регламент жобасы жол қозғалысын басқару орталықтары үшін техникалық инфрақұрылымды, технологиялық жабдықтар жүйелерін және деректер базасын құрумен айналысатын ұйымдар мен жеке тұлғаларға қолданылады.</w:t>
            </w:r>
          </w:p>
        </w:tc>
        <w:tc>
          <w:tcPr>
            <w:tcW w:w="5357" w:type="dxa"/>
            <w:vMerge/>
          </w:tcPr>
          <w:p w14:paraId="34C86B15" w14:textId="77777777" w:rsidR="00B52B61" w:rsidRDefault="00B52B61" w:rsidP="00B52B61"/>
        </w:tc>
      </w:tr>
      <w:tr w:rsidR="00B52B61" w14:paraId="28B8A19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BB383D3" w14:textId="18A899CC" w:rsidR="00B52B61" w:rsidRPr="008C35AD" w:rsidRDefault="00B52B61" w:rsidP="00B52B61">
            <w:pPr>
              <w:rPr>
                <w:lang w:val="kk-KZ"/>
              </w:rPr>
            </w:pPr>
            <w:r>
              <w:rPr>
                <w:rFonts w:ascii="Times New Roman" w:eastAsia="Times New Roman" w:hAnsi="Times New Roman"/>
                <w:sz w:val="20"/>
                <w:lang w:val="kk-KZ"/>
              </w:rPr>
              <w:t>46</w:t>
            </w:r>
          </w:p>
        </w:tc>
        <w:tc>
          <w:tcPr>
            <w:tcW w:w="2410" w:type="dxa"/>
            <w:tcBorders>
              <w:top w:val="single" w:sz="8" w:space="0" w:color="000000"/>
              <w:left w:val="single" w:sz="8" w:space="0" w:color="000000"/>
              <w:bottom w:val="single" w:sz="8" w:space="0" w:color="000000"/>
              <w:right w:val="single" w:sz="8" w:space="0" w:color="000000"/>
            </w:tcBorders>
          </w:tcPr>
          <w:p w14:paraId="00D4DF18" w14:textId="77777777" w:rsidR="00B52B61" w:rsidRDefault="00B52B61" w:rsidP="00B52B61">
            <w:r>
              <w:rPr>
                <w:rFonts w:ascii="Times New Roman" w:eastAsia="Times New Roman" w:hAnsi="Times New Roman"/>
                <w:sz w:val="20"/>
              </w:rPr>
              <w:t>G/TBT/N/VNM/398</w:t>
            </w:r>
          </w:p>
        </w:tc>
        <w:tc>
          <w:tcPr>
            <w:tcW w:w="4820" w:type="dxa"/>
            <w:tcBorders>
              <w:top w:val="single" w:sz="8" w:space="0" w:color="000000"/>
              <w:left w:val="single" w:sz="8" w:space="0" w:color="000000"/>
              <w:bottom w:val="single" w:sz="8" w:space="0" w:color="000000"/>
              <w:right w:val="single" w:sz="8" w:space="0" w:color="000000"/>
            </w:tcBorders>
          </w:tcPr>
          <w:p w14:paraId="017F39FE" w14:textId="77777777" w:rsidR="00B52B61" w:rsidRDefault="00B52B61" w:rsidP="00B52B61">
            <w:r>
              <w:rPr>
                <w:rFonts w:ascii="Times New Roman" w:eastAsia="Times New Roman" w:hAnsi="Times New Roman"/>
                <w:sz w:val="20"/>
              </w:rPr>
              <w:t>Жоба QCVN 05:2026/BCA - Жол қозғалысы қауіпсіздігі, тәртіпті және апатсыз жұмысты басқару жүйесі бойынша ұлттық техникалық регламент</w:t>
            </w:r>
            <w:r>
              <w:rPr>
                <w:rFonts w:ascii="Times New Roman" w:eastAsia="Times New Roman" w:hAnsi="Times New Roman"/>
                <w:sz w:val="20"/>
                <w:lang w:val="kk-KZ"/>
              </w:rPr>
              <w:t>і</w:t>
            </w:r>
            <w:r>
              <w:rPr>
                <w:rFonts w:ascii="Times New Roman" w:eastAsia="Times New Roman" w:hAnsi="Times New Roman"/>
                <w:sz w:val="20"/>
              </w:rPr>
              <w:t>; (33 бет вьетнам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агенттіктің байланыс ақпаратына сілтеме:</w:t>
            </w:r>
            <w:r>
              <w:rPr>
                <w:rFonts w:ascii="Times New Roman" w:eastAsia="Times New Roman" w:hAnsi="Times New Roman"/>
                <w:sz w:val="20"/>
              </w:rPr>
              <w:br/>
              <w:t>https://members.wto.org/crnattachments/2026/TBT/VNM/26_02147_00_x.pdf</w:t>
            </w:r>
            <w:r>
              <w:rPr>
                <w:rFonts w:ascii="Times New Roman" w:eastAsia="Times New Roman" w:hAnsi="Times New Roman"/>
                <w:sz w:val="20"/>
              </w:rPr>
              <w:br/>
              <w:t>Жол полициясы басқармасы</w:t>
            </w:r>
            <w:r>
              <w:rPr>
                <w:rFonts w:ascii="Times New Roman" w:eastAsia="Times New Roman" w:hAnsi="Times New Roman"/>
                <w:sz w:val="20"/>
              </w:rPr>
              <w:br/>
              <w:t>Қоғамдық қауіпсіздік министрлігі</w:t>
            </w:r>
            <w:r>
              <w:rPr>
                <w:rFonts w:ascii="Times New Roman" w:eastAsia="Times New Roman" w:hAnsi="Times New Roman"/>
                <w:sz w:val="20"/>
              </w:rPr>
              <w:br/>
              <w:t>112 Ле Дуан жолы, Хоан Кием ауданы, Ханой, Вьетнам</w:t>
            </w:r>
            <w:r>
              <w:rPr>
                <w:rFonts w:ascii="Times New Roman" w:eastAsia="Times New Roman" w:hAnsi="Times New Roman"/>
                <w:sz w:val="20"/>
              </w:rPr>
              <w:br/>
            </w:r>
            <w:r>
              <w:rPr>
                <w:rFonts w:ascii="Times New Roman" w:eastAsia="Times New Roman" w:hAnsi="Times New Roman"/>
                <w:sz w:val="20"/>
              </w:rPr>
              <w:lastRenderedPageBreak/>
              <w:t>Тел.: 84 0692342608/0988526976</w:t>
            </w:r>
            <w:r>
              <w:rPr>
                <w:rFonts w:ascii="Times New Roman" w:eastAsia="Times New Roman" w:hAnsi="Times New Roman"/>
                <w:sz w:val="20"/>
              </w:rPr>
              <w:br/>
              <w:t>Факс: 84 24 3822088</w:t>
            </w:r>
            <w:r>
              <w:rPr>
                <w:rFonts w:ascii="Times New Roman" w:eastAsia="Times New Roman" w:hAnsi="Times New Roman"/>
                <w:sz w:val="20"/>
              </w:rPr>
              <w:br/>
              <w:t>Электрондық пошта: csgtvn@mps.gov.vn</w:t>
            </w:r>
          </w:p>
        </w:tc>
        <w:tc>
          <w:tcPr>
            <w:tcW w:w="5357" w:type="dxa"/>
            <w:vMerge w:val="restart"/>
            <w:tcBorders>
              <w:top w:val="single" w:sz="8" w:space="0" w:color="000000"/>
              <w:left w:val="single" w:sz="8" w:space="0" w:color="000000"/>
              <w:bottom w:val="single" w:sz="8" w:space="0" w:color="000000"/>
              <w:right w:val="single" w:sz="8" w:space="0" w:color="000000"/>
            </w:tcBorders>
          </w:tcPr>
          <w:p w14:paraId="08E08771" w14:textId="77777777" w:rsidR="00B52B61" w:rsidRDefault="00B52B61" w:rsidP="00B52B61">
            <w:r>
              <w:rPr>
                <w:rFonts w:ascii="Times New Roman" w:eastAsia="Times New Roman" w:hAnsi="Times New Roman"/>
                <w:sz w:val="20"/>
              </w:rPr>
              <w:lastRenderedPageBreak/>
              <w:t>22/05/26</w:t>
            </w:r>
          </w:p>
        </w:tc>
      </w:tr>
      <w:tr w:rsidR="00B52B61" w14:paraId="6A575A05" w14:textId="77777777" w:rsidTr="00B52B61">
        <w:tc>
          <w:tcPr>
            <w:tcW w:w="675" w:type="dxa"/>
            <w:vMerge/>
          </w:tcPr>
          <w:p w14:paraId="4E1B535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95960FE" w14:textId="77777777" w:rsidR="00B52B61" w:rsidRDefault="00B52B61" w:rsidP="00B52B61">
            <w:r>
              <w:rPr>
                <w:rFonts w:ascii="Times New Roman" w:eastAsia="Times New Roman" w:hAnsi="Times New Roman"/>
                <w:sz w:val="20"/>
              </w:rPr>
              <w:t>22/04/26</w:t>
            </w:r>
          </w:p>
        </w:tc>
        <w:tc>
          <w:tcPr>
            <w:tcW w:w="4820" w:type="dxa"/>
            <w:tcBorders>
              <w:top w:val="single" w:sz="8" w:space="0" w:color="000000"/>
              <w:left w:val="single" w:sz="8" w:space="0" w:color="000000"/>
              <w:bottom w:val="single" w:sz="8" w:space="0" w:color="000000"/>
              <w:right w:val="single" w:sz="8" w:space="0" w:color="000000"/>
            </w:tcBorders>
          </w:tcPr>
          <w:p w14:paraId="44EA93B7" w14:textId="77777777" w:rsidR="00B52B61" w:rsidRDefault="00B52B61" w:rsidP="00B52B61">
            <w:r>
              <w:rPr>
                <w:rFonts w:ascii="Times New Roman" w:eastAsia="Times New Roman" w:hAnsi="Times New Roman"/>
                <w:sz w:val="20"/>
              </w:rPr>
              <w:t>Жол қозғалысы қауіпсіздігін бақылау жүйелері; трафикті бақылауға арналған жабдықтар мен бағдарламалық қамтамасыз ету.</w:t>
            </w:r>
          </w:p>
        </w:tc>
        <w:tc>
          <w:tcPr>
            <w:tcW w:w="5357" w:type="dxa"/>
            <w:vMerge/>
          </w:tcPr>
          <w:p w14:paraId="7631AA18" w14:textId="77777777" w:rsidR="00B52B61" w:rsidRDefault="00B52B61" w:rsidP="00B52B61"/>
        </w:tc>
      </w:tr>
      <w:tr w:rsidR="00B52B61" w14:paraId="513E25FB" w14:textId="77777777" w:rsidTr="00B52B61">
        <w:tc>
          <w:tcPr>
            <w:tcW w:w="675" w:type="dxa"/>
            <w:vMerge/>
          </w:tcPr>
          <w:p w14:paraId="3425630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955155B" w14:textId="77777777" w:rsidR="00B52B61" w:rsidRDefault="00B52B61" w:rsidP="00B52B61">
            <w:r>
              <w:rPr>
                <w:rFonts w:ascii="Times New Roman" w:eastAsia="Times New Roman" w:hAnsi="Times New Roman"/>
                <w:sz w:val="20"/>
              </w:rPr>
              <w:t>Вьетнам</w:t>
            </w:r>
          </w:p>
        </w:tc>
        <w:tc>
          <w:tcPr>
            <w:tcW w:w="4820" w:type="dxa"/>
            <w:tcBorders>
              <w:top w:val="single" w:sz="8" w:space="0" w:color="000000"/>
              <w:left w:val="single" w:sz="8" w:space="0" w:color="000000"/>
              <w:bottom w:val="single" w:sz="8" w:space="0" w:color="000000"/>
              <w:right w:val="single" w:sz="8" w:space="0" w:color="000000"/>
            </w:tcBorders>
          </w:tcPr>
          <w:p w14:paraId="702109AA" w14:textId="77777777" w:rsidR="00B52B61" w:rsidRDefault="00B52B61" w:rsidP="00B52B61">
            <w:r>
              <w:rPr>
                <w:rFonts w:ascii="Times New Roman" w:eastAsia="Times New Roman" w:hAnsi="Times New Roman"/>
                <w:sz w:val="20"/>
              </w:rPr>
              <w:t>Ұлттық техникалық регламент жобасы жол қозғалысы қауіпсіздігін қамтамасыз ету жүйесінде пайдаланылатын жабдық пен бағдарламалық қамтамасыз ету, оның ішінде қозғалысты бақылау құрылғылары, деректер байланысы жүйелері, қозғалыс мониторингі орталықтарында орнатылған жабдық, аймақтық серверлік-кластерлік жабдық және жүйелік бағдарламалық қамтамасыз ету үшін техникалық талаптарды белгілейді. Жобада сондай-ақ сәйкестік декларациясына, сәйкестікті сертификаттауға, сәйкестік белгісін пайдалануға, жүйені тексеруге және пайдалануға қатысты басқару ережелері белгіленген. Жоба осындай жабдық пен бағдарламалық қамтамасыз етуді өндірумен, импорттаумен, инвестициялаумен, жаңғыртумен және қызмет көрсетумен айналысатын ұйымдар мен жеке тұлғаларға қатысты.</w:t>
            </w:r>
          </w:p>
        </w:tc>
        <w:tc>
          <w:tcPr>
            <w:tcW w:w="5357" w:type="dxa"/>
            <w:vMerge/>
          </w:tcPr>
          <w:p w14:paraId="3E7CB525" w14:textId="77777777" w:rsidR="00B52B61" w:rsidRDefault="00B52B61" w:rsidP="00B52B61"/>
        </w:tc>
      </w:tr>
      <w:tr w:rsidR="00B52B61" w14:paraId="63593A0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843EA58" w14:textId="634E7A96" w:rsidR="00B52B61" w:rsidRPr="008C35AD" w:rsidRDefault="00B52B61" w:rsidP="00B52B61">
            <w:pPr>
              <w:rPr>
                <w:lang w:val="kk-KZ"/>
              </w:rPr>
            </w:pPr>
            <w:r>
              <w:rPr>
                <w:rFonts w:ascii="Times New Roman" w:eastAsia="Times New Roman" w:hAnsi="Times New Roman"/>
                <w:sz w:val="20"/>
                <w:lang w:val="kk-KZ"/>
              </w:rPr>
              <w:t>47</w:t>
            </w:r>
          </w:p>
        </w:tc>
        <w:tc>
          <w:tcPr>
            <w:tcW w:w="2410" w:type="dxa"/>
            <w:tcBorders>
              <w:top w:val="single" w:sz="8" w:space="0" w:color="000000"/>
              <w:left w:val="single" w:sz="8" w:space="0" w:color="000000"/>
              <w:bottom w:val="single" w:sz="8" w:space="0" w:color="000000"/>
              <w:right w:val="single" w:sz="8" w:space="0" w:color="000000"/>
            </w:tcBorders>
          </w:tcPr>
          <w:p w14:paraId="40821BD8" w14:textId="77777777" w:rsidR="00B52B61" w:rsidRDefault="00B52B61" w:rsidP="00B52B61">
            <w:r>
              <w:rPr>
                <w:rFonts w:ascii="Times New Roman" w:eastAsia="Times New Roman" w:hAnsi="Times New Roman"/>
                <w:sz w:val="20"/>
              </w:rPr>
              <w:t>G/TBT/N/JPN/908</w:t>
            </w:r>
          </w:p>
        </w:tc>
        <w:tc>
          <w:tcPr>
            <w:tcW w:w="4820" w:type="dxa"/>
            <w:tcBorders>
              <w:top w:val="single" w:sz="8" w:space="0" w:color="000000"/>
              <w:left w:val="single" w:sz="8" w:space="0" w:color="000000"/>
              <w:bottom w:val="single" w:sz="8" w:space="0" w:color="000000"/>
              <w:right w:val="single" w:sz="8" w:space="0" w:color="000000"/>
            </w:tcBorders>
          </w:tcPr>
          <w:p w14:paraId="5A72FA32" w14:textId="77777777" w:rsidR="00B52B61" w:rsidRDefault="00B52B61" w:rsidP="00B52B61">
            <w:r>
              <w:rPr>
                <w:rFonts w:ascii="Times New Roman" w:eastAsia="Times New Roman" w:hAnsi="Times New Roman"/>
                <w:sz w:val="20"/>
              </w:rPr>
              <w:t>Азық пен жемшөп қоспаларының спецификациялары мен стандарттары туралы Министрлік</w:t>
            </w:r>
            <w:r>
              <w:rPr>
                <w:rFonts w:ascii="Times New Roman" w:eastAsia="Times New Roman" w:hAnsi="Times New Roman"/>
                <w:sz w:val="20"/>
                <w:lang w:val="kk-KZ"/>
              </w:rPr>
              <w:t>тің</w:t>
            </w:r>
            <w:r>
              <w:rPr>
                <w:rFonts w:ascii="Times New Roman" w:eastAsia="Times New Roman" w:hAnsi="Times New Roman"/>
                <w:sz w:val="20"/>
              </w:rPr>
              <w:t xml:space="preserve"> ереже</w:t>
            </w:r>
            <w:r>
              <w:rPr>
                <w:rFonts w:ascii="Times New Roman" w:eastAsia="Times New Roman" w:hAnsi="Times New Roman"/>
                <w:sz w:val="20"/>
                <w:lang w:val="kk-KZ"/>
              </w:rPr>
              <w:t>сін</w:t>
            </w:r>
            <w:r>
              <w:rPr>
                <w:rFonts w:ascii="Times New Roman" w:eastAsia="Times New Roman" w:hAnsi="Times New Roman"/>
                <w:sz w:val="20"/>
              </w:rPr>
              <w:t xml:space="preserve"> қайта қарау ұсынылды; (ағылшын тілінде 3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бөлім үшін байланыс ақпараты:</w:t>
            </w:r>
            <w:r>
              <w:rPr>
                <w:rFonts w:ascii="Times New Roman" w:eastAsia="Times New Roman" w:hAnsi="Times New Roman"/>
                <w:sz w:val="20"/>
              </w:rPr>
              <w:br/>
              <w:t>https://members.wto.org/crnattachments/2026/TBT/JPN/26_02152_00_e.pdf</w:t>
            </w:r>
            <w:r>
              <w:rPr>
                <w:rFonts w:ascii="Times New Roman" w:eastAsia="Times New Roman" w:hAnsi="Times New Roman"/>
                <w:sz w:val="20"/>
              </w:rPr>
              <w:br/>
              <w:t>Жапонияның анықтамалық орталығы</w:t>
            </w:r>
            <w:r>
              <w:rPr>
                <w:rFonts w:ascii="Times New Roman" w:eastAsia="Times New Roman" w:hAnsi="Times New Roman"/>
                <w:sz w:val="20"/>
              </w:rPr>
              <w:br/>
              <w:t>Халықаралық сауда департаменті</w:t>
            </w:r>
            <w:r>
              <w:rPr>
                <w:rFonts w:ascii="Times New Roman" w:eastAsia="Times New Roman" w:hAnsi="Times New Roman"/>
                <w:sz w:val="20"/>
              </w:rPr>
              <w:br/>
              <w:t>Экономикалық мәселелер жөніндегі бюро</w:t>
            </w:r>
            <w:r>
              <w:rPr>
                <w:rFonts w:ascii="Times New Roman" w:eastAsia="Times New Roman" w:hAnsi="Times New Roman"/>
                <w:sz w:val="20"/>
              </w:rPr>
              <w:br/>
              <w:t>Сыртқы істер министрлігі</w:t>
            </w:r>
            <w:r>
              <w:rPr>
                <w:rFonts w:ascii="Times New Roman" w:eastAsia="Times New Roman" w:hAnsi="Times New Roman"/>
                <w:sz w:val="20"/>
              </w:rPr>
              <w:br/>
              <w:t>Факс: (+81 3) 5501 8343</w:t>
            </w:r>
            <w:r>
              <w:rPr>
                <w:rFonts w:ascii="Times New Roman" w:eastAsia="Times New Roman" w:hAnsi="Times New Roman"/>
                <w:sz w:val="20"/>
              </w:rPr>
              <w:br/>
              <w:t>Электрондық пошта: enquiry@mofa.go.jp</w:t>
            </w:r>
          </w:p>
        </w:tc>
        <w:tc>
          <w:tcPr>
            <w:tcW w:w="5357" w:type="dxa"/>
            <w:vMerge w:val="restart"/>
            <w:tcBorders>
              <w:top w:val="single" w:sz="8" w:space="0" w:color="000000"/>
              <w:left w:val="single" w:sz="8" w:space="0" w:color="000000"/>
              <w:bottom w:val="single" w:sz="8" w:space="0" w:color="000000"/>
              <w:right w:val="single" w:sz="8" w:space="0" w:color="000000"/>
            </w:tcBorders>
          </w:tcPr>
          <w:p w14:paraId="07F52A02" w14:textId="77777777" w:rsidR="00B52B61" w:rsidRDefault="00B52B61" w:rsidP="00B52B61">
            <w:r>
              <w:rPr>
                <w:rFonts w:ascii="Times New Roman" w:eastAsia="Times New Roman" w:hAnsi="Times New Roman"/>
                <w:sz w:val="20"/>
              </w:rPr>
              <w:t>-</w:t>
            </w:r>
          </w:p>
        </w:tc>
      </w:tr>
      <w:tr w:rsidR="00B52B61" w14:paraId="4369F258" w14:textId="77777777" w:rsidTr="00B52B61">
        <w:tc>
          <w:tcPr>
            <w:tcW w:w="675" w:type="dxa"/>
            <w:vMerge/>
          </w:tcPr>
          <w:p w14:paraId="711444A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19AD59F" w14:textId="77777777" w:rsidR="00B52B61" w:rsidRDefault="00B52B61" w:rsidP="00B52B61">
            <w:r>
              <w:rPr>
                <w:rFonts w:ascii="Times New Roman" w:eastAsia="Times New Roman" w:hAnsi="Times New Roman"/>
                <w:sz w:val="20"/>
              </w:rPr>
              <w:t>22/04/26</w:t>
            </w:r>
          </w:p>
        </w:tc>
        <w:tc>
          <w:tcPr>
            <w:tcW w:w="4820" w:type="dxa"/>
            <w:tcBorders>
              <w:top w:val="single" w:sz="8" w:space="0" w:color="000000"/>
              <w:left w:val="single" w:sz="8" w:space="0" w:color="000000"/>
              <w:bottom w:val="single" w:sz="8" w:space="0" w:color="000000"/>
              <w:right w:val="single" w:sz="8" w:space="0" w:color="000000"/>
            </w:tcBorders>
          </w:tcPr>
          <w:p w14:paraId="1C020084" w14:textId="77777777" w:rsidR="00B52B61" w:rsidRDefault="00B52B61" w:rsidP="00B52B61">
            <w:r>
              <w:rPr>
                <w:rFonts w:ascii="Times New Roman" w:eastAsia="Times New Roman" w:hAnsi="Times New Roman"/>
                <w:sz w:val="20"/>
              </w:rPr>
              <w:t>Ацетилцистеин азық қоспасы ретінде.</w:t>
            </w:r>
          </w:p>
        </w:tc>
        <w:tc>
          <w:tcPr>
            <w:tcW w:w="5357" w:type="dxa"/>
            <w:vMerge/>
          </w:tcPr>
          <w:p w14:paraId="13DA93EF" w14:textId="77777777" w:rsidR="00B52B61" w:rsidRDefault="00B52B61" w:rsidP="00B52B61"/>
        </w:tc>
      </w:tr>
      <w:tr w:rsidR="00B52B61" w14:paraId="2019E87F" w14:textId="77777777" w:rsidTr="00B52B61">
        <w:tc>
          <w:tcPr>
            <w:tcW w:w="675" w:type="dxa"/>
            <w:vMerge/>
          </w:tcPr>
          <w:p w14:paraId="5282EE7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404070F" w14:textId="77777777" w:rsidR="00B52B61" w:rsidRDefault="00B52B61" w:rsidP="00B52B61">
            <w:r>
              <w:rPr>
                <w:rFonts w:ascii="Times New Roman" w:eastAsia="Times New Roman" w:hAnsi="Times New Roman"/>
                <w:sz w:val="20"/>
              </w:rPr>
              <w:t>Жапония</w:t>
            </w:r>
          </w:p>
        </w:tc>
        <w:tc>
          <w:tcPr>
            <w:tcW w:w="4820" w:type="dxa"/>
            <w:tcBorders>
              <w:top w:val="single" w:sz="8" w:space="0" w:color="000000"/>
              <w:left w:val="single" w:sz="8" w:space="0" w:color="000000"/>
              <w:bottom w:val="single" w:sz="8" w:space="0" w:color="000000"/>
              <w:right w:val="single" w:sz="8" w:space="0" w:color="000000"/>
            </w:tcBorders>
          </w:tcPr>
          <w:p w14:paraId="298F6F2A" w14:textId="77777777" w:rsidR="00B52B61" w:rsidRDefault="00B52B61" w:rsidP="00B52B61">
            <w:r>
              <w:rPr>
                <w:rFonts w:ascii="Times New Roman" w:eastAsia="Times New Roman" w:hAnsi="Times New Roman"/>
                <w:sz w:val="20"/>
              </w:rPr>
              <w:t xml:space="preserve">MAFF ацетилцистеинді жемшөп қоспасы ретінде анықтайды және «Азық пен жемшөп қоспаларының спецификациялары мен стандарттары туралы Министрліктің қаулысына» (Ауыл және орман шаруашылығы министрлігінің 1976 жылғы 24 шілдедегі № 35 қаулысы) сәйкес азық пен жемшөп қоспаларына стандарттар мен техникалық шарттарды белгілейді. Осы түзетуді ескере отырып, «Азық және жемшөп қоспаларының спецификациялары мен стандарттары туралы Министрлік қаулысына» сәйкес, азықтық қоспа ретінде спецификациялар мен </w:t>
            </w:r>
            <w:r>
              <w:rPr>
                <w:rFonts w:ascii="Times New Roman" w:eastAsia="Times New Roman" w:hAnsi="Times New Roman"/>
                <w:sz w:val="20"/>
              </w:rPr>
              <w:lastRenderedPageBreak/>
              <w:t>стандарттарға сәйкес келетін ацетилцистеин Жапонияға импорттауға жарамды болады.</w:t>
            </w:r>
          </w:p>
        </w:tc>
        <w:tc>
          <w:tcPr>
            <w:tcW w:w="5357" w:type="dxa"/>
            <w:vMerge/>
          </w:tcPr>
          <w:p w14:paraId="7EA8783E" w14:textId="77777777" w:rsidR="00B52B61" w:rsidRDefault="00B52B61" w:rsidP="00B52B61"/>
        </w:tc>
      </w:tr>
      <w:tr w:rsidR="00B52B61" w14:paraId="330192F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CF92149" w14:textId="26F043C1" w:rsidR="00B52B61" w:rsidRPr="008C35AD" w:rsidRDefault="00B52B61" w:rsidP="00B52B61">
            <w:pPr>
              <w:rPr>
                <w:lang w:val="kk-KZ"/>
              </w:rPr>
            </w:pPr>
            <w:r>
              <w:rPr>
                <w:rFonts w:ascii="Times New Roman" w:eastAsia="Times New Roman" w:hAnsi="Times New Roman"/>
                <w:sz w:val="20"/>
                <w:lang w:val="kk-KZ"/>
              </w:rPr>
              <w:t>48</w:t>
            </w:r>
          </w:p>
        </w:tc>
        <w:tc>
          <w:tcPr>
            <w:tcW w:w="2410" w:type="dxa"/>
            <w:tcBorders>
              <w:top w:val="single" w:sz="8" w:space="0" w:color="000000"/>
              <w:left w:val="single" w:sz="8" w:space="0" w:color="000000"/>
              <w:bottom w:val="single" w:sz="8" w:space="0" w:color="000000"/>
              <w:right w:val="single" w:sz="8" w:space="0" w:color="000000"/>
            </w:tcBorders>
          </w:tcPr>
          <w:p w14:paraId="1C7EBC7F" w14:textId="77777777" w:rsidR="00B52B61" w:rsidRDefault="00B52B61" w:rsidP="00B52B61">
            <w:r>
              <w:rPr>
                <w:rFonts w:ascii="Times New Roman" w:eastAsia="Times New Roman" w:hAnsi="Times New Roman"/>
                <w:sz w:val="20"/>
              </w:rPr>
              <w:t>G/TBT/N/USA/681/Add.10</w:t>
            </w:r>
          </w:p>
        </w:tc>
        <w:tc>
          <w:tcPr>
            <w:tcW w:w="4820" w:type="dxa"/>
            <w:tcBorders>
              <w:top w:val="single" w:sz="8" w:space="0" w:color="000000"/>
              <w:left w:val="single" w:sz="8" w:space="0" w:color="000000"/>
              <w:bottom w:val="single" w:sz="8" w:space="0" w:color="000000"/>
              <w:right w:val="single" w:sz="8" w:space="0" w:color="000000"/>
            </w:tcBorders>
          </w:tcPr>
          <w:p w14:paraId="451218D9" w14:textId="77777777" w:rsidR="00B52B61" w:rsidRDefault="00B52B61" w:rsidP="00B52B61">
            <w:r>
              <w:rPr>
                <w:rFonts w:ascii="Times New Roman" w:eastAsia="Times New Roman" w:hAnsi="Times New Roman"/>
                <w:sz w:val="20"/>
              </w:rPr>
              <w:t>2026 жылғы 20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20 сәуірі</w:t>
            </w:r>
            <w:r>
              <w:rPr>
                <w:rFonts w:ascii="Times New Roman" w:eastAsia="Times New Roman" w:hAnsi="Times New Roman"/>
                <w:sz w:val="20"/>
              </w:rPr>
              <w:br/>
              <w:t xml:space="preserve">Хабарландырылған шара қолданысқа енгізіледі – күні: 2026 жылғы 25 шілде; егер CPSC 2026 жылдың 20 мамырына дейін елеулі жағымсыз түсініктеме алмаса. Егер CPSC мұндай түсініктеме алса, ол Федералдық тізілімде осы экспресс-соңғы ереженің күшіне енген күніне дейін күшін жою туралы құжатты жариялайды. Осы ережеде көрсетілген кейбір материалдарға сілтеме жасауды Федералдық тізілімнің директоры 2026 жылғы 25 шілдеден бастап бекітті. </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https://members.wto.org/crnattachments/2026/TBT/USA/final_measure/26_02141_00_e.pdf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25005F6" w14:textId="77777777" w:rsidR="00B52B61" w:rsidRDefault="00B52B61" w:rsidP="00B52B61">
            <w:r>
              <w:rPr>
                <w:rFonts w:ascii="Times New Roman" w:eastAsia="Times New Roman" w:hAnsi="Times New Roman"/>
                <w:sz w:val="20"/>
              </w:rPr>
              <w:t>-</w:t>
            </w:r>
          </w:p>
        </w:tc>
      </w:tr>
      <w:tr w:rsidR="00B52B61" w14:paraId="78599C98" w14:textId="77777777" w:rsidTr="00B52B61">
        <w:tc>
          <w:tcPr>
            <w:tcW w:w="675" w:type="dxa"/>
            <w:vMerge/>
          </w:tcPr>
          <w:p w14:paraId="5E71184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3BE2FBE" w14:textId="77777777" w:rsidR="00B52B61" w:rsidRDefault="00B52B61" w:rsidP="00B52B61">
            <w:r>
              <w:rPr>
                <w:rFonts w:ascii="Times New Roman" w:eastAsia="Times New Roman" w:hAnsi="Times New Roman"/>
                <w:sz w:val="20"/>
              </w:rPr>
              <w:t>21/04/26</w:t>
            </w:r>
          </w:p>
        </w:tc>
        <w:tc>
          <w:tcPr>
            <w:tcW w:w="4820" w:type="dxa"/>
            <w:tcBorders>
              <w:top w:val="single" w:sz="8" w:space="0" w:color="000000"/>
              <w:left w:val="single" w:sz="8" w:space="0" w:color="000000"/>
              <w:bottom w:val="single" w:sz="8" w:space="0" w:color="000000"/>
              <w:right w:val="single" w:sz="8" w:space="0" w:color="000000"/>
            </w:tcBorders>
          </w:tcPr>
          <w:p w14:paraId="223A69D6" w14:textId="77777777" w:rsidR="00B52B61" w:rsidRDefault="00B52B61" w:rsidP="00B52B61">
            <w:r>
              <w:rPr>
                <w:rFonts w:ascii="Times New Roman" w:eastAsia="Times New Roman" w:hAnsi="Times New Roman"/>
                <w:sz w:val="20"/>
              </w:rPr>
              <w:t>-</w:t>
            </w:r>
          </w:p>
        </w:tc>
        <w:tc>
          <w:tcPr>
            <w:tcW w:w="5357" w:type="dxa"/>
            <w:vMerge/>
          </w:tcPr>
          <w:p w14:paraId="35FAFA1B" w14:textId="77777777" w:rsidR="00B52B61" w:rsidRDefault="00B52B61" w:rsidP="00B52B61"/>
        </w:tc>
      </w:tr>
      <w:tr w:rsidR="00B52B61" w14:paraId="0F34D8AA" w14:textId="77777777" w:rsidTr="00B52B61">
        <w:tc>
          <w:tcPr>
            <w:tcW w:w="675" w:type="dxa"/>
            <w:vMerge/>
          </w:tcPr>
          <w:p w14:paraId="20D97BA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269F9C1"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469F4884" w14:textId="77777777" w:rsidR="00B52B61" w:rsidRDefault="00B52B61" w:rsidP="00B52B61">
            <w:r>
              <w:rPr>
                <w:rFonts w:ascii="Times New Roman" w:eastAsia="Times New Roman" w:hAnsi="Times New Roman"/>
                <w:sz w:val="20"/>
              </w:rPr>
              <w:t>-</w:t>
            </w:r>
          </w:p>
        </w:tc>
        <w:tc>
          <w:tcPr>
            <w:tcW w:w="5357" w:type="dxa"/>
            <w:vMerge/>
          </w:tcPr>
          <w:p w14:paraId="67ADBCE7" w14:textId="77777777" w:rsidR="00B52B61" w:rsidRDefault="00B52B61" w:rsidP="00B52B61"/>
        </w:tc>
      </w:tr>
      <w:tr w:rsidR="00B52B61" w14:paraId="6846928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968B710" w14:textId="1C6CFD30" w:rsidR="00B52B61" w:rsidRPr="008C35AD" w:rsidRDefault="00B52B61" w:rsidP="00B52B61">
            <w:pPr>
              <w:rPr>
                <w:lang w:val="kk-KZ"/>
              </w:rPr>
            </w:pPr>
            <w:r>
              <w:rPr>
                <w:rFonts w:ascii="Times New Roman" w:eastAsia="Times New Roman" w:hAnsi="Times New Roman"/>
                <w:sz w:val="20"/>
                <w:lang w:val="kk-KZ"/>
              </w:rPr>
              <w:t>49</w:t>
            </w:r>
          </w:p>
        </w:tc>
        <w:tc>
          <w:tcPr>
            <w:tcW w:w="2410" w:type="dxa"/>
            <w:tcBorders>
              <w:top w:val="single" w:sz="8" w:space="0" w:color="000000"/>
              <w:left w:val="single" w:sz="8" w:space="0" w:color="000000"/>
              <w:bottom w:val="single" w:sz="8" w:space="0" w:color="000000"/>
              <w:right w:val="single" w:sz="8" w:space="0" w:color="000000"/>
            </w:tcBorders>
          </w:tcPr>
          <w:p w14:paraId="4143E1B0" w14:textId="77777777" w:rsidR="00B52B61" w:rsidRDefault="00B52B61" w:rsidP="00B52B61">
            <w:r>
              <w:rPr>
                <w:rFonts w:ascii="Times New Roman" w:eastAsia="Times New Roman" w:hAnsi="Times New Roman"/>
                <w:sz w:val="20"/>
              </w:rPr>
              <w:t>G/TBT/N/USA/2201/Add.1</w:t>
            </w:r>
          </w:p>
        </w:tc>
        <w:tc>
          <w:tcPr>
            <w:tcW w:w="4820" w:type="dxa"/>
            <w:tcBorders>
              <w:top w:val="single" w:sz="8" w:space="0" w:color="000000"/>
              <w:left w:val="single" w:sz="8" w:space="0" w:color="000000"/>
              <w:bottom w:val="single" w:sz="8" w:space="0" w:color="000000"/>
              <w:right w:val="single" w:sz="8" w:space="0" w:color="000000"/>
            </w:tcBorders>
          </w:tcPr>
          <w:p w14:paraId="643606F6" w14:textId="77777777" w:rsidR="00B52B61" w:rsidRDefault="00B52B61" w:rsidP="00B52B61">
            <w:r>
              <w:rPr>
                <w:rFonts w:ascii="Times New Roman" w:eastAsia="Times New Roman" w:hAnsi="Times New Roman"/>
                <w:sz w:val="20"/>
              </w:rPr>
              <w:t>2026 жылғы 17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23 наурызы</w:t>
            </w:r>
            <w:r>
              <w:rPr>
                <w:rFonts w:ascii="Times New Roman" w:eastAsia="Times New Roman" w:hAnsi="Times New Roman"/>
                <w:sz w:val="20"/>
              </w:rPr>
              <w:br/>
              <w:t>Хабарландырылған шара қолданысқа енгізіледі – күні: 2026 жылғы 23 наурыз.</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https://dtsc.ca.gov/clarifying-compliance-options-for-importers/</w:t>
            </w:r>
            <w:r>
              <w:rPr>
                <w:rFonts w:ascii="Times New Roman" w:eastAsia="Times New Roman" w:hAnsi="Times New Roman"/>
                <w:sz w:val="20"/>
              </w:rPr>
              <w:br/>
              <w:t>https://members.wto.org/crnattachments/2026/TBT/USA/final_measure/26_02130_00_e.pdf</w:t>
            </w:r>
            <w:r>
              <w:rPr>
                <w:rFonts w:ascii="Times New Roman" w:eastAsia="Times New Roman" w:hAnsi="Times New Roman"/>
                <w:sz w:val="20"/>
              </w:rPr>
              <w:br/>
              <w:t>https://members.wto.org/crnattachments/2026/TBT/USA/final_measure/26_02130_01_e.pdf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07B5E609" w14:textId="77777777" w:rsidR="00B52B61" w:rsidRDefault="00B52B61" w:rsidP="00B52B61">
            <w:r>
              <w:rPr>
                <w:rFonts w:ascii="Times New Roman" w:eastAsia="Times New Roman" w:hAnsi="Times New Roman"/>
                <w:sz w:val="20"/>
              </w:rPr>
              <w:t>-</w:t>
            </w:r>
          </w:p>
        </w:tc>
      </w:tr>
      <w:tr w:rsidR="00B52B61" w14:paraId="3F852603" w14:textId="77777777" w:rsidTr="00B52B61">
        <w:tc>
          <w:tcPr>
            <w:tcW w:w="675" w:type="dxa"/>
            <w:vMerge/>
          </w:tcPr>
          <w:p w14:paraId="766F314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2C28FDE" w14:textId="77777777" w:rsidR="00B52B61" w:rsidRDefault="00B52B61" w:rsidP="00B52B61">
            <w:r>
              <w:rPr>
                <w:rFonts w:ascii="Times New Roman" w:eastAsia="Times New Roman" w:hAnsi="Times New Roman"/>
                <w:sz w:val="20"/>
              </w:rPr>
              <w:t>20/04/26</w:t>
            </w:r>
          </w:p>
        </w:tc>
        <w:tc>
          <w:tcPr>
            <w:tcW w:w="4820" w:type="dxa"/>
            <w:tcBorders>
              <w:top w:val="single" w:sz="8" w:space="0" w:color="000000"/>
              <w:left w:val="single" w:sz="8" w:space="0" w:color="000000"/>
              <w:bottom w:val="single" w:sz="8" w:space="0" w:color="000000"/>
              <w:right w:val="single" w:sz="8" w:space="0" w:color="000000"/>
            </w:tcBorders>
          </w:tcPr>
          <w:p w14:paraId="1D16031B" w14:textId="77777777" w:rsidR="00B52B61" w:rsidRDefault="00B52B61" w:rsidP="00B52B61">
            <w:r>
              <w:rPr>
                <w:rFonts w:ascii="Times New Roman" w:eastAsia="Times New Roman" w:hAnsi="Times New Roman"/>
                <w:sz w:val="20"/>
              </w:rPr>
              <w:t>-</w:t>
            </w:r>
          </w:p>
        </w:tc>
        <w:tc>
          <w:tcPr>
            <w:tcW w:w="5357" w:type="dxa"/>
            <w:vMerge/>
          </w:tcPr>
          <w:p w14:paraId="7081D2E9" w14:textId="77777777" w:rsidR="00B52B61" w:rsidRDefault="00B52B61" w:rsidP="00B52B61"/>
        </w:tc>
      </w:tr>
      <w:tr w:rsidR="00B52B61" w14:paraId="0A8735AB" w14:textId="77777777" w:rsidTr="00B52B61">
        <w:tc>
          <w:tcPr>
            <w:tcW w:w="675" w:type="dxa"/>
            <w:vMerge/>
          </w:tcPr>
          <w:p w14:paraId="7210142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DE339C5"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412C2D95" w14:textId="77777777" w:rsidR="00B52B61" w:rsidRDefault="00B52B61" w:rsidP="00B52B61">
            <w:r>
              <w:rPr>
                <w:rFonts w:ascii="Times New Roman" w:eastAsia="Times New Roman" w:hAnsi="Times New Roman"/>
                <w:sz w:val="20"/>
              </w:rPr>
              <w:t>-</w:t>
            </w:r>
          </w:p>
        </w:tc>
        <w:tc>
          <w:tcPr>
            <w:tcW w:w="5357" w:type="dxa"/>
            <w:vMerge/>
          </w:tcPr>
          <w:p w14:paraId="56DD8013" w14:textId="77777777" w:rsidR="00B52B61" w:rsidRDefault="00B52B61" w:rsidP="00B52B61"/>
        </w:tc>
      </w:tr>
      <w:tr w:rsidR="00B52B61" w14:paraId="2AA98F6D"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0228FA8" w14:textId="7D35E4A7" w:rsidR="00B52B61" w:rsidRPr="008C35AD" w:rsidRDefault="00B52B61" w:rsidP="00B52B61">
            <w:pPr>
              <w:rPr>
                <w:lang w:val="kk-KZ"/>
              </w:rPr>
            </w:pPr>
            <w:r>
              <w:rPr>
                <w:rFonts w:ascii="Times New Roman" w:eastAsia="Times New Roman" w:hAnsi="Times New Roman"/>
                <w:sz w:val="20"/>
                <w:lang w:val="kk-KZ"/>
              </w:rPr>
              <w:t>50</w:t>
            </w:r>
          </w:p>
        </w:tc>
        <w:tc>
          <w:tcPr>
            <w:tcW w:w="2410" w:type="dxa"/>
            <w:tcBorders>
              <w:top w:val="single" w:sz="8" w:space="0" w:color="000000"/>
              <w:left w:val="single" w:sz="8" w:space="0" w:color="000000"/>
              <w:bottom w:val="single" w:sz="8" w:space="0" w:color="000000"/>
              <w:right w:val="single" w:sz="8" w:space="0" w:color="000000"/>
            </w:tcBorders>
          </w:tcPr>
          <w:p w14:paraId="48EDCBCA" w14:textId="77777777" w:rsidR="00B52B61" w:rsidRDefault="00B52B61" w:rsidP="00B52B61">
            <w:r>
              <w:rPr>
                <w:rFonts w:ascii="Times New Roman" w:eastAsia="Times New Roman" w:hAnsi="Times New Roman"/>
                <w:sz w:val="20"/>
              </w:rPr>
              <w:t>G/TBT/N/USA/1837/Rev.2/Add.1/Corr.1</w:t>
            </w:r>
          </w:p>
        </w:tc>
        <w:tc>
          <w:tcPr>
            <w:tcW w:w="4820" w:type="dxa"/>
            <w:tcBorders>
              <w:top w:val="single" w:sz="8" w:space="0" w:color="000000"/>
              <w:left w:val="single" w:sz="8" w:space="0" w:color="000000"/>
              <w:bottom w:val="single" w:sz="8" w:space="0" w:color="000000"/>
              <w:right w:val="single" w:sz="8" w:space="0" w:color="000000"/>
            </w:tcBorders>
          </w:tcPr>
          <w:p w14:paraId="65AFE138" w14:textId="77777777" w:rsidR="00B52B61" w:rsidRDefault="00B52B61" w:rsidP="00B52B61">
            <w:r>
              <w:rPr>
                <w:rFonts w:ascii="Times New Roman" w:eastAsia="Times New Roman" w:hAnsi="Times New Roman"/>
                <w:sz w:val="20"/>
              </w:rPr>
              <w:t>2026 жылғы 16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Мәлімделген шарада/анықтамалық құжатта техникалық қате</w:t>
            </w:r>
          </w:p>
        </w:tc>
        <w:tc>
          <w:tcPr>
            <w:tcW w:w="5357" w:type="dxa"/>
            <w:vMerge w:val="restart"/>
            <w:tcBorders>
              <w:top w:val="single" w:sz="8" w:space="0" w:color="000000"/>
              <w:left w:val="single" w:sz="8" w:space="0" w:color="000000"/>
              <w:bottom w:val="single" w:sz="8" w:space="0" w:color="000000"/>
              <w:right w:val="single" w:sz="8" w:space="0" w:color="000000"/>
            </w:tcBorders>
          </w:tcPr>
          <w:p w14:paraId="27600B98" w14:textId="77777777" w:rsidR="00B52B61" w:rsidRDefault="00B52B61" w:rsidP="00B52B61">
            <w:r>
              <w:rPr>
                <w:rFonts w:ascii="Times New Roman" w:eastAsia="Times New Roman" w:hAnsi="Times New Roman"/>
                <w:sz w:val="20"/>
              </w:rPr>
              <w:t>-</w:t>
            </w:r>
          </w:p>
        </w:tc>
      </w:tr>
      <w:tr w:rsidR="00B52B61" w14:paraId="3E7421BD" w14:textId="77777777" w:rsidTr="00B52B61">
        <w:tc>
          <w:tcPr>
            <w:tcW w:w="675" w:type="dxa"/>
            <w:vMerge/>
          </w:tcPr>
          <w:p w14:paraId="45F00DD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54F77ED" w14:textId="77777777" w:rsidR="00B52B61" w:rsidRDefault="00B52B61" w:rsidP="00B52B61">
            <w:r>
              <w:rPr>
                <w:rFonts w:ascii="Times New Roman" w:eastAsia="Times New Roman" w:hAnsi="Times New Roman"/>
                <w:sz w:val="20"/>
              </w:rPr>
              <w:t>17/04/26</w:t>
            </w:r>
          </w:p>
        </w:tc>
        <w:tc>
          <w:tcPr>
            <w:tcW w:w="4820" w:type="dxa"/>
            <w:tcBorders>
              <w:top w:val="single" w:sz="8" w:space="0" w:color="000000"/>
              <w:left w:val="single" w:sz="8" w:space="0" w:color="000000"/>
              <w:bottom w:val="single" w:sz="8" w:space="0" w:color="000000"/>
              <w:right w:val="single" w:sz="8" w:space="0" w:color="000000"/>
            </w:tcBorders>
          </w:tcPr>
          <w:p w14:paraId="74B886E0" w14:textId="77777777" w:rsidR="00B52B61" w:rsidRDefault="00B52B61" w:rsidP="00B52B61">
            <w:r>
              <w:rPr>
                <w:rFonts w:ascii="Times New Roman" w:eastAsia="Times New Roman" w:hAnsi="Times New Roman"/>
                <w:sz w:val="20"/>
              </w:rPr>
              <w:t>-</w:t>
            </w:r>
          </w:p>
        </w:tc>
        <w:tc>
          <w:tcPr>
            <w:tcW w:w="5357" w:type="dxa"/>
            <w:vMerge/>
          </w:tcPr>
          <w:p w14:paraId="661B4006" w14:textId="77777777" w:rsidR="00B52B61" w:rsidRDefault="00B52B61" w:rsidP="00B52B61"/>
        </w:tc>
      </w:tr>
      <w:tr w:rsidR="00B52B61" w14:paraId="6AF10145" w14:textId="77777777" w:rsidTr="00B52B61">
        <w:tc>
          <w:tcPr>
            <w:tcW w:w="675" w:type="dxa"/>
            <w:vMerge/>
          </w:tcPr>
          <w:p w14:paraId="083F174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76D6498"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3AB91EF1" w14:textId="77777777" w:rsidR="00B52B61" w:rsidRDefault="00B52B61" w:rsidP="00B52B61">
            <w:r>
              <w:rPr>
                <w:rFonts w:ascii="Times New Roman" w:eastAsia="Times New Roman" w:hAnsi="Times New Roman"/>
                <w:sz w:val="20"/>
              </w:rPr>
              <w:t>-</w:t>
            </w:r>
          </w:p>
        </w:tc>
        <w:tc>
          <w:tcPr>
            <w:tcW w:w="5357" w:type="dxa"/>
            <w:vMerge/>
          </w:tcPr>
          <w:p w14:paraId="6AE4E9FA" w14:textId="77777777" w:rsidR="00B52B61" w:rsidRDefault="00B52B61" w:rsidP="00B52B61"/>
        </w:tc>
      </w:tr>
      <w:tr w:rsidR="00B52B61" w14:paraId="1B2DFFFA"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ACAB22C" w14:textId="4F0B2B6A" w:rsidR="00B52B61" w:rsidRPr="008C35AD" w:rsidRDefault="00B52B61" w:rsidP="00B52B61">
            <w:pPr>
              <w:rPr>
                <w:lang w:val="kk-KZ"/>
              </w:rPr>
            </w:pPr>
            <w:r>
              <w:rPr>
                <w:rFonts w:ascii="Times New Roman" w:eastAsia="Times New Roman" w:hAnsi="Times New Roman"/>
                <w:sz w:val="20"/>
                <w:lang w:val="kk-KZ"/>
              </w:rPr>
              <w:t>51</w:t>
            </w:r>
          </w:p>
        </w:tc>
        <w:tc>
          <w:tcPr>
            <w:tcW w:w="2410" w:type="dxa"/>
            <w:tcBorders>
              <w:top w:val="single" w:sz="8" w:space="0" w:color="000000"/>
              <w:left w:val="single" w:sz="8" w:space="0" w:color="000000"/>
              <w:bottom w:val="single" w:sz="8" w:space="0" w:color="000000"/>
              <w:right w:val="single" w:sz="8" w:space="0" w:color="000000"/>
            </w:tcBorders>
          </w:tcPr>
          <w:p w14:paraId="0D221070" w14:textId="77777777" w:rsidR="00B52B61" w:rsidRDefault="00B52B61" w:rsidP="00B52B61">
            <w:r>
              <w:rPr>
                <w:rFonts w:ascii="Times New Roman" w:eastAsia="Times New Roman" w:hAnsi="Times New Roman"/>
                <w:sz w:val="20"/>
              </w:rPr>
              <w:t>G/TBT/N/USA/1643/Add.1</w:t>
            </w:r>
          </w:p>
        </w:tc>
        <w:tc>
          <w:tcPr>
            <w:tcW w:w="4820" w:type="dxa"/>
            <w:tcBorders>
              <w:top w:val="single" w:sz="8" w:space="0" w:color="000000"/>
              <w:left w:val="single" w:sz="8" w:space="0" w:color="000000"/>
              <w:bottom w:val="single" w:sz="8" w:space="0" w:color="000000"/>
              <w:right w:val="single" w:sz="8" w:space="0" w:color="000000"/>
            </w:tcBorders>
          </w:tcPr>
          <w:p w14:paraId="6EDD52FB" w14:textId="77777777" w:rsidR="00B52B61" w:rsidRDefault="00B52B61" w:rsidP="00B52B61">
            <w:r>
              <w:rPr>
                <w:rFonts w:ascii="Times New Roman" w:eastAsia="Times New Roman" w:hAnsi="Times New Roman"/>
                <w:sz w:val="20"/>
              </w:rPr>
              <w:t>2026 жылғы 16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16 сәуірі</w:t>
            </w:r>
            <w:r>
              <w:rPr>
                <w:rFonts w:ascii="Times New Roman" w:eastAsia="Times New Roman" w:hAnsi="Times New Roman"/>
                <w:sz w:val="20"/>
              </w:rPr>
              <w:br/>
              <w:t>Хабарландырылған шара күшіне енеді – күні: 2026 жылғы 18 мамыр.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https://members.wto.org/crnattachments/2026/TBT/USA/final_measure/26_02118_00_e.pdf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3BC54D29" w14:textId="77777777" w:rsidR="00B52B61" w:rsidRDefault="00B52B61" w:rsidP="00B52B61">
            <w:r>
              <w:rPr>
                <w:rFonts w:ascii="Times New Roman" w:eastAsia="Times New Roman" w:hAnsi="Times New Roman"/>
                <w:sz w:val="20"/>
              </w:rPr>
              <w:t>-</w:t>
            </w:r>
          </w:p>
        </w:tc>
      </w:tr>
      <w:tr w:rsidR="00B52B61" w14:paraId="02912C26" w14:textId="77777777" w:rsidTr="00B52B61">
        <w:tc>
          <w:tcPr>
            <w:tcW w:w="675" w:type="dxa"/>
            <w:vMerge/>
          </w:tcPr>
          <w:p w14:paraId="4EC1EAB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0575B76" w14:textId="77777777" w:rsidR="00B52B61" w:rsidRDefault="00B52B61" w:rsidP="00B52B61">
            <w:r>
              <w:rPr>
                <w:rFonts w:ascii="Times New Roman" w:eastAsia="Times New Roman" w:hAnsi="Times New Roman"/>
                <w:sz w:val="20"/>
              </w:rPr>
              <w:t>17/04/26</w:t>
            </w:r>
          </w:p>
        </w:tc>
        <w:tc>
          <w:tcPr>
            <w:tcW w:w="4820" w:type="dxa"/>
            <w:tcBorders>
              <w:top w:val="single" w:sz="8" w:space="0" w:color="000000"/>
              <w:left w:val="single" w:sz="8" w:space="0" w:color="000000"/>
              <w:bottom w:val="single" w:sz="8" w:space="0" w:color="000000"/>
              <w:right w:val="single" w:sz="8" w:space="0" w:color="000000"/>
            </w:tcBorders>
          </w:tcPr>
          <w:p w14:paraId="325C6894" w14:textId="77777777" w:rsidR="00B52B61" w:rsidRDefault="00B52B61" w:rsidP="00B52B61">
            <w:r>
              <w:rPr>
                <w:rFonts w:ascii="Times New Roman" w:eastAsia="Times New Roman" w:hAnsi="Times New Roman"/>
                <w:sz w:val="20"/>
              </w:rPr>
              <w:t>-</w:t>
            </w:r>
          </w:p>
        </w:tc>
        <w:tc>
          <w:tcPr>
            <w:tcW w:w="5357" w:type="dxa"/>
            <w:vMerge/>
          </w:tcPr>
          <w:p w14:paraId="1E24BDC7" w14:textId="77777777" w:rsidR="00B52B61" w:rsidRDefault="00B52B61" w:rsidP="00B52B61"/>
        </w:tc>
      </w:tr>
      <w:tr w:rsidR="00B52B61" w14:paraId="0378C419" w14:textId="77777777" w:rsidTr="00B52B61">
        <w:tc>
          <w:tcPr>
            <w:tcW w:w="675" w:type="dxa"/>
            <w:vMerge/>
          </w:tcPr>
          <w:p w14:paraId="165771C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3B43C61"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247D2D5B" w14:textId="77777777" w:rsidR="00B52B61" w:rsidRDefault="00B52B61" w:rsidP="00B52B61">
            <w:r>
              <w:rPr>
                <w:rFonts w:ascii="Times New Roman" w:eastAsia="Times New Roman" w:hAnsi="Times New Roman"/>
                <w:sz w:val="20"/>
              </w:rPr>
              <w:t>-</w:t>
            </w:r>
          </w:p>
        </w:tc>
        <w:tc>
          <w:tcPr>
            <w:tcW w:w="5357" w:type="dxa"/>
            <w:vMerge/>
          </w:tcPr>
          <w:p w14:paraId="7141C6E9" w14:textId="77777777" w:rsidR="00B52B61" w:rsidRDefault="00B52B61" w:rsidP="00B52B61"/>
        </w:tc>
      </w:tr>
      <w:tr w:rsidR="00B52B61" w14:paraId="06983B6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B07927A" w14:textId="1C7D50EE" w:rsidR="00B52B61" w:rsidRPr="008C35AD" w:rsidRDefault="00B52B61" w:rsidP="00B52B61">
            <w:pPr>
              <w:rPr>
                <w:lang w:val="kk-KZ"/>
              </w:rPr>
            </w:pPr>
            <w:r>
              <w:rPr>
                <w:rFonts w:ascii="Times New Roman" w:eastAsia="Times New Roman" w:hAnsi="Times New Roman"/>
                <w:sz w:val="20"/>
                <w:lang w:val="kk-KZ"/>
              </w:rPr>
              <w:t>52</w:t>
            </w:r>
          </w:p>
        </w:tc>
        <w:tc>
          <w:tcPr>
            <w:tcW w:w="2410" w:type="dxa"/>
            <w:tcBorders>
              <w:top w:val="single" w:sz="8" w:space="0" w:color="000000"/>
              <w:left w:val="single" w:sz="8" w:space="0" w:color="000000"/>
              <w:bottom w:val="single" w:sz="8" w:space="0" w:color="000000"/>
              <w:right w:val="single" w:sz="8" w:space="0" w:color="000000"/>
            </w:tcBorders>
          </w:tcPr>
          <w:p w14:paraId="7C8B3047" w14:textId="77777777" w:rsidR="00B52B61" w:rsidRDefault="00B52B61" w:rsidP="00B52B61">
            <w:r>
              <w:rPr>
                <w:rFonts w:ascii="Times New Roman" w:eastAsia="Times New Roman" w:hAnsi="Times New Roman"/>
                <w:sz w:val="20"/>
              </w:rPr>
              <w:t>G/TBT/N/CAN/657/Add.2</w:t>
            </w:r>
          </w:p>
        </w:tc>
        <w:tc>
          <w:tcPr>
            <w:tcW w:w="4820" w:type="dxa"/>
            <w:tcBorders>
              <w:top w:val="single" w:sz="8" w:space="0" w:color="000000"/>
              <w:left w:val="single" w:sz="8" w:space="0" w:color="000000"/>
              <w:bottom w:val="single" w:sz="8" w:space="0" w:color="000000"/>
              <w:right w:val="single" w:sz="8" w:space="0" w:color="000000"/>
            </w:tcBorders>
          </w:tcPr>
          <w:p w14:paraId="02C80B75" w14:textId="77777777" w:rsidR="00B52B61" w:rsidRDefault="00B52B61" w:rsidP="00B52B61">
            <w:r>
              <w:rPr>
                <w:rFonts w:ascii="Times New Roman" w:eastAsia="Times New Roman" w:hAnsi="Times New Roman"/>
                <w:sz w:val="20"/>
              </w:rPr>
              <w:t>2026 жылғы 16 сәуірдегі келесі хабарлама Канада делегациясының өтініші бойынша таратылуда.</w:t>
            </w:r>
            <w:r>
              <w:rPr>
                <w:rFonts w:ascii="Times New Roman" w:eastAsia="Times New Roman" w:hAnsi="Times New Roman"/>
                <w:sz w:val="20"/>
              </w:rPr>
              <w:br/>
              <w:t>Мәлімделген шара қабылданды – күні: 2026 жылғы 15 сәуір</w:t>
            </w:r>
            <w:r>
              <w:rPr>
                <w:rFonts w:ascii="Times New Roman" w:eastAsia="Times New Roman" w:hAnsi="Times New Roman"/>
                <w:sz w:val="20"/>
              </w:rPr>
              <w:br/>
              <w:t>Жарияланған шара жарияланды - күні: 2026 жылдың 15 сәуірі.</w:t>
            </w:r>
            <w:r>
              <w:rPr>
                <w:rFonts w:ascii="Times New Roman" w:eastAsia="Times New Roman" w:hAnsi="Times New Roman"/>
                <w:sz w:val="20"/>
              </w:rPr>
              <w:br/>
              <w:t>Мәлімделген шара күшіне енеді – күні: 2026 жылғы 15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https://inspection.canada.ca/en/about-cfia/acts-and-regulations/list-acts-and-regulations/documents-incorporated-reference/canadian-grade-compendium-volume-2 (ағылшын тілі)</w:t>
            </w:r>
            <w:r>
              <w:rPr>
                <w:rFonts w:ascii="Times New Roman" w:eastAsia="Times New Roman" w:hAnsi="Times New Roman"/>
                <w:sz w:val="20"/>
              </w:rPr>
              <w:br/>
              <w:t>https://inspection.canada.ca/fr/propos-lacia/lois-reglements/liste-lois-reglements/documents-incorpores-renvoi/recueil-normes-canadiennes-classification-volume-2 (французша)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4F6C3E20" w14:textId="77777777" w:rsidR="00B52B61" w:rsidRDefault="00B52B61" w:rsidP="00B52B61">
            <w:r>
              <w:rPr>
                <w:rFonts w:ascii="Times New Roman" w:eastAsia="Times New Roman" w:hAnsi="Times New Roman"/>
                <w:sz w:val="20"/>
              </w:rPr>
              <w:t>-</w:t>
            </w:r>
          </w:p>
        </w:tc>
      </w:tr>
      <w:tr w:rsidR="00B52B61" w14:paraId="2A018787" w14:textId="77777777" w:rsidTr="00B52B61">
        <w:tc>
          <w:tcPr>
            <w:tcW w:w="675" w:type="dxa"/>
            <w:vMerge/>
          </w:tcPr>
          <w:p w14:paraId="192CA15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0371B50" w14:textId="77777777" w:rsidR="00B52B61" w:rsidRDefault="00B52B61" w:rsidP="00B52B61">
            <w:r>
              <w:rPr>
                <w:rFonts w:ascii="Times New Roman" w:eastAsia="Times New Roman" w:hAnsi="Times New Roman"/>
                <w:sz w:val="20"/>
              </w:rPr>
              <w:t>17/04/26</w:t>
            </w:r>
          </w:p>
        </w:tc>
        <w:tc>
          <w:tcPr>
            <w:tcW w:w="4820" w:type="dxa"/>
            <w:tcBorders>
              <w:top w:val="single" w:sz="8" w:space="0" w:color="000000"/>
              <w:left w:val="single" w:sz="8" w:space="0" w:color="000000"/>
              <w:bottom w:val="single" w:sz="8" w:space="0" w:color="000000"/>
              <w:right w:val="single" w:sz="8" w:space="0" w:color="000000"/>
            </w:tcBorders>
          </w:tcPr>
          <w:p w14:paraId="3D1FC48C" w14:textId="77777777" w:rsidR="00B52B61" w:rsidRDefault="00B52B61" w:rsidP="00B52B61">
            <w:r>
              <w:rPr>
                <w:rFonts w:ascii="Times New Roman" w:eastAsia="Times New Roman" w:hAnsi="Times New Roman"/>
                <w:sz w:val="20"/>
              </w:rPr>
              <w:t>-</w:t>
            </w:r>
          </w:p>
        </w:tc>
        <w:tc>
          <w:tcPr>
            <w:tcW w:w="5357" w:type="dxa"/>
            <w:vMerge/>
          </w:tcPr>
          <w:p w14:paraId="06C40BB3" w14:textId="77777777" w:rsidR="00B52B61" w:rsidRDefault="00B52B61" w:rsidP="00B52B61"/>
        </w:tc>
      </w:tr>
      <w:tr w:rsidR="00B52B61" w14:paraId="004657E9" w14:textId="77777777" w:rsidTr="00B52B61">
        <w:tc>
          <w:tcPr>
            <w:tcW w:w="675" w:type="dxa"/>
            <w:vMerge/>
          </w:tcPr>
          <w:p w14:paraId="17B9140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242C735" w14:textId="77777777" w:rsidR="00B52B61" w:rsidRDefault="00B52B61" w:rsidP="00B52B61">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46E11498" w14:textId="77777777" w:rsidR="00B52B61" w:rsidRDefault="00B52B61" w:rsidP="00B52B61">
            <w:r>
              <w:rPr>
                <w:rFonts w:ascii="Times New Roman" w:eastAsia="Times New Roman" w:hAnsi="Times New Roman"/>
                <w:sz w:val="20"/>
              </w:rPr>
              <w:t>-</w:t>
            </w:r>
          </w:p>
        </w:tc>
        <w:tc>
          <w:tcPr>
            <w:tcW w:w="5357" w:type="dxa"/>
            <w:vMerge/>
          </w:tcPr>
          <w:p w14:paraId="43DFEAFA" w14:textId="77777777" w:rsidR="00B52B61" w:rsidRDefault="00B52B61" w:rsidP="00B52B61"/>
        </w:tc>
      </w:tr>
      <w:tr w:rsidR="00B52B61" w14:paraId="5BCE4DEB"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5A72604" w14:textId="3BAE25BD" w:rsidR="00B52B61" w:rsidRPr="008C35AD" w:rsidRDefault="00B52B61" w:rsidP="00B52B61">
            <w:pPr>
              <w:rPr>
                <w:lang w:val="kk-KZ"/>
              </w:rPr>
            </w:pPr>
            <w:r>
              <w:rPr>
                <w:rFonts w:ascii="Times New Roman" w:eastAsia="Times New Roman" w:hAnsi="Times New Roman"/>
                <w:sz w:val="20"/>
                <w:lang w:val="kk-KZ"/>
              </w:rPr>
              <w:t>53</w:t>
            </w:r>
          </w:p>
        </w:tc>
        <w:tc>
          <w:tcPr>
            <w:tcW w:w="2410" w:type="dxa"/>
            <w:tcBorders>
              <w:top w:val="single" w:sz="8" w:space="0" w:color="000000"/>
              <w:left w:val="single" w:sz="8" w:space="0" w:color="000000"/>
              <w:bottom w:val="single" w:sz="8" w:space="0" w:color="000000"/>
              <w:right w:val="single" w:sz="8" w:space="0" w:color="000000"/>
            </w:tcBorders>
          </w:tcPr>
          <w:p w14:paraId="186A2CEA" w14:textId="77777777" w:rsidR="00B52B61" w:rsidRDefault="00B52B61" w:rsidP="00B52B61">
            <w:r>
              <w:rPr>
                <w:rFonts w:ascii="Times New Roman" w:eastAsia="Times New Roman" w:hAnsi="Times New Roman"/>
                <w:sz w:val="20"/>
              </w:rPr>
              <w:t>G/TBT/N/VNM/397</w:t>
            </w:r>
          </w:p>
        </w:tc>
        <w:tc>
          <w:tcPr>
            <w:tcW w:w="4820" w:type="dxa"/>
            <w:tcBorders>
              <w:top w:val="single" w:sz="8" w:space="0" w:color="000000"/>
              <w:left w:val="single" w:sz="8" w:space="0" w:color="000000"/>
              <w:bottom w:val="single" w:sz="8" w:space="0" w:color="000000"/>
              <w:right w:val="single" w:sz="8" w:space="0" w:color="000000"/>
            </w:tcBorders>
          </w:tcPr>
          <w:p w14:paraId="3C49DD7B" w14:textId="77777777" w:rsidR="00B52B61" w:rsidRDefault="00B52B61" w:rsidP="00B52B61">
            <w:r>
              <w:rPr>
                <w:rFonts w:ascii="Times New Roman" w:eastAsia="Times New Roman" w:hAnsi="Times New Roman"/>
                <w:sz w:val="20"/>
              </w:rPr>
              <w:t>Қалалық темір жолдарға қойылатын техникалық талаптар туралы ұлттық техникалық регламент (вьетнам тілінде 26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https://members.wto.org/crnattachments/2026/TBT/VNM/26_02109_00_x.pdf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78C294AB" w14:textId="77777777" w:rsidR="00B52B61" w:rsidRDefault="00B52B61" w:rsidP="00B52B61">
            <w:r>
              <w:rPr>
                <w:rFonts w:ascii="Times New Roman" w:eastAsia="Times New Roman" w:hAnsi="Times New Roman"/>
                <w:sz w:val="20"/>
              </w:rPr>
              <w:t>16/05/26</w:t>
            </w:r>
          </w:p>
        </w:tc>
      </w:tr>
      <w:tr w:rsidR="00B52B61" w14:paraId="211884B1" w14:textId="77777777" w:rsidTr="00B52B61">
        <w:tc>
          <w:tcPr>
            <w:tcW w:w="675" w:type="dxa"/>
            <w:vMerge/>
          </w:tcPr>
          <w:p w14:paraId="14901C7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7A1EBBB" w14:textId="77777777" w:rsidR="00B52B61" w:rsidRDefault="00B52B61" w:rsidP="00B52B61">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19DD5C99" w14:textId="77777777" w:rsidR="00B52B61" w:rsidRDefault="00B52B61" w:rsidP="00B52B61">
            <w:r>
              <w:rPr>
                <w:rFonts w:ascii="Times New Roman" w:eastAsia="Times New Roman" w:hAnsi="Times New Roman"/>
                <w:sz w:val="20"/>
              </w:rPr>
              <w:t>Қалалық рельсті жүйелер – метрополитеннің түрі, соның ішінде метро пойыздары және олармен байланысты инфрақұрылым</w:t>
            </w:r>
          </w:p>
        </w:tc>
        <w:tc>
          <w:tcPr>
            <w:tcW w:w="5357" w:type="dxa"/>
            <w:vMerge/>
          </w:tcPr>
          <w:p w14:paraId="5C361034" w14:textId="77777777" w:rsidR="00B52B61" w:rsidRDefault="00B52B61" w:rsidP="00B52B61"/>
        </w:tc>
      </w:tr>
      <w:tr w:rsidR="00B52B61" w14:paraId="05E90534" w14:textId="77777777" w:rsidTr="00B52B61">
        <w:tc>
          <w:tcPr>
            <w:tcW w:w="675" w:type="dxa"/>
            <w:vMerge/>
          </w:tcPr>
          <w:p w14:paraId="44A7400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F515D68" w14:textId="77777777" w:rsidR="00B52B61" w:rsidRDefault="00B52B61" w:rsidP="00B52B61">
            <w:r>
              <w:rPr>
                <w:rFonts w:ascii="Times New Roman" w:eastAsia="Times New Roman" w:hAnsi="Times New Roman"/>
                <w:sz w:val="20"/>
              </w:rPr>
              <w:t>Вьетнам</w:t>
            </w:r>
          </w:p>
        </w:tc>
        <w:tc>
          <w:tcPr>
            <w:tcW w:w="4820" w:type="dxa"/>
            <w:tcBorders>
              <w:top w:val="single" w:sz="8" w:space="0" w:color="000000"/>
              <w:left w:val="single" w:sz="8" w:space="0" w:color="000000"/>
              <w:bottom w:val="single" w:sz="8" w:space="0" w:color="000000"/>
              <w:right w:val="single" w:sz="8" w:space="0" w:color="000000"/>
            </w:tcBorders>
          </w:tcPr>
          <w:p w14:paraId="4F795671" w14:textId="77777777" w:rsidR="00B52B61" w:rsidRDefault="00B52B61" w:rsidP="00B52B61">
            <w:r>
              <w:rPr>
                <w:rFonts w:ascii="Times New Roman" w:eastAsia="Times New Roman" w:hAnsi="Times New Roman"/>
                <w:sz w:val="20"/>
              </w:rPr>
              <w:t>Ережелерді қолдану аясы</w:t>
            </w:r>
            <w:r>
              <w:rPr>
                <w:rFonts w:ascii="Times New Roman" w:eastAsia="Times New Roman" w:hAnsi="Times New Roman"/>
                <w:sz w:val="20"/>
              </w:rPr>
              <w:br/>
            </w:r>
            <w:r>
              <w:rPr>
                <w:rFonts w:ascii="Times New Roman" w:eastAsia="Times New Roman" w:hAnsi="Times New Roman"/>
                <w:sz w:val="20"/>
              </w:rPr>
              <w:br/>
              <w:t xml:space="preserve">1. Осы Ұлттық техникалық регламент жобасы қалалық теміржол жүйесіндегі метрополитен түріне қойылатын техникалық және басқару талаптарын белгілейді. </w:t>
            </w:r>
            <w:r>
              <w:rPr>
                <w:rFonts w:ascii="Times New Roman" w:eastAsia="Times New Roman" w:hAnsi="Times New Roman"/>
                <w:sz w:val="20"/>
              </w:rPr>
              <w:br/>
            </w:r>
            <w:r>
              <w:rPr>
                <w:rFonts w:ascii="Times New Roman" w:eastAsia="Times New Roman" w:hAnsi="Times New Roman"/>
                <w:sz w:val="20"/>
              </w:rPr>
              <w:br/>
              <w:t xml:space="preserve">2. Осы Ұлттық техникалық регламент жобалық жылдамдығы 200 км/сағ-тан аз метрополитен түріндегі қалалық темір жолдарға қолданылады. Қалалық темір жолдың басқа түрлері үшін инвестициялық шешім қабылдаушы немесе жобаның иесі осы Қағиданың ережелерін қажетінше қолдану мүмкіндігін қарастыруы керек. </w:t>
            </w:r>
            <w:r>
              <w:rPr>
                <w:rFonts w:ascii="Times New Roman" w:eastAsia="Times New Roman" w:hAnsi="Times New Roman"/>
                <w:sz w:val="20"/>
              </w:rPr>
              <w:br/>
            </w:r>
            <w:r>
              <w:rPr>
                <w:rFonts w:ascii="Times New Roman" w:eastAsia="Times New Roman" w:hAnsi="Times New Roman"/>
                <w:sz w:val="20"/>
              </w:rPr>
              <w:br/>
              <w:t>Қолдану субъектілері</w:t>
            </w:r>
            <w:r>
              <w:rPr>
                <w:rFonts w:ascii="Times New Roman" w:eastAsia="Times New Roman" w:hAnsi="Times New Roman"/>
                <w:sz w:val="20"/>
              </w:rPr>
              <w:br/>
            </w:r>
            <w:r>
              <w:rPr>
                <w:rFonts w:ascii="Times New Roman" w:eastAsia="Times New Roman" w:hAnsi="Times New Roman"/>
                <w:sz w:val="20"/>
              </w:rPr>
              <w:br/>
              <w:t>Осы ұлттық техникалық регламент жобасы Вьетнамдағы қалалық теміржол жүйесін басқаруға, салуға, пайдалануға және басқаруға инвестициялаумен айналысатын ұйымдар мен жеке тұлғаларға қолданылады.</w:t>
            </w:r>
          </w:p>
        </w:tc>
        <w:tc>
          <w:tcPr>
            <w:tcW w:w="5357" w:type="dxa"/>
            <w:vMerge/>
          </w:tcPr>
          <w:p w14:paraId="7CF609F5" w14:textId="77777777" w:rsidR="00B52B61" w:rsidRDefault="00B52B61" w:rsidP="00B52B61"/>
        </w:tc>
      </w:tr>
      <w:tr w:rsidR="00B52B61" w14:paraId="46DA9236"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7793F7B" w14:textId="1EDF7B35" w:rsidR="00B52B61" w:rsidRPr="008C35AD" w:rsidRDefault="00B52B61" w:rsidP="00B52B61">
            <w:pPr>
              <w:rPr>
                <w:lang w:val="kk-KZ"/>
              </w:rPr>
            </w:pPr>
            <w:r>
              <w:rPr>
                <w:rFonts w:ascii="Times New Roman" w:eastAsia="Times New Roman" w:hAnsi="Times New Roman"/>
                <w:sz w:val="20"/>
                <w:lang w:val="kk-KZ"/>
              </w:rPr>
              <w:t>54</w:t>
            </w:r>
          </w:p>
        </w:tc>
        <w:tc>
          <w:tcPr>
            <w:tcW w:w="2410" w:type="dxa"/>
            <w:tcBorders>
              <w:top w:val="single" w:sz="8" w:space="0" w:color="000000"/>
              <w:left w:val="single" w:sz="8" w:space="0" w:color="000000"/>
              <w:bottom w:val="single" w:sz="8" w:space="0" w:color="000000"/>
              <w:right w:val="single" w:sz="8" w:space="0" w:color="000000"/>
            </w:tcBorders>
          </w:tcPr>
          <w:p w14:paraId="6185363C" w14:textId="77777777" w:rsidR="00B52B61" w:rsidRDefault="00B52B61" w:rsidP="00B52B61">
            <w:r>
              <w:rPr>
                <w:rFonts w:ascii="Times New Roman" w:eastAsia="Times New Roman" w:hAnsi="Times New Roman"/>
                <w:sz w:val="20"/>
              </w:rPr>
              <w:t>G/TBT/N/USA/331/Add.2</w:t>
            </w:r>
          </w:p>
        </w:tc>
        <w:tc>
          <w:tcPr>
            <w:tcW w:w="4820" w:type="dxa"/>
            <w:tcBorders>
              <w:top w:val="single" w:sz="8" w:space="0" w:color="000000"/>
              <w:left w:val="single" w:sz="8" w:space="0" w:color="000000"/>
              <w:bottom w:val="single" w:sz="8" w:space="0" w:color="000000"/>
              <w:right w:val="single" w:sz="8" w:space="0" w:color="000000"/>
            </w:tcBorders>
          </w:tcPr>
          <w:p w14:paraId="4E7E92DB" w14:textId="77777777" w:rsidR="00B52B61" w:rsidRDefault="00B52B61" w:rsidP="00B52B61">
            <w:r>
              <w:rPr>
                <w:rFonts w:ascii="Times New Roman" w:eastAsia="Times New Roman" w:hAnsi="Times New Roman"/>
                <w:sz w:val="20"/>
              </w:rPr>
              <w:t>2026 жылғы 15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Бұрын мақұлданған ақпарат жинағын өзгертуді қалпына келтіру туралы ескерту және түсініктеме сұрауы (2026 жылдың 8 маусымына дейін)</w:t>
            </w:r>
            <w:r>
              <w:rPr>
                <w:rFonts w:ascii="Times New Roman" w:eastAsia="Times New Roman" w:hAnsi="Times New Roman"/>
                <w:sz w:val="20"/>
              </w:rPr>
              <w:br/>
              <w:t>https://members.wto.org/crnattachments/2026/TBT/USA/26_02094_00_e.pdf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8D4CD73" w14:textId="77777777" w:rsidR="00B52B61" w:rsidRDefault="00B52B61" w:rsidP="00B52B61">
            <w:r>
              <w:rPr>
                <w:rFonts w:ascii="Times New Roman" w:eastAsia="Times New Roman" w:hAnsi="Times New Roman"/>
                <w:sz w:val="20"/>
              </w:rPr>
              <w:t>-</w:t>
            </w:r>
          </w:p>
        </w:tc>
      </w:tr>
      <w:tr w:rsidR="00B52B61" w14:paraId="16FE90CA" w14:textId="77777777" w:rsidTr="00B52B61">
        <w:tc>
          <w:tcPr>
            <w:tcW w:w="675" w:type="dxa"/>
            <w:vMerge/>
          </w:tcPr>
          <w:p w14:paraId="4A280ED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DCF07AD" w14:textId="77777777" w:rsidR="00B52B61" w:rsidRDefault="00B52B61" w:rsidP="00B52B61">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0A667E6C" w14:textId="77777777" w:rsidR="00B52B61" w:rsidRDefault="00B52B61" w:rsidP="00B52B61">
            <w:r>
              <w:rPr>
                <w:rFonts w:ascii="Times New Roman" w:eastAsia="Times New Roman" w:hAnsi="Times New Roman"/>
                <w:sz w:val="20"/>
              </w:rPr>
              <w:t>-</w:t>
            </w:r>
          </w:p>
        </w:tc>
        <w:tc>
          <w:tcPr>
            <w:tcW w:w="5357" w:type="dxa"/>
            <w:vMerge/>
          </w:tcPr>
          <w:p w14:paraId="190CB168" w14:textId="77777777" w:rsidR="00B52B61" w:rsidRDefault="00B52B61" w:rsidP="00B52B61"/>
        </w:tc>
      </w:tr>
      <w:tr w:rsidR="00B52B61" w14:paraId="5B1873EF" w14:textId="77777777" w:rsidTr="00B52B61">
        <w:tc>
          <w:tcPr>
            <w:tcW w:w="675" w:type="dxa"/>
            <w:vMerge/>
          </w:tcPr>
          <w:p w14:paraId="3F055D1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BD10EAD"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2E2CDC17" w14:textId="77777777" w:rsidR="00B52B61" w:rsidRDefault="00B52B61" w:rsidP="00B52B61">
            <w:r>
              <w:rPr>
                <w:rFonts w:ascii="Times New Roman" w:eastAsia="Times New Roman" w:hAnsi="Times New Roman"/>
                <w:sz w:val="20"/>
              </w:rPr>
              <w:t>-</w:t>
            </w:r>
          </w:p>
        </w:tc>
        <w:tc>
          <w:tcPr>
            <w:tcW w:w="5357" w:type="dxa"/>
            <w:vMerge/>
          </w:tcPr>
          <w:p w14:paraId="0A041EA6" w14:textId="77777777" w:rsidR="00B52B61" w:rsidRDefault="00B52B61" w:rsidP="00B52B61"/>
        </w:tc>
      </w:tr>
      <w:tr w:rsidR="00B52B61" w14:paraId="2B3B308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424896A" w14:textId="04802501" w:rsidR="00B52B61" w:rsidRPr="008C35AD" w:rsidRDefault="00B52B61" w:rsidP="00B52B61">
            <w:pPr>
              <w:rPr>
                <w:lang w:val="kk-KZ"/>
              </w:rPr>
            </w:pPr>
            <w:r>
              <w:rPr>
                <w:rFonts w:ascii="Times New Roman" w:eastAsia="Times New Roman" w:hAnsi="Times New Roman"/>
                <w:sz w:val="20"/>
                <w:lang w:val="kk-KZ"/>
              </w:rPr>
              <w:t>55</w:t>
            </w:r>
          </w:p>
        </w:tc>
        <w:tc>
          <w:tcPr>
            <w:tcW w:w="2410" w:type="dxa"/>
            <w:tcBorders>
              <w:top w:val="single" w:sz="8" w:space="0" w:color="000000"/>
              <w:left w:val="single" w:sz="8" w:space="0" w:color="000000"/>
              <w:bottom w:val="single" w:sz="8" w:space="0" w:color="000000"/>
              <w:right w:val="single" w:sz="8" w:space="0" w:color="000000"/>
            </w:tcBorders>
          </w:tcPr>
          <w:p w14:paraId="18B88F70" w14:textId="77777777" w:rsidR="00B52B61" w:rsidRDefault="00B52B61" w:rsidP="00B52B61">
            <w:r>
              <w:rPr>
                <w:rFonts w:ascii="Times New Roman" w:eastAsia="Times New Roman" w:hAnsi="Times New Roman"/>
                <w:sz w:val="20"/>
              </w:rPr>
              <w:t>G/TBT/N/USA/2272</w:t>
            </w:r>
          </w:p>
        </w:tc>
        <w:tc>
          <w:tcPr>
            <w:tcW w:w="4820" w:type="dxa"/>
            <w:tcBorders>
              <w:top w:val="single" w:sz="8" w:space="0" w:color="000000"/>
              <w:left w:val="single" w:sz="8" w:space="0" w:color="000000"/>
              <w:bottom w:val="single" w:sz="8" w:space="0" w:color="000000"/>
              <w:right w:val="single" w:sz="8" w:space="0" w:color="000000"/>
            </w:tcBorders>
          </w:tcPr>
          <w:p w14:paraId="7B636CB0" w14:textId="77777777" w:rsidR="00B52B61" w:rsidRDefault="00B52B61" w:rsidP="00B52B61">
            <w:r>
              <w:rPr>
                <w:rFonts w:ascii="Times New Roman" w:eastAsia="Times New Roman" w:hAnsi="Times New Roman"/>
                <w:sz w:val="20"/>
              </w:rPr>
              <w:t>Сымсыз телекоммуникациялар бюросы төмен C диапазонын қайта қарау туралы өтініш деректерін жаңартады (ағылшын тіліндегі 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https://members.wto.org/crnattachments/2026/TBT/USA/26_02093_00_e.pdf</w:t>
            </w:r>
            <w:r>
              <w:rPr>
                <w:rFonts w:ascii="Times New Roman" w:eastAsia="Times New Roman" w:hAnsi="Times New Roman"/>
                <w:sz w:val="20"/>
              </w:rPr>
              <w:br/>
              <w:t>https://members.wto.org/crnattachments/2026/TBT/USA/26_02093_01_e.pdf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304D9433" w14:textId="77777777" w:rsidR="00B52B61" w:rsidRDefault="00B52B61" w:rsidP="00B52B61">
            <w:r>
              <w:rPr>
                <w:rFonts w:ascii="Times New Roman" w:eastAsia="Times New Roman" w:hAnsi="Times New Roman"/>
                <w:sz w:val="20"/>
              </w:rPr>
              <w:t>5/05/26</w:t>
            </w:r>
          </w:p>
        </w:tc>
      </w:tr>
      <w:tr w:rsidR="00B52B61" w14:paraId="12C73A4C" w14:textId="77777777" w:rsidTr="00B52B61">
        <w:tc>
          <w:tcPr>
            <w:tcW w:w="675" w:type="dxa"/>
            <w:vMerge/>
          </w:tcPr>
          <w:p w14:paraId="18C1C09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C069CB3" w14:textId="77777777" w:rsidR="00B52B61" w:rsidRDefault="00B52B61" w:rsidP="00B52B61">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04B6672E" w14:textId="77777777" w:rsidR="00B52B61" w:rsidRDefault="00B52B61" w:rsidP="00B52B61">
            <w:r>
              <w:rPr>
                <w:rFonts w:ascii="Times New Roman" w:eastAsia="Times New Roman" w:hAnsi="Times New Roman"/>
                <w:sz w:val="20"/>
              </w:rPr>
              <w:t xml:space="preserve">Кең жолақты және ұялы байланыс қызметтері, сымсыз телекоммуникациялар; </w:t>
            </w:r>
            <w:r>
              <w:rPr>
                <w:rFonts w:ascii="Times New Roman" w:eastAsia="Times New Roman" w:hAnsi="Times New Roman"/>
                <w:sz w:val="20"/>
              </w:rPr>
              <w:lastRenderedPageBreak/>
              <w:t>Телекоммуникациялық жүйелер (ICS кодтары: 33.040); Радиобайланыс (ICS кодтары: 33.060); Мобильді қызметтер (ICS кодтары: 33.070)</w:t>
            </w:r>
          </w:p>
        </w:tc>
        <w:tc>
          <w:tcPr>
            <w:tcW w:w="5357" w:type="dxa"/>
            <w:vMerge/>
          </w:tcPr>
          <w:p w14:paraId="64A1159E" w14:textId="77777777" w:rsidR="00B52B61" w:rsidRDefault="00B52B61" w:rsidP="00B52B61"/>
        </w:tc>
      </w:tr>
      <w:tr w:rsidR="00B52B61" w14:paraId="020F268C" w14:textId="77777777" w:rsidTr="00B52B61">
        <w:tc>
          <w:tcPr>
            <w:tcW w:w="675" w:type="dxa"/>
            <w:vMerge/>
          </w:tcPr>
          <w:p w14:paraId="00143EA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3B4DD6C"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6C9F2DA8" w14:textId="77777777" w:rsidR="00B52B61" w:rsidRDefault="00B52B61" w:rsidP="00B52B61">
            <w:r>
              <w:rPr>
                <w:rFonts w:ascii="Times New Roman" w:eastAsia="Times New Roman" w:hAnsi="Times New Roman"/>
                <w:sz w:val="20"/>
              </w:rPr>
              <w:t>Ұсынылған ереже - Бұл құжатта Федералдық Байланыс комиссиясы (FCC) Комиссияның 2020 жылғы есебін қайта қарау және 3,7-ден 4,2 ГГц-ке дейін (2020 C-Band R&amp;O) кеңейтілетін жиілік диапазонында нормаларды қабылдау туралы күтілуде жатқан өтініштер туралы ақпаратты жаңартуға тырысады. (3,98-4,2 ГГц) (Жоғарғы C-диапазоны NPRM) (G/TBT/N/USA/2252 деп белгіленген) және оған қатысты жазба бүкіл С диапазонында үйлестірілген тәсілді ұсынады.</w:t>
            </w:r>
          </w:p>
        </w:tc>
        <w:tc>
          <w:tcPr>
            <w:tcW w:w="5357" w:type="dxa"/>
            <w:vMerge/>
          </w:tcPr>
          <w:p w14:paraId="31A78111" w14:textId="77777777" w:rsidR="00B52B61" w:rsidRDefault="00B52B61" w:rsidP="00B52B61"/>
        </w:tc>
      </w:tr>
      <w:tr w:rsidR="00B52B61" w14:paraId="52119BB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A467345" w14:textId="145DFE67" w:rsidR="00B52B61" w:rsidRPr="008C35AD" w:rsidRDefault="00B52B61" w:rsidP="00B52B61">
            <w:pPr>
              <w:rPr>
                <w:lang w:val="kk-KZ"/>
              </w:rPr>
            </w:pPr>
            <w:r>
              <w:rPr>
                <w:rFonts w:ascii="Times New Roman" w:eastAsia="Times New Roman" w:hAnsi="Times New Roman"/>
                <w:sz w:val="20"/>
                <w:lang w:val="kk-KZ"/>
              </w:rPr>
              <w:t>56</w:t>
            </w:r>
          </w:p>
        </w:tc>
        <w:tc>
          <w:tcPr>
            <w:tcW w:w="2410" w:type="dxa"/>
            <w:tcBorders>
              <w:top w:val="single" w:sz="8" w:space="0" w:color="000000"/>
              <w:left w:val="single" w:sz="8" w:space="0" w:color="000000"/>
              <w:bottom w:val="single" w:sz="8" w:space="0" w:color="000000"/>
              <w:right w:val="single" w:sz="8" w:space="0" w:color="000000"/>
            </w:tcBorders>
          </w:tcPr>
          <w:p w14:paraId="1BC0F091" w14:textId="77777777" w:rsidR="00B52B61" w:rsidRDefault="00B52B61" w:rsidP="00B52B61">
            <w:r>
              <w:rPr>
                <w:rFonts w:ascii="Times New Roman" w:eastAsia="Times New Roman" w:hAnsi="Times New Roman"/>
                <w:sz w:val="20"/>
              </w:rPr>
              <w:t>G/TBT/N/TPKM/592</w:t>
            </w:r>
          </w:p>
        </w:tc>
        <w:tc>
          <w:tcPr>
            <w:tcW w:w="4820" w:type="dxa"/>
            <w:tcBorders>
              <w:top w:val="single" w:sz="8" w:space="0" w:color="000000"/>
              <w:left w:val="single" w:sz="8" w:space="0" w:color="000000"/>
              <w:bottom w:val="single" w:sz="8" w:space="0" w:color="000000"/>
              <w:right w:val="single" w:sz="8" w:space="0" w:color="000000"/>
            </w:tcBorders>
          </w:tcPr>
          <w:p w14:paraId="53D9B4A1" w14:textId="77777777" w:rsidR="00B52B61" w:rsidRDefault="00B52B61" w:rsidP="00B52B61">
            <w:r>
              <w:rPr>
                <w:rFonts w:ascii="Times New Roman" w:eastAsia="Times New Roman" w:hAnsi="Times New Roman"/>
                <w:sz w:val="20"/>
              </w:rPr>
              <w:t>Қарапайым қайталама өңдеуге жататын ыстықтай илектелген I-арқалықтарын тексеруге қатысты заңнамалық талаптарға ұсыныс; (ағылшын тілінде 3 бет), (қытай тілінде 2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https://members.wto.org/crnattachments/2026/TBT/TPKM/26_02106_00_e.pdf</w:t>
            </w:r>
            <w:r>
              <w:rPr>
                <w:rFonts w:ascii="Times New Roman" w:eastAsia="Times New Roman" w:hAnsi="Times New Roman"/>
                <w:sz w:val="20"/>
              </w:rPr>
              <w:br/>
              <w:t>https://members.wto.org/crnattachments/2026/TBT/TPKM/26_02106_00_x.pdf</w:t>
            </w:r>
            <w:r>
              <w:rPr>
                <w:rFonts w:ascii="Times New Roman" w:eastAsia="Times New Roman" w:hAnsi="Times New Roman"/>
                <w:sz w:val="20"/>
              </w:rPr>
              <w:br/>
              <w:t>ДСҰ TBT ақпараттық орталығы, tbtenq@bsmi.gov.tw</w:t>
            </w:r>
          </w:p>
        </w:tc>
        <w:tc>
          <w:tcPr>
            <w:tcW w:w="5357" w:type="dxa"/>
            <w:vMerge w:val="restart"/>
            <w:tcBorders>
              <w:top w:val="single" w:sz="8" w:space="0" w:color="000000"/>
              <w:left w:val="single" w:sz="8" w:space="0" w:color="000000"/>
              <w:bottom w:val="single" w:sz="8" w:space="0" w:color="000000"/>
              <w:right w:val="single" w:sz="8" w:space="0" w:color="000000"/>
            </w:tcBorders>
          </w:tcPr>
          <w:p w14:paraId="61F3690A" w14:textId="77777777" w:rsidR="00B52B61" w:rsidRDefault="00B52B61" w:rsidP="00B52B61">
            <w:r>
              <w:rPr>
                <w:rFonts w:ascii="Times New Roman" w:eastAsia="Times New Roman" w:hAnsi="Times New Roman"/>
                <w:sz w:val="20"/>
              </w:rPr>
              <w:t>15/06/26</w:t>
            </w:r>
          </w:p>
        </w:tc>
      </w:tr>
      <w:tr w:rsidR="00B52B61" w14:paraId="2B76D48A" w14:textId="77777777" w:rsidTr="00B52B61">
        <w:tc>
          <w:tcPr>
            <w:tcW w:w="675" w:type="dxa"/>
            <w:vMerge/>
          </w:tcPr>
          <w:p w14:paraId="088EC73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87C803C" w14:textId="77777777" w:rsidR="00B52B61" w:rsidRDefault="00B52B61" w:rsidP="00B52B61">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0B506B0C" w14:textId="77777777" w:rsidR="00B52B61" w:rsidRDefault="00B52B61" w:rsidP="00B52B61">
            <w:r>
              <w:rPr>
                <w:rFonts w:ascii="Times New Roman" w:eastAsia="Times New Roman" w:hAnsi="Times New Roman"/>
                <w:sz w:val="20"/>
              </w:rPr>
              <w:t>Темірден немесе болаттан жасалған конструкциялар мен конструкциялардың бөліктері, соның ішінде. (көпірлер мен олардың учаскелерін, мұнаралар мен торлы діңгектерді, есіктер мен терезелерді және олардың жақтауларын, есік табалдырықтарын, тіректерді және ұқсас орман жабдығын, қалыптарды, тіректерді немесе қазуды қоспағанда) (HS коды(лар): 730890)</w:t>
            </w:r>
          </w:p>
        </w:tc>
        <w:tc>
          <w:tcPr>
            <w:tcW w:w="5357" w:type="dxa"/>
            <w:vMerge/>
          </w:tcPr>
          <w:p w14:paraId="27275865" w14:textId="77777777" w:rsidR="00B52B61" w:rsidRDefault="00B52B61" w:rsidP="00B52B61"/>
        </w:tc>
      </w:tr>
      <w:tr w:rsidR="00B52B61" w14:paraId="6FF17DBB" w14:textId="77777777" w:rsidTr="00B52B61">
        <w:tc>
          <w:tcPr>
            <w:tcW w:w="675" w:type="dxa"/>
            <w:vMerge/>
          </w:tcPr>
          <w:p w14:paraId="08C46E4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2C85457" w14:textId="77777777" w:rsidR="00B52B61" w:rsidRDefault="00B52B61" w:rsidP="00B52B61">
            <w:r>
              <w:rPr>
                <w:rFonts w:ascii="Times New Roman" w:eastAsia="Times New Roman" w:hAnsi="Times New Roman"/>
                <w:sz w:val="20"/>
              </w:rPr>
              <w:t>Қытайлық Тайбэй</w:t>
            </w:r>
          </w:p>
        </w:tc>
        <w:tc>
          <w:tcPr>
            <w:tcW w:w="4820" w:type="dxa"/>
            <w:tcBorders>
              <w:top w:val="single" w:sz="8" w:space="0" w:color="000000"/>
              <w:left w:val="single" w:sz="8" w:space="0" w:color="000000"/>
              <w:bottom w:val="single" w:sz="8" w:space="0" w:color="000000"/>
              <w:right w:val="single" w:sz="8" w:space="0" w:color="000000"/>
            </w:tcBorders>
          </w:tcPr>
          <w:p w14:paraId="0A587BAE" w14:textId="77777777" w:rsidR="00B52B61" w:rsidRPr="00BC7354" w:rsidRDefault="00B52B61" w:rsidP="00B52B61">
            <w:pPr>
              <w:rPr>
                <w:rFonts w:ascii="Times New Roman" w:eastAsia="Times New Roman" w:hAnsi="Times New Roman"/>
                <w:sz w:val="20"/>
              </w:rPr>
            </w:pPr>
            <w:r>
              <w:rPr>
                <w:rFonts w:ascii="Times New Roman" w:eastAsia="Times New Roman" w:hAnsi="Times New Roman"/>
                <w:sz w:val="20"/>
                <w:lang w:val="kk-KZ"/>
              </w:rPr>
              <w:t>Қ</w:t>
            </w:r>
            <w:r w:rsidRPr="00BC7354">
              <w:rPr>
                <w:rFonts w:ascii="Times New Roman" w:eastAsia="Times New Roman" w:hAnsi="Times New Roman"/>
                <w:sz w:val="20"/>
              </w:rPr>
              <w:t xml:space="preserve">ұрылыста қолданылатын болат бұйымдарының қауіпсіздігін қамтамасыз ету мақсатында </w:t>
            </w:r>
            <w:r>
              <w:rPr>
                <w:rFonts w:ascii="Times New Roman" w:eastAsia="Times New Roman" w:hAnsi="Times New Roman"/>
                <w:sz w:val="20"/>
              </w:rPr>
              <w:t>Стандарттар, метрология және инспекциялау бюросы (BSMI)</w:t>
            </w:r>
            <w:r>
              <w:rPr>
                <w:rFonts w:ascii="Times New Roman" w:eastAsia="Times New Roman" w:hAnsi="Times New Roman"/>
                <w:sz w:val="20"/>
                <w:lang w:val="kk-KZ"/>
              </w:rPr>
              <w:t xml:space="preserve"> </w:t>
            </w:r>
            <w:r w:rsidRPr="00BC7354">
              <w:rPr>
                <w:rFonts w:ascii="Times New Roman" w:eastAsia="Times New Roman" w:hAnsi="Times New Roman"/>
                <w:sz w:val="20"/>
              </w:rPr>
              <w:t>қарапайым қайталама өңдеуден өткен ыстықтай илектелген қос таврлы арқалықтарды міндетті бақылау саласына енгізуді ұсынады. Осындай барлық өнімдер үшін сәйкестікті бағалау рәсімі ретінде өнім сертификатын тіркеу белгіленеді.</w:t>
            </w:r>
          </w:p>
        </w:tc>
        <w:tc>
          <w:tcPr>
            <w:tcW w:w="5357" w:type="dxa"/>
            <w:vMerge/>
          </w:tcPr>
          <w:p w14:paraId="7F8D6F3D" w14:textId="77777777" w:rsidR="00B52B61" w:rsidRDefault="00B52B61" w:rsidP="00B52B61"/>
        </w:tc>
      </w:tr>
      <w:tr w:rsidR="00B52B61" w14:paraId="1F0C091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E715177" w14:textId="08668C9B" w:rsidR="00B52B61" w:rsidRPr="008C35AD" w:rsidRDefault="00B52B61" w:rsidP="00B52B61">
            <w:pPr>
              <w:rPr>
                <w:lang w:val="kk-KZ"/>
              </w:rPr>
            </w:pPr>
            <w:r>
              <w:rPr>
                <w:rFonts w:ascii="Times New Roman" w:eastAsia="Times New Roman" w:hAnsi="Times New Roman"/>
                <w:sz w:val="20"/>
                <w:lang w:val="kk-KZ"/>
              </w:rPr>
              <w:t>57</w:t>
            </w:r>
          </w:p>
        </w:tc>
        <w:tc>
          <w:tcPr>
            <w:tcW w:w="2410" w:type="dxa"/>
            <w:tcBorders>
              <w:top w:val="single" w:sz="8" w:space="0" w:color="000000"/>
              <w:left w:val="single" w:sz="8" w:space="0" w:color="000000"/>
              <w:bottom w:val="single" w:sz="8" w:space="0" w:color="000000"/>
              <w:right w:val="single" w:sz="8" w:space="0" w:color="000000"/>
            </w:tcBorders>
          </w:tcPr>
          <w:p w14:paraId="7C4F16AC" w14:textId="77777777" w:rsidR="00B52B61" w:rsidRDefault="00B52B61" w:rsidP="00B52B61">
            <w:r>
              <w:rPr>
                <w:rFonts w:ascii="Times New Roman" w:eastAsia="Times New Roman" w:hAnsi="Times New Roman"/>
                <w:sz w:val="20"/>
              </w:rPr>
              <w:t>G/TBT/N/IND/432</w:t>
            </w:r>
          </w:p>
        </w:tc>
        <w:tc>
          <w:tcPr>
            <w:tcW w:w="4820" w:type="dxa"/>
            <w:tcBorders>
              <w:top w:val="single" w:sz="8" w:space="0" w:color="000000"/>
              <w:left w:val="single" w:sz="8" w:space="0" w:color="000000"/>
              <w:bottom w:val="single" w:sz="8" w:space="0" w:color="000000"/>
              <w:right w:val="single" w:sz="8" w:space="0" w:color="000000"/>
            </w:tcBorders>
          </w:tcPr>
          <w:p w14:paraId="0125B987" w14:textId="77777777" w:rsidR="00B52B61" w:rsidRDefault="00B52B61" w:rsidP="00B52B61">
            <w:r>
              <w:rPr>
                <w:rFonts w:ascii="Times New Roman" w:eastAsia="Times New Roman" w:hAnsi="Times New Roman"/>
                <w:sz w:val="20"/>
              </w:rPr>
              <w:t>«2,4 ГГц, 5 ГГц және 6 ГГц диапазондарында жұмыс істейтін жабдық» үшін TEC 5943XXXX Негізгі талаптарды (ER) қайта қарау туралы ескерту (ағылшын тілінде 18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https://members.wto.org/crnattachments/2026/TBT/IND/</w:t>
            </w:r>
            <w:r>
              <w:rPr>
                <w:rFonts w:ascii="Times New Roman" w:eastAsia="Times New Roman" w:hAnsi="Times New Roman"/>
                <w:sz w:val="20"/>
              </w:rPr>
              <w:lastRenderedPageBreak/>
              <w:t>26_02072_00_e.pdf</w:t>
            </w:r>
            <w:r>
              <w:rPr>
                <w:rFonts w:ascii="Times New Roman" w:eastAsia="Times New Roman" w:hAnsi="Times New Roman"/>
                <w:sz w:val="20"/>
              </w:rPr>
              <w:br/>
              <w:t>https://tec.gov.in/pdf/consultations/10hrs_06042026_%20Equipment%20Жұмыс істеу%20in%202,4%20GHz,%205%20GHz%20and%206%20GHz%20Bands.pdf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1F4B1908" w14:textId="77777777" w:rsidR="00B52B61" w:rsidRDefault="00B52B61" w:rsidP="00B52B61">
            <w:r>
              <w:rPr>
                <w:rFonts w:ascii="Times New Roman" w:eastAsia="Times New Roman" w:hAnsi="Times New Roman"/>
                <w:sz w:val="20"/>
              </w:rPr>
              <w:lastRenderedPageBreak/>
              <w:t>15/06/26</w:t>
            </w:r>
          </w:p>
        </w:tc>
      </w:tr>
      <w:tr w:rsidR="00B52B61" w14:paraId="61380DAF" w14:textId="77777777" w:rsidTr="00B52B61">
        <w:tc>
          <w:tcPr>
            <w:tcW w:w="675" w:type="dxa"/>
            <w:vMerge/>
          </w:tcPr>
          <w:p w14:paraId="2BC5C41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D0134F5" w14:textId="77777777" w:rsidR="00B52B61" w:rsidRDefault="00B52B61" w:rsidP="00B52B61">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125987D7" w14:textId="77777777" w:rsidR="00B52B61" w:rsidRDefault="00B52B61" w:rsidP="00B52B61">
            <w:r>
              <w:rPr>
                <w:rFonts w:ascii="Times New Roman" w:eastAsia="Times New Roman" w:hAnsi="Times New Roman"/>
                <w:sz w:val="20"/>
              </w:rPr>
              <w:t>Телекоммуникациялар</w:t>
            </w:r>
          </w:p>
        </w:tc>
        <w:tc>
          <w:tcPr>
            <w:tcW w:w="5357" w:type="dxa"/>
            <w:vMerge/>
          </w:tcPr>
          <w:p w14:paraId="0FBD0366" w14:textId="77777777" w:rsidR="00B52B61" w:rsidRDefault="00B52B61" w:rsidP="00B52B61"/>
        </w:tc>
      </w:tr>
      <w:tr w:rsidR="00B52B61" w14:paraId="4BE58735" w14:textId="77777777" w:rsidTr="00B52B61">
        <w:tc>
          <w:tcPr>
            <w:tcW w:w="675" w:type="dxa"/>
            <w:vMerge/>
          </w:tcPr>
          <w:p w14:paraId="3E71E42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24B072F" w14:textId="77777777" w:rsidR="00B52B61" w:rsidRDefault="00B52B61" w:rsidP="00B52B61">
            <w:r>
              <w:rPr>
                <w:rFonts w:ascii="Times New Roman" w:eastAsia="Times New Roman" w:hAnsi="Times New Roman"/>
                <w:sz w:val="20"/>
              </w:rPr>
              <w:t>Үндістан</w:t>
            </w:r>
          </w:p>
        </w:tc>
        <w:tc>
          <w:tcPr>
            <w:tcW w:w="4820" w:type="dxa"/>
            <w:tcBorders>
              <w:top w:val="single" w:sz="8" w:space="0" w:color="000000"/>
              <w:left w:val="single" w:sz="8" w:space="0" w:color="000000"/>
              <w:bottom w:val="single" w:sz="8" w:space="0" w:color="000000"/>
              <w:right w:val="single" w:sz="8" w:space="0" w:color="000000"/>
            </w:tcBorders>
          </w:tcPr>
          <w:p w14:paraId="035F6D72" w14:textId="77777777" w:rsidR="00B52B61" w:rsidRDefault="00B52B61" w:rsidP="00B52B61">
            <w:r>
              <w:rPr>
                <w:rFonts w:ascii="Times New Roman" w:eastAsia="Times New Roman" w:hAnsi="Times New Roman"/>
                <w:sz w:val="20"/>
              </w:rPr>
              <w:t>Бұл шешім 2,4, 5 немесе 6 ГГц PTP PMP сымсыз кіру жабдығын, Wi-Fi кіру нүктелерін, сондай-ақ CPE және WLAN басқару жабдығын қамтиды. Бұл шешім үш нұсқаны қамтиды.</w:t>
            </w:r>
          </w:p>
        </w:tc>
        <w:tc>
          <w:tcPr>
            <w:tcW w:w="5357" w:type="dxa"/>
            <w:vMerge/>
          </w:tcPr>
          <w:p w14:paraId="7EF659F2" w14:textId="77777777" w:rsidR="00B52B61" w:rsidRDefault="00B52B61" w:rsidP="00B52B61"/>
        </w:tc>
      </w:tr>
      <w:tr w:rsidR="00B52B61" w14:paraId="5648472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F80E47B" w14:textId="0D6B7F86" w:rsidR="00B52B61" w:rsidRPr="008C35AD" w:rsidRDefault="00B52B61" w:rsidP="00B52B61">
            <w:pPr>
              <w:rPr>
                <w:lang w:val="kk-KZ"/>
              </w:rPr>
            </w:pPr>
            <w:r>
              <w:rPr>
                <w:rFonts w:ascii="Times New Roman" w:eastAsia="Times New Roman" w:hAnsi="Times New Roman"/>
                <w:sz w:val="20"/>
                <w:lang w:val="kk-KZ"/>
              </w:rPr>
              <w:t>58</w:t>
            </w:r>
          </w:p>
        </w:tc>
        <w:tc>
          <w:tcPr>
            <w:tcW w:w="2410" w:type="dxa"/>
            <w:tcBorders>
              <w:top w:val="single" w:sz="8" w:space="0" w:color="000000"/>
              <w:left w:val="single" w:sz="8" w:space="0" w:color="000000"/>
              <w:bottom w:val="single" w:sz="8" w:space="0" w:color="000000"/>
              <w:right w:val="single" w:sz="8" w:space="0" w:color="000000"/>
            </w:tcBorders>
          </w:tcPr>
          <w:p w14:paraId="4ECA0F8F" w14:textId="77777777" w:rsidR="00B52B61" w:rsidRDefault="00B52B61" w:rsidP="00B52B61">
            <w:r>
              <w:rPr>
                <w:rFonts w:ascii="Times New Roman" w:eastAsia="Times New Roman" w:hAnsi="Times New Roman"/>
                <w:sz w:val="20"/>
              </w:rPr>
              <w:t>G/TBT/N/EU/1203</w:t>
            </w:r>
          </w:p>
        </w:tc>
        <w:tc>
          <w:tcPr>
            <w:tcW w:w="4820" w:type="dxa"/>
            <w:tcBorders>
              <w:top w:val="single" w:sz="8" w:space="0" w:color="000000"/>
              <w:left w:val="single" w:sz="8" w:space="0" w:color="000000"/>
              <w:bottom w:val="single" w:sz="8" w:space="0" w:color="000000"/>
              <w:right w:val="single" w:sz="8" w:space="0" w:color="000000"/>
            </w:tcBorders>
          </w:tcPr>
          <w:p w14:paraId="38C3C8BA" w14:textId="77777777" w:rsidR="00B52B61" w:rsidRDefault="00B52B61" w:rsidP="00B52B61">
            <w:r>
              <w:rPr>
                <w:rFonts w:ascii="Times New Roman" w:eastAsia="Times New Roman" w:hAnsi="Times New Roman"/>
                <w:sz w:val="20"/>
              </w:rPr>
              <w:t>Одақ тізілімін басқаруға, сәйкестік құжаттамасына, сынақ әдістеріне және еркін айналымға шығарылғаннан кейін ұсынылатын құжаттарға қатысты (ЕО) 2022/1616 регламентіне өзгерістер енгізу туралы Комиссия ережесінің жобасы; (ағылшын тілінде 18 бет), (ағылшын тілінде 21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https://members.wto.org/crnattachments/2026/TBT/EEC/26_02112_00_e.pdf</w:t>
            </w:r>
            <w:r>
              <w:rPr>
                <w:rFonts w:ascii="Times New Roman" w:eastAsia="Times New Roman" w:hAnsi="Times New Roman"/>
                <w:sz w:val="20"/>
              </w:rPr>
              <w:br/>
              <w:t>https://members.wto.org/crnattachments/2026/TBT/EEC/26_02112_01_e.pdf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5357" w:type="dxa"/>
            <w:vMerge w:val="restart"/>
            <w:tcBorders>
              <w:top w:val="single" w:sz="8" w:space="0" w:color="000000"/>
              <w:left w:val="single" w:sz="8" w:space="0" w:color="000000"/>
              <w:bottom w:val="single" w:sz="8" w:space="0" w:color="000000"/>
              <w:right w:val="single" w:sz="8" w:space="0" w:color="000000"/>
            </w:tcBorders>
          </w:tcPr>
          <w:p w14:paraId="49F85100" w14:textId="77777777" w:rsidR="00B52B61" w:rsidRDefault="00B52B61" w:rsidP="00B52B61">
            <w:r>
              <w:rPr>
                <w:rFonts w:ascii="Times New Roman" w:eastAsia="Times New Roman" w:hAnsi="Times New Roman"/>
                <w:sz w:val="20"/>
              </w:rPr>
              <w:t>15/06/26</w:t>
            </w:r>
          </w:p>
        </w:tc>
      </w:tr>
      <w:tr w:rsidR="00B52B61" w14:paraId="310679AD" w14:textId="77777777" w:rsidTr="00B52B61">
        <w:tc>
          <w:tcPr>
            <w:tcW w:w="675" w:type="dxa"/>
            <w:vMerge/>
          </w:tcPr>
          <w:p w14:paraId="2DDDF74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7638E3F" w14:textId="77777777" w:rsidR="00B52B61" w:rsidRDefault="00B52B61" w:rsidP="00B52B61">
            <w:r>
              <w:rPr>
                <w:rFonts w:ascii="Times New Roman" w:eastAsia="Times New Roman" w:hAnsi="Times New Roman"/>
                <w:sz w:val="20"/>
              </w:rPr>
              <w:t>16/04/26</w:t>
            </w:r>
          </w:p>
        </w:tc>
        <w:tc>
          <w:tcPr>
            <w:tcW w:w="4820" w:type="dxa"/>
            <w:tcBorders>
              <w:top w:val="single" w:sz="8" w:space="0" w:color="000000"/>
              <w:left w:val="single" w:sz="8" w:space="0" w:color="000000"/>
              <w:bottom w:val="single" w:sz="8" w:space="0" w:color="000000"/>
              <w:right w:val="single" w:sz="8" w:space="0" w:color="000000"/>
            </w:tcBorders>
          </w:tcPr>
          <w:p w14:paraId="0154D69D" w14:textId="77777777" w:rsidR="00B52B61" w:rsidRDefault="00B52B61" w:rsidP="00B52B61">
            <w:r>
              <w:rPr>
                <w:rFonts w:ascii="Times New Roman" w:eastAsia="Times New Roman" w:hAnsi="Times New Roman"/>
                <w:sz w:val="20"/>
              </w:rPr>
              <w:t>Пластмассалар және олардан жасалған бұйымдар (HS 39); Тамақпен жанасатын материалдар мен бұйымдар (ICS 67.250)</w:t>
            </w:r>
          </w:p>
        </w:tc>
        <w:tc>
          <w:tcPr>
            <w:tcW w:w="5357" w:type="dxa"/>
            <w:vMerge/>
          </w:tcPr>
          <w:p w14:paraId="2EBA02B4" w14:textId="77777777" w:rsidR="00B52B61" w:rsidRDefault="00B52B61" w:rsidP="00B52B61"/>
        </w:tc>
      </w:tr>
      <w:tr w:rsidR="00B52B61" w14:paraId="7B49C03D" w14:textId="77777777" w:rsidTr="00B52B61">
        <w:tc>
          <w:tcPr>
            <w:tcW w:w="675" w:type="dxa"/>
            <w:vMerge/>
          </w:tcPr>
          <w:p w14:paraId="6076AF5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43245E2" w14:textId="77777777" w:rsidR="00B52B61" w:rsidRDefault="00B52B61" w:rsidP="00B52B61">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57AFCF02" w14:textId="77777777" w:rsidR="00B52B61" w:rsidRPr="00BC7354" w:rsidRDefault="00B52B61" w:rsidP="00B52B61">
            <w:pPr>
              <w:rPr>
                <w:rFonts w:ascii="Times New Roman" w:eastAsia="Times New Roman" w:hAnsi="Times New Roman"/>
                <w:sz w:val="20"/>
              </w:rPr>
            </w:pPr>
            <w:r w:rsidRPr="00BC7354">
              <w:rPr>
                <w:rFonts w:ascii="Times New Roman" w:eastAsia="Times New Roman" w:hAnsi="Times New Roman"/>
                <w:sz w:val="20"/>
              </w:rPr>
              <w:t>Осы Регламент (ЕС) 2022/1616 жобасына енгізілетін түзетулер ЕО-ға импортталатындарын қоса алғанда, қайта өңделген пластмассаларға қатысты құжаттаманы және бақылауды жетілдіруге байланысты ағымдағы мәселелерді шешуге бағытталған. Бұл тарифтік кодтарды қалыптастыру үшін құқықтық негізді қамтамасыз етуге, сондай-ақ интерактивті цифрлық платформа арқылы өнеркәсіптің тіркелу рәсімін және ұлттық уәкілетті органдар белгілеген қалдықтарды қайта өңдеу қондырғыларын басқаруды жеңілдетуге мүмкіндік береді.</w:t>
            </w:r>
          </w:p>
        </w:tc>
        <w:tc>
          <w:tcPr>
            <w:tcW w:w="5357" w:type="dxa"/>
            <w:vMerge/>
          </w:tcPr>
          <w:p w14:paraId="0EA56CC0" w14:textId="77777777" w:rsidR="00B52B61" w:rsidRDefault="00B52B61" w:rsidP="00B52B61"/>
        </w:tc>
      </w:tr>
      <w:tr w:rsidR="00B52B61" w14:paraId="1F200F27"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760D0BB" w14:textId="7BB5651D" w:rsidR="00B52B61" w:rsidRPr="008C35AD" w:rsidRDefault="00B52B61" w:rsidP="00B52B61">
            <w:pPr>
              <w:rPr>
                <w:lang w:val="kk-KZ"/>
              </w:rPr>
            </w:pPr>
            <w:r>
              <w:rPr>
                <w:rFonts w:ascii="Times New Roman" w:eastAsia="Times New Roman" w:hAnsi="Times New Roman"/>
                <w:sz w:val="20"/>
                <w:lang w:val="kk-KZ"/>
              </w:rPr>
              <w:t>59</w:t>
            </w:r>
          </w:p>
        </w:tc>
        <w:tc>
          <w:tcPr>
            <w:tcW w:w="2410" w:type="dxa"/>
            <w:tcBorders>
              <w:top w:val="single" w:sz="8" w:space="0" w:color="000000"/>
              <w:left w:val="single" w:sz="8" w:space="0" w:color="000000"/>
              <w:bottom w:val="single" w:sz="8" w:space="0" w:color="000000"/>
              <w:right w:val="single" w:sz="8" w:space="0" w:color="000000"/>
            </w:tcBorders>
          </w:tcPr>
          <w:p w14:paraId="3834776B" w14:textId="77777777" w:rsidR="00B52B61" w:rsidRDefault="00B52B61" w:rsidP="00B52B61">
            <w:r>
              <w:rPr>
                <w:rFonts w:ascii="Times New Roman" w:eastAsia="Times New Roman" w:hAnsi="Times New Roman"/>
                <w:sz w:val="20"/>
              </w:rPr>
              <w:t>G/TBT/N/USA/2271</w:t>
            </w:r>
          </w:p>
        </w:tc>
        <w:tc>
          <w:tcPr>
            <w:tcW w:w="4820" w:type="dxa"/>
            <w:tcBorders>
              <w:top w:val="single" w:sz="8" w:space="0" w:color="000000"/>
              <w:left w:val="single" w:sz="8" w:space="0" w:color="000000"/>
              <w:bottom w:val="single" w:sz="8" w:space="0" w:color="000000"/>
              <w:right w:val="single" w:sz="8" w:space="0" w:color="000000"/>
            </w:tcBorders>
          </w:tcPr>
          <w:p w14:paraId="4FD60369" w14:textId="77777777" w:rsidR="00B52B61" w:rsidRDefault="00B52B61" w:rsidP="00B52B61">
            <w:r>
              <w:rPr>
                <w:rFonts w:ascii="Times New Roman" w:eastAsia="Times New Roman" w:hAnsi="Times New Roman"/>
                <w:sz w:val="20"/>
              </w:rPr>
              <w:t>1,3,4,6,7,8-Гексагидро-4,6,6,7,8,8-Гексаметилциклопента</w:t>
            </w:r>
            <w:r>
              <w:rPr>
                <w:rFonts w:ascii="Times New Roman" w:eastAsia="Times New Roman" w:hAnsi="Times New Roman"/>
                <w:sz w:val="20"/>
                <w:lang w:val="kk-KZ"/>
              </w:rPr>
              <w:t xml:space="preserve"> (</w:t>
            </w:r>
            <w:r>
              <w:rPr>
                <w:rFonts w:ascii="Times New Roman" w:eastAsia="Times New Roman" w:hAnsi="Times New Roman"/>
                <w:sz w:val="20"/>
              </w:rPr>
              <w:t>г</w:t>
            </w:r>
            <w:r w:rsidRPr="009A7A6A">
              <w:rPr>
                <w:rFonts w:ascii="Times New Roman" w:eastAsia="Times New Roman" w:hAnsi="Times New Roman"/>
                <w:sz w:val="20"/>
              </w:rPr>
              <w:t>)</w:t>
            </w:r>
            <w:r>
              <w:rPr>
                <w:rFonts w:ascii="Times New Roman" w:eastAsia="Times New Roman" w:hAnsi="Times New Roman"/>
                <w:sz w:val="20"/>
              </w:rPr>
              <w:t xml:space="preserve">-2-Бензопиран (HHCB) және фталик ангидриді – Улы заттарды бақылау актісіне (TSCA) сәйкес тәуекелді бағалау жобасы; </w:t>
            </w:r>
            <w:r>
              <w:rPr>
                <w:rFonts w:ascii="Times New Roman" w:eastAsia="Times New Roman" w:hAnsi="Times New Roman"/>
                <w:sz w:val="20"/>
              </w:rPr>
              <w:lastRenderedPageBreak/>
              <w:t>Қолжетімділігі туралы хабарлама және түсініктемелерді сұрау; (ағылшын тілінде 3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https://members.wto.org/crnattachments/2026/TBT/USA/26_02057_00_e.pdf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04DAE2E" w14:textId="77777777" w:rsidR="00B52B61" w:rsidRDefault="00B52B61" w:rsidP="00B52B61">
            <w:r>
              <w:rPr>
                <w:rFonts w:ascii="Times New Roman" w:eastAsia="Times New Roman" w:hAnsi="Times New Roman"/>
                <w:sz w:val="20"/>
              </w:rPr>
              <w:lastRenderedPageBreak/>
              <w:t>15/06/26</w:t>
            </w:r>
          </w:p>
        </w:tc>
      </w:tr>
      <w:tr w:rsidR="00B52B61" w14:paraId="10308F33" w14:textId="77777777" w:rsidTr="00B52B61">
        <w:tc>
          <w:tcPr>
            <w:tcW w:w="675" w:type="dxa"/>
            <w:vMerge/>
          </w:tcPr>
          <w:p w14:paraId="2BF208F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F4F7FC3" w14:textId="77777777" w:rsidR="00B52B61" w:rsidRDefault="00B52B61" w:rsidP="00B52B61">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27E56257" w14:textId="77777777" w:rsidR="00B52B61" w:rsidRDefault="00B52B61" w:rsidP="00B52B61">
            <w:r>
              <w:rPr>
                <w:rFonts w:ascii="Times New Roman" w:eastAsia="Times New Roman" w:hAnsi="Times New Roman"/>
                <w:sz w:val="20"/>
              </w:rPr>
              <w:t>1,3,4,6,7,8-Гексидро-4,6,6,7,8,8-Гексаметилциклопента[г]-2-бензопиран (HHCB) және фтал ангидриді; Қоршаған ортаны қорғау (ICS кодтары: 13.020); Химия өнеркәсібіндегі өңдеу (ICS кодтары: 71.020); Химия өнеркәсібі өнімдері (ICS кодтары: 71.100)</w:t>
            </w:r>
          </w:p>
        </w:tc>
        <w:tc>
          <w:tcPr>
            <w:tcW w:w="5357" w:type="dxa"/>
            <w:vMerge/>
          </w:tcPr>
          <w:p w14:paraId="25FA58E2" w14:textId="77777777" w:rsidR="00B52B61" w:rsidRDefault="00B52B61" w:rsidP="00B52B61"/>
        </w:tc>
      </w:tr>
      <w:tr w:rsidR="00B52B61" w14:paraId="23F7CBC8" w14:textId="77777777" w:rsidTr="00B52B61">
        <w:tc>
          <w:tcPr>
            <w:tcW w:w="675" w:type="dxa"/>
            <w:vMerge/>
          </w:tcPr>
          <w:p w14:paraId="31F25AB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98FDBE1"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5EF30AB2" w14:textId="77777777" w:rsidR="00B52B61" w:rsidRPr="009A7A6A" w:rsidRDefault="00B52B61" w:rsidP="00B52B61">
            <w:pPr>
              <w:rPr>
                <w:rFonts w:ascii="Times New Roman" w:eastAsia="Times New Roman" w:hAnsi="Times New Roman"/>
                <w:sz w:val="20"/>
              </w:rPr>
            </w:pPr>
            <w:r w:rsidRPr="009A7A6A">
              <w:rPr>
                <w:rFonts w:ascii="Times New Roman" w:eastAsia="Times New Roman" w:hAnsi="Times New Roman"/>
                <w:sz w:val="20"/>
              </w:rPr>
              <w:t>Хабарлама – United States Environmental Protection Agency (EPA немесе Қоршаған ортаны қорғау агенттігі) 1,3,4,6,7,8-гексагидро-4,6,6,7,8,8-гексаметилциклопента(g)-2-бензопиран (HHCB) және фтал ангидриді бойынша Toxic Substances Control Act (TSCA) аясындағы тәуекелдерді бағалау жобасының қолжетімді екенін жариялайды және оған қатысты қоғамдық пікірлерді сұратады.</w:t>
            </w:r>
          </w:p>
          <w:p w14:paraId="2CEE4534" w14:textId="77777777" w:rsidR="00B52B61" w:rsidRPr="009A7A6A" w:rsidRDefault="00B52B61" w:rsidP="00B52B61">
            <w:pPr>
              <w:rPr>
                <w:rFonts w:ascii="Times New Roman" w:eastAsia="Times New Roman" w:hAnsi="Times New Roman"/>
                <w:sz w:val="20"/>
              </w:rPr>
            </w:pPr>
            <w:r w:rsidRPr="009A7A6A">
              <w:rPr>
                <w:rFonts w:ascii="Times New Roman" w:eastAsia="Times New Roman" w:hAnsi="Times New Roman"/>
                <w:sz w:val="20"/>
              </w:rPr>
              <w:t>TSCA шеңберіндегі тәуекелдерді бағалаудың мақсаты – химиялық заттың қолдану шарттарына (COUs) сәйкес адам денсаулығына немесе қоршаған ортаға негізсіз зиян келтіру қаупін туындататынын немесе туындатпайтынын анықтау, соның ішінде EPA тәуекелдерді бағалауға қатысты деп таныған ықтимал осал немесе сезімтал субпопуляциялар үшін негізсіз тәуекелдің бар-жоғын анықтау болып табылады. Бұл ретте шығындар немесе тәуекелге қатысы жоқ факторлар ескерілмейді.</w:t>
            </w:r>
          </w:p>
          <w:p w14:paraId="4BE19D01" w14:textId="77777777" w:rsidR="00B52B61" w:rsidRPr="009A7A6A" w:rsidRDefault="00B52B61" w:rsidP="00B52B61">
            <w:pPr>
              <w:rPr>
                <w:rFonts w:ascii="Times New Roman" w:eastAsia="Times New Roman" w:hAnsi="Times New Roman"/>
                <w:sz w:val="20"/>
              </w:rPr>
            </w:pPr>
            <w:r w:rsidRPr="009A7A6A">
              <w:rPr>
                <w:rFonts w:ascii="Times New Roman" w:eastAsia="Times New Roman" w:hAnsi="Times New Roman"/>
                <w:sz w:val="20"/>
              </w:rPr>
              <w:t>EPA HHCB және фтал ангидриді бойынша тәуекелдерді бағалау жобасына қатысты пікірлер ұсынуды сұрайды.</w:t>
            </w:r>
          </w:p>
        </w:tc>
        <w:tc>
          <w:tcPr>
            <w:tcW w:w="5357" w:type="dxa"/>
            <w:vMerge/>
          </w:tcPr>
          <w:p w14:paraId="29510349" w14:textId="77777777" w:rsidR="00B52B61" w:rsidRDefault="00B52B61" w:rsidP="00B52B61"/>
        </w:tc>
      </w:tr>
      <w:tr w:rsidR="00B52B61" w14:paraId="371D2BE2"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4517D56" w14:textId="6003B57F" w:rsidR="00B52B61" w:rsidRPr="008C35AD" w:rsidRDefault="00B52B61" w:rsidP="00B52B61">
            <w:pPr>
              <w:rPr>
                <w:lang w:val="kk-KZ"/>
              </w:rPr>
            </w:pPr>
            <w:r>
              <w:rPr>
                <w:rFonts w:ascii="Times New Roman" w:eastAsia="Times New Roman" w:hAnsi="Times New Roman"/>
                <w:sz w:val="20"/>
                <w:lang w:val="kk-KZ"/>
              </w:rPr>
              <w:t>60</w:t>
            </w:r>
          </w:p>
        </w:tc>
        <w:tc>
          <w:tcPr>
            <w:tcW w:w="2410" w:type="dxa"/>
            <w:tcBorders>
              <w:top w:val="single" w:sz="8" w:space="0" w:color="000000"/>
              <w:left w:val="single" w:sz="8" w:space="0" w:color="000000"/>
              <w:bottom w:val="single" w:sz="8" w:space="0" w:color="000000"/>
              <w:right w:val="single" w:sz="8" w:space="0" w:color="000000"/>
            </w:tcBorders>
          </w:tcPr>
          <w:p w14:paraId="75424998" w14:textId="77777777" w:rsidR="00B52B61" w:rsidRDefault="00B52B61" w:rsidP="00B52B61">
            <w:r>
              <w:rPr>
                <w:rFonts w:ascii="Times New Roman" w:eastAsia="Times New Roman" w:hAnsi="Times New Roman"/>
                <w:sz w:val="20"/>
              </w:rPr>
              <w:t>G/TBT/N/JPN/907</w:t>
            </w:r>
          </w:p>
        </w:tc>
        <w:tc>
          <w:tcPr>
            <w:tcW w:w="4820" w:type="dxa"/>
            <w:tcBorders>
              <w:top w:val="single" w:sz="8" w:space="0" w:color="000000"/>
              <w:left w:val="single" w:sz="8" w:space="0" w:color="000000"/>
              <w:bottom w:val="single" w:sz="8" w:space="0" w:color="000000"/>
              <w:right w:val="single" w:sz="8" w:space="0" w:color="000000"/>
            </w:tcBorders>
          </w:tcPr>
          <w:p w14:paraId="0B0E4814" w14:textId="77777777" w:rsidR="00B52B61" w:rsidRDefault="00B52B61" w:rsidP="00B52B61">
            <w:r>
              <w:rPr>
                <w:rFonts w:ascii="Times New Roman" w:eastAsia="Times New Roman" w:hAnsi="Times New Roman"/>
                <w:sz w:val="20"/>
              </w:rPr>
              <w:t>Терминалдық кешендердің ережелерін ішінара өзгерту және тиісті жария хабарламаларды жариялау; (2 бет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https://members.wto.org/crnattachments/2026/TBT/JPN/26_02062_00_e.pdf</w:t>
            </w:r>
            <w:r>
              <w:rPr>
                <w:rFonts w:ascii="Times New Roman" w:eastAsia="Times New Roman" w:hAnsi="Times New Roman"/>
                <w:sz w:val="20"/>
              </w:rPr>
              <w:br/>
              <w:t>Жапонияның анықтамалық орталығы</w:t>
            </w:r>
            <w:r>
              <w:rPr>
                <w:rFonts w:ascii="Times New Roman" w:eastAsia="Times New Roman" w:hAnsi="Times New Roman"/>
                <w:sz w:val="20"/>
              </w:rPr>
              <w:br/>
              <w:t>Халықаралық сауда департаменті,</w:t>
            </w:r>
            <w:r>
              <w:rPr>
                <w:rFonts w:ascii="Times New Roman" w:eastAsia="Times New Roman" w:hAnsi="Times New Roman"/>
                <w:sz w:val="20"/>
              </w:rPr>
              <w:br/>
              <w:t>Экономикалық мәселелер жөніндегі бюро,</w:t>
            </w:r>
            <w:r>
              <w:rPr>
                <w:rFonts w:ascii="Times New Roman" w:eastAsia="Times New Roman" w:hAnsi="Times New Roman"/>
                <w:sz w:val="20"/>
              </w:rPr>
              <w:br/>
              <w:t>Сыртқы істер министрлігі</w:t>
            </w:r>
            <w:r>
              <w:rPr>
                <w:rFonts w:ascii="Times New Roman" w:eastAsia="Times New Roman" w:hAnsi="Times New Roman"/>
                <w:sz w:val="20"/>
              </w:rPr>
              <w:br/>
              <w:t>Факс: (+81 3) 5501 8343</w:t>
            </w:r>
            <w:r>
              <w:rPr>
                <w:rFonts w:ascii="Times New Roman" w:eastAsia="Times New Roman" w:hAnsi="Times New Roman"/>
                <w:sz w:val="20"/>
              </w:rPr>
              <w:br/>
            </w:r>
            <w:r>
              <w:rPr>
                <w:rFonts w:ascii="Times New Roman" w:eastAsia="Times New Roman" w:hAnsi="Times New Roman"/>
                <w:sz w:val="20"/>
              </w:rPr>
              <w:lastRenderedPageBreak/>
              <w:t>Электрондық пошта: enquiry@mofa.go.jp</w:t>
            </w:r>
          </w:p>
        </w:tc>
        <w:tc>
          <w:tcPr>
            <w:tcW w:w="5357" w:type="dxa"/>
            <w:vMerge w:val="restart"/>
            <w:tcBorders>
              <w:top w:val="single" w:sz="8" w:space="0" w:color="000000"/>
              <w:left w:val="single" w:sz="8" w:space="0" w:color="000000"/>
              <w:bottom w:val="single" w:sz="8" w:space="0" w:color="000000"/>
              <w:right w:val="single" w:sz="8" w:space="0" w:color="000000"/>
            </w:tcBorders>
          </w:tcPr>
          <w:p w14:paraId="3DEFE47C" w14:textId="77777777" w:rsidR="00B52B61" w:rsidRDefault="00B52B61" w:rsidP="00B52B61">
            <w:r>
              <w:rPr>
                <w:rFonts w:ascii="Times New Roman" w:eastAsia="Times New Roman" w:hAnsi="Times New Roman"/>
                <w:sz w:val="20"/>
              </w:rPr>
              <w:lastRenderedPageBreak/>
              <w:t>14/06/26</w:t>
            </w:r>
          </w:p>
        </w:tc>
      </w:tr>
      <w:tr w:rsidR="00B52B61" w14:paraId="03C62CAA" w14:textId="77777777" w:rsidTr="00B52B61">
        <w:tc>
          <w:tcPr>
            <w:tcW w:w="675" w:type="dxa"/>
            <w:vMerge/>
          </w:tcPr>
          <w:p w14:paraId="752957D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E1BABAC" w14:textId="77777777" w:rsidR="00B52B61" w:rsidRDefault="00B52B61" w:rsidP="00B52B61">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1695B3F0" w14:textId="77777777" w:rsidR="00B52B61" w:rsidRDefault="00B52B61" w:rsidP="00B52B61">
            <w:r>
              <w:rPr>
                <w:rFonts w:ascii="Times New Roman" w:eastAsia="Times New Roman" w:hAnsi="Times New Roman"/>
                <w:sz w:val="20"/>
              </w:rPr>
              <w:t>Интернет протоколын қолданатын және цифрлық деректерді жіберуге арналған жабдыққа қосылған терминалдық жабдық</w:t>
            </w:r>
          </w:p>
        </w:tc>
        <w:tc>
          <w:tcPr>
            <w:tcW w:w="5357" w:type="dxa"/>
            <w:vMerge/>
          </w:tcPr>
          <w:p w14:paraId="0824B87C" w14:textId="77777777" w:rsidR="00B52B61" w:rsidRDefault="00B52B61" w:rsidP="00B52B61"/>
        </w:tc>
      </w:tr>
      <w:tr w:rsidR="00B52B61" w14:paraId="4D74CFE7" w14:textId="77777777" w:rsidTr="00B52B61">
        <w:tc>
          <w:tcPr>
            <w:tcW w:w="675" w:type="dxa"/>
            <w:vMerge/>
          </w:tcPr>
          <w:p w14:paraId="64AC316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CF0065F" w14:textId="77777777" w:rsidR="00B52B61" w:rsidRDefault="00B52B61" w:rsidP="00B52B61">
            <w:r>
              <w:rPr>
                <w:rFonts w:ascii="Times New Roman" w:eastAsia="Times New Roman" w:hAnsi="Times New Roman"/>
                <w:sz w:val="20"/>
              </w:rPr>
              <w:t>Жапония</w:t>
            </w:r>
          </w:p>
        </w:tc>
        <w:tc>
          <w:tcPr>
            <w:tcW w:w="4820" w:type="dxa"/>
            <w:tcBorders>
              <w:top w:val="single" w:sz="8" w:space="0" w:color="000000"/>
              <w:left w:val="single" w:sz="8" w:space="0" w:color="000000"/>
              <w:bottom w:val="single" w:sz="8" w:space="0" w:color="000000"/>
              <w:right w:val="single" w:sz="8" w:space="0" w:color="000000"/>
            </w:tcBorders>
          </w:tcPr>
          <w:p w14:paraId="5F314F10" w14:textId="77777777" w:rsidR="00B52B61" w:rsidRDefault="00B52B61" w:rsidP="00B52B61">
            <w:r>
              <w:rPr>
                <w:rFonts w:ascii="Times New Roman" w:eastAsia="Times New Roman" w:hAnsi="Times New Roman"/>
                <w:sz w:val="20"/>
              </w:rPr>
              <w:t>Терминал жабдығына қатысты ережелер Жапония терминалдық жабдықтың техникалық стандарттарына қосылған келесі тармақтарды қарастырады: (1) сәйкестендіру кодтарын (IDS/құпиясөздер) орнату және өзгерту, (2) қауіпсіздік бағдарламалық құралының жаңартулары және (3) физикалық және логикалық интерфейстерге қатысты қауіпсіздік шаралары. Қоғамдық хабарлама (терминалдық жабдықтың телекоммуникациялық функцияларына қатысты бағдарламалық құралды және интерфейстерді жаңарту үшін қажетті функциялардың егжей-тегжейлерін анықтау)</w:t>
            </w:r>
            <w:r w:rsidRPr="00B06BAF">
              <w:rPr>
                <w:rFonts w:ascii="Times New Roman" w:eastAsia="Times New Roman" w:hAnsi="Times New Roman"/>
                <w:sz w:val="20"/>
              </w:rPr>
              <w:t>.</w:t>
            </w:r>
            <w:r>
              <w:rPr>
                <w:rFonts w:ascii="Times New Roman" w:eastAsia="Times New Roman" w:hAnsi="Times New Roman"/>
                <w:sz w:val="20"/>
              </w:rPr>
              <w:t xml:space="preserve"> Бұл құжат Терминал жабдығы ережелерінің (2) және (3) бөлімдерінде қарастырылған функциялар мен шараларды егжей-тегжейлі сипаттайды.</w:t>
            </w:r>
          </w:p>
        </w:tc>
        <w:tc>
          <w:tcPr>
            <w:tcW w:w="5357" w:type="dxa"/>
            <w:vMerge/>
          </w:tcPr>
          <w:p w14:paraId="01B30FE1" w14:textId="77777777" w:rsidR="00B52B61" w:rsidRDefault="00B52B61" w:rsidP="00B52B61"/>
        </w:tc>
      </w:tr>
      <w:tr w:rsidR="00B52B61" w14:paraId="5658551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558AE5C" w14:textId="60DBA742" w:rsidR="00B52B61" w:rsidRPr="008C35AD" w:rsidRDefault="00B52B61" w:rsidP="00B52B61">
            <w:pPr>
              <w:rPr>
                <w:lang w:val="kk-KZ"/>
              </w:rPr>
            </w:pPr>
            <w:r>
              <w:rPr>
                <w:rFonts w:ascii="Times New Roman" w:eastAsia="Times New Roman" w:hAnsi="Times New Roman"/>
                <w:sz w:val="20"/>
                <w:lang w:val="kk-KZ"/>
              </w:rPr>
              <w:t>61</w:t>
            </w:r>
          </w:p>
        </w:tc>
        <w:tc>
          <w:tcPr>
            <w:tcW w:w="2410" w:type="dxa"/>
            <w:tcBorders>
              <w:top w:val="single" w:sz="8" w:space="0" w:color="000000"/>
              <w:left w:val="single" w:sz="8" w:space="0" w:color="000000"/>
              <w:bottom w:val="single" w:sz="8" w:space="0" w:color="000000"/>
              <w:right w:val="single" w:sz="8" w:space="0" w:color="000000"/>
            </w:tcBorders>
          </w:tcPr>
          <w:p w14:paraId="0625B6F3" w14:textId="77777777" w:rsidR="00B52B61" w:rsidRDefault="00B52B61" w:rsidP="00B52B61">
            <w:r>
              <w:rPr>
                <w:rFonts w:ascii="Times New Roman" w:eastAsia="Times New Roman" w:hAnsi="Times New Roman"/>
                <w:sz w:val="20"/>
              </w:rPr>
              <w:t>G/TBT/N/JPN/906</w:t>
            </w:r>
          </w:p>
        </w:tc>
        <w:tc>
          <w:tcPr>
            <w:tcW w:w="4820" w:type="dxa"/>
            <w:tcBorders>
              <w:top w:val="single" w:sz="8" w:space="0" w:color="000000"/>
              <w:left w:val="single" w:sz="8" w:space="0" w:color="000000"/>
              <w:bottom w:val="single" w:sz="8" w:space="0" w:color="000000"/>
              <w:right w:val="single" w:sz="8" w:space="0" w:color="000000"/>
            </w:tcBorders>
          </w:tcPr>
          <w:p w14:paraId="6FE82C3E" w14:textId="77777777" w:rsidR="00B52B61" w:rsidRDefault="00B52B61" w:rsidP="00B52B61">
            <w:r>
              <w:rPr>
                <w:rFonts w:ascii="Times New Roman" w:eastAsia="Times New Roman" w:hAnsi="Times New Roman"/>
                <w:sz w:val="20"/>
              </w:rPr>
              <w:t>Жекелеген радиожабдықтардың техникалық стандарттарға сәйкестігін сертификаттау туралы ережеге өзгерістер енгізу; (1 бет(лер) ағылшын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https://members.wto.org/crnattachments/2026/TBT/JPN/26_02045_00_e.pdf</w:t>
            </w:r>
            <w:r>
              <w:rPr>
                <w:rFonts w:ascii="Times New Roman" w:eastAsia="Times New Roman" w:hAnsi="Times New Roman"/>
                <w:sz w:val="20"/>
              </w:rPr>
              <w:br/>
              <w:t>Жапонияның анықтамалық орталығы</w:t>
            </w:r>
            <w:r>
              <w:rPr>
                <w:rFonts w:ascii="Times New Roman" w:eastAsia="Times New Roman" w:hAnsi="Times New Roman"/>
                <w:sz w:val="20"/>
              </w:rPr>
              <w:br/>
              <w:t>Халықаралық сауда департаменті,</w:t>
            </w:r>
            <w:r>
              <w:rPr>
                <w:rFonts w:ascii="Times New Roman" w:eastAsia="Times New Roman" w:hAnsi="Times New Roman"/>
                <w:sz w:val="20"/>
              </w:rPr>
              <w:br/>
              <w:t>Экономикалық мәселелер жөніндегі бюро,</w:t>
            </w:r>
            <w:r>
              <w:rPr>
                <w:rFonts w:ascii="Times New Roman" w:eastAsia="Times New Roman" w:hAnsi="Times New Roman"/>
                <w:sz w:val="20"/>
              </w:rPr>
              <w:br/>
              <w:t>Сыртқы істер министрлігі</w:t>
            </w:r>
            <w:r>
              <w:rPr>
                <w:rFonts w:ascii="Times New Roman" w:eastAsia="Times New Roman" w:hAnsi="Times New Roman"/>
                <w:sz w:val="20"/>
              </w:rPr>
              <w:br/>
              <w:t>Факс: (+81 3) 5501 8343</w:t>
            </w:r>
            <w:r>
              <w:rPr>
                <w:rFonts w:ascii="Times New Roman" w:eastAsia="Times New Roman" w:hAnsi="Times New Roman"/>
                <w:sz w:val="20"/>
              </w:rPr>
              <w:br/>
              <w:t>Электрондық пошта: enquiry@mofa.go.jp</w:t>
            </w:r>
          </w:p>
        </w:tc>
        <w:tc>
          <w:tcPr>
            <w:tcW w:w="5357" w:type="dxa"/>
            <w:vMerge w:val="restart"/>
            <w:tcBorders>
              <w:top w:val="single" w:sz="8" w:space="0" w:color="000000"/>
              <w:left w:val="single" w:sz="8" w:space="0" w:color="000000"/>
              <w:bottom w:val="single" w:sz="8" w:space="0" w:color="000000"/>
              <w:right w:val="single" w:sz="8" w:space="0" w:color="000000"/>
            </w:tcBorders>
          </w:tcPr>
          <w:p w14:paraId="38F6278E" w14:textId="77777777" w:rsidR="00B52B61" w:rsidRDefault="00B52B61" w:rsidP="00B52B61">
            <w:r>
              <w:rPr>
                <w:rFonts w:ascii="Times New Roman" w:eastAsia="Times New Roman" w:hAnsi="Times New Roman"/>
                <w:sz w:val="20"/>
              </w:rPr>
              <w:t>14/06/26</w:t>
            </w:r>
          </w:p>
        </w:tc>
      </w:tr>
      <w:tr w:rsidR="00B52B61" w14:paraId="12A71311" w14:textId="77777777" w:rsidTr="00B52B61">
        <w:tc>
          <w:tcPr>
            <w:tcW w:w="675" w:type="dxa"/>
            <w:vMerge/>
          </w:tcPr>
          <w:p w14:paraId="15C6344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FD002C5" w14:textId="77777777" w:rsidR="00B52B61" w:rsidRDefault="00B52B61" w:rsidP="00B52B61">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1A073941" w14:textId="77777777" w:rsidR="00B52B61" w:rsidRDefault="00B52B61" w:rsidP="00B52B61">
            <w:r>
              <w:rPr>
                <w:rFonts w:ascii="Times New Roman" w:eastAsia="Times New Roman" w:hAnsi="Times New Roman"/>
                <w:sz w:val="20"/>
              </w:rPr>
              <w:t>Ұялы телефон, сымсыз жергілікті желі және т.б. сияқты көрсетілген радиожабдық.</w:t>
            </w:r>
          </w:p>
        </w:tc>
        <w:tc>
          <w:tcPr>
            <w:tcW w:w="5357" w:type="dxa"/>
            <w:vMerge/>
          </w:tcPr>
          <w:p w14:paraId="222C257E" w14:textId="77777777" w:rsidR="00B52B61" w:rsidRDefault="00B52B61" w:rsidP="00B52B61"/>
        </w:tc>
      </w:tr>
      <w:tr w:rsidR="00B52B61" w14:paraId="26626F42" w14:textId="77777777" w:rsidTr="00B52B61">
        <w:tc>
          <w:tcPr>
            <w:tcW w:w="675" w:type="dxa"/>
            <w:vMerge/>
          </w:tcPr>
          <w:p w14:paraId="2E9320C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D5E706D" w14:textId="77777777" w:rsidR="00B52B61" w:rsidRDefault="00B52B61" w:rsidP="00B52B61">
            <w:r>
              <w:rPr>
                <w:rFonts w:ascii="Times New Roman" w:eastAsia="Times New Roman" w:hAnsi="Times New Roman"/>
                <w:sz w:val="20"/>
              </w:rPr>
              <w:t>Жапония</w:t>
            </w:r>
          </w:p>
        </w:tc>
        <w:tc>
          <w:tcPr>
            <w:tcW w:w="4820" w:type="dxa"/>
            <w:tcBorders>
              <w:top w:val="single" w:sz="8" w:space="0" w:color="000000"/>
              <w:left w:val="single" w:sz="8" w:space="0" w:color="000000"/>
              <w:bottom w:val="single" w:sz="8" w:space="0" w:color="000000"/>
              <w:right w:val="single" w:sz="8" w:space="0" w:color="000000"/>
            </w:tcBorders>
          </w:tcPr>
          <w:p w14:paraId="0B0BED87" w14:textId="77777777" w:rsidR="00B52B61" w:rsidRDefault="00B52B61" w:rsidP="00B52B61">
            <w:r>
              <w:rPr>
                <w:rFonts w:ascii="Times New Roman" w:eastAsia="Times New Roman" w:hAnsi="Times New Roman"/>
                <w:sz w:val="20"/>
              </w:rPr>
              <w:t>Құрылыс жобасы бағдарламалық жасақтаманы жаңартуға байланысты өзгерген кезде, Жапония қолданбалы элементтерге, тексеру элементтеріне және сертификатталған құрылыс жобасының сертификаттау ақпаратын көпшілікке жариялауға қатысты ережелерді белгілейді. Сонымен қатар, жылжымалы базалық станциялар сияқты радиожабдықтар үшін жобалық құжаттама пішімі қосымшалар мен тексерулерге радиожабдықтың нақты жағдайын көрсетуге мүмкіндік беру үшін қайта қаралатын болады.</w:t>
            </w:r>
          </w:p>
        </w:tc>
        <w:tc>
          <w:tcPr>
            <w:tcW w:w="5357" w:type="dxa"/>
            <w:vMerge/>
          </w:tcPr>
          <w:p w14:paraId="63A4050B" w14:textId="77777777" w:rsidR="00B52B61" w:rsidRDefault="00B52B61" w:rsidP="00B52B61"/>
        </w:tc>
      </w:tr>
      <w:tr w:rsidR="00B52B61" w14:paraId="3365CEE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952FEE9" w14:textId="26C7375A" w:rsidR="00B52B61" w:rsidRPr="008C35AD" w:rsidRDefault="00B52B61" w:rsidP="00B52B61">
            <w:pPr>
              <w:rPr>
                <w:lang w:val="kk-KZ"/>
              </w:rPr>
            </w:pPr>
            <w:r>
              <w:rPr>
                <w:rFonts w:ascii="Times New Roman" w:eastAsia="Times New Roman" w:hAnsi="Times New Roman"/>
                <w:sz w:val="20"/>
                <w:lang w:val="kk-KZ"/>
              </w:rPr>
              <w:lastRenderedPageBreak/>
              <w:t>62</w:t>
            </w:r>
          </w:p>
        </w:tc>
        <w:tc>
          <w:tcPr>
            <w:tcW w:w="2410" w:type="dxa"/>
            <w:tcBorders>
              <w:top w:val="single" w:sz="8" w:space="0" w:color="000000"/>
              <w:left w:val="single" w:sz="8" w:space="0" w:color="000000"/>
              <w:bottom w:val="single" w:sz="8" w:space="0" w:color="000000"/>
              <w:right w:val="single" w:sz="8" w:space="0" w:color="000000"/>
            </w:tcBorders>
          </w:tcPr>
          <w:p w14:paraId="7009F281" w14:textId="77777777" w:rsidR="00B52B61" w:rsidRDefault="00B52B61" w:rsidP="00B52B61">
            <w:r>
              <w:rPr>
                <w:rFonts w:ascii="Times New Roman" w:eastAsia="Times New Roman" w:hAnsi="Times New Roman"/>
                <w:sz w:val="20"/>
              </w:rPr>
              <w:t>G/TBT/N/EGY/465/Add.2</w:t>
            </w:r>
          </w:p>
        </w:tc>
        <w:tc>
          <w:tcPr>
            <w:tcW w:w="4820" w:type="dxa"/>
            <w:tcBorders>
              <w:top w:val="single" w:sz="8" w:space="0" w:color="000000"/>
              <w:left w:val="single" w:sz="8" w:space="0" w:color="000000"/>
              <w:bottom w:val="single" w:sz="8" w:space="0" w:color="000000"/>
              <w:right w:val="single" w:sz="8" w:space="0" w:color="000000"/>
            </w:tcBorders>
          </w:tcPr>
          <w:p w14:paraId="48A9321A" w14:textId="77777777" w:rsidR="00B52B61" w:rsidRDefault="00B52B61" w:rsidP="00B52B61">
            <w:r>
              <w:rPr>
                <w:rFonts w:ascii="Times New Roman" w:eastAsia="Times New Roman" w:hAnsi="Times New Roman"/>
                <w:sz w:val="20"/>
              </w:rPr>
              <w:t>2026 жылғы 14 сәуірдегі келесі хабарлама Египет делегациясының өтініші бойынша таратылуда.</w:t>
            </w:r>
            <w:r>
              <w:rPr>
                <w:rFonts w:ascii="Times New Roman" w:eastAsia="Times New Roman" w:hAnsi="Times New Roman"/>
                <w:sz w:val="20"/>
              </w:rPr>
              <w:br/>
              <w:t>Қабылданған хабарланған шара – күні: 2025 жылғы 30 желтоқсан</w:t>
            </w:r>
            <w:r>
              <w:rPr>
                <w:rFonts w:ascii="Times New Roman" w:eastAsia="Times New Roman" w:hAnsi="Times New Roman"/>
                <w:sz w:val="20"/>
              </w:rPr>
              <w:br/>
              <w:t>Хабарланған шара күшіне енеді – күні: 2026 жылғы 1 қаңтар</w:t>
            </w:r>
          </w:p>
        </w:tc>
        <w:tc>
          <w:tcPr>
            <w:tcW w:w="5357" w:type="dxa"/>
            <w:vMerge w:val="restart"/>
            <w:tcBorders>
              <w:top w:val="single" w:sz="8" w:space="0" w:color="000000"/>
              <w:left w:val="single" w:sz="8" w:space="0" w:color="000000"/>
              <w:bottom w:val="single" w:sz="8" w:space="0" w:color="000000"/>
              <w:right w:val="single" w:sz="8" w:space="0" w:color="000000"/>
            </w:tcBorders>
          </w:tcPr>
          <w:p w14:paraId="1DF3F760" w14:textId="77777777" w:rsidR="00B52B61" w:rsidRDefault="00B52B61" w:rsidP="00B52B61">
            <w:r>
              <w:rPr>
                <w:rFonts w:ascii="Times New Roman" w:eastAsia="Times New Roman" w:hAnsi="Times New Roman"/>
                <w:sz w:val="20"/>
              </w:rPr>
              <w:t>-</w:t>
            </w:r>
          </w:p>
        </w:tc>
      </w:tr>
      <w:tr w:rsidR="00B52B61" w14:paraId="085A3D6B" w14:textId="77777777" w:rsidTr="00B52B61">
        <w:tc>
          <w:tcPr>
            <w:tcW w:w="675" w:type="dxa"/>
            <w:vMerge/>
          </w:tcPr>
          <w:p w14:paraId="63BE5FA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967B826" w14:textId="77777777" w:rsidR="00B52B61" w:rsidRDefault="00B52B61" w:rsidP="00B52B61">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3B104BAB" w14:textId="77777777" w:rsidR="00B52B61" w:rsidRDefault="00B52B61" w:rsidP="00B52B61">
            <w:r>
              <w:rPr>
                <w:rFonts w:ascii="Times New Roman" w:eastAsia="Times New Roman" w:hAnsi="Times New Roman"/>
                <w:sz w:val="20"/>
              </w:rPr>
              <w:t>-</w:t>
            </w:r>
          </w:p>
        </w:tc>
        <w:tc>
          <w:tcPr>
            <w:tcW w:w="5357" w:type="dxa"/>
            <w:vMerge/>
          </w:tcPr>
          <w:p w14:paraId="7B33ABFF" w14:textId="77777777" w:rsidR="00B52B61" w:rsidRDefault="00B52B61" w:rsidP="00B52B61"/>
        </w:tc>
      </w:tr>
      <w:tr w:rsidR="00B52B61" w14:paraId="3390F4EB" w14:textId="77777777" w:rsidTr="00B52B61">
        <w:tc>
          <w:tcPr>
            <w:tcW w:w="675" w:type="dxa"/>
            <w:vMerge/>
          </w:tcPr>
          <w:p w14:paraId="08F2D50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6E2B532"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224E2897" w14:textId="77777777" w:rsidR="00B52B61" w:rsidRDefault="00B52B61" w:rsidP="00B52B61">
            <w:r>
              <w:rPr>
                <w:rFonts w:ascii="Times New Roman" w:eastAsia="Times New Roman" w:hAnsi="Times New Roman"/>
                <w:sz w:val="20"/>
              </w:rPr>
              <w:t>-</w:t>
            </w:r>
          </w:p>
        </w:tc>
        <w:tc>
          <w:tcPr>
            <w:tcW w:w="5357" w:type="dxa"/>
            <w:vMerge/>
          </w:tcPr>
          <w:p w14:paraId="2B77F223" w14:textId="77777777" w:rsidR="00B52B61" w:rsidRDefault="00B52B61" w:rsidP="00B52B61"/>
        </w:tc>
      </w:tr>
      <w:tr w:rsidR="00B52B61" w14:paraId="6A4C097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B10AACB" w14:textId="3BAA2A7C" w:rsidR="00B52B61" w:rsidRPr="008C35AD" w:rsidRDefault="00B52B61" w:rsidP="00B52B61">
            <w:pPr>
              <w:rPr>
                <w:lang w:val="kk-KZ"/>
              </w:rPr>
            </w:pPr>
            <w:r>
              <w:rPr>
                <w:rFonts w:ascii="Times New Roman" w:eastAsia="Times New Roman" w:hAnsi="Times New Roman"/>
                <w:sz w:val="20"/>
                <w:lang w:val="kk-KZ"/>
              </w:rPr>
              <w:t>63</w:t>
            </w:r>
          </w:p>
        </w:tc>
        <w:tc>
          <w:tcPr>
            <w:tcW w:w="2410" w:type="dxa"/>
            <w:tcBorders>
              <w:top w:val="single" w:sz="8" w:space="0" w:color="000000"/>
              <w:left w:val="single" w:sz="8" w:space="0" w:color="000000"/>
              <w:bottom w:val="single" w:sz="8" w:space="0" w:color="000000"/>
              <w:right w:val="single" w:sz="8" w:space="0" w:color="000000"/>
            </w:tcBorders>
          </w:tcPr>
          <w:p w14:paraId="29751C44" w14:textId="77777777" w:rsidR="00B52B61" w:rsidRDefault="00B52B61" w:rsidP="00B52B61">
            <w:r>
              <w:rPr>
                <w:rFonts w:ascii="Times New Roman" w:eastAsia="Times New Roman" w:hAnsi="Times New Roman"/>
                <w:sz w:val="20"/>
              </w:rPr>
              <w:t>G/TBT/N/EGY/207/Add.4</w:t>
            </w:r>
          </w:p>
        </w:tc>
        <w:tc>
          <w:tcPr>
            <w:tcW w:w="4820" w:type="dxa"/>
            <w:tcBorders>
              <w:top w:val="single" w:sz="8" w:space="0" w:color="000000"/>
              <w:left w:val="single" w:sz="8" w:space="0" w:color="000000"/>
              <w:bottom w:val="single" w:sz="8" w:space="0" w:color="000000"/>
              <w:right w:val="single" w:sz="8" w:space="0" w:color="000000"/>
            </w:tcBorders>
          </w:tcPr>
          <w:p w14:paraId="0CCA3379" w14:textId="77777777" w:rsidR="00B52B61" w:rsidRDefault="00B52B61" w:rsidP="00B52B61">
            <w:r>
              <w:rPr>
                <w:rFonts w:ascii="Times New Roman" w:eastAsia="Times New Roman" w:hAnsi="Times New Roman"/>
                <w:sz w:val="20"/>
              </w:rPr>
              <w:t>2026 жылғы 14 сәуірдегі келесі хабарлама Египет делегациясының өтініші бойынша таратылуда.</w:t>
            </w:r>
            <w:r>
              <w:rPr>
                <w:rFonts w:ascii="Times New Roman" w:eastAsia="Times New Roman" w:hAnsi="Times New Roman"/>
                <w:sz w:val="20"/>
              </w:rPr>
              <w:br/>
              <w:t>Жарияланған шараның мазмұны немесе көлемі өзгертілді және мәтін мына жерден қолжетімді: 1:</w:t>
            </w:r>
            <w:r>
              <w:rPr>
                <w:rFonts w:ascii="Times New Roman" w:eastAsia="Times New Roman" w:hAnsi="Times New Roman"/>
                <w:sz w:val="20"/>
              </w:rPr>
              <w:br/>
              <w:t xml:space="preserve">Египет стандартының жобасы ES 8205-1 «Дәстүрлі темекі алмастырғыштарға қойылатын жалпы талаптар – 1 бөлім: Электрондық темекі – тұтынуға арналған сұйықтық» (араб тілінде 12 бет) (араб тіліндегі 1 беттің ішінара түзетуі). </w:t>
            </w:r>
            <w:r>
              <w:rPr>
                <w:rFonts w:ascii="Times New Roman" w:eastAsia="Times New Roman" w:hAnsi="Times New Roman"/>
                <w:sz w:val="20"/>
              </w:rPr>
              <w:br/>
              <w:t>Түсініктемелердің жаңа мерзімі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44256978" w14:textId="77777777" w:rsidR="00B52B61" w:rsidRDefault="00B52B61" w:rsidP="00B52B61">
            <w:r>
              <w:rPr>
                <w:rFonts w:ascii="Times New Roman" w:eastAsia="Times New Roman" w:hAnsi="Times New Roman"/>
                <w:sz w:val="20"/>
              </w:rPr>
              <w:t>-</w:t>
            </w:r>
          </w:p>
        </w:tc>
      </w:tr>
      <w:tr w:rsidR="00B52B61" w14:paraId="53CB5255" w14:textId="77777777" w:rsidTr="00B52B61">
        <w:tc>
          <w:tcPr>
            <w:tcW w:w="675" w:type="dxa"/>
            <w:vMerge/>
          </w:tcPr>
          <w:p w14:paraId="02150C0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C7A450C" w14:textId="77777777" w:rsidR="00B52B61" w:rsidRDefault="00B52B61" w:rsidP="00B52B61">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79B7D086" w14:textId="77777777" w:rsidR="00B52B61" w:rsidRDefault="00B52B61" w:rsidP="00B52B61">
            <w:r>
              <w:rPr>
                <w:rFonts w:ascii="Times New Roman" w:eastAsia="Times New Roman" w:hAnsi="Times New Roman"/>
                <w:sz w:val="20"/>
              </w:rPr>
              <w:t>-</w:t>
            </w:r>
          </w:p>
        </w:tc>
        <w:tc>
          <w:tcPr>
            <w:tcW w:w="5357" w:type="dxa"/>
            <w:vMerge/>
          </w:tcPr>
          <w:p w14:paraId="1BC79C7E" w14:textId="77777777" w:rsidR="00B52B61" w:rsidRDefault="00B52B61" w:rsidP="00B52B61"/>
        </w:tc>
      </w:tr>
      <w:tr w:rsidR="00B52B61" w14:paraId="4905F3FF" w14:textId="77777777" w:rsidTr="00B52B61">
        <w:tc>
          <w:tcPr>
            <w:tcW w:w="675" w:type="dxa"/>
            <w:vMerge/>
          </w:tcPr>
          <w:p w14:paraId="3A22687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50D5732"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7BD6F014" w14:textId="77777777" w:rsidR="00B52B61" w:rsidRDefault="00B52B61" w:rsidP="00B52B61">
            <w:r>
              <w:rPr>
                <w:rFonts w:ascii="Times New Roman" w:eastAsia="Times New Roman" w:hAnsi="Times New Roman"/>
                <w:sz w:val="20"/>
              </w:rPr>
              <w:t>-</w:t>
            </w:r>
          </w:p>
        </w:tc>
        <w:tc>
          <w:tcPr>
            <w:tcW w:w="5357" w:type="dxa"/>
            <w:vMerge/>
          </w:tcPr>
          <w:p w14:paraId="7FC52413" w14:textId="77777777" w:rsidR="00B52B61" w:rsidRDefault="00B52B61" w:rsidP="00B52B61"/>
        </w:tc>
      </w:tr>
      <w:tr w:rsidR="00B52B61" w14:paraId="60B32DC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46E6AA9" w14:textId="6F234ACA" w:rsidR="00B52B61" w:rsidRPr="008C35AD" w:rsidRDefault="00B52B61" w:rsidP="00B52B61">
            <w:pPr>
              <w:rPr>
                <w:lang w:val="kk-KZ"/>
              </w:rPr>
            </w:pPr>
            <w:r>
              <w:rPr>
                <w:rFonts w:ascii="Times New Roman" w:eastAsia="Times New Roman" w:hAnsi="Times New Roman"/>
                <w:sz w:val="20"/>
                <w:lang w:val="kk-KZ"/>
              </w:rPr>
              <w:t>64</w:t>
            </w:r>
          </w:p>
        </w:tc>
        <w:tc>
          <w:tcPr>
            <w:tcW w:w="2410" w:type="dxa"/>
            <w:tcBorders>
              <w:top w:val="single" w:sz="8" w:space="0" w:color="000000"/>
              <w:left w:val="single" w:sz="8" w:space="0" w:color="000000"/>
              <w:bottom w:val="single" w:sz="8" w:space="0" w:color="000000"/>
              <w:right w:val="single" w:sz="8" w:space="0" w:color="000000"/>
            </w:tcBorders>
          </w:tcPr>
          <w:p w14:paraId="1AFE93E3" w14:textId="77777777" w:rsidR="00B52B61" w:rsidRDefault="00B52B61" w:rsidP="00B52B61">
            <w:r>
              <w:rPr>
                <w:rFonts w:ascii="Times New Roman" w:eastAsia="Times New Roman" w:hAnsi="Times New Roman"/>
                <w:sz w:val="20"/>
              </w:rPr>
              <w:t>G/TBT/N/CHN/2249</w:t>
            </w:r>
          </w:p>
        </w:tc>
        <w:tc>
          <w:tcPr>
            <w:tcW w:w="4820" w:type="dxa"/>
            <w:tcBorders>
              <w:top w:val="single" w:sz="8" w:space="0" w:color="000000"/>
              <w:left w:val="single" w:sz="8" w:space="0" w:color="000000"/>
              <w:bottom w:val="single" w:sz="8" w:space="0" w:color="000000"/>
              <w:right w:val="single" w:sz="8" w:space="0" w:color="000000"/>
            </w:tcBorders>
          </w:tcPr>
          <w:p w14:paraId="337C31AC" w14:textId="77777777" w:rsidR="00B52B61" w:rsidRDefault="00B52B61" w:rsidP="00B52B61">
            <w:r>
              <w:rPr>
                <w:rFonts w:ascii="Times New Roman" w:eastAsia="Times New Roman" w:hAnsi="Times New Roman"/>
                <w:sz w:val="20"/>
              </w:rPr>
              <w:t>Қытай Халық Республикасының ұлттық стандарты, шекті өлшемдер, автокөліктерге, тіркемелерге және композиттік көліктерге арналған осьтік жүктемелер мен салмақтар; (16 бет, қытай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https://members.wto.org/crnattachments/2026/TBT/CHN/26_02013_00_x.pdf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3E8A74E4" w14:textId="77777777" w:rsidR="00B52B61" w:rsidRDefault="00B52B61" w:rsidP="00B52B61">
            <w:r>
              <w:rPr>
                <w:rFonts w:ascii="Times New Roman" w:eastAsia="Times New Roman" w:hAnsi="Times New Roman"/>
                <w:sz w:val="20"/>
              </w:rPr>
              <w:t>14/06/26</w:t>
            </w:r>
          </w:p>
        </w:tc>
      </w:tr>
      <w:tr w:rsidR="00B52B61" w:rsidRPr="00BC7354" w14:paraId="3F7A0074" w14:textId="77777777" w:rsidTr="00B52B61">
        <w:tc>
          <w:tcPr>
            <w:tcW w:w="675" w:type="dxa"/>
            <w:vMerge/>
          </w:tcPr>
          <w:p w14:paraId="54EF70F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0CEDAB4" w14:textId="77777777" w:rsidR="00B52B61" w:rsidRDefault="00B52B61" w:rsidP="00B52B61">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1AA8ECBB" w14:textId="77777777" w:rsidR="00B52B61" w:rsidRPr="00F70311" w:rsidRDefault="00B52B61" w:rsidP="00B52B61">
            <w:pPr>
              <w:rPr>
                <w:lang w:val="ru-RU"/>
              </w:rPr>
            </w:pPr>
            <w:r w:rsidRPr="00F70311">
              <w:rPr>
                <w:rFonts w:ascii="Times New Roman" w:eastAsia="Times New Roman" w:hAnsi="Times New Roman"/>
                <w:sz w:val="20"/>
                <w:lang w:val="ru-RU"/>
              </w:rPr>
              <w:t>Автомобильдер, тіркемелер, аралас көліктер (</w:t>
            </w:r>
            <w:r>
              <w:rPr>
                <w:rFonts w:ascii="Times New Roman" w:eastAsia="Times New Roman" w:hAnsi="Times New Roman"/>
                <w:sz w:val="20"/>
              </w:rPr>
              <w:t>HS</w:t>
            </w:r>
            <w:r w:rsidRPr="00F70311">
              <w:rPr>
                <w:rFonts w:ascii="Times New Roman" w:eastAsia="Times New Roman" w:hAnsi="Times New Roman"/>
                <w:sz w:val="20"/>
                <w:lang w:val="ru-RU"/>
              </w:rPr>
              <w:t xml:space="preserve"> коды): 870323; 871639; 871640); (</w:t>
            </w:r>
            <w:r>
              <w:rPr>
                <w:rFonts w:ascii="Times New Roman" w:eastAsia="Times New Roman" w:hAnsi="Times New Roman"/>
                <w:sz w:val="20"/>
              </w:rPr>
              <w:t>ICS</w:t>
            </w:r>
            <w:r w:rsidRPr="00F70311">
              <w:rPr>
                <w:rFonts w:ascii="Times New Roman" w:eastAsia="Times New Roman" w:hAnsi="Times New Roman"/>
                <w:sz w:val="20"/>
                <w:lang w:val="ru-RU"/>
              </w:rPr>
              <w:t xml:space="preserve"> коды(лар): 43.020)</w:t>
            </w:r>
          </w:p>
        </w:tc>
        <w:tc>
          <w:tcPr>
            <w:tcW w:w="5357" w:type="dxa"/>
            <w:vMerge/>
          </w:tcPr>
          <w:p w14:paraId="5D8E8465" w14:textId="77777777" w:rsidR="00B52B61" w:rsidRPr="00F70311" w:rsidRDefault="00B52B61" w:rsidP="00B52B61">
            <w:pPr>
              <w:rPr>
                <w:lang w:val="ru-RU"/>
              </w:rPr>
            </w:pPr>
          </w:p>
        </w:tc>
      </w:tr>
      <w:tr w:rsidR="00B52B61" w14:paraId="47E5A0D8" w14:textId="77777777" w:rsidTr="00B52B61">
        <w:tc>
          <w:tcPr>
            <w:tcW w:w="675" w:type="dxa"/>
            <w:vMerge/>
          </w:tcPr>
          <w:p w14:paraId="4670378F"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5A10457C"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3D468C66" w14:textId="77777777" w:rsidR="00B52B61" w:rsidRDefault="00B52B61" w:rsidP="00B52B61">
            <w:r>
              <w:rPr>
                <w:rFonts w:ascii="Times New Roman" w:eastAsia="Times New Roman" w:hAnsi="Times New Roman"/>
                <w:sz w:val="20"/>
              </w:rPr>
              <w:t xml:space="preserve">Бұл құжат автокөліктердің, тіркемелердің және бірнеше көлік құралдарының максималды өлшемдерін, осьтік жүктемелері мен салмақтарын анықтайды. </w:t>
            </w:r>
            <w:r>
              <w:rPr>
                <w:rFonts w:ascii="Times New Roman" w:eastAsia="Times New Roman" w:hAnsi="Times New Roman"/>
                <w:sz w:val="20"/>
              </w:rPr>
              <w:br/>
            </w:r>
            <w:r>
              <w:rPr>
                <w:rFonts w:ascii="Times New Roman" w:eastAsia="Times New Roman" w:hAnsi="Times New Roman"/>
                <w:sz w:val="20"/>
              </w:rPr>
              <w:br/>
              <w:t>Бұл құжат моторлы көліктерге, тіркемелерге және композиттік көліктерге қолданылады</w:t>
            </w:r>
            <w:r>
              <w:rPr>
                <w:rFonts w:ascii="Times New Roman" w:eastAsia="Times New Roman" w:hAnsi="Times New Roman"/>
                <w:sz w:val="20"/>
              </w:rPr>
              <w:br/>
            </w:r>
            <w:r>
              <w:rPr>
                <w:rFonts w:ascii="Times New Roman" w:eastAsia="Times New Roman" w:hAnsi="Times New Roman"/>
                <w:sz w:val="20"/>
              </w:rPr>
              <w:br/>
              <w:t xml:space="preserve">жолдарда қолданылады. </w:t>
            </w:r>
            <w:r>
              <w:rPr>
                <w:rFonts w:ascii="Times New Roman" w:eastAsia="Times New Roman" w:hAnsi="Times New Roman"/>
                <w:sz w:val="20"/>
              </w:rPr>
              <w:br/>
            </w:r>
            <w:r>
              <w:rPr>
                <w:rFonts w:ascii="Times New Roman" w:eastAsia="Times New Roman" w:hAnsi="Times New Roman"/>
                <w:sz w:val="20"/>
              </w:rPr>
              <w:br/>
              <w:t>Бұл құжат келесі көліктерге қолданылмайды:</w:t>
            </w:r>
            <w:r>
              <w:rPr>
                <w:rFonts w:ascii="Times New Roman" w:eastAsia="Times New Roman" w:hAnsi="Times New Roman"/>
                <w:sz w:val="20"/>
              </w:rPr>
              <w:br/>
            </w:r>
            <w:r>
              <w:rPr>
                <w:rFonts w:ascii="Times New Roman" w:eastAsia="Times New Roman" w:hAnsi="Times New Roman"/>
                <w:sz w:val="20"/>
              </w:rPr>
              <w:br/>
              <w:t xml:space="preserve">-- Қарулы күштерге, полицияға және қоғамдық қауіпсіздіктің арнайы бөлімшелеріне арналған арнайы көліктер; </w:t>
            </w:r>
            <w:r>
              <w:rPr>
                <w:rFonts w:ascii="Times New Roman" w:eastAsia="Times New Roman" w:hAnsi="Times New Roman"/>
                <w:sz w:val="20"/>
              </w:rPr>
              <w:br/>
            </w:r>
            <w:r>
              <w:rPr>
                <w:rFonts w:ascii="Times New Roman" w:eastAsia="Times New Roman" w:hAnsi="Times New Roman"/>
                <w:sz w:val="20"/>
              </w:rPr>
              <w:lastRenderedPageBreak/>
              <w:br/>
              <w:t>-- Қозғалыс шектелген жолдарда жұмыс істейтін екі орындық топсалы автобустар.</w:t>
            </w:r>
          </w:p>
        </w:tc>
        <w:tc>
          <w:tcPr>
            <w:tcW w:w="5357" w:type="dxa"/>
            <w:vMerge/>
          </w:tcPr>
          <w:p w14:paraId="5685038A" w14:textId="77777777" w:rsidR="00B52B61" w:rsidRDefault="00B52B61" w:rsidP="00B52B61"/>
        </w:tc>
      </w:tr>
      <w:tr w:rsidR="00B52B61" w14:paraId="65E9862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F5864E5" w14:textId="6B9BC0CF" w:rsidR="00B52B61" w:rsidRPr="008C35AD" w:rsidRDefault="00B52B61" w:rsidP="00B52B61">
            <w:pPr>
              <w:rPr>
                <w:lang w:val="kk-KZ"/>
              </w:rPr>
            </w:pPr>
            <w:r>
              <w:rPr>
                <w:rFonts w:ascii="Times New Roman" w:eastAsia="Times New Roman" w:hAnsi="Times New Roman"/>
                <w:sz w:val="20"/>
                <w:lang w:val="kk-KZ"/>
              </w:rPr>
              <w:t>65</w:t>
            </w:r>
          </w:p>
        </w:tc>
        <w:tc>
          <w:tcPr>
            <w:tcW w:w="2410" w:type="dxa"/>
            <w:tcBorders>
              <w:top w:val="single" w:sz="8" w:space="0" w:color="000000"/>
              <w:left w:val="single" w:sz="8" w:space="0" w:color="000000"/>
              <w:bottom w:val="single" w:sz="8" w:space="0" w:color="000000"/>
              <w:right w:val="single" w:sz="8" w:space="0" w:color="000000"/>
            </w:tcBorders>
          </w:tcPr>
          <w:p w14:paraId="0D238AA6" w14:textId="77777777" w:rsidR="00B52B61" w:rsidRDefault="00B52B61" w:rsidP="00B52B61">
            <w:r>
              <w:rPr>
                <w:rFonts w:ascii="Times New Roman" w:eastAsia="Times New Roman" w:hAnsi="Times New Roman"/>
                <w:sz w:val="20"/>
              </w:rPr>
              <w:t>G/TBT/N/CHN/2248</w:t>
            </w:r>
          </w:p>
        </w:tc>
        <w:tc>
          <w:tcPr>
            <w:tcW w:w="4820" w:type="dxa"/>
            <w:tcBorders>
              <w:top w:val="single" w:sz="8" w:space="0" w:color="000000"/>
              <w:left w:val="single" w:sz="8" w:space="0" w:color="000000"/>
              <w:bottom w:val="single" w:sz="8" w:space="0" w:color="000000"/>
              <w:right w:val="single" w:sz="8" w:space="0" w:color="000000"/>
            </w:tcBorders>
          </w:tcPr>
          <w:p w14:paraId="278AB389" w14:textId="77777777" w:rsidR="00B52B61" w:rsidRDefault="00B52B61" w:rsidP="00B52B61">
            <w:r>
              <w:rPr>
                <w:rFonts w:ascii="Times New Roman" w:eastAsia="Times New Roman" w:hAnsi="Times New Roman"/>
                <w:sz w:val="20"/>
              </w:rPr>
              <w:t>ҚХР ұлттық стандартты көлік құралының біліктілік сертификаты (қытай тілінде 25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https://members.wto.org/crnattachments/2026/TBT/CHN/26_02012_00_x.pdf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0F164F36" w14:textId="77777777" w:rsidR="00B52B61" w:rsidRDefault="00B52B61" w:rsidP="00B52B61">
            <w:r>
              <w:rPr>
                <w:rFonts w:ascii="Times New Roman" w:eastAsia="Times New Roman" w:hAnsi="Times New Roman"/>
                <w:sz w:val="20"/>
              </w:rPr>
              <w:t>14/06/26</w:t>
            </w:r>
          </w:p>
        </w:tc>
      </w:tr>
      <w:tr w:rsidR="00B52B61" w14:paraId="06938B1F" w14:textId="77777777" w:rsidTr="00B52B61">
        <w:tc>
          <w:tcPr>
            <w:tcW w:w="675" w:type="dxa"/>
            <w:vMerge/>
          </w:tcPr>
          <w:p w14:paraId="4ACDA26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DDCF1E9" w14:textId="77777777" w:rsidR="00B52B61" w:rsidRDefault="00B52B61" w:rsidP="00B52B61">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303947F8" w14:textId="77777777" w:rsidR="00B52B61" w:rsidRDefault="00B52B61" w:rsidP="00B52B61">
            <w:r>
              <w:rPr>
                <w:rFonts w:ascii="Times New Roman" w:eastAsia="Times New Roman" w:hAnsi="Times New Roman"/>
                <w:sz w:val="20"/>
              </w:rPr>
              <w:t>жеңіл автомобильдер және олардың құрамдас бөліктері, көлік құралдары, мотоциклдер (соның ішінде мопедтер), тіркемелер, троллейбустар, тарту және тасымалдау агрегаттарын құрайтын тракторлар, доңғалақты арнайы механикалық көліктер, арнайы үлгідегі автомобильдер және басқа да көлік құралдары (НС коды(лары) 482110); (ICS коды(лар): 43.020)</w:t>
            </w:r>
          </w:p>
        </w:tc>
        <w:tc>
          <w:tcPr>
            <w:tcW w:w="5357" w:type="dxa"/>
            <w:vMerge/>
          </w:tcPr>
          <w:p w14:paraId="208AC425" w14:textId="77777777" w:rsidR="00B52B61" w:rsidRDefault="00B52B61" w:rsidP="00B52B61"/>
        </w:tc>
      </w:tr>
      <w:tr w:rsidR="00B52B61" w14:paraId="5C025758" w14:textId="77777777" w:rsidTr="00B52B61">
        <w:tc>
          <w:tcPr>
            <w:tcW w:w="675" w:type="dxa"/>
            <w:vMerge/>
          </w:tcPr>
          <w:p w14:paraId="654CE94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29DE112"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0DD043B0" w14:textId="77777777" w:rsidR="00B52B61" w:rsidRDefault="00B52B61" w:rsidP="00B52B61">
            <w:r>
              <w:rPr>
                <w:rFonts w:ascii="Times New Roman" w:eastAsia="Times New Roman" w:hAnsi="Times New Roman"/>
                <w:sz w:val="20"/>
              </w:rPr>
              <w:t xml:space="preserve">Бұл құжат білікті көлік құралы сертификатының қағаз нұсқасына арналған элементтердің пішімін және мазмұнын көрсетеді. </w:t>
            </w:r>
            <w:r>
              <w:rPr>
                <w:rFonts w:ascii="Times New Roman" w:eastAsia="Times New Roman" w:hAnsi="Times New Roman"/>
                <w:sz w:val="20"/>
              </w:rPr>
              <w:br/>
            </w:r>
            <w:r>
              <w:rPr>
                <w:rFonts w:ascii="Times New Roman" w:eastAsia="Times New Roman" w:hAnsi="Times New Roman"/>
                <w:sz w:val="20"/>
              </w:rPr>
              <w:br/>
              <w:t>Бұл құжат өндірісті аяқтағаннан, техникалық тексеруден өткеннен кейін және зауыттан шығаруға рұқсат бергеннен кейін көлік құралына берілген білікті көлік құралының сертификатына қолданылады және автомобильдер мен олардың комплектілі көліктеріне, мотоциклдерге (соның ішінде мопедтерге), тіркемелерге, троллейбустарға, тарту және көлік агрегаттарын құрайтын тракторларға, доңғалақты арнайы автокөліктерге, Қытай Республикасының аумағында өндірілген арнайы үлгідегі көліктерге және басқа да көлік құралдарына қолданылады. тек Қытай Халық Республикасының аумағында сатылады.</w:t>
            </w:r>
          </w:p>
        </w:tc>
        <w:tc>
          <w:tcPr>
            <w:tcW w:w="5357" w:type="dxa"/>
            <w:vMerge/>
          </w:tcPr>
          <w:p w14:paraId="09C169BE" w14:textId="77777777" w:rsidR="00B52B61" w:rsidRDefault="00B52B61" w:rsidP="00B52B61"/>
        </w:tc>
      </w:tr>
      <w:tr w:rsidR="00B52B61" w14:paraId="3383CB35"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0DDA315" w14:textId="37D16C6B" w:rsidR="00B52B61" w:rsidRPr="008C35AD" w:rsidRDefault="00B52B61" w:rsidP="00B52B61">
            <w:pPr>
              <w:rPr>
                <w:lang w:val="kk-KZ"/>
              </w:rPr>
            </w:pPr>
            <w:r>
              <w:rPr>
                <w:rFonts w:ascii="Times New Roman" w:eastAsia="Times New Roman" w:hAnsi="Times New Roman"/>
                <w:sz w:val="20"/>
                <w:lang w:val="kk-KZ"/>
              </w:rPr>
              <w:t>66</w:t>
            </w:r>
          </w:p>
        </w:tc>
        <w:tc>
          <w:tcPr>
            <w:tcW w:w="2410" w:type="dxa"/>
            <w:tcBorders>
              <w:top w:val="single" w:sz="8" w:space="0" w:color="000000"/>
              <w:left w:val="single" w:sz="8" w:space="0" w:color="000000"/>
              <w:bottom w:val="single" w:sz="8" w:space="0" w:color="000000"/>
              <w:right w:val="single" w:sz="8" w:space="0" w:color="000000"/>
            </w:tcBorders>
          </w:tcPr>
          <w:p w14:paraId="31C64DD9" w14:textId="77777777" w:rsidR="00B52B61" w:rsidRDefault="00B52B61" w:rsidP="00B52B61">
            <w:r>
              <w:rPr>
                <w:rFonts w:ascii="Times New Roman" w:eastAsia="Times New Roman" w:hAnsi="Times New Roman"/>
                <w:sz w:val="20"/>
              </w:rPr>
              <w:t>G/TBT/N/BRA/1524/Add.1</w:t>
            </w:r>
          </w:p>
        </w:tc>
        <w:tc>
          <w:tcPr>
            <w:tcW w:w="4820" w:type="dxa"/>
            <w:tcBorders>
              <w:top w:val="single" w:sz="8" w:space="0" w:color="000000"/>
              <w:left w:val="single" w:sz="8" w:space="0" w:color="000000"/>
              <w:bottom w:val="single" w:sz="8" w:space="0" w:color="000000"/>
              <w:right w:val="single" w:sz="8" w:space="0" w:color="000000"/>
            </w:tcBorders>
          </w:tcPr>
          <w:p w14:paraId="1FA542EB" w14:textId="77777777" w:rsidR="00B52B61" w:rsidRDefault="00B52B61" w:rsidP="00B52B61">
            <w:r>
              <w:rPr>
                <w:rFonts w:ascii="Times New Roman" w:eastAsia="Times New Roman" w:hAnsi="Times New Roman"/>
                <w:sz w:val="20"/>
              </w:rPr>
              <w:t>2026 жылғы 14 сәуірдегі келесі хабарлама Бразилия делегациясының өтініші бойынша таратылуда.</w:t>
            </w:r>
            <w:r>
              <w:rPr>
                <w:rFonts w:ascii="Times New Roman" w:eastAsia="Times New Roman" w:hAnsi="Times New Roman"/>
                <w:sz w:val="20"/>
              </w:rPr>
              <w:br/>
              <w:t>Қабылданған хабарланған шара – күні: 2026 жылғы 7 сәуір</w:t>
            </w:r>
          </w:p>
        </w:tc>
        <w:tc>
          <w:tcPr>
            <w:tcW w:w="5357" w:type="dxa"/>
            <w:vMerge w:val="restart"/>
            <w:tcBorders>
              <w:top w:val="single" w:sz="8" w:space="0" w:color="000000"/>
              <w:left w:val="single" w:sz="8" w:space="0" w:color="000000"/>
              <w:bottom w:val="single" w:sz="8" w:space="0" w:color="000000"/>
              <w:right w:val="single" w:sz="8" w:space="0" w:color="000000"/>
            </w:tcBorders>
          </w:tcPr>
          <w:p w14:paraId="2204F6FB" w14:textId="77777777" w:rsidR="00B52B61" w:rsidRDefault="00B52B61" w:rsidP="00B52B61">
            <w:r>
              <w:rPr>
                <w:rFonts w:ascii="Times New Roman" w:eastAsia="Times New Roman" w:hAnsi="Times New Roman"/>
                <w:sz w:val="20"/>
              </w:rPr>
              <w:t>-</w:t>
            </w:r>
          </w:p>
        </w:tc>
      </w:tr>
      <w:tr w:rsidR="00B52B61" w14:paraId="229856D2" w14:textId="77777777" w:rsidTr="00B52B61">
        <w:tc>
          <w:tcPr>
            <w:tcW w:w="675" w:type="dxa"/>
            <w:vMerge/>
          </w:tcPr>
          <w:p w14:paraId="621789C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C0E0CE9" w14:textId="77777777" w:rsidR="00B52B61" w:rsidRDefault="00B52B61" w:rsidP="00B52B61">
            <w:r>
              <w:rPr>
                <w:rFonts w:ascii="Times New Roman" w:eastAsia="Times New Roman" w:hAnsi="Times New Roman"/>
                <w:sz w:val="20"/>
              </w:rPr>
              <w:t>15/04/26</w:t>
            </w:r>
          </w:p>
        </w:tc>
        <w:tc>
          <w:tcPr>
            <w:tcW w:w="4820" w:type="dxa"/>
            <w:tcBorders>
              <w:top w:val="single" w:sz="8" w:space="0" w:color="000000"/>
              <w:left w:val="single" w:sz="8" w:space="0" w:color="000000"/>
              <w:bottom w:val="single" w:sz="8" w:space="0" w:color="000000"/>
              <w:right w:val="single" w:sz="8" w:space="0" w:color="000000"/>
            </w:tcBorders>
          </w:tcPr>
          <w:p w14:paraId="02120A29" w14:textId="77777777" w:rsidR="00B52B61" w:rsidRDefault="00B52B61" w:rsidP="00B52B61">
            <w:r>
              <w:rPr>
                <w:rFonts w:ascii="Times New Roman" w:eastAsia="Times New Roman" w:hAnsi="Times New Roman"/>
                <w:sz w:val="20"/>
              </w:rPr>
              <w:t>-</w:t>
            </w:r>
          </w:p>
        </w:tc>
        <w:tc>
          <w:tcPr>
            <w:tcW w:w="5357" w:type="dxa"/>
            <w:vMerge/>
          </w:tcPr>
          <w:p w14:paraId="091C6D43" w14:textId="77777777" w:rsidR="00B52B61" w:rsidRDefault="00B52B61" w:rsidP="00B52B61"/>
        </w:tc>
      </w:tr>
      <w:tr w:rsidR="00B52B61" w14:paraId="70CEBAD2" w14:textId="77777777" w:rsidTr="00B52B61">
        <w:tc>
          <w:tcPr>
            <w:tcW w:w="675" w:type="dxa"/>
            <w:vMerge/>
          </w:tcPr>
          <w:p w14:paraId="4947789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5EA204B"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11E5C0E7" w14:textId="77777777" w:rsidR="00B52B61" w:rsidRDefault="00B52B61" w:rsidP="00B52B61">
            <w:r>
              <w:rPr>
                <w:rFonts w:ascii="Times New Roman" w:eastAsia="Times New Roman" w:hAnsi="Times New Roman"/>
                <w:sz w:val="20"/>
              </w:rPr>
              <w:t>-</w:t>
            </w:r>
          </w:p>
        </w:tc>
        <w:tc>
          <w:tcPr>
            <w:tcW w:w="5357" w:type="dxa"/>
            <w:vMerge/>
          </w:tcPr>
          <w:p w14:paraId="362627B9" w14:textId="77777777" w:rsidR="00B52B61" w:rsidRDefault="00B52B61" w:rsidP="00B52B61"/>
        </w:tc>
      </w:tr>
      <w:tr w:rsidR="00B52B61" w14:paraId="3299C957"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5E20998" w14:textId="3F1D432A" w:rsidR="00B52B61" w:rsidRPr="008C35AD" w:rsidRDefault="00B52B61" w:rsidP="00B52B61">
            <w:pPr>
              <w:rPr>
                <w:lang w:val="kk-KZ"/>
              </w:rPr>
            </w:pPr>
            <w:r>
              <w:rPr>
                <w:rFonts w:ascii="Times New Roman" w:eastAsia="Times New Roman" w:hAnsi="Times New Roman"/>
                <w:sz w:val="20"/>
                <w:lang w:val="kk-KZ"/>
              </w:rPr>
              <w:t>67</w:t>
            </w:r>
          </w:p>
        </w:tc>
        <w:tc>
          <w:tcPr>
            <w:tcW w:w="2410" w:type="dxa"/>
            <w:tcBorders>
              <w:top w:val="single" w:sz="8" w:space="0" w:color="000000"/>
              <w:left w:val="single" w:sz="8" w:space="0" w:color="000000"/>
              <w:bottom w:val="single" w:sz="8" w:space="0" w:color="000000"/>
              <w:right w:val="single" w:sz="8" w:space="0" w:color="000000"/>
            </w:tcBorders>
          </w:tcPr>
          <w:p w14:paraId="0B96D713" w14:textId="77777777" w:rsidR="00B52B61" w:rsidRDefault="00B52B61" w:rsidP="00B52B61">
            <w:r>
              <w:rPr>
                <w:rFonts w:ascii="Times New Roman" w:eastAsia="Times New Roman" w:hAnsi="Times New Roman"/>
                <w:sz w:val="20"/>
              </w:rPr>
              <w:t>G/TBT/N/USA/2236/Add.1</w:t>
            </w:r>
          </w:p>
        </w:tc>
        <w:tc>
          <w:tcPr>
            <w:tcW w:w="4820" w:type="dxa"/>
            <w:tcBorders>
              <w:top w:val="single" w:sz="8" w:space="0" w:color="000000"/>
              <w:left w:val="single" w:sz="8" w:space="0" w:color="000000"/>
              <w:bottom w:val="single" w:sz="8" w:space="0" w:color="000000"/>
              <w:right w:val="single" w:sz="8" w:space="0" w:color="000000"/>
            </w:tcBorders>
          </w:tcPr>
          <w:p w14:paraId="34C5B8FD" w14:textId="77777777" w:rsidR="00B52B61" w:rsidRDefault="00B52B61" w:rsidP="00B52B61">
            <w:r>
              <w:rPr>
                <w:rFonts w:ascii="Times New Roman" w:eastAsia="Times New Roman" w:hAnsi="Times New Roman"/>
                <w:sz w:val="20"/>
              </w:rPr>
              <w:t>2026 жылғы 13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13 сәуірі</w:t>
            </w:r>
            <w:r>
              <w:rPr>
                <w:rFonts w:ascii="Times New Roman" w:eastAsia="Times New Roman" w:hAnsi="Times New Roman"/>
                <w:sz w:val="20"/>
              </w:rPr>
              <w:br/>
              <w:t>Хабарландырылған шара күшіне енеді – күні: 2026 жылғы 13 мамыр.</w:t>
            </w:r>
            <w:r>
              <w:rPr>
                <w:rFonts w:ascii="Times New Roman" w:eastAsia="Times New Roman" w:hAnsi="Times New Roman"/>
                <w:sz w:val="20"/>
              </w:rPr>
              <w:br/>
            </w:r>
            <w:r>
              <w:rPr>
                <w:rFonts w:ascii="Times New Roman" w:eastAsia="Times New Roman" w:hAnsi="Times New Roman"/>
                <w:sz w:val="20"/>
              </w:rPr>
              <w:lastRenderedPageBreak/>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https://members.wto.org/crnattachments/2026/TBT/USA/final_measure/26_02029_00_e.pdf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20568785" w14:textId="77777777" w:rsidR="00B52B61" w:rsidRDefault="00B52B61" w:rsidP="00B52B61">
            <w:r>
              <w:rPr>
                <w:rFonts w:ascii="Times New Roman" w:eastAsia="Times New Roman" w:hAnsi="Times New Roman"/>
                <w:sz w:val="20"/>
              </w:rPr>
              <w:lastRenderedPageBreak/>
              <w:t>-</w:t>
            </w:r>
          </w:p>
        </w:tc>
      </w:tr>
      <w:tr w:rsidR="00B52B61" w14:paraId="4DB1944B" w14:textId="77777777" w:rsidTr="00B52B61">
        <w:tc>
          <w:tcPr>
            <w:tcW w:w="675" w:type="dxa"/>
            <w:vMerge/>
          </w:tcPr>
          <w:p w14:paraId="50CDE82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64FAF9B"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3A1090D2" w14:textId="77777777" w:rsidR="00B52B61" w:rsidRDefault="00B52B61" w:rsidP="00B52B61">
            <w:r>
              <w:rPr>
                <w:rFonts w:ascii="Times New Roman" w:eastAsia="Times New Roman" w:hAnsi="Times New Roman"/>
                <w:sz w:val="20"/>
              </w:rPr>
              <w:t>-</w:t>
            </w:r>
          </w:p>
        </w:tc>
        <w:tc>
          <w:tcPr>
            <w:tcW w:w="5357" w:type="dxa"/>
            <w:vMerge/>
          </w:tcPr>
          <w:p w14:paraId="28909504" w14:textId="77777777" w:rsidR="00B52B61" w:rsidRDefault="00B52B61" w:rsidP="00B52B61"/>
        </w:tc>
      </w:tr>
      <w:tr w:rsidR="00B52B61" w14:paraId="09A35271" w14:textId="77777777" w:rsidTr="00B52B61">
        <w:tc>
          <w:tcPr>
            <w:tcW w:w="675" w:type="dxa"/>
            <w:vMerge/>
          </w:tcPr>
          <w:p w14:paraId="3092D2E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BB25AC4"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5450B910" w14:textId="77777777" w:rsidR="00B52B61" w:rsidRDefault="00B52B61" w:rsidP="00B52B61">
            <w:r>
              <w:rPr>
                <w:rFonts w:ascii="Times New Roman" w:eastAsia="Times New Roman" w:hAnsi="Times New Roman"/>
                <w:sz w:val="20"/>
              </w:rPr>
              <w:t>-</w:t>
            </w:r>
          </w:p>
        </w:tc>
        <w:tc>
          <w:tcPr>
            <w:tcW w:w="5357" w:type="dxa"/>
            <w:vMerge/>
          </w:tcPr>
          <w:p w14:paraId="37D88CEE" w14:textId="77777777" w:rsidR="00B52B61" w:rsidRDefault="00B52B61" w:rsidP="00B52B61"/>
        </w:tc>
      </w:tr>
      <w:tr w:rsidR="00B52B61" w14:paraId="73C44E9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99E7392" w14:textId="6E275A6C" w:rsidR="00B52B61" w:rsidRPr="008C35AD" w:rsidRDefault="00B52B61" w:rsidP="00B52B61">
            <w:pPr>
              <w:rPr>
                <w:lang w:val="kk-KZ"/>
              </w:rPr>
            </w:pPr>
            <w:r>
              <w:rPr>
                <w:rFonts w:ascii="Times New Roman" w:eastAsia="Times New Roman" w:hAnsi="Times New Roman"/>
                <w:sz w:val="20"/>
                <w:lang w:val="kk-KZ"/>
              </w:rPr>
              <w:t>68</w:t>
            </w:r>
          </w:p>
        </w:tc>
        <w:tc>
          <w:tcPr>
            <w:tcW w:w="2410" w:type="dxa"/>
            <w:tcBorders>
              <w:top w:val="single" w:sz="8" w:space="0" w:color="000000"/>
              <w:left w:val="single" w:sz="8" w:space="0" w:color="000000"/>
              <w:bottom w:val="single" w:sz="8" w:space="0" w:color="000000"/>
              <w:right w:val="single" w:sz="8" w:space="0" w:color="000000"/>
            </w:tcBorders>
          </w:tcPr>
          <w:p w14:paraId="2EC47C8F" w14:textId="77777777" w:rsidR="00B52B61" w:rsidRDefault="00B52B61" w:rsidP="00B52B61">
            <w:r>
              <w:rPr>
                <w:rFonts w:ascii="Times New Roman" w:eastAsia="Times New Roman" w:hAnsi="Times New Roman"/>
                <w:sz w:val="20"/>
              </w:rPr>
              <w:t>G/TBT/N/USA/1742/Rev.2/Add.1</w:t>
            </w:r>
          </w:p>
        </w:tc>
        <w:tc>
          <w:tcPr>
            <w:tcW w:w="4820" w:type="dxa"/>
            <w:tcBorders>
              <w:top w:val="single" w:sz="8" w:space="0" w:color="000000"/>
              <w:left w:val="single" w:sz="8" w:space="0" w:color="000000"/>
              <w:bottom w:val="single" w:sz="8" w:space="0" w:color="000000"/>
              <w:right w:val="single" w:sz="8" w:space="0" w:color="000000"/>
            </w:tcBorders>
          </w:tcPr>
          <w:p w14:paraId="42EB4F98" w14:textId="77777777" w:rsidR="00B52B61" w:rsidRDefault="00B52B61" w:rsidP="00B52B61">
            <w:r>
              <w:rPr>
                <w:rFonts w:ascii="Times New Roman" w:eastAsia="Times New Roman" w:hAnsi="Times New Roman"/>
                <w:sz w:val="20"/>
              </w:rPr>
              <w:t>2026 жылғы 13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13 сәуірі</w:t>
            </w:r>
            <w:r>
              <w:rPr>
                <w:rFonts w:ascii="Times New Roman" w:eastAsia="Times New Roman" w:hAnsi="Times New Roman"/>
                <w:sz w:val="20"/>
              </w:rPr>
              <w:br/>
              <w:t>Хабарландырылған шара күшіне енеді – күні: 2026 жылғы 13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https://members.wto.org/crnattachments/2026/TBT/USA/final_measure/26_02030_00_e.pdf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5859454C" w14:textId="77777777" w:rsidR="00B52B61" w:rsidRDefault="00B52B61" w:rsidP="00B52B61">
            <w:r>
              <w:rPr>
                <w:rFonts w:ascii="Times New Roman" w:eastAsia="Times New Roman" w:hAnsi="Times New Roman"/>
                <w:sz w:val="20"/>
              </w:rPr>
              <w:t>-</w:t>
            </w:r>
          </w:p>
        </w:tc>
      </w:tr>
      <w:tr w:rsidR="00B52B61" w14:paraId="49AB8F48" w14:textId="77777777" w:rsidTr="00B52B61">
        <w:tc>
          <w:tcPr>
            <w:tcW w:w="675" w:type="dxa"/>
            <w:vMerge/>
          </w:tcPr>
          <w:p w14:paraId="4D08233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C3ADFF3"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09AE3C41" w14:textId="77777777" w:rsidR="00B52B61" w:rsidRDefault="00B52B61" w:rsidP="00B52B61">
            <w:r>
              <w:rPr>
                <w:rFonts w:ascii="Times New Roman" w:eastAsia="Times New Roman" w:hAnsi="Times New Roman"/>
                <w:sz w:val="20"/>
              </w:rPr>
              <w:t>-</w:t>
            </w:r>
          </w:p>
        </w:tc>
        <w:tc>
          <w:tcPr>
            <w:tcW w:w="5357" w:type="dxa"/>
            <w:vMerge/>
          </w:tcPr>
          <w:p w14:paraId="7C4A4E52" w14:textId="77777777" w:rsidR="00B52B61" w:rsidRDefault="00B52B61" w:rsidP="00B52B61"/>
        </w:tc>
      </w:tr>
      <w:tr w:rsidR="00B52B61" w14:paraId="464D5304" w14:textId="77777777" w:rsidTr="00B52B61">
        <w:tc>
          <w:tcPr>
            <w:tcW w:w="675" w:type="dxa"/>
            <w:vMerge/>
          </w:tcPr>
          <w:p w14:paraId="55A4A1C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7DF73B0"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4265EE58" w14:textId="77777777" w:rsidR="00B52B61" w:rsidRDefault="00B52B61" w:rsidP="00B52B61">
            <w:r>
              <w:rPr>
                <w:rFonts w:ascii="Times New Roman" w:eastAsia="Times New Roman" w:hAnsi="Times New Roman"/>
                <w:sz w:val="20"/>
              </w:rPr>
              <w:t>-</w:t>
            </w:r>
          </w:p>
        </w:tc>
        <w:tc>
          <w:tcPr>
            <w:tcW w:w="5357" w:type="dxa"/>
            <w:vMerge/>
          </w:tcPr>
          <w:p w14:paraId="5B7583C7" w14:textId="77777777" w:rsidR="00B52B61" w:rsidRDefault="00B52B61" w:rsidP="00B52B61"/>
        </w:tc>
      </w:tr>
      <w:tr w:rsidR="00B52B61" w14:paraId="67FB7BA5"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F76A59C" w14:textId="7A59D3CF" w:rsidR="00B52B61" w:rsidRPr="008C35AD" w:rsidRDefault="00B52B61" w:rsidP="00B52B61">
            <w:pPr>
              <w:rPr>
                <w:lang w:val="kk-KZ"/>
              </w:rPr>
            </w:pPr>
            <w:r>
              <w:rPr>
                <w:rFonts w:ascii="Times New Roman" w:eastAsia="Times New Roman" w:hAnsi="Times New Roman"/>
                <w:sz w:val="20"/>
                <w:lang w:val="kk-KZ"/>
              </w:rPr>
              <w:t>69</w:t>
            </w:r>
          </w:p>
        </w:tc>
        <w:tc>
          <w:tcPr>
            <w:tcW w:w="2410" w:type="dxa"/>
            <w:tcBorders>
              <w:top w:val="single" w:sz="8" w:space="0" w:color="000000"/>
              <w:left w:val="single" w:sz="8" w:space="0" w:color="000000"/>
              <w:bottom w:val="single" w:sz="8" w:space="0" w:color="000000"/>
              <w:right w:val="single" w:sz="8" w:space="0" w:color="000000"/>
            </w:tcBorders>
          </w:tcPr>
          <w:p w14:paraId="25BC0D64" w14:textId="77777777" w:rsidR="00B52B61" w:rsidRDefault="00B52B61" w:rsidP="00B52B61">
            <w:r>
              <w:rPr>
                <w:rFonts w:ascii="Times New Roman" w:eastAsia="Times New Roman" w:hAnsi="Times New Roman"/>
                <w:sz w:val="20"/>
              </w:rPr>
              <w:t>G/TBT/N/UKR/381</w:t>
            </w:r>
          </w:p>
        </w:tc>
        <w:tc>
          <w:tcPr>
            <w:tcW w:w="4820" w:type="dxa"/>
            <w:tcBorders>
              <w:top w:val="single" w:sz="8" w:space="0" w:color="000000"/>
              <w:left w:val="single" w:sz="8" w:space="0" w:color="000000"/>
              <w:bottom w:val="single" w:sz="8" w:space="0" w:color="000000"/>
              <w:right w:val="single" w:sz="8" w:space="0" w:color="000000"/>
            </w:tcBorders>
          </w:tcPr>
          <w:p w14:paraId="3A5A8640" w14:textId="77777777" w:rsidR="00B52B61" w:rsidRPr="00F70311" w:rsidRDefault="00B52B61" w:rsidP="00B52B61">
            <w:pPr>
              <w:rPr>
                <w:lang w:val="ru-RU"/>
              </w:rPr>
            </w:pPr>
            <w:r>
              <w:rPr>
                <w:rFonts w:ascii="Times New Roman" w:eastAsia="Times New Roman" w:hAnsi="Times New Roman"/>
                <w:sz w:val="20"/>
              </w:rPr>
              <w:t>Украина Министрлер Кабинетінің 2026 жылғы 25 наурыздағы «Соғыс жағдайы кезінде дәрілік заттарды, медициналық иммунобиологиялық препараттарды және қан препараттарын таратуға қатысты кейбір мәселелер» № 377 қаулысы (украин тілінде 3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https://members.wto.org/crnattachments/2026/TBT/UKR/26_02039_00_x.pdf</w:t>
            </w:r>
            <w:r>
              <w:rPr>
                <w:rFonts w:ascii="Times New Roman" w:eastAsia="Times New Roman" w:hAnsi="Times New Roman"/>
                <w:sz w:val="20"/>
              </w:rPr>
              <w:br/>
              <w:t>https://zakon.rada.gov.ua/laws/show/377-2026-%D0%BF#Text</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F70311">
              <w:rPr>
                <w:rFonts w:ascii="Times New Roman" w:eastAsia="Times New Roman" w:hAnsi="Times New Roman"/>
                <w:sz w:val="20"/>
                <w:lang w:val="ru-RU"/>
              </w:rPr>
              <w:t>Грушевский, 12/2</w:t>
            </w:r>
            <w:r w:rsidRPr="00F70311">
              <w:rPr>
                <w:rFonts w:ascii="Times New Roman" w:eastAsia="Times New Roman" w:hAnsi="Times New Roman"/>
                <w:sz w:val="20"/>
                <w:lang w:val="ru-RU"/>
              </w:rPr>
              <w:br/>
              <w:t>Киев, 01008</w:t>
            </w:r>
            <w:r w:rsidRPr="00F70311">
              <w:rPr>
                <w:rFonts w:ascii="Times New Roman" w:eastAsia="Times New Roman" w:hAnsi="Times New Roman"/>
                <w:sz w:val="20"/>
                <w:lang w:val="ru-RU"/>
              </w:rPr>
              <w:br/>
              <w:t>Тел.: +(38 044) 256 65 07</w:t>
            </w:r>
            <w:r w:rsidRPr="00F70311">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ep</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t>/</w:t>
            </w:r>
          </w:p>
        </w:tc>
        <w:tc>
          <w:tcPr>
            <w:tcW w:w="5357" w:type="dxa"/>
            <w:vMerge w:val="restart"/>
            <w:tcBorders>
              <w:top w:val="single" w:sz="8" w:space="0" w:color="000000"/>
              <w:left w:val="single" w:sz="8" w:space="0" w:color="000000"/>
              <w:bottom w:val="single" w:sz="8" w:space="0" w:color="000000"/>
              <w:right w:val="single" w:sz="8" w:space="0" w:color="000000"/>
            </w:tcBorders>
          </w:tcPr>
          <w:p w14:paraId="3DDD25AF" w14:textId="77777777" w:rsidR="00B52B61" w:rsidRDefault="00B52B61" w:rsidP="00B52B61">
            <w:r>
              <w:rPr>
                <w:rFonts w:ascii="Times New Roman" w:eastAsia="Times New Roman" w:hAnsi="Times New Roman"/>
                <w:sz w:val="20"/>
              </w:rPr>
              <w:t>13/06/26</w:t>
            </w:r>
          </w:p>
        </w:tc>
      </w:tr>
      <w:tr w:rsidR="00B52B61" w:rsidRPr="00BC7354" w14:paraId="29C2CF3C" w14:textId="77777777" w:rsidTr="00B52B61">
        <w:tc>
          <w:tcPr>
            <w:tcW w:w="675" w:type="dxa"/>
            <w:vMerge/>
          </w:tcPr>
          <w:p w14:paraId="35C3575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1F960E5"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7706F9F2" w14:textId="77777777" w:rsidR="00B52B61" w:rsidRPr="00F70311" w:rsidRDefault="00B52B61" w:rsidP="00B52B61">
            <w:pPr>
              <w:rPr>
                <w:lang w:val="ru-RU"/>
              </w:rPr>
            </w:pPr>
            <w:r w:rsidRPr="00F70311">
              <w:rPr>
                <w:rFonts w:ascii="Times New Roman" w:eastAsia="Times New Roman" w:hAnsi="Times New Roman"/>
                <w:sz w:val="20"/>
                <w:lang w:val="ru-RU"/>
              </w:rPr>
              <w:t>Дәрілік заттар, медициналық иммунобиологиялық препараттар, қан препараттары</w:t>
            </w:r>
          </w:p>
        </w:tc>
        <w:tc>
          <w:tcPr>
            <w:tcW w:w="5357" w:type="dxa"/>
            <w:vMerge/>
          </w:tcPr>
          <w:p w14:paraId="61AFA110" w14:textId="77777777" w:rsidR="00B52B61" w:rsidRPr="00F70311" w:rsidRDefault="00B52B61" w:rsidP="00B52B61">
            <w:pPr>
              <w:rPr>
                <w:lang w:val="ru-RU"/>
              </w:rPr>
            </w:pPr>
          </w:p>
        </w:tc>
      </w:tr>
      <w:tr w:rsidR="00B52B61" w14:paraId="7D98D32B" w14:textId="77777777" w:rsidTr="00B52B61">
        <w:tc>
          <w:tcPr>
            <w:tcW w:w="675" w:type="dxa"/>
            <w:vMerge/>
          </w:tcPr>
          <w:p w14:paraId="31950445"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3CD18BE1" w14:textId="77777777" w:rsidR="00B52B61" w:rsidRDefault="00B52B61" w:rsidP="00B52B61">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4DF01526" w14:textId="77777777" w:rsidR="00B52B61" w:rsidRPr="00B06BAF" w:rsidRDefault="00B52B61" w:rsidP="00B52B61">
            <w:pPr>
              <w:rPr>
                <w:rFonts w:ascii="Times New Roman" w:eastAsia="Times New Roman" w:hAnsi="Times New Roman"/>
                <w:sz w:val="20"/>
              </w:rPr>
            </w:pPr>
            <w:r w:rsidRPr="00B06BAF">
              <w:rPr>
                <w:rFonts w:ascii="Times New Roman" w:eastAsia="Times New Roman" w:hAnsi="Times New Roman"/>
                <w:sz w:val="20"/>
              </w:rPr>
              <w:t>Қ</w:t>
            </w:r>
            <w:r>
              <w:rPr>
                <w:rFonts w:ascii="Times New Roman" w:eastAsia="Times New Roman" w:hAnsi="Times New Roman"/>
                <w:sz w:val="20"/>
                <w:lang w:val="ru-RU"/>
              </w:rPr>
              <w:t>аулы</w:t>
            </w:r>
            <w:r w:rsidRPr="00B06BAF">
              <w:rPr>
                <w:rFonts w:ascii="Times New Roman" w:eastAsia="Times New Roman" w:hAnsi="Times New Roman"/>
                <w:sz w:val="20"/>
              </w:rPr>
              <w:t xml:space="preserve"> дәрілік заттардың, медициналық иммунобиологиялық препараттардың және қан препараттарының Украинаға әскери жағдай кезеңінде өндіріліп, жеткізілуі кезінде олардың </w:t>
            </w:r>
            <w:r w:rsidRPr="00B06BAF">
              <w:rPr>
                <w:rFonts w:ascii="Times New Roman" w:eastAsia="Times New Roman" w:hAnsi="Times New Roman"/>
                <w:sz w:val="20"/>
              </w:rPr>
              <w:lastRenderedPageBreak/>
              <w:t>сапасына тиісті мемлекеттік бақылауды қамтамасыз ету, дәрілік заттарды қайта тіркеу процесін қамтамасыз ету, сондай-ақ сапасы, қауіпсіздігі және тиімділігі талапқа сай келмейтін дәрілік заттардың Украина нарығына түсу қаупінің алдын алу мақсатында әзірленген.</w:t>
            </w:r>
          </w:p>
          <w:p w14:paraId="0E68278D" w14:textId="77777777" w:rsidR="00B52B61" w:rsidRPr="00B06BAF" w:rsidRDefault="00B52B61" w:rsidP="00B52B61">
            <w:pPr>
              <w:rPr>
                <w:rFonts w:ascii="Times New Roman" w:eastAsia="Times New Roman" w:hAnsi="Times New Roman"/>
                <w:sz w:val="20"/>
              </w:rPr>
            </w:pPr>
            <w:r w:rsidRPr="00B06BAF">
              <w:rPr>
                <w:rFonts w:ascii="Times New Roman" w:eastAsia="Times New Roman" w:hAnsi="Times New Roman"/>
                <w:sz w:val="20"/>
              </w:rPr>
              <w:t>Осы Қаулымен Украина Министрлер Кабинетінің 1996 жылғы 15 қаңтардағы № 73 «Медициналық практикада қолданылатын иммунобиологиялық препараттардың мемлекеттік және халықаралық стандарттарға сәйкестігін бақылау тәртібін бекіту туралы», 2005 жылғы 26 мамырдағы № 376 «Дәрілік заттарды мемлекеттік тіркеу (қайта тіркеу) тәртібін және оларды мемлекеттік тіркеу (қайта тіркеу) үшін алынатын алым мөлшерін бекіту туралы», 2005 жылғы 14 қыркүйектегі № 902 «Украинаға импортталатын дәрілік заттардың сапасына мемлекеттік бақылау жүргізу тәртібін бекіту туралы», сондай-ақ 2021 жылғы 29 желтоқсандағы № 1446 «SARS-CoV-2 коронавирусы тудырған COVID-19 жедел респираторлық ауруын емдеу және/немесе арнайы профилактикасы үшін төтенше медициналық қолдануға жататын дәрілік заттарды, вакциналарды немесе өзге де медициналық иммунобиологиялық препараттарды мемлекеттік тіркеудің кейбір мәселелері туралы» қаулыларына өзгерістер енгізіледі.</w:t>
            </w:r>
          </w:p>
          <w:p w14:paraId="4CC21068" w14:textId="77777777" w:rsidR="00B52B61" w:rsidRPr="00B06BAF" w:rsidRDefault="00B52B61" w:rsidP="00B52B61">
            <w:pPr>
              <w:rPr>
                <w:rFonts w:ascii="Times New Roman" w:eastAsia="Times New Roman" w:hAnsi="Times New Roman"/>
                <w:sz w:val="20"/>
              </w:rPr>
            </w:pPr>
            <w:r w:rsidRPr="00B06BAF">
              <w:rPr>
                <w:rFonts w:ascii="Times New Roman" w:eastAsia="Times New Roman" w:hAnsi="Times New Roman"/>
                <w:sz w:val="20"/>
              </w:rPr>
              <w:t>Атап айтқанда, осы Қаулы күшіне енген күннен бастап алты ай ішінде:</w:t>
            </w:r>
          </w:p>
          <w:p w14:paraId="4BFC4ADC" w14:textId="77777777" w:rsidR="00B52B61" w:rsidRPr="00B06BAF" w:rsidRDefault="00B52B61" w:rsidP="00B52B61">
            <w:pPr>
              <w:rPr>
                <w:rFonts w:ascii="Times New Roman" w:eastAsia="Times New Roman" w:hAnsi="Times New Roman"/>
                <w:sz w:val="20"/>
              </w:rPr>
            </w:pPr>
            <w:r w:rsidRPr="00B06BAF">
              <w:rPr>
                <w:rFonts w:ascii="Times New Roman" w:eastAsia="Times New Roman" w:hAnsi="Times New Roman"/>
                <w:sz w:val="20"/>
              </w:rPr>
              <w:t>• тіркеу куәліктерінің қолданылу мерзімі әскери жағдай кезеңінде аяқталған (немесе аяқталатын) және бір жылға (2028 жылғы 1 қаңтарға дейін) ұзартылған дәрілік заттарды қайта тіркеуге арналған өтінімдер Денсаулық сақтау министрлігіне ұсынылады;</w:t>
            </w:r>
          </w:p>
          <w:p w14:paraId="28D0B509" w14:textId="77777777" w:rsidR="00B52B61" w:rsidRPr="00B06BAF" w:rsidRDefault="00B52B61" w:rsidP="00B52B61">
            <w:pPr>
              <w:rPr>
                <w:rFonts w:ascii="Times New Roman" w:eastAsia="Times New Roman" w:hAnsi="Times New Roman"/>
                <w:sz w:val="20"/>
              </w:rPr>
            </w:pPr>
            <w:r w:rsidRPr="00B06BAF">
              <w:rPr>
                <w:rFonts w:ascii="Times New Roman" w:eastAsia="Times New Roman" w:hAnsi="Times New Roman"/>
                <w:sz w:val="20"/>
              </w:rPr>
              <w:t>• дайын дәрілік заттарды өндіру кезінде тиісті дәрілік заттың тіркеу дерекнамасына енгізілмеген белсенді фармацевтикалық ингредиенттер (БФИ), қосымша заттар және қаптама материалдары пайдаланылған жағдайда, өтініш беруші тіркеу дерекнамасына тиісті өзгерістер енгізуге міндетті;</w:t>
            </w:r>
          </w:p>
          <w:p w14:paraId="69BDEF50" w14:textId="77777777" w:rsidR="00B52B61" w:rsidRPr="00B06BAF" w:rsidRDefault="00B52B61" w:rsidP="00B52B61">
            <w:pPr>
              <w:rPr>
                <w:rFonts w:ascii="Times New Roman" w:eastAsia="Times New Roman" w:hAnsi="Times New Roman"/>
                <w:sz w:val="20"/>
              </w:rPr>
            </w:pPr>
            <w:r w:rsidRPr="00B06BAF">
              <w:rPr>
                <w:rFonts w:ascii="Times New Roman" w:eastAsia="Times New Roman" w:hAnsi="Times New Roman"/>
                <w:sz w:val="20"/>
              </w:rPr>
              <w:t>• тиісті дәрілік заттың тіркеу дерекнамасына енгізілмеген белсенді фармацевтикалық ингредиенттерді (БФИ), қосымша заттар мен қаптама материалдарын пайдалана отырып дайын дәрілік заттарды өндіруге жол беріледі;</w:t>
            </w:r>
          </w:p>
          <w:p w14:paraId="3692B01F" w14:textId="77777777" w:rsidR="00B52B61" w:rsidRPr="00B06BAF" w:rsidRDefault="00B52B61" w:rsidP="00B52B61">
            <w:pPr>
              <w:rPr>
                <w:rFonts w:ascii="Times New Roman" w:eastAsia="Times New Roman" w:hAnsi="Times New Roman"/>
                <w:sz w:val="20"/>
              </w:rPr>
            </w:pPr>
            <w:r w:rsidRPr="00B06BAF">
              <w:rPr>
                <w:rFonts w:ascii="Times New Roman" w:eastAsia="Times New Roman" w:hAnsi="Times New Roman"/>
                <w:sz w:val="20"/>
              </w:rPr>
              <w:t xml:space="preserve">• тиісті дәрілік заттың тіркеу дерекнамасына енгізілмеген белсенді фармацевтикалық ингредиенттерді (БФИ), қосымша заттар мен қаптама материалдарын пайдалана отырып өндірілген және </w:t>
            </w:r>
            <w:r w:rsidRPr="00B06BAF">
              <w:rPr>
                <w:rFonts w:ascii="Times New Roman" w:eastAsia="Times New Roman" w:hAnsi="Times New Roman"/>
                <w:sz w:val="20"/>
              </w:rPr>
              <w:lastRenderedPageBreak/>
              <w:t>шығарылған тіркелген дайын дәрілік заттарды олардың жарамдылық мерзімі аяқталғанға дейін айналымға шығаруға және қолдануға рұқсат етіледі.</w:t>
            </w:r>
          </w:p>
        </w:tc>
        <w:tc>
          <w:tcPr>
            <w:tcW w:w="5357" w:type="dxa"/>
            <w:vMerge/>
          </w:tcPr>
          <w:p w14:paraId="347B69DB" w14:textId="77777777" w:rsidR="00B52B61" w:rsidRDefault="00B52B61" w:rsidP="00B52B61"/>
        </w:tc>
      </w:tr>
      <w:tr w:rsidR="00B52B61" w14:paraId="508E311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AEA05F0" w14:textId="74B1CC88" w:rsidR="00B52B61" w:rsidRPr="008C35AD" w:rsidRDefault="00B52B61" w:rsidP="00B52B61">
            <w:pPr>
              <w:rPr>
                <w:lang w:val="kk-KZ"/>
              </w:rPr>
            </w:pPr>
            <w:r>
              <w:rPr>
                <w:rFonts w:ascii="Times New Roman" w:eastAsia="Times New Roman" w:hAnsi="Times New Roman"/>
                <w:sz w:val="20"/>
                <w:lang w:val="kk-KZ"/>
              </w:rPr>
              <w:lastRenderedPageBreak/>
              <w:t>70</w:t>
            </w:r>
          </w:p>
        </w:tc>
        <w:tc>
          <w:tcPr>
            <w:tcW w:w="2410" w:type="dxa"/>
            <w:tcBorders>
              <w:top w:val="single" w:sz="8" w:space="0" w:color="000000"/>
              <w:left w:val="single" w:sz="8" w:space="0" w:color="000000"/>
              <w:bottom w:val="single" w:sz="8" w:space="0" w:color="000000"/>
              <w:right w:val="single" w:sz="8" w:space="0" w:color="000000"/>
            </w:tcBorders>
          </w:tcPr>
          <w:p w14:paraId="2EF2C8FE" w14:textId="77777777" w:rsidR="00B52B61" w:rsidRDefault="00B52B61" w:rsidP="00B52B61">
            <w:r>
              <w:rPr>
                <w:rFonts w:ascii="Times New Roman" w:eastAsia="Times New Roman" w:hAnsi="Times New Roman"/>
                <w:sz w:val="20"/>
              </w:rPr>
              <w:t>G/TBT/N/UKR/380</w:t>
            </w:r>
          </w:p>
        </w:tc>
        <w:tc>
          <w:tcPr>
            <w:tcW w:w="4820" w:type="dxa"/>
            <w:tcBorders>
              <w:top w:val="single" w:sz="8" w:space="0" w:color="000000"/>
              <w:left w:val="single" w:sz="8" w:space="0" w:color="000000"/>
              <w:bottom w:val="single" w:sz="8" w:space="0" w:color="000000"/>
              <w:right w:val="single" w:sz="8" w:space="0" w:color="000000"/>
            </w:tcBorders>
          </w:tcPr>
          <w:p w14:paraId="3315750B" w14:textId="77777777" w:rsidR="00B52B61" w:rsidRPr="00F70311" w:rsidRDefault="00B52B61" w:rsidP="00B52B61">
            <w:pPr>
              <w:rPr>
                <w:lang w:val="ru-RU"/>
              </w:rPr>
            </w:pPr>
            <w:r>
              <w:rPr>
                <w:rFonts w:ascii="Times New Roman" w:eastAsia="Times New Roman" w:hAnsi="Times New Roman"/>
                <w:sz w:val="20"/>
              </w:rPr>
              <w:t>«Объектілерді мемлекеттік тіркеу тәртібін бекіту туралы» Украина қаулысының жобасы (36 бет, украин тілінде)</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https://members.wto.org/crnattachments/2026/TBT/UKR/26_02037_00_x.pdf</w:t>
            </w:r>
            <w:r>
              <w:rPr>
                <w:rFonts w:ascii="Times New Roman" w:eastAsia="Times New Roman" w:hAnsi="Times New Roman"/>
                <w:sz w:val="20"/>
              </w:rPr>
              <w:br/>
              <w:t>https://members.wto.org/crnattachments/2026/TBT/UKR/26_02037_01_x.pdf</w:t>
            </w:r>
            <w:r>
              <w:rPr>
                <w:rFonts w:ascii="Times New Roman" w:eastAsia="Times New Roman" w:hAnsi="Times New Roman"/>
                <w:sz w:val="20"/>
              </w:rPr>
              <w:br/>
              <w:t>https://moz.gov.ua/uk/povidomlennya-pro-oprilyudnennya-proyektu-postanovi-kabinetu-ministriv-ukrayini-pro-zatverdzhennya-poryadku-derzhavnoyi-reyestraciyi-ob-yektiv</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F70311">
              <w:rPr>
                <w:rFonts w:ascii="Times New Roman" w:eastAsia="Times New Roman" w:hAnsi="Times New Roman"/>
                <w:sz w:val="20"/>
                <w:lang w:val="ru-RU"/>
              </w:rPr>
              <w:t>М.Грушевский, 12/2</w:t>
            </w:r>
            <w:r w:rsidRPr="00F70311">
              <w:rPr>
                <w:rFonts w:ascii="Times New Roman" w:eastAsia="Times New Roman" w:hAnsi="Times New Roman"/>
                <w:sz w:val="20"/>
                <w:lang w:val="ru-RU"/>
              </w:rPr>
              <w:br/>
              <w:t>Киев, 01008</w:t>
            </w:r>
            <w:r w:rsidRPr="00F70311">
              <w:rPr>
                <w:rFonts w:ascii="Times New Roman" w:eastAsia="Times New Roman" w:hAnsi="Times New Roman"/>
                <w:sz w:val="20"/>
                <w:lang w:val="ru-RU"/>
              </w:rPr>
              <w:br/>
              <w:t>Тел.: +(38 044) 256 65 07</w:t>
            </w:r>
            <w:r w:rsidRPr="00F70311">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ep</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t>/</w:t>
            </w:r>
          </w:p>
        </w:tc>
        <w:tc>
          <w:tcPr>
            <w:tcW w:w="5357" w:type="dxa"/>
            <w:vMerge w:val="restart"/>
            <w:tcBorders>
              <w:top w:val="single" w:sz="8" w:space="0" w:color="000000"/>
              <w:left w:val="single" w:sz="8" w:space="0" w:color="000000"/>
              <w:bottom w:val="single" w:sz="8" w:space="0" w:color="000000"/>
              <w:right w:val="single" w:sz="8" w:space="0" w:color="000000"/>
            </w:tcBorders>
          </w:tcPr>
          <w:p w14:paraId="5937E662" w14:textId="77777777" w:rsidR="00B52B61" w:rsidRDefault="00B52B61" w:rsidP="00B52B61">
            <w:r>
              <w:rPr>
                <w:rFonts w:ascii="Times New Roman" w:eastAsia="Times New Roman" w:hAnsi="Times New Roman"/>
                <w:sz w:val="20"/>
              </w:rPr>
              <w:t>14/05/26</w:t>
            </w:r>
          </w:p>
        </w:tc>
      </w:tr>
      <w:tr w:rsidR="00B52B61" w14:paraId="10D07C0E" w14:textId="77777777" w:rsidTr="00B52B61">
        <w:tc>
          <w:tcPr>
            <w:tcW w:w="675" w:type="dxa"/>
            <w:vMerge/>
          </w:tcPr>
          <w:p w14:paraId="79FD2F7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113D835"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715A1E3A" w14:textId="77777777" w:rsidR="00B52B61" w:rsidRDefault="00B52B61" w:rsidP="00B52B61">
            <w:r>
              <w:rPr>
                <w:rFonts w:ascii="Times New Roman" w:eastAsia="Times New Roman" w:hAnsi="Times New Roman"/>
                <w:sz w:val="20"/>
              </w:rPr>
              <w:t>Материалдар мен бұйымдарды өндіруде қолданылатын заттар, оның ішінде белсенді және/немесе интеллектуалды материалдар мен бұйымдардың құрамына кіретін заттар, сондай-ақ материалдар мен бұйымдарды өндіруде бұрын пайдаланылған және қайта пайдаланылған пластикалық өңдеу процестері</w:t>
            </w:r>
          </w:p>
        </w:tc>
        <w:tc>
          <w:tcPr>
            <w:tcW w:w="5357" w:type="dxa"/>
            <w:vMerge/>
          </w:tcPr>
          <w:p w14:paraId="29468106" w14:textId="77777777" w:rsidR="00B52B61" w:rsidRDefault="00B52B61" w:rsidP="00B52B61"/>
        </w:tc>
      </w:tr>
      <w:tr w:rsidR="00B52B61" w14:paraId="306FFFCD" w14:textId="77777777" w:rsidTr="00B52B61">
        <w:tc>
          <w:tcPr>
            <w:tcW w:w="675" w:type="dxa"/>
            <w:vMerge/>
          </w:tcPr>
          <w:p w14:paraId="2933D36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44186E8" w14:textId="77777777" w:rsidR="00B52B61" w:rsidRDefault="00B52B61" w:rsidP="00B52B61">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20E15B7C" w14:textId="77777777" w:rsidR="00B52B61" w:rsidRDefault="00B52B61" w:rsidP="00B52B61">
            <w:r>
              <w:rPr>
                <w:rFonts w:ascii="Times New Roman" w:eastAsia="Times New Roman" w:hAnsi="Times New Roman"/>
                <w:sz w:val="20"/>
              </w:rPr>
              <w:t xml:space="preserve">Қаулының жобасы Объектілерді мемлекеттік тіркеу тәртібін, оның ішінде, атап айтқанда, пластикалық өңдеу объектілері мен процестерін тіркеуге қойылатын жалпы талаптарды, тіркеу үшін ұсынылуы тиіс құжаттардың нысанына, мазмұнына және пішіміне қойылатын талаптарды, ақпаратты құпия өңдеу туралы сұрау салуларды қарау тәртібін және оны қорғау талаптарын, сондай-ақ объектілердің қауіпсіздігіне ғылыми қорытынды беруге қойылатын талаптарды бекітуді көздейді. </w:t>
            </w:r>
            <w:r>
              <w:rPr>
                <w:rFonts w:ascii="Times New Roman" w:eastAsia="Times New Roman" w:hAnsi="Times New Roman"/>
                <w:sz w:val="20"/>
              </w:rPr>
              <w:br/>
            </w:r>
            <w:r>
              <w:rPr>
                <w:rFonts w:ascii="Times New Roman" w:eastAsia="Times New Roman" w:hAnsi="Times New Roman"/>
                <w:sz w:val="20"/>
              </w:rPr>
              <w:br/>
              <w:t xml:space="preserve">Сондай-ақ материалдар мен бұйымдарды өндіруде, сондай-ақ пластикті өңдеу процестерінде пайдалануға рұқсат етілген заттардың мемлекеттік тізілімінің электрондық жүйесі 2026 жылдың 1 қыркүйегінен бастап жұмыс істей бастайтыны анықталды. </w:t>
            </w:r>
            <w:r>
              <w:rPr>
                <w:rFonts w:ascii="Times New Roman" w:eastAsia="Times New Roman" w:hAnsi="Times New Roman"/>
                <w:sz w:val="20"/>
              </w:rPr>
              <w:br/>
            </w:r>
            <w:r>
              <w:rPr>
                <w:rFonts w:ascii="Times New Roman" w:eastAsia="Times New Roman" w:hAnsi="Times New Roman"/>
                <w:sz w:val="20"/>
              </w:rPr>
              <w:br/>
              <w:t xml:space="preserve">Қағиданың жобасы сонымен қатар SPS келісіміне </w:t>
            </w:r>
            <w:r>
              <w:rPr>
                <w:rFonts w:ascii="Times New Roman" w:eastAsia="Times New Roman" w:hAnsi="Times New Roman"/>
                <w:sz w:val="20"/>
              </w:rPr>
              <w:lastRenderedPageBreak/>
              <w:t>сәйкес жеткізіледі.</w:t>
            </w:r>
          </w:p>
        </w:tc>
        <w:tc>
          <w:tcPr>
            <w:tcW w:w="5357" w:type="dxa"/>
            <w:vMerge/>
          </w:tcPr>
          <w:p w14:paraId="007F586D" w14:textId="77777777" w:rsidR="00B52B61" w:rsidRDefault="00B52B61" w:rsidP="00B52B61"/>
        </w:tc>
      </w:tr>
      <w:tr w:rsidR="00B52B61" w14:paraId="3815585D"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3B529C6" w14:textId="017AFFE0" w:rsidR="00B52B61" w:rsidRPr="008C35AD" w:rsidRDefault="00B52B61" w:rsidP="00B52B61">
            <w:pPr>
              <w:rPr>
                <w:lang w:val="kk-KZ"/>
              </w:rPr>
            </w:pPr>
            <w:r>
              <w:rPr>
                <w:rFonts w:ascii="Times New Roman" w:eastAsia="Times New Roman" w:hAnsi="Times New Roman"/>
                <w:sz w:val="20"/>
                <w:lang w:val="kk-KZ"/>
              </w:rPr>
              <w:t>71</w:t>
            </w:r>
          </w:p>
        </w:tc>
        <w:tc>
          <w:tcPr>
            <w:tcW w:w="2410" w:type="dxa"/>
            <w:tcBorders>
              <w:top w:val="single" w:sz="8" w:space="0" w:color="000000"/>
              <w:left w:val="single" w:sz="8" w:space="0" w:color="000000"/>
              <w:bottom w:val="single" w:sz="8" w:space="0" w:color="000000"/>
              <w:right w:val="single" w:sz="8" w:space="0" w:color="000000"/>
            </w:tcBorders>
          </w:tcPr>
          <w:p w14:paraId="68106F26" w14:textId="77777777" w:rsidR="00B52B61" w:rsidRDefault="00B52B61" w:rsidP="00B52B61">
            <w:r>
              <w:rPr>
                <w:rFonts w:ascii="Times New Roman" w:eastAsia="Times New Roman" w:hAnsi="Times New Roman"/>
                <w:sz w:val="20"/>
              </w:rPr>
              <w:t>G/TBT/N/MAC/37</w:t>
            </w:r>
          </w:p>
        </w:tc>
        <w:tc>
          <w:tcPr>
            <w:tcW w:w="4820" w:type="dxa"/>
            <w:tcBorders>
              <w:top w:val="single" w:sz="8" w:space="0" w:color="000000"/>
              <w:left w:val="single" w:sz="8" w:space="0" w:color="000000"/>
              <w:bottom w:val="single" w:sz="8" w:space="0" w:color="000000"/>
              <w:right w:val="single" w:sz="8" w:space="0" w:color="000000"/>
            </w:tcBorders>
          </w:tcPr>
          <w:p w14:paraId="598501A2" w14:textId="77777777" w:rsidR="00B52B61" w:rsidRDefault="00B52B61" w:rsidP="00B52B61">
            <w:r>
              <w:rPr>
                <w:rFonts w:ascii="Times New Roman" w:eastAsia="Times New Roman" w:hAnsi="Times New Roman"/>
                <w:sz w:val="20"/>
              </w:rPr>
              <w:t>№ 05/ISAF/2025 шешімі; (қытай тілінде 26 бет), (португал тілінде 26 бет)</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агенттік немесе органның байланыс мәліметтері:</w:t>
            </w:r>
            <w:r>
              <w:rPr>
                <w:rFonts w:ascii="Times New Roman" w:eastAsia="Times New Roman" w:hAnsi="Times New Roman"/>
                <w:sz w:val="20"/>
              </w:rPr>
              <w:br/>
              <w:t>https://members.wto.org/crnattachments/2026/TBT/MAC/26_02035_00_x.pdf</w:t>
            </w:r>
            <w:r>
              <w:rPr>
                <w:rFonts w:ascii="Times New Roman" w:eastAsia="Times New Roman" w:hAnsi="Times New Roman"/>
                <w:sz w:val="20"/>
              </w:rPr>
              <w:br/>
              <w:t>https://bo.dsaj.gov.mo/bo/ii/2025/52/avisosoficiais_cn.asp#isaf</w:t>
            </w:r>
            <w:r>
              <w:rPr>
                <w:rFonts w:ascii="Times New Roman" w:eastAsia="Times New Roman" w:hAnsi="Times New Roman"/>
                <w:sz w:val="20"/>
              </w:rPr>
              <w:br/>
              <w:t>Экономикалық және технологиялық даму бюросы</w:t>
            </w:r>
            <w:r>
              <w:rPr>
                <w:rFonts w:ascii="Times New Roman" w:eastAsia="Times New Roman" w:hAnsi="Times New Roman"/>
                <w:sz w:val="20"/>
              </w:rPr>
              <w:br/>
              <w:t>Мекен-жайы: Доктор Педро Хосе Лобо көшесі, №1-3, 2-қабат, Оңтүстік Африка Макао</w:t>
            </w:r>
            <w:r>
              <w:rPr>
                <w:rFonts w:ascii="Times New Roman" w:eastAsia="Times New Roman" w:hAnsi="Times New Roman"/>
                <w:sz w:val="20"/>
              </w:rPr>
              <w:br/>
              <w:t>Телефон: (853) 85972239</w:t>
            </w:r>
            <w:r>
              <w:rPr>
                <w:rFonts w:ascii="Times New Roman" w:eastAsia="Times New Roman" w:hAnsi="Times New Roman"/>
                <w:sz w:val="20"/>
              </w:rPr>
              <w:br/>
              <w:t>Факс: (853) 28712551</w:t>
            </w:r>
            <w:r>
              <w:rPr>
                <w:rFonts w:ascii="Times New Roman" w:eastAsia="Times New Roman" w:hAnsi="Times New Roman"/>
                <w:sz w:val="20"/>
              </w:rPr>
              <w:br/>
              <w:t>Электрондық пошта: dcecodco-wto@dsedt.gov.mo</w:t>
            </w:r>
          </w:p>
        </w:tc>
        <w:tc>
          <w:tcPr>
            <w:tcW w:w="5357" w:type="dxa"/>
            <w:vMerge w:val="restart"/>
            <w:tcBorders>
              <w:top w:val="single" w:sz="8" w:space="0" w:color="000000"/>
              <w:left w:val="single" w:sz="8" w:space="0" w:color="000000"/>
              <w:bottom w:val="single" w:sz="8" w:space="0" w:color="000000"/>
              <w:right w:val="single" w:sz="8" w:space="0" w:color="000000"/>
            </w:tcBorders>
          </w:tcPr>
          <w:p w14:paraId="5E9C9537" w14:textId="77777777" w:rsidR="00B52B61" w:rsidRDefault="00B52B61" w:rsidP="00B52B61">
            <w:r>
              <w:rPr>
                <w:rFonts w:ascii="Times New Roman" w:eastAsia="Times New Roman" w:hAnsi="Times New Roman"/>
                <w:sz w:val="20"/>
              </w:rPr>
              <w:t>-</w:t>
            </w:r>
          </w:p>
        </w:tc>
      </w:tr>
      <w:tr w:rsidR="00B52B61" w14:paraId="5FA3CF07" w14:textId="77777777" w:rsidTr="00B52B61">
        <w:tc>
          <w:tcPr>
            <w:tcW w:w="675" w:type="dxa"/>
            <w:vMerge/>
          </w:tcPr>
          <w:p w14:paraId="25EBCB8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1EB57B9"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1C914D12" w14:textId="77777777" w:rsidR="00B52B61" w:rsidRDefault="00B52B61" w:rsidP="00B52B61">
            <w:r>
              <w:rPr>
                <w:rFonts w:ascii="Times New Roman" w:eastAsia="Times New Roman" w:hAnsi="Times New Roman"/>
                <w:sz w:val="20"/>
              </w:rPr>
              <w:t>Биологиялық белсенді заттар мен дәрілік заттарды өндіруге арналған бастапқы материалдар мен шикізаттар</w:t>
            </w:r>
          </w:p>
        </w:tc>
        <w:tc>
          <w:tcPr>
            <w:tcW w:w="5357" w:type="dxa"/>
            <w:vMerge/>
          </w:tcPr>
          <w:p w14:paraId="0D465E7E" w14:textId="77777777" w:rsidR="00B52B61" w:rsidRDefault="00B52B61" w:rsidP="00B52B61"/>
        </w:tc>
      </w:tr>
      <w:tr w:rsidR="00B52B61" w14:paraId="54684E8E" w14:textId="77777777" w:rsidTr="00B52B61">
        <w:tc>
          <w:tcPr>
            <w:tcW w:w="675" w:type="dxa"/>
            <w:vMerge/>
          </w:tcPr>
          <w:p w14:paraId="2A4A35C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BFE0541" w14:textId="77777777" w:rsidR="00B52B61" w:rsidRDefault="00B52B61" w:rsidP="00B52B61">
            <w:r>
              <w:rPr>
                <w:rFonts w:ascii="Times New Roman" w:eastAsia="Times New Roman" w:hAnsi="Times New Roman"/>
                <w:sz w:val="20"/>
              </w:rPr>
              <w:t>Макао, Қытай</w:t>
            </w:r>
          </w:p>
        </w:tc>
        <w:tc>
          <w:tcPr>
            <w:tcW w:w="4820" w:type="dxa"/>
            <w:tcBorders>
              <w:top w:val="single" w:sz="8" w:space="0" w:color="000000"/>
              <w:left w:val="single" w:sz="8" w:space="0" w:color="000000"/>
              <w:bottom w:val="single" w:sz="8" w:space="0" w:color="000000"/>
              <w:right w:val="single" w:sz="8" w:space="0" w:color="000000"/>
            </w:tcBorders>
          </w:tcPr>
          <w:p w14:paraId="5B1C9961" w14:textId="77777777" w:rsidR="00B52B61" w:rsidRDefault="00B52B61" w:rsidP="00B52B61">
            <w:r>
              <w:rPr>
                <w:rFonts w:ascii="Times New Roman" w:eastAsia="Times New Roman" w:hAnsi="Times New Roman"/>
                <w:sz w:val="20"/>
              </w:rPr>
              <w:t>Құжат биологиялық белсенді заттар мен дәрілік заттарды өндірушілер үшін жақсы өндірістік тәжірибені (GMP) белгілейді. Ол халық денсаулығын қорғауды қамтамасыз ету үшін өндірушілердің өндіріске, бақылауға, сапаға, қауіпсіздікке және қадағалануға қатысты орындауы тиіс талаптарды белгілейді. Биологиялық белсенді заттар мен дәрілік заттарды өндіруде пайдалану үшін шетелден әкелінетін бастапқы материалдар мен шикізат осы құжаттың тиісті ережелеріне сәйкес болуы керек.</w:t>
            </w:r>
          </w:p>
        </w:tc>
        <w:tc>
          <w:tcPr>
            <w:tcW w:w="5357" w:type="dxa"/>
            <w:vMerge/>
          </w:tcPr>
          <w:p w14:paraId="7335075C" w14:textId="77777777" w:rsidR="00B52B61" w:rsidRDefault="00B52B61" w:rsidP="00B52B61"/>
        </w:tc>
      </w:tr>
      <w:tr w:rsidR="00B52B61" w14:paraId="69BE5BF2"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09A7A6C" w14:textId="1076988E" w:rsidR="00B52B61" w:rsidRPr="008C35AD" w:rsidRDefault="00B52B61" w:rsidP="00B52B61">
            <w:pPr>
              <w:rPr>
                <w:lang w:val="kk-KZ"/>
              </w:rPr>
            </w:pPr>
            <w:r>
              <w:rPr>
                <w:rFonts w:ascii="Times New Roman" w:eastAsia="Times New Roman" w:hAnsi="Times New Roman"/>
                <w:sz w:val="20"/>
                <w:lang w:val="kk-KZ"/>
              </w:rPr>
              <w:t>72</w:t>
            </w:r>
          </w:p>
        </w:tc>
        <w:tc>
          <w:tcPr>
            <w:tcW w:w="2410" w:type="dxa"/>
            <w:tcBorders>
              <w:top w:val="single" w:sz="8" w:space="0" w:color="000000"/>
              <w:left w:val="single" w:sz="8" w:space="0" w:color="000000"/>
              <w:bottom w:val="single" w:sz="8" w:space="0" w:color="000000"/>
              <w:right w:val="single" w:sz="8" w:space="0" w:color="000000"/>
            </w:tcBorders>
          </w:tcPr>
          <w:p w14:paraId="01575D1A" w14:textId="77777777" w:rsidR="00B52B61" w:rsidRDefault="00B52B61" w:rsidP="00B52B61">
            <w:r>
              <w:rPr>
                <w:rFonts w:ascii="Times New Roman" w:eastAsia="Times New Roman" w:hAnsi="Times New Roman"/>
                <w:sz w:val="20"/>
              </w:rPr>
              <w:t>G/TBT/N/MAC/36</w:t>
            </w:r>
          </w:p>
        </w:tc>
        <w:tc>
          <w:tcPr>
            <w:tcW w:w="4820" w:type="dxa"/>
            <w:tcBorders>
              <w:top w:val="single" w:sz="8" w:space="0" w:color="000000"/>
              <w:left w:val="single" w:sz="8" w:space="0" w:color="000000"/>
              <w:bottom w:val="single" w:sz="8" w:space="0" w:color="000000"/>
              <w:right w:val="single" w:sz="8" w:space="0" w:color="000000"/>
            </w:tcBorders>
          </w:tcPr>
          <w:p w14:paraId="0F9B5616" w14:textId="77777777" w:rsidR="00B52B61" w:rsidRDefault="00B52B61" w:rsidP="00B52B61">
            <w:r>
              <w:rPr>
                <w:rFonts w:ascii="Times New Roman" w:eastAsia="Times New Roman" w:hAnsi="Times New Roman"/>
                <w:sz w:val="20"/>
              </w:rPr>
              <w:t>№ 163/2025 Басшы шешімі (қытай және португал тілдерінде 1 бет); (қытай тілінде 1 бет), (португал тілінде 1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https://members.wto.org/crnattachments/2026/TBT/MAC/26_02034_00_x.pdf</w:t>
            </w:r>
            <w:r>
              <w:rPr>
                <w:rFonts w:ascii="Times New Roman" w:eastAsia="Times New Roman" w:hAnsi="Times New Roman"/>
                <w:sz w:val="20"/>
              </w:rPr>
              <w:br/>
              <w:t>https://images.bo.dsaj.gov.mo/bo/i/2025/34/despce-163-2025.pdf</w:t>
            </w:r>
            <w:r>
              <w:rPr>
                <w:rFonts w:ascii="Times New Roman" w:eastAsia="Times New Roman" w:hAnsi="Times New Roman"/>
                <w:sz w:val="20"/>
              </w:rPr>
              <w:br/>
              <w:t>https://images.bo.dsaj.gov.mo/bo/i/2025/34/despce-163-2025.pdf</w:t>
            </w:r>
            <w:r>
              <w:rPr>
                <w:rFonts w:ascii="Times New Roman" w:eastAsia="Times New Roman" w:hAnsi="Times New Roman"/>
                <w:sz w:val="20"/>
              </w:rPr>
              <w:br/>
              <w:t>Экономикалық және технологиялық даму бюросы</w:t>
            </w:r>
            <w:r>
              <w:rPr>
                <w:rFonts w:ascii="Times New Roman" w:eastAsia="Times New Roman" w:hAnsi="Times New Roman"/>
                <w:sz w:val="20"/>
              </w:rPr>
              <w:br/>
              <w:t xml:space="preserve">Мекен-жайы: Доктор Педро Хосе Лобо көшесі, №1-3, 2-қабат, Макао ОАР. </w:t>
            </w:r>
            <w:r>
              <w:rPr>
                <w:rFonts w:ascii="Times New Roman" w:eastAsia="Times New Roman" w:hAnsi="Times New Roman"/>
                <w:sz w:val="20"/>
              </w:rPr>
              <w:br/>
              <w:t>Телефон: (853) 85972239</w:t>
            </w:r>
            <w:r>
              <w:rPr>
                <w:rFonts w:ascii="Times New Roman" w:eastAsia="Times New Roman" w:hAnsi="Times New Roman"/>
                <w:sz w:val="20"/>
              </w:rPr>
              <w:br/>
              <w:t>Факс: (853) 28712551</w:t>
            </w:r>
            <w:r>
              <w:rPr>
                <w:rFonts w:ascii="Times New Roman" w:eastAsia="Times New Roman" w:hAnsi="Times New Roman"/>
                <w:sz w:val="20"/>
              </w:rPr>
              <w:br/>
              <w:t>Электрондық пошта: dcecodco-wto@dsedt.gov.mo</w:t>
            </w:r>
          </w:p>
        </w:tc>
        <w:tc>
          <w:tcPr>
            <w:tcW w:w="5357" w:type="dxa"/>
            <w:vMerge w:val="restart"/>
            <w:tcBorders>
              <w:top w:val="single" w:sz="8" w:space="0" w:color="000000"/>
              <w:left w:val="single" w:sz="8" w:space="0" w:color="000000"/>
              <w:bottom w:val="single" w:sz="8" w:space="0" w:color="000000"/>
              <w:right w:val="single" w:sz="8" w:space="0" w:color="000000"/>
            </w:tcBorders>
          </w:tcPr>
          <w:p w14:paraId="554240D7" w14:textId="77777777" w:rsidR="00B52B61" w:rsidRDefault="00B52B61" w:rsidP="00B52B61">
            <w:r>
              <w:rPr>
                <w:rFonts w:ascii="Times New Roman" w:eastAsia="Times New Roman" w:hAnsi="Times New Roman"/>
                <w:sz w:val="20"/>
              </w:rPr>
              <w:t>-</w:t>
            </w:r>
          </w:p>
        </w:tc>
      </w:tr>
      <w:tr w:rsidR="00B52B61" w14:paraId="6FDBD9BC" w14:textId="77777777" w:rsidTr="00B52B61">
        <w:tc>
          <w:tcPr>
            <w:tcW w:w="675" w:type="dxa"/>
            <w:vMerge/>
          </w:tcPr>
          <w:p w14:paraId="46DA415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E0A3639"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28CEED58" w14:textId="77777777" w:rsidR="00B52B61" w:rsidRDefault="00B52B61" w:rsidP="00B52B61">
            <w:r>
              <w:rPr>
                <w:rFonts w:ascii="Times New Roman" w:eastAsia="Times New Roman" w:hAnsi="Times New Roman"/>
                <w:sz w:val="20"/>
              </w:rPr>
              <w:t>Үлгі тампондарын қоспағанда, бір рет қолданылатын пластик мақта тампондары (мысалы, 5601.21.10); Бір рет қолданылатын пластикалық шар таяқшалары (мысалы, 3926.90.90); Бір рет қолданылатын үрлемелі пластик таяқшалар (мысалы, 3926.90.90)</w:t>
            </w:r>
          </w:p>
        </w:tc>
        <w:tc>
          <w:tcPr>
            <w:tcW w:w="5357" w:type="dxa"/>
            <w:vMerge/>
          </w:tcPr>
          <w:p w14:paraId="25740B22" w14:textId="77777777" w:rsidR="00B52B61" w:rsidRDefault="00B52B61" w:rsidP="00B52B61"/>
        </w:tc>
      </w:tr>
      <w:tr w:rsidR="00B52B61" w14:paraId="4FACBDDB" w14:textId="77777777" w:rsidTr="00B52B61">
        <w:tc>
          <w:tcPr>
            <w:tcW w:w="675" w:type="dxa"/>
            <w:vMerge/>
          </w:tcPr>
          <w:p w14:paraId="603CFEF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F0DA1A5" w14:textId="77777777" w:rsidR="00B52B61" w:rsidRDefault="00B52B61" w:rsidP="00B52B61">
            <w:r>
              <w:rPr>
                <w:rFonts w:ascii="Times New Roman" w:eastAsia="Times New Roman" w:hAnsi="Times New Roman"/>
                <w:sz w:val="20"/>
              </w:rPr>
              <w:t>Макао, Қытай</w:t>
            </w:r>
          </w:p>
        </w:tc>
        <w:tc>
          <w:tcPr>
            <w:tcW w:w="4820" w:type="dxa"/>
            <w:tcBorders>
              <w:top w:val="single" w:sz="8" w:space="0" w:color="000000"/>
              <w:left w:val="single" w:sz="8" w:space="0" w:color="000000"/>
              <w:bottom w:val="single" w:sz="8" w:space="0" w:color="000000"/>
              <w:right w:val="single" w:sz="8" w:space="0" w:color="000000"/>
            </w:tcBorders>
          </w:tcPr>
          <w:p w14:paraId="68FF09F6" w14:textId="77777777" w:rsidR="00B52B61" w:rsidRDefault="00B52B61" w:rsidP="00B52B61">
            <w:r>
              <w:rPr>
                <w:rFonts w:ascii="Times New Roman" w:eastAsia="Times New Roman" w:hAnsi="Times New Roman"/>
                <w:sz w:val="20"/>
              </w:rPr>
              <w:t>Макао арнайы әкімшілік аймағына бір рет қолданылатын пластик мақта тампондарын, бір рет қолданылатын пластикалық шар тампондарын және бір рет қолданылатын үрлемелі пластик таяқшаларды әкелуге тыйым салу.</w:t>
            </w:r>
          </w:p>
        </w:tc>
        <w:tc>
          <w:tcPr>
            <w:tcW w:w="5357" w:type="dxa"/>
            <w:vMerge/>
          </w:tcPr>
          <w:p w14:paraId="1B2E0619" w14:textId="77777777" w:rsidR="00B52B61" w:rsidRDefault="00B52B61" w:rsidP="00B52B61"/>
        </w:tc>
      </w:tr>
      <w:tr w:rsidR="00B52B61" w14:paraId="6A77CDC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0FC4D0E" w14:textId="65D374EA" w:rsidR="00B52B61" w:rsidRPr="008C35AD" w:rsidRDefault="00B52B61" w:rsidP="00B52B61">
            <w:pPr>
              <w:rPr>
                <w:lang w:val="kk-KZ"/>
              </w:rPr>
            </w:pPr>
            <w:r>
              <w:rPr>
                <w:rFonts w:ascii="Times New Roman" w:eastAsia="Times New Roman" w:hAnsi="Times New Roman"/>
                <w:sz w:val="20"/>
                <w:lang w:val="kk-KZ"/>
              </w:rPr>
              <w:t>73</w:t>
            </w:r>
          </w:p>
        </w:tc>
        <w:tc>
          <w:tcPr>
            <w:tcW w:w="2410" w:type="dxa"/>
            <w:tcBorders>
              <w:top w:val="single" w:sz="8" w:space="0" w:color="000000"/>
              <w:left w:val="single" w:sz="8" w:space="0" w:color="000000"/>
              <w:bottom w:val="single" w:sz="8" w:space="0" w:color="000000"/>
              <w:right w:val="single" w:sz="8" w:space="0" w:color="000000"/>
            </w:tcBorders>
          </w:tcPr>
          <w:p w14:paraId="5A24EB66" w14:textId="77777777" w:rsidR="00B52B61" w:rsidRDefault="00B52B61" w:rsidP="00B52B61">
            <w:r>
              <w:rPr>
                <w:rFonts w:ascii="Times New Roman" w:eastAsia="Times New Roman" w:hAnsi="Times New Roman"/>
                <w:sz w:val="20"/>
              </w:rPr>
              <w:t>G/TBT/N/MAC/35</w:t>
            </w:r>
          </w:p>
        </w:tc>
        <w:tc>
          <w:tcPr>
            <w:tcW w:w="4820" w:type="dxa"/>
            <w:tcBorders>
              <w:top w:val="single" w:sz="8" w:space="0" w:color="000000"/>
              <w:left w:val="single" w:sz="8" w:space="0" w:color="000000"/>
              <w:bottom w:val="single" w:sz="8" w:space="0" w:color="000000"/>
              <w:right w:val="single" w:sz="8" w:space="0" w:color="000000"/>
            </w:tcBorders>
          </w:tcPr>
          <w:p w14:paraId="556795AC" w14:textId="77777777" w:rsidR="00B52B61" w:rsidRDefault="00B52B61" w:rsidP="00B52B61">
            <w:r>
              <w:rPr>
                <w:rFonts w:ascii="Times New Roman" w:eastAsia="Times New Roman" w:hAnsi="Times New Roman"/>
                <w:sz w:val="20"/>
              </w:rPr>
              <w:t>Басшының № 210/2025 шешімі; (қытай тілінде 3 бет), (португал тілінде 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https://members.wto.org/crnattachments/2026/TBT/MAC/26_02033_00_x.pdf</w:t>
            </w:r>
            <w:r>
              <w:rPr>
                <w:rFonts w:ascii="Times New Roman" w:eastAsia="Times New Roman" w:hAnsi="Times New Roman"/>
                <w:sz w:val="20"/>
              </w:rPr>
              <w:br/>
              <w:t>https://images.bo.dsaj.gov.mo/bo/i/2025/42/despce-210-2025.pdf</w:t>
            </w:r>
            <w:r>
              <w:rPr>
                <w:rFonts w:ascii="Times New Roman" w:eastAsia="Times New Roman" w:hAnsi="Times New Roman"/>
                <w:sz w:val="20"/>
              </w:rPr>
              <w:br/>
              <w:t>Экономикалық және технологиялық даму бюросы</w:t>
            </w:r>
            <w:r>
              <w:rPr>
                <w:rFonts w:ascii="Times New Roman" w:eastAsia="Times New Roman" w:hAnsi="Times New Roman"/>
                <w:sz w:val="20"/>
              </w:rPr>
              <w:br/>
              <w:t>Мекен-жайы: Доктор Педро Хосе Лобо көшесі, №1-3, 2-қабат, Оңтүстік Африка Макао</w:t>
            </w:r>
            <w:r>
              <w:rPr>
                <w:rFonts w:ascii="Times New Roman" w:eastAsia="Times New Roman" w:hAnsi="Times New Roman"/>
                <w:sz w:val="20"/>
              </w:rPr>
              <w:br/>
              <w:t>Телефон: (853) 85972239</w:t>
            </w:r>
            <w:r>
              <w:rPr>
                <w:rFonts w:ascii="Times New Roman" w:eastAsia="Times New Roman" w:hAnsi="Times New Roman"/>
                <w:sz w:val="20"/>
              </w:rPr>
              <w:br/>
              <w:t>Факс: (853) 28712551</w:t>
            </w:r>
            <w:r>
              <w:rPr>
                <w:rFonts w:ascii="Times New Roman" w:eastAsia="Times New Roman" w:hAnsi="Times New Roman"/>
                <w:sz w:val="20"/>
              </w:rPr>
              <w:br/>
              <w:t>Электрондық пошта: dcecodco-wto@dsedt.gov.mo</w:t>
            </w:r>
          </w:p>
        </w:tc>
        <w:tc>
          <w:tcPr>
            <w:tcW w:w="5357" w:type="dxa"/>
            <w:vMerge w:val="restart"/>
            <w:tcBorders>
              <w:top w:val="single" w:sz="8" w:space="0" w:color="000000"/>
              <w:left w:val="single" w:sz="8" w:space="0" w:color="000000"/>
              <w:bottom w:val="single" w:sz="8" w:space="0" w:color="000000"/>
              <w:right w:val="single" w:sz="8" w:space="0" w:color="000000"/>
            </w:tcBorders>
          </w:tcPr>
          <w:p w14:paraId="01E5DDBA" w14:textId="77777777" w:rsidR="00B52B61" w:rsidRDefault="00B52B61" w:rsidP="00B52B61">
            <w:r>
              <w:rPr>
                <w:rFonts w:ascii="Times New Roman" w:eastAsia="Times New Roman" w:hAnsi="Times New Roman"/>
                <w:sz w:val="20"/>
              </w:rPr>
              <w:t>-</w:t>
            </w:r>
          </w:p>
        </w:tc>
      </w:tr>
      <w:tr w:rsidR="00B52B61" w14:paraId="48B4E203" w14:textId="77777777" w:rsidTr="00B52B61">
        <w:tc>
          <w:tcPr>
            <w:tcW w:w="675" w:type="dxa"/>
            <w:vMerge/>
          </w:tcPr>
          <w:p w14:paraId="111F629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C16AE12"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0D20D99C" w14:textId="77777777" w:rsidR="00B52B61" w:rsidRDefault="00B52B61" w:rsidP="00B52B61">
            <w:r>
              <w:rPr>
                <w:rFonts w:ascii="Times New Roman" w:eastAsia="Times New Roman" w:hAnsi="Times New Roman"/>
                <w:sz w:val="20"/>
              </w:rPr>
              <w:t>Көліктерге арналған қорғасынсыз бензин және жеңіл дизельдік отын</w:t>
            </w:r>
          </w:p>
        </w:tc>
        <w:tc>
          <w:tcPr>
            <w:tcW w:w="5357" w:type="dxa"/>
            <w:vMerge/>
          </w:tcPr>
          <w:p w14:paraId="4048ECE5" w14:textId="77777777" w:rsidR="00B52B61" w:rsidRDefault="00B52B61" w:rsidP="00B52B61"/>
        </w:tc>
      </w:tr>
      <w:tr w:rsidR="00B52B61" w14:paraId="232C34AE" w14:textId="77777777" w:rsidTr="00B52B61">
        <w:tc>
          <w:tcPr>
            <w:tcW w:w="675" w:type="dxa"/>
            <w:vMerge/>
          </w:tcPr>
          <w:p w14:paraId="5E4F583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4F9237C" w14:textId="77777777" w:rsidR="00B52B61" w:rsidRDefault="00B52B61" w:rsidP="00B52B61">
            <w:r>
              <w:rPr>
                <w:rFonts w:ascii="Times New Roman" w:eastAsia="Times New Roman" w:hAnsi="Times New Roman"/>
                <w:sz w:val="20"/>
              </w:rPr>
              <w:t>Макао, Қытай</w:t>
            </w:r>
          </w:p>
        </w:tc>
        <w:tc>
          <w:tcPr>
            <w:tcW w:w="4820" w:type="dxa"/>
            <w:tcBorders>
              <w:top w:val="single" w:sz="8" w:space="0" w:color="000000"/>
              <w:left w:val="single" w:sz="8" w:space="0" w:color="000000"/>
              <w:bottom w:val="single" w:sz="8" w:space="0" w:color="000000"/>
              <w:right w:val="single" w:sz="8" w:space="0" w:color="000000"/>
            </w:tcBorders>
          </w:tcPr>
          <w:p w14:paraId="04D3012D" w14:textId="77777777" w:rsidR="00B52B61" w:rsidRDefault="00B52B61" w:rsidP="00B52B61">
            <w:r>
              <w:rPr>
                <w:rFonts w:ascii="Times New Roman" w:eastAsia="Times New Roman" w:hAnsi="Times New Roman"/>
                <w:sz w:val="20"/>
              </w:rPr>
              <w:t>Макао арнайы әкімшілік аймағының № 15/2016 әкімшілік регламентіне I-қосымшаның 1-кестесіне (Көлік құралдарына арналған қорғасынсыз бензинге қатысты стандарттар) және 2-кестеге (көлік құралдарына арналған жеңіл дизельдік отынға қатысты стандарттар) «Жеңілдетілген отын және дизельдік отынға арналған отындарға арналған стандарттарға» өзгерістер енгізілді. Басшының осы шешіміне қосымшадағы 1 және 2 кестелерді бекіту арқылы олар No 15/2016 Әкімшілік регламентіне I қосымшаның 1 және 2 кестелерін ауыстырады.</w:t>
            </w:r>
          </w:p>
        </w:tc>
        <w:tc>
          <w:tcPr>
            <w:tcW w:w="5357" w:type="dxa"/>
            <w:vMerge/>
          </w:tcPr>
          <w:p w14:paraId="2DE0C682" w14:textId="77777777" w:rsidR="00B52B61" w:rsidRDefault="00B52B61" w:rsidP="00B52B61"/>
        </w:tc>
      </w:tr>
      <w:tr w:rsidR="00B52B61" w14:paraId="76B8C39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1EDCDAD" w14:textId="3434E9EB" w:rsidR="00B52B61" w:rsidRPr="008C35AD" w:rsidRDefault="00B52B61" w:rsidP="00B52B61">
            <w:pPr>
              <w:rPr>
                <w:lang w:val="kk-KZ"/>
              </w:rPr>
            </w:pPr>
            <w:r>
              <w:rPr>
                <w:rFonts w:ascii="Times New Roman" w:eastAsia="Times New Roman" w:hAnsi="Times New Roman"/>
                <w:sz w:val="20"/>
                <w:lang w:val="kk-KZ"/>
              </w:rPr>
              <w:t>74</w:t>
            </w:r>
          </w:p>
        </w:tc>
        <w:tc>
          <w:tcPr>
            <w:tcW w:w="2410" w:type="dxa"/>
            <w:tcBorders>
              <w:top w:val="single" w:sz="8" w:space="0" w:color="000000"/>
              <w:left w:val="single" w:sz="8" w:space="0" w:color="000000"/>
              <w:bottom w:val="single" w:sz="8" w:space="0" w:color="000000"/>
              <w:right w:val="single" w:sz="8" w:space="0" w:color="000000"/>
            </w:tcBorders>
          </w:tcPr>
          <w:p w14:paraId="4AF85737" w14:textId="77777777" w:rsidR="00B52B61" w:rsidRDefault="00B52B61" w:rsidP="00B52B61">
            <w:r>
              <w:rPr>
                <w:rFonts w:ascii="Times New Roman" w:eastAsia="Times New Roman" w:hAnsi="Times New Roman"/>
                <w:sz w:val="20"/>
              </w:rPr>
              <w:t>G/TBT/N/EU/1202</w:t>
            </w:r>
          </w:p>
        </w:tc>
        <w:tc>
          <w:tcPr>
            <w:tcW w:w="4820" w:type="dxa"/>
            <w:tcBorders>
              <w:top w:val="single" w:sz="8" w:space="0" w:color="000000"/>
              <w:left w:val="single" w:sz="8" w:space="0" w:color="000000"/>
              <w:bottom w:val="single" w:sz="8" w:space="0" w:color="000000"/>
              <w:right w:val="single" w:sz="8" w:space="0" w:color="000000"/>
            </w:tcBorders>
          </w:tcPr>
          <w:p w14:paraId="3436AC14" w14:textId="77777777" w:rsidR="00B52B61" w:rsidRDefault="00B52B61" w:rsidP="00B52B61">
            <w:r>
              <w:rPr>
                <w:rFonts w:ascii="Times New Roman" w:eastAsia="Times New Roman" w:hAnsi="Times New Roman"/>
                <w:sz w:val="20"/>
              </w:rPr>
              <w:t>Биоотынның, биосұйықтықтардың және биомассалық отындардың жаңартылатын энергия көздерінің мақсаттарына қол жеткізуге жерді пайдалануды өзгерту қаупі жоғары жанама үлесін кезең-кезеңімен азайту стратегиясын іске асыру туралы Комиссияның Өкілдік Регламентінің (ЕО) 2019/807 Комиссиясының Өкілдік Регламентінің (ЕО) 2019/807; (ағылшын тілінде 6 бет), (2 бет) ағылшын тілінде)</w:t>
            </w:r>
            <w:r>
              <w:rPr>
                <w:rFonts w:ascii="Times New Roman" w:eastAsia="Times New Roman" w:hAnsi="Times New Roman"/>
                <w:sz w:val="20"/>
              </w:rPr>
              <w:br/>
              <w:t xml:space="preserve">Хабарлама құжатына/құжаттарына сілтеме және/немесе сұрау бойынша көшірмелерді бере алатын агенттік немесе орган үшін байланыс </w:t>
            </w:r>
            <w:r>
              <w:rPr>
                <w:rFonts w:ascii="Times New Roman" w:eastAsia="Times New Roman" w:hAnsi="Times New Roman"/>
                <w:sz w:val="20"/>
              </w:rPr>
              <w:lastRenderedPageBreak/>
              <w:t>ақпараты:</w:t>
            </w:r>
            <w:r>
              <w:rPr>
                <w:rFonts w:ascii="Times New Roman" w:eastAsia="Times New Roman" w:hAnsi="Times New Roman"/>
                <w:sz w:val="20"/>
              </w:rPr>
              <w:br/>
              <w:t>https://members.wto.org/crnattachments/2026/TBT/EEC/26_02027_00_e.pdf</w:t>
            </w:r>
            <w:r>
              <w:rPr>
                <w:rFonts w:ascii="Times New Roman" w:eastAsia="Times New Roman" w:hAnsi="Times New Roman"/>
                <w:sz w:val="20"/>
              </w:rPr>
              <w:br/>
              <w:t>https://members.wto.org/crnattachments/2026/TBT/EEC/26_02027_01_e.pdf</w:t>
            </w:r>
            <w:r>
              <w:rPr>
                <w:rFonts w:ascii="Times New Roman" w:eastAsia="Times New Roman" w:hAnsi="Times New Roman"/>
                <w:sz w:val="20"/>
              </w:rPr>
              <w:br/>
              <w:t>Еуропалық комиссия</w:t>
            </w:r>
            <w:r>
              <w:rPr>
                <w:rFonts w:ascii="Times New Roman" w:eastAsia="Times New Roman" w:hAnsi="Times New Roman"/>
                <w:sz w:val="20"/>
              </w:rPr>
              <w:br/>
              <w:t>ЕО TBT анықтамалық орталығы</w:t>
            </w:r>
            <w:r>
              <w:rPr>
                <w:rFonts w:ascii="Times New Roman" w:eastAsia="Times New Roman" w:hAnsi="Times New Roman"/>
                <w:sz w:val="20"/>
              </w:rPr>
              <w:br/>
              <w:t>Факс: + (32) 2 299 80 43</w:t>
            </w:r>
            <w:r>
              <w:rPr>
                <w:rFonts w:ascii="Times New Roman" w:eastAsia="Times New Roman" w:hAnsi="Times New Roman"/>
                <w:sz w:val="20"/>
              </w:rPr>
              <w:br/>
              <w:t>Электрондық пошта: grow-eu-tbt@ec.europa.eu</w:t>
            </w:r>
            <w:r>
              <w:rPr>
                <w:rFonts w:ascii="Times New Roman" w:eastAsia="Times New Roman" w:hAnsi="Times New Roman"/>
                <w:sz w:val="20"/>
              </w:rPr>
              <w:br/>
              <w:t>Мәтін мына сайтта қолжетімді: https://technical-barriers-trade.ec.europa.eu/en/home</w:t>
            </w:r>
          </w:p>
        </w:tc>
        <w:tc>
          <w:tcPr>
            <w:tcW w:w="5357" w:type="dxa"/>
            <w:vMerge w:val="restart"/>
            <w:tcBorders>
              <w:top w:val="single" w:sz="8" w:space="0" w:color="000000"/>
              <w:left w:val="single" w:sz="8" w:space="0" w:color="000000"/>
              <w:bottom w:val="single" w:sz="8" w:space="0" w:color="000000"/>
              <w:right w:val="single" w:sz="8" w:space="0" w:color="000000"/>
            </w:tcBorders>
          </w:tcPr>
          <w:p w14:paraId="30743F9A" w14:textId="77777777" w:rsidR="00B52B61" w:rsidRDefault="00B52B61" w:rsidP="00B52B61">
            <w:r>
              <w:rPr>
                <w:rFonts w:ascii="Times New Roman" w:eastAsia="Times New Roman" w:hAnsi="Times New Roman"/>
                <w:sz w:val="20"/>
              </w:rPr>
              <w:lastRenderedPageBreak/>
              <w:t>4/05/26</w:t>
            </w:r>
          </w:p>
        </w:tc>
      </w:tr>
      <w:tr w:rsidR="00B52B61" w14:paraId="31B17BF6" w14:textId="77777777" w:rsidTr="00B52B61">
        <w:tc>
          <w:tcPr>
            <w:tcW w:w="675" w:type="dxa"/>
            <w:vMerge/>
          </w:tcPr>
          <w:p w14:paraId="2934977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1A31315"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481FF395" w14:textId="77777777" w:rsidR="00B52B61" w:rsidRDefault="00B52B61" w:rsidP="00B52B61">
            <w:r>
              <w:rPr>
                <w:rFonts w:ascii="Times New Roman" w:eastAsia="Times New Roman" w:hAnsi="Times New Roman"/>
                <w:sz w:val="20"/>
              </w:rPr>
              <w:t>27.190 - Азық-түлік және жемдік дақылдардан алынатын биоотын</w:t>
            </w:r>
          </w:p>
        </w:tc>
        <w:tc>
          <w:tcPr>
            <w:tcW w:w="5357" w:type="dxa"/>
            <w:vMerge/>
          </w:tcPr>
          <w:p w14:paraId="0CD064A3" w14:textId="77777777" w:rsidR="00B52B61" w:rsidRDefault="00B52B61" w:rsidP="00B52B61"/>
        </w:tc>
      </w:tr>
      <w:tr w:rsidR="00B52B61" w14:paraId="621D8EF0" w14:textId="77777777" w:rsidTr="00B52B61">
        <w:tc>
          <w:tcPr>
            <w:tcW w:w="675" w:type="dxa"/>
            <w:vMerge/>
          </w:tcPr>
          <w:p w14:paraId="00ED4F6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B0CF83E" w14:textId="77777777" w:rsidR="00B52B61" w:rsidRDefault="00B52B61" w:rsidP="00B52B61">
            <w:r>
              <w:rPr>
                <w:rFonts w:ascii="Times New Roman" w:eastAsia="Times New Roman" w:hAnsi="Times New Roman"/>
                <w:sz w:val="20"/>
              </w:rPr>
              <w:t>Еуропа одағы</w:t>
            </w:r>
          </w:p>
        </w:tc>
        <w:tc>
          <w:tcPr>
            <w:tcW w:w="4820" w:type="dxa"/>
            <w:tcBorders>
              <w:top w:val="single" w:sz="8" w:space="0" w:color="000000"/>
              <w:left w:val="single" w:sz="8" w:space="0" w:color="000000"/>
              <w:bottom w:val="single" w:sz="8" w:space="0" w:color="000000"/>
              <w:right w:val="single" w:sz="8" w:space="0" w:color="000000"/>
            </w:tcBorders>
          </w:tcPr>
          <w:p w14:paraId="2B9C2EBA" w14:textId="77777777" w:rsidR="00B52B61" w:rsidRDefault="00B52B61" w:rsidP="00B52B61">
            <w:r>
              <w:rPr>
                <w:rFonts w:ascii="Times New Roman" w:eastAsia="Times New Roman" w:hAnsi="Times New Roman"/>
                <w:sz w:val="20"/>
              </w:rPr>
              <w:t>Директивасы (ЕО) 2018/2001 ластану қаупі жоғары азық-түлік және жемшөп дақылдарынан өндірілген биоотынға, биосұйықтықтарға және биомассалық отындарға арнайы шектеулер белгілейді және олар үшін шикізат өндірісінің аумағы жоғары көміртекті жерлерге айтарлықтай кеңейді. Комиссия 2019/807 Өкілетті Регламентке (ЕО) сәйкес жерді пайдалануды өзгертудің жоғары жанама тәуекелі бар шикізатты анықтау критерийлерін белгіледі, олар үшін өндіріс аумағы жоғары көміртекті жерлерге айтарлықтай кеңейеді. Осы өкілеттік берілген акт көміртекті жерлері жоғары өндірістік аумақты айтарлықтай кеңейтетін жерді пайдалануды өзгертудің жоғары жанама қаупі бар шикізатты анықтау әдістемесін, сондай-ақ деректерді жаңартады және жерді пайдаланудың өзгеру қаупі жоғары жанама биоотын үлесінің бірте-бірте төмендеуін белгілейді, оларда азықтық көмірсутектер өндірісі үшін өндірілген биосұйықтықтар мен биомасса отындары. жаңартылатын энергия көздеріне сәйкес.</w:t>
            </w:r>
          </w:p>
        </w:tc>
        <w:tc>
          <w:tcPr>
            <w:tcW w:w="5357" w:type="dxa"/>
            <w:vMerge/>
          </w:tcPr>
          <w:p w14:paraId="21B9707F" w14:textId="77777777" w:rsidR="00B52B61" w:rsidRDefault="00B52B61" w:rsidP="00B52B61"/>
        </w:tc>
      </w:tr>
      <w:tr w:rsidR="00B52B61" w14:paraId="6607F3A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3018ABB" w14:textId="01BB11A4" w:rsidR="00B52B61" w:rsidRPr="008C35AD" w:rsidRDefault="00B52B61" w:rsidP="00B52B61">
            <w:pPr>
              <w:rPr>
                <w:lang w:val="kk-KZ"/>
              </w:rPr>
            </w:pPr>
            <w:r>
              <w:rPr>
                <w:rFonts w:ascii="Times New Roman" w:eastAsia="Times New Roman" w:hAnsi="Times New Roman"/>
                <w:sz w:val="20"/>
                <w:lang w:val="kk-KZ"/>
              </w:rPr>
              <w:t>75</w:t>
            </w:r>
          </w:p>
        </w:tc>
        <w:tc>
          <w:tcPr>
            <w:tcW w:w="2410" w:type="dxa"/>
            <w:tcBorders>
              <w:top w:val="single" w:sz="8" w:space="0" w:color="000000"/>
              <w:left w:val="single" w:sz="8" w:space="0" w:color="000000"/>
              <w:bottom w:val="single" w:sz="8" w:space="0" w:color="000000"/>
              <w:right w:val="single" w:sz="8" w:space="0" w:color="000000"/>
            </w:tcBorders>
          </w:tcPr>
          <w:p w14:paraId="0D33FB8F" w14:textId="77777777" w:rsidR="00B52B61" w:rsidRDefault="00B52B61" w:rsidP="00B52B61">
            <w:r>
              <w:rPr>
                <w:rFonts w:ascii="Times New Roman" w:eastAsia="Times New Roman" w:hAnsi="Times New Roman"/>
                <w:sz w:val="20"/>
              </w:rPr>
              <w:t>G/TBT/N/CAN/177/Rev.2/Add.7/Corr.1</w:t>
            </w:r>
          </w:p>
        </w:tc>
        <w:tc>
          <w:tcPr>
            <w:tcW w:w="4820" w:type="dxa"/>
            <w:tcBorders>
              <w:top w:val="single" w:sz="8" w:space="0" w:color="000000"/>
              <w:left w:val="single" w:sz="8" w:space="0" w:color="000000"/>
              <w:bottom w:val="single" w:sz="8" w:space="0" w:color="000000"/>
              <w:right w:val="single" w:sz="8" w:space="0" w:color="000000"/>
            </w:tcBorders>
          </w:tcPr>
          <w:p w14:paraId="1E464557" w14:textId="77777777" w:rsidR="00B52B61" w:rsidRDefault="00B52B61" w:rsidP="00B52B61">
            <w:r>
              <w:rPr>
                <w:rFonts w:ascii="Times New Roman" w:eastAsia="Times New Roman" w:hAnsi="Times New Roman"/>
                <w:sz w:val="20"/>
              </w:rPr>
              <w:t>2026 жылғы 13 сәуірдегі келесі хабарлама Канада делегациясының өтініші бойынша таратылуда.</w:t>
            </w:r>
            <w:r>
              <w:rPr>
                <w:rFonts w:ascii="Times New Roman" w:eastAsia="Times New Roman" w:hAnsi="Times New Roman"/>
                <w:sz w:val="20"/>
              </w:rPr>
              <w:br/>
              <w:t>Хабарламадағы техникалық қате</w:t>
            </w:r>
          </w:p>
        </w:tc>
        <w:tc>
          <w:tcPr>
            <w:tcW w:w="5357" w:type="dxa"/>
            <w:vMerge w:val="restart"/>
            <w:tcBorders>
              <w:top w:val="single" w:sz="8" w:space="0" w:color="000000"/>
              <w:left w:val="single" w:sz="8" w:space="0" w:color="000000"/>
              <w:bottom w:val="single" w:sz="8" w:space="0" w:color="000000"/>
              <w:right w:val="single" w:sz="8" w:space="0" w:color="000000"/>
            </w:tcBorders>
          </w:tcPr>
          <w:p w14:paraId="08DECA6A" w14:textId="77777777" w:rsidR="00B52B61" w:rsidRDefault="00B52B61" w:rsidP="00B52B61">
            <w:r>
              <w:rPr>
                <w:rFonts w:ascii="Times New Roman" w:eastAsia="Times New Roman" w:hAnsi="Times New Roman"/>
                <w:sz w:val="20"/>
              </w:rPr>
              <w:t>-</w:t>
            </w:r>
          </w:p>
        </w:tc>
      </w:tr>
      <w:tr w:rsidR="00B52B61" w14:paraId="4EF670BA" w14:textId="77777777" w:rsidTr="00B52B61">
        <w:tc>
          <w:tcPr>
            <w:tcW w:w="675" w:type="dxa"/>
            <w:vMerge/>
          </w:tcPr>
          <w:p w14:paraId="5A1A97B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93B5013"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037BC7C4" w14:textId="77777777" w:rsidR="00B52B61" w:rsidRDefault="00B52B61" w:rsidP="00B52B61">
            <w:r>
              <w:rPr>
                <w:rFonts w:ascii="Times New Roman" w:eastAsia="Times New Roman" w:hAnsi="Times New Roman"/>
                <w:sz w:val="20"/>
              </w:rPr>
              <w:t>-</w:t>
            </w:r>
          </w:p>
        </w:tc>
        <w:tc>
          <w:tcPr>
            <w:tcW w:w="5357" w:type="dxa"/>
            <w:vMerge/>
          </w:tcPr>
          <w:p w14:paraId="3EAB5C08" w14:textId="77777777" w:rsidR="00B52B61" w:rsidRDefault="00B52B61" w:rsidP="00B52B61"/>
        </w:tc>
      </w:tr>
      <w:tr w:rsidR="00B52B61" w14:paraId="464A0AD7" w14:textId="77777777" w:rsidTr="00B52B61">
        <w:tc>
          <w:tcPr>
            <w:tcW w:w="675" w:type="dxa"/>
            <w:vMerge/>
          </w:tcPr>
          <w:p w14:paraId="5F4F76E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6911B8B" w14:textId="77777777" w:rsidR="00B52B61" w:rsidRDefault="00B52B61" w:rsidP="00B52B61">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07DA49A3" w14:textId="77777777" w:rsidR="00B52B61" w:rsidRDefault="00B52B61" w:rsidP="00B52B61">
            <w:r>
              <w:rPr>
                <w:rFonts w:ascii="Times New Roman" w:eastAsia="Times New Roman" w:hAnsi="Times New Roman"/>
                <w:sz w:val="20"/>
              </w:rPr>
              <w:t>-</w:t>
            </w:r>
          </w:p>
        </w:tc>
        <w:tc>
          <w:tcPr>
            <w:tcW w:w="5357" w:type="dxa"/>
            <w:vMerge/>
          </w:tcPr>
          <w:p w14:paraId="5C47B726" w14:textId="77777777" w:rsidR="00B52B61" w:rsidRDefault="00B52B61" w:rsidP="00B52B61"/>
        </w:tc>
      </w:tr>
      <w:tr w:rsidR="00B52B61" w14:paraId="0C49EA9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18EB260" w14:textId="242FAA2E" w:rsidR="00B52B61" w:rsidRPr="008C35AD" w:rsidRDefault="00B52B61" w:rsidP="00B52B61">
            <w:pPr>
              <w:rPr>
                <w:lang w:val="kk-KZ"/>
              </w:rPr>
            </w:pPr>
            <w:r>
              <w:rPr>
                <w:rFonts w:ascii="Times New Roman" w:eastAsia="Times New Roman" w:hAnsi="Times New Roman"/>
                <w:sz w:val="20"/>
                <w:lang w:val="kk-KZ"/>
              </w:rPr>
              <w:t>76</w:t>
            </w:r>
          </w:p>
        </w:tc>
        <w:tc>
          <w:tcPr>
            <w:tcW w:w="2410" w:type="dxa"/>
            <w:tcBorders>
              <w:top w:val="single" w:sz="8" w:space="0" w:color="000000"/>
              <w:left w:val="single" w:sz="8" w:space="0" w:color="000000"/>
              <w:bottom w:val="single" w:sz="8" w:space="0" w:color="000000"/>
              <w:right w:val="single" w:sz="8" w:space="0" w:color="000000"/>
            </w:tcBorders>
          </w:tcPr>
          <w:p w14:paraId="7A5DBF4C" w14:textId="77777777" w:rsidR="00B52B61" w:rsidRPr="008C35AD" w:rsidRDefault="00B52B61" w:rsidP="00B52B61">
            <w:pPr>
              <w:rPr>
                <w:lang w:val="kk-KZ"/>
              </w:rPr>
            </w:pPr>
            <w:r w:rsidRPr="008C35AD">
              <w:rPr>
                <w:rFonts w:ascii="Times New Roman" w:eastAsia="Times New Roman" w:hAnsi="Times New Roman"/>
                <w:sz w:val="20"/>
                <w:lang w:val="kk-KZ"/>
              </w:rPr>
              <w:t>G/TBT/N/ARE/700, G/TBT/N/BHR/778, G/TBT/N/KWT/762, G/TBT/N/OMN/601, G/TBT/N/QAT/752, G/TBT/N/SAU/1435, G/TBT/N/YEM/349</w:t>
            </w:r>
          </w:p>
        </w:tc>
        <w:tc>
          <w:tcPr>
            <w:tcW w:w="4820" w:type="dxa"/>
            <w:tcBorders>
              <w:top w:val="single" w:sz="8" w:space="0" w:color="000000"/>
              <w:left w:val="single" w:sz="8" w:space="0" w:color="000000"/>
              <w:bottom w:val="single" w:sz="8" w:space="0" w:color="000000"/>
              <w:right w:val="single" w:sz="8" w:space="0" w:color="000000"/>
            </w:tcBorders>
          </w:tcPr>
          <w:p w14:paraId="7980D02D" w14:textId="77777777" w:rsidR="00B52B61" w:rsidRDefault="00B52B61" w:rsidP="00B52B61">
            <w:r>
              <w:rPr>
                <w:rFonts w:ascii="Times New Roman" w:eastAsia="Times New Roman" w:hAnsi="Times New Roman"/>
                <w:sz w:val="20"/>
              </w:rPr>
              <w:t>Кептірілген акула қанаттары туралы GCC техникалық регламенті; (Араб тілінде 9 бет), (ағылшын тілінде 6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 немесе органның байланыс деректеріне сілтеме:</w:t>
            </w:r>
            <w:r>
              <w:rPr>
                <w:rFonts w:ascii="Times New Roman" w:eastAsia="Times New Roman" w:hAnsi="Times New Roman"/>
                <w:sz w:val="20"/>
              </w:rPr>
              <w:br/>
              <w:t>https://members.wto.org/crnattachments/2026/TBT/ARE/26_02040_00_x.pdf</w:t>
            </w:r>
            <w:r>
              <w:rPr>
                <w:rFonts w:ascii="Times New Roman" w:eastAsia="Times New Roman" w:hAnsi="Times New Roman"/>
                <w:sz w:val="20"/>
              </w:rPr>
              <w:br/>
              <w:t>https://members.wto.org/crnattachments/2026/TBT/ARE/26_02040_00_e.pdf</w:t>
            </w:r>
            <w:r>
              <w:rPr>
                <w:rFonts w:ascii="Times New Roman" w:eastAsia="Times New Roman" w:hAnsi="Times New Roman"/>
                <w:sz w:val="20"/>
              </w:rPr>
              <w:br/>
              <w:t xml:space="preserve">Индустрия және озық технологиялар министрлігі </w:t>
            </w:r>
            <w:r>
              <w:rPr>
                <w:rFonts w:ascii="Times New Roman" w:eastAsia="Times New Roman" w:hAnsi="Times New Roman"/>
                <w:sz w:val="20"/>
              </w:rPr>
              <w:lastRenderedPageBreak/>
              <w:t>(МОИАТ)</w:t>
            </w:r>
            <w:r>
              <w:rPr>
                <w:rFonts w:ascii="Times New Roman" w:eastAsia="Times New Roman" w:hAnsi="Times New Roman"/>
                <w:sz w:val="20"/>
              </w:rPr>
              <w:br/>
              <w:t>Пошта жәшігі: 2166</w:t>
            </w:r>
            <w:r>
              <w:rPr>
                <w:rFonts w:ascii="Times New Roman" w:eastAsia="Times New Roman" w:hAnsi="Times New Roman"/>
                <w:sz w:val="20"/>
              </w:rPr>
              <w:br/>
              <w:t>Абу-Даби</w:t>
            </w:r>
            <w:r>
              <w:rPr>
                <w:rFonts w:ascii="Times New Roman" w:eastAsia="Times New Roman" w:hAnsi="Times New Roman"/>
                <w:sz w:val="20"/>
              </w:rPr>
              <w:br/>
              <w:t>Біріккен Араб Әмірліктері</w:t>
            </w:r>
            <w:r>
              <w:rPr>
                <w:rFonts w:ascii="Times New Roman" w:eastAsia="Times New Roman" w:hAnsi="Times New Roman"/>
                <w:sz w:val="20"/>
              </w:rPr>
              <w:br/>
              <w:t>Телефон: (+971) (4) 2084456</w:t>
            </w:r>
            <w:r>
              <w:rPr>
                <w:rFonts w:ascii="Times New Roman" w:eastAsia="Times New Roman" w:hAnsi="Times New Roman"/>
                <w:sz w:val="20"/>
              </w:rPr>
              <w:br/>
              <w:t>Электрондық пошта: uaetbt@moiat.gov.ae</w:t>
            </w:r>
            <w:r>
              <w:rPr>
                <w:rFonts w:ascii="Times New Roman" w:eastAsia="Times New Roman" w:hAnsi="Times New Roman"/>
                <w:sz w:val="20"/>
              </w:rPr>
              <w:br/>
              <w:t>Веб-сайт: http://www.moiat.gov.ae</w:t>
            </w:r>
          </w:p>
        </w:tc>
        <w:tc>
          <w:tcPr>
            <w:tcW w:w="5357" w:type="dxa"/>
            <w:vMerge w:val="restart"/>
            <w:tcBorders>
              <w:top w:val="single" w:sz="8" w:space="0" w:color="000000"/>
              <w:left w:val="single" w:sz="8" w:space="0" w:color="000000"/>
              <w:bottom w:val="single" w:sz="8" w:space="0" w:color="000000"/>
              <w:right w:val="single" w:sz="8" w:space="0" w:color="000000"/>
            </w:tcBorders>
          </w:tcPr>
          <w:p w14:paraId="5DBF3B11" w14:textId="77777777" w:rsidR="00B52B61" w:rsidRDefault="00B52B61" w:rsidP="00B52B61">
            <w:r>
              <w:rPr>
                <w:rFonts w:ascii="Times New Roman" w:eastAsia="Times New Roman" w:hAnsi="Times New Roman"/>
                <w:sz w:val="20"/>
              </w:rPr>
              <w:lastRenderedPageBreak/>
              <w:t>13/06/26</w:t>
            </w:r>
          </w:p>
        </w:tc>
      </w:tr>
      <w:tr w:rsidR="00B52B61" w14:paraId="35E85EC3" w14:textId="77777777" w:rsidTr="00B52B61">
        <w:tc>
          <w:tcPr>
            <w:tcW w:w="675" w:type="dxa"/>
            <w:vMerge/>
          </w:tcPr>
          <w:p w14:paraId="0AB9A6E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F43E187" w14:textId="77777777" w:rsidR="00B52B61" w:rsidRDefault="00B52B61" w:rsidP="00B52B61">
            <w:r>
              <w:rPr>
                <w:rFonts w:ascii="Times New Roman" w:eastAsia="Times New Roman" w:hAnsi="Times New Roman"/>
                <w:sz w:val="20"/>
              </w:rPr>
              <w:t>14/04/26</w:t>
            </w:r>
          </w:p>
        </w:tc>
        <w:tc>
          <w:tcPr>
            <w:tcW w:w="4820" w:type="dxa"/>
            <w:tcBorders>
              <w:top w:val="single" w:sz="8" w:space="0" w:color="000000"/>
              <w:left w:val="single" w:sz="8" w:space="0" w:color="000000"/>
              <w:bottom w:val="single" w:sz="8" w:space="0" w:color="000000"/>
              <w:right w:val="single" w:sz="8" w:space="0" w:color="000000"/>
            </w:tcBorders>
          </w:tcPr>
          <w:p w14:paraId="3A2FBF13" w14:textId="77777777" w:rsidR="00B52B61" w:rsidRDefault="00B52B61" w:rsidP="00B52B61">
            <w:r>
              <w:rPr>
                <w:rFonts w:ascii="Times New Roman" w:eastAsia="Times New Roman" w:hAnsi="Times New Roman"/>
                <w:sz w:val="20"/>
              </w:rPr>
              <w:t>Балық және балық өнімдері (ICS кодтары: 67.120.30)</w:t>
            </w:r>
          </w:p>
        </w:tc>
        <w:tc>
          <w:tcPr>
            <w:tcW w:w="5357" w:type="dxa"/>
            <w:vMerge/>
          </w:tcPr>
          <w:p w14:paraId="54C21D3C" w14:textId="77777777" w:rsidR="00B52B61" w:rsidRDefault="00B52B61" w:rsidP="00B52B61"/>
        </w:tc>
      </w:tr>
      <w:tr w:rsidR="00B52B61" w:rsidRPr="00BC7354" w14:paraId="6C42973E" w14:textId="77777777" w:rsidTr="00B52B61">
        <w:tc>
          <w:tcPr>
            <w:tcW w:w="675" w:type="dxa"/>
            <w:vMerge/>
          </w:tcPr>
          <w:p w14:paraId="2E88421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C5D6C97" w14:textId="77777777" w:rsidR="00B52B61" w:rsidRPr="00F70311" w:rsidRDefault="00B52B61" w:rsidP="00B52B61">
            <w:pPr>
              <w:rPr>
                <w:lang w:val="ru-RU"/>
              </w:rPr>
            </w:pPr>
            <w:r w:rsidRPr="00F70311">
              <w:rPr>
                <w:rFonts w:ascii="Times New Roman" w:eastAsia="Times New Roman" w:hAnsi="Times New Roman"/>
                <w:sz w:val="20"/>
                <w:lang w:val="ru-RU"/>
              </w:rPr>
              <w:t xml:space="preserve">Сауд Арабиясы, </w:t>
            </w:r>
            <w:r>
              <w:rPr>
                <w:rFonts w:ascii="Times New Roman" w:eastAsia="Times New Roman" w:hAnsi="Times New Roman"/>
                <w:sz w:val="20"/>
                <w:lang w:val="ru-RU"/>
              </w:rPr>
              <w:t>Оман, Кувейт, ОАЭ, Катар, Бахрейн, Йемен</w:t>
            </w:r>
          </w:p>
        </w:tc>
        <w:tc>
          <w:tcPr>
            <w:tcW w:w="4820" w:type="dxa"/>
            <w:tcBorders>
              <w:top w:val="single" w:sz="8" w:space="0" w:color="000000"/>
              <w:left w:val="single" w:sz="8" w:space="0" w:color="000000"/>
              <w:bottom w:val="single" w:sz="8" w:space="0" w:color="000000"/>
              <w:right w:val="single" w:sz="8" w:space="0" w:color="000000"/>
            </w:tcBorders>
          </w:tcPr>
          <w:p w14:paraId="671BA1B6" w14:textId="77777777" w:rsidR="00B52B61" w:rsidRPr="00F70311" w:rsidRDefault="00B52B61" w:rsidP="00B52B61">
            <w:pPr>
              <w:rPr>
                <w:lang w:val="ru-RU"/>
              </w:rPr>
            </w:pPr>
            <w:r w:rsidRPr="00F70311">
              <w:rPr>
                <w:rFonts w:ascii="Times New Roman" w:eastAsia="Times New Roman" w:hAnsi="Times New Roman"/>
                <w:sz w:val="20"/>
                <w:lang w:val="ru-RU"/>
              </w:rPr>
              <w:t>Парсы шығанағы елдерінің бұл техникалық регламенті одан әрі өңдеуге арналған кептірілген акула жүзбелеріне қатысты.</w:t>
            </w:r>
          </w:p>
        </w:tc>
        <w:tc>
          <w:tcPr>
            <w:tcW w:w="5357" w:type="dxa"/>
            <w:vMerge/>
          </w:tcPr>
          <w:p w14:paraId="2A17C08C" w14:textId="77777777" w:rsidR="00B52B61" w:rsidRPr="00F70311" w:rsidRDefault="00B52B61" w:rsidP="00B52B61">
            <w:pPr>
              <w:rPr>
                <w:lang w:val="ru-RU"/>
              </w:rPr>
            </w:pPr>
          </w:p>
        </w:tc>
      </w:tr>
      <w:tr w:rsidR="00B52B61" w14:paraId="1E71F58A"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1B1244D" w14:textId="4BC443AD" w:rsidR="00B52B61" w:rsidRPr="008C35AD" w:rsidRDefault="00B52B61" w:rsidP="00B52B61">
            <w:pPr>
              <w:rPr>
                <w:lang w:val="kk-KZ"/>
              </w:rPr>
            </w:pPr>
            <w:r>
              <w:rPr>
                <w:rFonts w:ascii="Times New Roman" w:eastAsia="Times New Roman" w:hAnsi="Times New Roman"/>
                <w:sz w:val="20"/>
                <w:lang w:val="kk-KZ"/>
              </w:rPr>
              <w:t>77</w:t>
            </w:r>
          </w:p>
        </w:tc>
        <w:tc>
          <w:tcPr>
            <w:tcW w:w="2410" w:type="dxa"/>
            <w:tcBorders>
              <w:top w:val="single" w:sz="8" w:space="0" w:color="000000"/>
              <w:left w:val="single" w:sz="8" w:space="0" w:color="000000"/>
              <w:bottom w:val="single" w:sz="8" w:space="0" w:color="000000"/>
              <w:right w:val="single" w:sz="8" w:space="0" w:color="000000"/>
            </w:tcBorders>
          </w:tcPr>
          <w:p w14:paraId="13CA84B4" w14:textId="77777777" w:rsidR="00B52B61" w:rsidRDefault="00B52B61" w:rsidP="00B52B61">
            <w:r>
              <w:rPr>
                <w:rFonts w:ascii="Times New Roman" w:eastAsia="Times New Roman" w:hAnsi="Times New Roman"/>
                <w:sz w:val="20"/>
              </w:rPr>
              <w:t>G/TBT/N/USA/2270</w:t>
            </w:r>
          </w:p>
        </w:tc>
        <w:tc>
          <w:tcPr>
            <w:tcW w:w="4820" w:type="dxa"/>
            <w:tcBorders>
              <w:top w:val="single" w:sz="8" w:space="0" w:color="000000"/>
              <w:left w:val="single" w:sz="8" w:space="0" w:color="000000"/>
              <w:bottom w:val="single" w:sz="8" w:space="0" w:color="000000"/>
              <w:right w:val="single" w:sz="8" w:space="0" w:color="000000"/>
            </w:tcBorders>
          </w:tcPr>
          <w:p w14:paraId="5B51A1FD" w14:textId="77777777" w:rsidR="00B52B61" w:rsidRDefault="00B52B61" w:rsidP="00B52B61">
            <w:r>
              <w:rPr>
                <w:rFonts w:ascii="Times New Roman" w:eastAsia="Times New Roman" w:hAnsi="Times New Roman"/>
                <w:sz w:val="20"/>
              </w:rPr>
              <w:t>Саңырауқұлақ сорттары бойынша АҚШ стандарттарын қайта қарау; (1 бет(лер) ағылшын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https://members.wto.org/crnattachments/2026/TBT/USA/26_02022_00_e.pdf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5C05461" w14:textId="77777777" w:rsidR="00B52B61" w:rsidRDefault="00B52B61" w:rsidP="00B52B61">
            <w:r>
              <w:rPr>
                <w:rFonts w:ascii="Times New Roman" w:eastAsia="Times New Roman" w:hAnsi="Times New Roman"/>
                <w:sz w:val="20"/>
              </w:rPr>
              <w:t>9/06/26</w:t>
            </w:r>
          </w:p>
        </w:tc>
      </w:tr>
      <w:tr w:rsidR="00B52B61" w14:paraId="6B320376" w14:textId="77777777" w:rsidTr="00B52B61">
        <w:tc>
          <w:tcPr>
            <w:tcW w:w="675" w:type="dxa"/>
            <w:vMerge/>
          </w:tcPr>
          <w:p w14:paraId="14E582F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3DE947A" w14:textId="77777777" w:rsidR="00B52B61" w:rsidRDefault="00B52B61" w:rsidP="00B52B61">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4CF2D620" w14:textId="77777777" w:rsidR="00B52B61" w:rsidRDefault="00B52B61" w:rsidP="00B52B61">
            <w:r>
              <w:rPr>
                <w:rFonts w:ascii="Times New Roman" w:eastAsia="Times New Roman" w:hAnsi="Times New Roman"/>
                <w:sz w:val="20"/>
              </w:rPr>
              <w:t>Саңырауқұлақтар мен трюфельдер: (HS коды(лар): 07095); Жалпы сапа (ICS коды(лар): 03.120.01); Сапа менеджменті және сапаны қамтамасыз ету (ICS коды(лар): 03.120.10); Көкөністер және туынды өнімдер (ICS коды(лар): 67.080.20)</w:t>
            </w:r>
          </w:p>
        </w:tc>
        <w:tc>
          <w:tcPr>
            <w:tcW w:w="5357" w:type="dxa"/>
            <w:vMerge/>
          </w:tcPr>
          <w:p w14:paraId="1B0D603F" w14:textId="77777777" w:rsidR="00B52B61" w:rsidRDefault="00B52B61" w:rsidP="00B52B61"/>
        </w:tc>
      </w:tr>
      <w:tr w:rsidR="00B52B61" w14:paraId="7A283285" w14:textId="77777777" w:rsidTr="00B52B61">
        <w:tc>
          <w:tcPr>
            <w:tcW w:w="675" w:type="dxa"/>
            <w:vMerge/>
          </w:tcPr>
          <w:p w14:paraId="78BBB70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468AC5B"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4EA8F6CD" w14:textId="77777777" w:rsidR="00B52B61" w:rsidRDefault="00B52B61" w:rsidP="00B52B61">
            <w:r>
              <w:rPr>
                <w:rFonts w:ascii="Times New Roman" w:eastAsia="Times New Roman" w:hAnsi="Times New Roman"/>
                <w:sz w:val="20"/>
              </w:rPr>
              <w:t>Ескерту және түсініктеме сұрауы - Америка Құрама Штаттарының Ауыл шаруашылығы департаментінің (USDA) Ауылшаруашылық маркетинг қызметі (AMS) саңырауқұлақ сорттарына арналған АҚШ стандарттарын қайта қарауды ұсынып отыр. Ұсынылған өзгерістер портабелла саңырауқұлақтарының алуан түрін қосады, әр сорттың өлшемдерінен өлшемді алып тастайды және өлшемді анықтау үшін жеке бөлім жасайды және заманауи өндіріс пен өңдеу тәжірибесіне сәйкес ақауларға төзімділіктерді қайта қарайды. Сонымен қатар, AMS терминологияны, анықтамаларды және ақауларды бағалау нұсқауларын жаңартуды ұсынады. Саңырауқұлақ сорттарына арналған қазіргі АҚШ стандарттарының көшірмелері https://www.ams.usda.gov/grades-standards/vegetables сайтында қолжетімді.</w:t>
            </w:r>
          </w:p>
        </w:tc>
        <w:tc>
          <w:tcPr>
            <w:tcW w:w="5357" w:type="dxa"/>
            <w:vMerge/>
          </w:tcPr>
          <w:p w14:paraId="4310E4D9" w14:textId="77777777" w:rsidR="00B52B61" w:rsidRDefault="00B52B61" w:rsidP="00B52B61"/>
        </w:tc>
      </w:tr>
      <w:tr w:rsidR="00B52B61" w14:paraId="742B1277"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3270269" w14:textId="1A5E8D08" w:rsidR="00B52B61" w:rsidRPr="008C35AD" w:rsidRDefault="00B52B61" w:rsidP="00B52B61">
            <w:pPr>
              <w:rPr>
                <w:lang w:val="kk-KZ"/>
              </w:rPr>
            </w:pPr>
            <w:r>
              <w:rPr>
                <w:rFonts w:ascii="Times New Roman" w:eastAsia="Times New Roman" w:hAnsi="Times New Roman"/>
                <w:sz w:val="20"/>
                <w:lang w:val="kk-KZ"/>
              </w:rPr>
              <w:t>78</w:t>
            </w:r>
          </w:p>
        </w:tc>
        <w:tc>
          <w:tcPr>
            <w:tcW w:w="2410" w:type="dxa"/>
            <w:tcBorders>
              <w:top w:val="single" w:sz="8" w:space="0" w:color="000000"/>
              <w:left w:val="single" w:sz="8" w:space="0" w:color="000000"/>
              <w:bottom w:val="single" w:sz="8" w:space="0" w:color="000000"/>
              <w:right w:val="single" w:sz="8" w:space="0" w:color="000000"/>
            </w:tcBorders>
          </w:tcPr>
          <w:p w14:paraId="3A947E24" w14:textId="77777777" w:rsidR="00B52B61" w:rsidRDefault="00B52B61" w:rsidP="00B52B61">
            <w:r>
              <w:rPr>
                <w:rFonts w:ascii="Times New Roman" w:eastAsia="Times New Roman" w:hAnsi="Times New Roman"/>
                <w:sz w:val="20"/>
              </w:rPr>
              <w:t>G/TBT/N/USA/2269</w:t>
            </w:r>
          </w:p>
        </w:tc>
        <w:tc>
          <w:tcPr>
            <w:tcW w:w="4820" w:type="dxa"/>
            <w:tcBorders>
              <w:top w:val="single" w:sz="8" w:space="0" w:color="000000"/>
              <w:left w:val="single" w:sz="8" w:space="0" w:color="000000"/>
              <w:bottom w:val="single" w:sz="8" w:space="0" w:color="000000"/>
              <w:right w:val="single" w:sz="8" w:space="0" w:color="000000"/>
            </w:tcBorders>
          </w:tcPr>
          <w:p w14:paraId="6DB7F8A0" w14:textId="77777777" w:rsidR="00B52B61" w:rsidRDefault="00B52B61" w:rsidP="00B52B61">
            <w:r>
              <w:rPr>
                <w:rFonts w:ascii="Times New Roman" w:eastAsia="Times New Roman" w:hAnsi="Times New Roman"/>
                <w:sz w:val="20"/>
              </w:rPr>
              <w:t>Мұздатылған спаржа сорттарына арналған Америка Құрама Штаттарының стандарттары; (2 бет ағылшын тілінде)</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https://members.wto.org/crnattachments/2026/TBT/USA</w:t>
            </w:r>
            <w:r>
              <w:rPr>
                <w:rFonts w:ascii="Times New Roman" w:eastAsia="Times New Roman" w:hAnsi="Times New Roman"/>
                <w:sz w:val="20"/>
              </w:rPr>
              <w:lastRenderedPageBreak/>
              <w:t>/26_02021_00_e.pdf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45CA1241" w14:textId="77777777" w:rsidR="00B52B61" w:rsidRDefault="00B52B61" w:rsidP="00B52B61">
            <w:r>
              <w:rPr>
                <w:rFonts w:ascii="Times New Roman" w:eastAsia="Times New Roman" w:hAnsi="Times New Roman"/>
                <w:sz w:val="20"/>
              </w:rPr>
              <w:lastRenderedPageBreak/>
              <w:t>9/06/26</w:t>
            </w:r>
          </w:p>
        </w:tc>
      </w:tr>
      <w:tr w:rsidR="00B52B61" w14:paraId="3D6D3841" w14:textId="77777777" w:rsidTr="00B52B61">
        <w:tc>
          <w:tcPr>
            <w:tcW w:w="675" w:type="dxa"/>
            <w:vMerge/>
          </w:tcPr>
          <w:p w14:paraId="33704AA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5EDBAF7" w14:textId="77777777" w:rsidR="00B52B61" w:rsidRDefault="00B52B61" w:rsidP="00B52B61">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3C2A9A0E" w14:textId="77777777" w:rsidR="00B52B61" w:rsidRDefault="00B52B61" w:rsidP="00B52B61">
            <w:r>
              <w:rPr>
                <w:rFonts w:ascii="Times New Roman" w:eastAsia="Times New Roman" w:hAnsi="Times New Roman"/>
                <w:sz w:val="20"/>
              </w:rPr>
              <w:t>Мұздатылған спаржа; жаңа піскен немесе салқындатылған спаржа (HS кодтары: 070920); Жалпы сапа (ICS кодтары: 03.120.01); Сапа менеджменті және сапаны қамтамасыз ету (ICS кодтары: 03.120.10); Көкөністер мен дайындалған тағамдар (ICS кодтары: 67.080.20); Қапталған және жартылай фабрикаттар (ICS кодтары: 67.230)</w:t>
            </w:r>
          </w:p>
        </w:tc>
        <w:tc>
          <w:tcPr>
            <w:tcW w:w="5357" w:type="dxa"/>
            <w:vMerge/>
          </w:tcPr>
          <w:p w14:paraId="4964DC88" w14:textId="77777777" w:rsidR="00B52B61" w:rsidRDefault="00B52B61" w:rsidP="00B52B61"/>
        </w:tc>
      </w:tr>
      <w:tr w:rsidR="00B52B61" w14:paraId="42BDC1F6" w14:textId="77777777" w:rsidTr="00B52B61">
        <w:tc>
          <w:tcPr>
            <w:tcW w:w="675" w:type="dxa"/>
            <w:vMerge/>
          </w:tcPr>
          <w:p w14:paraId="2213F03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1F2C584"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099055DD" w14:textId="77777777" w:rsidR="00B52B61" w:rsidRDefault="00B52B61" w:rsidP="00B52B61">
            <w:r>
              <w:rPr>
                <w:rFonts w:ascii="Times New Roman" w:eastAsia="Times New Roman" w:hAnsi="Times New Roman"/>
                <w:sz w:val="20"/>
              </w:rPr>
              <w:t>Ескерту және түсініктеме сұрауы - Америка Құрама Штаттарының Ауыл шаруашылығы министрлігінің (USDA) Ауылшаруашылық маркетинг қызметі (AMS) мұздатылған спаржа сорттарына арналған Америка Құрама Штаттарының стандарттарын «ұштары» немесе «ұштары» бар мұздатылған спаржаларға арналған бастардағы материалдың пайызына байланысты жаңа мұздатылған спаржа сапасына қойылатын талаптарды жаңарту және анықтау арқылы қайта қарауды ұсынып отыр. Сонымен қатар, AMS қырыққабат басының анықтамасын, егер ол «кесілген бастар немесе ұшты кесу» түріне қатысты болса, өзгертуді ұсынып отыр. Бұл өзгерістер сапа стандарттарын заманауи егін жинау әдістеріне сәйкес келтіреді және осы өнімді тиімді пайдалану бойынша нұсқаулық береді. Америка Құрама Штаттарының мұздатылған спаржа сорттарына арналған ағымдағы стандарттарының көшірмелерін https://www.ams.usda.gov/grades-standards/frozen-asparagus-grades-and-standards сайтынан табуға болады.</w:t>
            </w:r>
          </w:p>
        </w:tc>
        <w:tc>
          <w:tcPr>
            <w:tcW w:w="5357" w:type="dxa"/>
            <w:vMerge/>
          </w:tcPr>
          <w:p w14:paraId="013AAAF9" w14:textId="77777777" w:rsidR="00B52B61" w:rsidRDefault="00B52B61" w:rsidP="00B52B61"/>
        </w:tc>
      </w:tr>
      <w:tr w:rsidR="00B52B61" w14:paraId="3749CC4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4C6DA5B" w14:textId="38B53554" w:rsidR="00B52B61" w:rsidRPr="008C35AD" w:rsidRDefault="00B52B61" w:rsidP="00B52B61">
            <w:pPr>
              <w:rPr>
                <w:lang w:val="kk-KZ"/>
              </w:rPr>
            </w:pPr>
            <w:r>
              <w:rPr>
                <w:rFonts w:ascii="Times New Roman" w:eastAsia="Times New Roman" w:hAnsi="Times New Roman"/>
                <w:sz w:val="20"/>
                <w:lang w:val="kk-KZ"/>
              </w:rPr>
              <w:t>79</w:t>
            </w:r>
          </w:p>
        </w:tc>
        <w:tc>
          <w:tcPr>
            <w:tcW w:w="2410" w:type="dxa"/>
            <w:tcBorders>
              <w:top w:val="single" w:sz="8" w:space="0" w:color="000000"/>
              <w:left w:val="single" w:sz="8" w:space="0" w:color="000000"/>
              <w:bottom w:val="single" w:sz="8" w:space="0" w:color="000000"/>
              <w:right w:val="single" w:sz="8" w:space="0" w:color="000000"/>
            </w:tcBorders>
          </w:tcPr>
          <w:p w14:paraId="5BB387C9" w14:textId="77777777" w:rsidR="00B52B61" w:rsidRDefault="00B52B61" w:rsidP="00B52B61">
            <w:r>
              <w:rPr>
                <w:rFonts w:ascii="Times New Roman" w:eastAsia="Times New Roman" w:hAnsi="Times New Roman"/>
                <w:sz w:val="20"/>
              </w:rPr>
              <w:t>G/TBT/N/CHN/2247</w:t>
            </w:r>
          </w:p>
        </w:tc>
        <w:tc>
          <w:tcPr>
            <w:tcW w:w="4820" w:type="dxa"/>
            <w:tcBorders>
              <w:top w:val="single" w:sz="8" w:space="0" w:color="000000"/>
              <w:left w:val="single" w:sz="8" w:space="0" w:color="000000"/>
              <w:bottom w:val="single" w:sz="8" w:space="0" w:color="000000"/>
              <w:right w:val="single" w:sz="8" w:space="0" w:color="000000"/>
            </w:tcBorders>
          </w:tcPr>
          <w:p w14:paraId="116D02BD" w14:textId="77777777" w:rsidR="00B52B61" w:rsidRDefault="00B52B61" w:rsidP="00B52B61">
            <w:r>
              <w:rPr>
                <w:rFonts w:ascii="Times New Roman" w:eastAsia="Times New Roman" w:hAnsi="Times New Roman"/>
                <w:sz w:val="20"/>
              </w:rPr>
              <w:t>Қытай Халық Республикасының Ұлттық стандарты, Тұтынушыларға қызығушылықты пайдалану жөніндегі нұсқаулық - 3-бөлім: Косметиканың жалпы таңбалануы (қытай тілінде 13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https://members.wto.org/crnattachments/2026/TBT/CHN/26_02019_00_x.pdf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1E0EC289" w14:textId="77777777" w:rsidR="00B52B61" w:rsidRDefault="00B52B61" w:rsidP="00B52B61">
            <w:r>
              <w:rPr>
                <w:rFonts w:ascii="Times New Roman" w:eastAsia="Times New Roman" w:hAnsi="Times New Roman"/>
                <w:sz w:val="20"/>
              </w:rPr>
              <w:t>12/06/26</w:t>
            </w:r>
          </w:p>
        </w:tc>
      </w:tr>
      <w:tr w:rsidR="00B52B61" w:rsidRPr="00BC7354" w14:paraId="3027409C" w14:textId="77777777" w:rsidTr="00B52B61">
        <w:tc>
          <w:tcPr>
            <w:tcW w:w="675" w:type="dxa"/>
            <w:vMerge/>
          </w:tcPr>
          <w:p w14:paraId="252D7BD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CF55AC5" w14:textId="77777777" w:rsidR="00B52B61" w:rsidRDefault="00B52B61" w:rsidP="00B52B61">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4BA82C14" w14:textId="77777777" w:rsidR="00B52B61" w:rsidRPr="00F70311" w:rsidRDefault="00B52B61" w:rsidP="00B52B61">
            <w:pPr>
              <w:rPr>
                <w:lang w:val="ru-RU"/>
              </w:rPr>
            </w:pPr>
            <w:r w:rsidRPr="00F70311">
              <w:rPr>
                <w:rFonts w:ascii="Times New Roman" w:eastAsia="Times New Roman" w:hAnsi="Times New Roman"/>
                <w:sz w:val="20"/>
                <w:lang w:val="ru-RU"/>
              </w:rPr>
              <w:t>Косметика (</w:t>
            </w:r>
            <w:r>
              <w:rPr>
                <w:rFonts w:ascii="Times New Roman" w:eastAsia="Times New Roman" w:hAnsi="Times New Roman"/>
                <w:sz w:val="20"/>
              </w:rPr>
              <w:t>HS</w:t>
            </w:r>
            <w:r w:rsidRPr="00F70311">
              <w:rPr>
                <w:rFonts w:ascii="Times New Roman" w:eastAsia="Times New Roman" w:hAnsi="Times New Roman"/>
                <w:sz w:val="20"/>
                <w:lang w:val="ru-RU"/>
              </w:rPr>
              <w:t xml:space="preserve"> коды): 3303; 3304; 3305; 330710; 330720; 330730; 330790; 340130); (</w:t>
            </w:r>
            <w:r>
              <w:rPr>
                <w:rFonts w:ascii="Times New Roman" w:eastAsia="Times New Roman" w:hAnsi="Times New Roman"/>
                <w:sz w:val="20"/>
              </w:rPr>
              <w:t>ICS</w:t>
            </w:r>
            <w:r w:rsidRPr="00F70311">
              <w:rPr>
                <w:rFonts w:ascii="Times New Roman" w:eastAsia="Times New Roman" w:hAnsi="Times New Roman"/>
                <w:sz w:val="20"/>
                <w:lang w:val="ru-RU"/>
              </w:rPr>
              <w:t xml:space="preserve"> коды(лар): 71.100.70)</w:t>
            </w:r>
          </w:p>
        </w:tc>
        <w:tc>
          <w:tcPr>
            <w:tcW w:w="5357" w:type="dxa"/>
            <w:vMerge/>
          </w:tcPr>
          <w:p w14:paraId="0DAFE66B" w14:textId="77777777" w:rsidR="00B52B61" w:rsidRPr="00F70311" w:rsidRDefault="00B52B61" w:rsidP="00B52B61">
            <w:pPr>
              <w:rPr>
                <w:lang w:val="ru-RU"/>
              </w:rPr>
            </w:pPr>
          </w:p>
        </w:tc>
      </w:tr>
      <w:tr w:rsidR="00B52B61" w14:paraId="182B9575" w14:textId="77777777" w:rsidTr="00B52B61">
        <w:tc>
          <w:tcPr>
            <w:tcW w:w="675" w:type="dxa"/>
            <w:vMerge/>
          </w:tcPr>
          <w:p w14:paraId="6CE65AD0"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5C36DBF7"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3FA17D0E" w14:textId="77777777" w:rsidR="00B52B61" w:rsidRDefault="00B52B61" w:rsidP="00B52B61">
            <w:r>
              <w:rPr>
                <w:rFonts w:ascii="Times New Roman" w:eastAsia="Times New Roman" w:hAnsi="Times New Roman"/>
                <w:sz w:val="20"/>
              </w:rPr>
              <w:t xml:space="preserve">Бұл құжат косметиканы сатуға арналған қаптамадағы жапсырмалардың пішімін, негізгі принциптерін, міндетті мазмұнын және жапсырмаларға қойылатын талаптарды анықтайды. </w:t>
            </w:r>
            <w:r>
              <w:rPr>
                <w:rFonts w:ascii="Times New Roman" w:eastAsia="Times New Roman" w:hAnsi="Times New Roman"/>
                <w:sz w:val="20"/>
              </w:rPr>
              <w:br/>
            </w:r>
            <w:r>
              <w:rPr>
                <w:rFonts w:ascii="Times New Roman" w:eastAsia="Times New Roman" w:hAnsi="Times New Roman"/>
                <w:sz w:val="20"/>
              </w:rPr>
              <w:br/>
              <w:t xml:space="preserve">Бұл құжат Қытай Халық Республикасында сатылатын косметикаға, соның ішінде тұтынушыларға тегін сынақ, сыйлық, сатып алу және </w:t>
            </w:r>
            <w:r>
              <w:rPr>
                <w:rFonts w:ascii="Times New Roman" w:eastAsia="Times New Roman" w:hAnsi="Times New Roman"/>
                <w:sz w:val="20"/>
              </w:rPr>
              <w:lastRenderedPageBreak/>
              <w:t>т.б. ретінде ұсынылатын косметикаға қолданылады.</w:t>
            </w:r>
          </w:p>
        </w:tc>
        <w:tc>
          <w:tcPr>
            <w:tcW w:w="5357" w:type="dxa"/>
            <w:vMerge/>
          </w:tcPr>
          <w:p w14:paraId="31475243" w14:textId="77777777" w:rsidR="00B52B61" w:rsidRDefault="00B52B61" w:rsidP="00B52B61"/>
        </w:tc>
      </w:tr>
      <w:tr w:rsidR="00B52B61" w14:paraId="0F27BE7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B11570F" w14:textId="66D2D9C4" w:rsidR="00B52B61" w:rsidRPr="008C35AD" w:rsidRDefault="00B52B61" w:rsidP="00B52B61">
            <w:pPr>
              <w:rPr>
                <w:lang w:val="kk-KZ"/>
              </w:rPr>
            </w:pPr>
            <w:r>
              <w:rPr>
                <w:rFonts w:ascii="Times New Roman" w:eastAsia="Times New Roman" w:hAnsi="Times New Roman"/>
                <w:sz w:val="20"/>
                <w:lang w:val="kk-KZ"/>
              </w:rPr>
              <w:t>80</w:t>
            </w:r>
          </w:p>
        </w:tc>
        <w:tc>
          <w:tcPr>
            <w:tcW w:w="2410" w:type="dxa"/>
            <w:tcBorders>
              <w:top w:val="single" w:sz="8" w:space="0" w:color="000000"/>
              <w:left w:val="single" w:sz="8" w:space="0" w:color="000000"/>
              <w:bottom w:val="single" w:sz="8" w:space="0" w:color="000000"/>
              <w:right w:val="single" w:sz="8" w:space="0" w:color="000000"/>
            </w:tcBorders>
          </w:tcPr>
          <w:p w14:paraId="4345C513" w14:textId="77777777" w:rsidR="00B52B61" w:rsidRDefault="00B52B61" w:rsidP="00B52B61">
            <w:r>
              <w:rPr>
                <w:rFonts w:ascii="Times New Roman" w:eastAsia="Times New Roman" w:hAnsi="Times New Roman"/>
                <w:sz w:val="20"/>
              </w:rPr>
              <w:t>G/TBT/N/CHN/2246</w:t>
            </w:r>
          </w:p>
        </w:tc>
        <w:tc>
          <w:tcPr>
            <w:tcW w:w="4820" w:type="dxa"/>
            <w:tcBorders>
              <w:top w:val="single" w:sz="8" w:space="0" w:color="000000"/>
              <w:left w:val="single" w:sz="8" w:space="0" w:color="000000"/>
              <w:bottom w:val="single" w:sz="8" w:space="0" w:color="000000"/>
              <w:right w:val="single" w:sz="8" w:space="0" w:color="000000"/>
            </w:tcBorders>
          </w:tcPr>
          <w:p w14:paraId="66A62F95" w14:textId="77777777" w:rsidR="00B52B61" w:rsidRDefault="00B52B61" w:rsidP="00B52B61">
            <w:r>
              <w:rPr>
                <w:rFonts w:ascii="Times New Roman" w:eastAsia="Times New Roman" w:hAnsi="Times New Roman"/>
                <w:sz w:val="20"/>
              </w:rPr>
              <w:t>Қытай Халық Республикасының ұлттық стандарты, жалпы қауіпсіздік талаптары және тіс пастасына қойылатын техникалық талаптар; (8 бет, қытай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https://members.wto.org/crnattachments/2026/TBT/CHN/26_02018_00_x.pdf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107C647D" w14:textId="77777777" w:rsidR="00B52B61" w:rsidRDefault="00B52B61" w:rsidP="00B52B61">
            <w:r>
              <w:rPr>
                <w:rFonts w:ascii="Times New Roman" w:eastAsia="Times New Roman" w:hAnsi="Times New Roman"/>
                <w:sz w:val="20"/>
              </w:rPr>
              <w:t>12/06/26</w:t>
            </w:r>
          </w:p>
        </w:tc>
      </w:tr>
      <w:tr w:rsidR="00B52B61" w14:paraId="0574F3F9" w14:textId="77777777" w:rsidTr="00B52B61">
        <w:tc>
          <w:tcPr>
            <w:tcW w:w="675" w:type="dxa"/>
            <w:vMerge/>
          </w:tcPr>
          <w:p w14:paraId="02C2B7C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310C08F" w14:textId="77777777" w:rsidR="00B52B61" w:rsidRDefault="00B52B61" w:rsidP="00B52B61">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34B7E613" w14:textId="77777777" w:rsidR="00B52B61" w:rsidRDefault="00B52B61" w:rsidP="00B52B61">
            <w:r>
              <w:rPr>
                <w:rFonts w:ascii="Times New Roman" w:eastAsia="Times New Roman" w:hAnsi="Times New Roman"/>
                <w:sz w:val="20"/>
              </w:rPr>
              <w:t>Тіс пастасы (HS коды: 330610); (ICS коды: 11.060.10)</w:t>
            </w:r>
          </w:p>
        </w:tc>
        <w:tc>
          <w:tcPr>
            <w:tcW w:w="5357" w:type="dxa"/>
            <w:vMerge/>
          </w:tcPr>
          <w:p w14:paraId="0E023341" w14:textId="77777777" w:rsidR="00B52B61" w:rsidRDefault="00B52B61" w:rsidP="00B52B61"/>
        </w:tc>
      </w:tr>
      <w:tr w:rsidR="00B52B61" w14:paraId="160CFA3A" w14:textId="77777777" w:rsidTr="00B52B61">
        <w:tc>
          <w:tcPr>
            <w:tcW w:w="675" w:type="dxa"/>
            <w:vMerge/>
          </w:tcPr>
          <w:p w14:paraId="72C0432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4DC91F2"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2CD7D10C" w14:textId="77777777" w:rsidR="00B52B61" w:rsidRDefault="00B52B61" w:rsidP="00B52B61">
            <w:r>
              <w:rPr>
                <w:rFonts w:ascii="Times New Roman" w:eastAsia="Times New Roman" w:hAnsi="Times New Roman"/>
                <w:sz w:val="20"/>
              </w:rPr>
              <w:t xml:space="preserve">Бұл құжат тіс пастасы мен оған қатысты өнімдерге қойылатын жалпы талаптарды анықтайды. </w:t>
            </w:r>
            <w:r>
              <w:rPr>
                <w:rFonts w:ascii="Times New Roman" w:eastAsia="Times New Roman" w:hAnsi="Times New Roman"/>
                <w:sz w:val="20"/>
              </w:rPr>
              <w:br/>
            </w:r>
            <w:r>
              <w:rPr>
                <w:rFonts w:ascii="Times New Roman" w:eastAsia="Times New Roman" w:hAnsi="Times New Roman"/>
                <w:sz w:val="20"/>
              </w:rPr>
              <w:br/>
              <w:t xml:space="preserve">Бұл құжат Қытай Халық Республикасында өндірілетін және сатылатын тіс пастасына қатысты. </w:t>
            </w:r>
            <w:r>
              <w:rPr>
                <w:rFonts w:ascii="Times New Roman" w:eastAsia="Times New Roman" w:hAnsi="Times New Roman"/>
                <w:sz w:val="20"/>
              </w:rPr>
              <w:br/>
            </w:r>
            <w:r>
              <w:rPr>
                <w:rFonts w:ascii="Times New Roman" w:eastAsia="Times New Roman" w:hAnsi="Times New Roman"/>
                <w:sz w:val="20"/>
              </w:rPr>
              <w:br/>
              <w:t>Бұл құжат тек Қытай Халық Республикасының аумағынан тыс жерде сатуға арналған тіс пастасына қолданылмайды.</w:t>
            </w:r>
          </w:p>
        </w:tc>
        <w:tc>
          <w:tcPr>
            <w:tcW w:w="5357" w:type="dxa"/>
            <w:vMerge/>
          </w:tcPr>
          <w:p w14:paraId="6E7B94EB" w14:textId="77777777" w:rsidR="00B52B61" w:rsidRDefault="00B52B61" w:rsidP="00B52B61"/>
        </w:tc>
      </w:tr>
      <w:tr w:rsidR="00B52B61" w14:paraId="107AF327"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AE84A7B" w14:textId="0FD53189" w:rsidR="00B52B61" w:rsidRPr="008C35AD" w:rsidRDefault="00B52B61" w:rsidP="00B52B61">
            <w:pPr>
              <w:rPr>
                <w:lang w:val="kk-KZ"/>
              </w:rPr>
            </w:pPr>
            <w:r>
              <w:rPr>
                <w:rFonts w:ascii="Times New Roman" w:eastAsia="Times New Roman" w:hAnsi="Times New Roman"/>
                <w:sz w:val="20"/>
                <w:lang w:val="kk-KZ"/>
              </w:rPr>
              <w:t>81</w:t>
            </w:r>
          </w:p>
        </w:tc>
        <w:tc>
          <w:tcPr>
            <w:tcW w:w="2410" w:type="dxa"/>
            <w:tcBorders>
              <w:top w:val="single" w:sz="8" w:space="0" w:color="000000"/>
              <w:left w:val="single" w:sz="8" w:space="0" w:color="000000"/>
              <w:bottom w:val="single" w:sz="8" w:space="0" w:color="000000"/>
              <w:right w:val="single" w:sz="8" w:space="0" w:color="000000"/>
            </w:tcBorders>
          </w:tcPr>
          <w:p w14:paraId="0C7E0822" w14:textId="77777777" w:rsidR="00B52B61" w:rsidRDefault="00B52B61" w:rsidP="00B52B61">
            <w:r>
              <w:rPr>
                <w:rFonts w:ascii="Times New Roman" w:eastAsia="Times New Roman" w:hAnsi="Times New Roman"/>
                <w:sz w:val="20"/>
              </w:rPr>
              <w:t>G/TBT/N/CHN/2245</w:t>
            </w:r>
          </w:p>
        </w:tc>
        <w:tc>
          <w:tcPr>
            <w:tcW w:w="4820" w:type="dxa"/>
            <w:tcBorders>
              <w:top w:val="single" w:sz="8" w:space="0" w:color="000000"/>
              <w:left w:val="single" w:sz="8" w:space="0" w:color="000000"/>
              <w:bottom w:val="single" w:sz="8" w:space="0" w:color="000000"/>
              <w:right w:val="single" w:sz="8" w:space="0" w:color="000000"/>
            </w:tcBorders>
          </w:tcPr>
          <w:p w14:paraId="5A0AC3B6" w14:textId="77777777" w:rsidR="00B52B61" w:rsidRDefault="00B52B61" w:rsidP="00B52B61">
            <w:r>
              <w:rPr>
                <w:rFonts w:ascii="Times New Roman" w:eastAsia="Times New Roman" w:hAnsi="Times New Roman"/>
                <w:sz w:val="20"/>
              </w:rPr>
              <w:t>Қытай Халық Республикасының Ұлттық стандарты, навигацияға арналған теңіз құралдарының арнайы қолданылуына қатысты хабарламаларға арналған техникалық сипаттама (қытай тілінде 142 бет)</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https://members.wto.org/crnattachments/2026/TBT/CHN/26_02017_00_x.pdf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A030245" w14:textId="77777777" w:rsidR="00B52B61" w:rsidRDefault="00B52B61" w:rsidP="00B52B61">
            <w:r>
              <w:rPr>
                <w:rFonts w:ascii="Times New Roman" w:eastAsia="Times New Roman" w:hAnsi="Times New Roman"/>
                <w:sz w:val="20"/>
              </w:rPr>
              <w:t>12/06/26</w:t>
            </w:r>
          </w:p>
        </w:tc>
      </w:tr>
      <w:tr w:rsidR="00B52B61" w14:paraId="114A8D7F" w14:textId="77777777" w:rsidTr="00B52B61">
        <w:tc>
          <w:tcPr>
            <w:tcW w:w="675" w:type="dxa"/>
            <w:vMerge/>
          </w:tcPr>
          <w:p w14:paraId="57CEC9B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31DC501" w14:textId="77777777" w:rsidR="00B52B61" w:rsidRDefault="00B52B61" w:rsidP="00B52B61">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181B8870" w14:textId="77777777" w:rsidR="00B52B61" w:rsidRDefault="00B52B61" w:rsidP="00B52B61">
            <w:r>
              <w:rPr>
                <w:rFonts w:ascii="Times New Roman" w:eastAsia="Times New Roman" w:hAnsi="Times New Roman"/>
                <w:sz w:val="20"/>
              </w:rPr>
              <w:t>ASM ақпаратын беруге немесе алуға арналған жабдықтар мен жүйелер (HS коды): 852692; 852799; 8529; 853710); (ICS коды(лар): 03.220.40)</w:t>
            </w:r>
          </w:p>
        </w:tc>
        <w:tc>
          <w:tcPr>
            <w:tcW w:w="5357" w:type="dxa"/>
            <w:vMerge/>
          </w:tcPr>
          <w:p w14:paraId="734DF8B1" w14:textId="77777777" w:rsidR="00B52B61" w:rsidRDefault="00B52B61" w:rsidP="00B52B61"/>
        </w:tc>
      </w:tr>
      <w:tr w:rsidR="00B52B61" w14:paraId="5267CE52" w14:textId="77777777" w:rsidTr="00B52B61">
        <w:tc>
          <w:tcPr>
            <w:tcW w:w="675" w:type="dxa"/>
            <w:vMerge/>
          </w:tcPr>
          <w:p w14:paraId="742309E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F3F57FA"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3C1EFE3E" w14:textId="77777777" w:rsidR="00B52B61" w:rsidRDefault="00B52B61" w:rsidP="00B52B61">
            <w:r>
              <w:rPr>
                <w:rFonts w:ascii="Times New Roman" w:eastAsia="Times New Roman" w:hAnsi="Times New Roman"/>
                <w:sz w:val="20"/>
              </w:rPr>
              <w:t xml:space="preserve">Бұл құжат теңіздегі навигация құралдарының арнайы қолданбаларына арналған хабарламалардың жіктелуін, құрылымын, ақпарат түрлерін және кодтау талаптарын анықтайды. </w:t>
            </w:r>
            <w:r>
              <w:rPr>
                <w:rFonts w:ascii="Times New Roman" w:eastAsia="Times New Roman" w:hAnsi="Times New Roman"/>
                <w:sz w:val="20"/>
              </w:rPr>
              <w:br/>
            </w:r>
            <w:r>
              <w:rPr>
                <w:rFonts w:ascii="Times New Roman" w:eastAsia="Times New Roman" w:hAnsi="Times New Roman"/>
                <w:sz w:val="20"/>
              </w:rPr>
              <w:br/>
              <w:t>Бұл құжат ASM ақпаратын таратуға немесе қабылдауға арналған жабдық пен жүйелерге қолданылады.</w:t>
            </w:r>
          </w:p>
        </w:tc>
        <w:tc>
          <w:tcPr>
            <w:tcW w:w="5357" w:type="dxa"/>
            <w:vMerge/>
          </w:tcPr>
          <w:p w14:paraId="0C0C6412" w14:textId="77777777" w:rsidR="00B52B61" w:rsidRDefault="00B52B61" w:rsidP="00B52B61"/>
        </w:tc>
      </w:tr>
      <w:tr w:rsidR="00B52B61" w14:paraId="6AF6EE8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362FA13" w14:textId="47B1C81A" w:rsidR="00B52B61" w:rsidRPr="008C35AD" w:rsidRDefault="00B52B61" w:rsidP="00B52B61">
            <w:pPr>
              <w:rPr>
                <w:lang w:val="kk-KZ"/>
              </w:rPr>
            </w:pPr>
            <w:r>
              <w:rPr>
                <w:rFonts w:ascii="Times New Roman" w:eastAsia="Times New Roman" w:hAnsi="Times New Roman"/>
                <w:sz w:val="20"/>
                <w:lang w:val="kk-KZ"/>
              </w:rPr>
              <w:t>82</w:t>
            </w:r>
          </w:p>
        </w:tc>
        <w:tc>
          <w:tcPr>
            <w:tcW w:w="2410" w:type="dxa"/>
            <w:tcBorders>
              <w:top w:val="single" w:sz="8" w:space="0" w:color="000000"/>
              <w:left w:val="single" w:sz="8" w:space="0" w:color="000000"/>
              <w:bottom w:val="single" w:sz="8" w:space="0" w:color="000000"/>
              <w:right w:val="single" w:sz="8" w:space="0" w:color="000000"/>
            </w:tcBorders>
          </w:tcPr>
          <w:p w14:paraId="3720A663" w14:textId="77777777" w:rsidR="00B52B61" w:rsidRDefault="00B52B61" w:rsidP="00B52B61">
            <w:r>
              <w:rPr>
                <w:rFonts w:ascii="Times New Roman" w:eastAsia="Times New Roman" w:hAnsi="Times New Roman"/>
                <w:sz w:val="20"/>
              </w:rPr>
              <w:t>G/TBT/N/CHN/2244</w:t>
            </w:r>
          </w:p>
        </w:tc>
        <w:tc>
          <w:tcPr>
            <w:tcW w:w="4820" w:type="dxa"/>
            <w:tcBorders>
              <w:top w:val="single" w:sz="8" w:space="0" w:color="000000"/>
              <w:left w:val="single" w:sz="8" w:space="0" w:color="000000"/>
              <w:bottom w:val="single" w:sz="8" w:space="0" w:color="000000"/>
              <w:right w:val="single" w:sz="8" w:space="0" w:color="000000"/>
            </w:tcBorders>
          </w:tcPr>
          <w:p w14:paraId="7A9BE4A0" w14:textId="77777777" w:rsidR="00B52B61" w:rsidRDefault="00B52B61" w:rsidP="00B52B61">
            <w:r>
              <w:rPr>
                <w:rFonts w:ascii="Times New Roman" w:eastAsia="Times New Roman" w:hAnsi="Times New Roman"/>
                <w:sz w:val="20"/>
              </w:rPr>
              <w:t>«Косметика қауіпсіздігіне жалпы талаптар» Қытай Халық Республикасының ұлттық стандарты (қытай тілінде 79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бөлім үшін байланыс ақпаратына сілтеме:</w:t>
            </w:r>
            <w:r>
              <w:rPr>
                <w:rFonts w:ascii="Times New Roman" w:eastAsia="Times New Roman" w:hAnsi="Times New Roman"/>
                <w:sz w:val="20"/>
              </w:rPr>
              <w:br/>
              <w:t>https://members.wto.org/crnattachments/2026/TBT/CHN</w:t>
            </w:r>
            <w:r>
              <w:rPr>
                <w:rFonts w:ascii="Times New Roman" w:eastAsia="Times New Roman" w:hAnsi="Times New Roman"/>
                <w:sz w:val="20"/>
              </w:rPr>
              <w:lastRenderedPageBreak/>
              <w:t>/26_02015_00_x.pdf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499EC4F6" w14:textId="77777777" w:rsidR="00B52B61" w:rsidRDefault="00B52B61" w:rsidP="00B52B61">
            <w:r>
              <w:rPr>
                <w:rFonts w:ascii="Times New Roman" w:eastAsia="Times New Roman" w:hAnsi="Times New Roman"/>
                <w:sz w:val="20"/>
              </w:rPr>
              <w:lastRenderedPageBreak/>
              <w:t>12/06/26</w:t>
            </w:r>
          </w:p>
        </w:tc>
      </w:tr>
      <w:tr w:rsidR="00B52B61" w:rsidRPr="00BC7354" w14:paraId="03E0C15D" w14:textId="77777777" w:rsidTr="00B52B61">
        <w:tc>
          <w:tcPr>
            <w:tcW w:w="675" w:type="dxa"/>
            <w:vMerge/>
          </w:tcPr>
          <w:p w14:paraId="1E289C3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6FE8DD4" w14:textId="77777777" w:rsidR="00B52B61" w:rsidRDefault="00B52B61" w:rsidP="00B52B61">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3E93C44C" w14:textId="77777777" w:rsidR="00B52B61" w:rsidRPr="00F70311" w:rsidRDefault="00B52B61" w:rsidP="00B52B61">
            <w:pPr>
              <w:rPr>
                <w:lang w:val="ru-RU"/>
              </w:rPr>
            </w:pPr>
            <w:r w:rsidRPr="00F70311">
              <w:rPr>
                <w:rFonts w:ascii="Times New Roman" w:eastAsia="Times New Roman" w:hAnsi="Times New Roman"/>
                <w:sz w:val="20"/>
                <w:lang w:val="ru-RU"/>
              </w:rPr>
              <w:t>Косметика (</w:t>
            </w:r>
            <w:r>
              <w:rPr>
                <w:rFonts w:ascii="Times New Roman" w:eastAsia="Times New Roman" w:hAnsi="Times New Roman"/>
                <w:sz w:val="20"/>
              </w:rPr>
              <w:t>HS</w:t>
            </w:r>
            <w:r w:rsidRPr="00F70311">
              <w:rPr>
                <w:rFonts w:ascii="Times New Roman" w:eastAsia="Times New Roman" w:hAnsi="Times New Roman"/>
                <w:sz w:val="20"/>
                <w:lang w:val="ru-RU"/>
              </w:rPr>
              <w:t xml:space="preserve"> коды): 3303; 3304; 3305; 330710; 330720; 330730; 330790; 340130); (</w:t>
            </w:r>
            <w:r>
              <w:rPr>
                <w:rFonts w:ascii="Times New Roman" w:eastAsia="Times New Roman" w:hAnsi="Times New Roman"/>
                <w:sz w:val="20"/>
              </w:rPr>
              <w:t>ICS</w:t>
            </w:r>
            <w:r w:rsidRPr="00F70311">
              <w:rPr>
                <w:rFonts w:ascii="Times New Roman" w:eastAsia="Times New Roman" w:hAnsi="Times New Roman"/>
                <w:sz w:val="20"/>
                <w:lang w:val="ru-RU"/>
              </w:rPr>
              <w:t xml:space="preserve"> коды(лар): 71.100.70)</w:t>
            </w:r>
          </w:p>
        </w:tc>
        <w:tc>
          <w:tcPr>
            <w:tcW w:w="5357" w:type="dxa"/>
            <w:vMerge/>
          </w:tcPr>
          <w:p w14:paraId="45DE7FFC" w14:textId="77777777" w:rsidR="00B52B61" w:rsidRPr="00F70311" w:rsidRDefault="00B52B61" w:rsidP="00B52B61">
            <w:pPr>
              <w:rPr>
                <w:lang w:val="ru-RU"/>
              </w:rPr>
            </w:pPr>
          </w:p>
        </w:tc>
      </w:tr>
      <w:tr w:rsidR="00B52B61" w14:paraId="15322A72" w14:textId="77777777" w:rsidTr="00B52B61">
        <w:tc>
          <w:tcPr>
            <w:tcW w:w="675" w:type="dxa"/>
            <w:vMerge/>
          </w:tcPr>
          <w:p w14:paraId="6066C5F4"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61C5122E"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6057682B" w14:textId="77777777" w:rsidR="00B52B61" w:rsidRDefault="00B52B61" w:rsidP="00B52B61">
            <w:r>
              <w:rPr>
                <w:rFonts w:ascii="Times New Roman" w:eastAsia="Times New Roman" w:hAnsi="Times New Roman"/>
                <w:sz w:val="20"/>
              </w:rPr>
              <w:t xml:space="preserve">Бұл құжат косметикаға, олардың ингредиенттеріне және өнімдеріне қойылатын жалпы талаптарды анықтайды. </w:t>
            </w:r>
            <w:r>
              <w:rPr>
                <w:rFonts w:ascii="Times New Roman" w:eastAsia="Times New Roman" w:hAnsi="Times New Roman"/>
                <w:sz w:val="20"/>
              </w:rPr>
              <w:br/>
            </w:r>
            <w:r>
              <w:rPr>
                <w:rFonts w:ascii="Times New Roman" w:eastAsia="Times New Roman" w:hAnsi="Times New Roman"/>
                <w:sz w:val="20"/>
              </w:rPr>
              <w:br/>
              <w:t xml:space="preserve">Бұл құжат Қытай Халық Республикасының аумағында өндірілетін және сатылатын косметикаға қолданылады. </w:t>
            </w:r>
            <w:r>
              <w:rPr>
                <w:rFonts w:ascii="Times New Roman" w:eastAsia="Times New Roman" w:hAnsi="Times New Roman"/>
                <w:sz w:val="20"/>
              </w:rPr>
              <w:br/>
            </w:r>
            <w:r>
              <w:rPr>
                <w:rFonts w:ascii="Times New Roman" w:eastAsia="Times New Roman" w:hAnsi="Times New Roman"/>
                <w:sz w:val="20"/>
              </w:rPr>
              <w:br/>
              <w:t>Бұл құжат тек Қытай Халық Республикасының аумағынан тыс жерде сатуға арналған косметикаға қолданылмайды.</w:t>
            </w:r>
          </w:p>
        </w:tc>
        <w:tc>
          <w:tcPr>
            <w:tcW w:w="5357" w:type="dxa"/>
            <w:vMerge/>
          </w:tcPr>
          <w:p w14:paraId="14442452" w14:textId="77777777" w:rsidR="00B52B61" w:rsidRDefault="00B52B61" w:rsidP="00B52B61"/>
        </w:tc>
      </w:tr>
      <w:tr w:rsidR="00B52B61" w14:paraId="1F4E2BF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09303EC" w14:textId="2F779C26" w:rsidR="00B52B61" w:rsidRPr="008C35AD" w:rsidRDefault="00B52B61" w:rsidP="00B52B61">
            <w:pPr>
              <w:rPr>
                <w:lang w:val="kk-KZ"/>
              </w:rPr>
            </w:pPr>
            <w:r>
              <w:rPr>
                <w:rFonts w:ascii="Times New Roman" w:eastAsia="Times New Roman" w:hAnsi="Times New Roman"/>
                <w:sz w:val="20"/>
                <w:lang w:val="kk-KZ"/>
              </w:rPr>
              <w:t>83</w:t>
            </w:r>
          </w:p>
        </w:tc>
        <w:tc>
          <w:tcPr>
            <w:tcW w:w="2410" w:type="dxa"/>
            <w:tcBorders>
              <w:top w:val="single" w:sz="8" w:space="0" w:color="000000"/>
              <w:left w:val="single" w:sz="8" w:space="0" w:color="000000"/>
              <w:bottom w:val="single" w:sz="8" w:space="0" w:color="000000"/>
              <w:right w:val="single" w:sz="8" w:space="0" w:color="000000"/>
            </w:tcBorders>
          </w:tcPr>
          <w:p w14:paraId="630A4A87" w14:textId="77777777" w:rsidR="00B52B61" w:rsidRDefault="00B52B61" w:rsidP="00B52B61">
            <w:r>
              <w:rPr>
                <w:rFonts w:ascii="Times New Roman" w:eastAsia="Times New Roman" w:hAnsi="Times New Roman"/>
                <w:sz w:val="20"/>
              </w:rPr>
              <w:t>G/TBT/N/CAN/773/Corr.1</w:t>
            </w:r>
          </w:p>
        </w:tc>
        <w:tc>
          <w:tcPr>
            <w:tcW w:w="4820" w:type="dxa"/>
            <w:tcBorders>
              <w:top w:val="single" w:sz="8" w:space="0" w:color="000000"/>
              <w:left w:val="single" w:sz="8" w:space="0" w:color="000000"/>
              <w:bottom w:val="single" w:sz="8" w:space="0" w:color="000000"/>
              <w:right w:val="single" w:sz="8" w:space="0" w:color="000000"/>
            </w:tcBorders>
          </w:tcPr>
          <w:p w14:paraId="1CD9F60F" w14:textId="77777777" w:rsidR="00B52B61" w:rsidRDefault="00B52B61" w:rsidP="00B52B61">
            <w:r>
              <w:rPr>
                <w:rFonts w:ascii="Times New Roman" w:eastAsia="Times New Roman" w:hAnsi="Times New Roman"/>
                <w:sz w:val="20"/>
              </w:rPr>
              <w:t>RSS-310 6-шы мәселе: Түзету</w:t>
            </w:r>
          </w:p>
          <w:p w14:paraId="70C16F31" w14:textId="77777777" w:rsidR="00B52B61" w:rsidRDefault="00B52B61" w:rsidP="00B52B61">
            <w:r>
              <w:rPr>
                <w:rFonts w:ascii="Times New Roman" w:eastAsia="Times New Roman" w:hAnsi="Times New Roman"/>
                <w:sz w:val="18"/>
              </w:rPr>
              <w:t>https://docs.wto.org/imrd/directdoc.asp?DDFDocuments/T/G/TBTN26/CAN773C1.docx</w:t>
            </w:r>
          </w:p>
        </w:tc>
        <w:tc>
          <w:tcPr>
            <w:tcW w:w="5357" w:type="dxa"/>
            <w:vMerge w:val="restart"/>
            <w:tcBorders>
              <w:top w:val="single" w:sz="8" w:space="0" w:color="000000"/>
              <w:left w:val="single" w:sz="8" w:space="0" w:color="000000"/>
              <w:bottom w:val="single" w:sz="8" w:space="0" w:color="000000"/>
              <w:right w:val="single" w:sz="8" w:space="0" w:color="000000"/>
            </w:tcBorders>
          </w:tcPr>
          <w:p w14:paraId="47D3B186" w14:textId="77777777" w:rsidR="00B52B61" w:rsidRDefault="00B52B61" w:rsidP="00B52B61">
            <w:r>
              <w:rPr>
                <w:rFonts w:ascii="Times New Roman" w:eastAsia="Times New Roman" w:hAnsi="Times New Roman"/>
                <w:sz w:val="20"/>
              </w:rPr>
              <w:t>-</w:t>
            </w:r>
          </w:p>
        </w:tc>
      </w:tr>
      <w:tr w:rsidR="00B52B61" w14:paraId="32CE5E98" w14:textId="77777777" w:rsidTr="00B52B61">
        <w:tc>
          <w:tcPr>
            <w:tcW w:w="675" w:type="dxa"/>
            <w:vMerge/>
          </w:tcPr>
          <w:p w14:paraId="14F849E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437700B" w14:textId="77777777" w:rsidR="00B52B61" w:rsidRDefault="00B52B61" w:rsidP="00B52B61">
            <w:r>
              <w:rPr>
                <w:rFonts w:ascii="Times New Roman" w:eastAsia="Times New Roman" w:hAnsi="Times New Roman"/>
                <w:sz w:val="20"/>
              </w:rPr>
              <w:t>13/04/26</w:t>
            </w:r>
          </w:p>
        </w:tc>
        <w:tc>
          <w:tcPr>
            <w:tcW w:w="4820" w:type="dxa"/>
            <w:tcBorders>
              <w:top w:val="single" w:sz="8" w:space="0" w:color="000000"/>
              <w:left w:val="single" w:sz="8" w:space="0" w:color="000000"/>
              <w:bottom w:val="single" w:sz="8" w:space="0" w:color="000000"/>
              <w:right w:val="single" w:sz="8" w:space="0" w:color="000000"/>
            </w:tcBorders>
          </w:tcPr>
          <w:p w14:paraId="2DD22306" w14:textId="77777777" w:rsidR="00B52B61" w:rsidRDefault="00B52B61" w:rsidP="00B52B61">
            <w:r>
              <w:rPr>
                <w:rFonts w:ascii="Times New Roman" w:eastAsia="Times New Roman" w:hAnsi="Times New Roman"/>
                <w:sz w:val="20"/>
              </w:rPr>
              <w:t>Телекоммуникациялар (ICS 33.170)</w:t>
            </w:r>
          </w:p>
        </w:tc>
        <w:tc>
          <w:tcPr>
            <w:tcW w:w="5357" w:type="dxa"/>
            <w:vMerge/>
          </w:tcPr>
          <w:p w14:paraId="71966C87" w14:textId="77777777" w:rsidR="00B52B61" w:rsidRDefault="00B52B61" w:rsidP="00B52B61"/>
        </w:tc>
      </w:tr>
      <w:tr w:rsidR="00B52B61" w14:paraId="13BA50DA" w14:textId="77777777" w:rsidTr="00B52B61">
        <w:tc>
          <w:tcPr>
            <w:tcW w:w="675" w:type="dxa"/>
            <w:vMerge/>
          </w:tcPr>
          <w:p w14:paraId="320FC84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2825A0E" w14:textId="77777777" w:rsidR="00B52B61" w:rsidRDefault="00B52B61" w:rsidP="00B52B61">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7DC588E6" w14:textId="77777777" w:rsidR="00B52B61" w:rsidRPr="00BE0462" w:rsidRDefault="00B52B61" w:rsidP="00B52B61">
            <w:pPr>
              <w:rPr>
                <w:rFonts w:ascii="Times New Roman" w:eastAsia="Times New Roman" w:hAnsi="Times New Roman"/>
                <w:sz w:val="20"/>
              </w:rPr>
            </w:pPr>
            <w:r w:rsidRPr="00BE0462">
              <w:rPr>
                <w:rFonts w:ascii="Times New Roman" w:eastAsia="Times New Roman" w:hAnsi="Times New Roman"/>
                <w:sz w:val="20"/>
              </w:rPr>
              <w:t>G/TBT/N/CAN/773 – RSS-310, 6-басылым бойынша консультация – Лицензиялауға жатпайтын радиоаппаратура: II санаттағы жабдық. Бұл құжатта лицензиялауға және сертификаттауға жатпайтын радиоаппаратураға қойылатын талаптар баяндалған. Осы стандарттың қолданылу аясына кіретін өнім үшін 4-бөлімде көрсетілген ICS нөм</w:t>
            </w:r>
            <w:r>
              <w:rPr>
                <w:rFonts w:ascii="Times New Roman" w:eastAsia="Times New Roman" w:hAnsi="Times New Roman"/>
                <w:sz w:val="20"/>
                <w:lang w:val="ru-RU"/>
              </w:rPr>
              <w:t>е</w:t>
            </w:r>
            <w:r w:rsidRPr="00BE0462">
              <w:rPr>
                <w:rFonts w:ascii="Times New Roman" w:eastAsia="Times New Roman" w:hAnsi="Times New Roman"/>
                <w:sz w:val="20"/>
              </w:rPr>
              <w:t>р</w:t>
            </w:r>
            <w:r>
              <w:rPr>
                <w:rFonts w:ascii="Times New Roman" w:eastAsia="Times New Roman" w:hAnsi="Times New Roman"/>
                <w:sz w:val="20"/>
                <w:lang w:val="ru-RU"/>
              </w:rPr>
              <w:t>л</w:t>
            </w:r>
            <w:r w:rsidRPr="00BE0462">
              <w:rPr>
                <w:rFonts w:ascii="Times New Roman" w:eastAsia="Times New Roman" w:hAnsi="Times New Roman"/>
                <w:sz w:val="20"/>
              </w:rPr>
              <w:t>і радиобайланыс (ICS 33.060) ретінде белгіленген.</w:t>
            </w:r>
          </w:p>
        </w:tc>
        <w:tc>
          <w:tcPr>
            <w:tcW w:w="5357" w:type="dxa"/>
            <w:vMerge/>
          </w:tcPr>
          <w:p w14:paraId="1E21DA24" w14:textId="77777777" w:rsidR="00B52B61" w:rsidRDefault="00B52B61" w:rsidP="00B52B61"/>
        </w:tc>
      </w:tr>
      <w:tr w:rsidR="00B52B61" w14:paraId="59EE807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DBC7064" w14:textId="26C21BD3" w:rsidR="00B52B61" w:rsidRPr="008C35AD" w:rsidRDefault="00B52B61" w:rsidP="00B52B61">
            <w:pPr>
              <w:rPr>
                <w:lang w:val="kk-KZ"/>
              </w:rPr>
            </w:pPr>
            <w:r>
              <w:rPr>
                <w:rFonts w:ascii="Times New Roman" w:eastAsia="Times New Roman" w:hAnsi="Times New Roman"/>
                <w:sz w:val="20"/>
                <w:lang w:val="kk-KZ"/>
              </w:rPr>
              <w:t>84</w:t>
            </w:r>
          </w:p>
        </w:tc>
        <w:tc>
          <w:tcPr>
            <w:tcW w:w="2410" w:type="dxa"/>
            <w:tcBorders>
              <w:top w:val="single" w:sz="8" w:space="0" w:color="000000"/>
              <w:left w:val="single" w:sz="8" w:space="0" w:color="000000"/>
              <w:bottom w:val="single" w:sz="8" w:space="0" w:color="000000"/>
              <w:right w:val="single" w:sz="8" w:space="0" w:color="000000"/>
            </w:tcBorders>
          </w:tcPr>
          <w:p w14:paraId="7130AB2E" w14:textId="77777777" w:rsidR="00B52B61" w:rsidRDefault="00B52B61" w:rsidP="00B52B61">
            <w:r>
              <w:rPr>
                <w:rFonts w:ascii="Times New Roman" w:eastAsia="Times New Roman" w:hAnsi="Times New Roman"/>
                <w:sz w:val="20"/>
              </w:rPr>
              <w:t>G/TBT/N/USA/869/Add.1</w:t>
            </w:r>
          </w:p>
        </w:tc>
        <w:tc>
          <w:tcPr>
            <w:tcW w:w="4820" w:type="dxa"/>
            <w:tcBorders>
              <w:top w:val="single" w:sz="8" w:space="0" w:color="000000"/>
              <w:left w:val="single" w:sz="8" w:space="0" w:color="000000"/>
              <w:bottom w:val="single" w:sz="8" w:space="0" w:color="000000"/>
              <w:right w:val="single" w:sz="8" w:space="0" w:color="000000"/>
            </w:tcBorders>
          </w:tcPr>
          <w:p w14:paraId="7323F17A" w14:textId="77777777" w:rsidR="00B52B61" w:rsidRDefault="00B52B61" w:rsidP="00B52B61">
            <w:r>
              <w:rPr>
                <w:rFonts w:ascii="Times New Roman" w:eastAsia="Times New Roman" w:hAnsi="Times New Roman"/>
                <w:sz w:val="20"/>
              </w:rPr>
              <w:t>2026 жылғы 9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 xml:space="preserve">Бұрын мақұлданған ақпарат жинағына енгізілген өзгерістермен операцияларды қалпына келтіру туралы сұрау бойынша ескерту және түсініктеме сұрау (2026 жылдың 8 маусымына дейін). </w:t>
            </w:r>
            <w:r>
              <w:rPr>
                <w:rFonts w:ascii="Times New Roman" w:eastAsia="Times New Roman" w:hAnsi="Times New Roman"/>
                <w:sz w:val="20"/>
              </w:rPr>
              <w:br/>
              <w:t>https://members.wto.org/crnattachments/2026/TBT/USA/26_01990_00_e.pdf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44F3D992" w14:textId="77777777" w:rsidR="00B52B61" w:rsidRDefault="00B52B61" w:rsidP="00B52B61">
            <w:r>
              <w:rPr>
                <w:rFonts w:ascii="Times New Roman" w:eastAsia="Times New Roman" w:hAnsi="Times New Roman"/>
                <w:sz w:val="20"/>
              </w:rPr>
              <w:t>-</w:t>
            </w:r>
          </w:p>
        </w:tc>
      </w:tr>
      <w:tr w:rsidR="00B52B61" w14:paraId="7A848DA6" w14:textId="77777777" w:rsidTr="00B52B61">
        <w:tc>
          <w:tcPr>
            <w:tcW w:w="675" w:type="dxa"/>
            <w:vMerge/>
          </w:tcPr>
          <w:p w14:paraId="2DC2570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3926C0F"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73484939" w14:textId="77777777" w:rsidR="00B52B61" w:rsidRDefault="00B52B61" w:rsidP="00B52B61">
            <w:r>
              <w:rPr>
                <w:rFonts w:ascii="Times New Roman" w:eastAsia="Times New Roman" w:hAnsi="Times New Roman"/>
                <w:sz w:val="20"/>
              </w:rPr>
              <w:t>-</w:t>
            </w:r>
          </w:p>
        </w:tc>
        <w:tc>
          <w:tcPr>
            <w:tcW w:w="5357" w:type="dxa"/>
            <w:vMerge/>
          </w:tcPr>
          <w:p w14:paraId="372DFE61" w14:textId="77777777" w:rsidR="00B52B61" w:rsidRDefault="00B52B61" w:rsidP="00B52B61"/>
        </w:tc>
      </w:tr>
      <w:tr w:rsidR="00B52B61" w14:paraId="33BB84D7" w14:textId="77777777" w:rsidTr="00B52B61">
        <w:tc>
          <w:tcPr>
            <w:tcW w:w="675" w:type="dxa"/>
            <w:vMerge/>
          </w:tcPr>
          <w:p w14:paraId="4A3B254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A11AD98"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733D7EC7" w14:textId="77777777" w:rsidR="00B52B61" w:rsidRDefault="00B52B61" w:rsidP="00B52B61">
            <w:r>
              <w:rPr>
                <w:rFonts w:ascii="Times New Roman" w:eastAsia="Times New Roman" w:hAnsi="Times New Roman"/>
                <w:sz w:val="20"/>
              </w:rPr>
              <w:t>-</w:t>
            </w:r>
          </w:p>
        </w:tc>
        <w:tc>
          <w:tcPr>
            <w:tcW w:w="5357" w:type="dxa"/>
            <w:vMerge/>
          </w:tcPr>
          <w:p w14:paraId="19357AFA" w14:textId="77777777" w:rsidR="00B52B61" w:rsidRDefault="00B52B61" w:rsidP="00B52B61"/>
        </w:tc>
      </w:tr>
      <w:tr w:rsidR="00B52B61" w14:paraId="7667A2B2"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BE3F28A" w14:textId="7328D891" w:rsidR="00B52B61" w:rsidRPr="008C35AD" w:rsidRDefault="00B52B61" w:rsidP="00B52B61">
            <w:pPr>
              <w:rPr>
                <w:lang w:val="kk-KZ"/>
              </w:rPr>
            </w:pPr>
            <w:r>
              <w:rPr>
                <w:rFonts w:ascii="Times New Roman" w:eastAsia="Times New Roman" w:hAnsi="Times New Roman"/>
                <w:sz w:val="20"/>
                <w:lang w:val="kk-KZ"/>
              </w:rPr>
              <w:t>85</w:t>
            </w:r>
          </w:p>
        </w:tc>
        <w:tc>
          <w:tcPr>
            <w:tcW w:w="2410" w:type="dxa"/>
            <w:tcBorders>
              <w:top w:val="single" w:sz="8" w:space="0" w:color="000000"/>
              <w:left w:val="single" w:sz="8" w:space="0" w:color="000000"/>
              <w:bottom w:val="single" w:sz="8" w:space="0" w:color="000000"/>
              <w:right w:val="single" w:sz="8" w:space="0" w:color="000000"/>
            </w:tcBorders>
          </w:tcPr>
          <w:p w14:paraId="32DC6815" w14:textId="77777777" w:rsidR="00B52B61" w:rsidRDefault="00B52B61" w:rsidP="00B52B61">
            <w:r>
              <w:rPr>
                <w:rFonts w:ascii="Times New Roman" w:eastAsia="Times New Roman" w:hAnsi="Times New Roman"/>
                <w:sz w:val="20"/>
              </w:rPr>
              <w:t>G/TBT/N/USA/1802/Rev.1/Add.4</w:t>
            </w:r>
          </w:p>
        </w:tc>
        <w:tc>
          <w:tcPr>
            <w:tcW w:w="4820" w:type="dxa"/>
            <w:tcBorders>
              <w:top w:val="single" w:sz="8" w:space="0" w:color="000000"/>
              <w:left w:val="single" w:sz="8" w:space="0" w:color="000000"/>
              <w:bottom w:val="single" w:sz="8" w:space="0" w:color="000000"/>
              <w:right w:val="single" w:sz="8" w:space="0" w:color="000000"/>
            </w:tcBorders>
          </w:tcPr>
          <w:p w14:paraId="4C91C033" w14:textId="77777777" w:rsidR="00B52B61" w:rsidRDefault="00B52B61" w:rsidP="00B52B61">
            <w:r>
              <w:rPr>
                <w:rFonts w:ascii="Times New Roman" w:eastAsia="Times New Roman" w:hAnsi="Times New Roman"/>
                <w:sz w:val="20"/>
              </w:rPr>
              <w:t>2026 жылғы 9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Хабарланған шара жарияланған – күні: 2026 жылдың 9 сәуірі</w:t>
            </w:r>
            <w:r>
              <w:rPr>
                <w:rFonts w:ascii="Times New Roman" w:eastAsia="Times New Roman" w:hAnsi="Times New Roman"/>
                <w:sz w:val="20"/>
              </w:rPr>
              <w:br/>
              <w:t xml:space="preserve">Хабарландырылған шара күшіне енеді – күні: 2026 </w:t>
            </w:r>
            <w:r>
              <w:rPr>
                <w:rFonts w:ascii="Times New Roman" w:eastAsia="Times New Roman" w:hAnsi="Times New Roman"/>
                <w:sz w:val="20"/>
              </w:rPr>
              <w:lastRenderedPageBreak/>
              <w:t>жылғы 8 маусым.</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https://members.wto.org/crnattachments/2026/TBT/USA/final_measure/26_01989_00_e.pdf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0E8744D0" w14:textId="77777777" w:rsidR="00B52B61" w:rsidRDefault="00B52B61" w:rsidP="00B52B61">
            <w:r>
              <w:rPr>
                <w:rFonts w:ascii="Times New Roman" w:eastAsia="Times New Roman" w:hAnsi="Times New Roman"/>
                <w:sz w:val="20"/>
              </w:rPr>
              <w:lastRenderedPageBreak/>
              <w:t>-</w:t>
            </w:r>
          </w:p>
        </w:tc>
      </w:tr>
      <w:tr w:rsidR="00B52B61" w14:paraId="2688992D" w14:textId="77777777" w:rsidTr="00B52B61">
        <w:tc>
          <w:tcPr>
            <w:tcW w:w="675" w:type="dxa"/>
            <w:vMerge/>
          </w:tcPr>
          <w:p w14:paraId="00D97D4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2A7D4F3"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6BA1450B" w14:textId="77777777" w:rsidR="00B52B61" w:rsidRDefault="00B52B61" w:rsidP="00B52B61">
            <w:r>
              <w:rPr>
                <w:rFonts w:ascii="Times New Roman" w:eastAsia="Times New Roman" w:hAnsi="Times New Roman"/>
                <w:sz w:val="20"/>
              </w:rPr>
              <w:t>-</w:t>
            </w:r>
          </w:p>
        </w:tc>
        <w:tc>
          <w:tcPr>
            <w:tcW w:w="5357" w:type="dxa"/>
            <w:vMerge/>
          </w:tcPr>
          <w:p w14:paraId="24E2A960" w14:textId="77777777" w:rsidR="00B52B61" w:rsidRDefault="00B52B61" w:rsidP="00B52B61"/>
        </w:tc>
      </w:tr>
      <w:tr w:rsidR="00B52B61" w14:paraId="04744418" w14:textId="77777777" w:rsidTr="00B52B61">
        <w:tc>
          <w:tcPr>
            <w:tcW w:w="675" w:type="dxa"/>
            <w:vMerge/>
          </w:tcPr>
          <w:p w14:paraId="616909E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5AD7906"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3B08A50F" w14:textId="77777777" w:rsidR="00B52B61" w:rsidRDefault="00B52B61" w:rsidP="00B52B61">
            <w:r>
              <w:rPr>
                <w:rFonts w:ascii="Times New Roman" w:eastAsia="Times New Roman" w:hAnsi="Times New Roman"/>
                <w:sz w:val="20"/>
              </w:rPr>
              <w:t>-</w:t>
            </w:r>
          </w:p>
        </w:tc>
        <w:tc>
          <w:tcPr>
            <w:tcW w:w="5357" w:type="dxa"/>
            <w:vMerge/>
          </w:tcPr>
          <w:p w14:paraId="55B10E09" w14:textId="77777777" w:rsidR="00B52B61" w:rsidRDefault="00B52B61" w:rsidP="00B52B61"/>
        </w:tc>
      </w:tr>
      <w:tr w:rsidR="00B52B61" w14:paraId="1985852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B64F181" w14:textId="5725C82D" w:rsidR="00B52B61" w:rsidRPr="008C35AD" w:rsidRDefault="00B52B61" w:rsidP="00B52B61">
            <w:pPr>
              <w:rPr>
                <w:lang w:val="kk-KZ"/>
              </w:rPr>
            </w:pPr>
            <w:r>
              <w:rPr>
                <w:rFonts w:ascii="Times New Roman" w:eastAsia="Times New Roman" w:hAnsi="Times New Roman"/>
                <w:sz w:val="20"/>
                <w:lang w:val="kk-KZ"/>
              </w:rPr>
              <w:t>86</w:t>
            </w:r>
          </w:p>
        </w:tc>
        <w:tc>
          <w:tcPr>
            <w:tcW w:w="2410" w:type="dxa"/>
            <w:tcBorders>
              <w:top w:val="single" w:sz="8" w:space="0" w:color="000000"/>
              <w:left w:val="single" w:sz="8" w:space="0" w:color="000000"/>
              <w:bottom w:val="single" w:sz="8" w:space="0" w:color="000000"/>
              <w:right w:val="single" w:sz="8" w:space="0" w:color="000000"/>
            </w:tcBorders>
          </w:tcPr>
          <w:p w14:paraId="6A91E92E" w14:textId="77777777" w:rsidR="00B52B61" w:rsidRDefault="00B52B61" w:rsidP="00B52B61">
            <w:r>
              <w:rPr>
                <w:rFonts w:ascii="Times New Roman" w:eastAsia="Times New Roman" w:hAnsi="Times New Roman"/>
                <w:sz w:val="20"/>
              </w:rPr>
              <w:t>G/TBT/N/UKR/379</w:t>
            </w:r>
          </w:p>
        </w:tc>
        <w:tc>
          <w:tcPr>
            <w:tcW w:w="4820" w:type="dxa"/>
            <w:tcBorders>
              <w:top w:val="single" w:sz="8" w:space="0" w:color="000000"/>
              <w:left w:val="single" w:sz="8" w:space="0" w:color="000000"/>
              <w:bottom w:val="single" w:sz="8" w:space="0" w:color="000000"/>
              <w:right w:val="single" w:sz="8" w:space="0" w:color="000000"/>
            </w:tcBorders>
          </w:tcPr>
          <w:p w14:paraId="7AAB8BB5" w14:textId="77777777" w:rsidR="00B52B61" w:rsidRPr="00F70311" w:rsidRDefault="00B52B61" w:rsidP="00B52B61">
            <w:pPr>
              <w:rPr>
                <w:lang w:val="ru-RU"/>
              </w:rPr>
            </w:pPr>
            <w:r>
              <w:rPr>
                <w:rFonts w:ascii="Times New Roman" w:eastAsia="Times New Roman" w:hAnsi="Times New Roman"/>
                <w:sz w:val="20"/>
              </w:rPr>
              <w:t>«Химиялық заттарды мемлекеттік тіркеу тәртібін бекіту туралы» Украина Министрлер Кабинетінің қаулысының жобасы; (5 бет, украин тілінде)</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https://members.wto.org/crnattachments/2026/TBT/UKR/26_01999_00_x.pdf</w:t>
            </w:r>
            <w:r>
              <w:rPr>
                <w:rFonts w:ascii="Times New Roman" w:eastAsia="Times New Roman" w:hAnsi="Times New Roman"/>
                <w:sz w:val="20"/>
              </w:rPr>
              <w:br/>
              <w:t>https://members.wto.org/crnattachments/2026/TBT/UKR/26_01999_01_x.pdf</w:t>
            </w:r>
            <w:r>
              <w:rPr>
                <w:rFonts w:ascii="Times New Roman" w:eastAsia="Times New Roman" w:hAnsi="Times New Roman"/>
                <w:sz w:val="20"/>
              </w:rPr>
              <w:br/>
              <w:t>https://me.gov.ua/Documents/Detail/659c4488-5ba1-47fd-8182-afffa3caa694?lang=uk-UA&amp;title=ProktPostanoviKabinetuMinistrivUkrainiproZatverdzhenniaPoriadkuDerzhavnoiRestravinnikh</w:t>
            </w:r>
            <w:r>
              <w:rPr>
                <w:rFonts w:ascii="Times New Roman" w:eastAsia="Times New Roman" w:hAnsi="Times New Roman"/>
                <w:sz w:val="20"/>
              </w:rPr>
              <w:br/>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F70311">
              <w:rPr>
                <w:rFonts w:ascii="Times New Roman" w:eastAsia="Times New Roman" w:hAnsi="Times New Roman"/>
                <w:sz w:val="20"/>
                <w:lang w:val="ru-RU"/>
              </w:rPr>
              <w:t>Грушевский, 12/2</w:t>
            </w:r>
            <w:r w:rsidRPr="00F70311">
              <w:rPr>
                <w:rFonts w:ascii="Times New Roman" w:eastAsia="Times New Roman" w:hAnsi="Times New Roman"/>
                <w:sz w:val="20"/>
                <w:lang w:val="ru-RU"/>
              </w:rPr>
              <w:br/>
              <w:t>Киев, 01008</w:t>
            </w:r>
            <w:r w:rsidRPr="00F70311">
              <w:rPr>
                <w:rFonts w:ascii="Times New Roman" w:eastAsia="Times New Roman" w:hAnsi="Times New Roman"/>
                <w:sz w:val="20"/>
                <w:lang w:val="ru-RU"/>
              </w:rPr>
              <w:br/>
              <w:t>Тел.: +(38 044) 256 65 07</w:t>
            </w:r>
            <w:r w:rsidRPr="00F70311">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ep</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t>/</w:t>
            </w:r>
          </w:p>
        </w:tc>
        <w:tc>
          <w:tcPr>
            <w:tcW w:w="5357" w:type="dxa"/>
            <w:vMerge w:val="restart"/>
            <w:tcBorders>
              <w:top w:val="single" w:sz="8" w:space="0" w:color="000000"/>
              <w:left w:val="single" w:sz="8" w:space="0" w:color="000000"/>
              <w:bottom w:val="single" w:sz="8" w:space="0" w:color="000000"/>
              <w:right w:val="single" w:sz="8" w:space="0" w:color="000000"/>
            </w:tcBorders>
          </w:tcPr>
          <w:p w14:paraId="221BA494" w14:textId="77777777" w:rsidR="00B52B61" w:rsidRDefault="00B52B61" w:rsidP="00B52B61">
            <w:r>
              <w:rPr>
                <w:rFonts w:ascii="Times New Roman" w:eastAsia="Times New Roman" w:hAnsi="Times New Roman"/>
                <w:sz w:val="20"/>
              </w:rPr>
              <w:t>9/06/26</w:t>
            </w:r>
          </w:p>
        </w:tc>
      </w:tr>
      <w:tr w:rsidR="00B52B61" w14:paraId="62D66F91" w14:textId="77777777" w:rsidTr="00B52B61">
        <w:tc>
          <w:tcPr>
            <w:tcW w:w="675" w:type="dxa"/>
            <w:vMerge/>
          </w:tcPr>
          <w:p w14:paraId="325101C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8BE115F"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5EAD60CC" w14:textId="77777777" w:rsidR="00B52B61" w:rsidRDefault="00B52B61" w:rsidP="00B52B61">
            <w:r>
              <w:rPr>
                <w:rFonts w:ascii="Times New Roman" w:eastAsia="Times New Roman" w:hAnsi="Times New Roman"/>
                <w:sz w:val="20"/>
              </w:rPr>
              <w:t>Химиялық заттар</w:t>
            </w:r>
          </w:p>
        </w:tc>
        <w:tc>
          <w:tcPr>
            <w:tcW w:w="5357" w:type="dxa"/>
            <w:vMerge/>
          </w:tcPr>
          <w:p w14:paraId="3C67528B" w14:textId="77777777" w:rsidR="00B52B61" w:rsidRDefault="00B52B61" w:rsidP="00B52B61"/>
        </w:tc>
      </w:tr>
      <w:tr w:rsidR="00B52B61" w14:paraId="67FFF091" w14:textId="77777777" w:rsidTr="00B52B61">
        <w:tc>
          <w:tcPr>
            <w:tcW w:w="675" w:type="dxa"/>
            <w:vMerge/>
          </w:tcPr>
          <w:p w14:paraId="5782FC0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70C2130" w14:textId="77777777" w:rsidR="00B52B61" w:rsidRDefault="00B52B61" w:rsidP="00B52B61">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07621D8F" w14:textId="77777777" w:rsidR="00B52B61" w:rsidRDefault="00B52B61" w:rsidP="00B52B61">
            <w:r>
              <w:rPr>
                <w:rFonts w:ascii="Times New Roman" w:eastAsia="Times New Roman" w:hAnsi="Times New Roman"/>
                <w:sz w:val="20"/>
              </w:rPr>
              <w:t xml:space="preserve">Қаулының жобасы химиялық заттарды мемлекеттік тіркеу тәртібін белгілеу мақсатында әзірленді. </w:t>
            </w:r>
            <w:r>
              <w:rPr>
                <w:rFonts w:ascii="Times New Roman" w:eastAsia="Times New Roman" w:hAnsi="Times New Roman"/>
                <w:sz w:val="20"/>
              </w:rPr>
              <w:br/>
            </w:r>
            <w:r>
              <w:rPr>
                <w:rFonts w:ascii="Times New Roman" w:eastAsia="Times New Roman" w:hAnsi="Times New Roman"/>
                <w:sz w:val="20"/>
              </w:rPr>
              <w:br/>
              <w:t xml:space="preserve">Рәсім «Химиялық қауіпсіздікті қамтамасыз ету және химиялық өнімдермен жұмыс істеу туралы» Украина Заңына сәйкес анықталған химиялық заттарды, оның ішінде Украина нарығында өндірілетін, әкелінетін немесе орналастырылатын басқа химиялық өнімдердің құрамындағыларды міндетті мемлекеттік тіркеу ережелерін белгілейді (G/TBT/N/UKR/176/3-қосымша құжатта хабарланған). </w:t>
            </w:r>
            <w:r>
              <w:rPr>
                <w:rFonts w:ascii="Times New Roman" w:eastAsia="Times New Roman" w:hAnsi="Times New Roman"/>
                <w:sz w:val="20"/>
              </w:rPr>
              <w:br/>
            </w:r>
            <w:r>
              <w:rPr>
                <w:rFonts w:ascii="Times New Roman" w:eastAsia="Times New Roman" w:hAnsi="Times New Roman"/>
                <w:sz w:val="20"/>
              </w:rPr>
              <w:br/>
              <w:t xml:space="preserve">Құжатта жылына бір тонна шекті мәнді қоса алғанда, тіркеу шарттарын белгілейді және заттың мөлшерін есептеу әдістемесін анықтайды. Ол сондай-ақ тіркеуден босатуды, атап айтқанда, алдыңғы қатардағы жеткізуші тіркеген заттарды, өсімдіктерді қорғау құралдарында және биоцидтерде қолданылатын белсенді заттарға және Химиялық </w:t>
            </w:r>
            <w:r>
              <w:rPr>
                <w:rFonts w:ascii="Times New Roman" w:eastAsia="Times New Roman" w:hAnsi="Times New Roman"/>
                <w:sz w:val="20"/>
              </w:rPr>
              <w:lastRenderedPageBreak/>
              <w:t xml:space="preserve">өнімдердің қауіпсіздігі жөніндегі техникалық регламентте (G/TBT/N/UKR/179/Rev.2/Add.1 құжатында көрсетілген) қамтылмаған басқа да заттарға арналған босатуды қарастырады. </w:t>
            </w:r>
            <w:r>
              <w:rPr>
                <w:rFonts w:ascii="Times New Roman" w:eastAsia="Times New Roman" w:hAnsi="Times New Roman"/>
                <w:sz w:val="20"/>
              </w:rPr>
              <w:br/>
            </w:r>
            <w:r>
              <w:rPr>
                <w:rFonts w:ascii="Times New Roman" w:eastAsia="Times New Roman" w:hAnsi="Times New Roman"/>
                <w:sz w:val="20"/>
              </w:rPr>
              <w:br/>
              <w:t xml:space="preserve">Рәсім қағаз немесе электронды түрде ұсынылуы мүмкін қажетті ақпарат пен құжаттаманы қоса алғанда, тіркеуге өтініш беру ережелерін қамтиды. Ол сондай-ақ тіркеу туралы ақпаратты жаңарту талаптарын белгілейді және тіркеу және деректер алмасу мақсатында өтініш берушінің атынан әрекет ететін Украинада уәкілетті өкілді тағайындауға мүмкіндік береді. </w:t>
            </w:r>
            <w:r>
              <w:rPr>
                <w:rFonts w:ascii="Times New Roman" w:eastAsia="Times New Roman" w:hAnsi="Times New Roman"/>
                <w:sz w:val="20"/>
              </w:rPr>
              <w:br/>
            </w:r>
            <w:r>
              <w:rPr>
                <w:rFonts w:ascii="Times New Roman" w:eastAsia="Times New Roman" w:hAnsi="Times New Roman"/>
                <w:sz w:val="20"/>
              </w:rPr>
              <w:br/>
              <w:t xml:space="preserve">Тәртіп өтініштерді қарау тәртібін, шешім қабылдау мерзімдерін, тіркеуден бас тарту негіздерін айқындайды және тіркеу туралы шешімдердің қолданылу мерзімінің шектелмейтінін белгілейді. Сондай-ақ Химиялық заттардың мемлекеттік тізіліміне тиісті мәліметтерді енгізу және тиісті тіркеу алымдарын төлеу қарастырылған. </w:t>
            </w:r>
            <w:r>
              <w:rPr>
                <w:rFonts w:ascii="Times New Roman" w:eastAsia="Times New Roman" w:hAnsi="Times New Roman"/>
                <w:sz w:val="20"/>
              </w:rPr>
              <w:br/>
            </w:r>
            <w:r>
              <w:rPr>
                <w:rFonts w:ascii="Times New Roman" w:eastAsia="Times New Roman" w:hAnsi="Times New Roman"/>
                <w:sz w:val="20"/>
              </w:rPr>
              <w:br/>
              <w:t>Сонымен қатар, Рәсім полимерлердегі мономерлер мен заттарды, бұйымдардағы заттарды, Еуропалық Одақта тіркелген заттарды және жергілікті түрде шығарылатын және тасымалданатын аралық өнімдерді қоса алғанда, заттардың жекелеген санаттары үшін арнайы ережелерді қамтиды.</w:t>
            </w:r>
          </w:p>
        </w:tc>
        <w:tc>
          <w:tcPr>
            <w:tcW w:w="5357" w:type="dxa"/>
            <w:vMerge/>
          </w:tcPr>
          <w:p w14:paraId="5A14B8BC" w14:textId="77777777" w:rsidR="00B52B61" w:rsidRDefault="00B52B61" w:rsidP="00B52B61"/>
        </w:tc>
      </w:tr>
      <w:tr w:rsidR="00B52B61" w14:paraId="7D6C9A6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0BCD692" w14:textId="652256E8" w:rsidR="00B52B61" w:rsidRPr="00F44139" w:rsidRDefault="00B52B61" w:rsidP="00B52B61">
            <w:pPr>
              <w:rPr>
                <w:lang w:val="kk-KZ"/>
              </w:rPr>
            </w:pPr>
            <w:r>
              <w:rPr>
                <w:rFonts w:ascii="Times New Roman" w:eastAsia="Times New Roman" w:hAnsi="Times New Roman"/>
                <w:sz w:val="20"/>
                <w:lang w:val="kk-KZ"/>
              </w:rPr>
              <w:t>87</w:t>
            </w:r>
          </w:p>
        </w:tc>
        <w:tc>
          <w:tcPr>
            <w:tcW w:w="2410" w:type="dxa"/>
            <w:tcBorders>
              <w:top w:val="single" w:sz="8" w:space="0" w:color="000000"/>
              <w:left w:val="single" w:sz="8" w:space="0" w:color="000000"/>
              <w:bottom w:val="single" w:sz="8" w:space="0" w:color="000000"/>
              <w:right w:val="single" w:sz="8" w:space="0" w:color="000000"/>
            </w:tcBorders>
          </w:tcPr>
          <w:p w14:paraId="47808E75" w14:textId="77777777" w:rsidR="00B52B61" w:rsidRDefault="00B52B61" w:rsidP="00B52B61">
            <w:r>
              <w:rPr>
                <w:rFonts w:ascii="Times New Roman" w:eastAsia="Times New Roman" w:hAnsi="Times New Roman"/>
                <w:sz w:val="20"/>
              </w:rPr>
              <w:t>G/TBT/N/SGP/78</w:t>
            </w:r>
          </w:p>
        </w:tc>
        <w:tc>
          <w:tcPr>
            <w:tcW w:w="4820" w:type="dxa"/>
            <w:tcBorders>
              <w:top w:val="single" w:sz="8" w:space="0" w:color="000000"/>
              <w:left w:val="single" w:sz="8" w:space="0" w:color="000000"/>
              <w:bottom w:val="single" w:sz="8" w:space="0" w:color="000000"/>
              <w:right w:val="single" w:sz="8" w:space="0" w:color="000000"/>
            </w:tcBorders>
          </w:tcPr>
          <w:p w14:paraId="29E5FC2A" w14:textId="77777777" w:rsidR="00B52B61" w:rsidRDefault="00B52B61" w:rsidP="00B52B61">
            <w:r>
              <w:rPr>
                <w:rFonts w:ascii="Times New Roman" w:eastAsia="Times New Roman" w:hAnsi="Times New Roman"/>
                <w:sz w:val="20"/>
              </w:rPr>
              <w:t>Жануарлар мен құстарды (құс етін қоспағанда) әкелуге арналған ветеринариялық талаптар қайта қаралды; (ағылшын тілінде 5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https://members.wto.org/crnattachments/2026/TBT/SGP/26_02000_00_e.pdf</w:t>
            </w:r>
            <w:r>
              <w:rPr>
                <w:rFonts w:ascii="Times New Roman" w:eastAsia="Times New Roman" w:hAnsi="Times New Roman"/>
                <w:sz w:val="20"/>
              </w:rPr>
              <w:br/>
              <w:t>Жануарларды қорғау және ветеринария қызметі</w:t>
            </w:r>
            <w:r>
              <w:rPr>
                <w:rFonts w:ascii="Times New Roman" w:eastAsia="Times New Roman" w:hAnsi="Times New Roman"/>
                <w:sz w:val="20"/>
              </w:rPr>
              <w:br/>
              <w:t>Ұлттық саябақтар кеңесі</w:t>
            </w:r>
            <w:r>
              <w:rPr>
                <w:rFonts w:ascii="Times New Roman" w:eastAsia="Times New Roman" w:hAnsi="Times New Roman"/>
                <w:sz w:val="20"/>
              </w:rPr>
              <w:br/>
              <w:t>Байланыс: Жануарлар және ветеринариялық бағдарламалар кеңсесі (AVPO), Жануарлар және ветеринариялық саясат және жоспарлау (AVPP)</w:t>
            </w:r>
            <w:r>
              <w:rPr>
                <w:rFonts w:ascii="Times New Roman" w:eastAsia="Times New Roman" w:hAnsi="Times New Roman"/>
                <w:sz w:val="20"/>
              </w:rPr>
              <w:br/>
              <w:t>Сингапур Республикасы</w:t>
            </w:r>
            <w:r>
              <w:rPr>
                <w:rFonts w:ascii="Times New Roman" w:eastAsia="Times New Roman" w:hAnsi="Times New Roman"/>
                <w:sz w:val="20"/>
              </w:rPr>
              <w:br/>
              <w:t>Электрондық пошта: Tay_Rijin@nparks.gov.sg, Grace_Yam@nparks.gov.sg</w:t>
            </w:r>
          </w:p>
        </w:tc>
        <w:tc>
          <w:tcPr>
            <w:tcW w:w="5357" w:type="dxa"/>
            <w:vMerge w:val="restart"/>
            <w:tcBorders>
              <w:top w:val="single" w:sz="8" w:space="0" w:color="000000"/>
              <w:left w:val="single" w:sz="8" w:space="0" w:color="000000"/>
              <w:bottom w:val="single" w:sz="8" w:space="0" w:color="000000"/>
              <w:right w:val="single" w:sz="8" w:space="0" w:color="000000"/>
            </w:tcBorders>
          </w:tcPr>
          <w:p w14:paraId="7707B30B" w14:textId="77777777" w:rsidR="00B52B61" w:rsidRDefault="00B52B61" w:rsidP="00B52B61">
            <w:r>
              <w:rPr>
                <w:rFonts w:ascii="Times New Roman" w:eastAsia="Times New Roman" w:hAnsi="Times New Roman"/>
                <w:sz w:val="20"/>
              </w:rPr>
              <w:t>9/06/26</w:t>
            </w:r>
          </w:p>
        </w:tc>
      </w:tr>
      <w:tr w:rsidR="00B52B61" w:rsidRPr="00704318" w14:paraId="3F90F199" w14:textId="77777777" w:rsidTr="00B52B61">
        <w:tc>
          <w:tcPr>
            <w:tcW w:w="675" w:type="dxa"/>
            <w:vMerge/>
          </w:tcPr>
          <w:p w14:paraId="4A6BCFA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50A5E70"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19D5B293" w14:textId="77777777" w:rsidR="00B52B61" w:rsidRPr="00704318" w:rsidRDefault="00B52B61" w:rsidP="00B52B61">
            <w:pPr>
              <w:rPr>
                <w:rFonts w:ascii="Times New Roman" w:eastAsia="Times New Roman" w:hAnsi="Times New Roman"/>
                <w:sz w:val="20"/>
              </w:rPr>
            </w:pPr>
            <w:r w:rsidRPr="00704318">
              <w:rPr>
                <w:rFonts w:ascii="Times New Roman" w:eastAsia="Times New Roman" w:hAnsi="Times New Roman"/>
                <w:sz w:val="20"/>
              </w:rPr>
              <w:t>Сәндік құстардың түрлері</w:t>
            </w:r>
          </w:p>
          <w:p w14:paraId="36307A9C" w14:textId="77777777" w:rsidR="00B52B61" w:rsidRDefault="00B52B61" w:rsidP="00B52B61">
            <w:pPr>
              <w:rPr>
                <w:rFonts w:ascii="Times New Roman" w:eastAsia="Times New Roman" w:hAnsi="Times New Roman"/>
                <w:sz w:val="20"/>
              </w:rPr>
            </w:pPr>
            <w:r w:rsidRPr="00704318">
              <w:rPr>
                <w:rFonts w:ascii="Times New Roman" w:eastAsia="Times New Roman" w:hAnsi="Times New Roman"/>
                <w:sz w:val="20"/>
              </w:rPr>
              <w:t>Ж</w:t>
            </w:r>
            <w:r>
              <w:rPr>
                <w:rFonts w:ascii="Times New Roman" w:eastAsia="Times New Roman" w:hAnsi="Times New Roman"/>
                <w:sz w:val="20"/>
              </w:rPr>
              <w:t>алпы атаулары</w:t>
            </w:r>
            <w:r w:rsidRPr="00704318">
              <w:rPr>
                <w:rFonts w:ascii="Times New Roman" w:eastAsia="Times New Roman" w:hAnsi="Times New Roman"/>
                <w:sz w:val="20"/>
              </w:rPr>
              <w:t>/</w:t>
            </w:r>
            <w:r>
              <w:rPr>
                <w:rFonts w:ascii="Times New Roman" w:eastAsia="Times New Roman" w:hAnsi="Times New Roman"/>
                <w:sz w:val="20"/>
              </w:rPr>
              <w:t xml:space="preserve">ғылыми атауы: </w:t>
            </w:r>
          </w:p>
          <w:p w14:paraId="7CDC77E7"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t xml:space="preserve">Қытай қарақұйрығы (Хуамэй) (CITES)/ Гаррулакс канорусский </w:t>
            </w:r>
          </w:p>
          <w:p w14:paraId="30F0D2D4"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t>Шығыс сорочий шама-қарақұйрығы/ Копсихус солярис</w:t>
            </w:r>
          </w:p>
          <w:p w14:paraId="21D4D6E0"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lastRenderedPageBreak/>
              <w:t>Қызыл бетті бұлбұл/ Пикнонотус</w:t>
            </w:r>
            <w:r w:rsidRPr="0098203A">
              <w:rPr>
                <w:rFonts w:ascii="Times New Roman" w:eastAsia="Times New Roman" w:hAnsi="Times New Roman"/>
                <w:sz w:val="20"/>
              </w:rPr>
              <w:t xml:space="preserve"> жокосус</w:t>
            </w:r>
          </w:p>
          <w:p w14:paraId="7D440A44"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t>Сары басты бұлбұл (CITES)/ Пикнонотус зейланский</w:t>
            </w:r>
          </w:p>
          <w:p w14:paraId="364ACA11"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t>Дақты тамақты/ Спилопелия китайская</w:t>
            </w:r>
          </w:p>
          <w:p w14:paraId="6E36AF49"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t xml:space="preserve">Ақкөзді (свинхоулық / жапондық ақкөзді)/ қарапайым Зостеропс / жапондық Зостеропс </w:t>
            </w:r>
          </w:p>
          <w:p w14:paraId="42EF7DCD"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t>Ақ белді шама (CITES)/ Копсихус малабарикус</w:t>
            </w:r>
          </w:p>
          <w:p w14:paraId="78BA0C18"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t xml:space="preserve">Зебра тамақты/ жолақты Геопелия </w:t>
            </w:r>
          </w:p>
          <w:p w14:paraId="146EE0C5" w14:textId="77777777" w:rsidR="00B52B61" w:rsidRPr="00704318" w:rsidRDefault="00B52B61" w:rsidP="00B52B61">
            <w:pPr>
              <w:pStyle w:val="ae"/>
              <w:numPr>
                <w:ilvl w:val="0"/>
                <w:numId w:val="10"/>
              </w:numPr>
              <w:rPr>
                <w:rFonts w:ascii="Times New Roman" w:eastAsia="Times New Roman" w:hAnsi="Times New Roman"/>
                <w:sz w:val="20"/>
              </w:rPr>
            </w:pPr>
            <w:r w:rsidRPr="00704318">
              <w:rPr>
                <w:rFonts w:ascii="Times New Roman" w:eastAsia="Times New Roman" w:hAnsi="Times New Roman"/>
                <w:sz w:val="20"/>
              </w:rPr>
              <w:t>Астрильдалық вьюрки Lonchura және Spermestes тұқымдас/ Лончура - сперматозоиды spp тұқымдас.</w:t>
            </w:r>
          </w:p>
          <w:p w14:paraId="7CB19657" w14:textId="77777777" w:rsidR="00B52B61" w:rsidRPr="00704318" w:rsidRDefault="00B52B61" w:rsidP="00B52B61">
            <w:pPr>
              <w:rPr>
                <w:rFonts w:ascii="Times New Roman" w:eastAsia="Times New Roman" w:hAnsi="Times New Roman"/>
                <w:sz w:val="20"/>
              </w:rPr>
            </w:pPr>
            <w:r>
              <w:rPr>
                <w:rFonts w:ascii="Times New Roman" w:eastAsia="Times New Roman" w:hAnsi="Times New Roman"/>
                <w:sz w:val="20"/>
              </w:rPr>
              <w:t>HS</w:t>
            </w:r>
            <w:r w:rsidRPr="00704318">
              <w:rPr>
                <w:rFonts w:ascii="Times New Roman" w:eastAsia="Times New Roman" w:hAnsi="Times New Roman"/>
                <w:sz w:val="20"/>
              </w:rPr>
              <w:t xml:space="preserve"> кодтары: 0106010, 0106010, 01063900</w:t>
            </w:r>
          </w:p>
        </w:tc>
        <w:tc>
          <w:tcPr>
            <w:tcW w:w="5357" w:type="dxa"/>
            <w:vMerge/>
          </w:tcPr>
          <w:p w14:paraId="43E19153" w14:textId="77777777" w:rsidR="00B52B61" w:rsidRPr="00704318" w:rsidRDefault="00B52B61" w:rsidP="00B52B61">
            <w:pPr>
              <w:rPr>
                <w:lang w:val="ru-RU"/>
              </w:rPr>
            </w:pPr>
          </w:p>
        </w:tc>
      </w:tr>
      <w:tr w:rsidR="00B52B61" w14:paraId="2DD454E4" w14:textId="77777777" w:rsidTr="00B52B61">
        <w:tc>
          <w:tcPr>
            <w:tcW w:w="675" w:type="dxa"/>
            <w:vMerge/>
          </w:tcPr>
          <w:p w14:paraId="36914942" w14:textId="77777777" w:rsidR="00B52B61" w:rsidRPr="00704318"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7EB4382C" w14:textId="77777777" w:rsidR="00B52B61" w:rsidRDefault="00B52B61" w:rsidP="00B52B61">
            <w:r>
              <w:rPr>
                <w:rFonts w:ascii="Times New Roman" w:eastAsia="Times New Roman" w:hAnsi="Times New Roman"/>
                <w:sz w:val="20"/>
              </w:rPr>
              <w:t>Сингапур</w:t>
            </w:r>
          </w:p>
        </w:tc>
        <w:tc>
          <w:tcPr>
            <w:tcW w:w="4820" w:type="dxa"/>
            <w:tcBorders>
              <w:top w:val="single" w:sz="8" w:space="0" w:color="000000"/>
              <w:left w:val="single" w:sz="8" w:space="0" w:color="000000"/>
              <w:bottom w:val="single" w:sz="8" w:space="0" w:color="000000"/>
              <w:right w:val="single" w:sz="8" w:space="0" w:color="000000"/>
            </w:tcBorders>
          </w:tcPr>
          <w:p w14:paraId="62DBEFF6" w14:textId="77777777" w:rsidR="00B52B61" w:rsidRDefault="00B52B61" w:rsidP="00B52B61">
            <w:r>
              <w:rPr>
                <w:rFonts w:ascii="Times New Roman" w:eastAsia="Times New Roman" w:hAnsi="Times New Roman"/>
                <w:sz w:val="20"/>
              </w:rPr>
              <w:t>Ұлттық парктер кеңесі жануарлар мен құстарды (үй құстарын қоспағанда) әкелудің ветеринариялық шарттарын, оның ішінде сәндік құстардың жекелеген түрлерін әкелу кезінде олардың аяқтарында сақиналары бар (бірегей сериялық нөмірлері бар) микрочиптермен/жапсырмалармен жабдықталуы тиіс деген талапты қайта қарауды ұсынады. Сәндік құстардың кейбір түрлерінің тізімі 4-бөлімде келтірілген.</w:t>
            </w:r>
          </w:p>
        </w:tc>
        <w:tc>
          <w:tcPr>
            <w:tcW w:w="5357" w:type="dxa"/>
            <w:vMerge/>
          </w:tcPr>
          <w:p w14:paraId="2A919380" w14:textId="77777777" w:rsidR="00B52B61" w:rsidRDefault="00B52B61" w:rsidP="00B52B61"/>
        </w:tc>
      </w:tr>
      <w:tr w:rsidR="00B52B61" w14:paraId="3BEAAAB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5C97BEE" w14:textId="78F79AEA" w:rsidR="00B52B61" w:rsidRPr="00F44139" w:rsidRDefault="00B52B61" w:rsidP="00B52B61">
            <w:pPr>
              <w:rPr>
                <w:lang w:val="kk-KZ"/>
              </w:rPr>
            </w:pPr>
            <w:r>
              <w:rPr>
                <w:rFonts w:ascii="Times New Roman" w:eastAsia="Times New Roman" w:hAnsi="Times New Roman"/>
                <w:sz w:val="20"/>
                <w:lang w:val="kk-KZ"/>
              </w:rPr>
              <w:t>88</w:t>
            </w:r>
          </w:p>
        </w:tc>
        <w:tc>
          <w:tcPr>
            <w:tcW w:w="2410" w:type="dxa"/>
            <w:tcBorders>
              <w:top w:val="single" w:sz="8" w:space="0" w:color="000000"/>
              <w:left w:val="single" w:sz="8" w:space="0" w:color="000000"/>
              <w:bottom w:val="single" w:sz="8" w:space="0" w:color="000000"/>
              <w:right w:val="single" w:sz="8" w:space="0" w:color="000000"/>
            </w:tcBorders>
          </w:tcPr>
          <w:p w14:paraId="5DA42FC7" w14:textId="77777777" w:rsidR="00B52B61" w:rsidRDefault="00B52B61" w:rsidP="00B52B61">
            <w:r>
              <w:rPr>
                <w:rFonts w:ascii="Times New Roman" w:eastAsia="Times New Roman" w:hAnsi="Times New Roman"/>
                <w:sz w:val="20"/>
              </w:rPr>
              <w:t>G/TBT/N/KOR/1349</w:t>
            </w:r>
          </w:p>
        </w:tc>
        <w:tc>
          <w:tcPr>
            <w:tcW w:w="4820" w:type="dxa"/>
            <w:tcBorders>
              <w:top w:val="single" w:sz="8" w:space="0" w:color="000000"/>
              <w:left w:val="single" w:sz="8" w:space="0" w:color="000000"/>
              <w:bottom w:val="single" w:sz="8" w:space="0" w:color="000000"/>
              <w:right w:val="single" w:sz="8" w:space="0" w:color="000000"/>
            </w:tcBorders>
          </w:tcPr>
          <w:p w14:paraId="7EC9C8B8" w14:textId="77777777" w:rsidR="00B52B61" w:rsidRDefault="00B52B61" w:rsidP="00B52B61">
            <w:r>
              <w:rPr>
                <w:rFonts w:ascii="Times New Roman" w:eastAsia="Times New Roman" w:hAnsi="Times New Roman"/>
                <w:sz w:val="20"/>
              </w:rPr>
              <w:t>«Медициналық бұйымдар туралы» Заңды іске асыру қағидаларына» ұсынылатын түзетулер (41 бет, корей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https://members.wto.org/crnattachments/2026/TBT/KOR/26_01994_00_x.pdf</w:t>
            </w:r>
            <w:r>
              <w:rPr>
                <w:rFonts w:ascii="Times New Roman" w:eastAsia="Times New Roman" w:hAnsi="Times New Roman"/>
                <w:sz w:val="20"/>
              </w:rPr>
              <w:br/>
              <w:t>Құжаттарды Азық-түлік және дәрі-дәрмек қауіпсіздігі министрлігінің (MFDS) веб-сайтында көруге болады: www.mfds.go.kr Office</w:t>
            </w:r>
            <w:r>
              <w:rPr>
                <w:rFonts w:ascii="Times New Roman" w:eastAsia="Times New Roman" w:hAnsi="Times New Roman"/>
                <w:sz w:val="20"/>
              </w:rPr>
              <w:br/>
              <w:t>азық-түлік және дәрі-дәрмек қауіпсіздігі министрлігінің халықаралық ынтымақтастығы</w:t>
            </w:r>
            <w:r>
              <w:rPr>
                <w:rFonts w:ascii="Times New Roman" w:eastAsia="Times New Roman" w:hAnsi="Times New Roman"/>
                <w:sz w:val="20"/>
              </w:rPr>
              <w:br/>
              <w:t>187 Osongsaengmyeong2-ro, Osong-yup, Heungdeok-gu, Choongjuji, Chungcheongbuk-do, 28159 Корея Республикасы</w:t>
            </w:r>
            <w:r>
              <w:rPr>
                <w:rFonts w:ascii="Times New Roman" w:eastAsia="Times New Roman" w:hAnsi="Times New Roman"/>
                <w:sz w:val="20"/>
              </w:rPr>
              <w:br/>
              <w:t>Тел.: (+82) 43 719-1564,</w:t>
            </w:r>
            <w:r>
              <w:rPr>
                <w:rFonts w:ascii="Times New Roman" w:eastAsia="Times New Roman" w:hAnsi="Times New Roman"/>
                <w:sz w:val="20"/>
              </w:rPr>
              <w:br/>
              <w:t>Факс: (+82) 43-719-1550,</w:t>
            </w:r>
            <w:r>
              <w:rPr>
                <w:rFonts w:ascii="Times New Roman" w:eastAsia="Times New Roman" w:hAnsi="Times New Roman"/>
                <w:sz w:val="20"/>
              </w:rPr>
              <w:br/>
              <w:t>Электрондық пошта: intmfds@korea.kr</w:t>
            </w:r>
          </w:p>
        </w:tc>
        <w:tc>
          <w:tcPr>
            <w:tcW w:w="5357" w:type="dxa"/>
            <w:vMerge w:val="restart"/>
            <w:tcBorders>
              <w:top w:val="single" w:sz="8" w:space="0" w:color="000000"/>
              <w:left w:val="single" w:sz="8" w:space="0" w:color="000000"/>
              <w:bottom w:val="single" w:sz="8" w:space="0" w:color="000000"/>
              <w:right w:val="single" w:sz="8" w:space="0" w:color="000000"/>
            </w:tcBorders>
          </w:tcPr>
          <w:p w14:paraId="1E263C79" w14:textId="77777777" w:rsidR="00B52B61" w:rsidRDefault="00B52B61" w:rsidP="00B52B61">
            <w:r>
              <w:rPr>
                <w:rFonts w:ascii="Times New Roman" w:eastAsia="Times New Roman" w:hAnsi="Times New Roman"/>
                <w:sz w:val="20"/>
              </w:rPr>
              <w:t>9/06/26</w:t>
            </w:r>
          </w:p>
        </w:tc>
      </w:tr>
      <w:tr w:rsidR="00B52B61" w14:paraId="1E1B552B" w14:textId="77777777" w:rsidTr="00B52B61">
        <w:tc>
          <w:tcPr>
            <w:tcW w:w="675" w:type="dxa"/>
            <w:vMerge/>
          </w:tcPr>
          <w:p w14:paraId="34A460F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1288A78"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2B54F3EA" w14:textId="77777777" w:rsidR="00B52B61" w:rsidRDefault="00B52B61" w:rsidP="00B52B61">
            <w:r>
              <w:rPr>
                <w:rFonts w:ascii="Times New Roman" w:eastAsia="Times New Roman" w:hAnsi="Times New Roman"/>
                <w:sz w:val="20"/>
              </w:rPr>
              <w:t>Медициналық құрылғылар</w:t>
            </w:r>
          </w:p>
        </w:tc>
        <w:tc>
          <w:tcPr>
            <w:tcW w:w="5357" w:type="dxa"/>
            <w:vMerge/>
          </w:tcPr>
          <w:p w14:paraId="751E1512" w14:textId="77777777" w:rsidR="00B52B61" w:rsidRDefault="00B52B61" w:rsidP="00B52B61"/>
        </w:tc>
      </w:tr>
      <w:tr w:rsidR="00B52B61" w14:paraId="6424A9DD" w14:textId="77777777" w:rsidTr="00B52B61">
        <w:tc>
          <w:tcPr>
            <w:tcW w:w="675" w:type="dxa"/>
            <w:vMerge/>
          </w:tcPr>
          <w:p w14:paraId="199F0F6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61E2EB9" w14:textId="77777777" w:rsidR="00B52B61" w:rsidRDefault="00B52B61" w:rsidP="00B52B61">
            <w:r>
              <w:rPr>
                <w:rFonts w:ascii="Times New Roman" w:eastAsia="Times New Roman" w:hAnsi="Times New Roman"/>
                <w:sz w:val="20"/>
              </w:rPr>
              <w:t>Корея, Корея Республикасы</w:t>
            </w:r>
          </w:p>
        </w:tc>
        <w:tc>
          <w:tcPr>
            <w:tcW w:w="4820" w:type="dxa"/>
            <w:tcBorders>
              <w:top w:val="single" w:sz="8" w:space="0" w:color="000000"/>
              <w:left w:val="single" w:sz="8" w:space="0" w:color="000000"/>
              <w:bottom w:val="single" w:sz="8" w:space="0" w:color="000000"/>
              <w:right w:val="single" w:sz="8" w:space="0" w:color="000000"/>
            </w:tcBorders>
          </w:tcPr>
          <w:p w14:paraId="4EF315F2" w14:textId="77777777" w:rsidR="00B52B61" w:rsidRDefault="00B52B61" w:rsidP="00B52B61">
            <w:r>
              <w:rPr>
                <w:rFonts w:ascii="Times New Roman" w:eastAsia="Times New Roman" w:hAnsi="Times New Roman"/>
                <w:sz w:val="20"/>
              </w:rPr>
              <w:t xml:space="preserve">Азық-түлік және дәрілік заттардың қауіпсіздігі министрлігі (MFDS) «Медициналық бұйымдар туралы» Заңды іске асыру қағидаларына» келесі түзетулерді енгізеді: 1) Медициналық бұйымдардың GMP сәйкестігін бағалауға қатысты өкілеттік берілген мәселелерді реттейтін нормативтік құқықтық актілер; 2) техникалық құжаттаманы тексерумен айналысатын мекемелерді белгілеу және </w:t>
            </w:r>
            <w:r>
              <w:rPr>
                <w:rFonts w:ascii="Times New Roman" w:eastAsia="Times New Roman" w:hAnsi="Times New Roman"/>
                <w:sz w:val="20"/>
              </w:rPr>
              <w:lastRenderedPageBreak/>
              <w:t>жаңартудың егжей-тегжейлі рәсімдері; 3) пошта жөнелтiмдерiнен ерекшелiктердi қолдану аясын кеңейту - орфандық медициналық мақсаттағы бұйымдар нарығын қадағалау</w:t>
            </w:r>
          </w:p>
        </w:tc>
        <w:tc>
          <w:tcPr>
            <w:tcW w:w="5357" w:type="dxa"/>
            <w:vMerge/>
          </w:tcPr>
          <w:p w14:paraId="5E9DBB3B" w14:textId="77777777" w:rsidR="00B52B61" w:rsidRDefault="00B52B61" w:rsidP="00B52B61"/>
        </w:tc>
      </w:tr>
      <w:tr w:rsidR="00B52B61" w14:paraId="4FF39BB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D955E8C" w14:textId="474E2CDA" w:rsidR="00B52B61" w:rsidRPr="00F44139" w:rsidRDefault="00B52B61" w:rsidP="00B52B61">
            <w:pPr>
              <w:rPr>
                <w:lang w:val="kk-KZ"/>
              </w:rPr>
            </w:pPr>
            <w:r>
              <w:rPr>
                <w:rFonts w:ascii="Times New Roman" w:eastAsia="Times New Roman" w:hAnsi="Times New Roman"/>
                <w:sz w:val="20"/>
                <w:lang w:val="kk-KZ"/>
              </w:rPr>
              <w:t>89</w:t>
            </w:r>
          </w:p>
        </w:tc>
        <w:tc>
          <w:tcPr>
            <w:tcW w:w="2410" w:type="dxa"/>
            <w:tcBorders>
              <w:top w:val="single" w:sz="8" w:space="0" w:color="000000"/>
              <w:left w:val="single" w:sz="8" w:space="0" w:color="000000"/>
              <w:bottom w:val="single" w:sz="8" w:space="0" w:color="000000"/>
              <w:right w:val="single" w:sz="8" w:space="0" w:color="000000"/>
            </w:tcBorders>
          </w:tcPr>
          <w:p w14:paraId="165903D8" w14:textId="77777777" w:rsidR="00B52B61" w:rsidRDefault="00B52B61" w:rsidP="00B52B61">
            <w:r>
              <w:rPr>
                <w:rFonts w:ascii="Times New Roman" w:eastAsia="Times New Roman" w:hAnsi="Times New Roman"/>
                <w:sz w:val="20"/>
              </w:rPr>
              <w:t>G/TBT/N/JPN/882/Add.1</w:t>
            </w:r>
          </w:p>
        </w:tc>
        <w:tc>
          <w:tcPr>
            <w:tcW w:w="4820" w:type="dxa"/>
            <w:tcBorders>
              <w:top w:val="single" w:sz="8" w:space="0" w:color="000000"/>
              <w:left w:val="single" w:sz="8" w:space="0" w:color="000000"/>
              <w:bottom w:val="single" w:sz="8" w:space="0" w:color="000000"/>
              <w:right w:val="single" w:sz="8" w:space="0" w:color="000000"/>
            </w:tcBorders>
          </w:tcPr>
          <w:p w14:paraId="6FF526FE" w14:textId="77777777" w:rsidR="00B52B61" w:rsidRDefault="00B52B61" w:rsidP="00B52B61">
            <w:r>
              <w:rPr>
                <w:rFonts w:ascii="Times New Roman" w:eastAsia="Times New Roman" w:hAnsi="Times New Roman"/>
                <w:sz w:val="20"/>
              </w:rPr>
              <w:t>2026 жылғы 10 сәуірдегі келесі хабарлама Жапония делегациясының өтініші бойынша таратылуда.</w:t>
            </w:r>
            <w:r>
              <w:rPr>
                <w:rFonts w:ascii="Times New Roman" w:eastAsia="Times New Roman" w:hAnsi="Times New Roman"/>
                <w:sz w:val="20"/>
              </w:rPr>
              <w:br/>
              <w:t>Хабарланған шара жарияланған – күні: 2026 жылдың 10 сәуірі</w:t>
            </w:r>
            <w:r>
              <w:rPr>
                <w:rFonts w:ascii="Times New Roman" w:eastAsia="Times New Roman" w:hAnsi="Times New Roman"/>
                <w:sz w:val="20"/>
              </w:rPr>
              <w:br/>
              <w:t>Хабарландырылған шара күшіне енеді – күні: 2026 жылғы 10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https://www.mhlw.go.jp/stf/seisakunitsuite/bunya/0000066597.html</w:t>
            </w:r>
            <w:r>
              <w:rPr>
                <w:rFonts w:ascii="Times New Roman" w:eastAsia="Times New Roman" w:hAnsi="Times New Roman"/>
                <w:sz w:val="20"/>
              </w:rPr>
              <w:br/>
              <w:t>https://members.wto.org/crnattachments/2026/TBT/JPN/final_measure/26_02004_00_e.pdf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2AE5E0F3" w14:textId="77777777" w:rsidR="00B52B61" w:rsidRDefault="00B52B61" w:rsidP="00B52B61">
            <w:r>
              <w:rPr>
                <w:rFonts w:ascii="Times New Roman" w:eastAsia="Times New Roman" w:hAnsi="Times New Roman"/>
                <w:sz w:val="20"/>
              </w:rPr>
              <w:t>-</w:t>
            </w:r>
          </w:p>
        </w:tc>
      </w:tr>
      <w:tr w:rsidR="00B52B61" w14:paraId="4C17A755" w14:textId="77777777" w:rsidTr="00B52B61">
        <w:tc>
          <w:tcPr>
            <w:tcW w:w="675" w:type="dxa"/>
            <w:vMerge/>
          </w:tcPr>
          <w:p w14:paraId="4FA9F30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5DE3AAD"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797DC979" w14:textId="77777777" w:rsidR="00B52B61" w:rsidRDefault="00B52B61" w:rsidP="00B52B61">
            <w:r>
              <w:rPr>
                <w:rFonts w:ascii="Times New Roman" w:eastAsia="Times New Roman" w:hAnsi="Times New Roman"/>
                <w:sz w:val="20"/>
              </w:rPr>
              <w:t>-</w:t>
            </w:r>
          </w:p>
        </w:tc>
        <w:tc>
          <w:tcPr>
            <w:tcW w:w="5357" w:type="dxa"/>
            <w:vMerge/>
          </w:tcPr>
          <w:p w14:paraId="69A723DC" w14:textId="77777777" w:rsidR="00B52B61" w:rsidRDefault="00B52B61" w:rsidP="00B52B61"/>
        </w:tc>
      </w:tr>
      <w:tr w:rsidR="00B52B61" w14:paraId="7219675B" w14:textId="77777777" w:rsidTr="00B52B61">
        <w:tc>
          <w:tcPr>
            <w:tcW w:w="675" w:type="dxa"/>
            <w:vMerge/>
          </w:tcPr>
          <w:p w14:paraId="427B3DB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CFCA860" w14:textId="77777777" w:rsidR="00B52B61" w:rsidRDefault="00B52B61" w:rsidP="00B52B61">
            <w:r>
              <w:rPr>
                <w:rFonts w:ascii="Times New Roman" w:eastAsia="Times New Roman" w:hAnsi="Times New Roman"/>
                <w:sz w:val="20"/>
              </w:rPr>
              <w:t>Жапония</w:t>
            </w:r>
          </w:p>
        </w:tc>
        <w:tc>
          <w:tcPr>
            <w:tcW w:w="4820" w:type="dxa"/>
            <w:tcBorders>
              <w:top w:val="single" w:sz="8" w:space="0" w:color="000000"/>
              <w:left w:val="single" w:sz="8" w:space="0" w:color="000000"/>
              <w:bottom w:val="single" w:sz="8" w:space="0" w:color="000000"/>
              <w:right w:val="single" w:sz="8" w:space="0" w:color="000000"/>
            </w:tcBorders>
          </w:tcPr>
          <w:p w14:paraId="53D41223" w14:textId="77777777" w:rsidR="00B52B61" w:rsidRDefault="00B52B61" w:rsidP="00B52B61">
            <w:r>
              <w:rPr>
                <w:rFonts w:ascii="Times New Roman" w:eastAsia="Times New Roman" w:hAnsi="Times New Roman"/>
                <w:sz w:val="20"/>
              </w:rPr>
              <w:t>-</w:t>
            </w:r>
          </w:p>
        </w:tc>
        <w:tc>
          <w:tcPr>
            <w:tcW w:w="5357" w:type="dxa"/>
            <w:vMerge/>
          </w:tcPr>
          <w:p w14:paraId="09C8A973" w14:textId="77777777" w:rsidR="00B52B61" w:rsidRDefault="00B52B61" w:rsidP="00B52B61"/>
        </w:tc>
      </w:tr>
      <w:tr w:rsidR="00B52B61" w14:paraId="7F05A686"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39F124E" w14:textId="7AB8858C" w:rsidR="00B52B61" w:rsidRPr="00F44139" w:rsidRDefault="00B52B61" w:rsidP="00B52B61">
            <w:pPr>
              <w:rPr>
                <w:lang w:val="kk-KZ"/>
              </w:rPr>
            </w:pPr>
            <w:r>
              <w:rPr>
                <w:rFonts w:ascii="Times New Roman" w:eastAsia="Times New Roman" w:hAnsi="Times New Roman"/>
                <w:sz w:val="20"/>
                <w:lang w:val="kk-KZ"/>
              </w:rPr>
              <w:t>90</w:t>
            </w:r>
          </w:p>
        </w:tc>
        <w:tc>
          <w:tcPr>
            <w:tcW w:w="2410" w:type="dxa"/>
            <w:tcBorders>
              <w:top w:val="single" w:sz="8" w:space="0" w:color="000000"/>
              <w:left w:val="single" w:sz="8" w:space="0" w:color="000000"/>
              <w:bottom w:val="single" w:sz="8" w:space="0" w:color="000000"/>
              <w:right w:val="single" w:sz="8" w:space="0" w:color="000000"/>
            </w:tcBorders>
          </w:tcPr>
          <w:p w14:paraId="188E2B1B" w14:textId="77777777" w:rsidR="00B52B61" w:rsidRDefault="00B52B61" w:rsidP="00B52B61">
            <w:r>
              <w:rPr>
                <w:rFonts w:ascii="Times New Roman" w:eastAsia="Times New Roman" w:hAnsi="Times New Roman"/>
                <w:sz w:val="20"/>
              </w:rPr>
              <w:t>G/TBT/N/CZE/258/Add.1</w:t>
            </w:r>
          </w:p>
        </w:tc>
        <w:tc>
          <w:tcPr>
            <w:tcW w:w="4820" w:type="dxa"/>
            <w:tcBorders>
              <w:top w:val="single" w:sz="8" w:space="0" w:color="000000"/>
              <w:left w:val="single" w:sz="8" w:space="0" w:color="000000"/>
              <w:bottom w:val="single" w:sz="8" w:space="0" w:color="000000"/>
              <w:right w:val="single" w:sz="8" w:space="0" w:color="000000"/>
            </w:tcBorders>
          </w:tcPr>
          <w:p w14:paraId="21186C73" w14:textId="77777777" w:rsidR="00B52B61" w:rsidRDefault="00B52B61" w:rsidP="00B52B61">
            <w:r>
              <w:rPr>
                <w:rFonts w:ascii="Times New Roman" w:eastAsia="Times New Roman" w:hAnsi="Times New Roman"/>
                <w:sz w:val="20"/>
              </w:rPr>
              <w:t>2026 жылғы 10 сәуірдегі келесі хабарлама Чехия делегациясының өтініші бойынша таратылды.</w:t>
            </w:r>
            <w:r>
              <w:rPr>
                <w:rFonts w:ascii="Times New Roman" w:eastAsia="Times New Roman" w:hAnsi="Times New Roman"/>
                <w:sz w:val="20"/>
              </w:rPr>
              <w:br/>
              <w:t>The declared measure was adopted - date: January 8, 2026.</w:t>
            </w:r>
            <w:r>
              <w:rPr>
                <w:rFonts w:ascii="Times New Roman" w:eastAsia="Times New Roman" w:hAnsi="Times New Roman"/>
                <w:sz w:val="20"/>
              </w:rPr>
              <w:br/>
              <w:t>The announced measure was published - date: January 23, 2026.</w:t>
            </w:r>
            <w:r>
              <w:rPr>
                <w:rFonts w:ascii="Times New Roman" w:eastAsia="Times New Roman" w:hAnsi="Times New Roman"/>
                <w:sz w:val="20"/>
              </w:rPr>
              <w:br/>
              <w:t>The declared measure comes into force - date: February 1, 2026.</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https://technical-regulation-information-system.ec.europa.eu/en/notification/27281</w:t>
            </w:r>
            <w:r>
              <w:rPr>
                <w:rFonts w:ascii="Times New Roman" w:eastAsia="Times New Roman" w:hAnsi="Times New Roman"/>
                <w:sz w:val="20"/>
              </w:rPr>
              <w:br/>
              <w:t>https://technical-regulation-information-system.ec.europa.eu/cs/notification/27281</w:t>
            </w:r>
            <w:r>
              <w:rPr>
                <w:rFonts w:ascii="Times New Roman" w:eastAsia="Times New Roman" w:hAnsi="Times New Roman"/>
                <w:sz w:val="20"/>
              </w:rPr>
              <w:br/>
              <w:t>https://members.wto.org/crnattachments/2026/TBT/CZE/final_measure/26_02005_00_e.pdf</w:t>
            </w:r>
            <w:r>
              <w:rPr>
                <w:rFonts w:ascii="Times New Roman" w:eastAsia="Times New Roman" w:hAnsi="Times New Roman"/>
                <w:sz w:val="20"/>
              </w:rPr>
              <w:br/>
              <w:t>https://members.wto.org/crnattachments/2026/TBT/CZE/final_measure/26_02005_00_x.pdf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41052FC0" w14:textId="77777777" w:rsidR="00B52B61" w:rsidRDefault="00B52B61" w:rsidP="00B52B61">
            <w:r>
              <w:rPr>
                <w:rFonts w:ascii="Times New Roman" w:eastAsia="Times New Roman" w:hAnsi="Times New Roman"/>
                <w:sz w:val="20"/>
              </w:rPr>
              <w:t>-</w:t>
            </w:r>
          </w:p>
        </w:tc>
      </w:tr>
      <w:tr w:rsidR="00B52B61" w14:paraId="59676B23" w14:textId="77777777" w:rsidTr="00B52B61">
        <w:tc>
          <w:tcPr>
            <w:tcW w:w="675" w:type="dxa"/>
            <w:vMerge/>
          </w:tcPr>
          <w:p w14:paraId="16D2515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D87A81D"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78491FC6" w14:textId="77777777" w:rsidR="00B52B61" w:rsidRDefault="00B52B61" w:rsidP="00B52B61">
            <w:r>
              <w:rPr>
                <w:rFonts w:ascii="Times New Roman" w:eastAsia="Times New Roman" w:hAnsi="Times New Roman"/>
                <w:sz w:val="20"/>
              </w:rPr>
              <w:t>-</w:t>
            </w:r>
          </w:p>
        </w:tc>
        <w:tc>
          <w:tcPr>
            <w:tcW w:w="5357" w:type="dxa"/>
            <w:vMerge/>
          </w:tcPr>
          <w:p w14:paraId="2854D476" w14:textId="77777777" w:rsidR="00B52B61" w:rsidRDefault="00B52B61" w:rsidP="00B52B61"/>
        </w:tc>
      </w:tr>
      <w:tr w:rsidR="00B52B61" w14:paraId="00E57861" w14:textId="77777777" w:rsidTr="00B52B61">
        <w:tc>
          <w:tcPr>
            <w:tcW w:w="675" w:type="dxa"/>
            <w:vMerge/>
          </w:tcPr>
          <w:p w14:paraId="6F86075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3D558F9" w14:textId="77777777" w:rsidR="00B52B61" w:rsidRDefault="00B52B61" w:rsidP="00B52B61">
            <w:r>
              <w:rPr>
                <w:rFonts w:ascii="Times New Roman" w:eastAsia="Times New Roman" w:hAnsi="Times New Roman"/>
                <w:sz w:val="20"/>
              </w:rPr>
              <w:t>Чех Республикасы</w:t>
            </w:r>
          </w:p>
        </w:tc>
        <w:tc>
          <w:tcPr>
            <w:tcW w:w="4820" w:type="dxa"/>
            <w:tcBorders>
              <w:top w:val="single" w:sz="8" w:space="0" w:color="000000"/>
              <w:left w:val="single" w:sz="8" w:space="0" w:color="000000"/>
              <w:bottom w:val="single" w:sz="8" w:space="0" w:color="000000"/>
              <w:right w:val="single" w:sz="8" w:space="0" w:color="000000"/>
            </w:tcBorders>
          </w:tcPr>
          <w:p w14:paraId="2AC3085F" w14:textId="77777777" w:rsidR="00B52B61" w:rsidRDefault="00B52B61" w:rsidP="00B52B61">
            <w:r>
              <w:rPr>
                <w:rFonts w:ascii="Times New Roman" w:eastAsia="Times New Roman" w:hAnsi="Times New Roman"/>
                <w:sz w:val="20"/>
              </w:rPr>
              <w:t>-</w:t>
            </w:r>
          </w:p>
        </w:tc>
        <w:tc>
          <w:tcPr>
            <w:tcW w:w="5357" w:type="dxa"/>
            <w:vMerge/>
          </w:tcPr>
          <w:p w14:paraId="1724FC08" w14:textId="77777777" w:rsidR="00B52B61" w:rsidRDefault="00B52B61" w:rsidP="00B52B61"/>
        </w:tc>
      </w:tr>
      <w:tr w:rsidR="00B52B61" w14:paraId="36F9D74D"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E47E0ED" w14:textId="50DD7D97" w:rsidR="00B52B61" w:rsidRPr="00F44139" w:rsidRDefault="00B52B61" w:rsidP="00B52B61">
            <w:pPr>
              <w:rPr>
                <w:lang w:val="kk-KZ"/>
              </w:rPr>
            </w:pPr>
            <w:r>
              <w:rPr>
                <w:rFonts w:ascii="Times New Roman" w:eastAsia="Times New Roman" w:hAnsi="Times New Roman"/>
                <w:sz w:val="20"/>
                <w:lang w:val="kk-KZ"/>
              </w:rPr>
              <w:t>91</w:t>
            </w:r>
          </w:p>
        </w:tc>
        <w:tc>
          <w:tcPr>
            <w:tcW w:w="2410" w:type="dxa"/>
            <w:tcBorders>
              <w:top w:val="single" w:sz="8" w:space="0" w:color="000000"/>
              <w:left w:val="single" w:sz="8" w:space="0" w:color="000000"/>
              <w:bottom w:val="single" w:sz="8" w:space="0" w:color="000000"/>
              <w:right w:val="single" w:sz="8" w:space="0" w:color="000000"/>
            </w:tcBorders>
          </w:tcPr>
          <w:p w14:paraId="268CCD13" w14:textId="77777777" w:rsidR="00B52B61" w:rsidRDefault="00B52B61" w:rsidP="00B52B61">
            <w:r>
              <w:rPr>
                <w:rFonts w:ascii="Times New Roman" w:eastAsia="Times New Roman" w:hAnsi="Times New Roman"/>
                <w:sz w:val="20"/>
              </w:rPr>
              <w:t>G/TBT/N/CHN/2243</w:t>
            </w:r>
          </w:p>
        </w:tc>
        <w:tc>
          <w:tcPr>
            <w:tcW w:w="4820" w:type="dxa"/>
            <w:tcBorders>
              <w:top w:val="single" w:sz="8" w:space="0" w:color="000000"/>
              <w:left w:val="single" w:sz="8" w:space="0" w:color="000000"/>
              <w:bottom w:val="single" w:sz="8" w:space="0" w:color="000000"/>
              <w:right w:val="single" w:sz="8" w:space="0" w:color="000000"/>
            </w:tcBorders>
          </w:tcPr>
          <w:p w14:paraId="02A4235A" w14:textId="77777777" w:rsidR="00B52B61" w:rsidRPr="00772EEC" w:rsidRDefault="00B52B61" w:rsidP="00B52B61">
            <w:pPr>
              <w:rPr>
                <w:rFonts w:ascii="Times New Roman" w:eastAsia="Times New Roman" w:hAnsi="Times New Roman"/>
                <w:sz w:val="20"/>
                <w:lang w:val="ru-RU"/>
              </w:rPr>
            </w:pPr>
            <w:r w:rsidRPr="00772EEC">
              <w:rPr>
                <w:rFonts w:ascii="Times New Roman" w:eastAsia="Times New Roman" w:hAnsi="Times New Roman"/>
                <w:sz w:val="20"/>
                <w:lang w:val="ru-RU"/>
              </w:rPr>
              <w:t>Қытай Халық Республикасының ұлттық стандарты. Электрлік өрттердің мониторинг жүйесі. 6-бөлім: Гармоникаларды басуға арналған электрлік өрт мониторингі құрылғысы; (Қытай тілінде 23 бет)</w:t>
            </w:r>
            <w:r w:rsidRPr="00772EEC">
              <w:rPr>
                <w:rFonts w:ascii="Times New Roman" w:eastAsia="Times New Roman" w:hAnsi="Times New Roman"/>
                <w:sz w:val="20"/>
                <w:lang w:val="ru-RU"/>
              </w:rPr>
              <w:br/>
              <w:t>Хабарлама құжатына/құжаттарына және/немесе сұрау бойынша көшірмелерді бере алатын агенттік немесе органның байланыс ақпаратына сілтеме:</w:t>
            </w:r>
            <w:r w:rsidRPr="00772EEC">
              <w:rPr>
                <w:rFonts w:ascii="Times New Roman" w:eastAsia="Times New Roman" w:hAnsi="Times New Roman"/>
                <w:sz w:val="20"/>
                <w:lang w:val="ru-RU"/>
              </w:rPr>
              <w:br/>
              <w:t>https://members.wto.org/crnattachments/2026/TBT/CHN/26_01986_00_x.pdf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DECF82D" w14:textId="77777777" w:rsidR="00B52B61" w:rsidRDefault="00B52B61" w:rsidP="00B52B61">
            <w:r>
              <w:rPr>
                <w:rFonts w:ascii="Times New Roman" w:eastAsia="Times New Roman" w:hAnsi="Times New Roman"/>
                <w:sz w:val="20"/>
              </w:rPr>
              <w:t>9/06/26</w:t>
            </w:r>
          </w:p>
        </w:tc>
      </w:tr>
      <w:tr w:rsidR="00B52B61" w14:paraId="23EE04E3" w14:textId="77777777" w:rsidTr="00B52B61">
        <w:tc>
          <w:tcPr>
            <w:tcW w:w="675" w:type="dxa"/>
            <w:vMerge/>
          </w:tcPr>
          <w:p w14:paraId="29C5869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9C9B5C9"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6A4FB2D0" w14:textId="77777777" w:rsidR="00B52B61" w:rsidRDefault="00B52B61" w:rsidP="00B52B61">
            <w:r>
              <w:rPr>
                <w:rFonts w:ascii="Times New Roman" w:eastAsia="Times New Roman" w:hAnsi="Times New Roman"/>
                <w:sz w:val="20"/>
              </w:rPr>
              <w:t>Гармоникалық өртті сөндіруге арналған өртті басқару құрылғысы (HS коды: 903180); (ICS коды: 13.220.20)</w:t>
            </w:r>
          </w:p>
        </w:tc>
        <w:tc>
          <w:tcPr>
            <w:tcW w:w="5357" w:type="dxa"/>
            <w:vMerge/>
          </w:tcPr>
          <w:p w14:paraId="0E8BCAC1" w14:textId="77777777" w:rsidR="00B52B61" w:rsidRDefault="00B52B61" w:rsidP="00B52B61"/>
        </w:tc>
      </w:tr>
      <w:tr w:rsidR="00B52B61" w14:paraId="355A3B93" w14:textId="77777777" w:rsidTr="00B52B61">
        <w:tc>
          <w:tcPr>
            <w:tcW w:w="675" w:type="dxa"/>
            <w:vMerge/>
          </w:tcPr>
          <w:p w14:paraId="7D3E49D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9A37A9F"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6FA4048B" w14:textId="77777777" w:rsidR="00B52B61" w:rsidRDefault="00B52B61" w:rsidP="00B52B61">
            <w:r>
              <w:rPr>
                <w:rFonts w:ascii="Times New Roman" w:eastAsia="Times New Roman" w:hAnsi="Times New Roman"/>
                <w:sz w:val="20"/>
              </w:rPr>
              <w:t xml:space="preserve">Бұл құжат гармоникалық сөндіруге арналған электрлік өртті басқару құрылғысының терминдері мен анықтамаларын, жіктелуін, талаптарын, тексеру процедураларын және таңбалауды қамтамасыз етеді және байланысты сынақ әдістерін сипаттайды. </w:t>
            </w:r>
            <w:r>
              <w:rPr>
                <w:rFonts w:ascii="Times New Roman" w:eastAsia="Times New Roman" w:hAnsi="Times New Roman"/>
                <w:sz w:val="20"/>
              </w:rPr>
              <w:br/>
            </w:r>
            <w:r>
              <w:rPr>
                <w:rFonts w:ascii="Times New Roman" w:eastAsia="Times New Roman" w:hAnsi="Times New Roman"/>
                <w:sz w:val="20"/>
              </w:rPr>
              <w:br/>
              <w:t>Бұл құжат өртті электрлік басқару жүйелерінде қолданылатын гармоникалық сөндіруге арналған электрлік өрт бақылау құрылғысын жобалауды, өндіруді және сынауды қамтиды.</w:t>
            </w:r>
          </w:p>
        </w:tc>
        <w:tc>
          <w:tcPr>
            <w:tcW w:w="5357" w:type="dxa"/>
            <w:vMerge/>
          </w:tcPr>
          <w:p w14:paraId="024F4016" w14:textId="77777777" w:rsidR="00B52B61" w:rsidRDefault="00B52B61" w:rsidP="00B52B61"/>
        </w:tc>
      </w:tr>
      <w:tr w:rsidR="00B52B61" w14:paraId="63D36E36"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1AC36FE" w14:textId="04EBEC16" w:rsidR="00B52B61" w:rsidRPr="00F44139" w:rsidRDefault="00B52B61" w:rsidP="00B52B61">
            <w:pPr>
              <w:rPr>
                <w:lang w:val="kk-KZ"/>
              </w:rPr>
            </w:pPr>
            <w:r>
              <w:rPr>
                <w:rFonts w:ascii="Times New Roman" w:eastAsia="Times New Roman" w:hAnsi="Times New Roman"/>
                <w:sz w:val="20"/>
                <w:lang w:val="kk-KZ"/>
              </w:rPr>
              <w:t>92</w:t>
            </w:r>
          </w:p>
        </w:tc>
        <w:tc>
          <w:tcPr>
            <w:tcW w:w="2410" w:type="dxa"/>
            <w:tcBorders>
              <w:top w:val="single" w:sz="8" w:space="0" w:color="000000"/>
              <w:left w:val="single" w:sz="8" w:space="0" w:color="000000"/>
              <w:bottom w:val="single" w:sz="8" w:space="0" w:color="000000"/>
              <w:right w:val="single" w:sz="8" w:space="0" w:color="000000"/>
            </w:tcBorders>
          </w:tcPr>
          <w:p w14:paraId="26C68EC8" w14:textId="77777777" w:rsidR="00B52B61" w:rsidRDefault="00B52B61" w:rsidP="00B52B61">
            <w:r>
              <w:rPr>
                <w:rFonts w:ascii="Times New Roman" w:eastAsia="Times New Roman" w:hAnsi="Times New Roman"/>
                <w:sz w:val="20"/>
              </w:rPr>
              <w:t>G/TBT/N/CHN/2242</w:t>
            </w:r>
          </w:p>
        </w:tc>
        <w:tc>
          <w:tcPr>
            <w:tcW w:w="4820" w:type="dxa"/>
            <w:tcBorders>
              <w:top w:val="single" w:sz="8" w:space="0" w:color="000000"/>
              <w:left w:val="single" w:sz="8" w:space="0" w:color="000000"/>
              <w:bottom w:val="single" w:sz="8" w:space="0" w:color="000000"/>
              <w:right w:val="single" w:sz="8" w:space="0" w:color="000000"/>
            </w:tcBorders>
          </w:tcPr>
          <w:p w14:paraId="2A6066B3" w14:textId="77777777" w:rsidR="00B52B61" w:rsidRDefault="00B52B61" w:rsidP="00B52B61">
            <w:r>
              <w:rPr>
                <w:rFonts w:ascii="Times New Roman" w:eastAsia="Times New Roman" w:hAnsi="Times New Roman"/>
                <w:sz w:val="20"/>
              </w:rPr>
              <w:t>Қытай Халық Республикасының «Түтінге қарсы тосқауылдар» ұлттық стандарты (қытай тілінде 34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https://members.wto.org/crnattachments/2026/TBT/CHN/26_01985_00_x.pdf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4F50A4E9" w14:textId="77777777" w:rsidR="00B52B61" w:rsidRDefault="00B52B61" w:rsidP="00B52B61">
            <w:r>
              <w:rPr>
                <w:rFonts w:ascii="Times New Roman" w:eastAsia="Times New Roman" w:hAnsi="Times New Roman"/>
                <w:sz w:val="20"/>
              </w:rPr>
              <w:t>9/06/26</w:t>
            </w:r>
          </w:p>
        </w:tc>
      </w:tr>
      <w:tr w:rsidR="00B52B61" w14:paraId="211FBAAC" w14:textId="77777777" w:rsidTr="00B52B61">
        <w:tc>
          <w:tcPr>
            <w:tcW w:w="675" w:type="dxa"/>
            <w:vMerge/>
          </w:tcPr>
          <w:p w14:paraId="4137F93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B608687"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6115B0D3" w14:textId="77777777" w:rsidR="00B52B61" w:rsidRDefault="00B52B61" w:rsidP="00B52B61">
            <w:r>
              <w:rPr>
                <w:rFonts w:ascii="Times New Roman" w:eastAsia="Times New Roman" w:hAnsi="Times New Roman"/>
                <w:sz w:val="20"/>
              </w:rPr>
              <w:t>Түтін экрандары (HS коды(лар): 7020); (ICS коды(лар): 13.220.50)</w:t>
            </w:r>
          </w:p>
        </w:tc>
        <w:tc>
          <w:tcPr>
            <w:tcW w:w="5357" w:type="dxa"/>
            <w:vMerge/>
          </w:tcPr>
          <w:p w14:paraId="182D68F2" w14:textId="77777777" w:rsidR="00B52B61" w:rsidRDefault="00B52B61" w:rsidP="00B52B61"/>
        </w:tc>
      </w:tr>
      <w:tr w:rsidR="00B52B61" w14:paraId="011B1D7B" w14:textId="77777777" w:rsidTr="00B52B61">
        <w:tc>
          <w:tcPr>
            <w:tcW w:w="675" w:type="dxa"/>
            <w:vMerge/>
          </w:tcPr>
          <w:p w14:paraId="5949192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4569747"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68F65BC7" w14:textId="77777777" w:rsidR="00B52B61" w:rsidRDefault="00B52B61" w:rsidP="00B52B61">
            <w:r>
              <w:rPr>
                <w:rFonts w:ascii="Times New Roman" w:eastAsia="Times New Roman" w:hAnsi="Times New Roman"/>
                <w:sz w:val="20"/>
              </w:rPr>
              <w:t xml:space="preserve">Бұл құжат өнеркәсіптік және азаматтық ғимараттарда қолданылатын түтінге қарсы кедергілерге арналған терминдер мен анықтамаларды береді. Ол идентификациялық белгілерді, маңызды материалдарды, негізгі құрамдастарды, өлшемдерді және шектерді, түтіннің ағу жылдамдығын, жоғары температураға төзімділігін және белсенді түтін тосқауылдары үшін арнайы өнімділік критерийлерін қамтитын техникалық талаптарды анықтайды. Сондай-ақ құжатта техникалық регламенттер мен өнімді сәйкестендіру үшін жіктеу кодтары, спецификациялар мен үлгілер берілген, сынақ әдістері мен бақылау ережелері сипатталған, сондай-ақ орау, тасымалдау және сақтауға қойылатын талаптар белгіленген. </w:t>
            </w:r>
            <w:r>
              <w:rPr>
                <w:rFonts w:ascii="Times New Roman" w:eastAsia="Times New Roman" w:hAnsi="Times New Roman"/>
                <w:sz w:val="20"/>
              </w:rPr>
              <w:br/>
            </w:r>
            <w:r>
              <w:rPr>
                <w:rFonts w:ascii="Times New Roman" w:eastAsia="Times New Roman" w:hAnsi="Times New Roman"/>
                <w:sz w:val="20"/>
              </w:rPr>
              <w:br/>
              <w:t>Бұл құжат өнеркәсіптік және азаматтық ғимараттардың түтін камераларында қолданылатын түтін экрандарын жобалауға, өндіруге және сапасын бақылауға қолданылады.</w:t>
            </w:r>
          </w:p>
        </w:tc>
        <w:tc>
          <w:tcPr>
            <w:tcW w:w="5357" w:type="dxa"/>
            <w:vMerge/>
          </w:tcPr>
          <w:p w14:paraId="4E2BCB17" w14:textId="77777777" w:rsidR="00B52B61" w:rsidRDefault="00B52B61" w:rsidP="00B52B61"/>
        </w:tc>
      </w:tr>
      <w:tr w:rsidR="00B52B61" w14:paraId="2E4A4DA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846AF49" w14:textId="6CA5AEC2" w:rsidR="00B52B61" w:rsidRPr="00F44139" w:rsidRDefault="00B52B61" w:rsidP="00B52B61">
            <w:pPr>
              <w:rPr>
                <w:lang w:val="kk-KZ"/>
              </w:rPr>
            </w:pPr>
            <w:r>
              <w:rPr>
                <w:rFonts w:ascii="Times New Roman" w:eastAsia="Times New Roman" w:hAnsi="Times New Roman"/>
                <w:sz w:val="20"/>
                <w:lang w:val="kk-KZ"/>
              </w:rPr>
              <w:t>93</w:t>
            </w:r>
          </w:p>
        </w:tc>
        <w:tc>
          <w:tcPr>
            <w:tcW w:w="2410" w:type="dxa"/>
            <w:tcBorders>
              <w:top w:val="single" w:sz="8" w:space="0" w:color="000000"/>
              <w:left w:val="single" w:sz="8" w:space="0" w:color="000000"/>
              <w:bottom w:val="single" w:sz="8" w:space="0" w:color="000000"/>
              <w:right w:val="single" w:sz="8" w:space="0" w:color="000000"/>
            </w:tcBorders>
          </w:tcPr>
          <w:p w14:paraId="1ABF2E75" w14:textId="77777777" w:rsidR="00B52B61" w:rsidRDefault="00B52B61" w:rsidP="00B52B61">
            <w:r>
              <w:rPr>
                <w:rFonts w:ascii="Times New Roman" w:eastAsia="Times New Roman" w:hAnsi="Times New Roman"/>
                <w:sz w:val="20"/>
              </w:rPr>
              <w:t>G/TBT/N/CAN/775</w:t>
            </w:r>
          </w:p>
        </w:tc>
        <w:tc>
          <w:tcPr>
            <w:tcW w:w="4820" w:type="dxa"/>
            <w:tcBorders>
              <w:top w:val="single" w:sz="8" w:space="0" w:color="000000"/>
              <w:left w:val="single" w:sz="8" w:space="0" w:color="000000"/>
              <w:bottom w:val="single" w:sz="8" w:space="0" w:color="000000"/>
              <w:right w:val="single" w:sz="8" w:space="0" w:color="000000"/>
            </w:tcBorders>
          </w:tcPr>
          <w:p w14:paraId="3366008E" w14:textId="77777777" w:rsidR="00B52B61" w:rsidRDefault="00B52B61" w:rsidP="00B52B61">
            <w:r>
              <w:rPr>
                <w:rFonts w:ascii="Times New Roman" w:eastAsia="Times New Roman" w:hAnsi="Times New Roman"/>
                <w:sz w:val="20"/>
              </w:rPr>
              <w:t>Канада нарығына налоксон жинақтарын жеткізуді жалғастыруға рұқсат беретін Министрліктің босату туралы бұйрығын шығару ниеті туралы хабарлама; (ағылшын тілінде 3 бет), (француз тілінде 3 бет)</w:t>
            </w:r>
            <w:r>
              <w:rPr>
                <w:rFonts w:ascii="Times New Roman" w:eastAsia="Times New Roman" w:hAnsi="Times New Roman"/>
                <w:sz w:val="20"/>
              </w:rPr>
              <w:br/>
              <w:t xml:space="preserve">Хабарландырылған құжатқа/құжаттарға және/немесе сұрау бойынша көшірмелерді бере алатын </w:t>
            </w:r>
            <w:r>
              <w:rPr>
                <w:rFonts w:ascii="Times New Roman" w:eastAsia="Times New Roman" w:hAnsi="Times New Roman"/>
                <w:sz w:val="20"/>
              </w:rPr>
              <w:lastRenderedPageBreak/>
              <w:t>агенттіктің немесе органның байланыс деректеріне сілтеме:</w:t>
            </w:r>
            <w:r>
              <w:rPr>
                <w:rFonts w:ascii="Times New Roman" w:eastAsia="Times New Roman" w:hAnsi="Times New Roman"/>
                <w:sz w:val="20"/>
              </w:rPr>
              <w:br/>
              <w:t>https://gazette.gc.ca/rp-pr/p1/2025/2025-03-01/html/notice-avis-kaz.html</w:t>
            </w:r>
          </w:p>
        </w:tc>
        <w:tc>
          <w:tcPr>
            <w:tcW w:w="5357" w:type="dxa"/>
            <w:vMerge w:val="restart"/>
            <w:tcBorders>
              <w:top w:val="single" w:sz="8" w:space="0" w:color="000000"/>
              <w:left w:val="single" w:sz="8" w:space="0" w:color="000000"/>
              <w:bottom w:val="single" w:sz="8" w:space="0" w:color="000000"/>
              <w:right w:val="single" w:sz="8" w:space="0" w:color="000000"/>
            </w:tcBorders>
          </w:tcPr>
          <w:p w14:paraId="6B3012B3" w14:textId="77777777" w:rsidR="00B52B61" w:rsidRDefault="00B52B61" w:rsidP="00B52B61">
            <w:r>
              <w:rPr>
                <w:rFonts w:ascii="Times New Roman" w:eastAsia="Times New Roman" w:hAnsi="Times New Roman"/>
                <w:sz w:val="20"/>
              </w:rPr>
              <w:lastRenderedPageBreak/>
              <w:t>7/06/26</w:t>
            </w:r>
          </w:p>
        </w:tc>
      </w:tr>
      <w:tr w:rsidR="00B52B61" w14:paraId="0232C93A" w14:textId="77777777" w:rsidTr="00B52B61">
        <w:tc>
          <w:tcPr>
            <w:tcW w:w="675" w:type="dxa"/>
            <w:vMerge/>
          </w:tcPr>
          <w:p w14:paraId="7392FCF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8FFEAD2"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3CE058A0" w14:textId="77777777" w:rsidR="00B52B61" w:rsidRDefault="00B52B61" w:rsidP="00B52B61">
            <w:r>
              <w:rPr>
                <w:rFonts w:ascii="Times New Roman" w:eastAsia="Times New Roman" w:hAnsi="Times New Roman"/>
                <w:sz w:val="20"/>
              </w:rPr>
              <w:t>Фармацевтикалық препараттар (ICS 11.120) және медициналық құрылғылар (ICS 11.040)</w:t>
            </w:r>
          </w:p>
        </w:tc>
        <w:tc>
          <w:tcPr>
            <w:tcW w:w="5357" w:type="dxa"/>
            <w:vMerge/>
          </w:tcPr>
          <w:p w14:paraId="05B4BFE8" w14:textId="77777777" w:rsidR="00B52B61" w:rsidRDefault="00B52B61" w:rsidP="00B52B61"/>
        </w:tc>
      </w:tr>
      <w:tr w:rsidR="00B52B61" w14:paraId="41EAC6EF" w14:textId="77777777" w:rsidTr="00B52B61">
        <w:tc>
          <w:tcPr>
            <w:tcW w:w="675" w:type="dxa"/>
            <w:vMerge/>
          </w:tcPr>
          <w:p w14:paraId="715E746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FA4BEC8" w14:textId="77777777" w:rsidR="00B52B61" w:rsidRDefault="00B52B61" w:rsidP="00B52B61">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7E37D8F1" w14:textId="77777777" w:rsidR="00B52B61" w:rsidRDefault="00B52B61" w:rsidP="00B52B61">
            <w:r>
              <w:rPr>
                <w:rFonts w:ascii="Times New Roman" w:eastAsia="Times New Roman" w:hAnsi="Times New Roman"/>
                <w:sz w:val="20"/>
              </w:rPr>
              <w:t>Канада денсаулық сақтау ұйымы 2025 жылғы 1 наурызда Канадалық газетте, I бөлім, 159 том, № 9, Канада нарығына налоксон жинақтарын үздіксіз жеткізуге мүмкіндік беретін министрлік босату туралы бұйрықты (бұйрық) шығару ниеті туралы хабарламаны жариялады. Хабарламада Азық-түлік және дәрі-дәрмек ережелеріне (FDR), Медициналық құрылғыларға қатысты ережелерге (MDR) және табиғи денсаулық өнімдері ережелеріне (NHPR) сәйкес белгілі бір орау, таңбалау және лицензиялау талаптарына қатысты ұсынылған ерекшеліктер сипатталған. Бұл ерекшеліктер налоксон жинақтарының қауіпсіздігін, сапасын, тиімділігін және қадағалануын қамтамасыз ету үшін шарттар орындалған жағдайда ғана қолданылады.</w:t>
            </w:r>
          </w:p>
        </w:tc>
        <w:tc>
          <w:tcPr>
            <w:tcW w:w="5357" w:type="dxa"/>
            <w:vMerge/>
          </w:tcPr>
          <w:p w14:paraId="3F8A9108" w14:textId="77777777" w:rsidR="00B52B61" w:rsidRDefault="00B52B61" w:rsidP="00B52B61"/>
        </w:tc>
      </w:tr>
      <w:tr w:rsidR="00B52B61" w14:paraId="289BEF75"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6DE8F4C" w14:textId="25E9D81A" w:rsidR="00B52B61" w:rsidRPr="00F44139" w:rsidRDefault="00B52B61" w:rsidP="00B52B61">
            <w:pPr>
              <w:rPr>
                <w:lang w:val="kk-KZ"/>
              </w:rPr>
            </w:pPr>
            <w:r>
              <w:rPr>
                <w:rFonts w:ascii="Times New Roman" w:eastAsia="Times New Roman" w:hAnsi="Times New Roman"/>
                <w:sz w:val="20"/>
                <w:lang w:val="kk-KZ"/>
              </w:rPr>
              <w:t>94</w:t>
            </w:r>
          </w:p>
        </w:tc>
        <w:tc>
          <w:tcPr>
            <w:tcW w:w="2410" w:type="dxa"/>
            <w:tcBorders>
              <w:top w:val="single" w:sz="8" w:space="0" w:color="000000"/>
              <w:left w:val="single" w:sz="8" w:space="0" w:color="000000"/>
              <w:bottom w:val="single" w:sz="8" w:space="0" w:color="000000"/>
              <w:right w:val="single" w:sz="8" w:space="0" w:color="000000"/>
            </w:tcBorders>
          </w:tcPr>
          <w:p w14:paraId="032C3399" w14:textId="77777777" w:rsidR="00B52B61" w:rsidRDefault="00B52B61" w:rsidP="00B52B61">
            <w:r>
              <w:rPr>
                <w:rFonts w:ascii="Times New Roman" w:eastAsia="Times New Roman" w:hAnsi="Times New Roman"/>
                <w:sz w:val="20"/>
              </w:rPr>
              <w:t>G/TBT/N/CAN/772/Corr.1</w:t>
            </w:r>
          </w:p>
        </w:tc>
        <w:tc>
          <w:tcPr>
            <w:tcW w:w="4820" w:type="dxa"/>
            <w:tcBorders>
              <w:top w:val="single" w:sz="8" w:space="0" w:color="000000"/>
              <w:left w:val="single" w:sz="8" w:space="0" w:color="000000"/>
              <w:bottom w:val="single" w:sz="8" w:space="0" w:color="000000"/>
              <w:right w:val="single" w:sz="8" w:space="0" w:color="000000"/>
            </w:tcBorders>
          </w:tcPr>
          <w:p w14:paraId="51C43804" w14:textId="77777777" w:rsidR="00B52B61" w:rsidRDefault="00B52B61" w:rsidP="00B52B61">
            <w:r>
              <w:rPr>
                <w:rFonts w:ascii="Times New Roman" w:eastAsia="Times New Roman" w:hAnsi="Times New Roman"/>
                <w:sz w:val="20"/>
              </w:rPr>
              <w:t>RSS-Gen кеңесі 6-шығарылым: Түзету</w:t>
            </w:r>
          </w:p>
          <w:p w14:paraId="6FA5DD93" w14:textId="77777777" w:rsidR="00B52B61" w:rsidRDefault="00B52B61" w:rsidP="00B52B61">
            <w:r>
              <w:rPr>
                <w:rFonts w:ascii="Times New Roman" w:eastAsia="Times New Roman" w:hAnsi="Times New Roman"/>
                <w:sz w:val="18"/>
              </w:rPr>
              <w:t>https://docs.wto.org/imrd/directdoc.asp?DDFDocuments/T/G/TBTN26/CAN772C1.docx</w:t>
            </w:r>
          </w:p>
        </w:tc>
        <w:tc>
          <w:tcPr>
            <w:tcW w:w="5357" w:type="dxa"/>
            <w:vMerge w:val="restart"/>
            <w:tcBorders>
              <w:top w:val="single" w:sz="8" w:space="0" w:color="000000"/>
              <w:left w:val="single" w:sz="8" w:space="0" w:color="000000"/>
              <w:bottom w:val="single" w:sz="8" w:space="0" w:color="000000"/>
              <w:right w:val="single" w:sz="8" w:space="0" w:color="000000"/>
            </w:tcBorders>
          </w:tcPr>
          <w:p w14:paraId="4932455D" w14:textId="77777777" w:rsidR="00B52B61" w:rsidRDefault="00B52B61" w:rsidP="00B52B61">
            <w:r>
              <w:rPr>
                <w:rFonts w:ascii="Times New Roman" w:eastAsia="Times New Roman" w:hAnsi="Times New Roman"/>
                <w:sz w:val="20"/>
              </w:rPr>
              <w:t>-</w:t>
            </w:r>
          </w:p>
        </w:tc>
      </w:tr>
      <w:tr w:rsidR="00B52B61" w14:paraId="43B74F55" w14:textId="77777777" w:rsidTr="00B52B61">
        <w:tc>
          <w:tcPr>
            <w:tcW w:w="675" w:type="dxa"/>
            <w:vMerge/>
          </w:tcPr>
          <w:p w14:paraId="013E19D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672521A"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2AC49919" w14:textId="77777777" w:rsidR="00B52B61" w:rsidRDefault="00B52B61" w:rsidP="00B52B61">
            <w:r>
              <w:rPr>
                <w:rFonts w:ascii="Times New Roman" w:eastAsia="Times New Roman" w:hAnsi="Times New Roman"/>
                <w:sz w:val="20"/>
              </w:rPr>
              <w:t>Телекоммуникациялар (ICS 33.170)</w:t>
            </w:r>
          </w:p>
        </w:tc>
        <w:tc>
          <w:tcPr>
            <w:tcW w:w="5357" w:type="dxa"/>
            <w:vMerge/>
          </w:tcPr>
          <w:p w14:paraId="5332175E" w14:textId="77777777" w:rsidR="00B52B61" w:rsidRDefault="00B52B61" w:rsidP="00B52B61"/>
        </w:tc>
      </w:tr>
      <w:tr w:rsidR="00B52B61" w14:paraId="453F55CD" w14:textId="77777777" w:rsidTr="00B52B61">
        <w:tc>
          <w:tcPr>
            <w:tcW w:w="675" w:type="dxa"/>
            <w:vMerge/>
          </w:tcPr>
          <w:p w14:paraId="6A6B561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2D2342E" w14:textId="77777777" w:rsidR="00B52B61" w:rsidRDefault="00B52B61" w:rsidP="00B52B61">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4528864D" w14:textId="77777777" w:rsidR="00B52B61" w:rsidRDefault="00B52B61" w:rsidP="00B52B61">
            <w:r>
              <w:rPr>
                <w:rFonts w:ascii="Times New Roman" w:eastAsia="Times New Roman" w:hAnsi="Times New Roman"/>
                <w:sz w:val="20"/>
              </w:rPr>
              <w:t>G/TBT/N/CAN/772 - RSS-Gen консультациясы 6-шығарылым - Радио жабдығына қойылатын жалпы талаптар лицензияланған және лицензияланбаған радиожабдықтарға қолданылатын жалпы талаптарды белгілейді. 4-бөлімде осы стандартта қамтылған өнім үшін көрсетілген ICS радиобайланыс нөмірі (ICS 33.060) ретінде анықталған.</w:t>
            </w:r>
          </w:p>
        </w:tc>
        <w:tc>
          <w:tcPr>
            <w:tcW w:w="5357" w:type="dxa"/>
            <w:vMerge/>
          </w:tcPr>
          <w:p w14:paraId="3EB51DA7" w14:textId="77777777" w:rsidR="00B52B61" w:rsidRDefault="00B52B61" w:rsidP="00B52B61"/>
        </w:tc>
      </w:tr>
      <w:tr w:rsidR="00B52B61" w14:paraId="61DC3DD5"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9CB73EA" w14:textId="788F1741" w:rsidR="00B52B61" w:rsidRPr="00F44139" w:rsidRDefault="00B52B61" w:rsidP="00B52B61">
            <w:pPr>
              <w:rPr>
                <w:lang w:val="kk-KZ"/>
              </w:rPr>
            </w:pPr>
            <w:r>
              <w:rPr>
                <w:rFonts w:ascii="Times New Roman" w:eastAsia="Times New Roman" w:hAnsi="Times New Roman"/>
                <w:sz w:val="20"/>
                <w:lang w:val="kk-KZ"/>
              </w:rPr>
              <w:t>95</w:t>
            </w:r>
          </w:p>
        </w:tc>
        <w:tc>
          <w:tcPr>
            <w:tcW w:w="2410" w:type="dxa"/>
            <w:tcBorders>
              <w:top w:val="single" w:sz="8" w:space="0" w:color="000000"/>
              <w:left w:val="single" w:sz="8" w:space="0" w:color="000000"/>
              <w:bottom w:val="single" w:sz="8" w:space="0" w:color="000000"/>
              <w:right w:val="single" w:sz="8" w:space="0" w:color="000000"/>
            </w:tcBorders>
          </w:tcPr>
          <w:p w14:paraId="7D2A94B2" w14:textId="77777777" w:rsidR="00B52B61" w:rsidRDefault="00B52B61" w:rsidP="00B52B61">
            <w:r>
              <w:rPr>
                <w:rFonts w:ascii="Times New Roman" w:eastAsia="Times New Roman" w:hAnsi="Times New Roman"/>
                <w:sz w:val="20"/>
              </w:rPr>
              <w:t>G/TBT/N/BRA/1629</w:t>
            </w:r>
          </w:p>
        </w:tc>
        <w:tc>
          <w:tcPr>
            <w:tcW w:w="4820" w:type="dxa"/>
            <w:tcBorders>
              <w:top w:val="single" w:sz="8" w:space="0" w:color="000000"/>
              <w:left w:val="single" w:sz="8" w:space="0" w:color="000000"/>
              <w:bottom w:val="single" w:sz="8" w:space="0" w:color="000000"/>
              <w:right w:val="single" w:sz="8" w:space="0" w:color="000000"/>
            </w:tcBorders>
          </w:tcPr>
          <w:p w14:paraId="659775CF" w14:textId="77777777" w:rsidR="00B52B61" w:rsidRDefault="00B52B61" w:rsidP="00B52B61">
            <w:r>
              <w:rPr>
                <w:rFonts w:ascii="Times New Roman" w:eastAsia="Times New Roman" w:hAnsi="Times New Roman"/>
                <w:sz w:val="20"/>
              </w:rPr>
              <w:t>2026 жылғы 27 наурыздағы 1391 қаулы жобасы; (2 бет, португал тілінде)</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мекеме немесе органның байланыс деректері:</w:t>
            </w:r>
            <w:r>
              <w:rPr>
                <w:rFonts w:ascii="Times New Roman" w:eastAsia="Times New Roman" w:hAnsi="Times New Roman"/>
                <w:sz w:val="20"/>
              </w:rPr>
              <w:br/>
              <w:t>https://members.wto.org/crnattachments/2026/TBT/BRA/26_01988_00_x.pdf</w:t>
            </w:r>
            <w:r>
              <w:rPr>
                <w:rFonts w:ascii="Times New Roman" w:eastAsia="Times New Roman" w:hAnsi="Times New Roman"/>
                <w:sz w:val="20"/>
              </w:rPr>
              <w:br/>
              <w:t>https://anvisalegis.datalegis.net/action/UrlPublicasAction.php?acao=abrirAtoPublico&amp;num_ato=0 0001391&amp;sgl_tipo=CPB&amp;sgl_orgao=ANVISA/MS&amp;vlr_ano=2026&amp;seq_ato=222&amp;cod_modulo=134&amp;cod_menu=1696</w:t>
            </w:r>
            <w:r>
              <w:rPr>
                <w:rFonts w:ascii="Times New Roman" w:eastAsia="Times New Roman" w:hAnsi="Times New Roman"/>
                <w:sz w:val="20"/>
              </w:rPr>
              <w:br/>
              <w:t>Пікір нысаны: https://pesquisa.anvisa.gov.br/index.php/914654?lang=pt-BR</w:t>
            </w:r>
          </w:p>
        </w:tc>
        <w:tc>
          <w:tcPr>
            <w:tcW w:w="5357" w:type="dxa"/>
            <w:vMerge w:val="restart"/>
            <w:tcBorders>
              <w:top w:val="single" w:sz="8" w:space="0" w:color="000000"/>
              <w:left w:val="single" w:sz="8" w:space="0" w:color="000000"/>
              <w:bottom w:val="single" w:sz="8" w:space="0" w:color="000000"/>
              <w:right w:val="single" w:sz="8" w:space="0" w:color="000000"/>
            </w:tcBorders>
          </w:tcPr>
          <w:p w14:paraId="7E8F7DDB" w14:textId="77777777" w:rsidR="00B52B61" w:rsidRDefault="00B52B61" w:rsidP="00B52B61">
            <w:r>
              <w:rPr>
                <w:rFonts w:ascii="Times New Roman" w:eastAsia="Times New Roman" w:hAnsi="Times New Roman"/>
                <w:sz w:val="20"/>
              </w:rPr>
              <w:t>9/06/26</w:t>
            </w:r>
          </w:p>
        </w:tc>
      </w:tr>
      <w:tr w:rsidR="00B52B61" w:rsidRPr="00BC7354" w14:paraId="3D5046B2" w14:textId="77777777" w:rsidTr="00B52B61">
        <w:tc>
          <w:tcPr>
            <w:tcW w:w="675" w:type="dxa"/>
            <w:vMerge/>
          </w:tcPr>
          <w:p w14:paraId="593CF73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2E49C80" w14:textId="77777777" w:rsidR="00B52B61" w:rsidRDefault="00B52B61" w:rsidP="00B52B61">
            <w:r>
              <w:rPr>
                <w:rFonts w:ascii="Times New Roman" w:eastAsia="Times New Roman" w:hAnsi="Times New Roman"/>
                <w:sz w:val="20"/>
              </w:rPr>
              <w:t>10/04/26</w:t>
            </w:r>
          </w:p>
        </w:tc>
        <w:tc>
          <w:tcPr>
            <w:tcW w:w="4820" w:type="dxa"/>
            <w:tcBorders>
              <w:top w:val="single" w:sz="8" w:space="0" w:color="000000"/>
              <w:left w:val="single" w:sz="8" w:space="0" w:color="000000"/>
              <w:bottom w:val="single" w:sz="8" w:space="0" w:color="000000"/>
              <w:right w:val="single" w:sz="8" w:space="0" w:color="000000"/>
            </w:tcBorders>
          </w:tcPr>
          <w:p w14:paraId="675491B8" w14:textId="77777777" w:rsidR="00B52B61" w:rsidRPr="00F70311" w:rsidRDefault="00B52B61" w:rsidP="00B52B61">
            <w:pPr>
              <w:rPr>
                <w:lang w:val="ru-RU"/>
              </w:rPr>
            </w:pPr>
            <w:r w:rsidRPr="00F70311">
              <w:rPr>
                <w:rFonts w:ascii="Times New Roman" w:eastAsia="Times New Roman" w:hAnsi="Times New Roman"/>
                <w:sz w:val="20"/>
                <w:lang w:val="ru-RU"/>
              </w:rPr>
              <w:t>Денсаулық сақтау технологиялары (</w:t>
            </w:r>
            <w:r>
              <w:rPr>
                <w:rFonts w:ascii="Times New Roman" w:eastAsia="Times New Roman" w:hAnsi="Times New Roman"/>
                <w:sz w:val="20"/>
              </w:rPr>
              <w:t>ICS</w:t>
            </w:r>
            <w:r w:rsidRPr="00F70311">
              <w:rPr>
                <w:rFonts w:ascii="Times New Roman" w:eastAsia="Times New Roman" w:hAnsi="Times New Roman"/>
                <w:sz w:val="20"/>
                <w:lang w:val="ru-RU"/>
              </w:rPr>
              <w:t xml:space="preserve"> коды(лар): 11)</w:t>
            </w:r>
          </w:p>
        </w:tc>
        <w:tc>
          <w:tcPr>
            <w:tcW w:w="5357" w:type="dxa"/>
            <w:vMerge/>
          </w:tcPr>
          <w:p w14:paraId="32673B07" w14:textId="77777777" w:rsidR="00B52B61" w:rsidRPr="00F70311" w:rsidRDefault="00B52B61" w:rsidP="00B52B61">
            <w:pPr>
              <w:rPr>
                <w:lang w:val="ru-RU"/>
              </w:rPr>
            </w:pPr>
          </w:p>
        </w:tc>
      </w:tr>
      <w:tr w:rsidR="00B52B61" w14:paraId="1BBFBF12" w14:textId="77777777" w:rsidTr="00B52B61">
        <w:tc>
          <w:tcPr>
            <w:tcW w:w="675" w:type="dxa"/>
            <w:vMerge/>
          </w:tcPr>
          <w:p w14:paraId="4BB4FB9F"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7925DE3F"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3CCC0EC6" w14:textId="77777777" w:rsidR="00B52B61" w:rsidRDefault="00B52B61" w:rsidP="00B52B61">
            <w:r>
              <w:rPr>
                <w:rFonts w:ascii="Times New Roman" w:eastAsia="Times New Roman" w:hAnsi="Times New Roman"/>
                <w:sz w:val="20"/>
              </w:rPr>
              <w:t xml:space="preserve">Бұл </w:t>
            </w:r>
            <w:r>
              <w:rPr>
                <w:rFonts w:ascii="Times New Roman" w:eastAsia="Times New Roman" w:hAnsi="Times New Roman"/>
                <w:sz w:val="20"/>
                <w:lang w:val="kk-KZ"/>
              </w:rPr>
              <w:t>шешім</w:t>
            </w:r>
            <w:r>
              <w:rPr>
                <w:rFonts w:ascii="Times New Roman" w:eastAsia="Times New Roman" w:hAnsi="Times New Roman"/>
                <w:sz w:val="20"/>
              </w:rPr>
              <w:t xml:space="preserve"> жобасы РДК 166/2017 қайта қарау арқылы халықаралық деңгейде дәрілік заттардың аналитикалық әдістерін валидациялау параметрлерін үйлестіруді ұсынады.</w:t>
            </w:r>
          </w:p>
        </w:tc>
        <w:tc>
          <w:tcPr>
            <w:tcW w:w="5357" w:type="dxa"/>
            <w:vMerge/>
          </w:tcPr>
          <w:p w14:paraId="7B5F8D61" w14:textId="77777777" w:rsidR="00B52B61" w:rsidRDefault="00B52B61" w:rsidP="00B52B61"/>
        </w:tc>
      </w:tr>
      <w:tr w:rsidR="00B52B61" w14:paraId="0DC3DF92"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611E0B2" w14:textId="4915ACFC" w:rsidR="00B52B61" w:rsidRPr="00F44139" w:rsidRDefault="00B52B61" w:rsidP="00B52B61">
            <w:pPr>
              <w:rPr>
                <w:lang w:val="kk-KZ"/>
              </w:rPr>
            </w:pPr>
            <w:r>
              <w:rPr>
                <w:rFonts w:ascii="Times New Roman" w:eastAsia="Times New Roman" w:hAnsi="Times New Roman"/>
                <w:sz w:val="20"/>
                <w:lang w:val="kk-KZ"/>
              </w:rPr>
              <w:t>96</w:t>
            </w:r>
          </w:p>
        </w:tc>
        <w:tc>
          <w:tcPr>
            <w:tcW w:w="2410" w:type="dxa"/>
            <w:tcBorders>
              <w:top w:val="single" w:sz="8" w:space="0" w:color="000000"/>
              <w:left w:val="single" w:sz="8" w:space="0" w:color="000000"/>
              <w:bottom w:val="single" w:sz="8" w:space="0" w:color="000000"/>
              <w:right w:val="single" w:sz="8" w:space="0" w:color="000000"/>
            </w:tcBorders>
          </w:tcPr>
          <w:p w14:paraId="16E5C743" w14:textId="77777777" w:rsidR="00B52B61" w:rsidRDefault="00B52B61" w:rsidP="00B52B61">
            <w:r>
              <w:rPr>
                <w:rFonts w:ascii="Times New Roman" w:eastAsia="Times New Roman" w:hAnsi="Times New Roman"/>
                <w:sz w:val="20"/>
              </w:rPr>
              <w:t>G/TBT/N/TPKM/591</w:t>
            </w:r>
          </w:p>
        </w:tc>
        <w:tc>
          <w:tcPr>
            <w:tcW w:w="4820" w:type="dxa"/>
            <w:tcBorders>
              <w:top w:val="single" w:sz="8" w:space="0" w:color="000000"/>
              <w:left w:val="single" w:sz="8" w:space="0" w:color="000000"/>
              <w:bottom w:val="single" w:sz="8" w:space="0" w:color="000000"/>
              <w:right w:val="single" w:sz="8" w:space="0" w:color="000000"/>
            </w:tcBorders>
          </w:tcPr>
          <w:p w14:paraId="081A0A78" w14:textId="77777777" w:rsidR="00B52B61" w:rsidRDefault="00B52B61" w:rsidP="00B52B61">
            <w:r>
              <w:rPr>
                <w:rFonts w:ascii="Times New Roman" w:eastAsia="Times New Roman" w:hAnsi="Times New Roman"/>
                <w:sz w:val="20"/>
              </w:rPr>
              <w:t>Поливинилхлоридтен жасалған тұрмыстық қолғаптарды тексеру бойынша заңнамалық талаптарға ұсыныс; (ағылшын тілінде 1 бет), (қытай тілінде 1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https://members.wto.org/crnattachments/2026/TBT/TPKM/26_01948_00_e.pdf</w:t>
            </w:r>
            <w:r>
              <w:rPr>
                <w:rFonts w:ascii="Times New Roman" w:eastAsia="Times New Roman" w:hAnsi="Times New Roman"/>
                <w:sz w:val="20"/>
              </w:rPr>
              <w:br/>
              <w:t>https://members.wto.org/crnattachments/2026/TBT/TPKM/26_01948_00_x.pdf</w:t>
            </w:r>
            <w:r>
              <w:rPr>
                <w:rFonts w:ascii="Times New Roman" w:eastAsia="Times New Roman" w:hAnsi="Times New Roman"/>
                <w:sz w:val="20"/>
              </w:rPr>
              <w:br/>
              <w:t>ТБТ бойынша ДСҰ ақпараттық орталығы, электрондық пошта: tbtenq@bsmi.gov.tw</w:t>
            </w:r>
          </w:p>
        </w:tc>
        <w:tc>
          <w:tcPr>
            <w:tcW w:w="5357" w:type="dxa"/>
            <w:vMerge w:val="restart"/>
            <w:tcBorders>
              <w:top w:val="single" w:sz="8" w:space="0" w:color="000000"/>
              <w:left w:val="single" w:sz="8" w:space="0" w:color="000000"/>
              <w:bottom w:val="single" w:sz="8" w:space="0" w:color="000000"/>
              <w:right w:val="single" w:sz="8" w:space="0" w:color="000000"/>
            </w:tcBorders>
          </w:tcPr>
          <w:p w14:paraId="6A1048C0" w14:textId="77777777" w:rsidR="00B52B61" w:rsidRDefault="00B52B61" w:rsidP="00B52B61">
            <w:r>
              <w:rPr>
                <w:rFonts w:ascii="Times New Roman" w:eastAsia="Times New Roman" w:hAnsi="Times New Roman"/>
                <w:sz w:val="20"/>
              </w:rPr>
              <w:t>8/06/26</w:t>
            </w:r>
          </w:p>
        </w:tc>
      </w:tr>
      <w:tr w:rsidR="00B52B61" w14:paraId="61A441DB" w14:textId="77777777" w:rsidTr="00B52B61">
        <w:tc>
          <w:tcPr>
            <w:tcW w:w="675" w:type="dxa"/>
            <w:vMerge/>
          </w:tcPr>
          <w:p w14:paraId="2E64942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3941A71" w14:textId="77777777" w:rsidR="00B52B61" w:rsidRDefault="00B52B61" w:rsidP="00B52B61">
            <w:r>
              <w:rPr>
                <w:rFonts w:ascii="Times New Roman" w:eastAsia="Times New Roman" w:hAnsi="Times New Roman"/>
                <w:sz w:val="20"/>
              </w:rPr>
              <w:t>9/04/26</w:t>
            </w:r>
          </w:p>
        </w:tc>
        <w:tc>
          <w:tcPr>
            <w:tcW w:w="4820" w:type="dxa"/>
            <w:tcBorders>
              <w:top w:val="single" w:sz="8" w:space="0" w:color="000000"/>
              <w:left w:val="single" w:sz="8" w:space="0" w:color="000000"/>
              <w:bottom w:val="single" w:sz="8" w:space="0" w:color="000000"/>
              <w:right w:val="single" w:sz="8" w:space="0" w:color="000000"/>
            </w:tcBorders>
          </w:tcPr>
          <w:p w14:paraId="43C75A6F" w14:textId="77777777" w:rsidR="00B52B61" w:rsidRDefault="00B52B61" w:rsidP="00B52B61">
            <w:r>
              <w:rPr>
                <w:rFonts w:ascii="Times New Roman" w:eastAsia="Times New Roman" w:hAnsi="Times New Roman"/>
                <w:sz w:val="20"/>
              </w:rPr>
              <w:t>Поливинилхлоридтен жасалған тұрмыстық қолғаптар</w:t>
            </w:r>
          </w:p>
        </w:tc>
        <w:tc>
          <w:tcPr>
            <w:tcW w:w="5357" w:type="dxa"/>
            <w:vMerge/>
          </w:tcPr>
          <w:p w14:paraId="51E5380E" w14:textId="77777777" w:rsidR="00B52B61" w:rsidRDefault="00B52B61" w:rsidP="00B52B61"/>
        </w:tc>
      </w:tr>
      <w:tr w:rsidR="00B52B61" w14:paraId="4B3BBEBC" w14:textId="77777777" w:rsidTr="00B52B61">
        <w:tc>
          <w:tcPr>
            <w:tcW w:w="675" w:type="dxa"/>
            <w:vMerge/>
          </w:tcPr>
          <w:p w14:paraId="757F676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3AF4D30" w14:textId="77777777" w:rsidR="00B52B61" w:rsidRDefault="00B52B61" w:rsidP="00B52B61">
            <w:r>
              <w:rPr>
                <w:rFonts w:ascii="Times New Roman" w:eastAsia="Times New Roman" w:hAnsi="Times New Roman"/>
                <w:sz w:val="20"/>
              </w:rPr>
              <w:t>Қытайлық Тайбэй</w:t>
            </w:r>
          </w:p>
        </w:tc>
        <w:tc>
          <w:tcPr>
            <w:tcW w:w="4820" w:type="dxa"/>
            <w:tcBorders>
              <w:top w:val="single" w:sz="8" w:space="0" w:color="000000"/>
              <w:left w:val="single" w:sz="8" w:space="0" w:color="000000"/>
              <w:bottom w:val="single" w:sz="8" w:space="0" w:color="000000"/>
              <w:right w:val="single" w:sz="8" w:space="0" w:color="000000"/>
            </w:tcBorders>
          </w:tcPr>
          <w:p w14:paraId="6730F1B1" w14:textId="77777777" w:rsidR="00B52B61" w:rsidRDefault="00B52B61" w:rsidP="00B52B61">
            <w:r>
              <w:rPr>
                <w:rFonts w:ascii="Times New Roman" w:eastAsia="Times New Roman" w:hAnsi="Times New Roman"/>
                <w:sz w:val="20"/>
              </w:rPr>
              <w:t>Тұрмыстық поливинилхлоридті (ПВХ) қолғаптарының сапасы және шамадан тыс пластификаторлармен байланысты тәуекелдер туралы алаңдаушылыққа жауап ретінде Стандарттар, метрология және инспекция бюросы (BSMI) тұрмыстық ПВХ қолғаптарын нарыққа шығарар алдында міндетті сынақтан өтуді талап етуді ұсынады. Сәйкестікті бағалау рәсімі сәйкестік туралы декларация (DoC) болады. Бұл шара бір рет қолданылатын қолғаптарды қоспағанда, сыртта қолдануға арналған</w:t>
            </w:r>
            <w:r>
              <w:rPr>
                <w:rFonts w:ascii="Times New Roman" w:eastAsia="Times New Roman" w:hAnsi="Times New Roman"/>
                <w:sz w:val="20"/>
                <w:lang w:val="kk-KZ"/>
              </w:rPr>
              <w:t xml:space="preserve"> деп</w:t>
            </w:r>
            <w:r>
              <w:rPr>
                <w:rFonts w:ascii="Times New Roman" w:eastAsia="Times New Roman" w:hAnsi="Times New Roman"/>
                <w:sz w:val="20"/>
              </w:rPr>
              <w:t xml:space="preserve"> таңбаланбаған астарлы қолғаптарға ғана қатысты.</w:t>
            </w:r>
          </w:p>
        </w:tc>
        <w:tc>
          <w:tcPr>
            <w:tcW w:w="5357" w:type="dxa"/>
            <w:vMerge/>
          </w:tcPr>
          <w:p w14:paraId="5BB50989" w14:textId="77777777" w:rsidR="00B52B61" w:rsidRDefault="00B52B61" w:rsidP="00B52B61"/>
        </w:tc>
      </w:tr>
      <w:tr w:rsidR="00B52B61" w14:paraId="3C97F6CD"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E1116B3" w14:textId="34EF6699" w:rsidR="00B52B61" w:rsidRPr="00F44139" w:rsidRDefault="00B52B61" w:rsidP="00B52B61">
            <w:pPr>
              <w:rPr>
                <w:lang w:val="kk-KZ"/>
              </w:rPr>
            </w:pPr>
            <w:r>
              <w:rPr>
                <w:rFonts w:ascii="Times New Roman" w:eastAsia="Times New Roman" w:hAnsi="Times New Roman"/>
                <w:sz w:val="20"/>
                <w:lang w:val="kk-KZ"/>
              </w:rPr>
              <w:t>97</w:t>
            </w:r>
          </w:p>
        </w:tc>
        <w:tc>
          <w:tcPr>
            <w:tcW w:w="2410" w:type="dxa"/>
            <w:tcBorders>
              <w:top w:val="single" w:sz="8" w:space="0" w:color="000000"/>
              <w:left w:val="single" w:sz="8" w:space="0" w:color="000000"/>
              <w:bottom w:val="single" w:sz="8" w:space="0" w:color="000000"/>
              <w:right w:val="single" w:sz="8" w:space="0" w:color="000000"/>
            </w:tcBorders>
          </w:tcPr>
          <w:p w14:paraId="00A0BA28" w14:textId="77777777" w:rsidR="00B52B61" w:rsidRDefault="00B52B61" w:rsidP="00B52B61">
            <w:r>
              <w:rPr>
                <w:rFonts w:ascii="Times New Roman" w:eastAsia="Times New Roman" w:hAnsi="Times New Roman"/>
                <w:sz w:val="20"/>
              </w:rPr>
              <w:t>G/TBT/N/IDN/186</w:t>
            </w:r>
          </w:p>
        </w:tc>
        <w:tc>
          <w:tcPr>
            <w:tcW w:w="4820" w:type="dxa"/>
            <w:tcBorders>
              <w:top w:val="single" w:sz="8" w:space="0" w:color="000000"/>
              <w:left w:val="single" w:sz="8" w:space="0" w:color="000000"/>
              <w:bottom w:val="single" w:sz="8" w:space="0" w:color="000000"/>
              <w:right w:val="single" w:sz="8" w:space="0" w:color="000000"/>
            </w:tcBorders>
          </w:tcPr>
          <w:p w14:paraId="31123DF0" w14:textId="77777777" w:rsidR="00B52B61" w:rsidRDefault="00B52B61" w:rsidP="00B52B61">
            <w:r w:rsidRPr="002872C6">
              <w:rPr>
                <w:rFonts w:ascii="Times New Roman" w:eastAsia="Times New Roman" w:hAnsi="Times New Roman"/>
                <w:sz w:val="20"/>
              </w:rPr>
              <w:t>«</w:t>
            </w:r>
            <w:r>
              <w:rPr>
                <w:rFonts w:ascii="Times New Roman" w:eastAsia="Times New Roman" w:hAnsi="Times New Roman"/>
                <w:sz w:val="20"/>
              </w:rPr>
              <w:t>Көп камералы тот баспайтын болаттан жасалған тағам науалары үшін Индонезия ұлттық стандартын міндетті түрде қолдану туралы</w:t>
            </w:r>
            <w:r w:rsidRPr="002872C6">
              <w:rPr>
                <w:rFonts w:ascii="Times New Roman" w:eastAsia="Times New Roman" w:hAnsi="Times New Roman"/>
                <w:sz w:val="20"/>
              </w:rPr>
              <w:t>»</w:t>
            </w:r>
            <w:r>
              <w:rPr>
                <w:rFonts w:ascii="Times New Roman" w:eastAsia="Times New Roman" w:hAnsi="Times New Roman"/>
                <w:sz w:val="20"/>
              </w:rPr>
              <w:t xml:space="preserve"> 2026 жылғы № 1 Өнеркәсіп министрінің </w:t>
            </w:r>
            <w:r>
              <w:rPr>
                <w:rFonts w:ascii="Times New Roman" w:eastAsia="Times New Roman" w:hAnsi="Times New Roman"/>
                <w:sz w:val="20"/>
                <w:lang w:val="kk-KZ"/>
              </w:rPr>
              <w:t>қаулысы</w:t>
            </w:r>
            <w:r>
              <w:rPr>
                <w:rFonts w:ascii="Times New Roman" w:eastAsia="Times New Roman" w:hAnsi="Times New Roman"/>
                <w:sz w:val="20"/>
              </w:rPr>
              <w:t>; (82 бет, индонезия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https://members.wto.org/crnattachments/2026/TBT/IDN/26_01971_00_x.pdf</w:t>
            </w:r>
            <w:r>
              <w:rPr>
                <w:rFonts w:ascii="Times New Roman" w:eastAsia="Times New Roman" w:hAnsi="Times New Roman"/>
                <w:sz w:val="20"/>
              </w:rPr>
              <w:br/>
              <w:t>https://jdih.kemenperin.go.id/dokumen/view?id=1831</w:t>
            </w:r>
          </w:p>
        </w:tc>
        <w:tc>
          <w:tcPr>
            <w:tcW w:w="5357" w:type="dxa"/>
            <w:vMerge w:val="restart"/>
            <w:tcBorders>
              <w:top w:val="single" w:sz="8" w:space="0" w:color="000000"/>
              <w:left w:val="single" w:sz="8" w:space="0" w:color="000000"/>
              <w:bottom w:val="single" w:sz="8" w:space="0" w:color="000000"/>
              <w:right w:val="single" w:sz="8" w:space="0" w:color="000000"/>
            </w:tcBorders>
          </w:tcPr>
          <w:p w14:paraId="23DEFCE1" w14:textId="77777777" w:rsidR="00B52B61" w:rsidRDefault="00B52B61" w:rsidP="00B52B61">
            <w:r>
              <w:rPr>
                <w:rFonts w:ascii="Times New Roman" w:eastAsia="Times New Roman" w:hAnsi="Times New Roman"/>
                <w:sz w:val="20"/>
              </w:rPr>
              <w:t>8/06/26</w:t>
            </w:r>
          </w:p>
        </w:tc>
      </w:tr>
      <w:tr w:rsidR="00B52B61" w14:paraId="416DEF0A" w14:textId="77777777" w:rsidTr="00B52B61">
        <w:tc>
          <w:tcPr>
            <w:tcW w:w="675" w:type="dxa"/>
            <w:vMerge/>
          </w:tcPr>
          <w:p w14:paraId="2CE3FB5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12EFBB2" w14:textId="77777777" w:rsidR="00B52B61" w:rsidRDefault="00B52B61" w:rsidP="00B52B61">
            <w:r>
              <w:rPr>
                <w:rFonts w:ascii="Times New Roman" w:eastAsia="Times New Roman" w:hAnsi="Times New Roman"/>
                <w:sz w:val="20"/>
              </w:rPr>
              <w:t>9/04/26</w:t>
            </w:r>
          </w:p>
        </w:tc>
        <w:tc>
          <w:tcPr>
            <w:tcW w:w="4820" w:type="dxa"/>
            <w:tcBorders>
              <w:top w:val="single" w:sz="8" w:space="0" w:color="000000"/>
              <w:left w:val="single" w:sz="8" w:space="0" w:color="000000"/>
              <w:bottom w:val="single" w:sz="8" w:space="0" w:color="000000"/>
              <w:right w:val="single" w:sz="8" w:space="0" w:color="000000"/>
            </w:tcBorders>
          </w:tcPr>
          <w:p w14:paraId="427ABE7F" w14:textId="77777777" w:rsidR="00B52B61" w:rsidRDefault="00B52B61" w:rsidP="00B52B61">
            <w:r>
              <w:rPr>
                <w:rFonts w:ascii="Times New Roman" w:eastAsia="Times New Roman" w:hAnsi="Times New Roman"/>
                <w:sz w:val="20"/>
              </w:rPr>
              <w:t xml:space="preserve">Мысалы, 7323.93.10 және 7323.93.90 </w:t>
            </w:r>
            <w:r>
              <w:rPr>
                <w:rFonts w:ascii="Times New Roman" w:eastAsia="Times New Roman" w:hAnsi="Times New Roman"/>
                <w:sz w:val="20"/>
                <w:lang w:val="kk-KZ"/>
              </w:rPr>
              <w:t>к</w:t>
            </w:r>
            <w:r>
              <w:rPr>
                <w:rFonts w:ascii="Times New Roman" w:eastAsia="Times New Roman" w:hAnsi="Times New Roman"/>
                <w:sz w:val="20"/>
              </w:rPr>
              <w:t xml:space="preserve">өп </w:t>
            </w:r>
            <w:r>
              <w:rPr>
                <w:rFonts w:ascii="Times New Roman" w:eastAsia="Times New Roman" w:hAnsi="Times New Roman"/>
                <w:sz w:val="20"/>
                <w:lang w:val="kk-KZ"/>
              </w:rPr>
              <w:t>камералы</w:t>
            </w:r>
            <w:r>
              <w:rPr>
                <w:rFonts w:ascii="Times New Roman" w:eastAsia="Times New Roman" w:hAnsi="Times New Roman"/>
                <w:sz w:val="20"/>
              </w:rPr>
              <w:t xml:space="preserve"> тот баспайтын болаттан жасалған тағам науалары 304, 304H, 304L, 310S, 316 және 316L тот баспайтын болаттан жасалған және келесі пішінде болуы керек:</w:t>
            </w:r>
            <w:r>
              <w:rPr>
                <w:rFonts w:ascii="Times New Roman" w:eastAsia="Times New Roman" w:hAnsi="Times New Roman"/>
                <w:sz w:val="20"/>
              </w:rPr>
              <w:br/>
            </w:r>
            <w:r>
              <w:rPr>
                <w:rFonts w:ascii="Times New Roman" w:eastAsia="Times New Roman" w:hAnsi="Times New Roman"/>
                <w:sz w:val="20"/>
              </w:rPr>
              <w:br/>
            </w:r>
            <w:r>
              <w:rPr>
                <w:rFonts w:ascii="Times New Roman" w:eastAsia="Times New Roman" w:hAnsi="Times New Roman"/>
                <w:sz w:val="20"/>
              </w:rPr>
              <w:lastRenderedPageBreak/>
              <w:t xml:space="preserve">а. тік бұрышты, қақпағы бар және/немесе қақпағы жоқ; </w:t>
            </w:r>
            <w:r>
              <w:rPr>
                <w:rFonts w:ascii="Times New Roman" w:eastAsia="Times New Roman" w:hAnsi="Times New Roman"/>
                <w:sz w:val="20"/>
              </w:rPr>
              <w:br/>
            </w:r>
            <w:r>
              <w:rPr>
                <w:rFonts w:ascii="Times New Roman" w:eastAsia="Times New Roman" w:hAnsi="Times New Roman"/>
                <w:sz w:val="20"/>
              </w:rPr>
              <w:br/>
              <w:t xml:space="preserve">б. дөңгелек, қақпағы бар және/немесе қақпағы жоқ; </w:t>
            </w:r>
            <w:r>
              <w:rPr>
                <w:rFonts w:ascii="Times New Roman" w:eastAsia="Times New Roman" w:hAnsi="Times New Roman"/>
                <w:sz w:val="20"/>
              </w:rPr>
              <w:br/>
            </w:r>
            <w:r>
              <w:rPr>
                <w:rFonts w:ascii="Times New Roman" w:eastAsia="Times New Roman" w:hAnsi="Times New Roman"/>
                <w:sz w:val="20"/>
              </w:rPr>
              <w:br/>
              <w:t>в. сопақ, қақпағы бар және/немесе қақпақсыз; және</w:t>
            </w:r>
            <w:r>
              <w:rPr>
                <w:rFonts w:ascii="Times New Roman" w:eastAsia="Times New Roman" w:hAnsi="Times New Roman"/>
                <w:sz w:val="20"/>
              </w:rPr>
              <w:br/>
            </w:r>
            <w:r>
              <w:rPr>
                <w:rFonts w:ascii="Times New Roman" w:eastAsia="Times New Roman" w:hAnsi="Times New Roman"/>
                <w:sz w:val="20"/>
              </w:rPr>
              <w:br/>
              <w:t>г. шаршы, қақпағы бар және/немесе қақпағы жоқ.</w:t>
            </w:r>
          </w:p>
        </w:tc>
        <w:tc>
          <w:tcPr>
            <w:tcW w:w="5357" w:type="dxa"/>
            <w:vMerge/>
          </w:tcPr>
          <w:p w14:paraId="79EAD803" w14:textId="77777777" w:rsidR="00B52B61" w:rsidRDefault="00B52B61" w:rsidP="00B52B61"/>
        </w:tc>
      </w:tr>
      <w:tr w:rsidR="00B52B61" w14:paraId="4B7DC622" w14:textId="77777777" w:rsidTr="00B52B61">
        <w:tc>
          <w:tcPr>
            <w:tcW w:w="675" w:type="dxa"/>
            <w:vMerge/>
          </w:tcPr>
          <w:p w14:paraId="3178278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991382A" w14:textId="77777777" w:rsidR="00B52B61" w:rsidRDefault="00B52B61" w:rsidP="00B52B61">
            <w:r>
              <w:rPr>
                <w:rFonts w:ascii="Times New Roman" w:eastAsia="Times New Roman" w:hAnsi="Times New Roman"/>
                <w:sz w:val="20"/>
              </w:rPr>
              <w:t>Индонезия</w:t>
            </w:r>
          </w:p>
        </w:tc>
        <w:tc>
          <w:tcPr>
            <w:tcW w:w="4820" w:type="dxa"/>
            <w:tcBorders>
              <w:top w:val="single" w:sz="8" w:space="0" w:color="000000"/>
              <w:left w:val="single" w:sz="8" w:space="0" w:color="000000"/>
              <w:bottom w:val="single" w:sz="8" w:space="0" w:color="000000"/>
              <w:right w:val="single" w:sz="8" w:space="0" w:color="000000"/>
            </w:tcBorders>
          </w:tcPr>
          <w:p w14:paraId="03248019" w14:textId="77777777" w:rsidR="00B52B61" w:rsidRDefault="00B52B61" w:rsidP="00B52B61">
            <w:r>
              <w:rPr>
                <w:rFonts w:ascii="Times New Roman" w:eastAsia="Times New Roman" w:hAnsi="Times New Roman"/>
                <w:sz w:val="20"/>
              </w:rPr>
              <w:t>Индустрия министрлігі тот баспайтын болаттан жасалған тамақ өнімдеріне арналған көп камералы науалар үшін SNIP талаптарына міндетті түрде сәйкестікті белгіледі. Индонезияда көп бөлімді тот баспайтын болаттан жасалған тағам науасын өндіретін, импорттайтын және/немесе тарататын мекемелер көп бөлімді тот баспайтын болаттан жасалған тағам науасына арналған SNI 9369:2025 стандартының талаптарына сәйкес келуі керек. Сәйкестікті бағалау процесі өндірістік процестің аудиті және ISO 9001:2015 сияқты сапа менеджменті жүйесін қолдану арқылы жүзеге асырылатын 5 типті және 1n типті сертификаттау жүйелері арқылы, сонымен қатар SNI талаптары негізінде сапа кепілдігін тексеру арқылы жүзеге асырылады. Сәйкестікті бағалауды тот баспайтын болаттан жасалған көп камералы ыдыстарға арналған қолданыстағы SNIP стандартына сәйкес Ұлттық аккредиттеу комитетінде (KAN) аккредиттелген сәйкестікті бағалау органы (LSPro) және сынақ зертханалары жүзеге асырады және оны Индустрия министрі тағайындайды. SNI сертификаттары SIINas платформасы арқылы электронды түрде тіркелген отандық өнеркәсіптік компанияларға немесе шетелдік өндірушілерге ғана берілуі мүмкін.</w:t>
            </w:r>
          </w:p>
        </w:tc>
        <w:tc>
          <w:tcPr>
            <w:tcW w:w="5357" w:type="dxa"/>
            <w:vMerge/>
          </w:tcPr>
          <w:p w14:paraId="2A52F495" w14:textId="77777777" w:rsidR="00B52B61" w:rsidRDefault="00B52B61" w:rsidP="00B52B61"/>
        </w:tc>
      </w:tr>
      <w:tr w:rsidR="00B52B61" w14:paraId="1961528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326D434" w14:textId="2AA9F2EC" w:rsidR="00B52B61" w:rsidRPr="00F44139" w:rsidRDefault="00B52B61" w:rsidP="00B52B61">
            <w:pPr>
              <w:rPr>
                <w:lang w:val="kk-KZ"/>
              </w:rPr>
            </w:pPr>
            <w:r>
              <w:rPr>
                <w:rFonts w:ascii="Times New Roman" w:eastAsia="Times New Roman" w:hAnsi="Times New Roman"/>
                <w:sz w:val="20"/>
                <w:lang w:val="kk-KZ"/>
              </w:rPr>
              <w:t>98</w:t>
            </w:r>
          </w:p>
        </w:tc>
        <w:tc>
          <w:tcPr>
            <w:tcW w:w="2410" w:type="dxa"/>
            <w:tcBorders>
              <w:top w:val="single" w:sz="8" w:space="0" w:color="000000"/>
              <w:left w:val="single" w:sz="8" w:space="0" w:color="000000"/>
              <w:bottom w:val="single" w:sz="8" w:space="0" w:color="000000"/>
              <w:right w:val="single" w:sz="8" w:space="0" w:color="000000"/>
            </w:tcBorders>
          </w:tcPr>
          <w:p w14:paraId="73A79E29" w14:textId="77777777" w:rsidR="00B52B61" w:rsidRDefault="00B52B61" w:rsidP="00B52B61">
            <w:r>
              <w:rPr>
                <w:rFonts w:ascii="Times New Roman" w:eastAsia="Times New Roman" w:hAnsi="Times New Roman"/>
                <w:sz w:val="20"/>
              </w:rPr>
              <w:t>G/TBT/N/CHN/2241</w:t>
            </w:r>
          </w:p>
        </w:tc>
        <w:tc>
          <w:tcPr>
            <w:tcW w:w="4820" w:type="dxa"/>
            <w:tcBorders>
              <w:top w:val="single" w:sz="8" w:space="0" w:color="000000"/>
              <w:left w:val="single" w:sz="8" w:space="0" w:color="000000"/>
              <w:bottom w:val="single" w:sz="8" w:space="0" w:color="000000"/>
              <w:right w:val="single" w:sz="8" w:space="0" w:color="000000"/>
            </w:tcBorders>
          </w:tcPr>
          <w:p w14:paraId="006B91D8" w14:textId="77777777" w:rsidR="00B52B61" w:rsidRDefault="00B52B61" w:rsidP="00B52B61">
            <w:r>
              <w:rPr>
                <w:rFonts w:ascii="Times New Roman" w:eastAsia="Times New Roman" w:hAnsi="Times New Roman"/>
                <w:sz w:val="20"/>
              </w:rPr>
              <w:t>Қытай Халық Республикасының Ұлттық стандарты, Жарылыс қаупі бар орталарға арналған жабдықты жарылыстан қорғауға арналған техникалық шарттар (қытай тілінде 28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https://members.wto.org/crnattachments/2026/TBT/CHN/26_01983_00_x.pdf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39C6C431" w14:textId="77777777" w:rsidR="00B52B61" w:rsidRDefault="00B52B61" w:rsidP="00B52B61">
            <w:r>
              <w:rPr>
                <w:rFonts w:ascii="Times New Roman" w:eastAsia="Times New Roman" w:hAnsi="Times New Roman"/>
                <w:sz w:val="20"/>
              </w:rPr>
              <w:t>8/06/26</w:t>
            </w:r>
          </w:p>
        </w:tc>
      </w:tr>
      <w:tr w:rsidR="00B52B61" w14:paraId="74E79025" w14:textId="77777777" w:rsidTr="00B52B61">
        <w:tc>
          <w:tcPr>
            <w:tcW w:w="675" w:type="dxa"/>
            <w:vMerge/>
          </w:tcPr>
          <w:p w14:paraId="45A822B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E47C0BB" w14:textId="77777777" w:rsidR="00B52B61" w:rsidRDefault="00B52B61" w:rsidP="00B52B61">
            <w:r>
              <w:rPr>
                <w:rFonts w:ascii="Times New Roman" w:eastAsia="Times New Roman" w:hAnsi="Times New Roman"/>
                <w:sz w:val="20"/>
              </w:rPr>
              <w:t>9/04/26</w:t>
            </w:r>
          </w:p>
        </w:tc>
        <w:tc>
          <w:tcPr>
            <w:tcW w:w="4820" w:type="dxa"/>
            <w:tcBorders>
              <w:top w:val="single" w:sz="8" w:space="0" w:color="000000"/>
              <w:left w:val="single" w:sz="8" w:space="0" w:color="000000"/>
              <w:bottom w:val="single" w:sz="8" w:space="0" w:color="000000"/>
              <w:right w:val="single" w:sz="8" w:space="0" w:color="000000"/>
            </w:tcBorders>
          </w:tcPr>
          <w:p w14:paraId="01B9BD60" w14:textId="77777777" w:rsidR="00B52B61" w:rsidRDefault="00B52B61" w:rsidP="00B52B61">
            <w:r>
              <w:rPr>
                <w:rFonts w:ascii="Times New Roman" w:eastAsia="Times New Roman" w:hAnsi="Times New Roman"/>
                <w:sz w:val="20"/>
              </w:rPr>
              <w:t>Жарылыс қаупі бар орталарда пайдалануға арналған жабдық (HS коды(лар): 16); (ICS коды(лар): 29.260.20)</w:t>
            </w:r>
          </w:p>
        </w:tc>
        <w:tc>
          <w:tcPr>
            <w:tcW w:w="5357" w:type="dxa"/>
            <w:vMerge/>
          </w:tcPr>
          <w:p w14:paraId="4DA2AD84" w14:textId="77777777" w:rsidR="00B52B61" w:rsidRDefault="00B52B61" w:rsidP="00B52B61"/>
        </w:tc>
      </w:tr>
      <w:tr w:rsidR="00B52B61" w14:paraId="186983DB" w14:textId="77777777" w:rsidTr="00B52B61">
        <w:tc>
          <w:tcPr>
            <w:tcW w:w="675" w:type="dxa"/>
            <w:vMerge/>
          </w:tcPr>
          <w:p w14:paraId="7291E18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187308B" w14:textId="77777777" w:rsidR="00B52B61" w:rsidRDefault="00B52B61" w:rsidP="00B52B61">
            <w:r>
              <w:rPr>
                <w:rFonts w:ascii="Times New Roman" w:eastAsia="Times New Roman" w:hAnsi="Times New Roman"/>
                <w:sz w:val="20"/>
              </w:rPr>
              <w:t>Қытай</w:t>
            </w:r>
          </w:p>
        </w:tc>
        <w:tc>
          <w:tcPr>
            <w:tcW w:w="4820" w:type="dxa"/>
            <w:tcBorders>
              <w:top w:val="single" w:sz="8" w:space="0" w:color="000000"/>
              <w:left w:val="single" w:sz="8" w:space="0" w:color="000000"/>
              <w:bottom w:val="single" w:sz="8" w:space="0" w:color="000000"/>
              <w:right w:val="single" w:sz="8" w:space="0" w:color="000000"/>
            </w:tcBorders>
          </w:tcPr>
          <w:p w14:paraId="1A5E3F9B" w14:textId="77777777" w:rsidR="00B52B61" w:rsidRDefault="00B52B61" w:rsidP="00B52B61">
            <w:r>
              <w:rPr>
                <w:rFonts w:ascii="Times New Roman" w:eastAsia="Times New Roman" w:hAnsi="Times New Roman"/>
                <w:sz w:val="20"/>
              </w:rPr>
              <w:t xml:space="preserve">Бұл құжат қауіпті аймақтардағы жабдықты жарылыстан қорғауға қойылатын талаптарды, сондай-ақ жабдықтар мен қорғаныс жүйелерін жобалау, өндіру, сынау, өткізу, аймақтарды жіктеу, таңдау, орнату, пайдалану, жөндеу және техникалық </w:t>
            </w:r>
            <w:r>
              <w:rPr>
                <w:rFonts w:ascii="Times New Roman" w:eastAsia="Times New Roman" w:hAnsi="Times New Roman"/>
                <w:sz w:val="20"/>
              </w:rPr>
              <w:lastRenderedPageBreak/>
              <w:t xml:space="preserve">қызмет көрсету бойынша жалпы техникалық қауіпсіздік талаптарын белгілейді. </w:t>
            </w:r>
            <w:r>
              <w:rPr>
                <w:rFonts w:ascii="Times New Roman" w:eastAsia="Times New Roman" w:hAnsi="Times New Roman"/>
                <w:sz w:val="20"/>
              </w:rPr>
              <w:br/>
            </w:r>
            <w:r>
              <w:rPr>
                <w:rFonts w:ascii="Times New Roman" w:eastAsia="Times New Roman" w:hAnsi="Times New Roman"/>
                <w:sz w:val="20"/>
              </w:rPr>
              <w:br/>
              <w:t xml:space="preserve">Бұл құжат қауіпті аймақтардағы жарылыстан қорғалған жабдыққа, сондай-ақ қауіпті аймақтарға арналған жабдықтар мен қорғаныс жүйелеріне қатысты. Ол қауіпті аймақтардағы жабдықты жарылыстан қорғаудың негізгі талаптары, қауіпті аймақтардағы жабдықтар мен қорғаныс жүйелерінің жарылыстан қорғалған қауіпсіздігіне қойылатын негізгі талаптар, сондай-ақ қауіпті аймақтардағы жабдықтар мен қорғаныс жүйелерін жобалау, өндіру, тексеру, өткізу, аумақты жіктеу, таңдау, орнату, пайдалану, жөндеу және техникалық қызмет көрсету үшін техникалық негіз ретінде пайдаланылуы мүмкін. </w:t>
            </w:r>
            <w:r>
              <w:rPr>
                <w:rFonts w:ascii="Times New Roman" w:eastAsia="Times New Roman" w:hAnsi="Times New Roman"/>
                <w:sz w:val="20"/>
              </w:rPr>
              <w:br/>
            </w:r>
            <w:r>
              <w:rPr>
                <w:rFonts w:ascii="Times New Roman" w:eastAsia="Times New Roman" w:hAnsi="Times New Roman"/>
                <w:sz w:val="20"/>
              </w:rPr>
              <w:br/>
              <w:t>Қауіпті аймақтардан тыс пайдалануға арналған, бірақ қауіпті аймақтардағы жабдықтар мен қорғаныс жүйелерін жарылыстан қорғау үшін қажетті немесе оған ықпал ететін қауіпсіздік құрылғылары, бақылау құрылғылары және басқару құрылғылары да осы құжаттың қолданылу аясына кіреді.</w:t>
            </w:r>
          </w:p>
        </w:tc>
        <w:tc>
          <w:tcPr>
            <w:tcW w:w="5357" w:type="dxa"/>
            <w:vMerge/>
          </w:tcPr>
          <w:p w14:paraId="2CBAE17F" w14:textId="77777777" w:rsidR="00B52B61" w:rsidRDefault="00B52B61" w:rsidP="00B52B61"/>
        </w:tc>
      </w:tr>
      <w:tr w:rsidR="00B52B61" w14:paraId="2F351E52"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2F41D4F" w14:textId="273209DD" w:rsidR="00B52B61" w:rsidRPr="00F44139" w:rsidRDefault="00B52B61" w:rsidP="00B52B61">
            <w:pPr>
              <w:rPr>
                <w:lang w:val="kk-KZ"/>
              </w:rPr>
            </w:pPr>
            <w:r>
              <w:rPr>
                <w:rFonts w:ascii="Times New Roman" w:eastAsia="Times New Roman" w:hAnsi="Times New Roman"/>
                <w:sz w:val="20"/>
                <w:lang w:val="kk-KZ"/>
              </w:rPr>
              <w:t>99</w:t>
            </w:r>
          </w:p>
        </w:tc>
        <w:tc>
          <w:tcPr>
            <w:tcW w:w="2410" w:type="dxa"/>
            <w:tcBorders>
              <w:top w:val="single" w:sz="8" w:space="0" w:color="000000"/>
              <w:left w:val="single" w:sz="8" w:space="0" w:color="000000"/>
              <w:bottom w:val="single" w:sz="8" w:space="0" w:color="000000"/>
              <w:right w:val="single" w:sz="8" w:space="0" w:color="000000"/>
            </w:tcBorders>
          </w:tcPr>
          <w:p w14:paraId="0A1534BF" w14:textId="77777777" w:rsidR="00B52B61" w:rsidRDefault="00B52B61" w:rsidP="00B52B61">
            <w:r>
              <w:rPr>
                <w:rFonts w:ascii="Times New Roman" w:eastAsia="Times New Roman" w:hAnsi="Times New Roman"/>
                <w:sz w:val="20"/>
              </w:rPr>
              <w:t>G/TBT/N/CAN/177/Rev.2/Add.7</w:t>
            </w:r>
          </w:p>
        </w:tc>
        <w:tc>
          <w:tcPr>
            <w:tcW w:w="4820" w:type="dxa"/>
            <w:tcBorders>
              <w:top w:val="single" w:sz="8" w:space="0" w:color="000000"/>
              <w:left w:val="single" w:sz="8" w:space="0" w:color="000000"/>
              <w:bottom w:val="single" w:sz="8" w:space="0" w:color="000000"/>
              <w:right w:val="single" w:sz="8" w:space="0" w:color="000000"/>
            </w:tcBorders>
          </w:tcPr>
          <w:p w14:paraId="6A953D14" w14:textId="77777777" w:rsidR="00B52B61" w:rsidRDefault="00B52B61" w:rsidP="00B52B61">
            <w:r>
              <w:rPr>
                <w:rFonts w:ascii="Times New Roman" w:eastAsia="Times New Roman" w:hAnsi="Times New Roman"/>
                <w:sz w:val="20"/>
              </w:rPr>
              <w:t>2026 жылғы 8 сәуірдегі келесі хабарлама Канада делегациясының өтініші бойынша таратылды.</w:t>
            </w:r>
            <w:r>
              <w:rPr>
                <w:rFonts w:ascii="Times New Roman" w:eastAsia="Times New Roman" w:hAnsi="Times New Roman"/>
                <w:sz w:val="20"/>
              </w:rPr>
              <w:br/>
              <w:t>Мәлімделген шара қабылданды – күні: 2026 жылғы 6 сәуір.</w:t>
            </w:r>
            <w:r>
              <w:rPr>
                <w:rFonts w:ascii="Times New Roman" w:eastAsia="Times New Roman" w:hAnsi="Times New Roman"/>
                <w:sz w:val="20"/>
              </w:rPr>
              <w:br/>
              <w:t>Жарияланған шара жарияланды - күні: 2026 жылғы 6 сәуір.</w:t>
            </w:r>
            <w:r>
              <w:rPr>
                <w:rFonts w:ascii="Times New Roman" w:eastAsia="Times New Roman" w:hAnsi="Times New Roman"/>
                <w:sz w:val="20"/>
              </w:rPr>
              <w:br/>
              <w:t>Мәлімделген шара күшіне енеді – күні: 2026 жылғы 6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CAN/CGSB 32.310-2026</w:t>
            </w:r>
            <w:r>
              <w:rPr>
                <w:rFonts w:ascii="Times New Roman" w:eastAsia="Times New Roman" w:hAnsi="Times New Roman"/>
                <w:sz w:val="20"/>
              </w:rPr>
              <w:br/>
              <w:t>Organic Production Systems: General Principles and Management Standards: 29-32-310-2026E-PDF беттері - Канада үкіметі басылымдары - Canada.ca</w:t>
            </w:r>
            <w:r>
              <w:rPr>
                <w:rFonts w:ascii="Times New Roman" w:eastAsia="Times New Roman" w:hAnsi="Times New Roman"/>
                <w:sz w:val="20"/>
              </w:rPr>
              <w:br/>
              <w:t>Өндірістік биологиялық жүйелер: мінез-құлықтың жалпы принциптері мен нормалары. : P29-32-310-2026F-PDF - Канада үкіметінің жарияланымдары - Canada.ca</w:t>
            </w:r>
            <w:r>
              <w:rPr>
                <w:rFonts w:ascii="Times New Roman" w:eastAsia="Times New Roman" w:hAnsi="Times New Roman"/>
                <w:sz w:val="20"/>
              </w:rPr>
              <w:br/>
              <w:t>CAN/CGSB 32.311-2026</w:t>
            </w:r>
            <w:r>
              <w:rPr>
                <w:rFonts w:ascii="Times New Roman" w:eastAsia="Times New Roman" w:hAnsi="Times New Roman"/>
                <w:sz w:val="20"/>
              </w:rPr>
              <w:br/>
              <w:t>Органикалық өндіріс жүйелері: Рұқсат етілген заттардың тізімі: P29-32-311-2026E-PDF - Канада үкіметі жарияланымдары - Canada.ca</w:t>
            </w:r>
            <w:r>
              <w:rPr>
                <w:rFonts w:ascii="Times New Roman" w:eastAsia="Times New Roman" w:hAnsi="Times New Roman"/>
                <w:sz w:val="20"/>
              </w:rPr>
              <w:br/>
              <w:t>Биологиялық өндіріс жүйелері: рұқсат етілген заттардың тізімі. : 29-32-311-2026F-PDF беттері - Канада үкіметінің басылымдары - Canada.ca</w:t>
            </w:r>
          </w:p>
        </w:tc>
        <w:tc>
          <w:tcPr>
            <w:tcW w:w="5357" w:type="dxa"/>
            <w:vMerge w:val="restart"/>
            <w:tcBorders>
              <w:top w:val="single" w:sz="8" w:space="0" w:color="000000"/>
              <w:left w:val="single" w:sz="8" w:space="0" w:color="000000"/>
              <w:bottom w:val="single" w:sz="8" w:space="0" w:color="000000"/>
              <w:right w:val="single" w:sz="8" w:space="0" w:color="000000"/>
            </w:tcBorders>
          </w:tcPr>
          <w:p w14:paraId="7A552338" w14:textId="77777777" w:rsidR="00B52B61" w:rsidRDefault="00B52B61" w:rsidP="00B52B61">
            <w:r>
              <w:rPr>
                <w:rFonts w:ascii="Times New Roman" w:eastAsia="Times New Roman" w:hAnsi="Times New Roman"/>
                <w:sz w:val="20"/>
              </w:rPr>
              <w:t>-</w:t>
            </w:r>
          </w:p>
        </w:tc>
      </w:tr>
      <w:tr w:rsidR="00B52B61" w14:paraId="4DB0F127" w14:textId="77777777" w:rsidTr="00B52B61">
        <w:tc>
          <w:tcPr>
            <w:tcW w:w="675" w:type="dxa"/>
            <w:vMerge/>
          </w:tcPr>
          <w:p w14:paraId="23D8F6C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57ED7C0" w14:textId="77777777" w:rsidR="00B52B61" w:rsidRDefault="00B52B61" w:rsidP="00B52B61">
            <w:r>
              <w:rPr>
                <w:rFonts w:ascii="Times New Roman" w:eastAsia="Times New Roman" w:hAnsi="Times New Roman"/>
                <w:sz w:val="20"/>
              </w:rPr>
              <w:t>9/04/26</w:t>
            </w:r>
          </w:p>
        </w:tc>
        <w:tc>
          <w:tcPr>
            <w:tcW w:w="4820" w:type="dxa"/>
            <w:tcBorders>
              <w:top w:val="single" w:sz="8" w:space="0" w:color="000000"/>
              <w:left w:val="single" w:sz="8" w:space="0" w:color="000000"/>
              <w:bottom w:val="single" w:sz="8" w:space="0" w:color="000000"/>
              <w:right w:val="single" w:sz="8" w:space="0" w:color="000000"/>
            </w:tcBorders>
          </w:tcPr>
          <w:p w14:paraId="7E27BCD5" w14:textId="77777777" w:rsidR="00B52B61" w:rsidRDefault="00B52B61" w:rsidP="00B52B61">
            <w:r>
              <w:rPr>
                <w:rFonts w:ascii="Times New Roman" w:eastAsia="Times New Roman" w:hAnsi="Times New Roman"/>
                <w:sz w:val="20"/>
              </w:rPr>
              <w:t>-</w:t>
            </w:r>
          </w:p>
        </w:tc>
        <w:tc>
          <w:tcPr>
            <w:tcW w:w="5357" w:type="dxa"/>
            <w:vMerge/>
          </w:tcPr>
          <w:p w14:paraId="558440A6" w14:textId="77777777" w:rsidR="00B52B61" w:rsidRDefault="00B52B61" w:rsidP="00B52B61"/>
        </w:tc>
      </w:tr>
      <w:tr w:rsidR="00B52B61" w14:paraId="3C1D5890" w14:textId="77777777" w:rsidTr="00B52B61">
        <w:tc>
          <w:tcPr>
            <w:tcW w:w="675" w:type="dxa"/>
            <w:vMerge/>
          </w:tcPr>
          <w:p w14:paraId="18203EA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80FA20C" w14:textId="77777777" w:rsidR="00B52B61" w:rsidRDefault="00B52B61" w:rsidP="00B52B61">
            <w:r>
              <w:rPr>
                <w:rFonts w:ascii="Times New Roman" w:eastAsia="Times New Roman" w:hAnsi="Times New Roman"/>
                <w:sz w:val="20"/>
              </w:rPr>
              <w:t>Канада</w:t>
            </w:r>
          </w:p>
        </w:tc>
        <w:tc>
          <w:tcPr>
            <w:tcW w:w="4820" w:type="dxa"/>
            <w:tcBorders>
              <w:top w:val="single" w:sz="8" w:space="0" w:color="000000"/>
              <w:left w:val="single" w:sz="8" w:space="0" w:color="000000"/>
              <w:bottom w:val="single" w:sz="8" w:space="0" w:color="000000"/>
              <w:right w:val="single" w:sz="8" w:space="0" w:color="000000"/>
            </w:tcBorders>
          </w:tcPr>
          <w:p w14:paraId="7AC86DFD" w14:textId="77777777" w:rsidR="00B52B61" w:rsidRDefault="00B52B61" w:rsidP="00B52B61">
            <w:r>
              <w:rPr>
                <w:rFonts w:ascii="Times New Roman" w:eastAsia="Times New Roman" w:hAnsi="Times New Roman"/>
                <w:sz w:val="20"/>
              </w:rPr>
              <w:t>-</w:t>
            </w:r>
          </w:p>
        </w:tc>
        <w:tc>
          <w:tcPr>
            <w:tcW w:w="5357" w:type="dxa"/>
            <w:vMerge/>
          </w:tcPr>
          <w:p w14:paraId="7630759F" w14:textId="77777777" w:rsidR="00B52B61" w:rsidRDefault="00B52B61" w:rsidP="00B52B61"/>
        </w:tc>
      </w:tr>
      <w:tr w:rsidR="00B52B61" w14:paraId="1F98648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CDB5345" w14:textId="6646E7F8" w:rsidR="00B52B61" w:rsidRPr="00F44139" w:rsidRDefault="00B52B61" w:rsidP="00B52B61">
            <w:pPr>
              <w:rPr>
                <w:lang w:val="kk-KZ"/>
              </w:rPr>
            </w:pPr>
            <w:r>
              <w:rPr>
                <w:rFonts w:ascii="Times New Roman" w:eastAsia="Times New Roman" w:hAnsi="Times New Roman"/>
                <w:sz w:val="20"/>
                <w:lang w:val="kk-KZ"/>
              </w:rPr>
              <w:lastRenderedPageBreak/>
              <w:t>100</w:t>
            </w:r>
          </w:p>
        </w:tc>
        <w:tc>
          <w:tcPr>
            <w:tcW w:w="2410" w:type="dxa"/>
            <w:tcBorders>
              <w:top w:val="single" w:sz="8" w:space="0" w:color="000000"/>
              <w:left w:val="single" w:sz="8" w:space="0" w:color="000000"/>
              <w:bottom w:val="single" w:sz="8" w:space="0" w:color="000000"/>
              <w:right w:val="single" w:sz="8" w:space="0" w:color="000000"/>
            </w:tcBorders>
          </w:tcPr>
          <w:p w14:paraId="1516586F" w14:textId="77777777" w:rsidR="00B52B61" w:rsidRDefault="00B52B61" w:rsidP="00B52B61">
            <w:r>
              <w:rPr>
                <w:rFonts w:ascii="Times New Roman" w:eastAsia="Times New Roman" w:hAnsi="Times New Roman"/>
                <w:sz w:val="20"/>
              </w:rPr>
              <w:t>G/TBT/N/BRA/1628</w:t>
            </w:r>
          </w:p>
        </w:tc>
        <w:tc>
          <w:tcPr>
            <w:tcW w:w="4820" w:type="dxa"/>
            <w:tcBorders>
              <w:top w:val="single" w:sz="8" w:space="0" w:color="000000"/>
              <w:left w:val="single" w:sz="8" w:space="0" w:color="000000"/>
              <w:bottom w:val="single" w:sz="8" w:space="0" w:color="000000"/>
              <w:right w:val="single" w:sz="8" w:space="0" w:color="000000"/>
            </w:tcBorders>
          </w:tcPr>
          <w:p w14:paraId="154B500D" w14:textId="77777777" w:rsidR="00B52B61" w:rsidRDefault="00B52B61" w:rsidP="00B52B61">
            <w:r>
              <w:rPr>
                <w:rFonts w:ascii="Times New Roman" w:eastAsia="Times New Roman" w:hAnsi="Times New Roman"/>
                <w:sz w:val="20"/>
              </w:rPr>
              <w:t>2026 жылғы 6 сәуірдегі № 909 Жарлық (португал тілінде 6 бет)</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https://www.in.gov.br/kz/web/dou/-/portaria-mme-n-909-de-6-de-abril-de-2026-697694589</w:t>
            </w:r>
          </w:p>
        </w:tc>
        <w:tc>
          <w:tcPr>
            <w:tcW w:w="5357" w:type="dxa"/>
            <w:vMerge w:val="restart"/>
            <w:tcBorders>
              <w:top w:val="single" w:sz="8" w:space="0" w:color="000000"/>
              <w:left w:val="single" w:sz="8" w:space="0" w:color="000000"/>
              <w:bottom w:val="single" w:sz="8" w:space="0" w:color="000000"/>
              <w:right w:val="single" w:sz="8" w:space="0" w:color="000000"/>
            </w:tcBorders>
          </w:tcPr>
          <w:p w14:paraId="054ABF45" w14:textId="77777777" w:rsidR="00B52B61" w:rsidRDefault="00B52B61" w:rsidP="00B52B61">
            <w:r>
              <w:rPr>
                <w:rFonts w:ascii="Times New Roman" w:eastAsia="Times New Roman" w:hAnsi="Times New Roman"/>
                <w:sz w:val="20"/>
              </w:rPr>
              <w:t>-</w:t>
            </w:r>
          </w:p>
        </w:tc>
      </w:tr>
      <w:tr w:rsidR="00B52B61" w14:paraId="5D7615EA" w14:textId="77777777" w:rsidTr="00B52B61">
        <w:tc>
          <w:tcPr>
            <w:tcW w:w="675" w:type="dxa"/>
            <w:vMerge/>
          </w:tcPr>
          <w:p w14:paraId="34564EB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E158B21" w14:textId="77777777" w:rsidR="00B52B61" w:rsidRDefault="00B52B61" w:rsidP="00B52B61">
            <w:r>
              <w:rPr>
                <w:rFonts w:ascii="Times New Roman" w:eastAsia="Times New Roman" w:hAnsi="Times New Roman"/>
                <w:sz w:val="20"/>
              </w:rPr>
              <w:t>9/04/26</w:t>
            </w:r>
          </w:p>
        </w:tc>
        <w:tc>
          <w:tcPr>
            <w:tcW w:w="4820" w:type="dxa"/>
            <w:tcBorders>
              <w:top w:val="single" w:sz="8" w:space="0" w:color="000000"/>
              <w:left w:val="single" w:sz="8" w:space="0" w:color="000000"/>
              <w:bottom w:val="single" w:sz="8" w:space="0" w:color="000000"/>
              <w:right w:val="single" w:sz="8" w:space="0" w:color="000000"/>
            </w:tcBorders>
          </w:tcPr>
          <w:p w14:paraId="4B875EFC" w14:textId="77777777" w:rsidR="00B52B61" w:rsidRDefault="00B52B61" w:rsidP="00B52B61">
            <w:r>
              <w:rPr>
                <w:rFonts w:ascii="Times New Roman" w:eastAsia="Times New Roman" w:hAnsi="Times New Roman"/>
                <w:sz w:val="20"/>
              </w:rPr>
              <w:t>Тау-кен және энергетика министрлігінің 2025-2027 жылдарға арналған нормативтік бағдарламасы.</w:t>
            </w:r>
          </w:p>
        </w:tc>
        <w:tc>
          <w:tcPr>
            <w:tcW w:w="5357" w:type="dxa"/>
            <w:vMerge/>
          </w:tcPr>
          <w:p w14:paraId="2353B5E7" w14:textId="77777777" w:rsidR="00B52B61" w:rsidRDefault="00B52B61" w:rsidP="00B52B61"/>
        </w:tc>
      </w:tr>
      <w:tr w:rsidR="00B52B61" w14:paraId="0999711D" w14:textId="77777777" w:rsidTr="00B52B61">
        <w:tc>
          <w:tcPr>
            <w:tcW w:w="675" w:type="dxa"/>
            <w:vMerge/>
          </w:tcPr>
          <w:p w14:paraId="1633984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4660009"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681C391A" w14:textId="77777777" w:rsidR="00B52B61" w:rsidRDefault="00B52B61" w:rsidP="00B52B61">
            <w:r>
              <w:rPr>
                <w:rFonts w:ascii="Times New Roman" w:eastAsia="Times New Roman" w:hAnsi="Times New Roman"/>
                <w:sz w:val="20"/>
              </w:rPr>
              <w:t>Тау-кен және энергетика департаментінің 2025-2027 жылдарға арналған реттеу бағдарламасына бірінші шолу.</w:t>
            </w:r>
          </w:p>
        </w:tc>
        <w:tc>
          <w:tcPr>
            <w:tcW w:w="5357" w:type="dxa"/>
            <w:vMerge/>
          </w:tcPr>
          <w:p w14:paraId="1DC78080" w14:textId="77777777" w:rsidR="00B52B61" w:rsidRDefault="00B52B61" w:rsidP="00B52B61"/>
        </w:tc>
      </w:tr>
      <w:tr w:rsidR="00B52B61" w14:paraId="16EC0CA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E952B5E" w14:textId="688292CE" w:rsidR="00B52B61" w:rsidRPr="00F44139" w:rsidRDefault="00B52B61" w:rsidP="00B52B61">
            <w:pPr>
              <w:rPr>
                <w:lang w:val="kk-KZ"/>
              </w:rPr>
            </w:pPr>
            <w:r>
              <w:rPr>
                <w:rFonts w:ascii="Times New Roman" w:eastAsia="Times New Roman" w:hAnsi="Times New Roman"/>
                <w:sz w:val="20"/>
                <w:lang w:val="kk-KZ"/>
              </w:rPr>
              <w:t>101</w:t>
            </w:r>
          </w:p>
        </w:tc>
        <w:tc>
          <w:tcPr>
            <w:tcW w:w="2410" w:type="dxa"/>
            <w:tcBorders>
              <w:top w:val="single" w:sz="8" w:space="0" w:color="000000"/>
              <w:left w:val="single" w:sz="8" w:space="0" w:color="000000"/>
              <w:bottom w:val="single" w:sz="8" w:space="0" w:color="000000"/>
              <w:right w:val="single" w:sz="8" w:space="0" w:color="000000"/>
            </w:tcBorders>
          </w:tcPr>
          <w:p w14:paraId="1BAD9A14" w14:textId="77777777" w:rsidR="00B52B61" w:rsidRDefault="00B52B61" w:rsidP="00B52B61">
            <w:r>
              <w:rPr>
                <w:rFonts w:ascii="Times New Roman" w:eastAsia="Times New Roman" w:hAnsi="Times New Roman"/>
                <w:sz w:val="20"/>
              </w:rPr>
              <w:t>G/TBT/N/VNM/396</w:t>
            </w:r>
          </w:p>
        </w:tc>
        <w:tc>
          <w:tcPr>
            <w:tcW w:w="4820" w:type="dxa"/>
            <w:tcBorders>
              <w:top w:val="single" w:sz="8" w:space="0" w:color="000000"/>
              <w:left w:val="single" w:sz="8" w:space="0" w:color="000000"/>
              <w:bottom w:val="single" w:sz="8" w:space="0" w:color="000000"/>
              <w:right w:val="single" w:sz="8" w:space="0" w:color="000000"/>
            </w:tcBorders>
          </w:tcPr>
          <w:p w14:paraId="6DFCBE70" w14:textId="77777777" w:rsidR="00B52B61" w:rsidRDefault="00B52B61" w:rsidP="00B52B61">
            <w:r>
              <w:rPr>
                <w:rFonts w:ascii="Times New Roman" w:eastAsia="Times New Roman" w:hAnsi="Times New Roman"/>
                <w:sz w:val="20"/>
              </w:rPr>
              <w:t>Денсаулық сақтау министрлігінің 2025 жылғы 16 мамырдағы № 12/2025/ТТ-БТЖ-ның бірқатар баптарына дәрілік заттар мен медициналық ингредиенттерді тіркеу мәселелері бойынша өзгерістер мен толықтырулар енгізу туралы циркуляр жобасы; (Вьетнам тілінде 135 бет)</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https://members.wto.org/crnattachments/2026/TBT/VNM/26_01946_00_x.pdf</w:t>
            </w:r>
            <w:r>
              <w:rPr>
                <w:rFonts w:ascii="Times New Roman" w:eastAsia="Times New Roman" w:hAnsi="Times New Roman"/>
                <w:sz w:val="20"/>
              </w:rPr>
              <w:br/>
              <w:t>Вьетнамның Дәрілік заттар басқармасы - Денсаулық сақтау министрлігі</w:t>
            </w:r>
            <w:r>
              <w:rPr>
                <w:rFonts w:ascii="Times New Roman" w:eastAsia="Times New Roman" w:hAnsi="Times New Roman"/>
                <w:sz w:val="20"/>
              </w:rPr>
              <w:br/>
              <w:t>№ 138А, Гианг Во, Ба Динь, Ханой</w:t>
            </w:r>
            <w:r>
              <w:rPr>
                <w:rFonts w:ascii="Times New Roman" w:eastAsia="Times New Roman" w:hAnsi="Times New Roman"/>
                <w:sz w:val="20"/>
              </w:rPr>
              <w:br/>
              <w:t>Телефон: (+84 24) 37366483</w:t>
            </w:r>
            <w:r>
              <w:rPr>
                <w:rFonts w:ascii="Times New Roman" w:eastAsia="Times New Roman" w:hAnsi="Times New Roman"/>
                <w:sz w:val="20"/>
              </w:rPr>
              <w:br/>
              <w:t>Факс: (+84 24) 38234758</w:t>
            </w:r>
            <w:r>
              <w:rPr>
                <w:rFonts w:ascii="Times New Roman" w:eastAsia="Times New Roman" w:hAnsi="Times New Roman"/>
                <w:sz w:val="20"/>
              </w:rPr>
              <w:br/>
              <w:t>Электрондық пошта: dangkythuoc.qld@moh.gov.vn</w:t>
            </w:r>
          </w:p>
        </w:tc>
        <w:tc>
          <w:tcPr>
            <w:tcW w:w="5357" w:type="dxa"/>
            <w:vMerge w:val="restart"/>
            <w:tcBorders>
              <w:top w:val="single" w:sz="8" w:space="0" w:color="000000"/>
              <w:left w:val="single" w:sz="8" w:space="0" w:color="000000"/>
              <w:bottom w:val="single" w:sz="8" w:space="0" w:color="000000"/>
              <w:right w:val="single" w:sz="8" w:space="0" w:color="000000"/>
            </w:tcBorders>
          </w:tcPr>
          <w:p w14:paraId="1422D257" w14:textId="77777777" w:rsidR="00B52B61" w:rsidRDefault="00B52B61" w:rsidP="00B52B61">
            <w:r>
              <w:rPr>
                <w:rFonts w:ascii="Times New Roman" w:eastAsia="Times New Roman" w:hAnsi="Times New Roman"/>
                <w:sz w:val="20"/>
              </w:rPr>
              <w:t>23/05/26</w:t>
            </w:r>
          </w:p>
        </w:tc>
      </w:tr>
      <w:tr w:rsidR="00B52B61" w14:paraId="6C2DB090" w14:textId="77777777" w:rsidTr="00B52B61">
        <w:tc>
          <w:tcPr>
            <w:tcW w:w="675" w:type="dxa"/>
            <w:vMerge/>
          </w:tcPr>
          <w:p w14:paraId="78AD38B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8663946"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74AFF616" w14:textId="77777777" w:rsidR="00B52B61" w:rsidRDefault="00B52B61" w:rsidP="00B52B61">
            <w:r>
              <w:rPr>
                <w:rFonts w:ascii="Times New Roman" w:eastAsia="Times New Roman" w:hAnsi="Times New Roman"/>
                <w:sz w:val="20"/>
              </w:rPr>
              <w:t>Дәрілік заттар мен дәрілік ингредиенттер</w:t>
            </w:r>
          </w:p>
        </w:tc>
        <w:tc>
          <w:tcPr>
            <w:tcW w:w="5357" w:type="dxa"/>
            <w:vMerge/>
          </w:tcPr>
          <w:p w14:paraId="1D80AB05" w14:textId="77777777" w:rsidR="00B52B61" w:rsidRDefault="00B52B61" w:rsidP="00B52B61"/>
        </w:tc>
      </w:tr>
      <w:tr w:rsidR="00B52B61" w14:paraId="3CEFAF0C" w14:textId="77777777" w:rsidTr="00B52B61">
        <w:tc>
          <w:tcPr>
            <w:tcW w:w="675" w:type="dxa"/>
            <w:vMerge/>
          </w:tcPr>
          <w:p w14:paraId="2FDB64A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EB1E4BE" w14:textId="77777777" w:rsidR="00B52B61" w:rsidRDefault="00B52B61" w:rsidP="00B52B61">
            <w:r>
              <w:rPr>
                <w:rFonts w:ascii="Times New Roman" w:eastAsia="Times New Roman" w:hAnsi="Times New Roman"/>
                <w:sz w:val="20"/>
              </w:rPr>
              <w:t>Вьетнам</w:t>
            </w:r>
          </w:p>
        </w:tc>
        <w:tc>
          <w:tcPr>
            <w:tcW w:w="4820" w:type="dxa"/>
            <w:tcBorders>
              <w:top w:val="single" w:sz="8" w:space="0" w:color="000000"/>
              <w:left w:val="single" w:sz="8" w:space="0" w:color="000000"/>
              <w:bottom w:val="single" w:sz="8" w:space="0" w:color="000000"/>
              <w:right w:val="single" w:sz="8" w:space="0" w:color="000000"/>
            </w:tcBorders>
          </w:tcPr>
          <w:p w14:paraId="59A100B9" w14:textId="77777777" w:rsidR="00B52B61" w:rsidRDefault="00B52B61" w:rsidP="00B52B61">
            <w:r>
              <w:rPr>
                <w:rFonts w:ascii="Times New Roman" w:eastAsia="Times New Roman" w:hAnsi="Times New Roman"/>
                <w:sz w:val="20"/>
              </w:rPr>
              <w:t xml:space="preserve">Осы Циркуляр жобасымен Денсаулық сақтау министрлігінің 2025 жылғы 16 мамырдағы № 12/2025/ТТ-БТЖ дәрілік заттар мен дәрілік заттардың ингредиенттерін тіркеу туралы циркуляциясының бірқатар баптарына өзгерістер мен толықтырулар енгізіледі, атап айтқанда: - Дәрілік заттар мен медициналық ингредиенттерге арналған тіркеу дерекнамаларында әкімшілік құжаттарды ресімдеудің жалпы ережелері туралы 22-бап. </w:t>
            </w:r>
            <w:r>
              <w:rPr>
                <w:rFonts w:ascii="Times New Roman" w:eastAsia="Times New Roman" w:hAnsi="Times New Roman"/>
                <w:sz w:val="20"/>
              </w:rPr>
              <w:br/>
            </w:r>
            <w:r>
              <w:rPr>
                <w:rFonts w:ascii="Times New Roman" w:eastAsia="Times New Roman" w:hAnsi="Times New Roman"/>
                <w:sz w:val="20"/>
              </w:rPr>
              <w:br/>
              <w:t>- Өтініш беру процесіндегі қосымша құжаттар мен жаңартулар туралы 44-бап.</w:t>
            </w:r>
          </w:p>
        </w:tc>
        <w:tc>
          <w:tcPr>
            <w:tcW w:w="5357" w:type="dxa"/>
            <w:vMerge/>
          </w:tcPr>
          <w:p w14:paraId="10A59FC9" w14:textId="77777777" w:rsidR="00B52B61" w:rsidRDefault="00B52B61" w:rsidP="00B52B61"/>
        </w:tc>
      </w:tr>
      <w:tr w:rsidR="00B52B61" w14:paraId="047E9E8D"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21B2EB5" w14:textId="5B286730" w:rsidR="00B52B61" w:rsidRPr="00F44139" w:rsidRDefault="00B52B61" w:rsidP="00B52B61">
            <w:pPr>
              <w:rPr>
                <w:lang w:val="kk-KZ"/>
              </w:rPr>
            </w:pPr>
            <w:r>
              <w:rPr>
                <w:rFonts w:ascii="Times New Roman" w:eastAsia="Times New Roman" w:hAnsi="Times New Roman"/>
                <w:sz w:val="20"/>
                <w:lang w:val="kk-KZ"/>
              </w:rPr>
              <w:t>102</w:t>
            </w:r>
          </w:p>
        </w:tc>
        <w:tc>
          <w:tcPr>
            <w:tcW w:w="2410" w:type="dxa"/>
            <w:tcBorders>
              <w:top w:val="single" w:sz="8" w:space="0" w:color="000000"/>
              <w:left w:val="single" w:sz="8" w:space="0" w:color="000000"/>
              <w:bottom w:val="single" w:sz="8" w:space="0" w:color="000000"/>
              <w:right w:val="single" w:sz="8" w:space="0" w:color="000000"/>
            </w:tcBorders>
          </w:tcPr>
          <w:p w14:paraId="77DBBD4D" w14:textId="77777777" w:rsidR="00B52B61" w:rsidRDefault="00B52B61" w:rsidP="00B52B61">
            <w:r>
              <w:rPr>
                <w:rFonts w:ascii="Times New Roman" w:eastAsia="Times New Roman" w:hAnsi="Times New Roman"/>
                <w:sz w:val="20"/>
              </w:rPr>
              <w:t>G/TBT/N/USA/550/Rev.1</w:t>
            </w:r>
          </w:p>
        </w:tc>
        <w:tc>
          <w:tcPr>
            <w:tcW w:w="4820" w:type="dxa"/>
            <w:tcBorders>
              <w:top w:val="single" w:sz="8" w:space="0" w:color="000000"/>
              <w:left w:val="single" w:sz="8" w:space="0" w:color="000000"/>
              <w:bottom w:val="single" w:sz="8" w:space="0" w:color="000000"/>
              <w:right w:val="single" w:sz="8" w:space="0" w:color="000000"/>
            </w:tcBorders>
          </w:tcPr>
          <w:p w14:paraId="43FA3439" w14:textId="77777777" w:rsidR="00B52B61" w:rsidRDefault="00B52B61" w:rsidP="00B52B61">
            <w:r>
              <w:rPr>
                <w:rFonts w:ascii="Times New Roman" w:eastAsia="Times New Roman" w:hAnsi="Times New Roman"/>
                <w:sz w:val="20"/>
              </w:rPr>
              <w:t>Жаяу</w:t>
            </w:r>
            <w:r>
              <w:rPr>
                <w:rFonts w:ascii="Times New Roman" w:eastAsia="Times New Roman" w:hAnsi="Times New Roman"/>
                <w:sz w:val="20"/>
                <w:lang w:val="kk-KZ"/>
              </w:rPr>
              <w:t xml:space="preserve"> жүруге арналған</w:t>
            </w:r>
            <w:r>
              <w:rPr>
                <w:rFonts w:ascii="Times New Roman" w:eastAsia="Times New Roman" w:hAnsi="Times New Roman"/>
                <w:sz w:val="20"/>
              </w:rPr>
              <w:t xml:space="preserve"> жұмыс беттері; (ағылшын тілінде 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r>
            <w:r>
              <w:rPr>
                <w:rFonts w:ascii="Times New Roman" w:eastAsia="Times New Roman" w:hAnsi="Times New Roman"/>
                <w:sz w:val="20"/>
              </w:rPr>
              <w:lastRenderedPageBreak/>
              <w:t>https://members.wto.org/crnattachments/2026/TBT/USA/26_01936_00_e.pdf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70B25548" w14:textId="77777777" w:rsidR="00B52B61" w:rsidRDefault="00B52B61" w:rsidP="00B52B61">
            <w:r>
              <w:rPr>
                <w:rFonts w:ascii="Times New Roman" w:eastAsia="Times New Roman" w:hAnsi="Times New Roman"/>
                <w:sz w:val="20"/>
              </w:rPr>
              <w:lastRenderedPageBreak/>
              <w:t>5/06/26</w:t>
            </w:r>
          </w:p>
        </w:tc>
      </w:tr>
      <w:tr w:rsidR="00B52B61" w14:paraId="04B1782E" w14:textId="77777777" w:rsidTr="00B52B61">
        <w:tc>
          <w:tcPr>
            <w:tcW w:w="675" w:type="dxa"/>
            <w:vMerge/>
          </w:tcPr>
          <w:p w14:paraId="0895303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E6748CE"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3B60E1B9" w14:textId="77777777" w:rsidR="00B52B61" w:rsidRDefault="00B52B61" w:rsidP="00B52B61">
            <w:r>
              <w:rPr>
                <w:rFonts w:ascii="Times New Roman" w:eastAsia="Times New Roman" w:hAnsi="Times New Roman"/>
                <w:sz w:val="20"/>
              </w:rPr>
              <w:t>Жеке қорғаныс құралдары (құлудан қорғау жүйелері) Еңбек қауіпсіздігі. Өндірістік гигиена (ICS кодтары: 13.100); Апаттармен және табиғи апаттармен күрес (ICS кодтары: 13.200); Қорғаныс жабдығы (ICS кодтары: 13.340)</w:t>
            </w:r>
          </w:p>
        </w:tc>
        <w:tc>
          <w:tcPr>
            <w:tcW w:w="5357" w:type="dxa"/>
            <w:vMerge/>
          </w:tcPr>
          <w:p w14:paraId="0EC05CB6" w14:textId="77777777" w:rsidR="00B52B61" w:rsidRDefault="00B52B61" w:rsidP="00B52B61"/>
        </w:tc>
      </w:tr>
      <w:tr w:rsidR="00B52B61" w14:paraId="67C39A8B" w14:textId="77777777" w:rsidTr="00B52B61">
        <w:tc>
          <w:tcPr>
            <w:tcW w:w="675" w:type="dxa"/>
            <w:vMerge/>
          </w:tcPr>
          <w:p w14:paraId="275C29D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5BD1E1B"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1338A9DC" w14:textId="77777777" w:rsidR="00B52B61" w:rsidRPr="00C14897" w:rsidRDefault="00B52B61" w:rsidP="00B52B61">
            <w:pPr>
              <w:rPr>
                <w:rFonts w:ascii="Times New Roman" w:eastAsia="Times New Roman" w:hAnsi="Times New Roman"/>
                <w:sz w:val="20"/>
              </w:rPr>
            </w:pPr>
            <w:r w:rsidRPr="00C14897">
              <w:rPr>
                <w:rFonts w:ascii="Times New Roman" w:eastAsia="Times New Roman" w:hAnsi="Times New Roman"/>
                <w:sz w:val="20"/>
              </w:rPr>
              <w:t>Ұсынылатын қағида; түсініктемелер сұрату — Бұл ұсынылып отырған қағида OSHA-ның жұмыс беттері мен жүріс жолдары жөніндегі стандартында белгіленген мерзімді алып тастайды, оған сәйкес төменгі деңгейден 24 футтан (шамамен 7,3 м) жоғары көтерілетін барлық стационарлық сатылар құлаудан жеке қорғану жүйелерімен немесе саты қауіпсіздігі жүйелерімен жабдықталуға тиіс болатын.</w:t>
            </w:r>
          </w:p>
          <w:p w14:paraId="7FD90B4D" w14:textId="77777777" w:rsidR="00B52B61" w:rsidRPr="00C14897" w:rsidRDefault="00B52B61" w:rsidP="00B52B61">
            <w:pPr>
              <w:rPr>
                <w:rFonts w:ascii="Times New Roman" w:eastAsia="Times New Roman" w:hAnsi="Times New Roman"/>
                <w:sz w:val="20"/>
              </w:rPr>
            </w:pPr>
            <w:r w:rsidRPr="00C14897">
              <w:rPr>
                <w:rFonts w:ascii="Times New Roman" w:eastAsia="Times New Roman" w:hAnsi="Times New Roman"/>
                <w:sz w:val="20"/>
              </w:rPr>
              <w:t>Сонымен қатар, OSHA жұмыс берушілердің 24 футтан жоғары барлық стационарлық сатыларда құлаудан жеке қорғану жүйелерін міндетті түрде қолдану талабын алып тастау немесе қайта қарау және оның орнына саты торлары (қорғаныш қоршаулар) немесе саты ұңғымаларын пайдалануды жалғастыру мүмкіндігі бойынша түсініктемелер беруді сұрайды.</w:t>
            </w:r>
          </w:p>
        </w:tc>
        <w:tc>
          <w:tcPr>
            <w:tcW w:w="5357" w:type="dxa"/>
            <w:vMerge/>
          </w:tcPr>
          <w:p w14:paraId="44937385" w14:textId="77777777" w:rsidR="00B52B61" w:rsidRDefault="00B52B61" w:rsidP="00B52B61"/>
        </w:tc>
      </w:tr>
      <w:tr w:rsidR="00B52B61" w14:paraId="7C7096E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60CAF8B" w14:textId="2E2F2C27" w:rsidR="00B52B61" w:rsidRPr="00F44139" w:rsidRDefault="00B52B61" w:rsidP="00B52B61">
            <w:pPr>
              <w:rPr>
                <w:lang w:val="kk-KZ"/>
              </w:rPr>
            </w:pPr>
            <w:r>
              <w:rPr>
                <w:rFonts w:ascii="Times New Roman" w:eastAsia="Times New Roman" w:hAnsi="Times New Roman"/>
                <w:sz w:val="20"/>
                <w:lang w:val="kk-KZ"/>
              </w:rPr>
              <w:t>103</w:t>
            </w:r>
          </w:p>
        </w:tc>
        <w:tc>
          <w:tcPr>
            <w:tcW w:w="2410" w:type="dxa"/>
            <w:tcBorders>
              <w:top w:val="single" w:sz="8" w:space="0" w:color="000000"/>
              <w:left w:val="single" w:sz="8" w:space="0" w:color="000000"/>
              <w:bottom w:val="single" w:sz="8" w:space="0" w:color="000000"/>
              <w:right w:val="single" w:sz="8" w:space="0" w:color="000000"/>
            </w:tcBorders>
          </w:tcPr>
          <w:p w14:paraId="3FB75AA9" w14:textId="77777777" w:rsidR="00B52B61" w:rsidRDefault="00B52B61" w:rsidP="00B52B61">
            <w:r>
              <w:rPr>
                <w:rFonts w:ascii="Times New Roman" w:eastAsia="Times New Roman" w:hAnsi="Times New Roman"/>
                <w:sz w:val="20"/>
              </w:rPr>
              <w:t>G/TBT/N/USA/2160/Add.3</w:t>
            </w:r>
          </w:p>
        </w:tc>
        <w:tc>
          <w:tcPr>
            <w:tcW w:w="4820" w:type="dxa"/>
            <w:tcBorders>
              <w:top w:val="single" w:sz="8" w:space="0" w:color="000000"/>
              <w:left w:val="single" w:sz="8" w:space="0" w:color="000000"/>
              <w:bottom w:val="single" w:sz="8" w:space="0" w:color="000000"/>
              <w:right w:val="single" w:sz="8" w:space="0" w:color="000000"/>
            </w:tcBorders>
          </w:tcPr>
          <w:p w14:paraId="781DE633" w14:textId="77777777" w:rsidR="00B52B61" w:rsidRDefault="00B52B61" w:rsidP="00B52B61">
            <w:r>
              <w:rPr>
                <w:rFonts w:ascii="Times New Roman" w:eastAsia="Times New Roman" w:hAnsi="Times New Roman"/>
                <w:sz w:val="20"/>
              </w:rPr>
              <w:t>2026 жылғы 7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Калифорнияның улы заттарды бақылау департаменті (DTSC) отандық және шетелдік тырнақ жабындары мен құрамында миллионына 1000 бөліктен асатын метилметакрилат (MMA) бар жасанды тырнақ өндірушілеріне Калифорнияда сатылатын өнімдерге қойылатын талаптарды орындау үшін 2026 жылдың 1 маусымына дейін Басымдық Өнім туралы хабарламаны (PPN) тапсыру керектігін еске салады.</w:t>
            </w:r>
          </w:p>
        </w:tc>
        <w:tc>
          <w:tcPr>
            <w:tcW w:w="5357" w:type="dxa"/>
            <w:vMerge w:val="restart"/>
            <w:tcBorders>
              <w:top w:val="single" w:sz="8" w:space="0" w:color="000000"/>
              <w:left w:val="single" w:sz="8" w:space="0" w:color="000000"/>
              <w:bottom w:val="single" w:sz="8" w:space="0" w:color="000000"/>
              <w:right w:val="single" w:sz="8" w:space="0" w:color="000000"/>
            </w:tcBorders>
          </w:tcPr>
          <w:p w14:paraId="2E152671" w14:textId="77777777" w:rsidR="00B52B61" w:rsidRDefault="00B52B61" w:rsidP="00B52B61">
            <w:r>
              <w:rPr>
                <w:rFonts w:ascii="Times New Roman" w:eastAsia="Times New Roman" w:hAnsi="Times New Roman"/>
                <w:sz w:val="20"/>
              </w:rPr>
              <w:t>-</w:t>
            </w:r>
          </w:p>
        </w:tc>
      </w:tr>
      <w:tr w:rsidR="00B52B61" w14:paraId="39F7B67D" w14:textId="77777777" w:rsidTr="00B52B61">
        <w:tc>
          <w:tcPr>
            <w:tcW w:w="675" w:type="dxa"/>
            <w:vMerge/>
          </w:tcPr>
          <w:p w14:paraId="06597A8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1BD5A0A"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48340DCB" w14:textId="77777777" w:rsidR="00B52B61" w:rsidRDefault="00B52B61" w:rsidP="00B52B61">
            <w:r>
              <w:rPr>
                <w:rFonts w:ascii="Times New Roman" w:eastAsia="Times New Roman" w:hAnsi="Times New Roman"/>
                <w:sz w:val="20"/>
              </w:rPr>
              <w:t>-</w:t>
            </w:r>
          </w:p>
        </w:tc>
        <w:tc>
          <w:tcPr>
            <w:tcW w:w="5357" w:type="dxa"/>
            <w:vMerge/>
          </w:tcPr>
          <w:p w14:paraId="10020E9F" w14:textId="77777777" w:rsidR="00B52B61" w:rsidRDefault="00B52B61" w:rsidP="00B52B61"/>
        </w:tc>
      </w:tr>
      <w:tr w:rsidR="00B52B61" w14:paraId="66B239BA" w14:textId="77777777" w:rsidTr="00B52B61">
        <w:tc>
          <w:tcPr>
            <w:tcW w:w="675" w:type="dxa"/>
            <w:vMerge/>
          </w:tcPr>
          <w:p w14:paraId="6F20B33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4896FEC"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37978A46" w14:textId="77777777" w:rsidR="00B52B61" w:rsidRDefault="00B52B61" w:rsidP="00B52B61">
            <w:r>
              <w:rPr>
                <w:rFonts w:ascii="Times New Roman" w:eastAsia="Times New Roman" w:hAnsi="Times New Roman"/>
                <w:sz w:val="20"/>
              </w:rPr>
              <w:t>-</w:t>
            </w:r>
          </w:p>
        </w:tc>
        <w:tc>
          <w:tcPr>
            <w:tcW w:w="5357" w:type="dxa"/>
            <w:vMerge/>
          </w:tcPr>
          <w:p w14:paraId="4BA07B97" w14:textId="77777777" w:rsidR="00B52B61" w:rsidRDefault="00B52B61" w:rsidP="00B52B61"/>
        </w:tc>
      </w:tr>
      <w:tr w:rsidR="00B52B61" w14:paraId="556334D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E5D87A9" w14:textId="1DF240A1" w:rsidR="00B52B61" w:rsidRPr="00F44139" w:rsidRDefault="00B52B61" w:rsidP="00B52B61">
            <w:pPr>
              <w:rPr>
                <w:lang w:val="kk-KZ"/>
              </w:rPr>
            </w:pPr>
            <w:r>
              <w:rPr>
                <w:rFonts w:ascii="Times New Roman" w:eastAsia="Times New Roman" w:hAnsi="Times New Roman"/>
                <w:sz w:val="20"/>
                <w:lang w:val="kk-KZ"/>
              </w:rPr>
              <w:t>104</w:t>
            </w:r>
          </w:p>
        </w:tc>
        <w:tc>
          <w:tcPr>
            <w:tcW w:w="2410" w:type="dxa"/>
            <w:tcBorders>
              <w:top w:val="single" w:sz="8" w:space="0" w:color="000000"/>
              <w:left w:val="single" w:sz="8" w:space="0" w:color="000000"/>
              <w:bottom w:val="single" w:sz="8" w:space="0" w:color="000000"/>
              <w:right w:val="single" w:sz="8" w:space="0" w:color="000000"/>
            </w:tcBorders>
          </w:tcPr>
          <w:p w14:paraId="452A383C" w14:textId="77777777" w:rsidR="00B52B61" w:rsidRDefault="00B52B61" w:rsidP="00B52B61">
            <w:r>
              <w:rPr>
                <w:rFonts w:ascii="Times New Roman" w:eastAsia="Times New Roman" w:hAnsi="Times New Roman"/>
                <w:sz w:val="20"/>
              </w:rPr>
              <w:t>G/TBT/N/USA/2036/Rev.1/Add.5</w:t>
            </w:r>
          </w:p>
        </w:tc>
        <w:tc>
          <w:tcPr>
            <w:tcW w:w="4820" w:type="dxa"/>
            <w:tcBorders>
              <w:top w:val="single" w:sz="8" w:space="0" w:color="000000"/>
              <w:left w:val="single" w:sz="8" w:space="0" w:color="000000"/>
              <w:bottom w:val="single" w:sz="8" w:space="0" w:color="000000"/>
              <w:right w:val="single" w:sz="8" w:space="0" w:color="000000"/>
            </w:tcBorders>
          </w:tcPr>
          <w:p w14:paraId="7FBC2777" w14:textId="77777777" w:rsidR="00B52B61" w:rsidRDefault="00B52B61" w:rsidP="00B52B61">
            <w:r>
              <w:rPr>
                <w:rFonts w:ascii="Times New Roman" w:eastAsia="Times New Roman" w:hAnsi="Times New Roman"/>
                <w:sz w:val="20"/>
              </w:rPr>
              <w:t>2026 жылғы 6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https://ww2.arb.ca.gov/rulemaking/2025/orhdomnibus</w:t>
            </w:r>
            <w:r>
              <w:rPr>
                <w:rFonts w:ascii="Times New Roman" w:eastAsia="Times New Roman" w:hAnsi="Times New Roman"/>
                <w:sz w:val="20"/>
              </w:rPr>
              <w:br/>
              <w:t>https://members.wto.org/crnattachments/2026/TBT/USA/modification/26_01910_00_e.pdf</w:t>
            </w:r>
            <w:r>
              <w:rPr>
                <w:rFonts w:ascii="Times New Roman" w:eastAsia="Times New Roman" w:hAnsi="Times New Roman"/>
                <w:sz w:val="20"/>
              </w:rPr>
              <w:br/>
              <w:t>https://members.wto.org/crnattachments/2026/TBT/USA</w:t>
            </w:r>
            <w:r>
              <w:rPr>
                <w:rFonts w:ascii="Times New Roman" w:eastAsia="Times New Roman" w:hAnsi="Times New Roman"/>
                <w:sz w:val="20"/>
              </w:rPr>
              <w:lastRenderedPageBreak/>
              <w:t>/modification/26_01910_01_e.pdf</w:t>
            </w:r>
            <w:r>
              <w:rPr>
                <w:rFonts w:ascii="Times New Roman" w:eastAsia="Times New Roman" w:hAnsi="Times New Roman"/>
                <w:sz w:val="20"/>
              </w:rPr>
              <w:br/>
              <w:t>https://members.wto.org/crnattachments/2026/TBT/USA/modification/26_01910_02_e.pdf</w:t>
            </w:r>
            <w:r>
              <w:rPr>
                <w:rFonts w:ascii="Times New Roman" w:eastAsia="Times New Roman" w:hAnsi="Times New Roman"/>
                <w:sz w:val="20"/>
              </w:rPr>
              <w:br/>
              <w:t>https://members.wto.org/crnattachments/2026/TBT/USA/modification/26_01910_03_e.pdf</w:t>
            </w:r>
            <w:r>
              <w:rPr>
                <w:rFonts w:ascii="Times New Roman" w:eastAsia="Times New Roman" w:hAnsi="Times New Roman"/>
                <w:sz w:val="20"/>
              </w:rPr>
              <w:br/>
              <w:t>https://members.wto.org/crnattachments/2026/TBT/USA/modification/26_01910_04_e.pdf</w:t>
            </w:r>
            <w:r>
              <w:rPr>
                <w:rFonts w:ascii="Times New Roman" w:eastAsia="Times New Roman" w:hAnsi="Times New Roman"/>
                <w:sz w:val="20"/>
              </w:rPr>
              <w:br/>
              <w:t>https://members.wto.org/crnattachments/2026/TBT/USA/modification/26_01910_05_e.pdf</w:t>
            </w:r>
            <w:r>
              <w:rPr>
                <w:rFonts w:ascii="Times New Roman" w:eastAsia="Times New Roman" w:hAnsi="Times New Roman"/>
                <w:sz w:val="20"/>
              </w:rPr>
              <w:br/>
              <w:t>Жаңа түсініктеме беру мерзімі (бар болса): 2026 жылдың 20 сәуірі</w:t>
            </w:r>
          </w:p>
        </w:tc>
        <w:tc>
          <w:tcPr>
            <w:tcW w:w="5357" w:type="dxa"/>
            <w:vMerge w:val="restart"/>
            <w:tcBorders>
              <w:top w:val="single" w:sz="8" w:space="0" w:color="000000"/>
              <w:left w:val="single" w:sz="8" w:space="0" w:color="000000"/>
              <w:bottom w:val="single" w:sz="8" w:space="0" w:color="000000"/>
              <w:right w:val="single" w:sz="8" w:space="0" w:color="000000"/>
            </w:tcBorders>
          </w:tcPr>
          <w:p w14:paraId="7042FFFB" w14:textId="77777777" w:rsidR="00B52B61" w:rsidRDefault="00B52B61" w:rsidP="00B52B61">
            <w:r>
              <w:rPr>
                <w:rFonts w:ascii="Times New Roman" w:eastAsia="Times New Roman" w:hAnsi="Times New Roman"/>
                <w:sz w:val="20"/>
              </w:rPr>
              <w:lastRenderedPageBreak/>
              <w:t>-</w:t>
            </w:r>
          </w:p>
        </w:tc>
      </w:tr>
      <w:tr w:rsidR="00B52B61" w14:paraId="2CEDDC70" w14:textId="77777777" w:rsidTr="00B52B61">
        <w:tc>
          <w:tcPr>
            <w:tcW w:w="675" w:type="dxa"/>
            <w:vMerge/>
          </w:tcPr>
          <w:p w14:paraId="59EF3BA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9CF5E50"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33620033" w14:textId="77777777" w:rsidR="00B52B61" w:rsidRDefault="00B52B61" w:rsidP="00B52B61">
            <w:r>
              <w:rPr>
                <w:rFonts w:ascii="Times New Roman" w:eastAsia="Times New Roman" w:hAnsi="Times New Roman"/>
                <w:sz w:val="20"/>
              </w:rPr>
              <w:t>-</w:t>
            </w:r>
          </w:p>
        </w:tc>
        <w:tc>
          <w:tcPr>
            <w:tcW w:w="5357" w:type="dxa"/>
            <w:vMerge/>
          </w:tcPr>
          <w:p w14:paraId="51AE75E6" w14:textId="77777777" w:rsidR="00B52B61" w:rsidRDefault="00B52B61" w:rsidP="00B52B61"/>
        </w:tc>
      </w:tr>
      <w:tr w:rsidR="00B52B61" w14:paraId="2736EDF9" w14:textId="77777777" w:rsidTr="00B52B61">
        <w:tc>
          <w:tcPr>
            <w:tcW w:w="675" w:type="dxa"/>
            <w:vMerge/>
          </w:tcPr>
          <w:p w14:paraId="3C2E6D0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C19BC86"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62623ABE" w14:textId="77777777" w:rsidR="00B52B61" w:rsidRDefault="00B52B61" w:rsidP="00B52B61">
            <w:r>
              <w:rPr>
                <w:rFonts w:ascii="Times New Roman" w:eastAsia="Times New Roman" w:hAnsi="Times New Roman"/>
                <w:sz w:val="20"/>
              </w:rPr>
              <w:t>-</w:t>
            </w:r>
          </w:p>
        </w:tc>
        <w:tc>
          <w:tcPr>
            <w:tcW w:w="5357" w:type="dxa"/>
            <w:vMerge/>
          </w:tcPr>
          <w:p w14:paraId="6D747199" w14:textId="77777777" w:rsidR="00B52B61" w:rsidRDefault="00B52B61" w:rsidP="00B52B61"/>
        </w:tc>
      </w:tr>
      <w:tr w:rsidR="00B52B61" w14:paraId="2E764846"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15438CF" w14:textId="0F860C4C" w:rsidR="00B52B61" w:rsidRPr="00F44139" w:rsidRDefault="00B52B61" w:rsidP="00B52B61">
            <w:pPr>
              <w:rPr>
                <w:lang w:val="kk-KZ"/>
              </w:rPr>
            </w:pPr>
            <w:r>
              <w:rPr>
                <w:rFonts w:ascii="Times New Roman" w:eastAsia="Times New Roman" w:hAnsi="Times New Roman"/>
                <w:sz w:val="20"/>
                <w:lang w:val="kk-KZ"/>
              </w:rPr>
              <w:t>105</w:t>
            </w:r>
          </w:p>
        </w:tc>
        <w:tc>
          <w:tcPr>
            <w:tcW w:w="2410" w:type="dxa"/>
            <w:tcBorders>
              <w:top w:val="single" w:sz="8" w:space="0" w:color="000000"/>
              <w:left w:val="single" w:sz="8" w:space="0" w:color="000000"/>
              <w:bottom w:val="single" w:sz="8" w:space="0" w:color="000000"/>
              <w:right w:val="single" w:sz="8" w:space="0" w:color="000000"/>
            </w:tcBorders>
          </w:tcPr>
          <w:p w14:paraId="17141E64" w14:textId="77777777" w:rsidR="00B52B61" w:rsidRDefault="00B52B61" w:rsidP="00B52B61">
            <w:r>
              <w:rPr>
                <w:rFonts w:ascii="Times New Roman" w:eastAsia="Times New Roman" w:hAnsi="Times New Roman"/>
                <w:sz w:val="20"/>
              </w:rPr>
              <w:t>G/TBT/N/USA/2017/Add.4</w:t>
            </w:r>
          </w:p>
        </w:tc>
        <w:tc>
          <w:tcPr>
            <w:tcW w:w="4820" w:type="dxa"/>
            <w:tcBorders>
              <w:top w:val="single" w:sz="8" w:space="0" w:color="000000"/>
              <w:left w:val="single" w:sz="8" w:space="0" w:color="000000"/>
              <w:bottom w:val="single" w:sz="8" w:space="0" w:color="000000"/>
              <w:right w:val="single" w:sz="8" w:space="0" w:color="000000"/>
            </w:tcBorders>
          </w:tcPr>
          <w:p w14:paraId="79DE96DA" w14:textId="77777777" w:rsidR="00B52B61" w:rsidRDefault="00B52B61" w:rsidP="00B52B61">
            <w:r>
              <w:rPr>
                <w:rFonts w:ascii="Times New Roman" w:eastAsia="Times New Roman" w:hAnsi="Times New Roman"/>
                <w:sz w:val="20"/>
              </w:rPr>
              <w:t>2026 жылғы 7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 xml:space="preserve">Күшіне ену күнін кешіктіру; 2026 жылғы 6 сәуірден бастап 4, 5, 8, 9, 13, 14, 17 және 18 түзетулердің күшіне ену мерзімі соттың қарауына дейін белгісіз мерзімге кейінге қалдырылды. MSHA сот шешімімен мораторий тоқтатылғаннан кейін болашақ әрекеттерді жариялайтын құжатты Федералдық тізілімде жариялайды. </w:t>
            </w:r>
            <w:r>
              <w:rPr>
                <w:rFonts w:ascii="Times New Roman" w:eastAsia="Times New Roman" w:hAnsi="Times New Roman"/>
                <w:sz w:val="20"/>
              </w:rPr>
              <w:br/>
              <w:t>https://members.wto.org/crnattachments/2026/TBT/USA/26_01935_00_e.pdf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B4E1B32" w14:textId="77777777" w:rsidR="00B52B61" w:rsidRDefault="00B52B61" w:rsidP="00B52B61">
            <w:r>
              <w:rPr>
                <w:rFonts w:ascii="Times New Roman" w:eastAsia="Times New Roman" w:hAnsi="Times New Roman"/>
                <w:sz w:val="20"/>
              </w:rPr>
              <w:t>-</w:t>
            </w:r>
          </w:p>
        </w:tc>
      </w:tr>
      <w:tr w:rsidR="00B52B61" w14:paraId="01108EA2" w14:textId="77777777" w:rsidTr="00B52B61">
        <w:tc>
          <w:tcPr>
            <w:tcW w:w="675" w:type="dxa"/>
            <w:vMerge/>
          </w:tcPr>
          <w:p w14:paraId="0ABF69B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C4670FB"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65694A89" w14:textId="77777777" w:rsidR="00B52B61" w:rsidRDefault="00B52B61" w:rsidP="00B52B61">
            <w:r>
              <w:rPr>
                <w:rFonts w:ascii="Times New Roman" w:eastAsia="Times New Roman" w:hAnsi="Times New Roman"/>
                <w:sz w:val="20"/>
              </w:rPr>
              <w:t>-</w:t>
            </w:r>
          </w:p>
        </w:tc>
        <w:tc>
          <w:tcPr>
            <w:tcW w:w="5357" w:type="dxa"/>
            <w:vMerge/>
          </w:tcPr>
          <w:p w14:paraId="135D65A1" w14:textId="77777777" w:rsidR="00B52B61" w:rsidRDefault="00B52B61" w:rsidP="00B52B61"/>
        </w:tc>
      </w:tr>
      <w:tr w:rsidR="00B52B61" w14:paraId="6414BBA2" w14:textId="77777777" w:rsidTr="00B52B61">
        <w:tc>
          <w:tcPr>
            <w:tcW w:w="675" w:type="dxa"/>
            <w:vMerge/>
          </w:tcPr>
          <w:p w14:paraId="733C98B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6BBA9B3"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186A421F" w14:textId="77777777" w:rsidR="00B52B61" w:rsidRDefault="00B52B61" w:rsidP="00B52B61">
            <w:r>
              <w:rPr>
                <w:rFonts w:ascii="Times New Roman" w:eastAsia="Times New Roman" w:hAnsi="Times New Roman"/>
                <w:sz w:val="20"/>
              </w:rPr>
              <w:t>-</w:t>
            </w:r>
          </w:p>
        </w:tc>
        <w:tc>
          <w:tcPr>
            <w:tcW w:w="5357" w:type="dxa"/>
            <w:vMerge/>
          </w:tcPr>
          <w:p w14:paraId="3F77701C" w14:textId="77777777" w:rsidR="00B52B61" w:rsidRDefault="00B52B61" w:rsidP="00B52B61"/>
        </w:tc>
      </w:tr>
      <w:tr w:rsidR="00B52B61" w14:paraId="61AAE93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A6F3169" w14:textId="2183E299" w:rsidR="00B52B61" w:rsidRPr="00F44139" w:rsidRDefault="00B52B61" w:rsidP="00B52B61">
            <w:pPr>
              <w:rPr>
                <w:lang w:val="kk-KZ"/>
              </w:rPr>
            </w:pPr>
            <w:r>
              <w:rPr>
                <w:rFonts w:ascii="Times New Roman" w:eastAsia="Times New Roman" w:hAnsi="Times New Roman"/>
                <w:sz w:val="20"/>
                <w:lang w:val="kk-KZ"/>
              </w:rPr>
              <w:t>106</w:t>
            </w:r>
          </w:p>
        </w:tc>
        <w:tc>
          <w:tcPr>
            <w:tcW w:w="2410" w:type="dxa"/>
            <w:tcBorders>
              <w:top w:val="single" w:sz="8" w:space="0" w:color="000000"/>
              <w:left w:val="single" w:sz="8" w:space="0" w:color="000000"/>
              <w:bottom w:val="single" w:sz="8" w:space="0" w:color="000000"/>
              <w:right w:val="single" w:sz="8" w:space="0" w:color="000000"/>
            </w:tcBorders>
          </w:tcPr>
          <w:p w14:paraId="66C750C6" w14:textId="77777777" w:rsidR="00B52B61" w:rsidRDefault="00B52B61" w:rsidP="00B52B61">
            <w:r>
              <w:rPr>
                <w:rFonts w:ascii="Times New Roman" w:eastAsia="Times New Roman" w:hAnsi="Times New Roman"/>
                <w:sz w:val="20"/>
              </w:rPr>
              <w:t>G/TBT/N/USA/1533/Add.4</w:t>
            </w:r>
          </w:p>
        </w:tc>
        <w:tc>
          <w:tcPr>
            <w:tcW w:w="4820" w:type="dxa"/>
            <w:tcBorders>
              <w:top w:val="single" w:sz="8" w:space="0" w:color="000000"/>
              <w:left w:val="single" w:sz="8" w:space="0" w:color="000000"/>
              <w:bottom w:val="single" w:sz="8" w:space="0" w:color="000000"/>
              <w:right w:val="single" w:sz="8" w:space="0" w:color="000000"/>
            </w:tcBorders>
          </w:tcPr>
          <w:p w14:paraId="0772AEA6" w14:textId="77777777" w:rsidR="00B52B61" w:rsidRDefault="00B52B61" w:rsidP="00B52B61">
            <w:r>
              <w:rPr>
                <w:rFonts w:ascii="Times New Roman" w:eastAsia="Times New Roman" w:hAnsi="Times New Roman"/>
                <w:sz w:val="20"/>
              </w:rPr>
              <w:t>2026 жылғы 7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 xml:space="preserve">Хабарландырылған шара қолданысқа енгізіледі – күні: 2026 жылғы 6 сәуір; Осы уақытша қорытынды ереженің күшіне ену күні 2028 жылдың 1 қыркүйегі болып табылады, мерзімінен бұрын орындауға рұқсат етіледі. Көп сатылы өңдеуді жүзеге асыратын өндірушілер мен конвертерлерге сәйкес келу үшін қосымша жыл бар. </w:t>
            </w:r>
            <w:r>
              <w:rPr>
                <w:rFonts w:ascii="Times New Roman" w:eastAsia="Times New Roman" w:hAnsi="Times New Roman"/>
                <w:sz w:val="20"/>
              </w:rPr>
              <w:br/>
              <w:t>Хабарландырылған шараның мазмұны немесе көлемі өзгертілді және мәтін мына мекенжайда қолжетімді: 1:</w:t>
            </w:r>
            <w:r>
              <w:rPr>
                <w:rFonts w:ascii="Times New Roman" w:eastAsia="Times New Roman" w:hAnsi="Times New Roman"/>
                <w:sz w:val="20"/>
              </w:rPr>
              <w:br/>
              <w:t>https://members.wto.org/crnattachments/2026/TBT/USA/modification/26_01934_00_e.pdf</w:t>
            </w:r>
            <w:r>
              <w:rPr>
                <w:rFonts w:ascii="Times New Roman" w:eastAsia="Times New Roman" w:hAnsi="Times New Roman"/>
                <w:sz w:val="20"/>
              </w:rPr>
              <w:br/>
              <w:t>Жаңа түсініктеме беру мерзімі (бар болса): 2026 жылдың 21 мамыры</w:t>
            </w:r>
          </w:p>
        </w:tc>
        <w:tc>
          <w:tcPr>
            <w:tcW w:w="5357" w:type="dxa"/>
            <w:vMerge w:val="restart"/>
            <w:tcBorders>
              <w:top w:val="single" w:sz="8" w:space="0" w:color="000000"/>
              <w:left w:val="single" w:sz="8" w:space="0" w:color="000000"/>
              <w:bottom w:val="single" w:sz="8" w:space="0" w:color="000000"/>
              <w:right w:val="single" w:sz="8" w:space="0" w:color="000000"/>
            </w:tcBorders>
          </w:tcPr>
          <w:p w14:paraId="55A2CD4D" w14:textId="77777777" w:rsidR="00B52B61" w:rsidRDefault="00B52B61" w:rsidP="00B52B61">
            <w:r>
              <w:rPr>
                <w:rFonts w:ascii="Times New Roman" w:eastAsia="Times New Roman" w:hAnsi="Times New Roman"/>
                <w:sz w:val="20"/>
              </w:rPr>
              <w:t>-</w:t>
            </w:r>
          </w:p>
        </w:tc>
      </w:tr>
      <w:tr w:rsidR="00B52B61" w14:paraId="08ABCDCD" w14:textId="77777777" w:rsidTr="00B52B61">
        <w:tc>
          <w:tcPr>
            <w:tcW w:w="675" w:type="dxa"/>
            <w:vMerge/>
          </w:tcPr>
          <w:p w14:paraId="74C313C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ADA2608"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1DF20D66" w14:textId="77777777" w:rsidR="00B52B61" w:rsidRDefault="00B52B61" w:rsidP="00B52B61">
            <w:r>
              <w:rPr>
                <w:rFonts w:ascii="Times New Roman" w:eastAsia="Times New Roman" w:hAnsi="Times New Roman"/>
                <w:sz w:val="20"/>
              </w:rPr>
              <w:t>-</w:t>
            </w:r>
          </w:p>
        </w:tc>
        <w:tc>
          <w:tcPr>
            <w:tcW w:w="5357" w:type="dxa"/>
            <w:vMerge/>
          </w:tcPr>
          <w:p w14:paraId="69F8CBB5" w14:textId="77777777" w:rsidR="00B52B61" w:rsidRDefault="00B52B61" w:rsidP="00B52B61"/>
        </w:tc>
      </w:tr>
      <w:tr w:rsidR="00B52B61" w14:paraId="18417040" w14:textId="77777777" w:rsidTr="00B52B61">
        <w:tc>
          <w:tcPr>
            <w:tcW w:w="675" w:type="dxa"/>
            <w:vMerge/>
          </w:tcPr>
          <w:p w14:paraId="4202EC4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52FC347"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14633FF4" w14:textId="77777777" w:rsidR="00B52B61" w:rsidRDefault="00B52B61" w:rsidP="00B52B61">
            <w:r>
              <w:rPr>
                <w:rFonts w:ascii="Times New Roman" w:eastAsia="Times New Roman" w:hAnsi="Times New Roman"/>
                <w:sz w:val="20"/>
              </w:rPr>
              <w:t>-</w:t>
            </w:r>
          </w:p>
        </w:tc>
        <w:tc>
          <w:tcPr>
            <w:tcW w:w="5357" w:type="dxa"/>
            <w:vMerge/>
          </w:tcPr>
          <w:p w14:paraId="3E994038" w14:textId="77777777" w:rsidR="00B52B61" w:rsidRDefault="00B52B61" w:rsidP="00B52B61"/>
        </w:tc>
      </w:tr>
      <w:tr w:rsidR="00B52B61" w14:paraId="034DADEC"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17BFACE" w14:textId="0ED9AE47" w:rsidR="00B52B61" w:rsidRPr="00F44139" w:rsidRDefault="00B52B61" w:rsidP="00B52B61">
            <w:pPr>
              <w:rPr>
                <w:lang w:val="kk-KZ"/>
              </w:rPr>
            </w:pPr>
            <w:r>
              <w:rPr>
                <w:rFonts w:ascii="Times New Roman" w:eastAsia="Times New Roman" w:hAnsi="Times New Roman"/>
                <w:sz w:val="20"/>
                <w:lang w:val="kk-KZ"/>
              </w:rPr>
              <w:t>107</w:t>
            </w:r>
          </w:p>
        </w:tc>
        <w:tc>
          <w:tcPr>
            <w:tcW w:w="2410" w:type="dxa"/>
            <w:tcBorders>
              <w:top w:val="single" w:sz="8" w:space="0" w:color="000000"/>
              <w:left w:val="single" w:sz="8" w:space="0" w:color="000000"/>
              <w:bottom w:val="single" w:sz="8" w:space="0" w:color="000000"/>
              <w:right w:val="single" w:sz="8" w:space="0" w:color="000000"/>
            </w:tcBorders>
          </w:tcPr>
          <w:p w14:paraId="2C51631D" w14:textId="77777777" w:rsidR="00B52B61" w:rsidRDefault="00B52B61" w:rsidP="00B52B61">
            <w:r>
              <w:rPr>
                <w:rFonts w:ascii="Times New Roman" w:eastAsia="Times New Roman" w:hAnsi="Times New Roman"/>
                <w:sz w:val="20"/>
              </w:rPr>
              <w:t>G/TBT/N/USA/1013/Rev.1/Add.1</w:t>
            </w:r>
          </w:p>
        </w:tc>
        <w:tc>
          <w:tcPr>
            <w:tcW w:w="4820" w:type="dxa"/>
            <w:tcBorders>
              <w:top w:val="single" w:sz="8" w:space="0" w:color="000000"/>
              <w:left w:val="single" w:sz="8" w:space="0" w:color="000000"/>
              <w:bottom w:val="single" w:sz="8" w:space="0" w:color="000000"/>
              <w:right w:val="single" w:sz="8" w:space="0" w:color="000000"/>
            </w:tcBorders>
          </w:tcPr>
          <w:p w14:paraId="495424CE" w14:textId="77777777" w:rsidR="00B52B61" w:rsidRDefault="00B52B61" w:rsidP="00B52B61">
            <w:r>
              <w:rPr>
                <w:rFonts w:ascii="Times New Roman" w:eastAsia="Times New Roman" w:hAnsi="Times New Roman"/>
                <w:sz w:val="20"/>
              </w:rPr>
              <w:t>2026 жылғы 6 сәуірдегі келесі хабарлама Америка Құрама Штаттары делегациясының өтініші бойынша таратылуда.</w:t>
            </w:r>
            <w:r>
              <w:rPr>
                <w:rFonts w:ascii="Times New Roman" w:eastAsia="Times New Roman" w:hAnsi="Times New Roman"/>
                <w:sz w:val="20"/>
              </w:rPr>
              <w:br/>
              <w:t>Хабарландырылған шараның мазмұны немесе көлемі өзгертілді және мәтін келесі сілтемеде қолжетімді: 1:</w:t>
            </w:r>
            <w:r>
              <w:rPr>
                <w:rFonts w:ascii="Times New Roman" w:eastAsia="Times New Roman" w:hAnsi="Times New Roman"/>
                <w:sz w:val="20"/>
              </w:rPr>
              <w:br/>
              <w:t xml:space="preserve">Осы қосымша ұсыныс бойынша ескертулер, егер қоғамдық тыңдау өткізілмесе, 2026 жылдың 6 мамырынан кешіктірмей қабылдануы тиіс. Қоғамдық тыңдау өткізілген жағдайда, осы қосымша ұсыныс бойынша ескертулер қоғамдық тыңдау өткізілген күннен кейін 30 күннен кешіктірілмей қабылдануы тиіс. </w:t>
            </w:r>
            <w:r>
              <w:rPr>
                <w:rFonts w:ascii="Times New Roman" w:eastAsia="Times New Roman" w:hAnsi="Times New Roman"/>
                <w:sz w:val="20"/>
              </w:rPr>
              <w:br/>
              <w:t>https://members.wto.org/crnattachments/2026/TBT/USA/modification/26_01909_00_e.pdf</w:t>
            </w:r>
            <w:r>
              <w:rPr>
                <w:rFonts w:ascii="Times New Roman" w:eastAsia="Times New Roman" w:hAnsi="Times New Roman"/>
                <w:sz w:val="20"/>
              </w:rPr>
              <w:br/>
              <w:t>Жаңа түсініктеме беру мерзімі (бар болса): 2026 жылдың 6 мамыры</w:t>
            </w:r>
          </w:p>
        </w:tc>
        <w:tc>
          <w:tcPr>
            <w:tcW w:w="5357" w:type="dxa"/>
            <w:vMerge w:val="restart"/>
            <w:tcBorders>
              <w:top w:val="single" w:sz="8" w:space="0" w:color="000000"/>
              <w:left w:val="single" w:sz="8" w:space="0" w:color="000000"/>
              <w:bottom w:val="single" w:sz="8" w:space="0" w:color="000000"/>
              <w:right w:val="single" w:sz="8" w:space="0" w:color="000000"/>
            </w:tcBorders>
          </w:tcPr>
          <w:p w14:paraId="3C14C170" w14:textId="77777777" w:rsidR="00B52B61" w:rsidRDefault="00B52B61" w:rsidP="00B52B61">
            <w:r>
              <w:rPr>
                <w:rFonts w:ascii="Times New Roman" w:eastAsia="Times New Roman" w:hAnsi="Times New Roman"/>
                <w:sz w:val="20"/>
              </w:rPr>
              <w:t>-</w:t>
            </w:r>
          </w:p>
        </w:tc>
      </w:tr>
      <w:tr w:rsidR="00B52B61" w14:paraId="4250FA68" w14:textId="77777777" w:rsidTr="00B52B61">
        <w:tc>
          <w:tcPr>
            <w:tcW w:w="675" w:type="dxa"/>
            <w:vMerge/>
          </w:tcPr>
          <w:p w14:paraId="5615EE1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25C6492"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4D8AE897" w14:textId="77777777" w:rsidR="00B52B61" w:rsidRDefault="00B52B61" w:rsidP="00B52B61">
            <w:r>
              <w:rPr>
                <w:rFonts w:ascii="Times New Roman" w:eastAsia="Times New Roman" w:hAnsi="Times New Roman"/>
                <w:sz w:val="20"/>
              </w:rPr>
              <w:t>-</w:t>
            </w:r>
          </w:p>
        </w:tc>
        <w:tc>
          <w:tcPr>
            <w:tcW w:w="5357" w:type="dxa"/>
            <w:vMerge/>
          </w:tcPr>
          <w:p w14:paraId="6509C17E" w14:textId="77777777" w:rsidR="00B52B61" w:rsidRDefault="00B52B61" w:rsidP="00B52B61"/>
        </w:tc>
      </w:tr>
      <w:tr w:rsidR="00B52B61" w14:paraId="4525A94F" w14:textId="77777777" w:rsidTr="00B52B61">
        <w:tc>
          <w:tcPr>
            <w:tcW w:w="675" w:type="dxa"/>
            <w:vMerge/>
          </w:tcPr>
          <w:p w14:paraId="37A3366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B6A15D6"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7FD46A1C" w14:textId="77777777" w:rsidR="00B52B61" w:rsidRDefault="00B52B61" w:rsidP="00B52B61">
            <w:r>
              <w:rPr>
                <w:rFonts w:ascii="Times New Roman" w:eastAsia="Times New Roman" w:hAnsi="Times New Roman"/>
                <w:sz w:val="20"/>
              </w:rPr>
              <w:t>-</w:t>
            </w:r>
          </w:p>
        </w:tc>
        <w:tc>
          <w:tcPr>
            <w:tcW w:w="5357" w:type="dxa"/>
            <w:vMerge/>
          </w:tcPr>
          <w:p w14:paraId="12F7BD4B" w14:textId="77777777" w:rsidR="00B52B61" w:rsidRDefault="00B52B61" w:rsidP="00B52B61"/>
        </w:tc>
      </w:tr>
      <w:tr w:rsidR="00B52B61" w14:paraId="45E37DD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0DD04FA" w14:textId="1ACCD6E1" w:rsidR="00B52B61" w:rsidRPr="00F44139" w:rsidRDefault="00B52B61" w:rsidP="00B52B61">
            <w:pPr>
              <w:rPr>
                <w:lang w:val="kk-KZ"/>
              </w:rPr>
            </w:pPr>
            <w:r>
              <w:rPr>
                <w:rFonts w:ascii="Times New Roman" w:eastAsia="Times New Roman" w:hAnsi="Times New Roman"/>
                <w:sz w:val="20"/>
                <w:lang w:val="kk-KZ"/>
              </w:rPr>
              <w:t>108</w:t>
            </w:r>
          </w:p>
        </w:tc>
        <w:tc>
          <w:tcPr>
            <w:tcW w:w="2410" w:type="dxa"/>
            <w:tcBorders>
              <w:top w:val="single" w:sz="8" w:space="0" w:color="000000"/>
              <w:left w:val="single" w:sz="8" w:space="0" w:color="000000"/>
              <w:bottom w:val="single" w:sz="8" w:space="0" w:color="000000"/>
              <w:right w:val="single" w:sz="8" w:space="0" w:color="000000"/>
            </w:tcBorders>
          </w:tcPr>
          <w:p w14:paraId="4A14DD63" w14:textId="77777777" w:rsidR="00B52B61" w:rsidRDefault="00B52B61" w:rsidP="00B52B61">
            <w:r>
              <w:rPr>
                <w:rFonts w:ascii="Times New Roman" w:eastAsia="Times New Roman" w:hAnsi="Times New Roman"/>
                <w:sz w:val="20"/>
              </w:rPr>
              <w:t>G/TBT/N/PHL/365</w:t>
            </w:r>
          </w:p>
        </w:tc>
        <w:tc>
          <w:tcPr>
            <w:tcW w:w="4820" w:type="dxa"/>
            <w:tcBorders>
              <w:top w:val="single" w:sz="8" w:space="0" w:color="000000"/>
              <w:left w:val="single" w:sz="8" w:space="0" w:color="000000"/>
              <w:bottom w:val="single" w:sz="8" w:space="0" w:color="000000"/>
              <w:right w:val="single" w:sz="8" w:space="0" w:color="000000"/>
            </w:tcBorders>
          </w:tcPr>
          <w:p w14:paraId="1D7DEE64" w14:textId="77777777" w:rsidR="00B52B61" w:rsidRDefault="00B52B61" w:rsidP="00B52B61">
            <w:r>
              <w:rPr>
                <w:rFonts w:ascii="Times New Roman" w:eastAsia="Times New Roman" w:hAnsi="Times New Roman"/>
                <w:sz w:val="20"/>
              </w:rPr>
              <w:t>Фармацевтикалық компанияларға арналған FDA-ның жұмыс істеу лицензиясының (LTO) мазмұны (ағылшын тілінде 4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https://members.wto.org/crnattachments/2026/TBT/PHL/26_01947_00_e.pdf</w:t>
            </w:r>
            <w:r>
              <w:rPr>
                <w:rFonts w:ascii="Times New Roman" w:eastAsia="Times New Roman" w:hAnsi="Times New Roman"/>
                <w:sz w:val="20"/>
              </w:rPr>
              <w:br/>
              <w:t>https://www.fda.gov.ph/draft-for-comments-content-of-license-to-operate-lto-issued-by-the-food-and-drug-administration-for-pharmaceutical-establishments/</w:t>
            </w:r>
          </w:p>
        </w:tc>
        <w:tc>
          <w:tcPr>
            <w:tcW w:w="5357" w:type="dxa"/>
            <w:vMerge w:val="restart"/>
            <w:tcBorders>
              <w:top w:val="single" w:sz="8" w:space="0" w:color="000000"/>
              <w:left w:val="single" w:sz="8" w:space="0" w:color="000000"/>
              <w:bottom w:val="single" w:sz="8" w:space="0" w:color="000000"/>
              <w:right w:val="single" w:sz="8" w:space="0" w:color="000000"/>
            </w:tcBorders>
          </w:tcPr>
          <w:p w14:paraId="032F3A7D" w14:textId="77777777" w:rsidR="00B52B61" w:rsidRDefault="00B52B61" w:rsidP="00B52B61">
            <w:r>
              <w:rPr>
                <w:rFonts w:ascii="Times New Roman" w:eastAsia="Times New Roman" w:hAnsi="Times New Roman"/>
                <w:sz w:val="20"/>
              </w:rPr>
              <w:t>24/04/26</w:t>
            </w:r>
          </w:p>
        </w:tc>
      </w:tr>
      <w:tr w:rsidR="00B52B61" w:rsidRPr="00BC7354" w14:paraId="3D0E723E" w14:textId="77777777" w:rsidTr="00B52B61">
        <w:tc>
          <w:tcPr>
            <w:tcW w:w="675" w:type="dxa"/>
            <w:vMerge/>
          </w:tcPr>
          <w:p w14:paraId="435E7B7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AB27798"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4BA2B804" w14:textId="77777777" w:rsidR="00B52B61" w:rsidRPr="00F70311" w:rsidRDefault="00B52B61" w:rsidP="00B52B61">
            <w:pPr>
              <w:rPr>
                <w:lang w:val="ru-RU"/>
              </w:rPr>
            </w:pPr>
            <w:r w:rsidRPr="00F70311">
              <w:rPr>
                <w:rFonts w:ascii="Times New Roman" w:eastAsia="Times New Roman" w:hAnsi="Times New Roman"/>
                <w:sz w:val="20"/>
                <w:lang w:val="ru-RU"/>
              </w:rPr>
              <w:t>Фармацевтикалық препараттар (</w:t>
            </w:r>
            <w:r>
              <w:rPr>
                <w:rFonts w:ascii="Times New Roman" w:eastAsia="Times New Roman" w:hAnsi="Times New Roman"/>
                <w:sz w:val="20"/>
              </w:rPr>
              <w:t>ICS</w:t>
            </w:r>
            <w:r w:rsidRPr="00F70311">
              <w:rPr>
                <w:rFonts w:ascii="Times New Roman" w:eastAsia="Times New Roman" w:hAnsi="Times New Roman"/>
                <w:sz w:val="20"/>
                <w:lang w:val="ru-RU"/>
              </w:rPr>
              <w:t xml:space="preserve"> коды(лар): 11.120)</w:t>
            </w:r>
          </w:p>
        </w:tc>
        <w:tc>
          <w:tcPr>
            <w:tcW w:w="5357" w:type="dxa"/>
            <w:vMerge/>
          </w:tcPr>
          <w:p w14:paraId="3C7A5B54" w14:textId="77777777" w:rsidR="00B52B61" w:rsidRPr="00F70311" w:rsidRDefault="00B52B61" w:rsidP="00B52B61">
            <w:pPr>
              <w:rPr>
                <w:lang w:val="ru-RU"/>
              </w:rPr>
            </w:pPr>
          </w:p>
        </w:tc>
      </w:tr>
      <w:tr w:rsidR="00B52B61" w14:paraId="12CDC768" w14:textId="77777777" w:rsidTr="00B52B61">
        <w:tc>
          <w:tcPr>
            <w:tcW w:w="675" w:type="dxa"/>
            <w:vMerge/>
          </w:tcPr>
          <w:p w14:paraId="6E418E5C"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63FF5775" w14:textId="77777777" w:rsidR="00B52B61" w:rsidRDefault="00B52B61" w:rsidP="00B52B61">
            <w:r>
              <w:rPr>
                <w:rFonts w:ascii="Times New Roman" w:eastAsia="Times New Roman" w:hAnsi="Times New Roman"/>
                <w:sz w:val="20"/>
              </w:rPr>
              <w:t>Филиппин</w:t>
            </w:r>
          </w:p>
        </w:tc>
        <w:tc>
          <w:tcPr>
            <w:tcW w:w="4820" w:type="dxa"/>
            <w:tcBorders>
              <w:top w:val="single" w:sz="8" w:space="0" w:color="000000"/>
              <w:left w:val="single" w:sz="8" w:space="0" w:color="000000"/>
              <w:bottom w:val="single" w:sz="8" w:space="0" w:color="000000"/>
              <w:right w:val="single" w:sz="8" w:space="0" w:color="000000"/>
            </w:tcBorders>
          </w:tcPr>
          <w:p w14:paraId="55CAFD0B" w14:textId="77777777" w:rsidR="00B52B61" w:rsidRDefault="00B52B61" w:rsidP="00B52B61">
            <w:r>
              <w:rPr>
                <w:rFonts w:ascii="Times New Roman" w:eastAsia="Times New Roman" w:hAnsi="Times New Roman"/>
                <w:sz w:val="20"/>
              </w:rPr>
              <w:t>№ 2024-0015 Әкімшілік бұйрыққа (А.О.) сәйкес, «Тамақ және дәрі-дәрмекпен қамтамасыз ету басқармасына жабық медициналық бұйымдарды пайдалану құқығына лицензияға өтініш беру ережелерін, талаптарын және рәсімдерін белгілеу, А.О. № 20170 және оның үздіксіз сапа талаптарына сәйкес күшін жою туралы», жақсарту, Азық-түлік және дәрі-дәрмек басқармасы (FDA) сенімді сапа менеджменті жүйесін (СМЖ) енгізу арқылы институционалдық тиімділікті жақсартуды жалғастыруда. Бұл бастама FDA-ның фармацевтикалық инспекцияның ынтымақтастығы схемасына (PIC/S) қосылу және Дүниежүзілік денсаулық сақтау ұйымының (ДДҰ) уәкілетті органының тізіміне ену бойынша үздіксіз күш-</w:t>
            </w:r>
            <w:r>
              <w:rPr>
                <w:rFonts w:ascii="Times New Roman" w:eastAsia="Times New Roman" w:hAnsi="Times New Roman"/>
                <w:sz w:val="20"/>
              </w:rPr>
              <w:lastRenderedPageBreak/>
              <w:t>жігерін қолдайды. Бұл халықаралық стандарттар фармацевтикалық өндірісті мақұлдау үшін стандартталған формат пен мазмұнды қатаң түрде ұсынады. Басқа реттелетін фармацевтикалық құрылымдарға берілген рұқсаттарды үйлестіре отырып, Азық-түлік және дәрі-дәрмек басқармасы барлық берілген лицензиялардың жүйелілігін, ашықтығын және тиісті мониторингін қамтамасыз етеді. Ол сондай-ақ халықаралық деңгейде қабылданған тәжірибелердің сақталуына ықпал етеді және жергілікті және шетелдік реттеуші органдардың тексеруін жеңілдетеді. Осы бастамаларға сәйкес, Азық-түлік және дәрі-дәрмек басқармасы FDA фармацевтикалық мекемелерге берген жұмыс істеу лицензиясының (LTO) мазмұнын анықтау үшін осы циркулярды шығарады.</w:t>
            </w:r>
          </w:p>
        </w:tc>
        <w:tc>
          <w:tcPr>
            <w:tcW w:w="5357" w:type="dxa"/>
            <w:vMerge/>
          </w:tcPr>
          <w:p w14:paraId="675A6B28" w14:textId="77777777" w:rsidR="00B52B61" w:rsidRDefault="00B52B61" w:rsidP="00B52B61"/>
        </w:tc>
      </w:tr>
      <w:tr w:rsidR="00B52B61" w14:paraId="0DCCD3D4"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B67AD81" w14:textId="4D7236FB" w:rsidR="00B52B61" w:rsidRPr="00F44139" w:rsidRDefault="00B52B61" w:rsidP="00B52B61">
            <w:pPr>
              <w:rPr>
                <w:lang w:val="kk-KZ"/>
              </w:rPr>
            </w:pPr>
            <w:r>
              <w:rPr>
                <w:rFonts w:ascii="Times New Roman" w:eastAsia="Times New Roman" w:hAnsi="Times New Roman"/>
                <w:sz w:val="20"/>
                <w:lang w:val="kk-KZ"/>
              </w:rPr>
              <w:t>109</w:t>
            </w:r>
          </w:p>
        </w:tc>
        <w:tc>
          <w:tcPr>
            <w:tcW w:w="2410" w:type="dxa"/>
            <w:tcBorders>
              <w:top w:val="single" w:sz="8" w:space="0" w:color="000000"/>
              <w:left w:val="single" w:sz="8" w:space="0" w:color="000000"/>
              <w:bottom w:val="single" w:sz="8" w:space="0" w:color="000000"/>
              <w:right w:val="single" w:sz="8" w:space="0" w:color="000000"/>
            </w:tcBorders>
          </w:tcPr>
          <w:p w14:paraId="53782E11" w14:textId="77777777" w:rsidR="00B52B61" w:rsidRDefault="00B52B61" w:rsidP="00B52B61">
            <w:r>
              <w:rPr>
                <w:rFonts w:ascii="Times New Roman" w:eastAsia="Times New Roman" w:hAnsi="Times New Roman"/>
                <w:sz w:val="20"/>
              </w:rPr>
              <w:t>G/TBT/N/PHL/364</w:t>
            </w:r>
          </w:p>
        </w:tc>
        <w:tc>
          <w:tcPr>
            <w:tcW w:w="4820" w:type="dxa"/>
            <w:tcBorders>
              <w:top w:val="single" w:sz="8" w:space="0" w:color="000000"/>
              <w:left w:val="single" w:sz="8" w:space="0" w:color="000000"/>
              <w:bottom w:val="single" w:sz="8" w:space="0" w:color="000000"/>
              <w:right w:val="single" w:sz="8" w:space="0" w:color="000000"/>
            </w:tcBorders>
          </w:tcPr>
          <w:p w14:paraId="448C13EC" w14:textId="77777777" w:rsidR="00B52B61" w:rsidRDefault="00B52B61" w:rsidP="00B52B61">
            <w:r>
              <w:rPr>
                <w:rFonts w:ascii="Times New Roman" w:eastAsia="Times New Roman" w:hAnsi="Times New Roman"/>
                <w:sz w:val="20"/>
              </w:rPr>
              <w:t xml:space="preserve">Никотин дорбаларын міндетті сертификаттауға қатысты нұсқауларды іске асыруға қатысты (ДӘО) </w:t>
            </w:r>
            <w:r>
              <w:rPr>
                <w:rFonts w:ascii="Times New Roman" w:eastAsia="Times New Roman" w:hAnsi="Times New Roman"/>
                <w:sz w:val="20"/>
                <w:lang w:val="kk-KZ"/>
              </w:rPr>
              <w:t>Министірлігінің</w:t>
            </w:r>
            <w:r>
              <w:rPr>
                <w:rFonts w:ascii="Times New Roman" w:eastAsia="Times New Roman" w:hAnsi="Times New Roman"/>
                <w:sz w:val="20"/>
              </w:rPr>
              <w:t xml:space="preserve"> әкімшілік бұйры</w:t>
            </w:r>
            <w:r>
              <w:rPr>
                <w:rFonts w:ascii="Times New Roman" w:eastAsia="Times New Roman" w:hAnsi="Times New Roman"/>
                <w:sz w:val="20"/>
                <w:lang w:val="kk-KZ"/>
              </w:rPr>
              <w:t>ғ</w:t>
            </w:r>
            <w:r>
              <w:rPr>
                <w:rFonts w:ascii="Times New Roman" w:eastAsia="Times New Roman" w:hAnsi="Times New Roman"/>
                <w:sz w:val="20"/>
              </w:rPr>
              <w:t>ы</w:t>
            </w:r>
            <w:r>
              <w:rPr>
                <w:rFonts w:ascii="Times New Roman" w:eastAsia="Times New Roman" w:hAnsi="Times New Roman"/>
                <w:sz w:val="20"/>
                <w:lang w:val="kk-KZ"/>
              </w:rPr>
              <w:t>ны</w:t>
            </w:r>
            <w:r>
              <w:rPr>
                <w:rFonts w:ascii="Times New Roman" w:eastAsia="Times New Roman" w:hAnsi="Times New Roman"/>
                <w:sz w:val="20"/>
              </w:rPr>
              <w:t>ң жобасы; (ағылшын тілінде 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https://members.wto.org/crnattachments/2026/TBT/PHL/26_01939_00_e.pdf</w:t>
            </w:r>
            <w:r>
              <w:rPr>
                <w:rFonts w:ascii="Times New Roman" w:eastAsia="Times New Roman" w:hAnsi="Times New Roman"/>
                <w:sz w:val="20"/>
              </w:rPr>
              <w:br/>
              <w:t>ATTI. М.Маркус Н.Вальдес II</w:t>
            </w:r>
            <w:r>
              <w:rPr>
                <w:rFonts w:ascii="Times New Roman" w:eastAsia="Times New Roman" w:hAnsi="Times New Roman"/>
                <w:sz w:val="20"/>
              </w:rPr>
              <w:br/>
              <w:t>Мемлекеттік хатшының көмекшісі және бас қадағалау органы</w:t>
            </w:r>
            <w:r>
              <w:rPr>
                <w:rFonts w:ascii="Times New Roman" w:eastAsia="Times New Roman" w:hAnsi="Times New Roman"/>
                <w:sz w:val="20"/>
              </w:rPr>
              <w:br/>
              <w:t>Буланған никотинге, никотинді минералды өнімдерге, құрылғыларға және жаңа темекі өнімдеріне арналған арнайы мақсаттағы кеңсе (OSMV)</w:t>
            </w:r>
            <w:r>
              <w:rPr>
                <w:rFonts w:ascii="Times New Roman" w:eastAsia="Times New Roman" w:hAnsi="Times New Roman"/>
                <w:sz w:val="20"/>
              </w:rPr>
              <w:br/>
              <w:t>Сауда және өнеркәсіп министрлігі</w:t>
            </w:r>
            <w:r>
              <w:rPr>
                <w:rFonts w:ascii="Times New Roman" w:eastAsia="Times New Roman" w:hAnsi="Times New Roman"/>
                <w:sz w:val="20"/>
              </w:rPr>
              <w:br/>
              <w:t>Электрондық пошта: osmv@dti.gov.ph</w:t>
            </w:r>
          </w:p>
        </w:tc>
        <w:tc>
          <w:tcPr>
            <w:tcW w:w="5357" w:type="dxa"/>
            <w:vMerge w:val="restart"/>
            <w:tcBorders>
              <w:top w:val="single" w:sz="8" w:space="0" w:color="000000"/>
              <w:left w:val="single" w:sz="8" w:space="0" w:color="000000"/>
              <w:bottom w:val="single" w:sz="8" w:space="0" w:color="000000"/>
              <w:right w:val="single" w:sz="8" w:space="0" w:color="000000"/>
            </w:tcBorders>
          </w:tcPr>
          <w:p w14:paraId="4CE52517" w14:textId="77777777" w:rsidR="00B52B61" w:rsidRDefault="00B52B61" w:rsidP="00B52B61">
            <w:r>
              <w:rPr>
                <w:rFonts w:ascii="Times New Roman" w:eastAsia="Times New Roman" w:hAnsi="Times New Roman"/>
                <w:sz w:val="20"/>
              </w:rPr>
              <w:t>22/04/26</w:t>
            </w:r>
          </w:p>
        </w:tc>
      </w:tr>
      <w:tr w:rsidR="00B52B61" w14:paraId="3176C20A" w14:textId="77777777" w:rsidTr="00B52B61">
        <w:tc>
          <w:tcPr>
            <w:tcW w:w="675" w:type="dxa"/>
            <w:vMerge/>
          </w:tcPr>
          <w:p w14:paraId="05E711C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CA1EE1E"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3B389AD0" w14:textId="77777777" w:rsidR="00B52B61" w:rsidRDefault="00B52B61" w:rsidP="00B52B61">
            <w:r>
              <w:rPr>
                <w:rFonts w:ascii="Times New Roman" w:eastAsia="Times New Roman" w:hAnsi="Times New Roman"/>
                <w:sz w:val="20"/>
              </w:rPr>
              <w:t>Темекі, темекі өнімдері және тиісті жабдықтар (ICS кодтары: 65.160)</w:t>
            </w:r>
          </w:p>
        </w:tc>
        <w:tc>
          <w:tcPr>
            <w:tcW w:w="5357" w:type="dxa"/>
            <w:vMerge/>
          </w:tcPr>
          <w:p w14:paraId="0597F3F5" w14:textId="77777777" w:rsidR="00B52B61" w:rsidRDefault="00B52B61" w:rsidP="00B52B61"/>
        </w:tc>
      </w:tr>
      <w:tr w:rsidR="00B52B61" w14:paraId="2F765A33" w14:textId="77777777" w:rsidTr="00B52B61">
        <w:tc>
          <w:tcPr>
            <w:tcW w:w="675" w:type="dxa"/>
            <w:vMerge/>
          </w:tcPr>
          <w:p w14:paraId="33FED0C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19C1F49" w14:textId="77777777" w:rsidR="00B52B61" w:rsidRDefault="00B52B61" w:rsidP="00B52B61">
            <w:r>
              <w:rPr>
                <w:rFonts w:ascii="Times New Roman" w:eastAsia="Times New Roman" w:hAnsi="Times New Roman"/>
                <w:sz w:val="20"/>
              </w:rPr>
              <w:t>Филиппин</w:t>
            </w:r>
          </w:p>
        </w:tc>
        <w:tc>
          <w:tcPr>
            <w:tcW w:w="4820" w:type="dxa"/>
            <w:tcBorders>
              <w:top w:val="single" w:sz="8" w:space="0" w:color="000000"/>
              <w:left w:val="single" w:sz="8" w:space="0" w:color="000000"/>
              <w:bottom w:val="single" w:sz="8" w:space="0" w:color="000000"/>
              <w:right w:val="single" w:sz="8" w:space="0" w:color="000000"/>
            </w:tcBorders>
          </w:tcPr>
          <w:p w14:paraId="6D6907D0" w14:textId="77777777" w:rsidR="00B52B61" w:rsidRDefault="00B52B61" w:rsidP="00B52B61">
            <w:r>
              <w:rPr>
                <w:rFonts w:ascii="Times New Roman" w:eastAsia="Times New Roman" w:hAnsi="Times New Roman"/>
                <w:sz w:val="20"/>
              </w:rPr>
              <w:t xml:space="preserve">Жобаны жариялауға байланысты қоғамдық денсаулық сақтау саласындағы өзекті мәселелерді ескере отырып, ескертулер беру мерзімін он бес (15) күнге қысқарту ұсынылады. </w:t>
            </w:r>
            <w:r>
              <w:rPr>
                <w:rFonts w:ascii="Times New Roman" w:eastAsia="Times New Roman" w:hAnsi="Times New Roman"/>
                <w:sz w:val="20"/>
                <w:lang w:val="kk-KZ"/>
              </w:rPr>
              <w:t>Министірліктің</w:t>
            </w:r>
            <w:r>
              <w:rPr>
                <w:rFonts w:ascii="Times New Roman" w:eastAsia="Times New Roman" w:hAnsi="Times New Roman"/>
                <w:sz w:val="20"/>
              </w:rPr>
              <w:t xml:space="preserve"> соңғы ережелері нарықта тек жаңа, талаптарға сай темекі өнімдерінің болуын қамтамасыз ету қажеттілігін көрсетеді. Осы өзгерістерді ескере отырып, тұтынушыларды қорғауға және қауіпті өнімдердің одан әрі әсер етуіне жол бермеуге мүмкіндік беретін реттеуші шараларды жедел қабылдауды қамтамасыз ету үшін түсініктеме беру процесін жеделдету қажет деп саналады.</w:t>
            </w:r>
          </w:p>
        </w:tc>
        <w:tc>
          <w:tcPr>
            <w:tcW w:w="5357" w:type="dxa"/>
            <w:vMerge/>
          </w:tcPr>
          <w:p w14:paraId="715D9DA9" w14:textId="77777777" w:rsidR="00B52B61" w:rsidRDefault="00B52B61" w:rsidP="00B52B61"/>
        </w:tc>
      </w:tr>
      <w:tr w:rsidR="00B52B61" w14:paraId="7CC68502"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A6F2F77" w14:textId="1723CC9C" w:rsidR="00B52B61" w:rsidRPr="00F44139" w:rsidRDefault="00B52B61" w:rsidP="00B52B61">
            <w:pPr>
              <w:rPr>
                <w:lang w:val="kk-KZ"/>
              </w:rPr>
            </w:pPr>
            <w:r>
              <w:rPr>
                <w:rFonts w:ascii="Times New Roman" w:eastAsia="Times New Roman" w:hAnsi="Times New Roman"/>
                <w:sz w:val="20"/>
                <w:lang w:val="kk-KZ"/>
              </w:rPr>
              <w:t>110</w:t>
            </w:r>
          </w:p>
        </w:tc>
        <w:tc>
          <w:tcPr>
            <w:tcW w:w="2410" w:type="dxa"/>
            <w:tcBorders>
              <w:top w:val="single" w:sz="8" w:space="0" w:color="000000"/>
              <w:left w:val="single" w:sz="8" w:space="0" w:color="000000"/>
              <w:bottom w:val="single" w:sz="8" w:space="0" w:color="000000"/>
              <w:right w:val="single" w:sz="8" w:space="0" w:color="000000"/>
            </w:tcBorders>
          </w:tcPr>
          <w:p w14:paraId="467CD95F" w14:textId="77777777" w:rsidR="00B52B61" w:rsidRDefault="00B52B61" w:rsidP="00B52B61">
            <w:r>
              <w:rPr>
                <w:rFonts w:ascii="Times New Roman" w:eastAsia="Times New Roman" w:hAnsi="Times New Roman"/>
                <w:sz w:val="20"/>
              </w:rPr>
              <w:t>G/TBT/N/EGY/74/Add.3</w:t>
            </w:r>
          </w:p>
        </w:tc>
        <w:tc>
          <w:tcPr>
            <w:tcW w:w="4820" w:type="dxa"/>
            <w:tcBorders>
              <w:top w:val="single" w:sz="8" w:space="0" w:color="000000"/>
              <w:left w:val="single" w:sz="8" w:space="0" w:color="000000"/>
              <w:bottom w:val="single" w:sz="8" w:space="0" w:color="000000"/>
              <w:right w:val="single" w:sz="8" w:space="0" w:color="000000"/>
            </w:tcBorders>
          </w:tcPr>
          <w:p w14:paraId="3EABF5FE" w14:textId="77777777" w:rsidR="00B52B61" w:rsidRDefault="00B52B61" w:rsidP="00B52B61">
            <w:r>
              <w:rPr>
                <w:rFonts w:ascii="Times New Roman" w:eastAsia="Times New Roman" w:hAnsi="Times New Roman"/>
                <w:sz w:val="20"/>
              </w:rPr>
              <w:t>2026 жылғы 6 сәуірдегі келесі хабарлама Египет делегациясының өтініші бойынша таратылды.</w:t>
            </w:r>
            <w:r>
              <w:rPr>
                <w:rFonts w:ascii="Times New Roman" w:eastAsia="Times New Roman" w:hAnsi="Times New Roman"/>
                <w:sz w:val="20"/>
              </w:rPr>
              <w:br/>
              <w:t xml:space="preserve">Мәлімделген шараның мазмұны немесе көлемі </w:t>
            </w:r>
            <w:r>
              <w:rPr>
                <w:rFonts w:ascii="Times New Roman" w:eastAsia="Times New Roman" w:hAnsi="Times New Roman"/>
                <w:sz w:val="20"/>
              </w:rPr>
              <w:lastRenderedPageBreak/>
              <w:t>өзгертілді, мәтін мына сілтемеде: 1:</w:t>
            </w:r>
            <w:r>
              <w:rPr>
                <w:rFonts w:ascii="Times New Roman" w:eastAsia="Times New Roman" w:hAnsi="Times New Roman"/>
                <w:sz w:val="20"/>
              </w:rPr>
              <w:br/>
              <w:t xml:space="preserve">«Консервіленген тунец пен скумбрияға» арналған Египет стандарты ES 804 (араб тілінде 14 бет). </w:t>
            </w:r>
            <w:r>
              <w:rPr>
                <w:rFonts w:ascii="Times New Roman" w:eastAsia="Times New Roman" w:hAnsi="Times New Roman"/>
                <w:sz w:val="20"/>
              </w:rPr>
              <w:br/>
              <w:t>Түсініктемелердің соңғы мерзімі өзгертілді (егер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6608DB00" w14:textId="77777777" w:rsidR="00B52B61" w:rsidRDefault="00B52B61" w:rsidP="00B52B61">
            <w:r>
              <w:rPr>
                <w:rFonts w:ascii="Times New Roman" w:eastAsia="Times New Roman" w:hAnsi="Times New Roman"/>
                <w:sz w:val="20"/>
              </w:rPr>
              <w:lastRenderedPageBreak/>
              <w:t>-</w:t>
            </w:r>
          </w:p>
        </w:tc>
      </w:tr>
      <w:tr w:rsidR="00B52B61" w14:paraId="4BF5CD46" w14:textId="77777777" w:rsidTr="00B52B61">
        <w:tc>
          <w:tcPr>
            <w:tcW w:w="675" w:type="dxa"/>
            <w:vMerge/>
          </w:tcPr>
          <w:p w14:paraId="66E9A12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BD81FB9"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1D45CBC9" w14:textId="77777777" w:rsidR="00B52B61" w:rsidRDefault="00B52B61" w:rsidP="00B52B61">
            <w:r>
              <w:rPr>
                <w:rFonts w:ascii="Times New Roman" w:eastAsia="Times New Roman" w:hAnsi="Times New Roman"/>
                <w:sz w:val="20"/>
              </w:rPr>
              <w:t>-</w:t>
            </w:r>
          </w:p>
        </w:tc>
        <w:tc>
          <w:tcPr>
            <w:tcW w:w="5357" w:type="dxa"/>
            <w:vMerge/>
          </w:tcPr>
          <w:p w14:paraId="19A78DC0" w14:textId="77777777" w:rsidR="00B52B61" w:rsidRDefault="00B52B61" w:rsidP="00B52B61"/>
        </w:tc>
      </w:tr>
      <w:tr w:rsidR="00B52B61" w14:paraId="1457C5CC" w14:textId="77777777" w:rsidTr="00B52B61">
        <w:tc>
          <w:tcPr>
            <w:tcW w:w="675" w:type="dxa"/>
            <w:vMerge/>
          </w:tcPr>
          <w:p w14:paraId="2FD0DE0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AE3A0F0"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09A21FEF" w14:textId="77777777" w:rsidR="00B52B61" w:rsidRDefault="00B52B61" w:rsidP="00B52B61">
            <w:r>
              <w:rPr>
                <w:rFonts w:ascii="Times New Roman" w:eastAsia="Times New Roman" w:hAnsi="Times New Roman"/>
                <w:sz w:val="20"/>
              </w:rPr>
              <w:t>-</w:t>
            </w:r>
          </w:p>
        </w:tc>
        <w:tc>
          <w:tcPr>
            <w:tcW w:w="5357" w:type="dxa"/>
            <w:vMerge/>
          </w:tcPr>
          <w:p w14:paraId="2BAFDA55" w14:textId="77777777" w:rsidR="00B52B61" w:rsidRDefault="00B52B61" w:rsidP="00B52B61"/>
        </w:tc>
      </w:tr>
      <w:tr w:rsidR="00B52B61" w14:paraId="4783B5FF"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64BF190" w14:textId="209D5F4E" w:rsidR="00B52B61" w:rsidRPr="00F44139" w:rsidRDefault="00B52B61" w:rsidP="00B52B61">
            <w:pPr>
              <w:rPr>
                <w:lang w:val="kk-KZ"/>
              </w:rPr>
            </w:pPr>
            <w:r>
              <w:rPr>
                <w:rFonts w:ascii="Times New Roman" w:eastAsia="Times New Roman" w:hAnsi="Times New Roman"/>
                <w:sz w:val="20"/>
                <w:lang w:val="kk-KZ"/>
              </w:rPr>
              <w:t>111</w:t>
            </w:r>
          </w:p>
        </w:tc>
        <w:tc>
          <w:tcPr>
            <w:tcW w:w="2410" w:type="dxa"/>
            <w:tcBorders>
              <w:top w:val="single" w:sz="8" w:space="0" w:color="000000"/>
              <w:left w:val="single" w:sz="8" w:space="0" w:color="000000"/>
              <w:bottom w:val="single" w:sz="8" w:space="0" w:color="000000"/>
              <w:right w:val="single" w:sz="8" w:space="0" w:color="000000"/>
            </w:tcBorders>
          </w:tcPr>
          <w:p w14:paraId="2A7EDB9C" w14:textId="77777777" w:rsidR="00B52B61" w:rsidRDefault="00B52B61" w:rsidP="00B52B61">
            <w:r>
              <w:rPr>
                <w:rFonts w:ascii="Times New Roman" w:eastAsia="Times New Roman" w:hAnsi="Times New Roman"/>
                <w:sz w:val="20"/>
              </w:rPr>
              <w:t>G/TBT/N/EGY/212/Add.10</w:t>
            </w:r>
          </w:p>
        </w:tc>
        <w:tc>
          <w:tcPr>
            <w:tcW w:w="4820" w:type="dxa"/>
            <w:tcBorders>
              <w:top w:val="single" w:sz="8" w:space="0" w:color="000000"/>
              <w:left w:val="single" w:sz="8" w:space="0" w:color="000000"/>
              <w:bottom w:val="single" w:sz="8" w:space="0" w:color="000000"/>
              <w:right w:val="single" w:sz="8" w:space="0" w:color="000000"/>
            </w:tcBorders>
          </w:tcPr>
          <w:p w14:paraId="5FBBAF49" w14:textId="77777777" w:rsidR="00B52B61" w:rsidRDefault="00B52B61" w:rsidP="00B52B61">
            <w:r>
              <w:rPr>
                <w:rFonts w:ascii="Times New Roman" w:eastAsia="Times New Roman" w:hAnsi="Times New Roman"/>
                <w:sz w:val="20"/>
              </w:rPr>
              <w:t>2026 жылғы 6 сәуірдегі келесі хабарлама Египет делегациясының өтініші бойынша таратылды.</w:t>
            </w:r>
            <w:r>
              <w:rPr>
                <w:rFonts w:ascii="Times New Roman" w:eastAsia="Times New Roman" w:hAnsi="Times New Roman"/>
                <w:sz w:val="20"/>
              </w:rPr>
              <w:br/>
              <w:t>Хабарландырылған шараның мазмұны немесе көлемі өзгертілді және мәтін келесі сілтемеде қолжетімді: 1:</w:t>
            </w:r>
            <w:r>
              <w:rPr>
                <w:rFonts w:ascii="Times New Roman" w:eastAsia="Times New Roman" w:hAnsi="Times New Roman"/>
                <w:sz w:val="20"/>
              </w:rPr>
              <w:br/>
              <w:t xml:space="preserve">Египет стандарты ES 2613-2 Азық-түлік өнімдерінің жарамдылық мерзімі, 2-бөлім - Сақтау мерзімі (араб тілінде 18 бет) (араб тілінде 1 бетте жартылай өзгерту). </w:t>
            </w:r>
            <w:r>
              <w:rPr>
                <w:rFonts w:ascii="Times New Roman" w:eastAsia="Times New Roman" w:hAnsi="Times New Roman"/>
                <w:sz w:val="20"/>
              </w:rPr>
              <w:br/>
              <w:t>Жаңа түсініктеме беру мерзімі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3E406587" w14:textId="77777777" w:rsidR="00B52B61" w:rsidRDefault="00B52B61" w:rsidP="00B52B61">
            <w:r>
              <w:rPr>
                <w:rFonts w:ascii="Times New Roman" w:eastAsia="Times New Roman" w:hAnsi="Times New Roman"/>
                <w:sz w:val="20"/>
              </w:rPr>
              <w:t>-</w:t>
            </w:r>
          </w:p>
        </w:tc>
      </w:tr>
      <w:tr w:rsidR="00B52B61" w14:paraId="4498C291" w14:textId="77777777" w:rsidTr="00B52B61">
        <w:tc>
          <w:tcPr>
            <w:tcW w:w="675" w:type="dxa"/>
            <w:vMerge/>
          </w:tcPr>
          <w:p w14:paraId="22E9DC3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0B11481"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246C3E08" w14:textId="77777777" w:rsidR="00B52B61" w:rsidRDefault="00B52B61" w:rsidP="00B52B61">
            <w:r>
              <w:rPr>
                <w:rFonts w:ascii="Times New Roman" w:eastAsia="Times New Roman" w:hAnsi="Times New Roman"/>
                <w:sz w:val="20"/>
              </w:rPr>
              <w:t>-</w:t>
            </w:r>
          </w:p>
        </w:tc>
        <w:tc>
          <w:tcPr>
            <w:tcW w:w="5357" w:type="dxa"/>
            <w:vMerge/>
          </w:tcPr>
          <w:p w14:paraId="67946FFA" w14:textId="77777777" w:rsidR="00B52B61" w:rsidRDefault="00B52B61" w:rsidP="00B52B61"/>
        </w:tc>
      </w:tr>
      <w:tr w:rsidR="00B52B61" w14:paraId="4235B76D" w14:textId="77777777" w:rsidTr="00B52B61">
        <w:tc>
          <w:tcPr>
            <w:tcW w:w="675" w:type="dxa"/>
            <w:vMerge/>
          </w:tcPr>
          <w:p w14:paraId="336D16A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B0C0186"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16A37C99" w14:textId="77777777" w:rsidR="00B52B61" w:rsidRDefault="00B52B61" w:rsidP="00B52B61">
            <w:r>
              <w:rPr>
                <w:rFonts w:ascii="Times New Roman" w:eastAsia="Times New Roman" w:hAnsi="Times New Roman"/>
                <w:sz w:val="20"/>
              </w:rPr>
              <w:t>-</w:t>
            </w:r>
          </w:p>
        </w:tc>
        <w:tc>
          <w:tcPr>
            <w:tcW w:w="5357" w:type="dxa"/>
            <w:vMerge/>
          </w:tcPr>
          <w:p w14:paraId="18EFCA6F" w14:textId="77777777" w:rsidR="00B52B61" w:rsidRDefault="00B52B61" w:rsidP="00B52B61"/>
        </w:tc>
      </w:tr>
      <w:tr w:rsidR="00B52B61" w14:paraId="2C6B3B2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1CAA5CB" w14:textId="3EBFBBF9" w:rsidR="00B52B61" w:rsidRPr="00F44139" w:rsidRDefault="00B52B61" w:rsidP="00B52B61">
            <w:pPr>
              <w:rPr>
                <w:lang w:val="kk-KZ"/>
              </w:rPr>
            </w:pPr>
            <w:r>
              <w:rPr>
                <w:rFonts w:ascii="Times New Roman" w:eastAsia="Times New Roman" w:hAnsi="Times New Roman"/>
                <w:sz w:val="20"/>
                <w:lang w:val="kk-KZ"/>
              </w:rPr>
              <w:t>112</w:t>
            </w:r>
          </w:p>
        </w:tc>
        <w:tc>
          <w:tcPr>
            <w:tcW w:w="2410" w:type="dxa"/>
            <w:tcBorders>
              <w:top w:val="single" w:sz="8" w:space="0" w:color="000000"/>
              <w:left w:val="single" w:sz="8" w:space="0" w:color="000000"/>
              <w:bottom w:val="single" w:sz="8" w:space="0" w:color="000000"/>
              <w:right w:val="single" w:sz="8" w:space="0" w:color="000000"/>
            </w:tcBorders>
          </w:tcPr>
          <w:p w14:paraId="76472460" w14:textId="77777777" w:rsidR="00B52B61" w:rsidRDefault="00B52B61" w:rsidP="00B52B61">
            <w:r>
              <w:rPr>
                <w:rFonts w:ascii="Times New Roman" w:eastAsia="Times New Roman" w:hAnsi="Times New Roman"/>
                <w:sz w:val="20"/>
              </w:rPr>
              <w:t>G/TBT/N/EGY/1/Add.36</w:t>
            </w:r>
          </w:p>
        </w:tc>
        <w:tc>
          <w:tcPr>
            <w:tcW w:w="4820" w:type="dxa"/>
            <w:tcBorders>
              <w:top w:val="single" w:sz="8" w:space="0" w:color="000000"/>
              <w:left w:val="single" w:sz="8" w:space="0" w:color="000000"/>
              <w:bottom w:val="single" w:sz="8" w:space="0" w:color="000000"/>
              <w:right w:val="single" w:sz="8" w:space="0" w:color="000000"/>
            </w:tcBorders>
          </w:tcPr>
          <w:p w14:paraId="224B6998" w14:textId="77777777" w:rsidR="00B52B61" w:rsidRDefault="00B52B61" w:rsidP="00B52B61">
            <w:r>
              <w:rPr>
                <w:rFonts w:ascii="Times New Roman" w:eastAsia="Times New Roman" w:hAnsi="Times New Roman"/>
                <w:sz w:val="20"/>
              </w:rPr>
              <w:t>2026 жылғы 6 сәуірдегі келесі хабарлама Египет делегациясының өтініші бойынша таратылды.</w:t>
            </w:r>
            <w:r>
              <w:rPr>
                <w:rFonts w:ascii="Times New Roman" w:eastAsia="Times New Roman" w:hAnsi="Times New Roman"/>
                <w:sz w:val="20"/>
              </w:rPr>
              <w:br/>
              <w:t>Мәлімделген шараның мазмұны немесе көлемі өзгертілді, мәтін мына сілтемеде: 1:</w:t>
            </w:r>
            <w:r>
              <w:rPr>
                <w:rFonts w:ascii="Times New Roman" w:eastAsia="Times New Roman" w:hAnsi="Times New Roman"/>
                <w:sz w:val="20"/>
              </w:rPr>
              <w:br/>
              <w:t xml:space="preserve">Египет стандарты ES 1725 «Тұздалған балық» (араб тілінде 17 бет). </w:t>
            </w:r>
            <w:r>
              <w:rPr>
                <w:rFonts w:ascii="Times New Roman" w:eastAsia="Times New Roman" w:hAnsi="Times New Roman"/>
                <w:sz w:val="20"/>
              </w:rPr>
              <w:br/>
              <w:t>Түсініктемелердің соңғы мерзімі өзгертілді (егер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421EA34B" w14:textId="77777777" w:rsidR="00B52B61" w:rsidRDefault="00B52B61" w:rsidP="00B52B61">
            <w:r>
              <w:rPr>
                <w:rFonts w:ascii="Times New Roman" w:eastAsia="Times New Roman" w:hAnsi="Times New Roman"/>
                <w:sz w:val="20"/>
              </w:rPr>
              <w:t>-</w:t>
            </w:r>
          </w:p>
        </w:tc>
      </w:tr>
      <w:tr w:rsidR="00B52B61" w14:paraId="65EF480A" w14:textId="77777777" w:rsidTr="00B52B61">
        <w:tc>
          <w:tcPr>
            <w:tcW w:w="675" w:type="dxa"/>
            <w:vMerge/>
          </w:tcPr>
          <w:p w14:paraId="28C8346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38E73D0"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2AFDAEBB" w14:textId="77777777" w:rsidR="00B52B61" w:rsidRDefault="00B52B61" w:rsidP="00B52B61">
            <w:r>
              <w:rPr>
                <w:rFonts w:ascii="Times New Roman" w:eastAsia="Times New Roman" w:hAnsi="Times New Roman"/>
                <w:sz w:val="20"/>
              </w:rPr>
              <w:t>-</w:t>
            </w:r>
          </w:p>
        </w:tc>
        <w:tc>
          <w:tcPr>
            <w:tcW w:w="5357" w:type="dxa"/>
            <w:vMerge/>
          </w:tcPr>
          <w:p w14:paraId="6125104D" w14:textId="77777777" w:rsidR="00B52B61" w:rsidRDefault="00B52B61" w:rsidP="00B52B61"/>
        </w:tc>
      </w:tr>
      <w:tr w:rsidR="00B52B61" w14:paraId="491BFD0C" w14:textId="77777777" w:rsidTr="00B52B61">
        <w:tc>
          <w:tcPr>
            <w:tcW w:w="675" w:type="dxa"/>
            <w:vMerge/>
          </w:tcPr>
          <w:p w14:paraId="27ABA15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E5879A9"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23405569" w14:textId="77777777" w:rsidR="00B52B61" w:rsidRDefault="00B52B61" w:rsidP="00B52B61">
            <w:r>
              <w:rPr>
                <w:rFonts w:ascii="Times New Roman" w:eastAsia="Times New Roman" w:hAnsi="Times New Roman"/>
                <w:sz w:val="20"/>
              </w:rPr>
              <w:t>-</w:t>
            </w:r>
          </w:p>
        </w:tc>
        <w:tc>
          <w:tcPr>
            <w:tcW w:w="5357" w:type="dxa"/>
            <w:vMerge/>
          </w:tcPr>
          <w:p w14:paraId="76197149" w14:textId="77777777" w:rsidR="00B52B61" w:rsidRDefault="00B52B61" w:rsidP="00B52B61"/>
        </w:tc>
      </w:tr>
      <w:tr w:rsidR="00B52B61" w14:paraId="0903E9BB"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1C79531" w14:textId="46F23597" w:rsidR="00B52B61" w:rsidRPr="00F44139" w:rsidRDefault="00B52B61" w:rsidP="00B52B61">
            <w:pPr>
              <w:rPr>
                <w:lang w:val="kk-KZ"/>
              </w:rPr>
            </w:pPr>
            <w:r>
              <w:rPr>
                <w:rFonts w:ascii="Times New Roman" w:eastAsia="Times New Roman" w:hAnsi="Times New Roman"/>
                <w:sz w:val="20"/>
                <w:lang w:val="kk-KZ"/>
              </w:rPr>
              <w:t>113</w:t>
            </w:r>
          </w:p>
        </w:tc>
        <w:tc>
          <w:tcPr>
            <w:tcW w:w="2410" w:type="dxa"/>
            <w:tcBorders>
              <w:top w:val="single" w:sz="8" w:space="0" w:color="000000"/>
              <w:left w:val="single" w:sz="8" w:space="0" w:color="000000"/>
              <w:bottom w:val="single" w:sz="8" w:space="0" w:color="000000"/>
              <w:right w:val="single" w:sz="8" w:space="0" w:color="000000"/>
            </w:tcBorders>
          </w:tcPr>
          <w:p w14:paraId="70B35EDA" w14:textId="77777777" w:rsidR="00B52B61" w:rsidRDefault="00B52B61" w:rsidP="00B52B61">
            <w:r>
              <w:rPr>
                <w:rFonts w:ascii="Times New Roman" w:eastAsia="Times New Roman" w:hAnsi="Times New Roman"/>
                <w:sz w:val="20"/>
              </w:rPr>
              <w:t>G/TBT/N/BRA/1621/Add.1</w:t>
            </w:r>
          </w:p>
        </w:tc>
        <w:tc>
          <w:tcPr>
            <w:tcW w:w="4820" w:type="dxa"/>
            <w:tcBorders>
              <w:top w:val="single" w:sz="8" w:space="0" w:color="000000"/>
              <w:left w:val="single" w:sz="8" w:space="0" w:color="000000"/>
              <w:bottom w:val="single" w:sz="8" w:space="0" w:color="000000"/>
              <w:right w:val="single" w:sz="8" w:space="0" w:color="000000"/>
            </w:tcBorders>
          </w:tcPr>
          <w:p w14:paraId="2C4ABA2C" w14:textId="77777777" w:rsidR="00B52B61" w:rsidRDefault="00B52B61" w:rsidP="00B52B61">
            <w:r>
              <w:rPr>
                <w:rFonts w:ascii="Times New Roman" w:eastAsia="Times New Roman" w:hAnsi="Times New Roman"/>
                <w:sz w:val="20"/>
              </w:rPr>
              <w:t>2026 жылғы 7 сәуірдегі келесі хабарлама Бразилия делегациясының өтініші бойынша таратылды.</w:t>
            </w:r>
            <w:r>
              <w:rPr>
                <w:rFonts w:ascii="Times New Roman" w:eastAsia="Times New Roman" w:hAnsi="Times New Roman"/>
                <w:sz w:val="20"/>
              </w:rPr>
              <w:br/>
              <w:t>Қабылданған хабарланған шара – күні: 2026 жылғы 1 сәуір</w:t>
            </w:r>
            <w:r>
              <w:rPr>
                <w:rFonts w:ascii="Times New Roman" w:eastAsia="Times New Roman" w:hAnsi="Times New Roman"/>
                <w:sz w:val="20"/>
              </w:rPr>
              <w:br/>
              <w:t>Хабарланған шара жарияланған – күні: 2026 жылдың 1 сәуірі</w:t>
            </w:r>
            <w:r>
              <w:rPr>
                <w:rFonts w:ascii="Times New Roman" w:eastAsia="Times New Roman" w:hAnsi="Times New Roman"/>
                <w:sz w:val="20"/>
              </w:rPr>
              <w:br/>
              <w:t>Хабарландырылған шараның мазмұны немесе көлемі өзгертілді және мәтін мына жерден қолжетімді: 1:</w:t>
            </w:r>
            <w:r>
              <w:rPr>
                <w:rFonts w:ascii="Times New Roman" w:eastAsia="Times New Roman" w:hAnsi="Times New Roman"/>
                <w:sz w:val="20"/>
              </w:rPr>
              <w:br/>
              <w:t>https://www.in.gov.br/en/web/dou/-/portaria-sda/mapa-n-1.581-de-31-de-marco-de-2026-697077863</w:t>
            </w:r>
            <w:r>
              <w:rPr>
                <w:rFonts w:ascii="Times New Roman" w:eastAsia="Times New Roman" w:hAnsi="Times New Roman"/>
                <w:sz w:val="20"/>
              </w:rPr>
              <w:br/>
              <w:t>Жаңа түсініктеме беру мерзімі (бар болса): 2026 жылдың 20 сәуірі</w:t>
            </w:r>
          </w:p>
        </w:tc>
        <w:tc>
          <w:tcPr>
            <w:tcW w:w="5357" w:type="dxa"/>
            <w:vMerge w:val="restart"/>
            <w:tcBorders>
              <w:top w:val="single" w:sz="8" w:space="0" w:color="000000"/>
              <w:left w:val="single" w:sz="8" w:space="0" w:color="000000"/>
              <w:bottom w:val="single" w:sz="8" w:space="0" w:color="000000"/>
              <w:right w:val="single" w:sz="8" w:space="0" w:color="000000"/>
            </w:tcBorders>
          </w:tcPr>
          <w:p w14:paraId="49D4EFE4" w14:textId="77777777" w:rsidR="00B52B61" w:rsidRDefault="00B52B61" w:rsidP="00B52B61">
            <w:r>
              <w:rPr>
                <w:rFonts w:ascii="Times New Roman" w:eastAsia="Times New Roman" w:hAnsi="Times New Roman"/>
                <w:sz w:val="20"/>
              </w:rPr>
              <w:t>-</w:t>
            </w:r>
          </w:p>
        </w:tc>
      </w:tr>
      <w:tr w:rsidR="00B52B61" w14:paraId="0E58028D" w14:textId="77777777" w:rsidTr="00B52B61">
        <w:tc>
          <w:tcPr>
            <w:tcW w:w="675" w:type="dxa"/>
            <w:vMerge/>
          </w:tcPr>
          <w:p w14:paraId="762A4D9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FF0D0C9"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64868AF4" w14:textId="77777777" w:rsidR="00B52B61" w:rsidRDefault="00B52B61" w:rsidP="00B52B61">
            <w:r>
              <w:rPr>
                <w:rFonts w:ascii="Times New Roman" w:eastAsia="Times New Roman" w:hAnsi="Times New Roman"/>
                <w:sz w:val="20"/>
              </w:rPr>
              <w:t>-</w:t>
            </w:r>
          </w:p>
        </w:tc>
        <w:tc>
          <w:tcPr>
            <w:tcW w:w="5357" w:type="dxa"/>
            <w:vMerge/>
          </w:tcPr>
          <w:p w14:paraId="188DADFA" w14:textId="77777777" w:rsidR="00B52B61" w:rsidRDefault="00B52B61" w:rsidP="00B52B61"/>
        </w:tc>
      </w:tr>
      <w:tr w:rsidR="00B52B61" w14:paraId="7CEC354C" w14:textId="77777777" w:rsidTr="00B52B61">
        <w:tc>
          <w:tcPr>
            <w:tcW w:w="675" w:type="dxa"/>
            <w:vMerge/>
          </w:tcPr>
          <w:p w14:paraId="61668D9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6521CA4"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07218A10" w14:textId="77777777" w:rsidR="00B52B61" w:rsidRDefault="00B52B61" w:rsidP="00B52B61">
            <w:r>
              <w:rPr>
                <w:rFonts w:ascii="Times New Roman" w:eastAsia="Times New Roman" w:hAnsi="Times New Roman"/>
                <w:sz w:val="20"/>
              </w:rPr>
              <w:t>-</w:t>
            </w:r>
          </w:p>
        </w:tc>
        <w:tc>
          <w:tcPr>
            <w:tcW w:w="5357" w:type="dxa"/>
            <w:vMerge/>
          </w:tcPr>
          <w:p w14:paraId="2CBA2A0E" w14:textId="77777777" w:rsidR="00B52B61" w:rsidRDefault="00B52B61" w:rsidP="00B52B61"/>
        </w:tc>
      </w:tr>
      <w:tr w:rsidR="00B52B61" w14:paraId="0E489F27"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CC59920" w14:textId="4A4E3A87" w:rsidR="00B52B61" w:rsidRPr="00F44139" w:rsidRDefault="00B52B61" w:rsidP="00B52B61">
            <w:pPr>
              <w:rPr>
                <w:lang w:val="kk-KZ"/>
              </w:rPr>
            </w:pPr>
            <w:r>
              <w:rPr>
                <w:rFonts w:ascii="Times New Roman" w:eastAsia="Times New Roman" w:hAnsi="Times New Roman"/>
                <w:sz w:val="20"/>
                <w:lang w:val="kk-KZ"/>
              </w:rPr>
              <w:t>114</w:t>
            </w:r>
          </w:p>
        </w:tc>
        <w:tc>
          <w:tcPr>
            <w:tcW w:w="2410" w:type="dxa"/>
            <w:tcBorders>
              <w:top w:val="single" w:sz="8" w:space="0" w:color="000000"/>
              <w:left w:val="single" w:sz="8" w:space="0" w:color="000000"/>
              <w:bottom w:val="single" w:sz="8" w:space="0" w:color="000000"/>
              <w:right w:val="single" w:sz="8" w:space="0" w:color="000000"/>
            </w:tcBorders>
          </w:tcPr>
          <w:p w14:paraId="1390257D" w14:textId="77777777" w:rsidR="00B52B61" w:rsidRDefault="00B52B61" w:rsidP="00B52B61">
            <w:r>
              <w:rPr>
                <w:rFonts w:ascii="Times New Roman" w:eastAsia="Times New Roman" w:hAnsi="Times New Roman"/>
                <w:sz w:val="20"/>
              </w:rPr>
              <w:t>G/TBT/N/BRA/1620/Add.</w:t>
            </w:r>
            <w:r>
              <w:rPr>
                <w:rFonts w:ascii="Times New Roman" w:eastAsia="Times New Roman" w:hAnsi="Times New Roman"/>
                <w:sz w:val="20"/>
              </w:rPr>
              <w:lastRenderedPageBreak/>
              <w:t>1</w:t>
            </w:r>
          </w:p>
        </w:tc>
        <w:tc>
          <w:tcPr>
            <w:tcW w:w="4820" w:type="dxa"/>
            <w:tcBorders>
              <w:top w:val="single" w:sz="8" w:space="0" w:color="000000"/>
              <w:left w:val="single" w:sz="8" w:space="0" w:color="000000"/>
              <w:bottom w:val="single" w:sz="8" w:space="0" w:color="000000"/>
              <w:right w:val="single" w:sz="8" w:space="0" w:color="000000"/>
            </w:tcBorders>
          </w:tcPr>
          <w:p w14:paraId="1BFADD1E" w14:textId="77777777" w:rsidR="00B52B61" w:rsidRDefault="00B52B61" w:rsidP="00B52B61">
            <w:r>
              <w:rPr>
                <w:rFonts w:ascii="Times New Roman" w:eastAsia="Times New Roman" w:hAnsi="Times New Roman"/>
                <w:sz w:val="20"/>
              </w:rPr>
              <w:lastRenderedPageBreak/>
              <w:t>2026 жылғы 7 сәуірдегі келесі хабарлама Бразилия делегациясының өтініші бойынша таратылды.</w:t>
            </w:r>
            <w:r>
              <w:rPr>
                <w:rFonts w:ascii="Times New Roman" w:eastAsia="Times New Roman" w:hAnsi="Times New Roman"/>
                <w:sz w:val="20"/>
              </w:rPr>
              <w:br/>
            </w:r>
            <w:r>
              <w:rPr>
                <w:rFonts w:ascii="Times New Roman" w:eastAsia="Times New Roman" w:hAnsi="Times New Roman"/>
                <w:sz w:val="20"/>
              </w:rPr>
              <w:lastRenderedPageBreak/>
              <w:t>Хабарланған шара жарияланған – күні: 2026 жылдың 1 сәуірі</w:t>
            </w:r>
            <w:r>
              <w:rPr>
                <w:rFonts w:ascii="Times New Roman" w:eastAsia="Times New Roman" w:hAnsi="Times New Roman"/>
                <w:sz w:val="20"/>
              </w:rPr>
              <w:br/>
              <w:t>Хабарландырылған шара күшіне енеді – күні: 2026 жылғы 1 сәуір.</w:t>
            </w:r>
            <w:r>
              <w:rPr>
                <w:rFonts w:ascii="Times New Roman" w:eastAsia="Times New Roman" w:hAnsi="Times New Roman"/>
                <w:sz w:val="20"/>
              </w:rPr>
              <w:br/>
              <w:t>Хабарландырылған шараның мазмұны немесе көлемі өзгертілді және мәтін мына жерден қолжетімді: 1:</w:t>
            </w:r>
            <w:r>
              <w:rPr>
                <w:rFonts w:ascii="Times New Roman" w:eastAsia="Times New Roman" w:hAnsi="Times New Roman"/>
                <w:sz w:val="20"/>
              </w:rPr>
              <w:br/>
              <w:t>https://www.in.gov.br/en/web/dou/-/portaria-sda/mapa-n-1.582-de-31-de-marco-de-2026-697060495</w:t>
            </w:r>
            <w:r>
              <w:rPr>
                <w:rFonts w:ascii="Times New Roman" w:eastAsia="Times New Roman" w:hAnsi="Times New Roman"/>
                <w:sz w:val="20"/>
              </w:rPr>
              <w:br/>
              <w:t>Жаңа түсініктеме беру мерзімі (бар болса): 2026 жылдың 6 мамыры</w:t>
            </w:r>
          </w:p>
        </w:tc>
        <w:tc>
          <w:tcPr>
            <w:tcW w:w="5357" w:type="dxa"/>
            <w:vMerge w:val="restart"/>
            <w:tcBorders>
              <w:top w:val="single" w:sz="8" w:space="0" w:color="000000"/>
              <w:left w:val="single" w:sz="8" w:space="0" w:color="000000"/>
              <w:bottom w:val="single" w:sz="8" w:space="0" w:color="000000"/>
              <w:right w:val="single" w:sz="8" w:space="0" w:color="000000"/>
            </w:tcBorders>
          </w:tcPr>
          <w:p w14:paraId="02017DED" w14:textId="77777777" w:rsidR="00B52B61" w:rsidRDefault="00B52B61" w:rsidP="00B52B61">
            <w:r>
              <w:rPr>
                <w:rFonts w:ascii="Times New Roman" w:eastAsia="Times New Roman" w:hAnsi="Times New Roman"/>
                <w:sz w:val="20"/>
              </w:rPr>
              <w:lastRenderedPageBreak/>
              <w:t>-</w:t>
            </w:r>
          </w:p>
        </w:tc>
      </w:tr>
      <w:tr w:rsidR="00B52B61" w14:paraId="785BC81E" w14:textId="77777777" w:rsidTr="00B52B61">
        <w:tc>
          <w:tcPr>
            <w:tcW w:w="675" w:type="dxa"/>
            <w:vMerge/>
          </w:tcPr>
          <w:p w14:paraId="130E5B8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8DA6260"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5CFCBAEA" w14:textId="77777777" w:rsidR="00B52B61" w:rsidRDefault="00B52B61" w:rsidP="00B52B61">
            <w:r>
              <w:rPr>
                <w:rFonts w:ascii="Times New Roman" w:eastAsia="Times New Roman" w:hAnsi="Times New Roman"/>
                <w:sz w:val="20"/>
              </w:rPr>
              <w:t>-</w:t>
            </w:r>
          </w:p>
        </w:tc>
        <w:tc>
          <w:tcPr>
            <w:tcW w:w="5357" w:type="dxa"/>
            <w:vMerge/>
          </w:tcPr>
          <w:p w14:paraId="669B8C21" w14:textId="77777777" w:rsidR="00B52B61" w:rsidRDefault="00B52B61" w:rsidP="00B52B61"/>
        </w:tc>
      </w:tr>
      <w:tr w:rsidR="00B52B61" w14:paraId="554B630A" w14:textId="77777777" w:rsidTr="00B52B61">
        <w:tc>
          <w:tcPr>
            <w:tcW w:w="675" w:type="dxa"/>
            <w:vMerge/>
          </w:tcPr>
          <w:p w14:paraId="741929F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46B1D48"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1C4F0A15" w14:textId="77777777" w:rsidR="00B52B61" w:rsidRDefault="00B52B61" w:rsidP="00B52B61">
            <w:r>
              <w:rPr>
                <w:rFonts w:ascii="Times New Roman" w:eastAsia="Times New Roman" w:hAnsi="Times New Roman"/>
                <w:sz w:val="20"/>
              </w:rPr>
              <w:t>-</w:t>
            </w:r>
          </w:p>
        </w:tc>
        <w:tc>
          <w:tcPr>
            <w:tcW w:w="5357" w:type="dxa"/>
            <w:vMerge/>
          </w:tcPr>
          <w:p w14:paraId="1F428094" w14:textId="77777777" w:rsidR="00B52B61" w:rsidRDefault="00B52B61" w:rsidP="00B52B61"/>
        </w:tc>
      </w:tr>
      <w:tr w:rsidR="00B52B61" w14:paraId="4F48C92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8235617" w14:textId="3D180165" w:rsidR="00B52B61" w:rsidRPr="00F44139" w:rsidRDefault="00B52B61" w:rsidP="00B52B61">
            <w:pPr>
              <w:rPr>
                <w:lang w:val="kk-KZ"/>
              </w:rPr>
            </w:pPr>
            <w:r>
              <w:rPr>
                <w:rFonts w:ascii="Times New Roman" w:eastAsia="Times New Roman" w:hAnsi="Times New Roman"/>
                <w:sz w:val="20"/>
                <w:lang w:val="kk-KZ"/>
              </w:rPr>
              <w:t>115</w:t>
            </w:r>
          </w:p>
        </w:tc>
        <w:tc>
          <w:tcPr>
            <w:tcW w:w="2410" w:type="dxa"/>
            <w:tcBorders>
              <w:top w:val="single" w:sz="8" w:space="0" w:color="000000"/>
              <w:left w:val="single" w:sz="8" w:space="0" w:color="000000"/>
              <w:bottom w:val="single" w:sz="8" w:space="0" w:color="000000"/>
              <w:right w:val="single" w:sz="8" w:space="0" w:color="000000"/>
            </w:tcBorders>
          </w:tcPr>
          <w:p w14:paraId="0EAA99EF" w14:textId="77777777" w:rsidR="00B52B61" w:rsidRDefault="00B52B61" w:rsidP="00B52B61">
            <w:r>
              <w:rPr>
                <w:rFonts w:ascii="Times New Roman" w:eastAsia="Times New Roman" w:hAnsi="Times New Roman"/>
                <w:sz w:val="20"/>
              </w:rPr>
              <w:t>G/TBT/N/BRA/1616/Add.1</w:t>
            </w:r>
          </w:p>
        </w:tc>
        <w:tc>
          <w:tcPr>
            <w:tcW w:w="4820" w:type="dxa"/>
            <w:tcBorders>
              <w:top w:val="single" w:sz="8" w:space="0" w:color="000000"/>
              <w:left w:val="single" w:sz="8" w:space="0" w:color="000000"/>
              <w:bottom w:val="single" w:sz="8" w:space="0" w:color="000000"/>
              <w:right w:val="single" w:sz="8" w:space="0" w:color="000000"/>
            </w:tcBorders>
          </w:tcPr>
          <w:p w14:paraId="41E016AD" w14:textId="77777777" w:rsidR="00B52B61" w:rsidRDefault="00B52B61" w:rsidP="00B52B61">
            <w:r>
              <w:rPr>
                <w:rFonts w:ascii="Times New Roman" w:eastAsia="Times New Roman" w:hAnsi="Times New Roman"/>
                <w:sz w:val="20"/>
              </w:rPr>
              <w:t>2026 жылғы 7 сәуірдегі келесі хабарлама Бразилия делегациясының өтініші бойынша таратылды.</w:t>
            </w:r>
            <w:r>
              <w:rPr>
                <w:rFonts w:ascii="Times New Roman" w:eastAsia="Times New Roman" w:hAnsi="Times New Roman"/>
                <w:sz w:val="20"/>
              </w:rPr>
              <w:br/>
              <w:t>Мәлімделген шара қабылданды – күні: 2026 жылғы 6 сәуір.</w:t>
            </w:r>
            <w:r>
              <w:rPr>
                <w:rFonts w:ascii="Times New Roman" w:eastAsia="Times New Roman" w:hAnsi="Times New Roman"/>
                <w:sz w:val="20"/>
              </w:rPr>
              <w:br/>
              <w:t>Жарияланған шара жарияланды - күні: 2026 жылғы 6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https://www.in.gov.br/web/dou/-/portaria-n-171-de-16-de-marco-de-2026-697412078</w:t>
            </w:r>
          </w:p>
        </w:tc>
        <w:tc>
          <w:tcPr>
            <w:tcW w:w="5357" w:type="dxa"/>
            <w:vMerge w:val="restart"/>
            <w:tcBorders>
              <w:top w:val="single" w:sz="8" w:space="0" w:color="000000"/>
              <w:left w:val="single" w:sz="8" w:space="0" w:color="000000"/>
              <w:bottom w:val="single" w:sz="8" w:space="0" w:color="000000"/>
              <w:right w:val="single" w:sz="8" w:space="0" w:color="000000"/>
            </w:tcBorders>
          </w:tcPr>
          <w:p w14:paraId="4CD2D52C" w14:textId="77777777" w:rsidR="00B52B61" w:rsidRDefault="00B52B61" w:rsidP="00B52B61">
            <w:r>
              <w:rPr>
                <w:rFonts w:ascii="Times New Roman" w:eastAsia="Times New Roman" w:hAnsi="Times New Roman"/>
                <w:sz w:val="20"/>
              </w:rPr>
              <w:t>-</w:t>
            </w:r>
          </w:p>
        </w:tc>
      </w:tr>
      <w:tr w:rsidR="00B52B61" w14:paraId="217C5F6A" w14:textId="77777777" w:rsidTr="00B52B61">
        <w:tc>
          <w:tcPr>
            <w:tcW w:w="675" w:type="dxa"/>
            <w:vMerge/>
          </w:tcPr>
          <w:p w14:paraId="3659EB0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2997FA6" w14:textId="77777777" w:rsidR="00B52B61" w:rsidRDefault="00B52B61" w:rsidP="00B52B61">
            <w:r>
              <w:rPr>
                <w:rFonts w:ascii="Times New Roman" w:eastAsia="Times New Roman" w:hAnsi="Times New Roman"/>
                <w:sz w:val="20"/>
              </w:rPr>
              <w:t>8/04/26</w:t>
            </w:r>
          </w:p>
        </w:tc>
        <w:tc>
          <w:tcPr>
            <w:tcW w:w="4820" w:type="dxa"/>
            <w:tcBorders>
              <w:top w:val="single" w:sz="8" w:space="0" w:color="000000"/>
              <w:left w:val="single" w:sz="8" w:space="0" w:color="000000"/>
              <w:bottom w:val="single" w:sz="8" w:space="0" w:color="000000"/>
              <w:right w:val="single" w:sz="8" w:space="0" w:color="000000"/>
            </w:tcBorders>
          </w:tcPr>
          <w:p w14:paraId="45C2C790" w14:textId="77777777" w:rsidR="00B52B61" w:rsidRDefault="00B52B61" w:rsidP="00B52B61">
            <w:r>
              <w:rPr>
                <w:rFonts w:ascii="Times New Roman" w:eastAsia="Times New Roman" w:hAnsi="Times New Roman"/>
                <w:sz w:val="20"/>
              </w:rPr>
              <w:t>-</w:t>
            </w:r>
          </w:p>
        </w:tc>
        <w:tc>
          <w:tcPr>
            <w:tcW w:w="5357" w:type="dxa"/>
            <w:vMerge/>
          </w:tcPr>
          <w:p w14:paraId="5C6ECB5C" w14:textId="77777777" w:rsidR="00B52B61" w:rsidRDefault="00B52B61" w:rsidP="00B52B61"/>
        </w:tc>
      </w:tr>
      <w:tr w:rsidR="00B52B61" w14:paraId="43083296" w14:textId="77777777" w:rsidTr="00B52B61">
        <w:tc>
          <w:tcPr>
            <w:tcW w:w="675" w:type="dxa"/>
            <w:vMerge/>
          </w:tcPr>
          <w:p w14:paraId="3B653AE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59272A3"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4E449734" w14:textId="77777777" w:rsidR="00B52B61" w:rsidRDefault="00B52B61" w:rsidP="00B52B61">
            <w:r>
              <w:rPr>
                <w:rFonts w:ascii="Times New Roman" w:eastAsia="Times New Roman" w:hAnsi="Times New Roman"/>
                <w:sz w:val="20"/>
              </w:rPr>
              <w:t>-</w:t>
            </w:r>
          </w:p>
        </w:tc>
        <w:tc>
          <w:tcPr>
            <w:tcW w:w="5357" w:type="dxa"/>
            <w:vMerge/>
          </w:tcPr>
          <w:p w14:paraId="38698460" w14:textId="77777777" w:rsidR="00B52B61" w:rsidRDefault="00B52B61" w:rsidP="00B52B61"/>
        </w:tc>
      </w:tr>
      <w:tr w:rsidR="00B52B61" w14:paraId="074E3DFB"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C898AEC" w14:textId="0B43C857" w:rsidR="00B52B61" w:rsidRPr="00F44139" w:rsidRDefault="00B52B61" w:rsidP="00B52B61">
            <w:pPr>
              <w:rPr>
                <w:lang w:val="kk-KZ"/>
              </w:rPr>
            </w:pPr>
            <w:r>
              <w:rPr>
                <w:rFonts w:ascii="Times New Roman" w:eastAsia="Times New Roman" w:hAnsi="Times New Roman"/>
                <w:sz w:val="20"/>
                <w:lang w:val="kk-KZ"/>
              </w:rPr>
              <w:t>116</w:t>
            </w:r>
          </w:p>
        </w:tc>
        <w:tc>
          <w:tcPr>
            <w:tcW w:w="2410" w:type="dxa"/>
            <w:tcBorders>
              <w:top w:val="single" w:sz="8" w:space="0" w:color="000000"/>
              <w:left w:val="single" w:sz="8" w:space="0" w:color="000000"/>
              <w:bottom w:val="single" w:sz="8" w:space="0" w:color="000000"/>
              <w:right w:val="single" w:sz="8" w:space="0" w:color="000000"/>
            </w:tcBorders>
          </w:tcPr>
          <w:p w14:paraId="33A33ED3" w14:textId="77777777" w:rsidR="00B52B61" w:rsidRDefault="00B52B61" w:rsidP="00B52B61">
            <w:r>
              <w:rPr>
                <w:rFonts w:ascii="Times New Roman" w:eastAsia="Times New Roman" w:hAnsi="Times New Roman"/>
                <w:sz w:val="20"/>
              </w:rPr>
              <w:t>G/TBT/N/USA/1879/Rev.1/Corr.1</w:t>
            </w:r>
          </w:p>
        </w:tc>
        <w:tc>
          <w:tcPr>
            <w:tcW w:w="4820" w:type="dxa"/>
            <w:tcBorders>
              <w:top w:val="single" w:sz="8" w:space="0" w:color="000000"/>
              <w:left w:val="single" w:sz="8" w:space="0" w:color="000000"/>
              <w:bottom w:val="single" w:sz="8" w:space="0" w:color="000000"/>
              <w:right w:val="single" w:sz="8" w:space="0" w:color="000000"/>
            </w:tcBorders>
          </w:tcPr>
          <w:p w14:paraId="18ADFC3F" w14:textId="77777777" w:rsidR="00B52B61" w:rsidRDefault="00B52B61" w:rsidP="00B52B61">
            <w:r>
              <w:rPr>
                <w:rFonts w:ascii="Times New Roman" w:eastAsia="Times New Roman" w:hAnsi="Times New Roman"/>
                <w:sz w:val="20"/>
              </w:rPr>
              <w:t>Калифорнияда өсірілген және шетелден әкелінген киви; Кивимен жұмыс істеу ережелерін өзгерту</w:t>
            </w:r>
          </w:p>
          <w:p w14:paraId="65B2BD53" w14:textId="77777777" w:rsidR="00B52B61" w:rsidRDefault="00B52B61" w:rsidP="00B52B61">
            <w:r>
              <w:rPr>
                <w:rFonts w:ascii="Times New Roman" w:eastAsia="Times New Roman" w:hAnsi="Times New Roman"/>
                <w:sz w:val="18"/>
              </w:rPr>
              <w:t>https://docs.wto.org/imrd/directdoc.asp?DDFDocuments/T/G/TBTN22/USA1879R1C1.docx</w:t>
            </w:r>
          </w:p>
        </w:tc>
        <w:tc>
          <w:tcPr>
            <w:tcW w:w="5357" w:type="dxa"/>
            <w:vMerge w:val="restart"/>
            <w:tcBorders>
              <w:top w:val="single" w:sz="8" w:space="0" w:color="000000"/>
              <w:left w:val="single" w:sz="8" w:space="0" w:color="000000"/>
              <w:bottom w:val="single" w:sz="8" w:space="0" w:color="000000"/>
              <w:right w:val="single" w:sz="8" w:space="0" w:color="000000"/>
            </w:tcBorders>
          </w:tcPr>
          <w:p w14:paraId="1515FB16" w14:textId="77777777" w:rsidR="00B52B61" w:rsidRDefault="00B52B61" w:rsidP="00B52B61">
            <w:r>
              <w:rPr>
                <w:rFonts w:ascii="Times New Roman" w:eastAsia="Times New Roman" w:hAnsi="Times New Roman"/>
                <w:sz w:val="20"/>
              </w:rPr>
              <w:t>-</w:t>
            </w:r>
          </w:p>
        </w:tc>
      </w:tr>
      <w:tr w:rsidR="00B52B61" w14:paraId="2320139B" w14:textId="77777777" w:rsidTr="00B52B61">
        <w:tc>
          <w:tcPr>
            <w:tcW w:w="675" w:type="dxa"/>
            <w:vMerge/>
          </w:tcPr>
          <w:p w14:paraId="5FAC887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8FD4075"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269EBDEB" w14:textId="77777777" w:rsidR="00B52B61" w:rsidRDefault="00B52B61" w:rsidP="00B52B61">
            <w:r>
              <w:rPr>
                <w:rFonts w:ascii="Times New Roman" w:eastAsia="Times New Roman" w:hAnsi="Times New Roman"/>
                <w:sz w:val="20"/>
              </w:rPr>
              <w:t>Киви; Жаңа піскен киви (HS коды: 081050); Жемістер. Көкөністер (HS коды: 67.080)</w:t>
            </w:r>
          </w:p>
        </w:tc>
        <w:tc>
          <w:tcPr>
            <w:tcW w:w="5357" w:type="dxa"/>
            <w:vMerge/>
          </w:tcPr>
          <w:p w14:paraId="32E8AC20" w14:textId="77777777" w:rsidR="00B52B61" w:rsidRDefault="00B52B61" w:rsidP="00B52B61"/>
        </w:tc>
      </w:tr>
      <w:tr w:rsidR="00B52B61" w14:paraId="1EA9FA7C" w14:textId="77777777" w:rsidTr="00B52B61">
        <w:tc>
          <w:tcPr>
            <w:tcW w:w="675" w:type="dxa"/>
            <w:vMerge/>
          </w:tcPr>
          <w:p w14:paraId="209CDBD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CAA2889"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66E1E569" w14:textId="77777777" w:rsidR="00B52B61" w:rsidRDefault="00B52B61" w:rsidP="00B52B61">
            <w:r>
              <w:rPr>
                <w:rFonts w:ascii="Times New Roman" w:eastAsia="Times New Roman" w:hAnsi="Times New Roman"/>
                <w:sz w:val="20"/>
              </w:rPr>
              <w:t>Бұл түзету G/TBT/N/USA/1879/Rev.1 құжатының Қатысты құжаттар бөлімінде тізімделген құжат қалтасының URL мекенжайын түзетеді. Бұл ұсынылған ереже AMS-SC-24-0044 арқылы анықталған. Құжат қалтасы Regulations.gov сайтында https://www.regulations.gov/docket/AMS-SC-24-0044/document мекенжайында қолжетімді және бастапқы құжаттарға, сондай-ақ алынған түсініктемелерге қол жеткізуге мүмкіндік береді. Құжаттар Regulations.gov сайтында құжат нөмірін іздеу арқылы да қолжетімді.</w:t>
            </w:r>
          </w:p>
        </w:tc>
        <w:tc>
          <w:tcPr>
            <w:tcW w:w="5357" w:type="dxa"/>
            <w:vMerge/>
          </w:tcPr>
          <w:p w14:paraId="032ADE97" w14:textId="77777777" w:rsidR="00B52B61" w:rsidRDefault="00B52B61" w:rsidP="00B52B61"/>
        </w:tc>
      </w:tr>
      <w:tr w:rsidR="00B52B61" w14:paraId="3132A98A"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9FB204B" w14:textId="61829AD9" w:rsidR="00B52B61" w:rsidRPr="00F44139" w:rsidRDefault="00B52B61" w:rsidP="00B52B61">
            <w:pPr>
              <w:rPr>
                <w:lang w:val="kk-KZ"/>
              </w:rPr>
            </w:pPr>
            <w:r>
              <w:rPr>
                <w:rFonts w:ascii="Times New Roman" w:eastAsia="Times New Roman" w:hAnsi="Times New Roman"/>
                <w:sz w:val="20"/>
                <w:lang w:val="kk-KZ"/>
              </w:rPr>
              <w:t>117</w:t>
            </w:r>
          </w:p>
        </w:tc>
        <w:tc>
          <w:tcPr>
            <w:tcW w:w="2410" w:type="dxa"/>
            <w:tcBorders>
              <w:top w:val="single" w:sz="8" w:space="0" w:color="000000"/>
              <w:left w:val="single" w:sz="8" w:space="0" w:color="000000"/>
              <w:bottom w:val="single" w:sz="8" w:space="0" w:color="000000"/>
              <w:right w:val="single" w:sz="8" w:space="0" w:color="000000"/>
            </w:tcBorders>
          </w:tcPr>
          <w:p w14:paraId="3212C566" w14:textId="77777777" w:rsidR="00B52B61" w:rsidRDefault="00B52B61" w:rsidP="00B52B61">
            <w:r>
              <w:rPr>
                <w:rFonts w:ascii="Times New Roman" w:eastAsia="Times New Roman" w:hAnsi="Times New Roman"/>
                <w:sz w:val="20"/>
              </w:rPr>
              <w:t>G/TBT/N/UKR/378</w:t>
            </w:r>
          </w:p>
        </w:tc>
        <w:tc>
          <w:tcPr>
            <w:tcW w:w="4820" w:type="dxa"/>
            <w:tcBorders>
              <w:top w:val="single" w:sz="8" w:space="0" w:color="000000"/>
              <w:left w:val="single" w:sz="8" w:space="0" w:color="000000"/>
              <w:bottom w:val="single" w:sz="8" w:space="0" w:color="000000"/>
              <w:right w:val="single" w:sz="8" w:space="0" w:color="000000"/>
            </w:tcBorders>
          </w:tcPr>
          <w:p w14:paraId="152BA01E" w14:textId="77777777" w:rsidR="00B52B61" w:rsidRPr="00F70311" w:rsidRDefault="00B52B61" w:rsidP="00B52B61">
            <w:pPr>
              <w:rPr>
                <w:lang w:val="ru-RU"/>
              </w:rPr>
            </w:pPr>
            <w:r>
              <w:rPr>
                <w:rFonts w:ascii="Times New Roman" w:eastAsia="Times New Roman" w:hAnsi="Times New Roman"/>
                <w:sz w:val="20"/>
              </w:rPr>
              <w:t>«Украина Министрлер Кабинетінің 2024 жылғы 12 қаңтардағы No 28 қаулысына өзгерістер енгізу туралы» Украина Министрлер Кабинетінің қаулысының жобасы; (1 бет(лер), украин тілінде)</w:t>
            </w:r>
            <w:r>
              <w:rPr>
                <w:rFonts w:ascii="Times New Roman" w:eastAsia="Times New Roman" w:hAnsi="Times New Roman"/>
                <w:sz w:val="20"/>
              </w:rPr>
              <w:br/>
              <w:t xml:space="preserve">Хабарландырылған құжат(тар)ға және/немесе сұрау </w:t>
            </w:r>
            <w:r>
              <w:rPr>
                <w:rFonts w:ascii="Times New Roman" w:eastAsia="Times New Roman" w:hAnsi="Times New Roman"/>
                <w:sz w:val="20"/>
              </w:rPr>
              <w:lastRenderedPageBreak/>
              <w:t>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https://members.wto.org/crnattachments/2026/TBT/UKR/26_01898_00_x.pdf</w:t>
            </w:r>
            <w:r>
              <w:rPr>
                <w:rFonts w:ascii="Times New Roman" w:eastAsia="Times New Roman" w:hAnsi="Times New Roman"/>
                <w:sz w:val="20"/>
              </w:rPr>
              <w:br/>
              <w:t>https://me.gov.ua/Documents/Detail/e3217e53-1e69-4e66-95df-c59473a294df?lang=uk-UA&amp;title=ProktPostan oviKabinetuMinistrivUkrainaproVnesenniaZminDoPostanoviKabinetuMinistrivUkraynaVid12-Сичня2024-R-28-</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F70311">
              <w:rPr>
                <w:rFonts w:ascii="Times New Roman" w:eastAsia="Times New Roman" w:hAnsi="Times New Roman"/>
                <w:sz w:val="20"/>
                <w:lang w:val="ru-RU"/>
              </w:rPr>
              <w:t>Грушевский, 12/2</w:t>
            </w:r>
            <w:r w:rsidRPr="00F70311">
              <w:rPr>
                <w:rFonts w:ascii="Times New Roman" w:eastAsia="Times New Roman" w:hAnsi="Times New Roman"/>
                <w:sz w:val="20"/>
                <w:lang w:val="ru-RU"/>
              </w:rPr>
              <w:br/>
              <w:t>Киев, 01008</w:t>
            </w:r>
            <w:r w:rsidRPr="00F70311">
              <w:rPr>
                <w:rFonts w:ascii="Times New Roman" w:eastAsia="Times New Roman" w:hAnsi="Times New Roman"/>
                <w:sz w:val="20"/>
                <w:lang w:val="ru-RU"/>
              </w:rPr>
              <w:br/>
              <w:t>Тел.: +(38 044) 256 65 07</w:t>
            </w:r>
            <w:r w:rsidRPr="00F70311">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ep</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t>/</w:t>
            </w:r>
          </w:p>
        </w:tc>
        <w:tc>
          <w:tcPr>
            <w:tcW w:w="5357" w:type="dxa"/>
            <w:vMerge w:val="restart"/>
            <w:tcBorders>
              <w:top w:val="single" w:sz="8" w:space="0" w:color="000000"/>
              <w:left w:val="single" w:sz="8" w:space="0" w:color="000000"/>
              <w:bottom w:val="single" w:sz="8" w:space="0" w:color="000000"/>
              <w:right w:val="single" w:sz="8" w:space="0" w:color="000000"/>
            </w:tcBorders>
          </w:tcPr>
          <w:p w14:paraId="45AA4C01" w14:textId="77777777" w:rsidR="00B52B61" w:rsidRDefault="00B52B61" w:rsidP="00B52B61">
            <w:r>
              <w:rPr>
                <w:rFonts w:ascii="Times New Roman" w:eastAsia="Times New Roman" w:hAnsi="Times New Roman"/>
                <w:sz w:val="20"/>
              </w:rPr>
              <w:lastRenderedPageBreak/>
              <w:t>6/06/26</w:t>
            </w:r>
          </w:p>
        </w:tc>
      </w:tr>
      <w:tr w:rsidR="00B52B61" w14:paraId="38A5B062" w14:textId="77777777" w:rsidTr="00B52B61">
        <w:tc>
          <w:tcPr>
            <w:tcW w:w="675" w:type="dxa"/>
            <w:vMerge/>
          </w:tcPr>
          <w:p w14:paraId="7F9EF18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FA5363E"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501EACC8" w14:textId="77777777" w:rsidR="00B52B61" w:rsidRDefault="00B52B61" w:rsidP="00B52B61">
            <w:r>
              <w:rPr>
                <w:rFonts w:ascii="Times New Roman" w:eastAsia="Times New Roman" w:hAnsi="Times New Roman"/>
                <w:sz w:val="20"/>
              </w:rPr>
              <w:t>Ауыл және орман шаруашылығы көліктері, олардың жүйелері, тораптары және жеке техникалық блоктары</w:t>
            </w:r>
          </w:p>
        </w:tc>
        <w:tc>
          <w:tcPr>
            <w:tcW w:w="5357" w:type="dxa"/>
            <w:vMerge/>
          </w:tcPr>
          <w:p w14:paraId="43D760B4" w14:textId="77777777" w:rsidR="00B52B61" w:rsidRDefault="00B52B61" w:rsidP="00B52B61"/>
        </w:tc>
      </w:tr>
      <w:tr w:rsidR="00B52B61" w14:paraId="0C4E482F" w14:textId="77777777" w:rsidTr="00B52B61">
        <w:tc>
          <w:tcPr>
            <w:tcW w:w="675" w:type="dxa"/>
            <w:vMerge/>
          </w:tcPr>
          <w:p w14:paraId="476C750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6D21D5B" w14:textId="77777777" w:rsidR="00B52B61" w:rsidRDefault="00B52B61" w:rsidP="00B52B61">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65BCEC0C" w14:textId="77777777" w:rsidR="00B52B61" w:rsidRDefault="00B52B61" w:rsidP="00B52B61">
            <w:r>
              <w:rPr>
                <w:rFonts w:ascii="Times New Roman" w:eastAsia="Times New Roman" w:hAnsi="Times New Roman"/>
                <w:sz w:val="20"/>
              </w:rPr>
              <w:t>Қаулының жобасы өтпелі кезеңді 2027 жылғы 31 желтоқсанға дейін ұзартуға бағытталған, бұл кезеңде ауыл шаруашылығы және орман шаруашылығы техникасын, олардың жүйелерін, құрамдас бөліктерін және жеке техникалық бірліктерді өндірушілерге No 1367 немесе № 1368 қаулыларымен бекітілген Техникалық регламенттердің талаптарын қолдануды жалғастыруға болады (G/TUR/KR/KR және G/TR/K2N сәйкес хабарлама). тиісінше G/TBT/N/UKR/63) Украина Министрлер Кабинетінің 2024 жылғы 12 қаңтардағы № 28 қаулысымен бекітілген Ауыл шаруашылығы және орман шаруашылығы көліктерінің түрін ресми бекіту туралы Техникалық регламенттер толық қолданысқа енгізілгенге дейін. 2027 жылғы 31 желтоқсандағы»; 4-тармақтағы «осы қаулы қолданысқа енгізілген күннен бастап 24 ай ішінде» деген өтпелі кезең «2027 жылғы 31 желтоқсандағы» деген сандармен ауыстырылсын; бұрын өзгертілген 7-тармақ. Қаулы, оның барлық ережелерін қоса алғанда, 2028 жылғы 1 қаңтардан бастап қолданысқа енгізілетінін көздейтін өзгертулер мен толықтырулар енгізілген «осы қаулы жарияланғаннан кейін 30 ай өткен соң қолданысқа енгізілетін 3 және 6-тармақтарды қоспағанда, жарияланған күнінен кейін алты ай өткен соң қолданысқа енгізіледі» деп көзделген.</w:t>
            </w:r>
          </w:p>
        </w:tc>
        <w:tc>
          <w:tcPr>
            <w:tcW w:w="5357" w:type="dxa"/>
            <w:vMerge/>
          </w:tcPr>
          <w:p w14:paraId="1BB866D9" w14:textId="77777777" w:rsidR="00B52B61" w:rsidRDefault="00B52B61" w:rsidP="00B52B61"/>
        </w:tc>
      </w:tr>
      <w:tr w:rsidR="00B52B61" w14:paraId="282398C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233F324" w14:textId="1C84321A" w:rsidR="00B52B61" w:rsidRPr="00F44139" w:rsidRDefault="00B52B61" w:rsidP="00B52B61">
            <w:pPr>
              <w:rPr>
                <w:lang w:val="kk-KZ"/>
              </w:rPr>
            </w:pPr>
            <w:r>
              <w:rPr>
                <w:rFonts w:ascii="Times New Roman" w:eastAsia="Times New Roman" w:hAnsi="Times New Roman"/>
                <w:sz w:val="20"/>
                <w:lang w:val="kk-KZ"/>
              </w:rPr>
              <w:t>118</w:t>
            </w:r>
          </w:p>
        </w:tc>
        <w:tc>
          <w:tcPr>
            <w:tcW w:w="2410" w:type="dxa"/>
            <w:tcBorders>
              <w:top w:val="single" w:sz="8" w:space="0" w:color="000000"/>
              <w:left w:val="single" w:sz="8" w:space="0" w:color="000000"/>
              <w:bottom w:val="single" w:sz="8" w:space="0" w:color="000000"/>
              <w:right w:val="single" w:sz="8" w:space="0" w:color="000000"/>
            </w:tcBorders>
          </w:tcPr>
          <w:p w14:paraId="0E036B2C" w14:textId="77777777" w:rsidR="00B52B61" w:rsidRDefault="00B52B61" w:rsidP="00B52B61">
            <w:r>
              <w:rPr>
                <w:rFonts w:ascii="Times New Roman" w:eastAsia="Times New Roman" w:hAnsi="Times New Roman"/>
                <w:sz w:val="20"/>
              </w:rPr>
              <w:t>G/TBT/N/UKR/377</w:t>
            </w:r>
          </w:p>
        </w:tc>
        <w:tc>
          <w:tcPr>
            <w:tcW w:w="4820" w:type="dxa"/>
            <w:tcBorders>
              <w:top w:val="single" w:sz="8" w:space="0" w:color="000000"/>
              <w:left w:val="single" w:sz="8" w:space="0" w:color="000000"/>
              <w:bottom w:val="single" w:sz="8" w:space="0" w:color="000000"/>
              <w:right w:val="single" w:sz="8" w:space="0" w:color="000000"/>
            </w:tcBorders>
          </w:tcPr>
          <w:p w14:paraId="34332837" w14:textId="77777777" w:rsidR="00B52B61" w:rsidRPr="00F70311" w:rsidRDefault="00B52B61" w:rsidP="00B52B61">
            <w:pPr>
              <w:rPr>
                <w:lang w:val="ru-RU"/>
              </w:rPr>
            </w:pPr>
            <w:r>
              <w:rPr>
                <w:rFonts w:ascii="Times New Roman" w:eastAsia="Times New Roman" w:hAnsi="Times New Roman"/>
                <w:sz w:val="20"/>
              </w:rPr>
              <w:t>Украина Министрлер Кабинетiнiң «Электр және электрондық жабдықта жекелеген қауiптi заттарды пайдалануды шектеу жөнiндегi техникалық регламенттерге өзгерiстер енгiзу туралы» қаулысының жобасы; (13 бет, украин тілінде)</w:t>
            </w:r>
            <w:r>
              <w:rPr>
                <w:rFonts w:ascii="Times New Roman" w:eastAsia="Times New Roman" w:hAnsi="Times New Roman"/>
                <w:sz w:val="20"/>
              </w:rPr>
              <w:br/>
              <w:t xml:space="preserve">Хабарландырылған құжат(тар)ға және/немесе сұрау </w:t>
            </w:r>
            <w:r>
              <w:rPr>
                <w:rFonts w:ascii="Times New Roman" w:eastAsia="Times New Roman" w:hAnsi="Times New Roman"/>
                <w:sz w:val="20"/>
              </w:rPr>
              <w:lastRenderedPageBreak/>
              <w:t>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https://members.wto.org/crnattachments/2026/TBT/UKR/26_01865_00_x.pdf</w:t>
            </w:r>
            <w:r>
              <w:rPr>
                <w:rFonts w:ascii="Times New Roman" w:eastAsia="Times New Roman" w:hAnsi="Times New Roman"/>
                <w:sz w:val="20"/>
              </w:rPr>
              <w:br/>
              <w:t>https://me.gov.ua/Documents/Detail/bf96d08c-7f54-4fd8-b32d-86b521b3ad96?lang=uk-UA&amp;title=ProktPostanoviKabinetuMinistrivUkrainipr oVnesenniaZminDoTechnichnogoReglamentuObmezhenniaВикористанияДеякихНебезпечнихРечовинВЭлектрикномуТаЭлектронномуОбладнанни</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F70311">
              <w:rPr>
                <w:rFonts w:ascii="Times New Roman" w:eastAsia="Times New Roman" w:hAnsi="Times New Roman"/>
                <w:sz w:val="20"/>
                <w:lang w:val="ru-RU"/>
              </w:rPr>
              <w:t>М.Грушевский, 12/2</w:t>
            </w:r>
            <w:r w:rsidRPr="00F70311">
              <w:rPr>
                <w:rFonts w:ascii="Times New Roman" w:eastAsia="Times New Roman" w:hAnsi="Times New Roman"/>
                <w:sz w:val="20"/>
                <w:lang w:val="ru-RU"/>
              </w:rPr>
              <w:br/>
              <w:t>Киев, 01008</w:t>
            </w:r>
            <w:r w:rsidRPr="00F70311">
              <w:rPr>
                <w:rFonts w:ascii="Times New Roman" w:eastAsia="Times New Roman" w:hAnsi="Times New Roman"/>
                <w:sz w:val="20"/>
                <w:lang w:val="ru-RU"/>
              </w:rPr>
              <w:br/>
              <w:t>Тел.: +(38 044) 256 65 07</w:t>
            </w:r>
            <w:r w:rsidRPr="00F70311">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ep</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t>/</w:t>
            </w:r>
          </w:p>
        </w:tc>
        <w:tc>
          <w:tcPr>
            <w:tcW w:w="5357" w:type="dxa"/>
            <w:vMerge w:val="restart"/>
            <w:tcBorders>
              <w:top w:val="single" w:sz="8" w:space="0" w:color="000000"/>
              <w:left w:val="single" w:sz="8" w:space="0" w:color="000000"/>
              <w:bottom w:val="single" w:sz="8" w:space="0" w:color="000000"/>
              <w:right w:val="single" w:sz="8" w:space="0" w:color="000000"/>
            </w:tcBorders>
          </w:tcPr>
          <w:p w14:paraId="299A866C" w14:textId="77777777" w:rsidR="00B52B61" w:rsidRDefault="00B52B61" w:rsidP="00B52B61">
            <w:r>
              <w:rPr>
                <w:rFonts w:ascii="Times New Roman" w:eastAsia="Times New Roman" w:hAnsi="Times New Roman"/>
                <w:sz w:val="20"/>
              </w:rPr>
              <w:lastRenderedPageBreak/>
              <w:t>6/06/26</w:t>
            </w:r>
          </w:p>
        </w:tc>
      </w:tr>
      <w:tr w:rsidR="00B52B61" w14:paraId="2FAD3949" w14:textId="77777777" w:rsidTr="00B52B61">
        <w:tc>
          <w:tcPr>
            <w:tcW w:w="675" w:type="dxa"/>
            <w:vMerge/>
          </w:tcPr>
          <w:p w14:paraId="78A9D9D2"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71635F7"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1A211522" w14:textId="77777777" w:rsidR="00B52B61" w:rsidRDefault="00B52B61" w:rsidP="00B52B61">
            <w:r>
              <w:rPr>
                <w:rFonts w:ascii="Times New Roman" w:eastAsia="Times New Roman" w:hAnsi="Times New Roman"/>
                <w:sz w:val="20"/>
              </w:rPr>
              <w:t>Электрлік және электронды жабдықтар</w:t>
            </w:r>
          </w:p>
        </w:tc>
        <w:tc>
          <w:tcPr>
            <w:tcW w:w="5357" w:type="dxa"/>
            <w:vMerge/>
          </w:tcPr>
          <w:p w14:paraId="02346903" w14:textId="77777777" w:rsidR="00B52B61" w:rsidRDefault="00B52B61" w:rsidP="00B52B61"/>
        </w:tc>
      </w:tr>
      <w:tr w:rsidR="00B52B61" w14:paraId="64E3CF52" w14:textId="77777777" w:rsidTr="00B52B61">
        <w:tc>
          <w:tcPr>
            <w:tcW w:w="675" w:type="dxa"/>
            <w:vMerge/>
          </w:tcPr>
          <w:p w14:paraId="237B6AE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0C11867" w14:textId="77777777" w:rsidR="00B52B61" w:rsidRDefault="00B52B61" w:rsidP="00B52B61">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1AD20442" w14:textId="77777777" w:rsidR="00B52B61" w:rsidRDefault="00B52B61" w:rsidP="00B52B61">
            <w:r>
              <w:rPr>
                <w:rFonts w:ascii="Times New Roman" w:eastAsia="Times New Roman" w:hAnsi="Times New Roman"/>
                <w:sz w:val="20"/>
              </w:rPr>
              <w:t xml:space="preserve">Қаулының жобасы Украина Министрлер Кабинетінің 2017 жылғы 10 наурыздағы № 139 қаулысымен бекітілген Электрлік және электронды жабдықта кейбір қауіпті заттарды қолдануды шектеу жөніндегі техникалық регламенттерге 3 және 4-қосымшаларға өзгерістер енгізуді көздейді. Түзетулер электрондық жабдықты пайдаланудағы кейбір қауіпті ерекшеліктер мен қауіптіліктерді шектеуге қатысты қолданысын кеңейтеді. және Еуропалық Одақтағыларға ұқсас жаңа ерекшеліктерді қосыңыз. </w:t>
            </w:r>
            <w:r>
              <w:rPr>
                <w:rFonts w:ascii="Times New Roman" w:eastAsia="Times New Roman" w:hAnsi="Times New Roman"/>
                <w:sz w:val="20"/>
              </w:rPr>
              <w:br/>
            </w:r>
            <w:r>
              <w:rPr>
                <w:rFonts w:ascii="Times New Roman" w:eastAsia="Times New Roman" w:hAnsi="Times New Roman"/>
                <w:sz w:val="20"/>
              </w:rPr>
              <w:br/>
              <w:t>Қарар жобасы Техникалық регламенттердің ережелерін Еуропалық Парламент пен Кеңестің 2011 жылғы 8 маусымдағы 2011/65/EU директивасына электр және электронды жабдықта кейбір қауіпті заттарды пайдалануды шектеуге сәйкес келтіруге бағытталған.</w:t>
            </w:r>
          </w:p>
        </w:tc>
        <w:tc>
          <w:tcPr>
            <w:tcW w:w="5357" w:type="dxa"/>
            <w:vMerge/>
          </w:tcPr>
          <w:p w14:paraId="05FA0D7B" w14:textId="77777777" w:rsidR="00B52B61" w:rsidRDefault="00B52B61" w:rsidP="00B52B61"/>
        </w:tc>
      </w:tr>
      <w:tr w:rsidR="00B52B61" w14:paraId="4900AAB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2955A01" w14:textId="31FB23B8" w:rsidR="00B52B61" w:rsidRPr="00F44139" w:rsidRDefault="00B52B61" w:rsidP="00B52B61">
            <w:pPr>
              <w:rPr>
                <w:lang w:val="kk-KZ"/>
              </w:rPr>
            </w:pPr>
            <w:r>
              <w:rPr>
                <w:rFonts w:ascii="Times New Roman" w:eastAsia="Times New Roman" w:hAnsi="Times New Roman"/>
                <w:sz w:val="20"/>
                <w:lang w:val="kk-KZ"/>
              </w:rPr>
              <w:t>119</w:t>
            </w:r>
          </w:p>
        </w:tc>
        <w:tc>
          <w:tcPr>
            <w:tcW w:w="2410" w:type="dxa"/>
            <w:tcBorders>
              <w:top w:val="single" w:sz="8" w:space="0" w:color="000000"/>
              <w:left w:val="single" w:sz="8" w:space="0" w:color="000000"/>
              <w:bottom w:val="single" w:sz="8" w:space="0" w:color="000000"/>
              <w:right w:val="single" w:sz="8" w:space="0" w:color="000000"/>
            </w:tcBorders>
          </w:tcPr>
          <w:p w14:paraId="06AA8A58" w14:textId="77777777" w:rsidR="00B52B61" w:rsidRDefault="00B52B61" w:rsidP="00B52B61">
            <w:r>
              <w:rPr>
                <w:rFonts w:ascii="Times New Roman" w:eastAsia="Times New Roman" w:hAnsi="Times New Roman"/>
                <w:sz w:val="20"/>
              </w:rPr>
              <w:t>G/TBT/N/UKR/324/Rev.2/Add.1</w:t>
            </w:r>
          </w:p>
        </w:tc>
        <w:tc>
          <w:tcPr>
            <w:tcW w:w="4820" w:type="dxa"/>
            <w:tcBorders>
              <w:top w:val="single" w:sz="8" w:space="0" w:color="000000"/>
              <w:left w:val="single" w:sz="8" w:space="0" w:color="000000"/>
              <w:bottom w:val="single" w:sz="8" w:space="0" w:color="000000"/>
              <w:right w:val="single" w:sz="8" w:space="0" w:color="000000"/>
            </w:tcBorders>
          </w:tcPr>
          <w:p w14:paraId="578A0B5D" w14:textId="77777777" w:rsidR="00B52B61" w:rsidRDefault="00B52B61" w:rsidP="00B52B61">
            <w:r>
              <w:rPr>
                <w:rFonts w:ascii="Times New Roman" w:eastAsia="Times New Roman" w:hAnsi="Times New Roman"/>
                <w:sz w:val="20"/>
              </w:rPr>
              <w:t>2026 жылғы 2 сәуірдегі келесі хабарлама Украина делегациясының өтініші бойынша таратылуда.</w:t>
            </w:r>
            <w:r>
              <w:rPr>
                <w:rFonts w:ascii="Times New Roman" w:eastAsia="Times New Roman" w:hAnsi="Times New Roman"/>
                <w:sz w:val="20"/>
              </w:rPr>
              <w:br/>
              <w:t>Мәлімделген шара қабылданды – күні: 2026 жылғы 25 наурыз</w:t>
            </w:r>
            <w:r>
              <w:rPr>
                <w:rFonts w:ascii="Times New Roman" w:eastAsia="Times New Roman" w:hAnsi="Times New Roman"/>
                <w:sz w:val="20"/>
              </w:rPr>
              <w:br/>
              <w:t>Жарияланған шара жарияланды - күні: 27 наурыз 2026 ж.</w:t>
            </w:r>
            <w:r>
              <w:rPr>
                <w:rFonts w:ascii="Times New Roman" w:eastAsia="Times New Roman" w:hAnsi="Times New Roman"/>
                <w:sz w:val="20"/>
              </w:rPr>
              <w:br/>
              <w:t>Мәлімделген шара күшіне енеді – күні: 2026 жылғы 27 қыркүйек.</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https://zakon.rada.gov.ua/laws/show/389-2026-%D0%BF#Text</w:t>
            </w:r>
            <w:r>
              <w:rPr>
                <w:rFonts w:ascii="Times New Roman" w:eastAsia="Times New Roman" w:hAnsi="Times New Roman"/>
                <w:sz w:val="20"/>
              </w:rPr>
              <w:br/>
              <w:t>https://members.wto.org/crnattachments/2026/TBT/UKR/final_measure/26_01864_00_x.pdf</w:t>
            </w:r>
            <w:r>
              <w:rPr>
                <w:rFonts w:ascii="Times New Roman" w:eastAsia="Times New Roman" w:hAnsi="Times New Roman"/>
                <w:sz w:val="20"/>
              </w:rPr>
              <w:br/>
              <w:t>https://members.wto.org/crnattachments/2026/TBT/UKR/final_measure/26_01864_01_x.pdf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5E2CDDE" w14:textId="77777777" w:rsidR="00B52B61" w:rsidRDefault="00B52B61" w:rsidP="00B52B61">
            <w:r>
              <w:rPr>
                <w:rFonts w:ascii="Times New Roman" w:eastAsia="Times New Roman" w:hAnsi="Times New Roman"/>
                <w:sz w:val="20"/>
              </w:rPr>
              <w:t>-</w:t>
            </w:r>
          </w:p>
        </w:tc>
      </w:tr>
      <w:tr w:rsidR="00B52B61" w14:paraId="44C72AAF" w14:textId="77777777" w:rsidTr="00B52B61">
        <w:tc>
          <w:tcPr>
            <w:tcW w:w="675" w:type="dxa"/>
            <w:vMerge/>
          </w:tcPr>
          <w:p w14:paraId="39A326D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31614EB"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412D5D27" w14:textId="77777777" w:rsidR="00B52B61" w:rsidRDefault="00B52B61" w:rsidP="00B52B61">
            <w:r>
              <w:rPr>
                <w:rFonts w:ascii="Times New Roman" w:eastAsia="Times New Roman" w:hAnsi="Times New Roman"/>
                <w:sz w:val="20"/>
              </w:rPr>
              <w:t>-</w:t>
            </w:r>
          </w:p>
        </w:tc>
        <w:tc>
          <w:tcPr>
            <w:tcW w:w="5357" w:type="dxa"/>
            <w:vMerge/>
          </w:tcPr>
          <w:p w14:paraId="045B7C96" w14:textId="77777777" w:rsidR="00B52B61" w:rsidRDefault="00B52B61" w:rsidP="00B52B61"/>
        </w:tc>
      </w:tr>
      <w:tr w:rsidR="00B52B61" w14:paraId="05716EB0" w14:textId="77777777" w:rsidTr="00B52B61">
        <w:tc>
          <w:tcPr>
            <w:tcW w:w="675" w:type="dxa"/>
            <w:vMerge/>
          </w:tcPr>
          <w:p w14:paraId="27BD4B2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3F8C6E6" w14:textId="77777777" w:rsidR="00B52B61" w:rsidRDefault="00B52B61" w:rsidP="00B52B61">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19F33415" w14:textId="77777777" w:rsidR="00B52B61" w:rsidRDefault="00B52B61" w:rsidP="00B52B61">
            <w:r>
              <w:rPr>
                <w:rFonts w:ascii="Times New Roman" w:eastAsia="Times New Roman" w:hAnsi="Times New Roman"/>
                <w:sz w:val="20"/>
              </w:rPr>
              <w:t>-</w:t>
            </w:r>
          </w:p>
        </w:tc>
        <w:tc>
          <w:tcPr>
            <w:tcW w:w="5357" w:type="dxa"/>
            <w:vMerge/>
          </w:tcPr>
          <w:p w14:paraId="2221CAE5" w14:textId="77777777" w:rsidR="00B52B61" w:rsidRDefault="00B52B61" w:rsidP="00B52B61"/>
        </w:tc>
      </w:tr>
      <w:tr w:rsidR="00B52B61" w14:paraId="24B58C4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BB011F4" w14:textId="158B3960" w:rsidR="00B52B61" w:rsidRPr="00F44139" w:rsidRDefault="00B52B61" w:rsidP="00B52B61">
            <w:pPr>
              <w:rPr>
                <w:lang w:val="kk-KZ"/>
              </w:rPr>
            </w:pPr>
            <w:r>
              <w:rPr>
                <w:rFonts w:ascii="Times New Roman" w:eastAsia="Times New Roman" w:hAnsi="Times New Roman"/>
                <w:sz w:val="20"/>
                <w:lang w:val="kk-KZ"/>
              </w:rPr>
              <w:t>120</w:t>
            </w:r>
          </w:p>
        </w:tc>
        <w:tc>
          <w:tcPr>
            <w:tcW w:w="2410" w:type="dxa"/>
            <w:tcBorders>
              <w:top w:val="single" w:sz="8" w:space="0" w:color="000000"/>
              <w:left w:val="single" w:sz="8" w:space="0" w:color="000000"/>
              <w:bottom w:val="single" w:sz="8" w:space="0" w:color="000000"/>
              <w:right w:val="single" w:sz="8" w:space="0" w:color="000000"/>
            </w:tcBorders>
          </w:tcPr>
          <w:p w14:paraId="5CADAA6F" w14:textId="77777777" w:rsidR="00B52B61" w:rsidRDefault="00B52B61" w:rsidP="00B52B61">
            <w:r>
              <w:rPr>
                <w:rFonts w:ascii="Times New Roman" w:eastAsia="Times New Roman" w:hAnsi="Times New Roman"/>
                <w:sz w:val="20"/>
              </w:rPr>
              <w:t>G/TBT/N/SGP/77</w:t>
            </w:r>
          </w:p>
        </w:tc>
        <w:tc>
          <w:tcPr>
            <w:tcW w:w="4820" w:type="dxa"/>
            <w:tcBorders>
              <w:top w:val="single" w:sz="8" w:space="0" w:color="000000"/>
              <w:left w:val="single" w:sz="8" w:space="0" w:color="000000"/>
              <w:bottom w:val="single" w:sz="8" w:space="0" w:color="000000"/>
              <w:right w:val="single" w:sz="8" w:space="0" w:color="000000"/>
            </w:tcBorders>
          </w:tcPr>
          <w:p w14:paraId="0D705AA4" w14:textId="77777777" w:rsidR="00B52B61" w:rsidRDefault="00B52B61" w:rsidP="00B52B61">
            <w:r>
              <w:rPr>
                <w:rFonts w:ascii="Times New Roman" w:eastAsia="Times New Roman" w:hAnsi="Times New Roman"/>
                <w:sz w:val="20"/>
              </w:rPr>
              <w:t>Энергияны үнемдеу (түзету) заң жобасы 2026 (ағылшын тілінде 16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https://www.parliament.gov.sg/docs/default-source/bills-introduced/energy-conservation-(amendment)-bill-6-2026.pdf?sfvrsn=8c9d5f08_1</w:t>
            </w:r>
          </w:p>
        </w:tc>
        <w:tc>
          <w:tcPr>
            <w:tcW w:w="5357" w:type="dxa"/>
            <w:vMerge w:val="restart"/>
            <w:tcBorders>
              <w:top w:val="single" w:sz="8" w:space="0" w:color="000000"/>
              <w:left w:val="single" w:sz="8" w:space="0" w:color="000000"/>
              <w:bottom w:val="single" w:sz="8" w:space="0" w:color="000000"/>
              <w:right w:val="single" w:sz="8" w:space="0" w:color="000000"/>
            </w:tcBorders>
          </w:tcPr>
          <w:p w14:paraId="2A51F1CA" w14:textId="77777777" w:rsidR="00B52B61" w:rsidRDefault="00B52B61" w:rsidP="00B52B61">
            <w:r>
              <w:rPr>
                <w:rFonts w:ascii="Times New Roman" w:eastAsia="Times New Roman" w:hAnsi="Times New Roman"/>
                <w:sz w:val="20"/>
              </w:rPr>
              <w:t>6/06/26</w:t>
            </w:r>
          </w:p>
        </w:tc>
      </w:tr>
      <w:tr w:rsidR="00B52B61" w14:paraId="5198EBA1" w14:textId="77777777" w:rsidTr="00B52B61">
        <w:tc>
          <w:tcPr>
            <w:tcW w:w="675" w:type="dxa"/>
            <w:vMerge/>
          </w:tcPr>
          <w:p w14:paraId="63D44F7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2F9A534"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1E43AA56" w14:textId="77777777" w:rsidR="00B52B61" w:rsidRDefault="00B52B61" w:rsidP="00B52B61">
            <w:r>
              <w:rPr>
                <w:rFonts w:ascii="Times New Roman" w:eastAsia="Times New Roman" w:hAnsi="Times New Roman"/>
                <w:sz w:val="20"/>
              </w:rPr>
              <w:t>Бірфазалы түтіксіз бөлме кондиционерлері, салқындату қуаты 12 кВт немесе одан төмен портативті монолитті бір арналы кондиционерлер, үш фазалы ауыспалы салқындатқыш ағыны (VRF) кондиционерлері HS: 8415:10.90HS: 8415.10.20HS: 8415.10.20HS: 8415.10.10.ph комбинациясы. көлемі реттелетін тоңазытқыш-мұздатқыштар - 900 литрге дейін.HS: 8418.10 HS: 8418.21 Киім кептіргіш HS: 8421.12.00 Бірфазалы теледидар (кіріктірілген теледидар тюнері бар)HS: 8528.72.921HS89e. тұрмыстық суға арналған жылытқыштар/қойма су жылытқыштары Газ ағынды су жылытқыштары HS: 8516:10.19 HS: 8419.11.10 Қуаты 0,75 кВт-тан 1 кВт-қа дейінгі қозғалтқыштар (көп фазалы айнымалы ток, 1 кВт артық емес); 1 кВт-тан астам, бірақ 75 кВт-тан көп емес қуат үшін (көп фазалы айнымалы ток, 1 кВт-тан астам, бірақ қалдық 37,5 кВт-тан көп емес); 75 кВт-тан жоғары, бірақ 375 кВт-тан аспайтын қуат үшін (көп фазалы айнымалы ток, 75 кВт-тан жоғары).HS: 8501:52:19HS: 8501:52:29HS: 8501:53:90 Коммерциялық сақтау тоңазытқыштары HS: 8418:XX</w:t>
            </w:r>
          </w:p>
        </w:tc>
        <w:tc>
          <w:tcPr>
            <w:tcW w:w="5357" w:type="dxa"/>
            <w:vMerge/>
          </w:tcPr>
          <w:p w14:paraId="24EA750B" w14:textId="77777777" w:rsidR="00B52B61" w:rsidRDefault="00B52B61" w:rsidP="00B52B61"/>
        </w:tc>
      </w:tr>
      <w:tr w:rsidR="00B52B61" w14:paraId="7F93C060" w14:textId="77777777" w:rsidTr="00B52B61">
        <w:tc>
          <w:tcPr>
            <w:tcW w:w="675" w:type="dxa"/>
            <w:vMerge/>
          </w:tcPr>
          <w:p w14:paraId="7294680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26723D7" w14:textId="77777777" w:rsidR="00B52B61" w:rsidRDefault="00B52B61" w:rsidP="00B52B61">
            <w:r>
              <w:rPr>
                <w:rFonts w:ascii="Times New Roman" w:eastAsia="Times New Roman" w:hAnsi="Times New Roman"/>
                <w:sz w:val="20"/>
              </w:rPr>
              <w:t>Сингапур</w:t>
            </w:r>
          </w:p>
        </w:tc>
        <w:tc>
          <w:tcPr>
            <w:tcW w:w="4820" w:type="dxa"/>
            <w:tcBorders>
              <w:top w:val="single" w:sz="8" w:space="0" w:color="000000"/>
              <w:left w:val="single" w:sz="8" w:space="0" w:color="000000"/>
              <w:bottom w:val="single" w:sz="8" w:space="0" w:color="000000"/>
              <w:right w:val="single" w:sz="8" w:space="0" w:color="000000"/>
            </w:tcBorders>
          </w:tcPr>
          <w:p w14:paraId="09D6C68D" w14:textId="77777777" w:rsidR="00B52B61" w:rsidRDefault="00B52B61" w:rsidP="00B52B61">
            <w:r>
              <w:rPr>
                <w:rFonts w:ascii="Times New Roman" w:eastAsia="Times New Roman" w:hAnsi="Times New Roman"/>
                <w:sz w:val="20"/>
              </w:rPr>
              <w:t xml:space="preserve">Сингапурдың міндетті энергетикалық таңбалау жүйесі (MELS) және минималды энергия өнімділігі стандарттары (MEPS) Сингапурде реттелетін қарапайым, энергияны көп қажет ететін өнімдердің орташа энергия тиімділігін арттыруға бағытталған саясаттар. Энергияны үнемдеу туралы заңға сәйкес жеткізушілер, бөлшек саудагерлер, импорттаушылар және өндірушілер Сингапурға жеткізілетін реттелетін тауарлардың MEPS және MELS талаптарына сәйкес келуін қамтамасыз етуге міндетті. ECA-ға ұсынылған түзету MEPS және MELS талаптарын соңғы пайдаланушының жеке пайдалануы үшін импортталатын (яғни жергілікті жеткізушілерден немесе бөлшек саудагерлерден сатып алынбайтын) реттелетін заттарды қамту үшін кеңейтеді. Реттелетін элементтерге мыналар кіреді: (a) кондиционерлер (b) бір фазалы тоңазытқыштар (c) киім кептіргіштері (d) бір фазалы теледидарлар (кіріктірілген теледидар тюнері бар) (e) су жылытқыштар (f) қозғалтқыштар (g) коммерциялық </w:t>
            </w:r>
            <w:r>
              <w:rPr>
                <w:rFonts w:ascii="Times New Roman" w:eastAsia="Times New Roman" w:hAnsi="Times New Roman"/>
                <w:sz w:val="20"/>
              </w:rPr>
              <w:lastRenderedPageBreak/>
              <w:t>сақтау тоңазытқыштары</w:t>
            </w:r>
          </w:p>
        </w:tc>
        <w:tc>
          <w:tcPr>
            <w:tcW w:w="5357" w:type="dxa"/>
            <w:vMerge/>
          </w:tcPr>
          <w:p w14:paraId="0F8BC1BA" w14:textId="77777777" w:rsidR="00B52B61" w:rsidRDefault="00B52B61" w:rsidP="00B52B61"/>
        </w:tc>
      </w:tr>
      <w:tr w:rsidR="00B52B61" w14:paraId="499BB9B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24831D6" w14:textId="3582B762" w:rsidR="00B52B61" w:rsidRPr="00F44139" w:rsidRDefault="00B52B61" w:rsidP="00B52B61">
            <w:pPr>
              <w:rPr>
                <w:lang w:val="kk-KZ"/>
              </w:rPr>
            </w:pPr>
            <w:r>
              <w:rPr>
                <w:rFonts w:ascii="Times New Roman" w:eastAsia="Times New Roman" w:hAnsi="Times New Roman"/>
                <w:sz w:val="20"/>
                <w:lang w:val="kk-KZ"/>
              </w:rPr>
              <w:t>121</w:t>
            </w:r>
          </w:p>
        </w:tc>
        <w:tc>
          <w:tcPr>
            <w:tcW w:w="2410" w:type="dxa"/>
            <w:tcBorders>
              <w:top w:val="single" w:sz="8" w:space="0" w:color="000000"/>
              <w:left w:val="single" w:sz="8" w:space="0" w:color="000000"/>
              <w:bottom w:val="single" w:sz="8" w:space="0" w:color="000000"/>
              <w:right w:val="single" w:sz="8" w:space="0" w:color="000000"/>
            </w:tcBorders>
          </w:tcPr>
          <w:p w14:paraId="06ACCE77" w14:textId="77777777" w:rsidR="00B52B61" w:rsidRDefault="00B52B61" w:rsidP="00B52B61">
            <w:r>
              <w:rPr>
                <w:rFonts w:ascii="Times New Roman" w:eastAsia="Times New Roman" w:hAnsi="Times New Roman"/>
                <w:sz w:val="20"/>
              </w:rPr>
              <w:t>G/TBT/N/KOR/1348</w:t>
            </w:r>
          </w:p>
        </w:tc>
        <w:tc>
          <w:tcPr>
            <w:tcW w:w="4820" w:type="dxa"/>
            <w:tcBorders>
              <w:top w:val="single" w:sz="8" w:space="0" w:color="000000"/>
              <w:left w:val="single" w:sz="8" w:space="0" w:color="000000"/>
              <w:bottom w:val="single" w:sz="8" w:space="0" w:color="000000"/>
              <w:right w:val="single" w:sz="8" w:space="0" w:color="000000"/>
            </w:tcBorders>
          </w:tcPr>
          <w:p w14:paraId="2E79580A" w14:textId="77777777" w:rsidR="00B52B61" w:rsidRDefault="00B52B61" w:rsidP="00B52B61">
            <w:r>
              <w:rPr>
                <w:rFonts w:ascii="Times New Roman" w:eastAsia="Times New Roman" w:hAnsi="Times New Roman"/>
                <w:sz w:val="20"/>
              </w:rPr>
              <w:t>«Медициналық бұйымдарды рұқсат ету, хабарлау, тексеру және т.б. туралы ережеге» ұсынылатын түзетулер (13 бет, корей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бөлім үшін байланыс ақпаратына сілтеме:</w:t>
            </w:r>
            <w:r>
              <w:rPr>
                <w:rFonts w:ascii="Times New Roman" w:eastAsia="Times New Roman" w:hAnsi="Times New Roman"/>
                <w:sz w:val="20"/>
              </w:rPr>
              <w:br/>
              <w:t>https://members.wto.org/crnattachments/2026/TBT/KOR/26_01879_00_x.pdf</w:t>
            </w:r>
            <w:r>
              <w:rPr>
                <w:rFonts w:ascii="Times New Roman" w:eastAsia="Times New Roman" w:hAnsi="Times New Roman"/>
                <w:sz w:val="20"/>
              </w:rPr>
              <w:br/>
              <w:t>Құжаттарды Азық-түлік және дәрі-дәрмек қауіпсіздігі министрлігінің (MFDS) веб-сайтында көруге болады: www.mfds.go.kr Office</w:t>
            </w:r>
            <w:r>
              <w:rPr>
                <w:rFonts w:ascii="Times New Roman" w:eastAsia="Times New Roman" w:hAnsi="Times New Roman"/>
                <w:sz w:val="20"/>
              </w:rPr>
              <w:br/>
              <w:t>азық-түлік және дәрі-дәрмек қауіпсіздігі министрлігінің халықаралық ынтымақтастығы</w:t>
            </w:r>
            <w:r>
              <w:rPr>
                <w:rFonts w:ascii="Times New Roman" w:eastAsia="Times New Roman" w:hAnsi="Times New Roman"/>
                <w:sz w:val="20"/>
              </w:rPr>
              <w:br/>
              <w:t>187 Osongsaengmyeong2-ro, Osong-yup, Heungdeok-gu, Choongjuji, Chungcheongbuk-do, 28159 Корея Республикасы</w:t>
            </w:r>
            <w:r>
              <w:rPr>
                <w:rFonts w:ascii="Times New Roman" w:eastAsia="Times New Roman" w:hAnsi="Times New Roman"/>
                <w:sz w:val="20"/>
              </w:rPr>
              <w:br/>
              <w:t>Тел: (+82) 43 719-1564, Факс: (+82) 43-719-1550, Электрондық пошта: intmfds@korea.kr</w:t>
            </w:r>
          </w:p>
        </w:tc>
        <w:tc>
          <w:tcPr>
            <w:tcW w:w="5357" w:type="dxa"/>
            <w:vMerge w:val="restart"/>
            <w:tcBorders>
              <w:top w:val="single" w:sz="8" w:space="0" w:color="000000"/>
              <w:left w:val="single" w:sz="8" w:space="0" w:color="000000"/>
              <w:bottom w:val="single" w:sz="8" w:space="0" w:color="000000"/>
              <w:right w:val="single" w:sz="8" w:space="0" w:color="000000"/>
            </w:tcBorders>
          </w:tcPr>
          <w:p w14:paraId="003342F1" w14:textId="77777777" w:rsidR="00B52B61" w:rsidRDefault="00B52B61" w:rsidP="00B52B61">
            <w:r>
              <w:rPr>
                <w:rFonts w:ascii="Times New Roman" w:eastAsia="Times New Roman" w:hAnsi="Times New Roman"/>
                <w:sz w:val="20"/>
              </w:rPr>
              <w:t>27/04/26</w:t>
            </w:r>
          </w:p>
        </w:tc>
      </w:tr>
      <w:tr w:rsidR="00B52B61" w14:paraId="32F4A9D0" w14:textId="77777777" w:rsidTr="00B52B61">
        <w:tc>
          <w:tcPr>
            <w:tcW w:w="675" w:type="dxa"/>
            <w:vMerge/>
          </w:tcPr>
          <w:p w14:paraId="76309B16"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1BAA203"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2FE63338" w14:textId="77777777" w:rsidR="00B52B61" w:rsidRDefault="00B52B61" w:rsidP="00B52B61">
            <w:r>
              <w:rPr>
                <w:rFonts w:ascii="Times New Roman" w:eastAsia="Times New Roman" w:hAnsi="Times New Roman"/>
                <w:sz w:val="20"/>
              </w:rPr>
              <w:t>Медициналық құрылғылар</w:t>
            </w:r>
          </w:p>
        </w:tc>
        <w:tc>
          <w:tcPr>
            <w:tcW w:w="5357" w:type="dxa"/>
            <w:vMerge/>
          </w:tcPr>
          <w:p w14:paraId="2D47B4ED" w14:textId="77777777" w:rsidR="00B52B61" w:rsidRDefault="00B52B61" w:rsidP="00B52B61"/>
        </w:tc>
      </w:tr>
      <w:tr w:rsidR="00B52B61" w14:paraId="6726025B" w14:textId="77777777" w:rsidTr="00B52B61">
        <w:tc>
          <w:tcPr>
            <w:tcW w:w="675" w:type="dxa"/>
            <w:vMerge/>
          </w:tcPr>
          <w:p w14:paraId="6F234F8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8ADD185" w14:textId="77777777" w:rsidR="00B52B61" w:rsidRDefault="00B52B61" w:rsidP="00B52B61">
            <w:r>
              <w:rPr>
                <w:rFonts w:ascii="Times New Roman" w:eastAsia="Times New Roman" w:hAnsi="Times New Roman"/>
                <w:sz w:val="20"/>
              </w:rPr>
              <w:t>Корея, Корея Республикасы</w:t>
            </w:r>
          </w:p>
        </w:tc>
        <w:tc>
          <w:tcPr>
            <w:tcW w:w="4820" w:type="dxa"/>
            <w:tcBorders>
              <w:top w:val="single" w:sz="8" w:space="0" w:color="000000"/>
              <w:left w:val="single" w:sz="8" w:space="0" w:color="000000"/>
              <w:bottom w:val="single" w:sz="8" w:space="0" w:color="000000"/>
              <w:right w:val="single" w:sz="8" w:space="0" w:color="000000"/>
            </w:tcBorders>
          </w:tcPr>
          <w:p w14:paraId="7F4BA411" w14:textId="77777777" w:rsidR="00B52B61" w:rsidRDefault="00B52B61" w:rsidP="00B52B61">
            <w:r>
              <w:rPr>
                <w:rFonts w:ascii="Times New Roman" w:eastAsia="Times New Roman" w:hAnsi="Times New Roman"/>
                <w:sz w:val="20"/>
              </w:rPr>
              <w:t>Азық-түлік және дәрі-дәрмек қауіпсіздігі министрлігі (MFDS) «Медициналық бұйымдарды рұқсат ету, хабарлау, инспекциялау және т.б. туралы ережеге» келесідей өзгерістер енгізеді: 1) 1) бекітілген/сертификатталған/бекітілген/сертификатталған/хабарланған 1-сыныптағы медициналық бұйымдар өзгерістер енгізілген күннен бастап 6 ай ішінде шығарылуы немесе импортталуы мүмкін, және т.б. клиникалық сынақ құжаттары ретінде медициналық мақсаттағы бұйымдарға өмірлік дәлелдер 3) құжаттардың ағылшын тілінен басқа шет тілдеріне аудармасын нотариалды куәландыруды жою.</w:t>
            </w:r>
          </w:p>
        </w:tc>
        <w:tc>
          <w:tcPr>
            <w:tcW w:w="5357" w:type="dxa"/>
            <w:vMerge/>
          </w:tcPr>
          <w:p w14:paraId="13E22EB1" w14:textId="77777777" w:rsidR="00B52B61" w:rsidRDefault="00B52B61" w:rsidP="00B52B61"/>
        </w:tc>
      </w:tr>
      <w:tr w:rsidR="00B52B61" w14:paraId="5AE3E508"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83556E5" w14:textId="169EC6D5" w:rsidR="00B52B61" w:rsidRPr="00F44139" w:rsidRDefault="00B52B61" w:rsidP="00B52B61">
            <w:pPr>
              <w:rPr>
                <w:lang w:val="kk-KZ"/>
              </w:rPr>
            </w:pPr>
            <w:r>
              <w:rPr>
                <w:rFonts w:ascii="Times New Roman" w:eastAsia="Times New Roman" w:hAnsi="Times New Roman"/>
                <w:sz w:val="20"/>
                <w:lang w:val="kk-KZ"/>
              </w:rPr>
              <w:t>122</w:t>
            </w:r>
          </w:p>
        </w:tc>
        <w:tc>
          <w:tcPr>
            <w:tcW w:w="2410" w:type="dxa"/>
            <w:tcBorders>
              <w:top w:val="single" w:sz="8" w:space="0" w:color="000000"/>
              <w:left w:val="single" w:sz="8" w:space="0" w:color="000000"/>
              <w:bottom w:val="single" w:sz="8" w:space="0" w:color="000000"/>
              <w:right w:val="single" w:sz="8" w:space="0" w:color="000000"/>
            </w:tcBorders>
          </w:tcPr>
          <w:p w14:paraId="71535000" w14:textId="77777777" w:rsidR="00B52B61" w:rsidRDefault="00B52B61" w:rsidP="00B52B61">
            <w:r>
              <w:rPr>
                <w:rFonts w:ascii="Times New Roman" w:eastAsia="Times New Roman" w:hAnsi="Times New Roman"/>
                <w:sz w:val="20"/>
              </w:rPr>
              <w:t>G/TBT/N/EGY/573</w:t>
            </w:r>
          </w:p>
        </w:tc>
        <w:tc>
          <w:tcPr>
            <w:tcW w:w="4820" w:type="dxa"/>
            <w:tcBorders>
              <w:top w:val="single" w:sz="8" w:space="0" w:color="000000"/>
              <w:left w:val="single" w:sz="8" w:space="0" w:color="000000"/>
              <w:bottom w:val="single" w:sz="8" w:space="0" w:color="000000"/>
              <w:right w:val="single" w:sz="8" w:space="0" w:color="000000"/>
            </w:tcBorders>
          </w:tcPr>
          <w:p w14:paraId="243114C6" w14:textId="77777777" w:rsidR="00B52B61" w:rsidRDefault="00B52B61" w:rsidP="00B52B61">
            <w:r>
              <w:rPr>
                <w:rFonts w:ascii="Times New Roman" w:eastAsia="Times New Roman" w:hAnsi="Times New Roman"/>
                <w:sz w:val="20"/>
              </w:rPr>
              <w:t>«Бір рет қолданылатын денеге арналған құрғақ тазартқыштар мен бір рет қолданылатын сүлгілерге» арналған Египет стандартының жобасы (12 бет, араб тілінде)</w:t>
            </w:r>
            <w:r>
              <w:rPr>
                <w:rFonts w:ascii="Times New Roman" w:eastAsia="Times New Roman" w:hAnsi="Times New Roman"/>
                <w:sz w:val="20"/>
              </w:rPr>
              <w:br/>
              <w:t>Хабарлама құжатына/құжаттарына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Әулие Тадриб Эль-Модарребин, 16, Америка, Каир, Египет</w:t>
            </w:r>
            <w:r>
              <w:rPr>
                <w:rFonts w:ascii="Times New Roman" w:eastAsia="Times New Roman" w:hAnsi="Times New Roman"/>
                <w:sz w:val="20"/>
              </w:rPr>
              <w:br/>
              <w:t>Электрондық пошта: eos@eos.org.eg / eos.tbt@eos.org.eg</w:t>
            </w:r>
            <w:r>
              <w:rPr>
                <w:rFonts w:ascii="Times New Roman" w:eastAsia="Times New Roman" w:hAnsi="Times New Roman"/>
                <w:sz w:val="20"/>
              </w:rPr>
              <w:br/>
              <w:t>Веб-сайт: http://www.eos.org.eg</w:t>
            </w:r>
            <w:r>
              <w:rPr>
                <w:rFonts w:ascii="Times New Roman" w:eastAsia="Times New Roman" w:hAnsi="Times New Roman"/>
                <w:sz w:val="20"/>
              </w:rPr>
              <w:br/>
              <w:t>Тел.: + (202) 22845528</w:t>
            </w:r>
            <w:r>
              <w:rPr>
                <w:rFonts w:ascii="Times New Roman" w:eastAsia="Times New Roman" w:hAnsi="Times New Roman"/>
                <w:sz w:val="20"/>
              </w:rPr>
              <w:br/>
              <w:t>Факс: + (202) 22845504</w:t>
            </w:r>
          </w:p>
        </w:tc>
        <w:tc>
          <w:tcPr>
            <w:tcW w:w="5357" w:type="dxa"/>
            <w:vMerge w:val="restart"/>
            <w:tcBorders>
              <w:top w:val="single" w:sz="8" w:space="0" w:color="000000"/>
              <w:left w:val="single" w:sz="8" w:space="0" w:color="000000"/>
              <w:bottom w:val="single" w:sz="8" w:space="0" w:color="000000"/>
              <w:right w:val="single" w:sz="8" w:space="0" w:color="000000"/>
            </w:tcBorders>
          </w:tcPr>
          <w:p w14:paraId="09F6C4AD" w14:textId="77777777" w:rsidR="00B52B61" w:rsidRDefault="00B52B61" w:rsidP="00B52B61">
            <w:r>
              <w:rPr>
                <w:rFonts w:ascii="Times New Roman" w:eastAsia="Times New Roman" w:hAnsi="Times New Roman"/>
                <w:sz w:val="20"/>
              </w:rPr>
              <w:t>6/06/26</w:t>
            </w:r>
          </w:p>
        </w:tc>
      </w:tr>
      <w:tr w:rsidR="00B52B61" w14:paraId="46B5A1DA" w14:textId="77777777" w:rsidTr="00B52B61">
        <w:tc>
          <w:tcPr>
            <w:tcW w:w="675" w:type="dxa"/>
            <w:vMerge/>
          </w:tcPr>
          <w:p w14:paraId="73D648F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EBAC6A8"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5E641670" w14:textId="77777777" w:rsidR="00B52B61" w:rsidRDefault="00B52B61" w:rsidP="00B52B61">
            <w:r>
              <w:rPr>
                <w:rFonts w:ascii="Times New Roman" w:eastAsia="Times New Roman" w:hAnsi="Times New Roman"/>
                <w:sz w:val="20"/>
              </w:rPr>
              <w:t>Химия өнеркәсібі өнімдері (ICS кодтары: 71.100)</w:t>
            </w:r>
          </w:p>
        </w:tc>
        <w:tc>
          <w:tcPr>
            <w:tcW w:w="5357" w:type="dxa"/>
            <w:vMerge/>
          </w:tcPr>
          <w:p w14:paraId="40BDA6D2" w14:textId="77777777" w:rsidR="00B52B61" w:rsidRDefault="00B52B61" w:rsidP="00B52B61"/>
        </w:tc>
      </w:tr>
      <w:tr w:rsidR="00B52B61" w14:paraId="6DBA5259" w14:textId="77777777" w:rsidTr="00B52B61">
        <w:tc>
          <w:tcPr>
            <w:tcW w:w="675" w:type="dxa"/>
            <w:vMerge/>
          </w:tcPr>
          <w:p w14:paraId="410F00B0"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79A2744"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6FE158E8" w14:textId="77777777" w:rsidR="00B52B61" w:rsidRDefault="00B52B61" w:rsidP="00B52B61">
            <w:r>
              <w:rPr>
                <w:rFonts w:ascii="Times New Roman" w:eastAsia="Times New Roman" w:hAnsi="Times New Roman"/>
                <w:sz w:val="20"/>
              </w:rPr>
              <w:t>Бұл Египет стандартының жобасы денені тазарту үшін суды немесе мөлшерді қажет етпей, бір рет қолдануға және жеке пайдалануға арналған дайын өнімдерді анықтайды. Айта кету керек, бұл стандарт жобасы келесіге сәйкес келеді: Косметикалық өнімдер туралы ереже (EC) № 1223/2009. ISO 17516/2014. Ереже (EC) № 1907/2006 - Химиялық заттарды тіркеу, бағалау, рұқсат беру және пайдалануды шектеу (REACH). Ереже (EC) № 1272/2008 - Заттар мен қоспаларды жіктеу, таңбалау және орау (CLP). Египет стандарты 4160/2024 - Косметика - дымқыл майлықтар және экологиялық таңбалау талаптары.</w:t>
            </w:r>
          </w:p>
        </w:tc>
        <w:tc>
          <w:tcPr>
            <w:tcW w:w="5357" w:type="dxa"/>
            <w:vMerge/>
          </w:tcPr>
          <w:p w14:paraId="331CAA34" w14:textId="77777777" w:rsidR="00B52B61" w:rsidRDefault="00B52B61" w:rsidP="00B52B61"/>
        </w:tc>
      </w:tr>
      <w:tr w:rsidR="00B52B61" w14:paraId="3E69EDFB"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FF608C9" w14:textId="4EDC7D29" w:rsidR="00B52B61" w:rsidRPr="00F44139" w:rsidRDefault="00B52B61" w:rsidP="00B52B61">
            <w:pPr>
              <w:rPr>
                <w:lang w:val="kk-KZ"/>
              </w:rPr>
            </w:pPr>
            <w:r>
              <w:rPr>
                <w:rFonts w:ascii="Times New Roman" w:eastAsia="Times New Roman" w:hAnsi="Times New Roman"/>
                <w:sz w:val="20"/>
                <w:lang w:val="kk-KZ"/>
              </w:rPr>
              <w:t>123</w:t>
            </w:r>
          </w:p>
        </w:tc>
        <w:tc>
          <w:tcPr>
            <w:tcW w:w="2410" w:type="dxa"/>
            <w:tcBorders>
              <w:top w:val="single" w:sz="8" w:space="0" w:color="000000"/>
              <w:left w:val="single" w:sz="8" w:space="0" w:color="000000"/>
              <w:bottom w:val="single" w:sz="8" w:space="0" w:color="000000"/>
              <w:right w:val="single" w:sz="8" w:space="0" w:color="000000"/>
            </w:tcBorders>
          </w:tcPr>
          <w:p w14:paraId="3CBBC297" w14:textId="77777777" w:rsidR="00B52B61" w:rsidRDefault="00B52B61" w:rsidP="00B52B61">
            <w:r>
              <w:rPr>
                <w:rFonts w:ascii="Times New Roman" w:eastAsia="Times New Roman" w:hAnsi="Times New Roman"/>
                <w:sz w:val="20"/>
              </w:rPr>
              <w:t>G/TBT/N/EGY/572</w:t>
            </w:r>
          </w:p>
        </w:tc>
        <w:tc>
          <w:tcPr>
            <w:tcW w:w="4820" w:type="dxa"/>
            <w:tcBorders>
              <w:top w:val="single" w:sz="8" w:space="0" w:color="000000"/>
              <w:left w:val="single" w:sz="8" w:space="0" w:color="000000"/>
              <w:bottom w:val="single" w:sz="8" w:space="0" w:color="000000"/>
              <w:right w:val="single" w:sz="8" w:space="0" w:color="000000"/>
            </w:tcBorders>
          </w:tcPr>
          <w:p w14:paraId="0A24DDD8" w14:textId="77777777" w:rsidR="00B52B61" w:rsidRDefault="00B52B61" w:rsidP="00B52B61">
            <w:r>
              <w:rPr>
                <w:rFonts w:ascii="Times New Roman" w:eastAsia="Times New Roman" w:hAnsi="Times New Roman"/>
                <w:sz w:val="20"/>
              </w:rPr>
              <w:t>«Жол көліктері – киберқауіпсіздікті дамыту» Египет стандарт жобасы (ағылшын тілінде 86 бет)</w:t>
            </w:r>
            <w:r>
              <w:rPr>
                <w:rFonts w:ascii="Times New Roman" w:eastAsia="Times New Roman" w:hAnsi="Times New Roman"/>
                <w:sz w:val="20"/>
              </w:rPr>
              <w:br/>
              <w:t>Өтініш берілген құжатқа/құжаттарға сілтеме және/немесе сұрау бойынша көшірмелерін бере алатын агенттік немесе органның байланыс мәліметтері:</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Әулие Тадриб Эль-Модарребин, 16, Америка, Каир, Египет</w:t>
            </w:r>
            <w:r>
              <w:rPr>
                <w:rFonts w:ascii="Times New Roman" w:eastAsia="Times New Roman" w:hAnsi="Times New Roman"/>
                <w:sz w:val="20"/>
              </w:rPr>
              <w:br/>
              <w:t>Электрондық пошта: eos@eos.org.eg / eos.tbt@eos.org.eg</w:t>
            </w:r>
            <w:r>
              <w:rPr>
                <w:rFonts w:ascii="Times New Roman" w:eastAsia="Times New Roman" w:hAnsi="Times New Roman"/>
                <w:sz w:val="20"/>
              </w:rPr>
              <w:br/>
              <w:t>Веб-сайт: http://www.eos.org.eg</w:t>
            </w:r>
            <w:r>
              <w:rPr>
                <w:rFonts w:ascii="Times New Roman" w:eastAsia="Times New Roman" w:hAnsi="Times New Roman"/>
                <w:sz w:val="20"/>
              </w:rPr>
              <w:br/>
              <w:t>Тел.: + (202) 22845528</w:t>
            </w:r>
            <w:r>
              <w:rPr>
                <w:rFonts w:ascii="Times New Roman" w:eastAsia="Times New Roman" w:hAnsi="Times New Roman"/>
                <w:sz w:val="20"/>
              </w:rPr>
              <w:br/>
              <w:t>Факс: + (202) 22845504</w:t>
            </w:r>
          </w:p>
        </w:tc>
        <w:tc>
          <w:tcPr>
            <w:tcW w:w="5357" w:type="dxa"/>
            <w:vMerge w:val="restart"/>
            <w:tcBorders>
              <w:top w:val="single" w:sz="8" w:space="0" w:color="000000"/>
              <w:left w:val="single" w:sz="8" w:space="0" w:color="000000"/>
              <w:bottom w:val="single" w:sz="8" w:space="0" w:color="000000"/>
              <w:right w:val="single" w:sz="8" w:space="0" w:color="000000"/>
            </w:tcBorders>
          </w:tcPr>
          <w:p w14:paraId="435F69C8" w14:textId="77777777" w:rsidR="00B52B61" w:rsidRDefault="00B52B61" w:rsidP="00B52B61">
            <w:r>
              <w:rPr>
                <w:rFonts w:ascii="Times New Roman" w:eastAsia="Times New Roman" w:hAnsi="Times New Roman"/>
                <w:sz w:val="20"/>
              </w:rPr>
              <w:t>8/05/26</w:t>
            </w:r>
          </w:p>
        </w:tc>
      </w:tr>
      <w:tr w:rsidR="00B52B61" w:rsidRPr="00BC7354" w14:paraId="05874D9C" w14:textId="77777777" w:rsidTr="00B52B61">
        <w:tc>
          <w:tcPr>
            <w:tcW w:w="675" w:type="dxa"/>
            <w:vMerge/>
          </w:tcPr>
          <w:p w14:paraId="00DB853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0931A7B"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266B7F55" w14:textId="77777777" w:rsidR="00B52B61" w:rsidRPr="00F70311" w:rsidRDefault="00B52B61" w:rsidP="00B52B61">
            <w:pPr>
              <w:rPr>
                <w:lang w:val="ru-RU"/>
              </w:rPr>
            </w:pPr>
            <w:r w:rsidRPr="00F70311">
              <w:rPr>
                <w:rFonts w:ascii="Times New Roman" w:eastAsia="Times New Roman" w:hAnsi="Times New Roman"/>
                <w:sz w:val="20"/>
                <w:lang w:val="ru-RU"/>
              </w:rPr>
              <w:t>Автокөлік информатикасы. Борттық компьютерлік жүйелер (</w:t>
            </w:r>
            <w:r>
              <w:rPr>
                <w:rFonts w:ascii="Times New Roman" w:eastAsia="Times New Roman" w:hAnsi="Times New Roman"/>
                <w:sz w:val="20"/>
              </w:rPr>
              <w:t>ICS</w:t>
            </w:r>
            <w:r w:rsidRPr="00F70311">
              <w:rPr>
                <w:rFonts w:ascii="Times New Roman" w:eastAsia="Times New Roman" w:hAnsi="Times New Roman"/>
                <w:sz w:val="20"/>
                <w:lang w:val="ru-RU"/>
              </w:rPr>
              <w:t xml:space="preserve"> кодтары: 43.040.15)</w:t>
            </w:r>
          </w:p>
        </w:tc>
        <w:tc>
          <w:tcPr>
            <w:tcW w:w="5357" w:type="dxa"/>
            <w:vMerge/>
          </w:tcPr>
          <w:p w14:paraId="0500AA06" w14:textId="77777777" w:rsidR="00B52B61" w:rsidRPr="00F70311" w:rsidRDefault="00B52B61" w:rsidP="00B52B61">
            <w:pPr>
              <w:rPr>
                <w:lang w:val="ru-RU"/>
              </w:rPr>
            </w:pPr>
          </w:p>
        </w:tc>
      </w:tr>
      <w:tr w:rsidR="00B52B61" w14:paraId="50453A27" w14:textId="77777777" w:rsidTr="00B52B61">
        <w:tc>
          <w:tcPr>
            <w:tcW w:w="675" w:type="dxa"/>
            <w:vMerge/>
          </w:tcPr>
          <w:p w14:paraId="32B915F4"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018BFD49"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728087DC" w14:textId="77777777" w:rsidR="00B52B61" w:rsidRDefault="00B52B61" w:rsidP="00B52B61">
            <w:r>
              <w:rPr>
                <w:rFonts w:ascii="Times New Roman" w:eastAsia="Times New Roman" w:hAnsi="Times New Roman"/>
                <w:sz w:val="20"/>
              </w:rPr>
              <w:t>Египет стандартының жобасы жол көліктері контекстінде киберқауіпсіздік тәуекелдерін басқаруға арналған техникалық талаптарды анықтайды. Ол көлік құралдарының электрлік және электрондық жүйелерінің бүкіл өмірлік циклін қамтиды - тұжырымдама мен әзірлеуден бастап өндіруге, пайдалануға, техникалық қызмет көрсетуге және пайдаланудан шығаруға дейін. Бұл стандарт жобасы ISO/SAE 21434/2021 техникалық мазмұнына негізделгенін атап өткен жөн.</w:t>
            </w:r>
          </w:p>
        </w:tc>
        <w:tc>
          <w:tcPr>
            <w:tcW w:w="5357" w:type="dxa"/>
            <w:vMerge/>
          </w:tcPr>
          <w:p w14:paraId="47E8FD2B" w14:textId="77777777" w:rsidR="00B52B61" w:rsidRDefault="00B52B61" w:rsidP="00B52B61"/>
        </w:tc>
      </w:tr>
      <w:tr w:rsidR="00B52B61" w14:paraId="1C840B24"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AD4DAB7" w14:textId="3AB7171F" w:rsidR="00B52B61" w:rsidRPr="00B52B61" w:rsidRDefault="00B52B61" w:rsidP="00B52B61">
            <w:pPr>
              <w:rPr>
                <w:lang w:val="kk-KZ"/>
              </w:rPr>
            </w:pPr>
            <w:r>
              <w:rPr>
                <w:rFonts w:ascii="Times New Roman" w:eastAsia="Times New Roman" w:hAnsi="Times New Roman"/>
                <w:sz w:val="20"/>
                <w:lang w:val="kk-KZ"/>
              </w:rPr>
              <w:t>124</w:t>
            </w:r>
          </w:p>
        </w:tc>
        <w:tc>
          <w:tcPr>
            <w:tcW w:w="2410" w:type="dxa"/>
            <w:tcBorders>
              <w:top w:val="single" w:sz="8" w:space="0" w:color="000000"/>
              <w:left w:val="single" w:sz="8" w:space="0" w:color="000000"/>
              <w:bottom w:val="single" w:sz="8" w:space="0" w:color="000000"/>
              <w:right w:val="single" w:sz="8" w:space="0" w:color="000000"/>
            </w:tcBorders>
          </w:tcPr>
          <w:p w14:paraId="22D74B37" w14:textId="77777777" w:rsidR="00B52B61" w:rsidRDefault="00B52B61" w:rsidP="00B52B61">
            <w:r>
              <w:rPr>
                <w:rFonts w:ascii="Times New Roman" w:eastAsia="Times New Roman" w:hAnsi="Times New Roman"/>
                <w:sz w:val="20"/>
              </w:rPr>
              <w:t>G/TBT/N/EGY/571</w:t>
            </w:r>
          </w:p>
        </w:tc>
        <w:tc>
          <w:tcPr>
            <w:tcW w:w="4820" w:type="dxa"/>
            <w:tcBorders>
              <w:top w:val="single" w:sz="8" w:space="0" w:color="000000"/>
              <w:left w:val="single" w:sz="8" w:space="0" w:color="000000"/>
              <w:bottom w:val="single" w:sz="8" w:space="0" w:color="000000"/>
              <w:right w:val="single" w:sz="8" w:space="0" w:color="000000"/>
            </w:tcBorders>
          </w:tcPr>
          <w:p w14:paraId="386D4151" w14:textId="77777777" w:rsidR="00B52B61" w:rsidRPr="00F70311" w:rsidRDefault="00B52B61" w:rsidP="00B52B61">
            <w:pPr>
              <w:rPr>
                <w:lang w:val="ru-RU"/>
              </w:rPr>
            </w:pPr>
            <w:r>
              <w:rPr>
                <w:rFonts w:ascii="Times New Roman" w:eastAsia="Times New Roman" w:hAnsi="Times New Roman"/>
                <w:sz w:val="20"/>
              </w:rPr>
              <w:t>Египет стандартының жобасы «М2 немесе М3 санатындағы көлік құралдарын олардың жалпы дизайны бойынша бекіту» (ағылшын тілінде 161 бет)</w:t>
            </w:r>
            <w:r>
              <w:rPr>
                <w:rFonts w:ascii="Times New Roman" w:eastAsia="Times New Roman" w:hAnsi="Times New Roman"/>
                <w:sz w:val="20"/>
              </w:rPr>
              <w:br/>
              <w:t>Хабарлама берілген құжатқа/құжаттарға сілтеме және/немесе сұрау бойынша көшірмелерін бере алатын агенттік немесе орган үшін байланыс ақпараты:</w:t>
            </w:r>
            <w:r>
              <w:rPr>
                <w:rFonts w:ascii="Times New Roman" w:eastAsia="Times New Roman" w:hAnsi="Times New Roman"/>
                <w:sz w:val="20"/>
              </w:rPr>
              <w:br/>
              <w:t>Стандарттау және сапа бойынша Египет ұйымы</w:t>
            </w:r>
            <w:r>
              <w:rPr>
                <w:rFonts w:ascii="Times New Roman" w:eastAsia="Times New Roman" w:hAnsi="Times New Roman"/>
                <w:sz w:val="20"/>
              </w:rPr>
              <w:br/>
              <w:t xml:space="preserve">ст. </w:t>
            </w:r>
            <w:r w:rsidRPr="00F70311">
              <w:rPr>
                <w:rFonts w:ascii="Times New Roman" w:eastAsia="Times New Roman" w:hAnsi="Times New Roman"/>
                <w:sz w:val="20"/>
                <w:lang w:val="ru-RU"/>
              </w:rPr>
              <w:t>Тадриб Эль-Модарребин, 16 жаста, Америка, Каир, Египет</w:t>
            </w:r>
            <w:r w:rsidRPr="00F70311">
              <w:rPr>
                <w:rFonts w:ascii="Times New Roman" w:eastAsia="Times New Roman" w:hAnsi="Times New Roman"/>
                <w:sz w:val="20"/>
                <w:lang w:val="ru-RU"/>
              </w:rPr>
              <w:br/>
            </w:r>
            <w:r w:rsidRPr="00F70311">
              <w:rPr>
                <w:rFonts w:ascii="Times New Roman" w:eastAsia="Times New Roman" w:hAnsi="Times New Roman"/>
                <w:sz w:val="20"/>
                <w:lang w:val="ru-RU"/>
              </w:rPr>
              <w:lastRenderedPageBreak/>
              <w:t xml:space="preserve">Электрондық пошта: </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t xml:space="preserve"> / </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tbt</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eos</w:t>
            </w:r>
            <w:r w:rsidRPr="00F70311">
              <w:rPr>
                <w:rFonts w:ascii="Times New Roman" w:eastAsia="Times New Roman" w:hAnsi="Times New Roman"/>
                <w:sz w:val="20"/>
                <w:lang w:val="ru-RU"/>
              </w:rPr>
              <w:t>.</w:t>
            </w:r>
            <w:r>
              <w:rPr>
                <w:rFonts w:ascii="Times New Roman" w:eastAsia="Times New Roman" w:hAnsi="Times New Roman"/>
                <w:sz w:val="20"/>
              </w:rPr>
              <w:t>org</w:t>
            </w:r>
            <w:r w:rsidRPr="00F70311">
              <w:rPr>
                <w:rFonts w:ascii="Times New Roman" w:eastAsia="Times New Roman" w:hAnsi="Times New Roman"/>
                <w:sz w:val="20"/>
                <w:lang w:val="ru-RU"/>
              </w:rPr>
              <w:t>.</w:t>
            </w:r>
            <w:r>
              <w:rPr>
                <w:rFonts w:ascii="Times New Roman" w:eastAsia="Times New Roman" w:hAnsi="Times New Roman"/>
                <w:sz w:val="20"/>
              </w:rPr>
              <w:t>eg</w:t>
            </w:r>
            <w:r w:rsidRPr="00F70311">
              <w:rPr>
                <w:rFonts w:ascii="Times New Roman" w:eastAsia="Times New Roman" w:hAnsi="Times New Roman"/>
                <w:sz w:val="20"/>
                <w:lang w:val="ru-RU"/>
              </w:rPr>
              <w:br/>
              <w:t>Тел.: + (202) 22845528</w:t>
            </w:r>
            <w:r w:rsidRPr="00F70311">
              <w:rPr>
                <w:rFonts w:ascii="Times New Roman" w:eastAsia="Times New Roman" w:hAnsi="Times New Roman"/>
                <w:sz w:val="20"/>
                <w:lang w:val="ru-RU"/>
              </w:rPr>
              <w:br/>
              <w:t>Факс: + (202) 22845504</w:t>
            </w:r>
          </w:p>
        </w:tc>
        <w:tc>
          <w:tcPr>
            <w:tcW w:w="5357" w:type="dxa"/>
            <w:vMerge w:val="restart"/>
            <w:tcBorders>
              <w:top w:val="single" w:sz="8" w:space="0" w:color="000000"/>
              <w:left w:val="single" w:sz="8" w:space="0" w:color="000000"/>
              <w:bottom w:val="single" w:sz="8" w:space="0" w:color="000000"/>
              <w:right w:val="single" w:sz="8" w:space="0" w:color="000000"/>
            </w:tcBorders>
          </w:tcPr>
          <w:p w14:paraId="526F8D14" w14:textId="77777777" w:rsidR="00B52B61" w:rsidRDefault="00B52B61" w:rsidP="00B52B61">
            <w:r>
              <w:rPr>
                <w:rFonts w:ascii="Times New Roman" w:eastAsia="Times New Roman" w:hAnsi="Times New Roman"/>
                <w:sz w:val="20"/>
              </w:rPr>
              <w:lastRenderedPageBreak/>
              <w:t>18/05/26</w:t>
            </w:r>
          </w:p>
        </w:tc>
      </w:tr>
      <w:tr w:rsidR="00B52B61" w14:paraId="1D203DB4" w14:textId="77777777" w:rsidTr="00B52B61">
        <w:tc>
          <w:tcPr>
            <w:tcW w:w="675" w:type="dxa"/>
            <w:vMerge/>
          </w:tcPr>
          <w:p w14:paraId="10AC138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4753B3E"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106E8B46" w14:textId="77777777" w:rsidR="00B52B61" w:rsidRDefault="00B52B61" w:rsidP="00B52B61">
            <w:r>
              <w:rPr>
                <w:rFonts w:ascii="Times New Roman" w:eastAsia="Times New Roman" w:hAnsi="Times New Roman"/>
                <w:sz w:val="20"/>
              </w:rPr>
              <w:t>Жалпы жол көліктері (ICS коды(лар): 43.020)</w:t>
            </w:r>
          </w:p>
        </w:tc>
        <w:tc>
          <w:tcPr>
            <w:tcW w:w="5357" w:type="dxa"/>
            <w:vMerge/>
          </w:tcPr>
          <w:p w14:paraId="7BE1B66C" w14:textId="77777777" w:rsidR="00B52B61" w:rsidRDefault="00B52B61" w:rsidP="00B52B61"/>
        </w:tc>
      </w:tr>
      <w:tr w:rsidR="00B52B61" w14:paraId="41FFDADC" w14:textId="77777777" w:rsidTr="00B52B61">
        <w:tc>
          <w:tcPr>
            <w:tcW w:w="675" w:type="dxa"/>
            <w:vMerge/>
          </w:tcPr>
          <w:p w14:paraId="78EBEE97"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E2D0CA5"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714ADE18" w14:textId="77777777" w:rsidR="00B52B61" w:rsidRDefault="00B52B61" w:rsidP="00B52B61">
            <w:r>
              <w:rPr>
                <w:rFonts w:ascii="Times New Roman" w:eastAsia="Times New Roman" w:hAnsi="Times New Roman"/>
                <w:sz w:val="20"/>
              </w:rPr>
              <w:t>Египет стандартының жобасы M2 немесе M3 санатындағы бір палубалы, екі палубалы, қатты немесе топсалы көліктердің барлығына қолданылады. Бұл стандарт жобасында 106-қосымшаның техникалық мазмұны пайдаланылғанын атап өткен жөн: БҰҰ ережесі № 107/2024 + 9-шығарылым - 1/2022 түзету.</w:t>
            </w:r>
          </w:p>
        </w:tc>
        <w:tc>
          <w:tcPr>
            <w:tcW w:w="5357" w:type="dxa"/>
            <w:vMerge/>
          </w:tcPr>
          <w:p w14:paraId="60373BD9" w14:textId="77777777" w:rsidR="00B52B61" w:rsidRDefault="00B52B61" w:rsidP="00B52B61"/>
        </w:tc>
      </w:tr>
      <w:tr w:rsidR="00B52B61" w14:paraId="0F6DACC7"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F7BFA66" w14:textId="78F35E40" w:rsidR="00B52B61" w:rsidRPr="00B52B61" w:rsidRDefault="00B52B61" w:rsidP="00B52B61">
            <w:pPr>
              <w:rPr>
                <w:lang w:val="kk-KZ"/>
              </w:rPr>
            </w:pPr>
            <w:r>
              <w:rPr>
                <w:rFonts w:ascii="Times New Roman" w:eastAsia="Times New Roman" w:hAnsi="Times New Roman"/>
                <w:sz w:val="20"/>
                <w:lang w:val="kk-KZ"/>
              </w:rPr>
              <w:t>125</w:t>
            </w:r>
          </w:p>
        </w:tc>
        <w:tc>
          <w:tcPr>
            <w:tcW w:w="2410" w:type="dxa"/>
            <w:tcBorders>
              <w:top w:val="single" w:sz="8" w:space="0" w:color="000000"/>
              <w:left w:val="single" w:sz="8" w:space="0" w:color="000000"/>
              <w:bottom w:val="single" w:sz="8" w:space="0" w:color="000000"/>
              <w:right w:val="single" w:sz="8" w:space="0" w:color="000000"/>
            </w:tcBorders>
          </w:tcPr>
          <w:p w14:paraId="2241D1AE" w14:textId="77777777" w:rsidR="00B52B61" w:rsidRDefault="00B52B61" w:rsidP="00B52B61">
            <w:r>
              <w:rPr>
                <w:rFonts w:ascii="Times New Roman" w:eastAsia="Times New Roman" w:hAnsi="Times New Roman"/>
                <w:sz w:val="20"/>
              </w:rPr>
              <w:t>G/TBT/N/EGY/1/Add.35</w:t>
            </w:r>
          </w:p>
        </w:tc>
        <w:tc>
          <w:tcPr>
            <w:tcW w:w="4820" w:type="dxa"/>
            <w:tcBorders>
              <w:top w:val="single" w:sz="8" w:space="0" w:color="000000"/>
              <w:left w:val="single" w:sz="8" w:space="0" w:color="000000"/>
              <w:bottom w:val="single" w:sz="8" w:space="0" w:color="000000"/>
              <w:right w:val="single" w:sz="8" w:space="0" w:color="000000"/>
            </w:tcBorders>
          </w:tcPr>
          <w:p w14:paraId="5215C3A5" w14:textId="77777777" w:rsidR="00B52B61" w:rsidRDefault="00B52B61" w:rsidP="00B52B61">
            <w:r>
              <w:rPr>
                <w:rFonts w:ascii="Times New Roman" w:eastAsia="Times New Roman" w:hAnsi="Times New Roman"/>
                <w:sz w:val="20"/>
              </w:rPr>
              <w:t>2026 жылғы 6 сәуірдегі келесі хабарлама Египет делегациясының өтініші бойынша таратылды.</w:t>
            </w:r>
            <w:r>
              <w:rPr>
                <w:rFonts w:ascii="Times New Roman" w:eastAsia="Times New Roman" w:hAnsi="Times New Roman"/>
                <w:sz w:val="20"/>
              </w:rPr>
              <w:br/>
              <w:t>Хабарландырылған шаралардың мазмұны немесе көлемі өзгертілді, мәтін мына сілтеме бойынша қолжетімді: 1:</w:t>
            </w:r>
            <w:r>
              <w:rPr>
                <w:rFonts w:ascii="Times New Roman" w:eastAsia="Times New Roman" w:hAnsi="Times New Roman"/>
                <w:sz w:val="20"/>
              </w:rPr>
              <w:br/>
              <w:t xml:space="preserve">ES 336-1 "Газдалған сусындар - 1 бөлім: Жалпы" (9 бет, араб тілінде). </w:t>
            </w:r>
            <w:r>
              <w:rPr>
                <w:rFonts w:ascii="Times New Roman" w:eastAsia="Times New Roman" w:hAnsi="Times New Roman"/>
                <w:sz w:val="20"/>
              </w:rPr>
              <w:br/>
              <w:t>Түсініктеме беру мерзімі өзгертілді (бар болса):</w:t>
            </w:r>
          </w:p>
        </w:tc>
        <w:tc>
          <w:tcPr>
            <w:tcW w:w="5357" w:type="dxa"/>
            <w:vMerge w:val="restart"/>
            <w:tcBorders>
              <w:top w:val="single" w:sz="8" w:space="0" w:color="000000"/>
              <w:left w:val="single" w:sz="8" w:space="0" w:color="000000"/>
              <w:bottom w:val="single" w:sz="8" w:space="0" w:color="000000"/>
              <w:right w:val="single" w:sz="8" w:space="0" w:color="000000"/>
            </w:tcBorders>
          </w:tcPr>
          <w:p w14:paraId="27FF7D11" w14:textId="77777777" w:rsidR="00B52B61" w:rsidRDefault="00B52B61" w:rsidP="00B52B61">
            <w:r>
              <w:rPr>
                <w:rFonts w:ascii="Times New Roman" w:eastAsia="Times New Roman" w:hAnsi="Times New Roman"/>
                <w:sz w:val="20"/>
              </w:rPr>
              <w:t>-</w:t>
            </w:r>
          </w:p>
        </w:tc>
      </w:tr>
      <w:tr w:rsidR="00B52B61" w14:paraId="44361B77" w14:textId="77777777" w:rsidTr="00B52B61">
        <w:tc>
          <w:tcPr>
            <w:tcW w:w="675" w:type="dxa"/>
            <w:vMerge/>
          </w:tcPr>
          <w:p w14:paraId="7D89F93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12B02FC"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5A1E3A03" w14:textId="77777777" w:rsidR="00B52B61" w:rsidRDefault="00B52B61" w:rsidP="00B52B61">
            <w:r>
              <w:rPr>
                <w:rFonts w:ascii="Times New Roman" w:eastAsia="Times New Roman" w:hAnsi="Times New Roman"/>
                <w:sz w:val="20"/>
              </w:rPr>
              <w:t>-</w:t>
            </w:r>
          </w:p>
        </w:tc>
        <w:tc>
          <w:tcPr>
            <w:tcW w:w="5357" w:type="dxa"/>
            <w:vMerge/>
          </w:tcPr>
          <w:p w14:paraId="54A47555" w14:textId="77777777" w:rsidR="00B52B61" w:rsidRDefault="00B52B61" w:rsidP="00B52B61"/>
        </w:tc>
      </w:tr>
      <w:tr w:rsidR="00B52B61" w14:paraId="262A8590" w14:textId="77777777" w:rsidTr="00B52B61">
        <w:tc>
          <w:tcPr>
            <w:tcW w:w="675" w:type="dxa"/>
            <w:vMerge/>
          </w:tcPr>
          <w:p w14:paraId="6AC8790C"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7D8B2E1" w14:textId="77777777" w:rsidR="00B52B61" w:rsidRDefault="00B52B61" w:rsidP="00B52B61">
            <w:r>
              <w:rPr>
                <w:rFonts w:ascii="Times New Roman" w:eastAsia="Times New Roman" w:hAnsi="Times New Roman"/>
                <w:sz w:val="20"/>
              </w:rPr>
              <w:t>Египет</w:t>
            </w:r>
          </w:p>
        </w:tc>
        <w:tc>
          <w:tcPr>
            <w:tcW w:w="4820" w:type="dxa"/>
            <w:tcBorders>
              <w:top w:val="single" w:sz="8" w:space="0" w:color="000000"/>
              <w:left w:val="single" w:sz="8" w:space="0" w:color="000000"/>
              <w:bottom w:val="single" w:sz="8" w:space="0" w:color="000000"/>
              <w:right w:val="single" w:sz="8" w:space="0" w:color="000000"/>
            </w:tcBorders>
          </w:tcPr>
          <w:p w14:paraId="3F531C68" w14:textId="77777777" w:rsidR="00B52B61" w:rsidRDefault="00B52B61" w:rsidP="00B52B61">
            <w:r>
              <w:rPr>
                <w:rFonts w:ascii="Times New Roman" w:eastAsia="Times New Roman" w:hAnsi="Times New Roman"/>
                <w:sz w:val="20"/>
              </w:rPr>
              <w:t>-</w:t>
            </w:r>
          </w:p>
        </w:tc>
        <w:tc>
          <w:tcPr>
            <w:tcW w:w="5357" w:type="dxa"/>
            <w:vMerge/>
          </w:tcPr>
          <w:p w14:paraId="7275A43C" w14:textId="77777777" w:rsidR="00B52B61" w:rsidRDefault="00B52B61" w:rsidP="00B52B61"/>
        </w:tc>
      </w:tr>
      <w:tr w:rsidR="00B52B61" w14:paraId="464E940E"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852B137" w14:textId="12041F38" w:rsidR="00B52B61" w:rsidRPr="00F44139" w:rsidRDefault="00B52B61" w:rsidP="00B52B61">
            <w:pPr>
              <w:rPr>
                <w:lang w:val="kk-KZ"/>
              </w:rPr>
            </w:pPr>
            <w:r>
              <w:rPr>
                <w:lang w:val="kk-KZ"/>
              </w:rPr>
              <w:t>126</w:t>
            </w:r>
          </w:p>
        </w:tc>
        <w:tc>
          <w:tcPr>
            <w:tcW w:w="2410" w:type="dxa"/>
            <w:tcBorders>
              <w:top w:val="single" w:sz="8" w:space="0" w:color="000000"/>
              <w:left w:val="single" w:sz="8" w:space="0" w:color="000000"/>
              <w:bottom w:val="single" w:sz="8" w:space="0" w:color="000000"/>
              <w:right w:val="single" w:sz="8" w:space="0" w:color="000000"/>
            </w:tcBorders>
          </w:tcPr>
          <w:p w14:paraId="276564E5" w14:textId="77777777" w:rsidR="00B52B61" w:rsidRDefault="00B52B61" w:rsidP="00B52B61">
            <w:r>
              <w:rPr>
                <w:rFonts w:ascii="Times New Roman" w:eastAsia="Times New Roman" w:hAnsi="Times New Roman"/>
                <w:sz w:val="20"/>
              </w:rPr>
              <w:t>G/TBT/N/BRA/494/Rev.1/Add.1/Corr.3</w:t>
            </w:r>
          </w:p>
        </w:tc>
        <w:tc>
          <w:tcPr>
            <w:tcW w:w="4820" w:type="dxa"/>
            <w:tcBorders>
              <w:top w:val="single" w:sz="8" w:space="0" w:color="000000"/>
              <w:left w:val="single" w:sz="8" w:space="0" w:color="000000"/>
              <w:bottom w:val="single" w:sz="8" w:space="0" w:color="000000"/>
              <w:right w:val="single" w:sz="8" w:space="0" w:color="000000"/>
            </w:tcBorders>
          </w:tcPr>
          <w:p w14:paraId="77DC7DD4" w14:textId="77777777" w:rsidR="00B52B61" w:rsidRDefault="00B52B61" w:rsidP="00B52B61">
            <w:r>
              <w:rPr>
                <w:rFonts w:ascii="Times New Roman" w:eastAsia="Times New Roman" w:hAnsi="Times New Roman"/>
                <w:sz w:val="20"/>
              </w:rPr>
              <w:t>2026 жылғы 2 сәуірдегі келесі хабарлама Бразилия делегациясының өтініші бойынша таратылды.</w:t>
            </w:r>
            <w:r>
              <w:rPr>
                <w:rFonts w:ascii="Times New Roman" w:eastAsia="Times New Roman" w:hAnsi="Times New Roman"/>
                <w:sz w:val="20"/>
              </w:rPr>
              <w:br/>
              <w:t>Мәлімделген шарада/анықтамалық құжатта техникалық қате</w:t>
            </w:r>
          </w:p>
        </w:tc>
        <w:tc>
          <w:tcPr>
            <w:tcW w:w="5357" w:type="dxa"/>
            <w:vMerge w:val="restart"/>
            <w:tcBorders>
              <w:top w:val="single" w:sz="8" w:space="0" w:color="000000"/>
              <w:left w:val="single" w:sz="8" w:space="0" w:color="000000"/>
              <w:bottom w:val="single" w:sz="8" w:space="0" w:color="000000"/>
              <w:right w:val="single" w:sz="8" w:space="0" w:color="000000"/>
            </w:tcBorders>
          </w:tcPr>
          <w:p w14:paraId="60D429A5" w14:textId="77777777" w:rsidR="00B52B61" w:rsidRDefault="00B52B61" w:rsidP="00B52B61">
            <w:r>
              <w:rPr>
                <w:rFonts w:ascii="Times New Roman" w:eastAsia="Times New Roman" w:hAnsi="Times New Roman"/>
                <w:sz w:val="20"/>
              </w:rPr>
              <w:t>-</w:t>
            </w:r>
          </w:p>
        </w:tc>
      </w:tr>
      <w:tr w:rsidR="00B52B61" w14:paraId="660BC81A" w14:textId="77777777" w:rsidTr="00B52B61">
        <w:tc>
          <w:tcPr>
            <w:tcW w:w="675" w:type="dxa"/>
            <w:vMerge/>
          </w:tcPr>
          <w:p w14:paraId="4F92B34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9F39A1B"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216BE151" w14:textId="77777777" w:rsidR="00B52B61" w:rsidRDefault="00B52B61" w:rsidP="00B52B61">
            <w:r>
              <w:rPr>
                <w:rFonts w:ascii="Times New Roman" w:eastAsia="Times New Roman" w:hAnsi="Times New Roman"/>
                <w:sz w:val="20"/>
              </w:rPr>
              <w:t>-</w:t>
            </w:r>
          </w:p>
        </w:tc>
        <w:tc>
          <w:tcPr>
            <w:tcW w:w="5357" w:type="dxa"/>
            <w:vMerge/>
          </w:tcPr>
          <w:p w14:paraId="42AF9C4B" w14:textId="77777777" w:rsidR="00B52B61" w:rsidRDefault="00B52B61" w:rsidP="00B52B61"/>
        </w:tc>
      </w:tr>
      <w:tr w:rsidR="00B52B61" w14:paraId="1B3E1AFA" w14:textId="77777777" w:rsidTr="00B52B61">
        <w:tc>
          <w:tcPr>
            <w:tcW w:w="675" w:type="dxa"/>
            <w:vMerge/>
          </w:tcPr>
          <w:p w14:paraId="6D088BF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BEFADD2"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34EC389E" w14:textId="77777777" w:rsidR="00B52B61" w:rsidRDefault="00B52B61" w:rsidP="00B52B61">
            <w:r>
              <w:rPr>
                <w:rFonts w:ascii="Times New Roman" w:eastAsia="Times New Roman" w:hAnsi="Times New Roman"/>
                <w:sz w:val="20"/>
              </w:rPr>
              <w:t>-</w:t>
            </w:r>
          </w:p>
        </w:tc>
        <w:tc>
          <w:tcPr>
            <w:tcW w:w="5357" w:type="dxa"/>
            <w:vMerge/>
          </w:tcPr>
          <w:p w14:paraId="6544CB74" w14:textId="77777777" w:rsidR="00B52B61" w:rsidRDefault="00B52B61" w:rsidP="00B52B61"/>
        </w:tc>
      </w:tr>
      <w:tr w:rsidR="00B52B61" w14:paraId="2E393C94"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89DA9A2" w14:textId="64F7551B" w:rsidR="00B52B61" w:rsidRPr="00F44139" w:rsidRDefault="00B52B61" w:rsidP="00B52B61">
            <w:pPr>
              <w:rPr>
                <w:lang w:val="kk-KZ"/>
              </w:rPr>
            </w:pPr>
            <w:r>
              <w:rPr>
                <w:rFonts w:ascii="Times New Roman" w:eastAsia="Times New Roman" w:hAnsi="Times New Roman"/>
                <w:sz w:val="20"/>
                <w:lang w:val="kk-KZ"/>
              </w:rPr>
              <w:t>127</w:t>
            </w:r>
          </w:p>
        </w:tc>
        <w:tc>
          <w:tcPr>
            <w:tcW w:w="2410" w:type="dxa"/>
            <w:tcBorders>
              <w:top w:val="single" w:sz="8" w:space="0" w:color="000000"/>
              <w:left w:val="single" w:sz="8" w:space="0" w:color="000000"/>
              <w:bottom w:val="single" w:sz="8" w:space="0" w:color="000000"/>
              <w:right w:val="single" w:sz="8" w:space="0" w:color="000000"/>
            </w:tcBorders>
          </w:tcPr>
          <w:p w14:paraId="13818A44" w14:textId="77777777" w:rsidR="00B52B61" w:rsidRDefault="00B52B61" w:rsidP="00B52B61">
            <w:r>
              <w:rPr>
                <w:rFonts w:ascii="Times New Roman" w:eastAsia="Times New Roman" w:hAnsi="Times New Roman"/>
                <w:sz w:val="20"/>
              </w:rPr>
              <w:t>G/TBT/N/BRA/343/Rev.3/Add.1/Corr.5</w:t>
            </w:r>
          </w:p>
        </w:tc>
        <w:tc>
          <w:tcPr>
            <w:tcW w:w="4820" w:type="dxa"/>
            <w:tcBorders>
              <w:top w:val="single" w:sz="8" w:space="0" w:color="000000"/>
              <w:left w:val="single" w:sz="8" w:space="0" w:color="000000"/>
              <w:bottom w:val="single" w:sz="8" w:space="0" w:color="000000"/>
              <w:right w:val="single" w:sz="8" w:space="0" w:color="000000"/>
            </w:tcBorders>
          </w:tcPr>
          <w:p w14:paraId="6BA20115" w14:textId="77777777" w:rsidR="00B52B61" w:rsidRDefault="00B52B61" w:rsidP="00B52B61">
            <w:r>
              <w:rPr>
                <w:rFonts w:ascii="Times New Roman" w:eastAsia="Times New Roman" w:hAnsi="Times New Roman"/>
                <w:sz w:val="20"/>
              </w:rPr>
              <w:t>2026 жылғы 2 сәуірдегі келесі хабарлама Бразилия делегациясының өтініші бойынша таратылды.</w:t>
            </w:r>
            <w:r>
              <w:rPr>
                <w:rFonts w:ascii="Times New Roman" w:eastAsia="Times New Roman" w:hAnsi="Times New Roman"/>
                <w:sz w:val="20"/>
              </w:rPr>
              <w:br/>
              <w:t>Мәлімделген шарада/анықтамалық құжатта техникалық қате</w:t>
            </w:r>
          </w:p>
        </w:tc>
        <w:tc>
          <w:tcPr>
            <w:tcW w:w="5357" w:type="dxa"/>
            <w:vMerge w:val="restart"/>
            <w:tcBorders>
              <w:top w:val="single" w:sz="8" w:space="0" w:color="000000"/>
              <w:left w:val="single" w:sz="8" w:space="0" w:color="000000"/>
              <w:bottom w:val="single" w:sz="8" w:space="0" w:color="000000"/>
              <w:right w:val="single" w:sz="8" w:space="0" w:color="000000"/>
            </w:tcBorders>
          </w:tcPr>
          <w:p w14:paraId="41106D2D" w14:textId="77777777" w:rsidR="00B52B61" w:rsidRDefault="00B52B61" w:rsidP="00B52B61">
            <w:r>
              <w:rPr>
                <w:rFonts w:ascii="Times New Roman" w:eastAsia="Times New Roman" w:hAnsi="Times New Roman"/>
                <w:sz w:val="20"/>
              </w:rPr>
              <w:t>-</w:t>
            </w:r>
          </w:p>
        </w:tc>
      </w:tr>
      <w:tr w:rsidR="00B52B61" w14:paraId="43C57839" w14:textId="77777777" w:rsidTr="00B52B61">
        <w:tc>
          <w:tcPr>
            <w:tcW w:w="675" w:type="dxa"/>
            <w:vMerge/>
          </w:tcPr>
          <w:p w14:paraId="64D5BC73"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6AB7AF0"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2B98505C" w14:textId="77777777" w:rsidR="00B52B61" w:rsidRDefault="00B52B61" w:rsidP="00B52B61">
            <w:r>
              <w:rPr>
                <w:rFonts w:ascii="Times New Roman" w:eastAsia="Times New Roman" w:hAnsi="Times New Roman"/>
                <w:sz w:val="20"/>
              </w:rPr>
              <w:t>-</w:t>
            </w:r>
          </w:p>
        </w:tc>
        <w:tc>
          <w:tcPr>
            <w:tcW w:w="5357" w:type="dxa"/>
            <w:vMerge/>
          </w:tcPr>
          <w:p w14:paraId="0D4FA6FA" w14:textId="77777777" w:rsidR="00B52B61" w:rsidRDefault="00B52B61" w:rsidP="00B52B61"/>
        </w:tc>
      </w:tr>
      <w:tr w:rsidR="00B52B61" w14:paraId="66C5E075" w14:textId="77777777" w:rsidTr="00B52B61">
        <w:tc>
          <w:tcPr>
            <w:tcW w:w="675" w:type="dxa"/>
            <w:vMerge/>
          </w:tcPr>
          <w:p w14:paraId="09A1ED6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41DB2A8"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225BA4E2" w14:textId="77777777" w:rsidR="00B52B61" w:rsidRDefault="00B52B61" w:rsidP="00B52B61">
            <w:r>
              <w:rPr>
                <w:rFonts w:ascii="Times New Roman" w:eastAsia="Times New Roman" w:hAnsi="Times New Roman"/>
                <w:sz w:val="20"/>
              </w:rPr>
              <w:t>-</w:t>
            </w:r>
          </w:p>
        </w:tc>
        <w:tc>
          <w:tcPr>
            <w:tcW w:w="5357" w:type="dxa"/>
            <w:vMerge/>
          </w:tcPr>
          <w:p w14:paraId="30D14160" w14:textId="77777777" w:rsidR="00B52B61" w:rsidRDefault="00B52B61" w:rsidP="00B52B61"/>
        </w:tc>
      </w:tr>
      <w:tr w:rsidR="00B52B61" w14:paraId="33BE6D01"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040C783" w14:textId="3EEBAC73" w:rsidR="00B52B61" w:rsidRPr="00F44139" w:rsidRDefault="00B52B61" w:rsidP="00B52B61">
            <w:pPr>
              <w:rPr>
                <w:lang w:val="kk-KZ"/>
              </w:rPr>
            </w:pPr>
            <w:r>
              <w:rPr>
                <w:rFonts w:ascii="Times New Roman" w:eastAsia="Times New Roman" w:hAnsi="Times New Roman"/>
                <w:sz w:val="20"/>
                <w:lang w:val="kk-KZ"/>
              </w:rPr>
              <w:t>128</w:t>
            </w:r>
          </w:p>
        </w:tc>
        <w:tc>
          <w:tcPr>
            <w:tcW w:w="2410" w:type="dxa"/>
            <w:tcBorders>
              <w:top w:val="single" w:sz="8" w:space="0" w:color="000000"/>
              <w:left w:val="single" w:sz="8" w:space="0" w:color="000000"/>
              <w:bottom w:val="single" w:sz="8" w:space="0" w:color="000000"/>
              <w:right w:val="single" w:sz="8" w:space="0" w:color="000000"/>
            </w:tcBorders>
          </w:tcPr>
          <w:p w14:paraId="6032D2B7" w14:textId="77777777" w:rsidR="00B52B61" w:rsidRDefault="00B52B61" w:rsidP="00B52B61">
            <w:r>
              <w:rPr>
                <w:rFonts w:ascii="Times New Roman" w:eastAsia="Times New Roman" w:hAnsi="Times New Roman"/>
                <w:sz w:val="20"/>
              </w:rPr>
              <w:t>G/TBT/N/BRA/1627</w:t>
            </w:r>
          </w:p>
        </w:tc>
        <w:tc>
          <w:tcPr>
            <w:tcW w:w="4820" w:type="dxa"/>
            <w:tcBorders>
              <w:top w:val="single" w:sz="8" w:space="0" w:color="000000"/>
              <w:left w:val="single" w:sz="8" w:space="0" w:color="000000"/>
              <w:bottom w:val="single" w:sz="8" w:space="0" w:color="000000"/>
              <w:right w:val="single" w:sz="8" w:space="0" w:color="000000"/>
            </w:tcBorders>
          </w:tcPr>
          <w:p w14:paraId="18CAA66D" w14:textId="77777777" w:rsidR="00B52B61" w:rsidRDefault="00B52B61" w:rsidP="00B52B61">
            <w:r>
              <w:rPr>
                <w:rFonts w:ascii="Times New Roman" w:eastAsia="Times New Roman" w:hAnsi="Times New Roman"/>
                <w:sz w:val="20"/>
              </w:rPr>
              <w:t>2026 жылғы 31 наурыздағы 62 Жарлық (португал тілінде 0 бет)</w:t>
            </w:r>
            <w:r>
              <w:rPr>
                <w:rFonts w:ascii="Times New Roman" w:eastAsia="Times New Roman" w:hAnsi="Times New Roman"/>
                <w:sz w:val="20"/>
              </w:rPr>
              <w:br/>
              <w:t>Хабарланатын құжатқа/құжаттарға сілтеме және/немесе сұрау бойынша көшірмелерді бере алатын агенттік немесе орган үшін байланыс ақпараты:</w:t>
            </w:r>
            <w:r>
              <w:rPr>
                <w:rFonts w:ascii="Times New Roman" w:eastAsia="Times New Roman" w:hAnsi="Times New Roman"/>
                <w:sz w:val="20"/>
              </w:rPr>
              <w:br/>
              <w:t>https://www.in.gov.br/kz/web/dou/-/portaria-n-62-de-31-de-marco-de-2026-697065786</w:t>
            </w:r>
          </w:p>
        </w:tc>
        <w:tc>
          <w:tcPr>
            <w:tcW w:w="5357" w:type="dxa"/>
            <w:vMerge w:val="restart"/>
            <w:tcBorders>
              <w:top w:val="single" w:sz="8" w:space="0" w:color="000000"/>
              <w:left w:val="single" w:sz="8" w:space="0" w:color="000000"/>
              <w:bottom w:val="single" w:sz="8" w:space="0" w:color="000000"/>
              <w:right w:val="single" w:sz="8" w:space="0" w:color="000000"/>
            </w:tcBorders>
          </w:tcPr>
          <w:p w14:paraId="315F6550" w14:textId="77777777" w:rsidR="00B52B61" w:rsidRDefault="00B52B61" w:rsidP="00B52B61">
            <w:r>
              <w:rPr>
                <w:rFonts w:ascii="Times New Roman" w:eastAsia="Times New Roman" w:hAnsi="Times New Roman"/>
                <w:sz w:val="20"/>
              </w:rPr>
              <w:t>-</w:t>
            </w:r>
          </w:p>
        </w:tc>
      </w:tr>
      <w:tr w:rsidR="00B52B61" w14:paraId="2F279673" w14:textId="77777777" w:rsidTr="00B52B61">
        <w:tc>
          <w:tcPr>
            <w:tcW w:w="675" w:type="dxa"/>
            <w:vMerge/>
          </w:tcPr>
          <w:p w14:paraId="2B68890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645D4D7F" w14:textId="77777777" w:rsidR="00B52B61" w:rsidRDefault="00B52B61" w:rsidP="00B52B61">
            <w:r>
              <w:rPr>
                <w:rFonts w:ascii="Times New Roman" w:eastAsia="Times New Roman" w:hAnsi="Times New Roman"/>
                <w:sz w:val="20"/>
              </w:rPr>
              <w:t>7/04/26</w:t>
            </w:r>
          </w:p>
        </w:tc>
        <w:tc>
          <w:tcPr>
            <w:tcW w:w="4820" w:type="dxa"/>
            <w:tcBorders>
              <w:top w:val="single" w:sz="8" w:space="0" w:color="000000"/>
              <w:left w:val="single" w:sz="8" w:space="0" w:color="000000"/>
              <w:bottom w:val="single" w:sz="8" w:space="0" w:color="000000"/>
              <w:right w:val="single" w:sz="8" w:space="0" w:color="000000"/>
            </w:tcBorders>
          </w:tcPr>
          <w:p w14:paraId="6A72E251" w14:textId="77777777" w:rsidR="00B52B61" w:rsidRDefault="00B52B61" w:rsidP="00B52B61">
            <w:r>
              <w:rPr>
                <w:rFonts w:ascii="Times New Roman" w:eastAsia="Times New Roman" w:hAnsi="Times New Roman"/>
                <w:sz w:val="20"/>
              </w:rPr>
              <w:t>ЯДРОЛЫҚ РЕАКТОРЛАР, ҚАЗАНДАР, ЖАБДЫҚТАР ЖӘНЕ МЕХАНИКАЛЫҚ АППАРАТТАР; ОЛАРДЫҢ БӨЛШЕКТЕРІ (HS коды(лар): 84)</w:t>
            </w:r>
          </w:p>
        </w:tc>
        <w:tc>
          <w:tcPr>
            <w:tcW w:w="5357" w:type="dxa"/>
            <w:vMerge/>
          </w:tcPr>
          <w:p w14:paraId="54612DD1" w14:textId="77777777" w:rsidR="00B52B61" w:rsidRDefault="00B52B61" w:rsidP="00B52B61"/>
        </w:tc>
      </w:tr>
      <w:tr w:rsidR="00B52B61" w14:paraId="49EF7C61" w14:textId="77777777" w:rsidTr="00B52B61">
        <w:tc>
          <w:tcPr>
            <w:tcW w:w="675" w:type="dxa"/>
            <w:vMerge/>
          </w:tcPr>
          <w:p w14:paraId="1CC3865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4061CF7" w14:textId="77777777" w:rsidR="00B52B61" w:rsidRDefault="00B52B61" w:rsidP="00B52B61">
            <w:r>
              <w:rPr>
                <w:rFonts w:ascii="Times New Roman" w:eastAsia="Times New Roman" w:hAnsi="Times New Roman"/>
                <w:sz w:val="20"/>
              </w:rPr>
              <w:t>Бразилия</w:t>
            </w:r>
          </w:p>
        </w:tc>
        <w:tc>
          <w:tcPr>
            <w:tcW w:w="4820" w:type="dxa"/>
            <w:tcBorders>
              <w:top w:val="single" w:sz="8" w:space="0" w:color="000000"/>
              <w:left w:val="single" w:sz="8" w:space="0" w:color="000000"/>
              <w:bottom w:val="single" w:sz="8" w:space="0" w:color="000000"/>
              <w:right w:val="single" w:sz="8" w:space="0" w:color="000000"/>
            </w:tcBorders>
          </w:tcPr>
          <w:p w14:paraId="4991E348" w14:textId="77777777" w:rsidR="00B52B61" w:rsidRDefault="00B52B61" w:rsidP="00B52B61">
            <w:r>
              <w:rPr>
                <w:rFonts w:ascii="Times New Roman" w:eastAsia="Times New Roman" w:hAnsi="Times New Roman"/>
                <w:sz w:val="20"/>
              </w:rPr>
              <w:t>Inmetro нормативтік нұсқауларын және жабдықтың ішкі бақылау қызметтеріне сәйкестікті бағалау талаптарын бекітеді - Біріктірілген.</w:t>
            </w:r>
          </w:p>
        </w:tc>
        <w:tc>
          <w:tcPr>
            <w:tcW w:w="5357" w:type="dxa"/>
            <w:vMerge/>
          </w:tcPr>
          <w:p w14:paraId="7CC919CB" w14:textId="77777777" w:rsidR="00B52B61" w:rsidRDefault="00B52B61" w:rsidP="00B52B61"/>
        </w:tc>
      </w:tr>
      <w:tr w:rsidR="00B52B61" w14:paraId="57D6876A"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038363FE" w14:textId="23E2FB55" w:rsidR="00B52B61" w:rsidRPr="00F44139" w:rsidRDefault="00B52B61" w:rsidP="00B52B61">
            <w:pPr>
              <w:rPr>
                <w:lang w:val="kk-KZ"/>
              </w:rPr>
            </w:pPr>
            <w:r>
              <w:rPr>
                <w:rFonts w:ascii="Times New Roman" w:eastAsia="Times New Roman" w:hAnsi="Times New Roman"/>
                <w:sz w:val="20"/>
                <w:lang w:val="kk-KZ"/>
              </w:rPr>
              <w:t>129</w:t>
            </w:r>
          </w:p>
        </w:tc>
        <w:tc>
          <w:tcPr>
            <w:tcW w:w="2410" w:type="dxa"/>
            <w:tcBorders>
              <w:top w:val="single" w:sz="8" w:space="0" w:color="000000"/>
              <w:left w:val="single" w:sz="8" w:space="0" w:color="000000"/>
              <w:bottom w:val="single" w:sz="8" w:space="0" w:color="000000"/>
              <w:right w:val="single" w:sz="8" w:space="0" w:color="000000"/>
            </w:tcBorders>
          </w:tcPr>
          <w:p w14:paraId="629FB713" w14:textId="77777777" w:rsidR="00B52B61" w:rsidRDefault="00B52B61" w:rsidP="00B52B61">
            <w:r>
              <w:rPr>
                <w:rFonts w:ascii="Times New Roman" w:eastAsia="Times New Roman" w:hAnsi="Times New Roman"/>
                <w:sz w:val="20"/>
              </w:rPr>
              <w:t>G/TBT/N/USA/803/Rev.1</w:t>
            </w:r>
          </w:p>
        </w:tc>
        <w:tc>
          <w:tcPr>
            <w:tcW w:w="4820" w:type="dxa"/>
            <w:tcBorders>
              <w:top w:val="single" w:sz="8" w:space="0" w:color="000000"/>
              <w:left w:val="single" w:sz="8" w:space="0" w:color="000000"/>
              <w:bottom w:val="single" w:sz="8" w:space="0" w:color="000000"/>
              <w:right w:val="single" w:sz="8" w:space="0" w:color="000000"/>
            </w:tcBorders>
          </w:tcPr>
          <w:p w14:paraId="243F4FC3" w14:textId="77777777" w:rsidR="00B52B61" w:rsidRDefault="00B52B61" w:rsidP="00B52B61">
            <w:r>
              <w:rPr>
                <w:rFonts w:ascii="Times New Roman" w:eastAsia="Times New Roman" w:hAnsi="Times New Roman"/>
                <w:sz w:val="20"/>
              </w:rPr>
              <w:t>Федералды автокөлік қауіпсіздігі стандарттары; ADS жабдықталған көліктер үшін FMVSS № 110 жаңарту; (ағылшын тілінде 6 бет)</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https://members.wto.org/crnattachments/2026/TBT/USA/26_01848_00_e.pdf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2BE3A8FC" w14:textId="77777777" w:rsidR="00B52B61" w:rsidRDefault="00B52B61" w:rsidP="00B52B61">
            <w:r>
              <w:rPr>
                <w:rFonts w:ascii="Times New Roman" w:eastAsia="Times New Roman" w:hAnsi="Times New Roman"/>
                <w:sz w:val="20"/>
              </w:rPr>
              <w:t>1/05/26</w:t>
            </w:r>
          </w:p>
        </w:tc>
      </w:tr>
      <w:tr w:rsidR="00B52B61" w14:paraId="3D093B15" w14:textId="77777777" w:rsidTr="00B52B61">
        <w:tc>
          <w:tcPr>
            <w:tcW w:w="675" w:type="dxa"/>
            <w:vMerge/>
          </w:tcPr>
          <w:p w14:paraId="5C15CC5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B4E0A57" w14:textId="77777777" w:rsidR="00B52B61" w:rsidRDefault="00B52B61" w:rsidP="00B52B61">
            <w:r>
              <w:rPr>
                <w:rFonts w:ascii="Times New Roman" w:eastAsia="Times New Roman" w:hAnsi="Times New Roman"/>
                <w:sz w:val="20"/>
              </w:rPr>
              <w:t>2/04/26</w:t>
            </w:r>
          </w:p>
        </w:tc>
        <w:tc>
          <w:tcPr>
            <w:tcW w:w="4820" w:type="dxa"/>
            <w:tcBorders>
              <w:top w:val="single" w:sz="8" w:space="0" w:color="000000"/>
              <w:left w:val="single" w:sz="8" w:space="0" w:color="000000"/>
              <w:bottom w:val="single" w:sz="8" w:space="0" w:color="000000"/>
              <w:right w:val="single" w:sz="8" w:space="0" w:color="000000"/>
            </w:tcBorders>
          </w:tcPr>
          <w:p w14:paraId="0BEF7D6E" w14:textId="77777777" w:rsidR="00B52B61" w:rsidRDefault="00B52B61" w:rsidP="00B52B61">
            <w:r>
              <w:rPr>
                <w:rFonts w:ascii="Times New Roman" w:eastAsia="Times New Roman" w:hAnsi="Times New Roman"/>
                <w:sz w:val="20"/>
              </w:rPr>
              <w:t>Шиналар мен дөңгелектер; Жаңа пневматикалық резеңке шиналар (HS коды: 4011); Коммерциялық көліктер (ICS коды: 43.080); Жолаушылар вагондары. Фургондар мен жеңіл тіркемелер (ICS коды(лар): 43.100); Шиналар (ICS коды(лар): 83.160)</w:t>
            </w:r>
          </w:p>
        </w:tc>
        <w:tc>
          <w:tcPr>
            <w:tcW w:w="5357" w:type="dxa"/>
            <w:vMerge/>
          </w:tcPr>
          <w:p w14:paraId="7DABA5EC" w14:textId="77777777" w:rsidR="00B52B61" w:rsidRDefault="00B52B61" w:rsidP="00B52B61"/>
        </w:tc>
      </w:tr>
      <w:tr w:rsidR="00B52B61" w14:paraId="6778B5B9" w14:textId="77777777" w:rsidTr="00B52B61">
        <w:tc>
          <w:tcPr>
            <w:tcW w:w="675" w:type="dxa"/>
            <w:vMerge/>
          </w:tcPr>
          <w:p w14:paraId="262C614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F9CDA08"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0F651457" w14:textId="77777777" w:rsidR="00B52B61" w:rsidRDefault="00B52B61" w:rsidP="00B52B61">
            <w:r>
              <w:rPr>
                <w:rFonts w:ascii="Times New Roman" w:eastAsia="Times New Roman" w:hAnsi="Times New Roman"/>
                <w:sz w:val="20"/>
              </w:rPr>
              <w:t>Ұсынылған ережелер туралы ескерту - Ұлттық жол қозғалысы қауіпсіздігі басқармасы (NHTSA) № 110 Федералдық Автокөлік қауіпсіздігі стандартына (FMVSS) өзгерту енгізуді ұсынып отыр, «Шиналар мен жиектерді таңдау туралы ақпарат және RV/рекреациялық көлік тіркемесінің жүк көтергіштігі туралы ақпарат Автокөлік құралдарының салмағы жалпы салмағы 536 кг. (10 000 фунт) немесе одан аз». Ұсынылған өзгерту қолмен басқару құралдары жоқ автоматтандырылған жүргізу жүйелерімен (ADS) жабдықталған көліктер үшін «жүргізушінің лауазымы» болмаса, көлік құралының сол жағында қажетті плакатты орналастыру арқылы сәйкестікті қамтамасыз ету үшін стандарттың бір бөліміне өзгерістер енгізеді. Бұл ереже көлік құралдарының қауіпсіздігіне нұқсан келтірместен стандартқа сәйкес икемділікке мүмкіндік береді. Бұл шешім NHTSA-ның көлік құралдарын автоматтандыруды агенттік ережелеріне қосу бойынша үлкен күш-жігерінің бір бөлігі болып табылады.</w:t>
            </w:r>
          </w:p>
        </w:tc>
        <w:tc>
          <w:tcPr>
            <w:tcW w:w="5357" w:type="dxa"/>
            <w:vMerge/>
          </w:tcPr>
          <w:p w14:paraId="33CA0042" w14:textId="77777777" w:rsidR="00B52B61" w:rsidRDefault="00B52B61" w:rsidP="00B52B61"/>
        </w:tc>
      </w:tr>
      <w:tr w:rsidR="00B52B61" w14:paraId="5D72F199"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1CE05A91" w14:textId="7D1AF551" w:rsidR="00B52B61" w:rsidRPr="00F44139" w:rsidRDefault="00B52B61" w:rsidP="00B52B61">
            <w:pPr>
              <w:rPr>
                <w:lang w:val="kk-KZ"/>
              </w:rPr>
            </w:pPr>
            <w:r>
              <w:rPr>
                <w:rFonts w:ascii="Times New Roman" w:eastAsia="Times New Roman" w:hAnsi="Times New Roman"/>
                <w:sz w:val="20"/>
                <w:lang w:val="kk-KZ"/>
              </w:rPr>
              <w:t>130</w:t>
            </w:r>
          </w:p>
        </w:tc>
        <w:tc>
          <w:tcPr>
            <w:tcW w:w="2410" w:type="dxa"/>
            <w:tcBorders>
              <w:top w:val="single" w:sz="8" w:space="0" w:color="000000"/>
              <w:left w:val="single" w:sz="8" w:space="0" w:color="000000"/>
              <w:bottom w:val="single" w:sz="8" w:space="0" w:color="000000"/>
              <w:right w:val="single" w:sz="8" w:space="0" w:color="000000"/>
            </w:tcBorders>
          </w:tcPr>
          <w:p w14:paraId="65FF36C7" w14:textId="77777777" w:rsidR="00B52B61" w:rsidRDefault="00B52B61" w:rsidP="00B52B61">
            <w:r>
              <w:rPr>
                <w:rFonts w:ascii="Times New Roman" w:eastAsia="Times New Roman" w:hAnsi="Times New Roman"/>
                <w:sz w:val="20"/>
              </w:rPr>
              <w:t>G/TBT/N/USA/2219/Add.2</w:t>
            </w:r>
          </w:p>
        </w:tc>
        <w:tc>
          <w:tcPr>
            <w:tcW w:w="4820" w:type="dxa"/>
            <w:tcBorders>
              <w:top w:val="single" w:sz="8" w:space="0" w:color="000000"/>
              <w:left w:val="single" w:sz="8" w:space="0" w:color="000000"/>
              <w:bottom w:val="single" w:sz="8" w:space="0" w:color="000000"/>
              <w:right w:val="single" w:sz="8" w:space="0" w:color="000000"/>
            </w:tcBorders>
          </w:tcPr>
          <w:p w14:paraId="0AE562C9" w14:textId="77777777" w:rsidR="00B52B61" w:rsidRDefault="00B52B61" w:rsidP="00B52B61">
            <w:r>
              <w:rPr>
                <w:rFonts w:ascii="Times New Roman" w:eastAsia="Times New Roman" w:hAnsi="Times New Roman"/>
                <w:sz w:val="20"/>
              </w:rPr>
              <w:t>2026 жылғы 1 сәуірдегі келесі хабарлама Америка Құрама Штаттары делегациясының өтініші бойынша таратылды.</w:t>
            </w:r>
            <w:r>
              <w:rPr>
                <w:rFonts w:ascii="Times New Roman" w:eastAsia="Times New Roman" w:hAnsi="Times New Roman"/>
                <w:sz w:val="20"/>
              </w:rPr>
              <w:br/>
              <w:t>Хабарланған шара жарияланған – күні: 2026 жылдың 1 сәуірі</w:t>
            </w:r>
            <w:r>
              <w:rPr>
                <w:rFonts w:ascii="Times New Roman" w:eastAsia="Times New Roman" w:hAnsi="Times New Roman"/>
                <w:sz w:val="20"/>
              </w:rPr>
              <w:br/>
              <w:t>Хабарландырылған шара қолданысқа енгізіледі – күні: 2026 жылғы 15 маусым.</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r>
            <w:r>
              <w:rPr>
                <w:rFonts w:ascii="Times New Roman" w:eastAsia="Times New Roman" w:hAnsi="Times New Roman"/>
                <w:sz w:val="20"/>
              </w:rPr>
              <w:lastRenderedPageBreak/>
              <w:t>https://members.wto.org/crnattachments/2026/TBT/USA/final_measure/26_01847_00_e.pdf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1D0B817A" w14:textId="77777777" w:rsidR="00B52B61" w:rsidRDefault="00B52B61" w:rsidP="00B52B61">
            <w:r>
              <w:rPr>
                <w:rFonts w:ascii="Times New Roman" w:eastAsia="Times New Roman" w:hAnsi="Times New Roman"/>
                <w:sz w:val="20"/>
              </w:rPr>
              <w:lastRenderedPageBreak/>
              <w:t>-</w:t>
            </w:r>
          </w:p>
        </w:tc>
      </w:tr>
      <w:tr w:rsidR="00B52B61" w14:paraId="7AC4FBE5" w14:textId="77777777" w:rsidTr="00B52B61">
        <w:tc>
          <w:tcPr>
            <w:tcW w:w="675" w:type="dxa"/>
            <w:vMerge/>
          </w:tcPr>
          <w:p w14:paraId="1DAB50F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04E4ADB" w14:textId="77777777" w:rsidR="00B52B61" w:rsidRDefault="00B52B61" w:rsidP="00B52B61">
            <w:r>
              <w:rPr>
                <w:rFonts w:ascii="Times New Roman" w:eastAsia="Times New Roman" w:hAnsi="Times New Roman"/>
                <w:sz w:val="20"/>
              </w:rPr>
              <w:t>2/04/26</w:t>
            </w:r>
          </w:p>
        </w:tc>
        <w:tc>
          <w:tcPr>
            <w:tcW w:w="4820" w:type="dxa"/>
            <w:tcBorders>
              <w:top w:val="single" w:sz="8" w:space="0" w:color="000000"/>
              <w:left w:val="single" w:sz="8" w:space="0" w:color="000000"/>
              <w:bottom w:val="single" w:sz="8" w:space="0" w:color="000000"/>
              <w:right w:val="single" w:sz="8" w:space="0" w:color="000000"/>
            </w:tcBorders>
          </w:tcPr>
          <w:p w14:paraId="669A8AB3" w14:textId="77777777" w:rsidR="00B52B61" w:rsidRDefault="00B52B61" w:rsidP="00B52B61">
            <w:r>
              <w:rPr>
                <w:rFonts w:ascii="Times New Roman" w:eastAsia="Times New Roman" w:hAnsi="Times New Roman"/>
                <w:sz w:val="20"/>
              </w:rPr>
              <w:t>-</w:t>
            </w:r>
          </w:p>
        </w:tc>
        <w:tc>
          <w:tcPr>
            <w:tcW w:w="5357" w:type="dxa"/>
            <w:vMerge/>
          </w:tcPr>
          <w:p w14:paraId="51C7D862" w14:textId="77777777" w:rsidR="00B52B61" w:rsidRDefault="00B52B61" w:rsidP="00B52B61"/>
        </w:tc>
      </w:tr>
      <w:tr w:rsidR="00B52B61" w14:paraId="5F52596E" w14:textId="77777777" w:rsidTr="00B52B61">
        <w:tc>
          <w:tcPr>
            <w:tcW w:w="675" w:type="dxa"/>
            <w:vMerge/>
          </w:tcPr>
          <w:p w14:paraId="7200674A"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4877FB1"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2D3A5BE1" w14:textId="77777777" w:rsidR="00B52B61" w:rsidRDefault="00B52B61" w:rsidP="00B52B61">
            <w:r>
              <w:rPr>
                <w:rFonts w:ascii="Times New Roman" w:eastAsia="Times New Roman" w:hAnsi="Times New Roman"/>
                <w:sz w:val="20"/>
              </w:rPr>
              <w:t>-</w:t>
            </w:r>
          </w:p>
        </w:tc>
        <w:tc>
          <w:tcPr>
            <w:tcW w:w="5357" w:type="dxa"/>
            <w:vMerge/>
          </w:tcPr>
          <w:p w14:paraId="32E39185" w14:textId="77777777" w:rsidR="00B52B61" w:rsidRDefault="00B52B61" w:rsidP="00B52B61"/>
        </w:tc>
      </w:tr>
      <w:tr w:rsidR="00B52B61" w14:paraId="3E65818B"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753DC10D" w14:textId="17312C85" w:rsidR="00B52B61" w:rsidRPr="00F44139" w:rsidRDefault="00B52B61" w:rsidP="00B52B61">
            <w:pPr>
              <w:rPr>
                <w:lang w:val="kk-KZ"/>
              </w:rPr>
            </w:pPr>
            <w:r>
              <w:rPr>
                <w:rFonts w:ascii="Times New Roman" w:eastAsia="Times New Roman" w:hAnsi="Times New Roman"/>
                <w:sz w:val="20"/>
                <w:lang w:val="kk-KZ"/>
              </w:rPr>
              <w:t>131</w:t>
            </w:r>
          </w:p>
        </w:tc>
        <w:tc>
          <w:tcPr>
            <w:tcW w:w="2410" w:type="dxa"/>
            <w:tcBorders>
              <w:top w:val="single" w:sz="8" w:space="0" w:color="000000"/>
              <w:left w:val="single" w:sz="8" w:space="0" w:color="000000"/>
              <w:bottom w:val="single" w:sz="8" w:space="0" w:color="000000"/>
              <w:right w:val="single" w:sz="8" w:space="0" w:color="000000"/>
            </w:tcBorders>
          </w:tcPr>
          <w:p w14:paraId="5D2405BC" w14:textId="77777777" w:rsidR="00B52B61" w:rsidRDefault="00B52B61" w:rsidP="00B52B61">
            <w:r>
              <w:rPr>
                <w:rFonts w:ascii="Times New Roman" w:eastAsia="Times New Roman" w:hAnsi="Times New Roman"/>
                <w:sz w:val="20"/>
              </w:rPr>
              <w:t>G/TBT/N/USA/2185/Add.2</w:t>
            </w:r>
          </w:p>
        </w:tc>
        <w:tc>
          <w:tcPr>
            <w:tcW w:w="4820" w:type="dxa"/>
            <w:tcBorders>
              <w:top w:val="single" w:sz="8" w:space="0" w:color="000000"/>
              <w:left w:val="single" w:sz="8" w:space="0" w:color="000000"/>
              <w:bottom w:val="single" w:sz="8" w:space="0" w:color="000000"/>
              <w:right w:val="single" w:sz="8" w:space="0" w:color="000000"/>
            </w:tcBorders>
          </w:tcPr>
          <w:p w14:paraId="49FCDA6F" w14:textId="77777777" w:rsidR="00B52B61" w:rsidRDefault="00B52B61" w:rsidP="00B52B61">
            <w:r>
              <w:rPr>
                <w:rFonts w:ascii="Times New Roman" w:eastAsia="Times New Roman" w:hAnsi="Times New Roman"/>
                <w:sz w:val="20"/>
              </w:rPr>
              <w:t>2026 жылғы 1 сәуірдегі келесі хабарлама Америка Құрама Штаттары делегациясының өтініші бойынша таратылды.</w:t>
            </w:r>
            <w:r>
              <w:rPr>
                <w:rFonts w:ascii="Times New Roman" w:eastAsia="Times New Roman" w:hAnsi="Times New Roman"/>
                <w:sz w:val="20"/>
              </w:rPr>
              <w:br/>
              <w:t>Хабарланған шара жарияланған – күні: 2026 жылдың 1 сәуірі</w:t>
            </w:r>
            <w:r>
              <w:rPr>
                <w:rFonts w:ascii="Times New Roman" w:eastAsia="Times New Roman" w:hAnsi="Times New Roman"/>
                <w:sz w:val="20"/>
              </w:rPr>
              <w:br/>
              <w:t>Хабарландырылған шара күшіне енеді – күні: 2026 жылғы 1 сәуір.</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https://members.wto.org/crnattachments/2026/TBT/USA/final_measure/26_01846_00_e.pdf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0454A5B3" w14:textId="77777777" w:rsidR="00B52B61" w:rsidRDefault="00B52B61" w:rsidP="00B52B61">
            <w:r>
              <w:rPr>
                <w:rFonts w:ascii="Times New Roman" w:eastAsia="Times New Roman" w:hAnsi="Times New Roman"/>
                <w:sz w:val="20"/>
              </w:rPr>
              <w:t>-</w:t>
            </w:r>
          </w:p>
        </w:tc>
      </w:tr>
      <w:tr w:rsidR="00B52B61" w14:paraId="054358E6" w14:textId="77777777" w:rsidTr="00B52B61">
        <w:tc>
          <w:tcPr>
            <w:tcW w:w="675" w:type="dxa"/>
            <w:vMerge/>
          </w:tcPr>
          <w:p w14:paraId="57279034"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23D40B83" w14:textId="77777777" w:rsidR="00B52B61" w:rsidRDefault="00B52B61" w:rsidP="00B52B61">
            <w:r>
              <w:rPr>
                <w:rFonts w:ascii="Times New Roman" w:eastAsia="Times New Roman" w:hAnsi="Times New Roman"/>
                <w:sz w:val="20"/>
              </w:rPr>
              <w:t>2/04/26</w:t>
            </w:r>
          </w:p>
        </w:tc>
        <w:tc>
          <w:tcPr>
            <w:tcW w:w="4820" w:type="dxa"/>
            <w:tcBorders>
              <w:top w:val="single" w:sz="8" w:space="0" w:color="000000"/>
              <w:left w:val="single" w:sz="8" w:space="0" w:color="000000"/>
              <w:bottom w:val="single" w:sz="8" w:space="0" w:color="000000"/>
              <w:right w:val="single" w:sz="8" w:space="0" w:color="000000"/>
            </w:tcBorders>
          </w:tcPr>
          <w:p w14:paraId="18CA544B" w14:textId="77777777" w:rsidR="00B52B61" w:rsidRDefault="00B52B61" w:rsidP="00B52B61">
            <w:r>
              <w:rPr>
                <w:rFonts w:ascii="Times New Roman" w:eastAsia="Times New Roman" w:hAnsi="Times New Roman"/>
                <w:sz w:val="20"/>
              </w:rPr>
              <w:t>-</w:t>
            </w:r>
          </w:p>
        </w:tc>
        <w:tc>
          <w:tcPr>
            <w:tcW w:w="5357" w:type="dxa"/>
            <w:vMerge/>
          </w:tcPr>
          <w:p w14:paraId="25108176" w14:textId="77777777" w:rsidR="00B52B61" w:rsidRDefault="00B52B61" w:rsidP="00B52B61"/>
        </w:tc>
      </w:tr>
      <w:tr w:rsidR="00B52B61" w14:paraId="752C3870" w14:textId="77777777" w:rsidTr="00B52B61">
        <w:tc>
          <w:tcPr>
            <w:tcW w:w="675" w:type="dxa"/>
            <w:vMerge/>
          </w:tcPr>
          <w:p w14:paraId="03B6188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BD84DAE"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34290D77" w14:textId="77777777" w:rsidR="00B52B61" w:rsidRDefault="00B52B61" w:rsidP="00B52B61">
            <w:r>
              <w:rPr>
                <w:rFonts w:ascii="Times New Roman" w:eastAsia="Times New Roman" w:hAnsi="Times New Roman"/>
                <w:sz w:val="20"/>
              </w:rPr>
              <w:t>-</w:t>
            </w:r>
          </w:p>
        </w:tc>
        <w:tc>
          <w:tcPr>
            <w:tcW w:w="5357" w:type="dxa"/>
            <w:vMerge/>
          </w:tcPr>
          <w:p w14:paraId="25F64E72" w14:textId="77777777" w:rsidR="00B52B61" w:rsidRDefault="00B52B61" w:rsidP="00B52B61"/>
        </w:tc>
      </w:tr>
      <w:tr w:rsidR="00B52B61" w14:paraId="145F6D63"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C7E1667" w14:textId="24D2689E" w:rsidR="00B52B61" w:rsidRPr="00F44139" w:rsidRDefault="00B52B61" w:rsidP="00B52B61">
            <w:pPr>
              <w:rPr>
                <w:lang w:val="kk-KZ"/>
              </w:rPr>
            </w:pPr>
            <w:r>
              <w:rPr>
                <w:rFonts w:ascii="Times New Roman" w:eastAsia="Times New Roman" w:hAnsi="Times New Roman"/>
                <w:sz w:val="20"/>
                <w:lang w:val="kk-KZ"/>
              </w:rPr>
              <w:t>132</w:t>
            </w:r>
          </w:p>
        </w:tc>
        <w:tc>
          <w:tcPr>
            <w:tcW w:w="2410" w:type="dxa"/>
            <w:tcBorders>
              <w:top w:val="single" w:sz="8" w:space="0" w:color="000000"/>
              <w:left w:val="single" w:sz="8" w:space="0" w:color="000000"/>
              <w:bottom w:val="single" w:sz="8" w:space="0" w:color="000000"/>
              <w:right w:val="single" w:sz="8" w:space="0" w:color="000000"/>
            </w:tcBorders>
          </w:tcPr>
          <w:p w14:paraId="4C2E2EAE" w14:textId="77777777" w:rsidR="00B52B61" w:rsidRDefault="00B52B61" w:rsidP="00B52B61">
            <w:r>
              <w:rPr>
                <w:rFonts w:ascii="Times New Roman" w:eastAsia="Times New Roman" w:hAnsi="Times New Roman"/>
                <w:sz w:val="20"/>
              </w:rPr>
              <w:t>G/TBT/N/USA/1504/Add.6</w:t>
            </w:r>
          </w:p>
        </w:tc>
        <w:tc>
          <w:tcPr>
            <w:tcW w:w="4820" w:type="dxa"/>
            <w:tcBorders>
              <w:top w:val="single" w:sz="8" w:space="0" w:color="000000"/>
              <w:left w:val="single" w:sz="8" w:space="0" w:color="000000"/>
              <w:bottom w:val="single" w:sz="8" w:space="0" w:color="000000"/>
              <w:right w:val="single" w:sz="8" w:space="0" w:color="000000"/>
            </w:tcBorders>
          </w:tcPr>
          <w:p w14:paraId="22C1AB12" w14:textId="77777777" w:rsidR="00B52B61" w:rsidRDefault="00B52B61" w:rsidP="00B52B61">
            <w:r>
              <w:rPr>
                <w:rFonts w:ascii="Times New Roman" w:eastAsia="Times New Roman" w:hAnsi="Times New Roman"/>
                <w:sz w:val="20"/>
              </w:rPr>
              <w:t>2026 жылғы 1 сәуірдегі келесі хабарлама Америка Құрама Штаттары делегациясының өтініші бойынша таратылды.</w:t>
            </w:r>
            <w:r>
              <w:rPr>
                <w:rFonts w:ascii="Times New Roman" w:eastAsia="Times New Roman" w:hAnsi="Times New Roman"/>
                <w:sz w:val="20"/>
              </w:rPr>
              <w:br/>
              <w:t>Хабарланған шара жарияланған – күні: 2026 жылдың 1 сәуірі</w:t>
            </w:r>
            <w:r>
              <w:rPr>
                <w:rFonts w:ascii="Times New Roman" w:eastAsia="Times New Roman" w:hAnsi="Times New Roman"/>
                <w:sz w:val="20"/>
              </w:rPr>
              <w:br/>
              <w:t xml:space="preserve">Хабарландырылған шара қолданысқа енгізіледі – күні: 2026 жылғы 19 шілде; Ереже 2026 жылдың 1 мамырына дейін CPSC елеулі жағымсыз түсініктеме алмаса, 2026 жылдың 19 шілдесінде күшіне енеді. Егер CPSC мұндай түсініктеме алса, ол Федералды Тізілімде осы экспресс-соңғы ереженің күшіне енген күніне дейін күшін жою туралы құжатты жариялайды. Осы ережеде анықталған жарияланымға сілтеме жасауды Федералдық тізілімнің директоры 2026 жылдың 19 шілдесінен бастап бекітті. </w:t>
            </w:r>
            <w:r>
              <w:rPr>
                <w:rFonts w:ascii="Times New Roman" w:eastAsia="Times New Roman" w:hAnsi="Times New Roman"/>
                <w:sz w:val="20"/>
              </w:rPr>
              <w:br/>
              <w:t>Соңғы шараның мәтінімен мына мекенжайда танысуға болады:</w:t>
            </w:r>
            <w:r>
              <w:rPr>
                <w:rFonts w:ascii="Times New Roman" w:eastAsia="Times New Roman" w:hAnsi="Times New Roman"/>
                <w:sz w:val="20"/>
              </w:rPr>
              <w:br/>
              <w:t>https://members.wto.org/crnattachments/2026/TBT/USA/final_measure/26_01845_00_e.pdf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7ACC8D8E" w14:textId="77777777" w:rsidR="00B52B61" w:rsidRDefault="00B52B61" w:rsidP="00B52B61">
            <w:r>
              <w:rPr>
                <w:rFonts w:ascii="Times New Roman" w:eastAsia="Times New Roman" w:hAnsi="Times New Roman"/>
                <w:sz w:val="20"/>
              </w:rPr>
              <w:t>-</w:t>
            </w:r>
          </w:p>
        </w:tc>
      </w:tr>
      <w:tr w:rsidR="00B52B61" w14:paraId="7030D73E" w14:textId="77777777" w:rsidTr="00B52B61">
        <w:tc>
          <w:tcPr>
            <w:tcW w:w="675" w:type="dxa"/>
            <w:vMerge/>
          </w:tcPr>
          <w:p w14:paraId="2BF4188D"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E5EABCB" w14:textId="77777777" w:rsidR="00B52B61" w:rsidRDefault="00B52B61" w:rsidP="00B52B61">
            <w:r>
              <w:rPr>
                <w:rFonts w:ascii="Times New Roman" w:eastAsia="Times New Roman" w:hAnsi="Times New Roman"/>
                <w:sz w:val="20"/>
              </w:rPr>
              <w:t>2/04/26</w:t>
            </w:r>
          </w:p>
        </w:tc>
        <w:tc>
          <w:tcPr>
            <w:tcW w:w="4820" w:type="dxa"/>
            <w:tcBorders>
              <w:top w:val="single" w:sz="8" w:space="0" w:color="000000"/>
              <w:left w:val="single" w:sz="8" w:space="0" w:color="000000"/>
              <w:bottom w:val="single" w:sz="8" w:space="0" w:color="000000"/>
              <w:right w:val="single" w:sz="8" w:space="0" w:color="000000"/>
            </w:tcBorders>
          </w:tcPr>
          <w:p w14:paraId="20F16B08" w14:textId="77777777" w:rsidR="00B52B61" w:rsidRDefault="00B52B61" w:rsidP="00B52B61">
            <w:r>
              <w:rPr>
                <w:rFonts w:ascii="Times New Roman" w:eastAsia="Times New Roman" w:hAnsi="Times New Roman"/>
                <w:sz w:val="20"/>
              </w:rPr>
              <w:t>-</w:t>
            </w:r>
          </w:p>
        </w:tc>
        <w:tc>
          <w:tcPr>
            <w:tcW w:w="5357" w:type="dxa"/>
            <w:vMerge/>
          </w:tcPr>
          <w:p w14:paraId="68A3D50A" w14:textId="77777777" w:rsidR="00B52B61" w:rsidRDefault="00B52B61" w:rsidP="00B52B61"/>
        </w:tc>
      </w:tr>
      <w:tr w:rsidR="00B52B61" w14:paraId="1AA46F81" w14:textId="77777777" w:rsidTr="00B52B61">
        <w:tc>
          <w:tcPr>
            <w:tcW w:w="675" w:type="dxa"/>
            <w:vMerge/>
          </w:tcPr>
          <w:p w14:paraId="1CBE53F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4CA8210B"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69087591" w14:textId="77777777" w:rsidR="00B52B61" w:rsidRDefault="00B52B61" w:rsidP="00B52B61">
            <w:r>
              <w:rPr>
                <w:rFonts w:ascii="Times New Roman" w:eastAsia="Times New Roman" w:hAnsi="Times New Roman"/>
                <w:sz w:val="20"/>
              </w:rPr>
              <w:t>-</w:t>
            </w:r>
          </w:p>
        </w:tc>
        <w:tc>
          <w:tcPr>
            <w:tcW w:w="5357" w:type="dxa"/>
            <w:vMerge/>
          </w:tcPr>
          <w:p w14:paraId="04931BF6" w14:textId="77777777" w:rsidR="00B52B61" w:rsidRDefault="00B52B61" w:rsidP="00B52B61"/>
        </w:tc>
      </w:tr>
      <w:tr w:rsidR="00B52B61" w14:paraId="5637EF6B"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3156781D" w14:textId="3A4F951E" w:rsidR="00B52B61" w:rsidRPr="00F44139" w:rsidRDefault="00B52B61" w:rsidP="00B52B61">
            <w:pPr>
              <w:rPr>
                <w:lang w:val="kk-KZ"/>
              </w:rPr>
            </w:pPr>
            <w:r>
              <w:rPr>
                <w:rFonts w:ascii="Times New Roman" w:eastAsia="Times New Roman" w:hAnsi="Times New Roman"/>
                <w:sz w:val="20"/>
                <w:lang w:val="kk-KZ"/>
              </w:rPr>
              <w:t>133</w:t>
            </w:r>
          </w:p>
        </w:tc>
        <w:tc>
          <w:tcPr>
            <w:tcW w:w="2410" w:type="dxa"/>
            <w:tcBorders>
              <w:top w:val="single" w:sz="8" w:space="0" w:color="000000"/>
              <w:left w:val="single" w:sz="8" w:space="0" w:color="000000"/>
              <w:bottom w:val="single" w:sz="8" w:space="0" w:color="000000"/>
              <w:right w:val="single" w:sz="8" w:space="0" w:color="000000"/>
            </w:tcBorders>
          </w:tcPr>
          <w:p w14:paraId="5D4AB89D" w14:textId="77777777" w:rsidR="00B52B61" w:rsidRDefault="00B52B61" w:rsidP="00B52B61">
            <w:r>
              <w:rPr>
                <w:rFonts w:ascii="Times New Roman" w:eastAsia="Times New Roman" w:hAnsi="Times New Roman"/>
                <w:sz w:val="20"/>
              </w:rPr>
              <w:t>G/TBT/N/TPKM/590</w:t>
            </w:r>
          </w:p>
        </w:tc>
        <w:tc>
          <w:tcPr>
            <w:tcW w:w="4820" w:type="dxa"/>
            <w:tcBorders>
              <w:top w:val="single" w:sz="8" w:space="0" w:color="000000"/>
              <w:left w:val="single" w:sz="8" w:space="0" w:color="000000"/>
              <w:bottom w:val="single" w:sz="8" w:space="0" w:color="000000"/>
              <w:right w:val="single" w:sz="8" w:space="0" w:color="000000"/>
            </w:tcBorders>
          </w:tcPr>
          <w:p w14:paraId="16995533" w14:textId="77777777" w:rsidR="00B52B61" w:rsidRDefault="00B52B61" w:rsidP="00B52B61">
            <w:r>
              <w:rPr>
                <w:rFonts w:ascii="Times New Roman" w:eastAsia="Times New Roman" w:hAnsi="Times New Roman"/>
                <w:sz w:val="20"/>
              </w:rPr>
              <w:t>«Құрғақ аккумулятор батареяларын өндіруге, әкелуге және сатуға шектеулер» туралы түзету жобасы; (Қытай тілінде 11 бет), (ағылшын тілінде 13 бет)</w:t>
            </w:r>
            <w:r>
              <w:rPr>
                <w:rFonts w:ascii="Times New Roman" w:eastAsia="Times New Roman" w:hAnsi="Times New Roman"/>
                <w:sz w:val="20"/>
              </w:rPr>
              <w:br/>
              <w:t xml:space="preserve">Хабарлама құжатына/құжаттарына сілтеме және/немесе сұрау бойынша көшірмелерді бере </w:t>
            </w:r>
            <w:r>
              <w:rPr>
                <w:rFonts w:ascii="Times New Roman" w:eastAsia="Times New Roman" w:hAnsi="Times New Roman"/>
                <w:sz w:val="20"/>
              </w:rPr>
              <w:lastRenderedPageBreak/>
              <w:t>алатын агенттік немесе орган үшін байланыс ақпараты:</w:t>
            </w:r>
            <w:r>
              <w:rPr>
                <w:rFonts w:ascii="Times New Roman" w:eastAsia="Times New Roman" w:hAnsi="Times New Roman"/>
                <w:sz w:val="20"/>
              </w:rPr>
              <w:br/>
              <w:t>https://members.wto.org/crnattachments/2026/TBT/TPKM/26_01854_00_x.pdf</w:t>
            </w:r>
            <w:r>
              <w:rPr>
                <w:rFonts w:ascii="Times New Roman" w:eastAsia="Times New Roman" w:hAnsi="Times New Roman"/>
                <w:sz w:val="20"/>
              </w:rPr>
              <w:br/>
              <w:t>https://members.wto.org/crnattachments/2026/TBT/TPKM/26_01854_00_e.pdf</w:t>
            </w:r>
            <w:r>
              <w:rPr>
                <w:rFonts w:ascii="Times New Roman" w:eastAsia="Times New Roman" w:hAnsi="Times New Roman"/>
                <w:sz w:val="20"/>
              </w:rPr>
              <w:br/>
              <w:t>ДСҰ TBT анықтамалық орталығы, электрондық пошта: tbtenq@bsmi.gov.tw</w:t>
            </w:r>
          </w:p>
        </w:tc>
        <w:tc>
          <w:tcPr>
            <w:tcW w:w="5357" w:type="dxa"/>
            <w:vMerge w:val="restart"/>
            <w:tcBorders>
              <w:top w:val="single" w:sz="8" w:space="0" w:color="000000"/>
              <w:left w:val="single" w:sz="8" w:space="0" w:color="000000"/>
              <w:bottom w:val="single" w:sz="8" w:space="0" w:color="000000"/>
              <w:right w:val="single" w:sz="8" w:space="0" w:color="000000"/>
            </w:tcBorders>
          </w:tcPr>
          <w:p w14:paraId="13664A2A" w14:textId="77777777" w:rsidR="00B52B61" w:rsidRDefault="00B52B61" w:rsidP="00B52B61">
            <w:r>
              <w:rPr>
                <w:rFonts w:ascii="Times New Roman" w:eastAsia="Times New Roman" w:hAnsi="Times New Roman"/>
                <w:sz w:val="20"/>
              </w:rPr>
              <w:lastRenderedPageBreak/>
              <w:t>1/06/26</w:t>
            </w:r>
          </w:p>
        </w:tc>
      </w:tr>
      <w:tr w:rsidR="00B52B61" w14:paraId="22344CB7" w14:textId="77777777" w:rsidTr="00B52B61">
        <w:tc>
          <w:tcPr>
            <w:tcW w:w="675" w:type="dxa"/>
            <w:vMerge/>
          </w:tcPr>
          <w:p w14:paraId="3AE8C49F"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ECBDF0E" w14:textId="77777777" w:rsidR="00B52B61" w:rsidRDefault="00B52B61" w:rsidP="00B52B61">
            <w:r>
              <w:rPr>
                <w:rFonts w:ascii="Times New Roman" w:eastAsia="Times New Roman" w:hAnsi="Times New Roman"/>
                <w:sz w:val="20"/>
              </w:rPr>
              <w:t>2/04/26</w:t>
            </w:r>
          </w:p>
        </w:tc>
        <w:tc>
          <w:tcPr>
            <w:tcW w:w="4820" w:type="dxa"/>
            <w:tcBorders>
              <w:top w:val="single" w:sz="8" w:space="0" w:color="000000"/>
              <w:left w:val="single" w:sz="8" w:space="0" w:color="000000"/>
              <w:bottom w:val="single" w:sz="8" w:space="0" w:color="000000"/>
              <w:right w:val="single" w:sz="8" w:space="0" w:color="000000"/>
            </w:tcBorders>
          </w:tcPr>
          <w:p w14:paraId="3E38E704" w14:textId="77777777" w:rsidR="00B52B61" w:rsidRDefault="00B52B61" w:rsidP="00B52B61">
            <w:r>
              <w:rPr>
                <w:rFonts w:ascii="Times New Roman" w:eastAsia="Times New Roman" w:hAnsi="Times New Roman"/>
                <w:sz w:val="20"/>
              </w:rPr>
              <w:t>Түймелері жоқ бір рет қолданылатын батареялар: мырыш-марганецті батареялар және сілтілі-марганецті батареялар; Бір рет қолданылатын түймелі батареялар: сілтілі марганецті батареялар, сынап оксиді батареялары және күміс батареялар</w:t>
            </w:r>
          </w:p>
        </w:tc>
        <w:tc>
          <w:tcPr>
            <w:tcW w:w="5357" w:type="dxa"/>
            <w:vMerge/>
          </w:tcPr>
          <w:p w14:paraId="28035082" w14:textId="77777777" w:rsidR="00B52B61" w:rsidRDefault="00B52B61" w:rsidP="00B52B61"/>
        </w:tc>
      </w:tr>
      <w:tr w:rsidR="00B52B61" w14:paraId="1AD11127" w14:textId="77777777" w:rsidTr="00B52B61">
        <w:tc>
          <w:tcPr>
            <w:tcW w:w="675" w:type="dxa"/>
            <w:vMerge/>
          </w:tcPr>
          <w:p w14:paraId="4B6FD8E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CE005C2" w14:textId="77777777" w:rsidR="00B52B61" w:rsidRDefault="00B52B61" w:rsidP="00B52B61">
            <w:r>
              <w:rPr>
                <w:rFonts w:ascii="Times New Roman" w:eastAsia="Times New Roman" w:hAnsi="Times New Roman"/>
                <w:sz w:val="20"/>
              </w:rPr>
              <w:t>Қытайлық Тайбэй</w:t>
            </w:r>
          </w:p>
        </w:tc>
        <w:tc>
          <w:tcPr>
            <w:tcW w:w="4820" w:type="dxa"/>
            <w:tcBorders>
              <w:top w:val="single" w:sz="8" w:space="0" w:color="000000"/>
              <w:left w:val="single" w:sz="8" w:space="0" w:color="000000"/>
              <w:bottom w:val="single" w:sz="8" w:space="0" w:color="000000"/>
              <w:right w:val="single" w:sz="8" w:space="0" w:color="000000"/>
            </w:tcBorders>
          </w:tcPr>
          <w:p w14:paraId="5949AB08" w14:textId="77777777" w:rsidR="00B52B61" w:rsidRDefault="00B52B61" w:rsidP="00B52B61">
            <w:r>
              <w:rPr>
                <w:rFonts w:ascii="Times New Roman" w:eastAsia="Times New Roman" w:hAnsi="Times New Roman"/>
                <w:sz w:val="20"/>
              </w:rPr>
              <w:t>«Құрғақ батареяларды өндіруге, әкелуге және сатуға шектеулер» (бұдан әрі – «Хабарландыру») алғаш рет 2006 жылғы 27 наурызда жарияланды және үш рет, ең соңғысы 2015 жылғы 2 наурызда қайта қаралды. Сынапқа ұлттық бақылауды күшейту және оны Ұлттық Минтаама министрлігіне сәйкес келтіру үшін, Қоршаған орта 2025 жылы «Реттелетін улы химикаттар мен нормативтік мәселелерге» күміс оксидті аккумуляторлар мен құрамында сынап мөлшері төмен мырыш-ауа түйме жасушаларын өндіруде сынапты рұқсат етілген пайдалануды болдырмайтын түзетулер енгізді. 2%-дан астам. Тиісінше, Хабарландырудың және оған қоса берілген 1-кестенің 2-тармағының тиісті ережелері қайта қаралатын болады.</w:t>
            </w:r>
          </w:p>
        </w:tc>
        <w:tc>
          <w:tcPr>
            <w:tcW w:w="5357" w:type="dxa"/>
            <w:vMerge/>
          </w:tcPr>
          <w:p w14:paraId="7A333DA6" w14:textId="77777777" w:rsidR="00B52B61" w:rsidRDefault="00B52B61" w:rsidP="00B52B61"/>
        </w:tc>
      </w:tr>
      <w:tr w:rsidR="00B52B61" w14:paraId="0B98BA3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618BC4C8" w14:textId="391FAC88" w:rsidR="00B52B61" w:rsidRPr="00F44139" w:rsidRDefault="00B52B61" w:rsidP="00B52B61">
            <w:pPr>
              <w:rPr>
                <w:lang w:val="kk-KZ"/>
              </w:rPr>
            </w:pPr>
            <w:r>
              <w:rPr>
                <w:rFonts w:ascii="Times New Roman" w:eastAsia="Times New Roman" w:hAnsi="Times New Roman"/>
                <w:sz w:val="20"/>
                <w:lang w:val="kk-KZ"/>
              </w:rPr>
              <w:t>134</w:t>
            </w:r>
          </w:p>
        </w:tc>
        <w:tc>
          <w:tcPr>
            <w:tcW w:w="2410" w:type="dxa"/>
            <w:tcBorders>
              <w:top w:val="single" w:sz="8" w:space="0" w:color="000000"/>
              <w:left w:val="single" w:sz="8" w:space="0" w:color="000000"/>
              <w:bottom w:val="single" w:sz="8" w:space="0" w:color="000000"/>
              <w:right w:val="single" w:sz="8" w:space="0" w:color="000000"/>
            </w:tcBorders>
          </w:tcPr>
          <w:p w14:paraId="4A090EAA" w14:textId="77777777" w:rsidR="00B52B61" w:rsidRDefault="00B52B61" w:rsidP="00B52B61">
            <w:r>
              <w:rPr>
                <w:rFonts w:ascii="Times New Roman" w:eastAsia="Times New Roman" w:hAnsi="Times New Roman"/>
                <w:sz w:val="20"/>
              </w:rPr>
              <w:t>G/TBT/N/JOR/95</w:t>
            </w:r>
          </w:p>
        </w:tc>
        <w:tc>
          <w:tcPr>
            <w:tcW w:w="4820" w:type="dxa"/>
            <w:tcBorders>
              <w:top w:val="single" w:sz="8" w:space="0" w:color="000000"/>
              <w:left w:val="single" w:sz="8" w:space="0" w:color="000000"/>
              <w:bottom w:val="single" w:sz="8" w:space="0" w:color="000000"/>
              <w:right w:val="single" w:sz="8" w:space="0" w:color="000000"/>
            </w:tcBorders>
          </w:tcPr>
          <w:p w14:paraId="588459B6" w14:textId="77777777" w:rsidR="00B52B61" w:rsidRDefault="00B52B61" w:rsidP="00B52B61">
            <w:r>
              <w:rPr>
                <w:rFonts w:ascii="Times New Roman" w:eastAsia="Times New Roman" w:hAnsi="Times New Roman"/>
                <w:sz w:val="20"/>
              </w:rPr>
              <w:t>Бояулар мен лактар ​​- Жол белгілеріне арналған суық бояулар - Су негізіндегі жол белгілері; (5 бет, араб тілінде)</w:t>
            </w:r>
            <w:r>
              <w:rPr>
                <w:rFonts w:ascii="Times New Roman" w:eastAsia="Times New Roman" w:hAnsi="Times New Roman"/>
                <w:sz w:val="20"/>
              </w:rPr>
              <w:br/>
              <w:t>Хабарлама құжатына/құжаттарына және/немесе сұрау бойынша көшірмелерді бере алатын агенттік немесе органның байланыс ақпаратына сілтеме:</w:t>
            </w:r>
            <w:r>
              <w:rPr>
                <w:rFonts w:ascii="Times New Roman" w:eastAsia="Times New Roman" w:hAnsi="Times New Roman"/>
                <w:sz w:val="20"/>
              </w:rPr>
              <w:br/>
              <w:t>https://jsmo.gov.jo/EBV4.0/Root_Storage/AR/EB_UsefullLinks/DJS_545-2026.pdf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68727FAB" w14:textId="77777777" w:rsidR="00B52B61" w:rsidRDefault="00B52B61" w:rsidP="00B52B61">
            <w:r>
              <w:rPr>
                <w:rFonts w:ascii="Times New Roman" w:eastAsia="Times New Roman" w:hAnsi="Times New Roman"/>
                <w:sz w:val="20"/>
              </w:rPr>
              <w:t>1/06/26</w:t>
            </w:r>
          </w:p>
        </w:tc>
      </w:tr>
      <w:tr w:rsidR="00B52B61" w:rsidRPr="00BC7354" w14:paraId="0C2E4427" w14:textId="77777777" w:rsidTr="00B52B61">
        <w:tc>
          <w:tcPr>
            <w:tcW w:w="675" w:type="dxa"/>
            <w:vMerge/>
          </w:tcPr>
          <w:p w14:paraId="7D2B6899"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558B963" w14:textId="77777777" w:rsidR="00B52B61" w:rsidRDefault="00B52B61" w:rsidP="00B52B61">
            <w:r>
              <w:rPr>
                <w:rFonts w:ascii="Times New Roman" w:eastAsia="Times New Roman" w:hAnsi="Times New Roman"/>
                <w:sz w:val="20"/>
              </w:rPr>
              <w:t>2/04/26</w:t>
            </w:r>
          </w:p>
        </w:tc>
        <w:tc>
          <w:tcPr>
            <w:tcW w:w="4820" w:type="dxa"/>
            <w:tcBorders>
              <w:top w:val="single" w:sz="8" w:space="0" w:color="000000"/>
              <w:left w:val="single" w:sz="8" w:space="0" w:color="000000"/>
              <w:bottom w:val="single" w:sz="8" w:space="0" w:color="000000"/>
              <w:right w:val="single" w:sz="8" w:space="0" w:color="000000"/>
            </w:tcBorders>
          </w:tcPr>
          <w:p w14:paraId="37CCAB8F" w14:textId="77777777" w:rsidR="00B52B61" w:rsidRPr="00F70311" w:rsidRDefault="00B52B61" w:rsidP="00B52B61">
            <w:pPr>
              <w:rPr>
                <w:lang w:val="ru-RU"/>
              </w:rPr>
            </w:pPr>
            <w:r w:rsidRPr="00F70311">
              <w:rPr>
                <w:rFonts w:ascii="Times New Roman" w:eastAsia="Times New Roman" w:hAnsi="Times New Roman"/>
                <w:sz w:val="20"/>
                <w:lang w:val="ru-RU"/>
              </w:rPr>
              <w:t>Жол құрылыс материалдары (</w:t>
            </w:r>
            <w:r>
              <w:rPr>
                <w:rFonts w:ascii="Times New Roman" w:eastAsia="Times New Roman" w:hAnsi="Times New Roman"/>
                <w:sz w:val="20"/>
              </w:rPr>
              <w:t>ICS</w:t>
            </w:r>
            <w:r w:rsidRPr="00F70311">
              <w:rPr>
                <w:rFonts w:ascii="Times New Roman" w:eastAsia="Times New Roman" w:hAnsi="Times New Roman"/>
                <w:sz w:val="20"/>
                <w:lang w:val="ru-RU"/>
              </w:rPr>
              <w:t xml:space="preserve"> коды(лар): 93.080.20)</w:t>
            </w:r>
          </w:p>
        </w:tc>
        <w:tc>
          <w:tcPr>
            <w:tcW w:w="5357" w:type="dxa"/>
            <w:vMerge/>
          </w:tcPr>
          <w:p w14:paraId="41DE6750" w14:textId="77777777" w:rsidR="00B52B61" w:rsidRPr="00F70311" w:rsidRDefault="00B52B61" w:rsidP="00B52B61">
            <w:pPr>
              <w:rPr>
                <w:lang w:val="ru-RU"/>
              </w:rPr>
            </w:pPr>
          </w:p>
        </w:tc>
      </w:tr>
      <w:tr w:rsidR="00B52B61" w14:paraId="0A92730F" w14:textId="77777777" w:rsidTr="00B52B61">
        <w:tc>
          <w:tcPr>
            <w:tcW w:w="675" w:type="dxa"/>
            <w:vMerge/>
          </w:tcPr>
          <w:p w14:paraId="65F948B5" w14:textId="77777777" w:rsidR="00B52B61" w:rsidRPr="00F70311" w:rsidRDefault="00B52B61" w:rsidP="00B52B61">
            <w:pPr>
              <w:rPr>
                <w:lang w:val="ru-RU"/>
              </w:rPr>
            </w:pPr>
          </w:p>
        </w:tc>
        <w:tc>
          <w:tcPr>
            <w:tcW w:w="2410" w:type="dxa"/>
            <w:tcBorders>
              <w:top w:val="single" w:sz="8" w:space="0" w:color="000000"/>
              <w:left w:val="single" w:sz="8" w:space="0" w:color="000000"/>
              <w:bottom w:val="single" w:sz="8" w:space="0" w:color="000000"/>
              <w:right w:val="single" w:sz="8" w:space="0" w:color="000000"/>
            </w:tcBorders>
          </w:tcPr>
          <w:p w14:paraId="27673EF7" w14:textId="77777777" w:rsidR="00B52B61" w:rsidRDefault="00B52B61" w:rsidP="00B52B61">
            <w:r>
              <w:rPr>
                <w:rFonts w:ascii="Times New Roman" w:eastAsia="Times New Roman" w:hAnsi="Times New Roman"/>
                <w:sz w:val="20"/>
              </w:rPr>
              <w:t>Иордания</w:t>
            </w:r>
          </w:p>
        </w:tc>
        <w:tc>
          <w:tcPr>
            <w:tcW w:w="4820" w:type="dxa"/>
            <w:tcBorders>
              <w:top w:val="single" w:sz="8" w:space="0" w:color="000000"/>
              <w:left w:val="single" w:sz="8" w:space="0" w:color="000000"/>
              <w:bottom w:val="single" w:sz="8" w:space="0" w:color="000000"/>
              <w:right w:val="single" w:sz="8" w:space="0" w:color="000000"/>
            </w:tcBorders>
          </w:tcPr>
          <w:p w14:paraId="3EE76332" w14:textId="77777777" w:rsidR="00B52B61" w:rsidRDefault="00B52B61" w:rsidP="00B52B61">
            <w:r>
              <w:rPr>
                <w:rFonts w:ascii="Times New Roman" w:eastAsia="Times New Roman" w:hAnsi="Times New Roman"/>
                <w:sz w:val="20"/>
              </w:rPr>
              <w:t>Осы Иордания Техникалық регламенті асфальт және бетон беттеріндегі сусыз суық жолды таңбалау бояуына қойылатын талаптар мен сынақ әдістерін анықтайды.</w:t>
            </w:r>
          </w:p>
        </w:tc>
        <w:tc>
          <w:tcPr>
            <w:tcW w:w="5357" w:type="dxa"/>
            <w:vMerge/>
          </w:tcPr>
          <w:p w14:paraId="4DD54A5B" w14:textId="77777777" w:rsidR="00B52B61" w:rsidRDefault="00B52B61" w:rsidP="00B52B61"/>
        </w:tc>
      </w:tr>
      <w:tr w:rsidR="00B52B61" w14:paraId="1E5705C5"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2F54AC70" w14:textId="3A6D54DE" w:rsidR="00B52B61" w:rsidRPr="00F44139" w:rsidRDefault="00B52B61" w:rsidP="00B52B61">
            <w:pPr>
              <w:rPr>
                <w:lang w:val="kk-KZ"/>
              </w:rPr>
            </w:pPr>
            <w:r>
              <w:rPr>
                <w:rFonts w:ascii="Times New Roman" w:eastAsia="Times New Roman" w:hAnsi="Times New Roman"/>
                <w:sz w:val="20"/>
                <w:lang w:val="kk-KZ"/>
              </w:rPr>
              <w:t>135</w:t>
            </w:r>
          </w:p>
        </w:tc>
        <w:tc>
          <w:tcPr>
            <w:tcW w:w="2410" w:type="dxa"/>
            <w:tcBorders>
              <w:top w:val="single" w:sz="8" w:space="0" w:color="000000"/>
              <w:left w:val="single" w:sz="8" w:space="0" w:color="000000"/>
              <w:bottom w:val="single" w:sz="8" w:space="0" w:color="000000"/>
              <w:right w:val="single" w:sz="8" w:space="0" w:color="000000"/>
            </w:tcBorders>
          </w:tcPr>
          <w:p w14:paraId="5E68220C" w14:textId="77777777" w:rsidR="00B52B61" w:rsidRDefault="00B52B61" w:rsidP="00B52B61">
            <w:r>
              <w:rPr>
                <w:rFonts w:ascii="Times New Roman" w:eastAsia="Times New Roman" w:hAnsi="Times New Roman"/>
                <w:sz w:val="20"/>
              </w:rPr>
              <w:t>G/TBT/N/USA/624/Add.6</w:t>
            </w:r>
          </w:p>
        </w:tc>
        <w:tc>
          <w:tcPr>
            <w:tcW w:w="4820" w:type="dxa"/>
            <w:tcBorders>
              <w:top w:val="single" w:sz="8" w:space="0" w:color="000000"/>
              <w:left w:val="single" w:sz="8" w:space="0" w:color="000000"/>
              <w:bottom w:val="single" w:sz="8" w:space="0" w:color="000000"/>
              <w:right w:val="single" w:sz="8" w:space="0" w:color="000000"/>
            </w:tcBorders>
          </w:tcPr>
          <w:p w14:paraId="5BEF0CA3" w14:textId="77777777" w:rsidR="00B52B61" w:rsidRDefault="00B52B61" w:rsidP="00B52B61">
            <w:r>
              <w:rPr>
                <w:rFonts w:ascii="Times New Roman" w:eastAsia="Times New Roman" w:hAnsi="Times New Roman"/>
                <w:sz w:val="20"/>
              </w:rPr>
              <w:t>2026 жылғы 31 наурыздағы келесі хабарлама Америка Құрама Штаттары делегациясының өтініші бойынша таратылуда.</w:t>
            </w:r>
            <w:r>
              <w:rPr>
                <w:rFonts w:ascii="Times New Roman" w:eastAsia="Times New Roman" w:hAnsi="Times New Roman"/>
                <w:sz w:val="20"/>
              </w:rPr>
              <w:br/>
              <w:t>Басқа:</w:t>
            </w:r>
            <w:r>
              <w:rPr>
                <w:rFonts w:ascii="Times New Roman" w:eastAsia="Times New Roman" w:hAnsi="Times New Roman"/>
                <w:sz w:val="20"/>
              </w:rPr>
              <w:br/>
              <w:t xml:space="preserve">Ұсынылған шешім туралы хабарлама, 2026 жылдың 1 маусымына дейін ескертулерді сұрау және 2026 жылдың 22 сәуірінде өтетін вебинар туралы </w:t>
            </w:r>
            <w:r>
              <w:rPr>
                <w:rFonts w:ascii="Times New Roman" w:eastAsia="Times New Roman" w:hAnsi="Times New Roman"/>
                <w:sz w:val="20"/>
              </w:rPr>
              <w:lastRenderedPageBreak/>
              <w:t>хабарландыру</w:t>
            </w:r>
            <w:r>
              <w:rPr>
                <w:rFonts w:ascii="Times New Roman" w:eastAsia="Times New Roman" w:hAnsi="Times New Roman"/>
                <w:sz w:val="20"/>
              </w:rPr>
              <w:br/>
              <w:t>https://members.wto.org/crnattachments/2026/TBT/USA/26_01809_00_e.pdf</w:t>
            </w:r>
          </w:p>
        </w:tc>
        <w:tc>
          <w:tcPr>
            <w:tcW w:w="5357" w:type="dxa"/>
            <w:vMerge w:val="restart"/>
            <w:tcBorders>
              <w:top w:val="single" w:sz="8" w:space="0" w:color="000000"/>
              <w:left w:val="single" w:sz="8" w:space="0" w:color="000000"/>
              <w:bottom w:val="single" w:sz="8" w:space="0" w:color="000000"/>
              <w:right w:val="single" w:sz="8" w:space="0" w:color="000000"/>
            </w:tcBorders>
          </w:tcPr>
          <w:p w14:paraId="7CC4A0BA" w14:textId="77777777" w:rsidR="00B52B61" w:rsidRDefault="00B52B61" w:rsidP="00B52B61">
            <w:r>
              <w:rPr>
                <w:rFonts w:ascii="Times New Roman" w:eastAsia="Times New Roman" w:hAnsi="Times New Roman"/>
                <w:sz w:val="20"/>
              </w:rPr>
              <w:lastRenderedPageBreak/>
              <w:t>-</w:t>
            </w:r>
          </w:p>
        </w:tc>
      </w:tr>
      <w:tr w:rsidR="00B52B61" w14:paraId="1CE5E732" w14:textId="77777777" w:rsidTr="00B52B61">
        <w:tc>
          <w:tcPr>
            <w:tcW w:w="675" w:type="dxa"/>
            <w:vMerge/>
          </w:tcPr>
          <w:p w14:paraId="0B85165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0BB68476" w14:textId="77777777" w:rsidR="00B52B61" w:rsidRDefault="00B52B61" w:rsidP="00B52B61">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74046494" w14:textId="77777777" w:rsidR="00B52B61" w:rsidRDefault="00B52B61" w:rsidP="00B52B61">
            <w:r>
              <w:rPr>
                <w:rFonts w:ascii="Times New Roman" w:eastAsia="Times New Roman" w:hAnsi="Times New Roman"/>
                <w:sz w:val="20"/>
              </w:rPr>
              <w:t>-</w:t>
            </w:r>
          </w:p>
        </w:tc>
        <w:tc>
          <w:tcPr>
            <w:tcW w:w="5357" w:type="dxa"/>
            <w:vMerge/>
          </w:tcPr>
          <w:p w14:paraId="67936711" w14:textId="77777777" w:rsidR="00B52B61" w:rsidRDefault="00B52B61" w:rsidP="00B52B61"/>
        </w:tc>
      </w:tr>
      <w:tr w:rsidR="00B52B61" w14:paraId="2E92C204" w14:textId="77777777" w:rsidTr="00B52B61">
        <w:tc>
          <w:tcPr>
            <w:tcW w:w="675" w:type="dxa"/>
            <w:vMerge/>
          </w:tcPr>
          <w:p w14:paraId="3AE331D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38FC0CA7" w14:textId="77777777" w:rsidR="00B52B61" w:rsidRDefault="00B52B61" w:rsidP="00B52B61">
            <w:r>
              <w:rPr>
                <w:rFonts w:ascii="Times New Roman" w:eastAsia="Times New Roman" w:hAnsi="Times New Roman"/>
                <w:sz w:val="20"/>
              </w:rPr>
              <w:t>Америка құрама штаттары</w:t>
            </w:r>
          </w:p>
        </w:tc>
        <w:tc>
          <w:tcPr>
            <w:tcW w:w="4820" w:type="dxa"/>
            <w:tcBorders>
              <w:top w:val="single" w:sz="8" w:space="0" w:color="000000"/>
              <w:left w:val="single" w:sz="8" w:space="0" w:color="000000"/>
              <w:bottom w:val="single" w:sz="8" w:space="0" w:color="000000"/>
              <w:right w:val="single" w:sz="8" w:space="0" w:color="000000"/>
            </w:tcBorders>
          </w:tcPr>
          <w:p w14:paraId="387E2CB3" w14:textId="77777777" w:rsidR="00B52B61" w:rsidRDefault="00B52B61" w:rsidP="00B52B61">
            <w:r>
              <w:rPr>
                <w:rFonts w:ascii="Times New Roman" w:eastAsia="Times New Roman" w:hAnsi="Times New Roman"/>
                <w:sz w:val="20"/>
              </w:rPr>
              <w:t>-</w:t>
            </w:r>
          </w:p>
        </w:tc>
        <w:tc>
          <w:tcPr>
            <w:tcW w:w="5357" w:type="dxa"/>
            <w:vMerge/>
          </w:tcPr>
          <w:p w14:paraId="5B85942F" w14:textId="77777777" w:rsidR="00B52B61" w:rsidRDefault="00B52B61" w:rsidP="00B52B61"/>
        </w:tc>
      </w:tr>
      <w:tr w:rsidR="00B52B61" w14:paraId="260BBB4C"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4F29DF5B" w14:textId="12A03015" w:rsidR="00B52B61" w:rsidRPr="00F44139" w:rsidRDefault="00B52B61" w:rsidP="00B52B61">
            <w:pPr>
              <w:rPr>
                <w:lang w:val="kk-KZ"/>
              </w:rPr>
            </w:pPr>
            <w:r>
              <w:rPr>
                <w:rFonts w:ascii="Times New Roman" w:eastAsia="Times New Roman" w:hAnsi="Times New Roman"/>
                <w:sz w:val="20"/>
                <w:lang w:val="kk-KZ"/>
              </w:rPr>
              <w:t>136</w:t>
            </w:r>
          </w:p>
        </w:tc>
        <w:tc>
          <w:tcPr>
            <w:tcW w:w="2410" w:type="dxa"/>
            <w:tcBorders>
              <w:top w:val="single" w:sz="8" w:space="0" w:color="000000"/>
              <w:left w:val="single" w:sz="8" w:space="0" w:color="000000"/>
              <w:bottom w:val="single" w:sz="8" w:space="0" w:color="000000"/>
              <w:right w:val="single" w:sz="8" w:space="0" w:color="000000"/>
            </w:tcBorders>
          </w:tcPr>
          <w:p w14:paraId="146A7FFA" w14:textId="77777777" w:rsidR="00B52B61" w:rsidRDefault="00B52B61" w:rsidP="00B52B61">
            <w:r>
              <w:rPr>
                <w:rFonts w:ascii="Times New Roman" w:eastAsia="Times New Roman" w:hAnsi="Times New Roman"/>
                <w:sz w:val="20"/>
              </w:rPr>
              <w:t>G/TBT/N/UKR/376</w:t>
            </w:r>
          </w:p>
        </w:tc>
        <w:tc>
          <w:tcPr>
            <w:tcW w:w="4820" w:type="dxa"/>
            <w:tcBorders>
              <w:top w:val="single" w:sz="8" w:space="0" w:color="000000"/>
              <w:left w:val="single" w:sz="8" w:space="0" w:color="000000"/>
              <w:bottom w:val="single" w:sz="8" w:space="0" w:color="000000"/>
              <w:right w:val="single" w:sz="8" w:space="0" w:color="000000"/>
            </w:tcBorders>
          </w:tcPr>
          <w:p w14:paraId="54BC4C19" w14:textId="77777777" w:rsidR="00B52B61" w:rsidRPr="00F70311" w:rsidRDefault="00B52B61" w:rsidP="00B52B61">
            <w:pPr>
              <w:rPr>
                <w:lang w:val="ru-RU"/>
              </w:rPr>
            </w:pPr>
            <w:r>
              <w:rPr>
                <w:rFonts w:ascii="Times New Roman" w:eastAsia="Times New Roman" w:hAnsi="Times New Roman"/>
                <w:sz w:val="20"/>
              </w:rPr>
              <w:t>2026 жылғы 19 қаңтардағы «Сүтке, сүт өнімдеріне және өсімдік майларына қойылатын талаптарды бекіту туралы» Украина Экономика, экология және ауыл шаруашылығы министрлігінің № 801 бұйрығы (украин тілінде 15 бет)</w:t>
            </w:r>
            <w:r>
              <w:rPr>
                <w:rFonts w:ascii="Times New Roman" w:eastAsia="Times New Roman" w:hAnsi="Times New Roman"/>
                <w:sz w:val="20"/>
              </w:rPr>
              <w:br/>
              <w:t>Хабарландырылған құжат(тар)ға және/немесе сұрау бойынша көшірмелерді бере алатын агенттіктің немесе бөлімнің байланыс деректеріне сілтеме:</w:t>
            </w:r>
            <w:r>
              <w:rPr>
                <w:rFonts w:ascii="Times New Roman" w:eastAsia="Times New Roman" w:hAnsi="Times New Roman"/>
                <w:sz w:val="20"/>
              </w:rPr>
              <w:br/>
              <w:t>https://members.wto.org/crnattachments/2026/TBT/UKR/26_01804_00_x.pdf</w:t>
            </w:r>
            <w:r>
              <w:rPr>
                <w:rFonts w:ascii="Times New Roman" w:eastAsia="Times New Roman" w:hAnsi="Times New Roman"/>
                <w:sz w:val="20"/>
              </w:rPr>
              <w:br/>
              <w:t>https://zakon.rada.gov.ua/laws/show/z0318-26#Text</w:t>
            </w:r>
            <w:r>
              <w:rPr>
                <w:rFonts w:ascii="Times New Roman" w:eastAsia="Times New Roman" w:hAnsi="Times New Roman"/>
                <w:sz w:val="20"/>
              </w:rPr>
              <w:br/>
              <w:t>Украина Министрлер Кабинетінің Хатшылығы</w:t>
            </w:r>
            <w:r>
              <w:rPr>
                <w:rFonts w:ascii="Times New Roman" w:eastAsia="Times New Roman" w:hAnsi="Times New Roman"/>
                <w:sz w:val="20"/>
              </w:rPr>
              <w:br/>
              <w:t>Халықаралық сауда саясаты департаменті</w:t>
            </w:r>
            <w:r>
              <w:rPr>
                <w:rFonts w:ascii="Times New Roman" w:eastAsia="Times New Roman" w:hAnsi="Times New Roman"/>
                <w:sz w:val="20"/>
              </w:rPr>
              <w:br/>
              <w:t xml:space="preserve">ст. </w:t>
            </w:r>
            <w:r w:rsidRPr="00F70311">
              <w:rPr>
                <w:rFonts w:ascii="Times New Roman" w:eastAsia="Times New Roman" w:hAnsi="Times New Roman"/>
                <w:sz w:val="20"/>
                <w:lang w:val="ru-RU"/>
              </w:rPr>
              <w:t>Грушевский, 12/2</w:t>
            </w:r>
            <w:r w:rsidRPr="00F70311">
              <w:rPr>
                <w:rFonts w:ascii="Times New Roman" w:eastAsia="Times New Roman" w:hAnsi="Times New Roman"/>
                <w:sz w:val="20"/>
                <w:lang w:val="ru-RU"/>
              </w:rPr>
              <w:br/>
              <w:t>Киев, 01008</w:t>
            </w:r>
            <w:r w:rsidRPr="00F70311">
              <w:rPr>
                <w:rFonts w:ascii="Times New Roman" w:eastAsia="Times New Roman" w:hAnsi="Times New Roman"/>
                <w:sz w:val="20"/>
                <w:lang w:val="ru-RU"/>
              </w:rPr>
              <w:br/>
              <w:t>Тел.: +(38 044) 256 65 07</w:t>
            </w:r>
            <w:r w:rsidRPr="00F70311">
              <w:rPr>
                <w:rFonts w:ascii="Times New Roman" w:eastAsia="Times New Roman" w:hAnsi="Times New Roman"/>
                <w:sz w:val="20"/>
                <w:lang w:val="ru-RU"/>
              </w:rPr>
              <w:br/>
              <w:t xml:space="preserve">Электрондық пошта: </w:t>
            </w:r>
            <w:r>
              <w:rPr>
                <w:rFonts w:ascii="Times New Roman" w:eastAsia="Times New Roman" w:hAnsi="Times New Roman"/>
                <w:sz w:val="20"/>
              </w:rPr>
              <w:t>ep</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F70311">
              <w:rPr>
                <w:rFonts w:ascii="Times New Roman" w:eastAsia="Times New Roman" w:hAnsi="Times New Roman"/>
                <w:sz w:val="20"/>
                <w:lang w:val="ru-RU"/>
              </w:rPr>
              <w:t>://</w:t>
            </w:r>
            <w:r>
              <w:rPr>
                <w:rFonts w:ascii="Times New Roman" w:eastAsia="Times New Roman" w:hAnsi="Times New Roman"/>
                <w:sz w:val="20"/>
              </w:rPr>
              <w:t>www</w:t>
            </w:r>
            <w:r w:rsidRPr="00F70311">
              <w:rPr>
                <w:rFonts w:ascii="Times New Roman" w:eastAsia="Times New Roman" w:hAnsi="Times New Roman"/>
                <w:sz w:val="20"/>
                <w:lang w:val="ru-RU"/>
              </w:rPr>
              <w:t>.</w:t>
            </w:r>
            <w:r>
              <w:rPr>
                <w:rFonts w:ascii="Times New Roman" w:eastAsia="Times New Roman" w:hAnsi="Times New Roman"/>
                <w:sz w:val="20"/>
              </w:rPr>
              <w:t>kmu</w:t>
            </w:r>
            <w:r w:rsidRPr="00F70311">
              <w:rPr>
                <w:rFonts w:ascii="Times New Roman" w:eastAsia="Times New Roman" w:hAnsi="Times New Roman"/>
                <w:sz w:val="20"/>
                <w:lang w:val="ru-RU"/>
              </w:rPr>
              <w:t>.</w:t>
            </w:r>
            <w:r>
              <w:rPr>
                <w:rFonts w:ascii="Times New Roman" w:eastAsia="Times New Roman" w:hAnsi="Times New Roman"/>
                <w:sz w:val="20"/>
              </w:rPr>
              <w:t>gov</w:t>
            </w:r>
            <w:r w:rsidRPr="00F70311">
              <w:rPr>
                <w:rFonts w:ascii="Times New Roman" w:eastAsia="Times New Roman" w:hAnsi="Times New Roman"/>
                <w:sz w:val="20"/>
                <w:lang w:val="ru-RU"/>
              </w:rPr>
              <w:t>.</w:t>
            </w:r>
            <w:r>
              <w:rPr>
                <w:rFonts w:ascii="Times New Roman" w:eastAsia="Times New Roman" w:hAnsi="Times New Roman"/>
                <w:sz w:val="20"/>
              </w:rPr>
              <w:t>ua</w:t>
            </w:r>
            <w:r w:rsidRPr="00F70311">
              <w:rPr>
                <w:rFonts w:ascii="Times New Roman" w:eastAsia="Times New Roman" w:hAnsi="Times New Roman"/>
                <w:sz w:val="20"/>
                <w:lang w:val="ru-RU"/>
              </w:rPr>
              <w:t>/</w:t>
            </w:r>
          </w:p>
        </w:tc>
        <w:tc>
          <w:tcPr>
            <w:tcW w:w="5357" w:type="dxa"/>
            <w:vMerge w:val="restart"/>
            <w:tcBorders>
              <w:top w:val="single" w:sz="8" w:space="0" w:color="000000"/>
              <w:left w:val="single" w:sz="8" w:space="0" w:color="000000"/>
              <w:bottom w:val="single" w:sz="8" w:space="0" w:color="000000"/>
              <w:right w:val="single" w:sz="8" w:space="0" w:color="000000"/>
            </w:tcBorders>
          </w:tcPr>
          <w:p w14:paraId="56C03059" w14:textId="77777777" w:rsidR="00B52B61" w:rsidRDefault="00B52B61" w:rsidP="00B52B61">
            <w:r>
              <w:rPr>
                <w:rFonts w:ascii="Times New Roman" w:eastAsia="Times New Roman" w:hAnsi="Times New Roman"/>
                <w:sz w:val="20"/>
              </w:rPr>
              <w:t>31/05/26</w:t>
            </w:r>
          </w:p>
        </w:tc>
      </w:tr>
      <w:tr w:rsidR="00B52B61" w14:paraId="0A4229E0" w14:textId="77777777" w:rsidTr="00B52B61">
        <w:tc>
          <w:tcPr>
            <w:tcW w:w="675" w:type="dxa"/>
            <w:vMerge/>
          </w:tcPr>
          <w:p w14:paraId="2B1D1AD8"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169B87D8" w14:textId="77777777" w:rsidR="00B52B61" w:rsidRDefault="00B52B61" w:rsidP="00B52B61">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67B725DC" w14:textId="77777777" w:rsidR="00B52B61" w:rsidRDefault="00B52B61" w:rsidP="00B52B61">
            <w:r>
              <w:rPr>
                <w:rFonts w:ascii="Times New Roman" w:eastAsia="Times New Roman" w:hAnsi="Times New Roman"/>
                <w:sz w:val="20"/>
              </w:rPr>
              <w:t>Концентратсыз және қант немесе басқа тәттілендіргіштер жоқ сүт және кілегей (HS коды(лар): 0401); Концентрленген немесе құрамында қант немесе басқа тәттілендіргіштер бар сүт және кілегей (HS коды(лар): 0402); Айран, сүзбе және кілегей, йогурт, айран және басқа ашытылған тағамдар. немесе қант немесе басқа тәттілендіргіш заттар, жемістер, жаңғақтар немесе какао бар қышқылдандырылған сүт пен кілегей, қоюландырылған немесе хош иістендірілмеген, және йогурт қосымша шоколадты, дәмдеуіштерді, кофені, өсімдіктерді немесе жармаларды қамтуы мүмкін (HS коды(лар): 0403); Сарысу, қоюландырылған немесе хош иістендірілмеген немесе қант немесе басқа тәттілендіргіштер қосылған; құрамында қант немесе басқа тәттілендіргіш заттар бар немесе жоқ табиғи сүт компоненттерінен тұратын өнімдер (HS коды(лар): 0404); Сары май, оның ішінде сусыздандырылған сары май мен сары май және сүттен алынған басқа да майлар мен майлар; сүт спредтері (HS коды: 0405); Ірімшік және сүзбе (HS коды: 0406); - лактоза және лактоза сиропы: (HS коды: 17021); Казеин (HS коды:(лар): 350110)</w:t>
            </w:r>
          </w:p>
        </w:tc>
        <w:tc>
          <w:tcPr>
            <w:tcW w:w="5357" w:type="dxa"/>
            <w:vMerge/>
          </w:tcPr>
          <w:p w14:paraId="78345231" w14:textId="77777777" w:rsidR="00B52B61" w:rsidRDefault="00B52B61" w:rsidP="00B52B61"/>
        </w:tc>
      </w:tr>
      <w:tr w:rsidR="00B52B61" w14:paraId="7D2D9D1A" w14:textId="77777777" w:rsidTr="00B52B61">
        <w:tc>
          <w:tcPr>
            <w:tcW w:w="675" w:type="dxa"/>
            <w:vMerge/>
          </w:tcPr>
          <w:p w14:paraId="274D247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57C6B2D" w14:textId="77777777" w:rsidR="00B52B61" w:rsidRDefault="00B52B61" w:rsidP="00B52B61">
            <w:r>
              <w:rPr>
                <w:rFonts w:ascii="Times New Roman" w:eastAsia="Times New Roman" w:hAnsi="Times New Roman"/>
                <w:sz w:val="20"/>
              </w:rPr>
              <w:t>Украина</w:t>
            </w:r>
          </w:p>
        </w:tc>
        <w:tc>
          <w:tcPr>
            <w:tcW w:w="4820" w:type="dxa"/>
            <w:tcBorders>
              <w:top w:val="single" w:sz="8" w:space="0" w:color="000000"/>
              <w:left w:val="single" w:sz="8" w:space="0" w:color="000000"/>
              <w:bottom w:val="single" w:sz="8" w:space="0" w:color="000000"/>
              <w:right w:val="single" w:sz="8" w:space="0" w:color="000000"/>
            </w:tcBorders>
          </w:tcPr>
          <w:p w14:paraId="212892EA" w14:textId="77777777" w:rsidR="00B52B61" w:rsidRDefault="00B52B61" w:rsidP="00B52B61">
            <w:r>
              <w:rPr>
                <w:rFonts w:ascii="Times New Roman" w:eastAsia="Times New Roman" w:hAnsi="Times New Roman"/>
                <w:sz w:val="20"/>
              </w:rPr>
              <w:t xml:space="preserve">Бұйрық Украинада өндірілетін немесе Украинаның кедендік аумағына әкелінетін (жөнелтілетін) адам тұтынуына арналған сүтке, сүт өнімдеріне және </w:t>
            </w:r>
            <w:r>
              <w:rPr>
                <w:rFonts w:ascii="Times New Roman" w:eastAsia="Times New Roman" w:hAnsi="Times New Roman"/>
                <w:sz w:val="20"/>
              </w:rPr>
              <w:lastRenderedPageBreak/>
              <w:t xml:space="preserve">өсімдік майларына қойылатын талаптарды оларды жүзеге асырудың барлық кезеңдерінде бекітуді көздейді. </w:t>
            </w:r>
            <w:r>
              <w:rPr>
                <w:rFonts w:ascii="Times New Roman" w:eastAsia="Times New Roman" w:hAnsi="Times New Roman"/>
                <w:sz w:val="20"/>
              </w:rPr>
              <w:br/>
            </w:r>
            <w:r>
              <w:rPr>
                <w:rFonts w:ascii="Times New Roman" w:eastAsia="Times New Roman" w:hAnsi="Times New Roman"/>
                <w:sz w:val="20"/>
              </w:rPr>
              <w:br/>
              <w:t>Бұйрық мыналарға қатысты егжей-тегжейлі талаптарды белгілейді:</w:t>
            </w:r>
            <w:r>
              <w:rPr>
                <w:rFonts w:ascii="Times New Roman" w:eastAsia="Times New Roman" w:hAnsi="Times New Roman"/>
                <w:sz w:val="20"/>
              </w:rPr>
              <w:br/>
            </w:r>
            <w:r>
              <w:rPr>
                <w:rFonts w:ascii="Times New Roman" w:eastAsia="Times New Roman" w:hAnsi="Times New Roman"/>
                <w:sz w:val="20"/>
              </w:rPr>
              <w:br/>
              <w:t xml:space="preserve">1) осы Қағидаларға жататын тамақ өнімдерінің, атап айтқанда, шикі сүттің, ауыз сүттің, сүт өнімдерінің және өсімдік майларының, оның ішінде сары майдың, маргариннің, спредтердің және май қоспаларының тізбесін айқындау; </w:t>
            </w:r>
            <w:r>
              <w:rPr>
                <w:rFonts w:ascii="Times New Roman" w:eastAsia="Times New Roman" w:hAnsi="Times New Roman"/>
                <w:sz w:val="20"/>
              </w:rPr>
              <w:br/>
            </w:r>
            <w:r>
              <w:rPr>
                <w:rFonts w:ascii="Times New Roman" w:eastAsia="Times New Roman" w:hAnsi="Times New Roman"/>
                <w:sz w:val="20"/>
              </w:rPr>
              <w:br/>
              <w:t xml:space="preserve">2) ауыз сүттің барлық түрлері; </w:t>
            </w:r>
            <w:r>
              <w:rPr>
                <w:rFonts w:ascii="Times New Roman" w:eastAsia="Times New Roman" w:hAnsi="Times New Roman"/>
                <w:sz w:val="20"/>
              </w:rPr>
              <w:br/>
            </w:r>
            <w:r>
              <w:rPr>
                <w:rFonts w:ascii="Times New Roman" w:eastAsia="Times New Roman" w:hAnsi="Times New Roman"/>
                <w:sz w:val="20"/>
              </w:rPr>
              <w:br/>
              <w:t xml:space="preserve">3) белгілі бір елдерде және тілдерде қолданылатын сүт өнімдері мен жайылатын май атауларын анықтау; </w:t>
            </w:r>
            <w:r>
              <w:rPr>
                <w:rFonts w:ascii="Times New Roman" w:eastAsia="Times New Roman" w:hAnsi="Times New Roman"/>
                <w:sz w:val="20"/>
              </w:rPr>
              <w:br/>
            </w:r>
            <w:r>
              <w:rPr>
                <w:rFonts w:ascii="Times New Roman" w:eastAsia="Times New Roman" w:hAnsi="Times New Roman"/>
                <w:sz w:val="20"/>
              </w:rPr>
              <w:br/>
              <w:t xml:space="preserve">4) тамақ өнімдерін таңбалау және ұсыну. Мысалы, жайылған майларды таңбалауда майдың мөлшері пайызбен көрсетілуі керек; </w:t>
            </w:r>
            <w:r>
              <w:rPr>
                <w:rFonts w:ascii="Times New Roman" w:eastAsia="Times New Roman" w:hAnsi="Times New Roman"/>
                <w:sz w:val="20"/>
              </w:rPr>
              <w:br/>
            </w:r>
            <w:r>
              <w:rPr>
                <w:rFonts w:ascii="Times New Roman" w:eastAsia="Times New Roman" w:hAnsi="Times New Roman"/>
                <w:sz w:val="20"/>
              </w:rPr>
              <w:br/>
              <w:t xml:space="preserve">5) таралатын майлардың мәлімделген майлылығын тексеру рәсімдері. </w:t>
            </w:r>
            <w:r>
              <w:rPr>
                <w:rFonts w:ascii="Times New Roman" w:eastAsia="Times New Roman" w:hAnsi="Times New Roman"/>
                <w:sz w:val="20"/>
              </w:rPr>
              <w:br/>
            </w:r>
            <w:r>
              <w:rPr>
                <w:rFonts w:ascii="Times New Roman" w:eastAsia="Times New Roman" w:hAnsi="Times New Roman"/>
                <w:sz w:val="20"/>
              </w:rPr>
              <w:br/>
              <w:t xml:space="preserve">Осы бұйрық сондай-ақ қауіпсіздік заңнамасының талаптарына және осы бұйрық күшіне енгенге дейін қолданыста болған тамақ сапасының кейбір көрсеткіштеріне сәйкес келетін, бірақ Ресей Федерациясының Үкіметі бекіткен сүтке, сүт өнімдеріне және жайма майларға қойылатын талаптардың барлығына немесе кейбір ережелеріне сәйкес келмейтін сүт, сүт өнімдері мен таралатын майларды қарастырады. бұл тапсырыс олардың ең аз жарамдылық мерзімі немесе жарамдылық мерзімі (күнге дейінгі ең жақсы) аяқталғанға дейін айналымда қалуы мүмкін. </w:t>
            </w:r>
            <w:r>
              <w:rPr>
                <w:rFonts w:ascii="Times New Roman" w:eastAsia="Times New Roman" w:hAnsi="Times New Roman"/>
                <w:sz w:val="20"/>
                <w:lang w:val="kk-KZ"/>
              </w:rPr>
              <w:t>Хабарлама</w:t>
            </w:r>
            <w:r>
              <w:rPr>
                <w:rFonts w:ascii="Times New Roman" w:eastAsia="Times New Roman" w:hAnsi="Times New Roman"/>
                <w:sz w:val="20"/>
              </w:rPr>
              <w:t xml:space="preserve"> сонымен қатар SPS келісіміне сәйкес </w:t>
            </w:r>
            <w:r>
              <w:rPr>
                <w:rFonts w:ascii="Times New Roman" w:eastAsia="Times New Roman" w:hAnsi="Times New Roman"/>
                <w:sz w:val="20"/>
                <w:lang w:val="kk-KZ"/>
              </w:rPr>
              <w:t>жариала</w:t>
            </w:r>
            <w:r>
              <w:rPr>
                <w:rFonts w:ascii="Times New Roman" w:eastAsia="Times New Roman" w:hAnsi="Times New Roman"/>
                <w:sz w:val="20"/>
              </w:rPr>
              <w:t>нады.</w:t>
            </w:r>
          </w:p>
        </w:tc>
        <w:tc>
          <w:tcPr>
            <w:tcW w:w="5357" w:type="dxa"/>
            <w:vMerge/>
          </w:tcPr>
          <w:p w14:paraId="2C98CE43" w14:textId="77777777" w:rsidR="00B52B61" w:rsidRDefault="00B52B61" w:rsidP="00B52B61"/>
        </w:tc>
      </w:tr>
      <w:tr w:rsidR="00B52B61" w14:paraId="5A4A524C"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9F0FA8F" w14:textId="7D7ABFC3" w:rsidR="00B52B61" w:rsidRPr="00F44139" w:rsidRDefault="00B52B61" w:rsidP="00B52B61">
            <w:pPr>
              <w:rPr>
                <w:lang w:val="kk-KZ"/>
              </w:rPr>
            </w:pPr>
            <w:r>
              <w:rPr>
                <w:rFonts w:ascii="Times New Roman" w:eastAsia="Times New Roman" w:hAnsi="Times New Roman"/>
                <w:sz w:val="20"/>
                <w:lang w:val="kk-KZ"/>
              </w:rPr>
              <w:t>137</w:t>
            </w:r>
          </w:p>
        </w:tc>
        <w:tc>
          <w:tcPr>
            <w:tcW w:w="2410" w:type="dxa"/>
            <w:tcBorders>
              <w:top w:val="single" w:sz="8" w:space="0" w:color="000000"/>
              <w:left w:val="single" w:sz="8" w:space="0" w:color="000000"/>
              <w:bottom w:val="single" w:sz="8" w:space="0" w:color="000000"/>
              <w:right w:val="single" w:sz="8" w:space="0" w:color="000000"/>
            </w:tcBorders>
          </w:tcPr>
          <w:p w14:paraId="0CC93391" w14:textId="77777777" w:rsidR="00B52B61" w:rsidRDefault="00B52B61" w:rsidP="00B52B61">
            <w:r>
              <w:rPr>
                <w:rFonts w:ascii="Times New Roman" w:eastAsia="Times New Roman" w:hAnsi="Times New Roman"/>
                <w:sz w:val="20"/>
              </w:rPr>
              <w:t>G/TBT/N/ITA/39</w:t>
            </w:r>
          </w:p>
        </w:tc>
        <w:tc>
          <w:tcPr>
            <w:tcW w:w="4820" w:type="dxa"/>
            <w:tcBorders>
              <w:top w:val="single" w:sz="8" w:space="0" w:color="000000"/>
              <w:left w:val="single" w:sz="8" w:space="0" w:color="000000"/>
              <w:bottom w:val="single" w:sz="8" w:space="0" w:color="000000"/>
              <w:right w:val="single" w:sz="8" w:space="0" w:color="000000"/>
            </w:tcBorders>
          </w:tcPr>
          <w:p w14:paraId="1DCBFF92" w14:textId="77777777" w:rsidR="00B52B61" w:rsidRDefault="00B52B61" w:rsidP="00B52B61">
            <w:r>
              <w:rPr>
                <w:rFonts w:ascii="Times New Roman" w:eastAsia="Times New Roman" w:hAnsi="Times New Roman"/>
                <w:sz w:val="20"/>
              </w:rPr>
              <w:t>Бір рет қолданылатын пластикалық қаптамалардың жекелеген түрлерінің биоыдырағыштығы мен компосттылығына қойылатын талаптарды белгілейтін техникалық регламент бойынша ұсыныс (2 бет, итальян тілінде)</w:t>
            </w:r>
            <w:r>
              <w:rPr>
                <w:rFonts w:ascii="Times New Roman" w:eastAsia="Times New Roman" w:hAnsi="Times New Roman"/>
                <w:sz w:val="20"/>
              </w:rPr>
              <w:br/>
              <w:t>Хабарландырылған құжатқа/құжаттарға және/немесе сұрау бойынша көшірмелерді бере алатын агенттіктің немесе органның байланыс деректеріне сілтеме:</w:t>
            </w:r>
            <w:r>
              <w:rPr>
                <w:rFonts w:ascii="Times New Roman" w:eastAsia="Times New Roman" w:hAnsi="Times New Roman"/>
                <w:sz w:val="20"/>
              </w:rPr>
              <w:br/>
              <w:t>https://members.wto.org/crnattachments/2026/TBT/ITA/26_01822_00_x.pdf</w:t>
            </w:r>
            <w:r>
              <w:rPr>
                <w:rFonts w:ascii="Times New Roman" w:eastAsia="Times New Roman" w:hAnsi="Times New Roman"/>
                <w:sz w:val="20"/>
              </w:rPr>
              <w:br/>
              <w:t>Жолдағы мәтін: https://technical-regulation-information-system.ec.europa.eu/it/notification/27798 (Хабарлама нөмірі 2026/0167/IT) және/немесе: https://technical-regulation-information-</w:t>
            </w:r>
            <w:r>
              <w:rPr>
                <w:rFonts w:ascii="Times New Roman" w:eastAsia="Times New Roman" w:hAnsi="Times New Roman"/>
                <w:sz w:val="20"/>
              </w:rPr>
              <w:lastRenderedPageBreak/>
              <w:t>system.ec.europa.eu/it/search</w:t>
            </w:r>
          </w:p>
        </w:tc>
        <w:tc>
          <w:tcPr>
            <w:tcW w:w="5357" w:type="dxa"/>
            <w:vMerge w:val="restart"/>
            <w:tcBorders>
              <w:top w:val="single" w:sz="8" w:space="0" w:color="000000"/>
              <w:left w:val="single" w:sz="8" w:space="0" w:color="000000"/>
              <w:bottom w:val="single" w:sz="8" w:space="0" w:color="000000"/>
              <w:right w:val="single" w:sz="8" w:space="0" w:color="000000"/>
            </w:tcBorders>
          </w:tcPr>
          <w:p w14:paraId="361838DD" w14:textId="77777777" w:rsidR="00B52B61" w:rsidRDefault="00B52B61" w:rsidP="00B52B61">
            <w:r>
              <w:rPr>
                <w:rFonts w:ascii="Times New Roman" w:eastAsia="Times New Roman" w:hAnsi="Times New Roman"/>
                <w:sz w:val="20"/>
              </w:rPr>
              <w:lastRenderedPageBreak/>
              <w:t>31/05/26</w:t>
            </w:r>
          </w:p>
        </w:tc>
      </w:tr>
      <w:tr w:rsidR="00B52B61" w14:paraId="2CE4EA92" w14:textId="77777777" w:rsidTr="00B52B61">
        <w:tc>
          <w:tcPr>
            <w:tcW w:w="675" w:type="dxa"/>
            <w:vMerge/>
          </w:tcPr>
          <w:p w14:paraId="7044098B"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D2F14D3" w14:textId="77777777" w:rsidR="00B52B61" w:rsidRDefault="00B52B61" w:rsidP="00B52B61">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123EE242" w14:textId="77777777" w:rsidR="00B52B61" w:rsidRDefault="00B52B61" w:rsidP="00B52B61">
            <w:r>
              <w:rPr>
                <w:rFonts w:ascii="Times New Roman" w:eastAsia="Times New Roman" w:hAnsi="Times New Roman"/>
                <w:sz w:val="20"/>
              </w:rPr>
              <w:t>Пластмассадан жасалған бұйымдарды тасымалдауға немесе орауға арналған бұйымдар; пластмассадан жасалған тығындар, қақпақтар, қақпақтар және басқа жабулар (HS коды: 3923); Жалпы тауарларды орау және тарату (ICS коды: 55.020)</w:t>
            </w:r>
          </w:p>
        </w:tc>
        <w:tc>
          <w:tcPr>
            <w:tcW w:w="5357" w:type="dxa"/>
            <w:vMerge/>
          </w:tcPr>
          <w:p w14:paraId="117ABE58" w14:textId="77777777" w:rsidR="00B52B61" w:rsidRDefault="00B52B61" w:rsidP="00B52B61"/>
        </w:tc>
      </w:tr>
      <w:tr w:rsidR="00B52B61" w14:paraId="64349716" w14:textId="77777777" w:rsidTr="00B52B61">
        <w:tc>
          <w:tcPr>
            <w:tcW w:w="675" w:type="dxa"/>
            <w:vMerge/>
          </w:tcPr>
          <w:p w14:paraId="6507AA25"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21735BD" w14:textId="77777777" w:rsidR="00B52B61" w:rsidRDefault="00B52B61" w:rsidP="00B52B61">
            <w:r>
              <w:rPr>
                <w:rFonts w:ascii="Times New Roman" w:eastAsia="Times New Roman" w:hAnsi="Times New Roman"/>
                <w:sz w:val="20"/>
              </w:rPr>
              <w:t>Италия</w:t>
            </w:r>
          </w:p>
        </w:tc>
        <w:tc>
          <w:tcPr>
            <w:tcW w:w="4820" w:type="dxa"/>
            <w:tcBorders>
              <w:top w:val="single" w:sz="8" w:space="0" w:color="000000"/>
              <w:left w:val="single" w:sz="8" w:space="0" w:color="000000"/>
              <w:bottom w:val="single" w:sz="8" w:space="0" w:color="000000"/>
              <w:right w:val="single" w:sz="8" w:space="0" w:color="000000"/>
            </w:tcBorders>
          </w:tcPr>
          <w:p w14:paraId="7F758DDD" w14:textId="77777777" w:rsidR="00B52B61" w:rsidRDefault="00B52B61" w:rsidP="00B52B61">
            <w:r>
              <w:rPr>
                <w:rFonts w:ascii="Times New Roman" w:eastAsia="Times New Roman" w:hAnsi="Times New Roman"/>
                <w:sz w:val="20"/>
              </w:rPr>
              <w:t xml:space="preserve">Заң жобасы ЕО 2025/40 ережесінің 9(2)(b)-бабына сәйкес мүше мемлекеттерге берілген опцияға сәйкес қаптаманың жекелеген түрлеріне биоыдырағыштық пен компостистік талаптарды енгізу мақсатында 2006 жылғы 3 сәуірдегі № 152 Заңнамалық Жарлығында қамтылған ережелерге өзгерістер енгізеді. Заң жобасы екі тармақшаға бөлінген бір тармақтан </w:t>
            </w:r>
            <w:r>
              <w:rPr>
                <w:rFonts w:ascii="Times New Roman" w:eastAsia="Times New Roman" w:hAnsi="Times New Roman"/>
                <w:sz w:val="20"/>
                <w:lang w:val="kk-KZ"/>
              </w:rPr>
              <w:t>және</w:t>
            </w:r>
            <w:r>
              <w:rPr>
                <w:rFonts w:ascii="Times New Roman" w:eastAsia="Times New Roman" w:hAnsi="Times New Roman"/>
                <w:sz w:val="20"/>
              </w:rPr>
              <w:t xml:space="preserve"> бір баптан тұрады. </w:t>
            </w:r>
            <w:r>
              <w:rPr>
                <w:rFonts w:ascii="Times New Roman" w:eastAsia="Times New Roman" w:hAnsi="Times New Roman"/>
                <w:sz w:val="20"/>
              </w:rPr>
              <w:br/>
            </w:r>
            <w:r>
              <w:rPr>
                <w:rFonts w:ascii="Times New Roman" w:eastAsia="Times New Roman" w:hAnsi="Times New Roman"/>
                <w:sz w:val="20"/>
              </w:rPr>
              <w:br/>
              <w:t xml:space="preserve">1(а): 2006 жылғы 3 сәуірдегі № 152 Заңнамалық Жарлығының төртінші бөлігіне жаңа бапты енгізу, онда көрсетілген қаптаманың биоыдырағыштығы мен компосттылығы туралы талапты енгізу қарастырылған. </w:t>
            </w:r>
            <w:r>
              <w:rPr>
                <w:rFonts w:ascii="Times New Roman" w:eastAsia="Times New Roman" w:hAnsi="Times New Roman"/>
                <w:sz w:val="20"/>
              </w:rPr>
              <w:br/>
            </w:r>
            <w:r>
              <w:rPr>
                <w:rFonts w:ascii="Times New Roman" w:eastAsia="Times New Roman" w:hAnsi="Times New Roman"/>
                <w:sz w:val="20"/>
              </w:rPr>
              <w:br/>
              <w:t>Сонымен қатар:</w:t>
            </w:r>
            <w:r>
              <w:rPr>
                <w:rFonts w:ascii="Times New Roman" w:eastAsia="Times New Roman" w:hAnsi="Times New Roman"/>
                <w:sz w:val="20"/>
              </w:rPr>
              <w:br/>
            </w:r>
            <w:r>
              <w:rPr>
                <w:rFonts w:ascii="Times New Roman" w:eastAsia="Times New Roman" w:hAnsi="Times New Roman"/>
                <w:sz w:val="20"/>
              </w:rPr>
              <w:br/>
              <w:t xml:space="preserve">- тамақ өнімдерімен жанасуға арналған материалдарды пайдалану туралы заңнаманы және қалдықтарды басқару жөніндегі тиісті ережелерді сақтау жөніндегі міндеттемелерге сілтеме жасалды; </w:t>
            </w:r>
            <w:r>
              <w:rPr>
                <w:rFonts w:ascii="Times New Roman" w:eastAsia="Times New Roman" w:hAnsi="Times New Roman"/>
                <w:sz w:val="20"/>
              </w:rPr>
              <w:br/>
            </w:r>
            <w:r>
              <w:rPr>
                <w:rFonts w:ascii="Times New Roman" w:eastAsia="Times New Roman" w:hAnsi="Times New Roman"/>
                <w:sz w:val="20"/>
              </w:rPr>
              <w:br/>
              <w:t xml:space="preserve">- V Қосымшаның 2-тармағына және Еуропалық Парламенттің және 2024 жылғы 19 желтоқсандағы Кеңестің орау және орау қалдықтары туралы 2025/40 Регламентінің (ЕО) 25(4)-бабына сәйкес қарастырылған ерекшеліктерді анықтау рәсімдері реттеледі. </w:t>
            </w:r>
            <w:r>
              <w:rPr>
                <w:rFonts w:ascii="Times New Roman" w:eastAsia="Times New Roman" w:hAnsi="Times New Roman"/>
                <w:sz w:val="20"/>
              </w:rPr>
              <w:br/>
            </w:r>
            <w:r>
              <w:rPr>
                <w:rFonts w:ascii="Times New Roman" w:eastAsia="Times New Roman" w:hAnsi="Times New Roman"/>
                <w:sz w:val="20"/>
              </w:rPr>
              <w:br/>
              <w:t>1-тармақтың «б» тармағында ұсыныстың «а» тармағында көрсетілген міндеттемелерді орындамағаны үшін нақты әкімшілік жазаларды қарастыру мақсатында 2006 жылғы 3 сәуірдегі N 152 Заңнамалық қаулысының 261-бабына жаңа тармақты енгізу көзделген.</w:t>
            </w:r>
          </w:p>
        </w:tc>
        <w:tc>
          <w:tcPr>
            <w:tcW w:w="5357" w:type="dxa"/>
            <w:vMerge/>
          </w:tcPr>
          <w:p w14:paraId="5BD06160" w14:textId="77777777" w:rsidR="00B52B61" w:rsidRDefault="00B52B61" w:rsidP="00B52B61"/>
        </w:tc>
      </w:tr>
      <w:tr w:rsidR="00B52B61" w14:paraId="394B7AC0" w14:textId="77777777" w:rsidTr="00B52B61">
        <w:tc>
          <w:tcPr>
            <w:tcW w:w="675" w:type="dxa"/>
            <w:vMerge w:val="restart"/>
            <w:tcBorders>
              <w:top w:val="single" w:sz="8" w:space="0" w:color="000000"/>
              <w:left w:val="single" w:sz="8" w:space="0" w:color="000000"/>
              <w:bottom w:val="single" w:sz="8" w:space="0" w:color="000000"/>
              <w:right w:val="single" w:sz="8" w:space="0" w:color="000000"/>
            </w:tcBorders>
          </w:tcPr>
          <w:p w14:paraId="50950075" w14:textId="2F66C7D2" w:rsidR="00B52B61" w:rsidRPr="00F44139" w:rsidRDefault="00B52B61" w:rsidP="00B52B61">
            <w:pPr>
              <w:rPr>
                <w:lang w:val="kk-KZ"/>
              </w:rPr>
            </w:pPr>
            <w:r>
              <w:rPr>
                <w:rFonts w:ascii="Times New Roman" w:eastAsia="Times New Roman" w:hAnsi="Times New Roman"/>
                <w:sz w:val="20"/>
                <w:lang w:val="kk-KZ"/>
              </w:rPr>
              <w:t>138</w:t>
            </w:r>
          </w:p>
        </w:tc>
        <w:tc>
          <w:tcPr>
            <w:tcW w:w="2410" w:type="dxa"/>
            <w:tcBorders>
              <w:top w:val="single" w:sz="8" w:space="0" w:color="000000"/>
              <w:left w:val="single" w:sz="8" w:space="0" w:color="000000"/>
              <w:bottom w:val="single" w:sz="8" w:space="0" w:color="000000"/>
              <w:right w:val="single" w:sz="8" w:space="0" w:color="000000"/>
            </w:tcBorders>
          </w:tcPr>
          <w:p w14:paraId="7F3F5DB2" w14:textId="77777777" w:rsidR="00B52B61" w:rsidRDefault="00B52B61" w:rsidP="00B52B61">
            <w:r>
              <w:rPr>
                <w:rFonts w:ascii="Times New Roman" w:eastAsia="Times New Roman" w:hAnsi="Times New Roman"/>
                <w:sz w:val="20"/>
              </w:rPr>
              <w:t>G/TBT/N/GBR/106/Add.1</w:t>
            </w:r>
          </w:p>
        </w:tc>
        <w:tc>
          <w:tcPr>
            <w:tcW w:w="4820" w:type="dxa"/>
            <w:tcBorders>
              <w:top w:val="single" w:sz="8" w:space="0" w:color="000000"/>
              <w:left w:val="single" w:sz="8" w:space="0" w:color="000000"/>
              <w:bottom w:val="single" w:sz="8" w:space="0" w:color="000000"/>
              <w:right w:val="single" w:sz="8" w:space="0" w:color="000000"/>
            </w:tcBorders>
          </w:tcPr>
          <w:p w14:paraId="3CFA63A9" w14:textId="77777777" w:rsidR="00B52B61" w:rsidRDefault="00B52B61" w:rsidP="00B52B61">
            <w:r>
              <w:rPr>
                <w:rFonts w:ascii="Times New Roman" w:eastAsia="Times New Roman" w:hAnsi="Times New Roman"/>
                <w:sz w:val="20"/>
              </w:rPr>
              <w:t>2026 жылғы 31 наурыздағы келесі хабарлама Біріккен Корольдік делегациясының өтініші бойынша таратылды.</w:t>
            </w:r>
            <w:r>
              <w:rPr>
                <w:rFonts w:ascii="Times New Roman" w:eastAsia="Times New Roman" w:hAnsi="Times New Roman"/>
                <w:sz w:val="20"/>
              </w:rPr>
              <w:br/>
              <w:t xml:space="preserve">Хабарланған шара жарияланған – күні: 2026 жылғы 25 наурыз; </w:t>
            </w:r>
            <w:r>
              <w:rPr>
                <w:rFonts w:ascii="Times New Roman" w:eastAsia="Times New Roman" w:hAnsi="Times New Roman"/>
                <w:sz w:val="20"/>
              </w:rPr>
              <w:br/>
              <w:t>Хабарландырылған шара қолданысқа енгізіледі – күні: 2027 жылғы 1 қазан.</w:t>
            </w:r>
          </w:p>
        </w:tc>
        <w:tc>
          <w:tcPr>
            <w:tcW w:w="5357" w:type="dxa"/>
            <w:vMerge w:val="restart"/>
            <w:tcBorders>
              <w:top w:val="single" w:sz="8" w:space="0" w:color="000000"/>
              <w:left w:val="single" w:sz="8" w:space="0" w:color="000000"/>
              <w:bottom w:val="single" w:sz="8" w:space="0" w:color="000000"/>
              <w:right w:val="single" w:sz="8" w:space="0" w:color="000000"/>
            </w:tcBorders>
          </w:tcPr>
          <w:p w14:paraId="6CCE16BE" w14:textId="77777777" w:rsidR="00B52B61" w:rsidRDefault="00B52B61" w:rsidP="00B52B61">
            <w:r>
              <w:rPr>
                <w:rFonts w:ascii="Times New Roman" w:eastAsia="Times New Roman" w:hAnsi="Times New Roman"/>
                <w:sz w:val="20"/>
              </w:rPr>
              <w:t>-</w:t>
            </w:r>
          </w:p>
        </w:tc>
      </w:tr>
      <w:tr w:rsidR="00B52B61" w14:paraId="6F3BE50A" w14:textId="77777777" w:rsidTr="00B52B61">
        <w:tc>
          <w:tcPr>
            <w:tcW w:w="675" w:type="dxa"/>
            <w:vMerge/>
          </w:tcPr>
          <w:p w14:paraId="1FB0D7D1"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5E542C04" w14:textId="77777777" w:rsidR="00B52B61" w:rsidRDefault="00B52B61" w:rsidP="00B52B61">
            <w:r>
              <w:rPr>
                <w:rFonts w:ascii="Times New Roman" w:eastAsia="Times New Roman" w:hAnsi="Times New Roman"/>
                <w:sz w:val="20"/>
              </w:rPr>
              <w:t>1/04/26</w:t>
            </w:r>
          </w:p>
        </w:tc>
        <w:tc>
          <w:tcPr>
            <w:tcW w:w="4820" w:type="dxa"/>
            <w:tcBorders>
              <w:top w:val="single" w:sz="8" w:space="0" w:color="000000"/>
              <w:left w:val="single" w:sz="8" w:space="0" w:color="000000"/>
              <w:bottom w:val="single" w:sz="8" w:space="0" w:color="000000"/>
              <w:right w:val="single" w:sz="8" w:space="0" w:color="000000"/>
            </w:tcBorders>
          </w:tcPr>
          <w:p w14:paraId="5E296D0B" w14:textId="77777777" w:rsidR="00B52B61" w:rsidRDefault="00B52B61" w:rsidP="00B52B61">
            <w:r>
              <w:rPr>
                <w:rFonts w:ascii="Times New Roman" w:eastAsia="Times New Roman" w:hAnsi="Times New Roman"/>
                <w:sz w:val="20"/>
              </w:rPr>
              <w:t>-</w:t>
            </w:r>
          </w:p>
        </w:tc>
        <w:tc>
          <w:tcPr>
            <w:tcW w:w="5357" w:type="dxa"/>
            <w:vMerge/>
          </w:tcPr>
          <w:p w14:paraId="764925CB" w14:textId="77777777" w:rsidR="00B52B61" w:rsidRDefault="00B52B61" w:rsidP="00B52B61"/>
        </w:tc>
      </w:tr>
      <w:tr w:rsidR="00B52B61" w14:paraId="434B172E" w14:textId="77777777" w:rsidTr="00B52B61">
        <w:tc>
          <w:tcPr>
            <w:tcW w:w="675" w:type="dxa"/>
            <w:vMerge/>
          </w:tcPr>
          <w:p w14:paraId="67CE9A0E" w14:textId="77777777" w:rsidR="00B52B61" w:rsidRDefault="00B52B61" w:rsidP="00B52B61"/>
        </w:tc>
        <w:tc>
          <w:tcPr>
            <w:tcW w:w="2410" w:type="dxa"/>
            <w:tcBorders>
              <w:top w:val="single" w:sz="8" w:space="0" w:color="000000"/>
              <w:left w:val="single" w:sz="8" w:space="0" w:color="000000"/>
              <w:bottom w:val="single" w:sz="8" w:space="0" w:color="000000"/>
              <w:right w:val="single" w:sz="8" w:space="0" w:color="000000"/>
            </w:tcBorders>
          </w:tcPr>
          <w:p w14:paraId="7BF8FACD" w14:textId="77777777" w:rsidR="00B52B61" w:rsidRDefault="00B52B61" w:rsidP="00B52B61">
            <w:r>
              <w:rPr>
                <w:rFonts w:ascii="Times New Roman" w:eastAsia="Times New Roman" w:hAnsi="Times New Roman"/>
                <w:sz w:val="20"/>
              </w:rPr>
              <w:t>Біріккен корольдігі</w:t>
            </w:r>
          </w:p>
        </w:tc>
        <w:tc>
          <w:tcPr>
            <w:tcW w:w="4820" w:type="dxa"/>
            <w:tcBorders>
              <w:top w:val="single" w:sz="8" w:space="0" w:color="000000"/>
              <w:left w:val="single" w:sz="8" w:space="0" w:color="000000"/>
              <w:bottom w:val="single" w:sz="8" w:space="0" w:color="000000"/>
              <w:right w:val="single" w:sz="8" w:space="0" w:color="000000"/>
            </w:tcBorders>
          </w:tcPr>
          <w:p w14:paraId="19BA8402" w14:textId="77777777" w:rsidR="00B52B61" w:rsidRDefault="00B52B61" w:rsidP="00B52B61">
            <w:r>
              <w:rPr>
                <w:rFonts w:ascii="Times New Roman" w:eastAsia="Times New Roman" w:hAnsi="Times New Roman"/>
                <w:sz w:val="20"/>
              </w:rPr>
              <w:t>-</w:t>
            </w:r>
          </w:p>
        </w:tc>
        <w:tc>
          <w:tcPr>
            <w:tcW w:w="5357" w:type="dxa"/>
            <w:vMerge/>
          </w:tcPr>
          <w:p w14:paraId="23670C2E" w14:textId="77777777" w:rsidR="00B52B61" w:rsidRDefault="00B52B61" w:rsidP="00B52B61"/>
        </w:tc>
      </w:tr>
    </w:tbl>
    <w:p w14:paraId="36214E92" w14:textId="77777777" w:rsidR="00F70311" w:rsidRDefault="00F70311"/>
    <w:sectPr w:rsidR="00F70311"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85D2B20"/>
    <w:multiLevelType w:val="hybridMultilevel"/>
    <w:tmpl w:val="0938F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101"/>
    <w:rsid w:val="00034616"/>
    <w:rsid w:val="0006063C"/>
    <w:rsid w:val="00061726"/>
    <w:rsid w:val="0015074B"/>
    <w:rsid w:val="001E1D59"/>
    <w:rsid w:val="0028146B"/>
    <w:rsid w:val="002872C6"/>
    <w:rsid w:val="0029639D"/>
    <w:rsid w:val="00326F90"/>
    <w:rsid w:val="00631C48"/>
    <w:rsid w:val="00663950"/>
    <w:rsid w:val="00704318"/>
    <w:rsid w:val="00741A3A"/>
    <w:rsid w:val="00772EEC"/>
    <w:rsid w:val="007B5B52"/>
    <w:rsid w:val="008A58DB"/>
    <w:rsid w:val="008C35AD"/>
    <w:rsid w:val="009A7A6A"/>
    <w:rsid w:val="00A153BA"/>
    <w:rsid w:val="00AA1D8D"/>
    <w:rsid w:val="00B06BAF"/>
    <w:rsid w:val="00B47730"/>
    <w:rsid w:val="00B52B61"/>
    <w:rsid w:val="00B52DC7"/>
    <w:rsid w:val="00BC7354"/>
    <w:rsid w:val="00BE0462"/>
    <w:rsid w:val="00C14897"/>
    <w:rsid w:val="00C32CAB"/>
    <w:rsid w:val="00CB0664"/>
    <w:rsid w:val="00E70206"/>
    <w:rsid w:val="00EF7AD8"/>
    <w:rsid w:val="00F44139"/>
    <w:rsid w:val="00F703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FB388"/>
  <w14:defaultImageDpi w14:val="300"/>
  <w15:docId w15:val="{AE5B1F13-8CEB-4DB1-A175-BD811FA6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B52D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BC7354"/>
  </w:style>
  <w:style w:type="character" w:customStyle="1" w:styleId="ypks7kbdpwfgdykd3qb9">
    <w:name w:val="ypks7kbdpwfgdykd3qb9"/>
    <w:basedOn w:val="a2"/>
    <w:rsid w:val="00002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26346">
      <w:bodyDiv w:val="1"/>
      <w:marLeft w:val="0"/>
      <w:marRight w:val="0"/>
      <w:marTop w:val="0"/>
      <w:marBottom w:val="0"/>
      <w:divBdr>
        <w:top w:val="none" w:sz="0" w:space="0" w:color="auto"/>
        <w:left w:val="none" w:sz="0" w:space="0" w:color="auto"/>
        <w:bottom w:val="none" w:sz="0" w:space="0" w:color="auto"/>
        <w:right w:val="none" w:sz="0" w:space="0" w:color="auto"/>
      </w:divBdr>
    </w:div>
    <w:div w:id="349650800">
      <w:bodyDiv w:val="1"/>
      <w:marLeft w:val="0"/>
      <w:marRight w:val="0"/>
      <w:marTop w:val="0"/>
      <w:marBottom w:val="0"/>
      <w:divBdr>
        <w:top w:val="none" w:sz="0" w:space="0" w:color="auto"/>
        <w:left w:val="none" w:sz="0" w:space="0" w:color="auto"/>
        <w:bottom w:val="none" w:sz="0" w:space="0" w:color="auto"/>
        <w:right w:val="none" w:sz="0" w:space="0" w:color="auto"/>
      </w:divBdr>
    </w:div>
    <w:div w:id="874928341">
      <w:bodyDiv w:val="1"/>
      <w:marLeft w:val="0"/>
      <w:marRight w:val="0"/>
      <w:marTop w:val="0"/>
      <w:marBottom w:val="0"/>
      <w:divBdr>
        <w:top w:val="none" w:sz="0" w:space="0" w:color="auto"/>
        <w:left w:val="none" w:sz="0" w:space="0" w:color="auto"/>
        <w:bottom w:val="none" w:sz="0" w:space="0" w:color="auto"/>
        <w:right w:val="none" w:sz="0" w:space="0" w:color="auto"/>
      </w:divBdr>
    </w:div>
    <w:div w:id="1075542589">
      <w:bodyDiv w:val="1"/>
      <w:marLeft w:val="0"/>
      <w:marRight w:val="0"/>
      <w:marTop w:val="0"/>
      <w:marBottom w:val="0"/>
      <w:divBdr>
        <w:top w:val="none" w:sz="0" w:space="0" w:color="auto"/>
        <w:left w:val="none" w:sz="0" w:space="0" w:color="auto"/>
        <w:bottom w:val="none" w:sz="0" w:space="0" w:color="auto"/>
        <w:right w:val="none" w:sz="0" w:space="0" w:color="auto"/>
      </w:divBdr>
    </w:div>
    <w:div w:id="1294630324">
      <w:bodyDiv w:val="1"/>
      <w:marLeft w:val="0"/>
      <w:marRight w:val="0"/>
      <w:marTop w:val="0"/>
      <w:marBottom w:val="0"/>
      <w:divBdr>
        <w:top w:val="none" w:sz="0" w:space="0" w:color="auto"/>
        <w:left w:val="none" w:sz="0" w:space="0" w:color="auto"/>
        <w:bottom w:val="none" w:sz="0" w:space="0" w:color="auto"/>
        <w:right w:val="none" w:sz="0" w:space="0" w:color="auto"/>
      </w:divBdr>
    </w:div>
    <w:div w:id="1625118238">
      <w:bodyDiv w:val="1"/>
      <w:marLeft w:val="0"/>
      <w:marRight w:val="0"/>
      <w:marTop w:val="0"/>
      <w:marBottom w:val="0"/>
      <w:divBdr>
        <w:top w:val="none" w:sz="0" w:space="0" w:color="auto"/>
        <w:left w:val="none" w:sz="0" w:space="0" w:color="auto"/>
        <w:bottom w:val="none" w:sz="0" w:space="0" w:color="auto"/>
        <w:right w:val="none" w:sz="0" w:space="0" w:color="auto"/>
      </w:divBdr>
    </w:div>
    <w:div w:id="1662005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72</Pages>
  <Words>20796</Words>
  <Characters>118541</Characters>
  <Application>Microsoft Office Word</Application>
  <DocSecurity>0</DocSecurity>
  <Lines>987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139059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2013-12-23T23:15:00Z</dcterms:created>
  <dcterms:modified xsi:type="dcterms:W3CDTF">2026-05-19T06:42:00Z</dcterms:modified>
  <cp:category/>
</cp:coreProperties>
</file>