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48C60" w14:textId="053210D0" w:rsidR="00E63ABD" w:rsidRDefault="0071114D">
      <w:pPr>
        <w:jc w:val="center"/>
        <w:rPr>
          <w:rFonts w:ascii="Times New Roman" w:hAnsi="Times New Roman"/>
          <w:b/>
          <w:sz w:val="24"/>
        </w:rPr>
      </w:pPr>
      <w:r>
        <w:rPr>
          <w:rFonts w:ascii="Times New Roman" w:hAnsi="Times New Roman"/>
          <w:b/>
          <w:sz w:val="24"/>
        </w:rPr>
        <w:t>Хабарламалар тізілімі,</w:t>
      </w:r>
      <w:r>
        <w:rPr>
          <w:rFonts w:ascii="Times New Roman" w:hAnsi="Times New Roman"/>
          <w:b/>
          <w:sz w:val="24"/>
        </w:rPr>
        <w:br/>
        <w:t>Техникалық кедергілер жөніндегі комитет жариялаған,</w:t>
      </w:r>
      <w:r>
        <w:rPr>
          <w:rFonts w:ascii="Times New Roman" w:hAnsi="Times New Roman"/>
          <w:b/>
          <w:sz w:val="24"/>
        </w:rPr>
        <w:br/>
        <w:t>наурыз 2026</w:t>
      </w:r>
    </w:p>
    <w:tbl>
      <w:tblPr>
        <w:tblW w:w="13262" w:type="dxa"/>
        <w:jc w:val="center"/>
        <w:tblLayout w:type="fixed"/>
        <w:tblLook w:val="04A0" w:firstRow="1" w:lastRow="0" w:firstColumn="1" w:lastColumn="0" w:noHBand="0" w:noVBand="1"/>
      </w:tblPr>
      <w:tblGrid>
        <w:gridCol w:w="2720"/>
        <w:gridCol w:w="2720"/>
        <w:gridCol w:w="5102"/>
        <w:gridCol w:w="2720"/>
      </w:tblGrid>
      <w:tr w:rsidR="00E63ABD" w14:paraId="1573A2E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6A2740" w14:textId="77777777" w:rsidR="00E63ABD" w:rsidRDefault="0071114D">
            <w:pPr>
              <w:jc w:val="center"/>
            </w:pPr>
            <w:r>
              <w:rPr>
                <w:rFonts w:ascii="Times New Roman" w:eastAsia="Times New Roman" w:hAnsi="Times New Roman"/>
                <w:b/>
                <w:sz w:val="20"/>
              </w:rPr>
              <w:t>№</w:t>
            </w:r>
            <w:r>
              <w:rPr>
                <w:rFonts w:ascii="Times New Roman" w:eastAsia="Times New Roman" w:hAnsi="Times New Roman"/>
                <w:b/>
                <w:sz w:val="20"/>
              </w:rPr>
              <w:br/>
              <w:t>р/с</w:t>
            </w:r>
          </w:p>
        </w:tc>
        <w:tc>
          <w:tcPr>
            <w:tcW w:w="2720" w:type="dxa"/>
            <w:tcBorders>
              <w:top w:val="single" w:sz="8" w:space="0" w:color="000000"/>
              <w:left w:val="single" w:sz="8" w:space="0" w:color="000000"/>
              <w:bottom w:val="single" w:sz="8" w:space="0" w:color="000000"/>
              <w:right w:val="single" w:sz="8" w:space="0" w:color="000000"/>
            </w:tcBorders>
          </w:tcPr>
          <w:p w14:paraId="12709D24" w14:textId="77777777" w:rsidR="00E63ABD" w:rsidRDefault="0071114D">
            <w:pPr>
              <w:jc w:val="center"/>
            </w:pPr>
            <w:r>
              <w:rPr>
                <w:rFonts w:ascii="Times New Roman" w:eastAsia="Times New Roman" w:hAnsi="Times New Roman"/>
                <w:b/>
                <w:sz w:val="20"/>
              </w:rPr>
              <w:t>№ хабарлама</w:t>
            </w:r>
          </w:p>
        </w:tc>
        <w:tc>
          <w:tcPr>
            <w:tcW w:w="5102" w:type="dxa"/>
            <w:tcBorders>
              <w:top w:val="single" w:sz="8" w:space="0" w:color="000000"/>
              <w:left w:val="single" w:sz="8" w:space="0" w:color="000000"/>
              <w:bottom w:val="single" w:sz="8" w:space="0" w:color="000000"/>
              <w:right w:val="single" w:sz="8" w:space="0" w:color="000000"/>
            </w:tcBorders>
          </w:tcPr>
          <w:p w14:paraId="05492E38" w14:textId="77777777" w:rsidR="00E63ABD" w:rsidRDefault="0071114D">
            <w:pPr>
              <w:jc w:val="center"/>
            </w:pPr>
            <w:r>
              <w:rPr>
                <w:rFonts w:ascii="Times New Roman" w:eastAsia="Times New Roman" w:hAnsi="Times New Roman"/>
                <w:b/>
                <w:sz w:val="20"/>
              </w:rPr>
              <w:t>Құжат атауы (қаз)</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7EE066" w14:textId="77777777" w:rsidR="00E63ABD" w:rsidRDefault="0071114D">
            <w:pPr>
              <w:jc w:val="center"/>
            </w:pPr>
            <w:r>
              <w:rPr>
                <w:rFonts w:ascii="Times New Roman" w:eastAsia="Times New Roman" w:hAnsi="Times New Roman"/>
                <w:b/>
                <w:sz w:val="20"/>
              </w:rPr>
              <w:t>Пікір беруге</w:t>
            </w:r>
            <w:r>
              <w:rPr>
                <w:rFonts w:ascii="Times New Roman" w:eastAsia="Times New Roman" w:hAnsi="Times New Roman"/>
                <w:b/>
                <w:sz w:val="20"/>
              </w:rPr>
              <w:br/>
              <w:t>арналған соңғы</w:t>
            </w:r>
            <w:r>
              <w:rPr>
                <w:rFonts w:ascii="Times New Roman" w:eastAsia="Times New Roman" w:hAnsi="Times New Roman"/>
                <w:b/>
                <w:sz w:val="20"/>
              </w:rPr>
              <w:br/>
              <w:t>мерзім</w:t>
            </w:r>
          </w:p>
        </w:tc>
      </w:tr>
      <w:tr w:rsidR="00E63ABD" w14:paraId="6CA3E80E" w14:textId="77777777" w:rsidTr="00515D1A">
        <w:trPr>
          <w:jc w:val="center"/>
        </w:trPr>
        <w:tc>
          <w:tcPr>
            <w:tcW w:w="2720" w:type="dxa"/>
            <w:vMerge/>
          </w:tcPr>
          <w:p w14:paraId="103CC5A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67702FE" w14:textId="77777777" w:rsidR="00E63ABD" w:rsidRDefault="0071114D">
            <w:pPr>
              <w:jc w:val="center"/>
            </w:pPr>
            <w:r>
              <w:rPr>
                <w:rFonts w:ascii="Times New Roman" w:eastAsia="Times New Roman" w:hAnsi="Times New Roman"/>
                <w:b/>
                <w:sz w:val="20"/>
              </w:rPr>
              <w:t>Күні</w:t>
            </w:r>
          </w:p>
        </w:tc>
        <w:tc>
          <w:tcPr>
            <w:tcW w:w="5102" w:type="dxa"/>
            <w:tcBorders>
              <w:top w:val="single" w:sz="8" w:space="0" w:color="000000"/>
              <w:left w:val="single" w:sz="8" w:space="0" w:color="000000"/>
              <w:bottom w:val="single" w:sz="8" w:space="0" w:color="000000"/>
              <w:right w:val="single" w:sz="8" w:space="0" w:color="000000"/>
            </w:tcBorders>
          </w:tcPr>
          <w:p w14:paraId="1EBA78A8" w14:textId="77777777" w:rsidR="00E63ABD" w:rsidRDefault="0071114D">
            <w:pPr>
              <w:jc w:val="center"/>
            </w:pPr>
            <w:r>
              <w:rPr>
                <w:rFonts w:ascii="Times New Roman" w:eastAsia="Times New Roman" w:hAnsi="Times New Roman"/>
                <w:b/>
                <w:sz w:val="20"/>
              </w:rPr>
              <w:t>Таралу аймағы</w:t>
            </w:r>
          </w:p>
        </w:tc>
        <w:tc>
          <w:tcPr>
            <w:tcW w:w="2720" w:type="dxa"/>
            <w:vMerge/>
          </w:tcPr>
          <w:p w14:paraId="72B38937" w14:textId="77777777" w:rsidR="00E63ABD" w:rsidRDefault="00E63ABD"/>
        </w:tc>
      </w:tr>
      <w:tr w:rsidR="00E63ABD" w14:paraId="25CDF6F5" w14:textId="77777777" w:rsidTr="00515D1A">
        <w:trPr>
          <w:jc w:val="center"/>
        </w:trPr>
        <w:tc>
          <w:tcPr>
            <w:tcW w:w="2720" w:type="dxa"/>
            <w:vMerge/>
          </w:tcPr>
          <w:p w14:paraId="670A62A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476E34E" w14:textId="77777777" w:rsidR="00E63ABD" w:rsidRDefault="0071114D">
            <w:pPr>
              <w:jc w:val="center"/>
            </w:pPr>
            <w:r>
              <w:rPr>
                <w:rFonts w:ascii="Times New Roman" w:eastAsia="Times New Roman" w:hAnsi="Times New Roman"/>
                <w:b/>
                <w:sz w:val="20"/>
              </w:rPr>
              <w:t>Ел</w:t>
            </w:r>
          </w:p>
        </w:tc>
        <w:tc>
          <w:tcPr>
            <w:tcW w:w="5102" w:type="dxa"/>
            <w:tcBorders>
              <w:top w:val="single" w:sz="8" w:space="0" w:color="000000"/>
              <w:left w:val="single" w:sz="8" w:space="0" w:color="000000"/>
              <w:bottom w:val="single" w:sz="8" w:space="0" w:color="000000"/>
              <w:right w:val="single" w:sz="8" w:space="0" w:color="000000"/>
            </w:tcBorders>
          </w:tcPr>
          <w:p w14:paraId="2FFAE3E1" w14:textId="77777777" w:rsidR="00E63ABD" w:rsidRDefault="0071114D">
            <w:pPr>
              <w:jc w:val="center"/>
            </w:pPr>
            <w:r>
              <w:rPr>
                <w:rFonts w:ascii="Times New Roman" w:eastAsia="Times New Roman" w:hAnsi="Times New Roman"/>
                <w:b/>
                <w:sz w:val="20"/>
              </w:rPr>
              <w:t>Қысқаша мазмұны</w:t>
            </w:r>
          </w:p>
        </w:tc>
        <w:tc>
          <w:tcPr>
            <w:tcW w:w="2720" w:type="dxa"/>
            <w:vMerge/>
          </w:tcPr>
          <w:p w14:paraId="4704FF96" w14:textId="77777777" w:rsidR="00E63ABD" w:rsidRDefault="00E63ABD"/>
        </w:tc>
      </w:tr>
      <w:tr w:rsidR="00E63ABD" w14:paraId="65730C2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87EA32" w14:textId="77777777" w:rsidR="00E63ABD" w:rsidRDefault="0071114D">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1E306E29" w14:textId="77777777" w:rsidR="00E63ABD" w:rsidRDefault="0071114D">
            <w:r>
              <w:rPr>
                <w:rFonts w:ascii="Times New Roman" w:eastAsia="Times New Roman" w:hAnsi="Times New Roman"/>
                <w:sz w:val="20"/>
              </w:rPr>
              <w:t>G/TBT/N/USA/2268</w:t>
            </w:r>
          </w:p>
        </w:tc>
        <w:tc>
          <w:tcPr>
            <w:tcW w:w="5102" w:type="dxa"/>
            <w:tcBorders>
              <w:top w:val="single" w:sz="8" w:space="0" w:color="000000"/>
              <w:left w:val="single" w:sz="8" w:space="0" w:color="000000"/>
              <w:bottom w:val="single" w:sz="8" w:space="0" w:color="000000"/>
              <w:right w:val="single" w:sz="8" w:space="0" w:color="000000"/>
            </w:tcBorders>
          </w:tcPr>
          <w:p w14:paraId="42FEE73F" w14:textId="77777777" w:rsidR="00E63ABD" w:rsidRDefault="0071114D">
            <w:r>
              <w:rPr>
                <w:rFonts w:ascii="Times New Roman" w:eastAsia="Times New Roman" w:hAnsi="Times New Roman"/>
                <w:sz w:val="20"/>
              </w:rPr>
              <w:t>Медициналық бұйымдар; радиологиялық құрылғылар; Қан сәулелендіргіштерінің классификациясы; (ағылшын тілінде 16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байланыс ақпаратына сілтеме:</w:t>
            </w:r>
            <w:r>
              <w:rPr>
                <w:rFonts w:ascii="Times New Roman" w:eastAsia="Times New Roman" w:hAnsi="Times New Roman"/>
                <w:sz w:val="20"/>
              </w:rPr>
              <w:br/>
              <w:t>https://members.wto.org/crnattachments/2026/TBT/USA/26_01779_00_e.pdf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FA393F" w14:textId="77777777" w:rsidR="00E63ABD" w:rsidRDefault="0071114D">
            <w:r>
              <w:rPr>
                <w:rFonts w:ascii="Times New Roman" w:eastAsia="Times New Roman" w:hAnsi="Times New Roman"/>
                <w:sz w:val="20"/>
              </w:rPr>
              <w:t>18/05/26</w:t>
            </w:r>
          </w:p>
        </w:tc>
      </w:tr>
      <w:tr w:rsidR="00E63ABD" w14:paraId="395AAEAB" w14:textId="77777777" w:rsidTr="00515D1A">
        <w:trPr>
          <w:jc w:val="center"/>
        </w:trPr>
        <w:tc>
          <w:tcPr>
            <w:tcW w:w="2720" w:type="dxa"/>
            <w:vMerge/>
          </w:tcPr>
          <w:p w14:paraId="09A67EC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35A51C3"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4AFF8BE4" w14:textId="77777777" w:rsidR="00E63ABD" w:rsidRDefault="0071114D">
            <w:r>
              <w:rPr>
                <w:rFonts w:ascii="Times New Roman" w:eastAsia="Times New Roman" w:hAnsi="Times New Roman"/>
                <w:sz w:val="20"/>
              </w:rPr>
              <w:t>қанды сәулелендіруге арналған құрылғылар; Сапа (ICS коды(лар): 03.120); Рентгенографиялық жабдық (ICS коды(лар): 11.040.50)</w:t>
            </w:r>
          </w:p>
        </w:tc>
        <w:tc>
          <w:tcPr>
            <w:tcW w:w="2720" w:type="dxa"/>
            <w:vMerge/>
          </w:tcPr>
          <w:p w14:paraId="48A692CD" w14:textId="77777777" w:rsidR="00E63ABD" w:rsidRDefault="00E63ABD"/>
        </w:tc>
      </w:tr>
      <w:tr w:rsidR="00E63ABD" w14:paraId="594A5317" w14:textId="77777777" w:rsidTr="00515D1A">
        <w:trPr>
          <w:jc w:val="center"/>
        </w:trPr>
        <w:tc>
          <w:tcPr>
            <w:tcW w:w="2720" w:type="dxa"/>
            <w:vMerge/>
          </w:tcPr>
          <w:p w14:paraId="66EBBB0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C73AEE5"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D098AD6" w14:textId="77777777" w:rsidR="00E63ABD" w:rsidRDefault="0071114D">
            <w:r>
              <w:rPr>
                <w:rFonts w:ascii="Times New Roman" w:eastAsia="Times New Roman" w:hAnsi="Times New Roman"/>
                <w:sz w:val="20"/>
              </w:rPr>
              <w:t>Ұсынылған ереже - Азық-түлік және дәрі-дәрмек басқармасы (FDA) ұсынады</w:t>
            </w:r>
            <w:r>
              <w:rPr>
                <w:rFonts w:ascii="Times New Roman" w:eastAsia="Times New Roman" w:hAnsi="Times New Roman"/>
                <w:sz w:val="20"/>
              </w:rPr>
              <w:br/>
              <w:t>алдын ала нұсқаулармен қамтылмаған қан сәулелену құрылғыларын (MOT өнім коды) жіктеңіз</w:t>
            </w:r>
            <w:r>
              <w:rPr>
                <w:rFonts w:ascii="Times New Roman" w:eastAsia="Times New Roman" w:hAnsi="Times New Roman"/>
                <w:sz w:val="20"/>
              </w:rPr>
              <w:br/>
              <w:t>, төмендегідей: қанды сәулелендіруге арналған құрылғылар</w:t>
            </w:r>
            <w:r>
              <w:rPr>
                <w:rFonts w:ascii="Times New Roman" w:eastAsia="Times New Roman" w:hAnsi="Times New Roman"/>
                <w:sz w:val="20"/>
              </w:rPr>
              <w:br/>
              <w:t>II сыныптағы трансфузияға байланысты трансплантатқа қарсы аурудың алдын алу</w:t>
            </w:r>
            <w:r>
              <w:rPr>
                <w:rFonts w:ascii="Times New Roman" w:eastAsia="Times New Roman" w:hAnsi="Times New Roman"/>
                <w:sz w:val="20"/>
              </w:rPr>
              <w:br/>
              <w:t>(арнайы бақылау) сату туралы алдын ала ескертумен және</w:t>
            </w:r>
            <w:r>
              <w:rPr>
                <w:rFonts w:ascii="Times New Roman" w:eastAsia="Times New Roman" w:hAnsi="Times New Roman"/>
                <w:sz w:val="20"/>
              </w:rPr>
              <w:br/>
              <w:t>Қанды сәулелендіру құрылғылары III класты құрылғыларға метастаздың алдын алуға арналған (алдын ала</w:t>
            </w:r>
            <w:r>
              <w:rPr>
                <w:rFonts w:ascii="Times New Roman" w:eastAsia="Times New Roman" w:hAnsi="Times New Roman"/>
                <w:sz w:val="20"/>
              </w:rPr>
              <w:br/>
              <w:t>нарық мақұлданды) қауіпсіздік пен тиімділікке негізделген кепілдікті қамтамасыз ету</w:t>
            </w:r>
            <w:r>
              <w:rPr>
                <w:rFonts w:ascii="Times New Roman" w:eastAsia="Times New Roman" w:hAnsi="Times New Roman"/>
                <w:sz w:val="20"/>
              </w:rPr>
              <w:br/>
              <w:t>бұл құрылғылар. FDA федералды тізілімінің осы шығарылымының басқа жерінде</w:t>
            </w:r>
            <w:r>
              <w:rPr>
                <w:rFonts w:ascii="Times New Roman" w:eastAsia="Times New Roman" w:hAnsi="Times New Roman"/>
                <w:sz w:val="20"/>
              </w:rPr>
              <w:br/>
              <w:t>беруді талап етуді ұсынатын ұсынылған бұйрықты жариялайды</w:t>
            </w:r>
            <w:r>
              <w:rPr>
                <w:rFonts w:ascii="Times New Roman" w:eastAsia="Times New Roman" w:hAnsi="Times New Roman"/>
                <w:sz w:val="20"/>
              </w:rPr>
              <w:br/>
              <w:t>арналған қанды сәулелендіру құрылғыларын алдын ала мақұлдауға арналған өтінімдер</w:t>
            </w:r>
            <w:r>
              <w:rPr>
                <w:rFonts w:ascii="Times New Roman" w:eastAsia="Times New Roman" w:hAnsi="Times New Roman"/>
                <w:sz w:val="20"/>
              </w:rPr>
              <w:br/>
              <w:t>метастаздың алдын алу.</w:t>
            </w:r>
          </w:p>
        </w:tc>
        <w:tc>
          <w:tcPr>
            <w:tcW w:w="2720" w:type="dxa"/>
            <w:vMerge/>
          </w:tcPr>
          <w:p w14:paraId="7220397D" w14:textId="77777777" w:rsidR="00E63ABD" w:rsidRDefault="00E63ABD"/>
        </w:tc>
      </w:tr>
      <w:tr w:rsidR="00E63ABD" w14:paraId="32ED609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627BBD" w14:textId="77777777" w:rsidR="00E63ABD" w:rsidRDefault="0071114D">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4431C818" w14:textId="77777777" w:rsidR="00E63ABD" w:rsidRDefault="0071114D">
            <w:r>
              <w:rPr>
                <w:rFonts w:ascii="Times New Roman" w:eastAsia="Times New Roman" w:hAnsi="Times New Roman"/>
                <w:sz w:val="20"/>
              </w:rPr>
              <w:t>G/TBT/N/USA/2107/Rev.1</w:t>
            </w:r>
          </w:p>
        </w:tc>
        <w:tc>
          <w:tcPr>
            <w:tcW w:w="5102" w:type="dxa"/>
            <w:tcBorders>
              <w:top w:val="single" w:sz="8" w:space="0" w:color="000000"/>
              <w:left w:val="single" w:sz="8" w:space="0" w:color="000000"/>
              <w:bottom w:val="single" w:sz="8" w:space="0" w:color="000000"/>
              <w:right w:val="single" w:sz="8" w:space="0" w:color="000000"/>
            </w:tcBorders>
          </w:tcPr>
          <w:p w14:paraId="44D610AB" w14:textId="77777777" w:rsidR="00E63ABD" w:rsidRDefault="0071114D">
            <w:r>
              <w:rPr>
                <w:rFonts w:ascii="Times New Roman" w:eastAsia="Times New Roman" w:hAnsi="Times New Roman"/>
                <w:sz w:val="20"/>
              </w:rPr>
              <w:t>Денсаулық және қауіпсіздік туралы есеп беру ережелеріне қатысты «Улы заттарды бақылау туралы» Заңның (TSCA) 8(d) бөліміне сәйкес есеп беру мерзімін ұзарту; (ағылшын тілінде 4 бет)</w:t>
            </w:r>
            <w:r>
              <w:rPr>
                <w:rFonts w:ascii="Times New Roman" w:eastAsia="Times New Roman" w:hAnsi="Times New Roman"/>
                <w:sz w:val="20"/>
              </w:rPr>
              <w:br/>
              <w:t>Хабарландырылатын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https://members.wto.org/crnattachments/2026/TBT/USA/26</w:t>
            </w:r>
            <w:r>
              <w:rPr>
                <w:rFonts w:ascii="Times New Roman" w:eastAsia="Times New Roman" w:hAnsi="Times New Roman"/>
                <w:sz w:val="20"/>
              </w:rPr>
              <w:lastRenderedPageBreak/>
              <w:t>_01778_00_e.pdf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4A42B1" w14:textId="77777777" w:rsidR="00E63ABD" w:rsidRDefault="0071114D">
            <w:r>
              <w:rPr>
                <w:rFonts w:ascii="Times New Roman" w:eastAsia="Times New Roman" w:hAnsi="Times New Roman"/>
                <w:sz w:val="20"/>
              </w:rPr>
              <w:lastRenderedPageBreak/>
              <w:t>29/04/26</w:t>
            </w:r>
          </w:p>
        </w:tc>
      </w:tr>
      <w:tr w:rsidR="00E63ABD" w14:paraId="0C1D524A" w14:textId="77777777" w:rsidTr="00515D1A">
        <w:trPr>
          <w:jc w:val="center"/>
        </w:trPr>
        <w:tc>
          <w:tcPr>
            <w:tcW w:w="2720" w:type="dxa"/>
            <w:vMerge/>
          </w:tcPr>
          <w:p w14:paraId="579F1DA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E4079BD"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5A8B0FBD" w14:textId="77777777" w:rsidR="00E63ABD" w:rsidRDefault="0071114D">
            <w:r>
              <w:rPr>
                <w:rFonts w:ascii="Times New Roman" w:eastAsia="Times New Roman" w:hAnsi="Times New Roman"/>
                <w:sz w:val="20"/>
              </w:rPr>
              <w:t>Кейбір қолданыстағы химиялық заттар; Қоршаған ортаны қорғау (ICS кодтары: 13.020); Қауіпті жүктерден қорғау (ICS кодтары: 13.300); Химия өнеркәсібіндегі өңдеу (ICS кодтары: 71.020); Химия өнеркәсібі өнімдері (ICS кодтары: 71.100)</w:t>
            </w:r>
          </w:p>
        </w:tc>
        <w:tc>
          <w:tcPr>
            <w:tcW w:w="2720" w:type="dxa"/>
            <w:vMerge/>
          </w:tcPr>
          <w:p w14:paraId="23E7BBD3" w14:textId="77777777" w:rsidR="00E63ABD" w:rsidRDefault="00E63ABD"/>
        </w:tc>
      </w:tr>
      <w:tr w:rsidR="00E63ABD" w14:paraId="792D5621" w14:textId="77777777" w:rsidTr="00515D1A">
        <w:trPr>
          <w:jc w:val="center"/>
        </w:trPr>
        <w:tc>
          <w:tcPr>
            <w:tcW w:w="2720" w:type="dxa"/>
            <w:vMerge/>
          </w:tcPr>
          <w:p w14:paraId="5BEAA30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37DC5BF"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B1807AE" w14:textId="77777777" w:rsidR="00E63ABD" w:rsidRDefault="0071114D">
            <w:r>
              <w:rPr>
                <w:rFonts w:ascii="Times New Roman" w:eastAsia="Times New Roman" w:hAnsi="Times New Roman"/>
                <w:sz w:val="20"/>
              </w:rPr>
              <w:t>Ұсынылған ереже - EPA кеңейтуді ұсынады</w:t>
            </w:r>
            <w:r>
              <w:rPr>
                <w:rFonts w:ascii="Times New Roman" w:eastAsia="Times New Roman" w:hAnsi="Times New Roman"/>
                <w:sz w:val="20"/>
              </w:rPr>
              <w:br/>
              <w:t>сәйкес денсаулық және қауіпсіздік туралы мәліметтерді хабарлау</w:t>
            </w:r>
            <w:r>
              <w:rPr>
                <w:rFonts w:ascii="Times New Roman" w:eastAsia="Times New Roman" w:hAnsi="Times New Roman"/>
                <w:sz w:val="20"/>
              </w:rPr>
              <w:br/>
              <w:t xml:space="preserve">2027 жылғы 21 мамырға дейін бір жыл мерзімге Улы заттарды бақылау туралы Заңымен (TSCA). </w:t>
            </w:r>
            <w:r>
              <w:rPr>
                <w:rFonts w:ascii="Times New Roman" w:eastAsia="Times New Roman" w:hAnsi="Times New Roman"/>
                <w:sz w:val="20"/>
              </w:rPr>
              <w:br/>
              <w:t>EPA осы ұсынылған әрекетке, соның ішінде кез келген әрекетке қатысты қоғамдық түсініктеме беруді сұрайды</w:t>
            </w:r>
            <w:r>
              <w:rPr>
                <w:rFonts w:ascii="Times New Roman" w:eastAsia="Times New Roman" w:hAnsi="Times New Roman"/>
                <w:sz w:val="20"/>
              </w:rPr>
              <w:br/>
              <w:t>мүдделі тараптарға байланысты болуы мүмкін ойлар немесе алаңдаушылықтар</w:t>
            </w:r>
            <w:r>
              <w:rPr>
                <w:rFonts w:ascii="Times New Roman" w:eastAsia="Times New Roman" w:hAnsi="Times New Roman"/>
                <w:sz w:val="20"/>
              </w:rPr>
              <w:br/>
              <w:t>есеп беру мерзімін ұзарту ұсынылды. Ұсынылған кеңейту</w:t>
            </w:r>
            <w:r>
              <w:rPr>
                <w:rFonts w:ascii="Times New Roman" w:eastAsia="Times New Roman" w:hAnsi="Times New Roman"/>
                <w:sz w:val="20"/>
              </w:rPr>
              <w:br/>
              <w:t>үшін осы бір реттік есеп беру ережесін сақтауды кейінге қалдыруға арналған</w:t>
            </w:r>
            <w:r>
              <w:rPr>
                <w:rFonts w:ascii="Times New Roman" w:eastAsia="Times New Roman" w:hAnsi="Times New Roman"/>
                <w:sz w:val="20"/>
              </w:rPr>
              <w:br/>
              <w:t>Қоршаған ортаны қорғау агенттігі бұл ережені қайта қарауды жалғастыруда.</w:t>
            </w:r>
          </w:p>
        </w:tc>
        <w:tc>
          <w:tcPr>
            <w:tcW w:w="2720" w:type="dxa"/>
            <w:vMerge/>
          </w:tcPr>
          <w:p w14:paraId="03EB6925" w14:textId="77777777" w:rsidR="00E63ABD" w:rsidRDefault="00E63ABD"/>
        </w:tc>
      </w:tr>
      <w:tr w:rsidR="00E63ABD" w14:paraId="7394932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4E17D6" w14:textId="77777777" w:rsidR="00E63ABD" w:rsidRDefault="0071114D">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5DF563A7" w14:textId="77777777" w:rsidR="00E63ABD" w:rsidRDefault="0071114D">
            <w:r>
              <w:rPr>
                <w:rFonts w:ascii="Times New Roman" w:eastAsia="Times New Roman" w:hAnsi="Times New Roman"/>
                <w:sz w:val="20"/>
              </w:rPr>
              <w:t>G/TBT/N/USA/1008/Rev.1/Add.2</w:t>
            </w:r>
          </w:p>
        </w:tc>
        <w:tc>
          <w:tcPr>
            <w:tcW w:w="5102" w:type="dxa"/>
            <w:tcBorders>
              <w:top w:val="single" w:sz="8" w:space="0" w:color="000000"/>
              <w:left w:val="single" w:sz="8" w:space="0" w:color="000000"/>
              <w:bottom w:val="single" w:sz="8" w:space="0" w:color="000000"/>
              <w:right w:val="single" w:sz="8" w:space="0" w:color="000000"/>
            </w:tcBorders>
          </w:tcPr>
          <w:p w14:paraId="29FCE1A0" w14:textId="77777777" w:rsidR="00E63ABD" w:rsidRDefault="0071114D">
            <w:r>
              <w:rPr>
                <w:rFonts w:ascii="Times New Roman" w:eastAsia="Times New Roman" w:hAnsi="Times New Roman"/>
                <w:sz w:val="20"/>
              </w:rPr>
              <w:t>2026 жылғы 30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30 наурызы</w:t>
            </w:r>
            <w:r>
              <w:rPr>
                <w:rFonts w:ascii="Times New Roman" w:eastAsia="Times New Roman" w:hAnsi="Times New Roman"/>
                <w:sz w:val="20"/>
              </w:rPr>
              <w:br/>
              <w:t>Хабарландырылған шара қолданысқа енгізіледі – күні: 2026 жылғы 19 шілде.</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https://members.wto.org/crnattachments/2026/TBT/USA/final_measure/26_01777_00_e.pdf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687670" w14:textId="77777777" w:rsidR="00E63ABD" w:rsidRDefault="0071114D">
            <w:r>
              <w:rPr>
                <w:rFonts w:ascii="Times New Roman" w:eastAsia="Times New Roman" w:hAnsi="Times New Roman"/>
                <w:sz w:val="20"/>
              </w:rPr>
              <w:t>-</w:t>
            </w:r>
          </w:p>
        </w:tc>
      </w:tr>
      <w:tr w:rsidR="00E63ABD" w14:paraId="7DBF90E4" w14:textId="77777777" w:rsidTr="00515D1A">
        <w:trPr>
          <w:jc w:val="center"/>
        </w:trPr>
        <w:tc>
          <w:tcPr>
            <w:tcW w:w="2720" w:type="dxa"/>
            <w:vMerge/>
          </w:tcPr>
          <w:p w14:paraId="25DF4C8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28720B9"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4FF1899" w14:textId="77777777" w:rsidR="00E63ABD" w:rsidRDefault="0071114D">
            <w:r>
              <w:rPr>
                <w:rFonts w:ascii="Times New Roman" w:eastAsia="Times New Roman" w:hAnsi="Times New Roman"/>
                <w:sz w:val="20"/>
              </w:rPr>
              <w:t>-</w:t>
            </w:r>
          </w:p>
        </w:tc>
        <w:tc>
          <w:tcPr>
            <w:tcW w:w="2720" w:type="dxa"/>
            <w:vMerge/>
          </w:tcPr>
          <w:p w14:paraId="195F72B0" w14:textId="77777777" w:rsidR="00E63ABD" w:rsidRDefault="00E63ABD"/>
        </w:tc>
      </w:tr>
      <w:tr w:rsidR="00E63ABD" w14:paraId="1E3D7C38" w14:textId="77777777" w:rsidTr="00515D1A">
        <w:trPr>
          <w:jc w:val="center"/>
        </w:trPr>
        <w:tc>
          <w:tcPr>
            <w:tcW w:w="2720" w:type="dxa"/>
            <w:vMerge/>
          </w:tcPr>
          <w:p w14:paraId="39267B8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45ED2D3"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4CAB322" w14:textId="77777777" w:rsidR="00E63ABD" w:rsidRDefault="0071114D">
            <w:r>
              <w:rPr>
                <w:rFonts w:ascii="Times New Roman" w:eastAsia="Times New Roman" w:hAnsi="Times New Roman"/>
                <w:sz w:val="20"/>
              </w:rPr>
              <w:t>-</w:t>
            </w:r>
          </w:p>
        </w:tc>
        <w:tc>
          <w:tcPr>
            <w:tcW w:w="2720" w:type="dxa"/>
            <w:vMerge/>
          </w:tcPr>
          <w:p w14:paraId="3F46E7F5" w14:textId="77777777" w:rsidR="00E63ABD" w:rsidRDefault="00E63ABD"/>
        </w:tc>
      </w:tr>
      <w:tr w:rsidR="00E63ABD" w14:paraId="72098A8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D33E7F" w14:textId="77777777" w:rsidR="00E63ABD" w:rsidRDefault="0071114D">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3E1152EC" w14:textId="77777777" w:rsidR="00E63ABD" w:rsidRDefault="0071114D">
            <w:r>
              <w:rPr>
                <w:rFonts w:ascii="Times New Roman" w:eastAsia="Times New Roman" w:hAnsi="Times New Roman"/>
                <w:sz w:val="20"/>
              </w:rPr>
              <w:t>G/TBT/N/TZA/1564</w:t>
            </w:r>
          </w:p>
        </w:tc>
        <w:tc>
          <w:tcPr>
            <w:tcW w:w="5102" w:type="dxa"/>
            <w:tcBorders>
              <w:top w:val="single" w:sz="8" w:space="0" w:color="000000"/>
              <w:left w:val="single" w:sz="8" w:space="0" w:color="000000"/>
              <w:bottom w:val="single" w:sz="8" w:space="0" w:color="000000"/>
              <w:right w:val="single" w:sz="8" w:space="0" w:color="000000"/>
            </w:tcBorders>
          </w:tcPr>
          <w:p w14:paraId="39A6F7D5" w14:textId="77777777" w:rsidR="00E63ABD" w:rsidRDefault="0071114D">
            <w:r>
              <w:rPr>
                <w:rFonts w:ascii="Times New Roman" w:eastAsia="Times New Roman" w:hAnsi="Times New Roman"/>
                <w:sz w:val="20"/>
              </w:rPr>
              <w:t>PCD 783:2026, Текстильдер - Абая және Абай шарфы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https://members.wto.org/crnattachments/2026/TBT/TZA/26_01795_00_e.pdf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r>
            <w:r>
              <w:rPr>
                <w:rFonts w:ascii="Times New Roman" w:eastAsia="Times New Roman" w:hAnsi="Times New Roman"/>
                <w:sz w:val="20"/>
              </w:rPr>
              <w:lastRenderedPageBreak/>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7E86E3" w14:textId="77777777" w:rsidR="00E63ABD" w:rsidRDefault="0071114D">
            <w:r>
              <w:rPr>
                <w:rFonts w:ascii="Times New Roman" w:eastAsia="Times New Roman" w:hAnsi="Times New Roman"/>
                <w:sz w:val="20"/>
              </w:rPr>
              <w:lastRenderedPageBreak/>
              <w:t>30/05/26</w:t>
            </w:r>
          </w:p>
        </w:tc>
      </w:tr>
      <w:tr w:rsidR="00E63ABD" w14:paraId="4988E5C2" w14:textId="77777777" w:rsidTr="00515D1A">
        <w:trPr>
          <w:jc w:val="center"/>
        </w:trPr>
        <w:tc>
          <w:tcPr>
            <w:tcW w:w="2720" w:type="dxa"/>
            <w:vMerge/>
          </w:tcPr>
          <w:p w14:paraId="7313611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9815EE4"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3222414" w14:textId="77777777" w:rsidR="00E63ABD" w:rsidRDefault="0071114D">
            <w:r>
              <w:rPr>
                <w:rFonts w:ascii="Times New Roman" w:eastAsia="Times New Roman" w:hAnsi="Times New Roman"/>
                <w:sz w:val="20"/>
              </w:rPr>
              <w:t>Орамалдар, шарфтар, глушительдер, мантильдер, жамылғылар және ұқсас бұйымдар (тоқылған немесе тоқылғаннан басқа) (HS коды: 6214); Тоқыма маталар (ICS коды: 59.080.30)</w:t>
            </w:r>
          </w:p>
        </w:tc>
        <w:tc>
          <w:tcPr>
            <w:tcW w:w="2720" w:type="dxa"/>
            <w:vMerge/>
          </w:tcPr>
          <w:p w14:paraId="4FCEBF2C" w14:textId="77777777" w:rsidR="00E63ABD" w:rsidRDefault="00E63ABD"/>
        </w:tc>
      </w:tr>
      <w:tr w:rsidR="00E63ABD" w14:paraId="04E7477C" w14:textId="77777777" w:rsidTr="00515D1A">
        <w:trPr>
          <w:jc w:val="center"/>
        </w:trPr>
        <w:tc>
          <w:tcPr>
            <w:tcW w:w="2720" w:type="dxa"/>
            <w:vMerge/>
          </w:tcPr>
          <w:p w14:paraId="23E32E1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D6C6121"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1D705FB" w14:textId="77777777" w:rsidR="00E63ABD" w:rsidRDefault="0071114D">
            <w:r>
              <w:rPr>
                <w:rFonts w:ascii="Times New Roman" w:eastAsia="Times New Roman" w:hAnsi="Times New Roman"/>
                <w:sz w:val="20"/>
              </w:rPr>
              <w:t xml:space="preserve">Бұл Занзибар ұлттық стандартының жобасы тоқылған және тоқылған абаяларға (суахили тілінде «Байбуи»), абая шарфтарына және оларды өндіруге арналған матаға қойылатын талаптарды, үлгілерді алу және сынау әдістерін анықтайды. </w:t>
            </w:r>
            <w:r>
              <w:rPr>
                <w:rFonts w:ascii="Times New Roman" w:eastAsia="Times New Roman" w:hAnsi="Times New Roman"/>
                <w:sz w:val="20"/>
              </w:rPr>
              <w:br/>
            </w:r>
            <w:r>
              <w:rPr>
                <w:rFonts w:ascii="Times New Roman" w:eastAsia="Times New Roman" w:hAnsi="Times New Roman"/>
                <w:sz w:val="20"/>
              </w:rPr>
              <w:br/>
              <w:t>Ол дизайнды немесе әрлеуді көрсетпейді.</w:t>
            </w:r>
          </w:p>
        </w:tc>
        <w:tc>
          <w:tcPr>
            <w:tcW w:w="2720" w:type="dxa"/>
            <w:vMerge/>
          </w:tcPr>
          <w:p w14:paraId="510D439A" w14:textId="77777777" w:rsidR="00E63ABD" w:rsidRDefault="00E63ABD"/>
        </w:tc>
      </w:tr>
      <w:tr w:rsidR="00E63ABD" w14:paraId="35F9A7B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AE2009" w14:textId="77777777" w:rsidR="00E63ABD" w:rsidRDefault="0071114D">
            <w:r>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2E0FD7C1" w14:textId="77777777" w:rsidR="00E63ABD" w:rsidRDefault="0071114D">
            <w:r>
              <w:rPr>
                <w:rFonts w:ascii="Times New Roman" w:eastAsia="Times New Roman" w:hAnsi="Times New Roman"/>
                <w:sz w:val="20"/>
              </w:rPr>
              <w:t>G/TBT/N/TZA/1563</w:t>
            </w:r>
          </w:p>
        </w:tc>
        <w:tc>
          <w:tcPr>
            <w:tcW w:w="5102" w:type="dxa"/>
            <w:tcBorders>
              <w:top w:val="single" w:sz="8" w:space="0" w:color="000000"/>
              <w:left w:val="single" w:sz="8" w:space="0" w:color="000000"/>
              <w:bottom w:val="single" w:sz="8" w:space="0" w:color="000000"/>
              <w:right w:val="single" w:sz="8" w:space="0" w:color="000000"/>
            </w:tcBorders>
          </w:tcPr>
          <w:p w14:paraId="30D4E2D4" w14:textId="77777777" w:rsidR="00E63ABD" w:rsidRDefault="0071114D">
            <w:r>
              <w:rPr>
                <w:rFonts w:ascii="Times New Roman" w:eastAsia="Times New Roman" w:hAnsi="Times New Roman"/>
                <w:sz w:val="20"/>
              </w:rPr>
              <w:t>PCD 784:2026, Текстильдер - Шарфтарға арналған спецификация,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https://members.wto.org/crnattachments/2026/TBT/TZA/26_01794_00_e.pdf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0E9F14" w14:textId="77777777" w:rsidR="00E63ABD" w:rsidRDefault="0071114D">
            <w:r>
              <w:rPr>
                <w:rFonts w:ascii="Times New Roman" w:eastAsia="Times New Roman" w:hAnsi="Times New Roman"/>
                <w:sz w:val="20"/>
              </w:rPr>
              <w:t>30/05/26</w:t>
            </w:r>
          </w:p>
        </w:tc>
      </w:tr>
      <w:tr w:rsidR="00E63ABD" w14:paraId="7C9B7F3C" w14:textId="77777777" w:rsidTr="00515D1A">
        <w:trPr>
          <w:jc w:val="center"/>
        </w:trPr>
        <w:tc>
          <w:tcPr>
            <w:tcW w:w="2720" w:type="dxa"/>
            <w:vMerge/>
          </w:tcPr>
          <w:p w14:paraId="45A4159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2DCE9DE"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004C357" w14:textId="77777777" w:rsidR="00E63ABD" w:rsidRDefault="0071114D">
            <w:r>
              <w:rPr>
                <w:rFonts w:ascii="Times New Roman" w:eastAsia="Times New Roman" w:hAnsi="Times New Roman"/>
                <w:sz w:val="20"/>
              </w:rPr>
              <w:t>Орамалдар, шарфтар, глушительдер, мантильдер, жамылғылар және ұқсас бұйымдар (тоқылған немесе тоқылғаннан басқа) (HS коды: 6214); Тоқыма маталар (ICS коды: 59.080.30)</w:t>
            </w:r>
          </w:p>
        </w:tc>
        <w:tc>
          <w:tcPr>
            <w:tcW w:w="2720" w:type="dxa"/>
            <w:vMerge/>
          </w:tcPr>
          <w:p w14:paraId="41C6A457" w14:textId="77777777" w:rsidR="00E63ABD" w:rsidRDefault="00E63ABD"/>
        </w:tc>
      </w:tr>
      <w:tr w:rsidR="00E63ABD" w14:paraId="64E77A1C" w14:textId="77777777" w:rsidTr="00515D1A">
        <w:trPr>
          <w:jc w:val="center"/>
        </w:trPr>
        <w:tc>
          <w:tcPr>
            <w:tcW w:w="2720" w:type="dxa"/>
            <w:vMerge/>
          </w:tcPr>
          <w:p w14:paraId="746D14A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7BD842A"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C83F5BB" w14:textId="77777777" w:rsidR="00E63ABD" w:rsidRDefault="0071114D">
            <w:r>
              <w:rPr>
                <w:rFonts w:ascii="Times New Roman" w:eastAsia="Times New Roman" w:hAnsi="Times New Roman"/>
                <w:sz w:val="20"/>
              </w:rPr>
              <w:t xml:space="preserve">Бұл Занзибар ұлттық стандартының жобасы тоқылған және тоқылған шарфтарға және оларды өндіруге арналған матаға қойылатын талаптарды, сынамаларды алу және сынау әдістерін анықтайды. </w:t>
            </w:r>
            <w:r>
              <w:rPr>
                <w:rFonts w:ascii="Times New Roman" w:eastAsia="Times New Roman" w:hAnsi="Times New Roman"/>
                <w:sz w:val="20"/>
              </w:rPr>
              <w:br/>
            </w:r>
            <w:r>
              <w:rPr>
                <w:rFonts w:ascii="Times New Roman" w:eastAsia="Times New Roman" w:hAnsi="Times New Roman"/>
                <w:sz w:val="20"/>
              </w:rPr>
              <w:br/>
              <w:t xml:space="preserve">Ол дизайнды немесе әрлеуді көрсетпейді. </w:t>
            </w:r>
            <w:r>
              <w:rPr>
                <w:rFonts w:ascii="Times New Roman" w:eastAsia="Times New Roman" w:hAnsi="Times New Roman"/>
                <w:sz w:val="20"/>
              </w:rPr>
              <w:br/>
            </w:r>
            <w:r>
              <w:rPr>
                <w:rFonts w:ascii="Times New Roman" w:eastAsia="Times New Roman" w:hAnsi="Times New Roman"/>
                <w:sz w:val="20"/>
              </w:rPr>
              <w:br/>
              <w:t>Бұл стандарт абая шарфтарына қолданылмайды.</w:t>
            </w:r>
          </w:p>
        </w:tc>
        <w:tc>
          <w:tcPr>
            <w:tcW w:w="2720" w:type="dxa"/>
            <w:vMerge/>
          </w:tcPr>
          <w:p w14:paraId="4D76E2CC" w14:textId="77777777" w:rsidR="00E63ABD" w:rsidRDefault="00E63ABD"/>
        </w:tc>
      </w:tr>
      <w:tr w:rsidR="00E63ABD" w14:paraId="5D1E1FD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446163" w14:textId="77777777" w:rsidR="00E63ABD" w:rsidRDefault="0071114D">
            <w:r>
              <w:rPr>
                <w:rFonts w:ascii="Times New Roman" w:eastAsia="Times New Roman" w:hAnsi="Times New Roman"/>
                <w:sz w:val="20"/>
              </w:rPr>
              <w:t>6</w:t>
            </w:r>
          </w:p>
        </w:tc>
        <w:tc>
          <w:tcPr>
            <w:tcW w:w="2720" w:type="dxa"/>
            <w:tcBorders>
              <w:top w:val="single" w:sz="8" w:space="0" w:color="000000"/>
              <w:left w:val="single" w:sz="8" w:space="0" w:color="000000"/>
              <w:bottom w:val="single" w:sz="8" w:space="0" w:color="000000"/>
              <w:right w:val="single" w:sz="8" w:space="0" w:color="000000"/>
            </w:tcBorders>
          </w:tcPr>
          <w:p w14:paraId="1D58C4F2" w14:textId="77777777" w:rsidR="00E63ABD" w:rsidRDefault="0071114D">
            <w:r>
              <w:rPr>
                <w:rFonts w:ascii="Times New Roman" w:eastAsia="Times New Roman" w:hAnsi="Times New Roman"/>
                <w:sz w:val="20"/>
              </w:rPr>
              <w:t>G/TBT/N/RWA/1374</w:t>
            </w:r>
          </w:p>
        </w:tc>
        <w:tc>
          <w:tcPr>
            <w:tcW w:w="5102" w:type="dxa"/>
            <w:tcBorders>
              <w:top w:val="single" w:sz="8" w:space="0" w:color="000000"/>
              <w:left w:val="single" w:sz="8" w:space="0" w:color="000000"/>
              <w:bottom w:val="single" w:sz="8" w:space="0" w:color="000000"/>
              <w:right w:val="single" w:sz="8" w:space="0" w:color="000000"/>
            </w:tcBorders>
          </w:tcPr>
          <w:p w14:paraId="7188314E" w14:textId="77777777" w:rsidR="00E63ABD" w:rsidRDefault="0071114D">
            <w:r>
              <w:rPr>
                <w:rFonts w:ascii="Times New Roman" w:eastAsia="Times New Roman" w:hAnsi="Times New Roman"/>
                <w:sz w:val="20"/>
              </w:rPr>
              <w:t>Балық тұқымдары мен шабақтар - сертификаттау талаптары (ағылшын тілінде 47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r>
            <w:r>
              <w:rPr>
                <w:rFonts w:ascii="Times New Roman" w:eastAsia="Times New Roman" w:hAnsi="Times New Roman"/>
                <w:sz w:val="20"/>
              </w:rPr>
              <w:lastRenderedPageBreak/>
              <w:t>https://members.wto.org/crnattachments/2026/TBT/RWA/26_01792_00_e.pdf</w:t>
            </w:r>
            <w:r>
              <w:rPr>
                <w:rFonts w:ascii="Times New Roman" w:eastAsia="Times New Roman" w:hAnsi="Times New Roman"/>
                <w:sz w:val="20"/>
              </w:rPr>
              <w:br/>
              <w:t>Руанда стандарттар кеңесі (RSB)</w:t>
            </w:r>
            <w:r>
              <w:rPr>
                <w:rFonts w:ascii="Times New Roman" w:eastAsia="Times New Roman" w:hAnsi="Times New Roman"/>
                <w:sz w:val="20"/>
              </w:rPr>
              <w:br/>
              <w:t>көшесі К.Қ. 15, 49</w:t>
            </w:r>
            <w:r>
              <w:rPr>
                <w:rFonts w:ascii="Times New Roman" w:eastAsia="Times New Roman" w:hAnsi="Times New Roman"/>
                <w:sz w:val="20"/>
              </w:rPr>
              <w:br/>
              <w:t>PO BOX 7099, Кигали, Руанда</w:t>
            </w:r>
            <w:r>
              <w:rPr>
                <w:rFonts w:ascii="Times New Roman" w:eastAsia="Times New Roman" w:hAnsi="Times New Roman"/>
                <w:sz w:val="20"/>
              </w:rPr>
              <w:br/>
              <w:t>Тел.: +250 788303492</w:t>
            </w:r>
            <w:r>
              <w:rPr>
                <w:rFonts w:ascii="Times New Roman" w:eastAsia="Times New Roman" w:hAnsi="Times New Roman"/>
                <w:sz w:val="20"/>
              </w:rPr>
              <w:br/>
              <w:t>Электрондық пошта: info@rsb.gov.rw</w:t>
            </w:r>
            <w:r>
              <w:rPr>
                <w:rFonts w:ascii="Times New Roman" w:eastAsia="Times New Roman" w:hAnsi="Times New Roman"/>
                <w:sz w:val="20"/>
              </w:rPr>
              <w:br/>
              <w:t>Веб-сайт: www.rsb.gov.rw</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D882C9" w14:textId="77777777" w:rsidR="00E63ABD" w:rsidRDefault="0071114D">
            <w:r>
              <w:rPr>
                <w:rFonts w:ascii="Times New Roman" w:eastAsia="Times New Roman" w:hAnsi="Times New Roman"/>
                <w:sz w:val="20"/>
              </w:rPr>
              <w:lastRenderedPageBreak/>
              <w:t>30/05/26</w:t>
            </w:r>
          </w:p>
        </w:tc>
      </w:tr>
      <w:tr w:rsidR="00E63ABD" w14:paraId="57BC3870" w14:textId="77777777" w:rsidTr="00515D1A">
        <w:trPr>
          <w:jc w:val="center"/>
        </w:trPr>
        <w:tc>
          <w:tcPr>
            <w:tcW w:w="2720" w:type="dxa"/>
            <w:vMerge/>
          </w:tcPr>
          <w:p w14:paraId="67B7D47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25DD762"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51C8665" w14:textId="77777777" w:rsidR="00E63ABD" w:rsidRDefault="0071114D">
            <w:r>
              <w:rPr>
                <w:rFonts w:ascii="Times New Roman" w:eastAsia="Times New Roman" w:hAnsi="Times New Roman"/>
                <w:sz w:val="20"/>
              </w:rPr>
              <w:t>Жарма, бұршақ және туынды өнімдер (ICS коды(лар): 67.060)</w:t>
            </w:r>
          </w:p>
        </w:tc>
        <w:tc>
          <w:tcPr>
            <w:tcW w:w="2720" w:type="dxa"/>
            <w:vMerge/>
          </w:tcPr>
          <w:p w14:paraId="225CA896" w14:textId="77777777" w:rsidR="00E63ABD" w:rsidRDefault="00E63ABD"/>
        </w:tc>
      </w:tr>
      <w:tr w:rsidR="00E63ABD" w14:paraId="268A5F2A" w14:textId="77777777" w:rsidTr="00515D1A">
        <w:trPr>
          <w:jc w:val="center"/>
        </w:trPr>
        <w:tc>
          <w:tcPr>
            <w:tcW w:w="2720" w:type="dxa"/>
            <w:vMerge/>
          </w:tcPr>
          <w:p w14:paraId="6ACE187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F8EAAFB"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1F42604A" w14:textId="77777777" w:rsidR="00E63ABD" w:rsidRDefault="0071114D">
            <w:r>
              <w:rPr>
                <w:rFonts w:ascii="Times New Roman" w:eastAsia="Times New Roman" w:hAnsi="Times New Roman"/>
                <w:sz w:val="20"/>
              </w:rPr>
              <w:t>Бұл Руанда стандартының жобасы балық тұқымдары мен балық тұқымдарын өндіруге, оларды өсіруге, дайындауға, тасымалдауға және бақылауға қойылатын сертификаттау талаптарын белгілейді.</w:t>
            </w:r>
          </w:p>
        </w:tc>
        <w:tc>
          <w:tcPr>
            <w:tcW w:w="2720" w:type="dxa"/>
            <w:vMerge/>
          </w:tcPr>
          <w:p w14:paraId="5074A929" w14:textId="77777777" w:rsidR="00E63ABD" w:rsidRDefault="00E63ABD"/>
        </w:tc>
      </w:tr>
      <w:tr w:rsidR="00E63ABD" w14:paraId="722268E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5719CDC" w14:textId="77777777" w:rsidR="00E63ABD" w:rsidRDefault="0071114D">
            <w:r>
              <w:rPr>
                <w:rFonts w:ascii="Times New Roman" w:eastAsia="Times New Roman" w:hAnsi="Times New Roman"/>
                <w:sz w:val="20"/>
              </w:rPr>
              <w:t>7</w:t>
            </w:r>
          </w:p>
        </w:tc>
        <w:tc>
          <w:tcPr>
            <w:tcW w:w="2720" w:type="dxa"/>
            <w:tcBorders>
              <w:top w:val="single" w:sz="8" w:space="0" w:color="000000"/>
              <w:left w:val="single" w:sz="8" w:space="0" w:color="000000"/>
              <w:bottom w:val="single" w:sz="8" w:space="0" w:color="000000"/>
              <w:right w:val="single" w:sz="8" w:space="0" w:color="000000"/>
            </w:tcBorders>
          </w:tcPr>
          <w:p w14:paraId="129B6C28" w14:textId="77777777" w:rsidR="00E63ABD" w:rsidRDefault="0071114D">
            <w:r>
              <w:rPr>
                <w:rFonts w:ascii="Times New Roman" w:eastAsia="Times New Roman" w:hAnsi="Times New Roman"/>
                <w:sz w:val="20"/>
              </w:rPr>
              <w:t>G/TBT/N/RWA/1373</w:t>
            </w:r>
          </w:p>
        </w:tc>
        <w:tc>
          <w:tcPr>
            <w:tcW w:w="5102" w:type="dxa"/>
            <w:tcBorders>
              <w:top w:val="single" w:sz="8" w:space="0" w:color="000000"/>
              <w:left w:val="single" w:sz="8" w:space="0" w:color="000000"/>
              <w:bottom w:val="single" w:sz="8" w:space="0" w:color="000000"/>
              <w:right w:val="single" w:sz="8" w:space="0" w:color="000000"/>
            </w:tcBorders>
          </w:tcPr>
          <w:p w14:paraId="6F90F1E7" w14:textId="77777777" w:rsidR="00E63ABD" w:rsidRDefault="0071114D">
            <w:r>
              <w:rPr>
                <w:rFonts w:ascii="Times New Roman" w:eastAsia="Times New Roman" w:hAnsi="Times New Roman"/>
                <w:sz w:val="20"/>
              </w:rPr>
              <w:t>DRS 436:2026, жылдам нығайтылған тұтас сүтті жүгері ұны — техникалық сипаттама; (ағылшын тілінде 47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https://members.wto.org/crnattachments/2026/TBT/RWA/26_01791_00_e.pdf</w:t>
            </w:r>
            <w:r>
              <w:rPr>
                <w:rFonts w:ascii="Times New Roman" w:eastAsia="Times New Roman" w:hAnsi="Times New Roman"/>
                <w:sz w:val="20"/>
              </w:rPr>
              <w:br/>
              <w:t>Руанда стандарттар кеңесі (RSB)</w:t>
            </w:r>
            <w:r>
              <w:rPr>
                <w:rFonts w:ascii="Times New Roman" w:eastAsia="Times New Roman" w:hAnsi="Times New Roman"/>
                <w:sz w:val="20"/>
              </w:rPr>
              <w:br/>
              <w:t>көшесі К.Қ. 15, 49</w:t>
            </w:r>
            <w:r>
              <w:rPr>
                <w:rFonts w:ascii="Times New Roman" w:eastAsia="Times New Roman" w:hAnsi="Times New Roman"/>
                <w:sz w:val="20"/>
              </w:rPr>
              <w:br/>
              <w:t>PO BOX 7099, Кигали, Руанда</w:t>
            </w:r>
            <w:r>
              <w:rPr>
                <w:rFonts w:ascii="Times New Roman" w:eastAsia="Times New Roman" w:hAnsi="Times New Roman"/>
                <w:sz w:val="20"/>
              </w:rPr>
              <w:br/>
              <w:t>Тел.: +250 788303492</w:t>
            </w:r>
            <w:r>
              <w:rPr>
                <w:rFonts w:ascii="Times New Roman" w:eastAsia="Times New Roman" w:hAnsi="Times New Roman"/>
                <w:sz w:val="20"/>
              </w:rPr>
              <w:br/>
              <w:t>Электрондық пошта: info@rsb.gov.rw</w:t>
            </w:r>
            <w:r>
              <w:rPr>
                <w:rFonts w:ascii="Times New Roman" w:eastAsia="Times New Roman" w:hAnsi="Times New Roman"/>
                <w:sz w:val="20"/>
              </w:rPr>
              <w:br/>
              <w:t>Веб-сайт: www.rsb.gov.rw</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9D0DAD" w14:textId="77777777" w:rsidR="00E63ABD" w:rsidRDefault="0071114D">
            <w:r>
              <w:rPr>
                <w:rFonts w:ascii="Times New Roman" w:eastAsia="Times New Roman" w:hAnsi="Times New Roman"/>
                <w:sz w:val="20"/>
              </w:rPr>
              <w:t>30/05/26</w:t>
            </w:r>
          </w:p>
        </w:tc>
      </w:tr>
      <w:tr w:rsidR="00E63ABD" w14:paraId="63DA97CA" w14:textId="77777777" w:rsidTr="00515D1A">
        <w:trPr>
          <w:jc w:val="center"/>
        </w:trPr>
        <w:tc>
          <w:tcPr>
            <w:tcW w:w="2720" w:type="dxa"/>
            <w:vMerge/>
          </w:tcPr>
          <w:p w14:paraId="2D1F7BE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BE1FF73"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811BC24" w14:textId="77777777" w:rsidR="00E63ABD" w:rsidRDefault="0071114D">
            <w:r>
              <w:rPr>
                <w:rFonts w:ascii="Times New Roman" w:eastAsia="Times New Roman" w:hAnsi="Times New Roman"/>
                <w:sz w:val="20"/>
              </w:rPr>
              <w:t>Жарма, бұршақ және туынды өнімдер (ICS коды(лар): 67.060)</w:t>
            </w:r>
          </w:p>
        </w:tc>
        <w:tc>
          <w:tcPr>
            <w:tcW w:w="2720" w:type="dxa"/>
            <w:vMerge/>
          </w:tcPr>
          <w:p w14:paraId="7B6B70FD" w14:textId="77777777" w:rsidR="00E63ABD" w:rsidRDefault="00E63ABD"/>
        </w:tc>
      </w:tr>
      <w:tr w:rsidR="00E63ABD" w14:paraId="303DD3C1" w14:textId="77777777" w:rsidTr="00515D1A">
        <w:trPr>
          <w:jc w:val="center"/>
        </w:trPr>
        <w:tc>
          <w:tcPr>
            <w:tcW w:w="2720" w:type="dxa"/>
            <w:vMerge/>
          </w:tcPr>
          <w:p w14:paraId="53FE003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25B2408"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0D822FE2" w14:textId="77777777" w:rsidR="00E63ABD" w:rsidRDefault="0071114D">
            <w:r>
              <w:rPr>
                <w:rFonts w:ascii="Times New Roman" w:eastAsia="Times New Roman" w:hAnsi="Times New Roman"/>
                <w:sz w:val="20"/>
              </w:rPr>
              <w:t>Бұл Руанда стандартының жобасы адам тұтынуға арналған тез нығайтылған толық сүтті жүгері ұнына қойылатын талаптарды, сынамаларды алу және сынау әдістерін анықтайды.</w:t>
            </w:r>
          </w:p>
        </w:tc>
        <w:tc>
          <w:tcPr>
            <w:tcW w:w="2720" w:type="dxa"/>
            <w:vMerge/>
          </w:tcPr>
          <w:p w14:paraId="5673B6EF" w14:textId="77777777" w:rsidR="00E63ABD" w:rsidRDefault="00E63ABD"/>
        </w:tc>
      </w:tr>
      <w:tr w:rsidR="00E63ABD" w14:paraId="4E96408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EF1604A" w14:textId="77777777" w:rsidR="00E63ABD" w:rsidRDefault="0071114D">
            <w:r>
              <w:rPr>
                <w:rFonts w:ascii="Times New Roman" w:eastAsia="Times New Roman" w:hAnsi="Times New Roman"/>
                <w:sz w:val="20"/>
              </w:rPr>
              <w:t>8</w:t>
            </w:r>
          </w:p>
        </w:tc>
        <w:tc>
          <w:tcPr>
            <w:tcW w:w="2720" w:type="dxa"/>
            <w:tcBorders>
              <w:top w:val="single" w:sz="8" w:space="0" w:color="000000"/>
              <w:left w:val="single" w:sz="8" w:space="0" w:color="000000"/>
              <w:bottom w:val="single" w:sz="8" w:space="0" w:color="000000"/>
              <w:right w:val="single" w:sz="8" w:space="0" w:color="000000"/>
            </w:tcBorders>
          </w:tcPr>
          <w:p w14:paraId="1D07D42C" w14:textId="77777777" w:rsidR="00E63ABD" w:rsidRDefault="0071114D">
            <w:r>
              <w:rPr>
                <w:rFonts w:ascii="Times New Roman" w:eastAsia="Times New Roman" w:hAnsi="Times New Roman"/>
                <w:sz w:val="20"/>
              </w:rPr>
              <w:t>G/TBT/N/PHL/363</w:t>
            </w:r>
          </w:p>
        </w:tc>
        <w:tc>
          <w:tcPr>
            <w:tcW w:w="5102" w:type="dxa"/>
            <w:tcBorders>
              <w:top w:val="single" w:sz="8" w:space="0" w:color="000000"/>
              <w:left w:val="single" w:sz="8" w:space="0" w:color="000000"/>
              <w:bottom w:val="single" w:sz="8" w:space="0" w:color="000000"/>
              <w:right w:val="single" w:sz="8" w:space="0" w:color="000000"/>
            </w:tcBorders>
          </w:tcPr>
          <w:p w14:paraId="506354EE" w14:textId="77777777" w:rsidR="00E63ABD" w:rsidRDefault="0071114D">
            <w:r>
              <w:rPr>
                <w:rFonts w:ascii="Times New Roman" w:eastAsia="Times New Roman" w:hAnsi="Times New Roman"/>
                <w:sz w:val="20"/>
              </w:rPr>
              <w:t>Жеміс шырындары мен шырындарына арналған Кодекстің жалпы стандартын (CXS 247-2005) техникалық регламент ретінде қабылдау (ағылшын тілінде 5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https://members.wto.org/crnattachments/2026/TBT/PHL/26_01783_00_e.pdf</w:t>
            </w:r>
            <w:r>
              <w:rPr>
                <w:rFonts w:ascii="Times New Roman" w:eastAsia="Times New Roman" w:hAnsi="Times New Roman"/>
                <w:sz w:val="20"/>
              </w:rPr>
              <w:br/>
              <w:t>https://www.fda.gov.ph/draft-for-comments-adoption-of-codex-general-standard-for-fruit-juices-and-nectars-cxs-247-2005-as-technical-regulation/</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BE0A1A" w14:textId="77777777" w:rsidR="00E63ABD" w:rsidRDefault="0071114D">
            <w:r>
              <w:rPr>
                <w:rFonts w:ascii="Times New Roman" w:eastAsia="Times New Roman" w:hAnsi="Times New Roman"/>
                <w:sz w:val="20"/>
              </w:rPr>
              <w:t>30/05/26</w:t>
            </w:r>
          </w:p>
        </w:tc>
      </w:tr>
      <w:tr w:rsidR="00E63ABD" w14:paraId="20136B79" w14:textId="77777777" w:rsidTr="00515D1A">
        <w:trPr>
          <w:jc w:val="center"/>
        </w:trPr>
        <w:tc>
          <w:tcPr>
            <w:tcW w:w="2720" w:type="dxa"/>
            <w:vMerge/>
          </w:tcPr>
          <w:p w14:paraId="7536D7B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3FE11F8"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5504416B" w14:textId="77777777" w:rsidR="00E63ABD" w:rsidRDefault="0071114D">
            <w:r>
              <w:rPr>
                <w:rFonts w:ascii="Times New Roman" w:eastAsia="Times New Roman" w:hAnsi="Times New Roman"/>
                <w:sz w:val="20"/>
              </w:rPr>
              <w:t>Жалпы тамақ өнімдері (ICS коды(лар): 67.040)</w:t>
            </w:r>
          </w:p>
        </w:tc>
        <w:tc>
          <w:tcPr>
            <w:tcW w:w="2720" w:type="dxa"/>
            <w:vMerge/>
          </w:tcPr>
          <w:p w14:paraId="1F4E760C" w14:textId="77777777" w:rsidR="00E63ABD" w:rsidRDefault="00E63ABD"/>
        </w:tc>
      </w:tr>
      <w:tr w:rsidR="00E63ABD" w14:paraId="5E5A8D18" w14:textId="77777777" w:rsidTr="00515D1A">
        <w:trPr>
          <w:jc w:val="center"/>
        </w:trPr>
        <w:tc>
          <w:tcPr>
            <w:tcW w:w="2720" w:type="dxa"/>
            <w:vMerge/>
          </w:tcPr>
          <w:p w14:paraId="240ED4E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8097FFF" w14:textId="77777777" w:rsidR="00E63ABD" w:rsidRDefault="0071114D">
            <w:r>
              <w:rPr>
                <w:rFonts w:ascii="Times New Roman" w:eastAsia="Times New Roman" w:hAnsi="Times New Roman"/>
                <w:sz w:val="20"/>
              </w:rPr>
              <w:t>Филиппин</w:t>
            </w:r>
          </w:p>
        </w:tc>
        <w:tc>
          <w:tcPr>
            <w:tcW w:w="5102" w:type="dxa"/>
            <w:tcBorders>
              <w:top w:val="single" w:sz="8" w:space="0" w:color="000000"/>
              <w:left w:val="single" w:sz="8" w:space="0" w:color="000000"/>
              <w:bottom w:val="single" w:sz="8" w:space="0" w:color="000000"/>
              <w:right w:val="single" w:sz="8" w:space="0" w:color="000000"/>
            </w:tcBorders>
          </w:tcPr>
          <w:p w14:paraId="4F8045AF" w14:textId="77777777" w:rsidR="00E63ABD" w:rsidRDefault="0071114D">
            <w:r>
              <w:rPr>
                <w:rFonts w:ascii="Times New Roman" w:eastAsia="Times New Roman" w:hAnsi="Times New Roman"/>
                <w:sz w:val="20"/>
              </w:rPr>
              <w:t xml:space="preserve">Осы бұйрық халықаралық Кодекс стандарттарына және </w:t>
            </w:r>
            <w:r>
              <w:rPr>
                <w:rFonts w:ascii="Times New Roman" w:eastAsia="Times New Roman" w:hAnsi="Times New Roman"/>
                <w:sz w:val="20"/>
              </w:rPr>
              <w:lastRenderedPageBreak/>
              <w:t>азық-түлік қауіпсіздігінің қолданыстағы ұлттық ережелеріне сәйкес өнім сапасын, қауіпсіздігін және тұтынушылардың құқықтарын қамтамасыз ететін жеміс сусындарына арналған жаңартылған, ғылыми негізделген нормативтік стандарттарды белгілеуге бағытталған. Атап айтқанда, ол мыналарды көздейді: А. «Жеміс сусындарына атау беру» деп аталатын 1980 жылғы № 90-А әкімшілік бұйрығының күшін жою арқылы жеміс сусындарына атау беру бойынша нұсқаулықты қайта қарау және жаңарту. B. Жеміс шырындары мен шырындары үшін қайта қаралған Кодекстің жалпы стандартына сәйкес құрамы мен сапа атрибуттарына, тағамдық қоспаларға, өңдеу құралдарына, ластаушы заттарға, гигиенаға, таңбалауға және талдау және сынама алу әдістеріне стандарттарды, нұсқауларды және шектеулерді белгілеңіз.</w:t>
            </w:r>
          </w:p>
        </w:tc>
        <w:tc>
          <w:tcPr>
            <w:tcW w:w="2720" w:type="dxa"/>
            <w:vMerge/>
          </w:tcPr>
          <w:p w14:paraId="06FE2192" w14:textId="77777777" w:rsidR="00E63ABD" w:rsidRDefault="00E63ABD"/>
        </w:tc>
      </w:tr>
      <w:tr w:rsidR="00E63ABD" w14:paraId="763830B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E3AE41" w14:textId="77777777" w:rsidR="00E63ABD" w:rsidRDefault="0071114D">
            <w:r>
              <w:rPr>
                <w:rFonts w:ascii="Times New Roman" w:eastAsia="Times New Roman" w:hAnsi="Times New Roman"/>
                <w:sz w:val="20"/>
              </w:rPr>
              <w:t>9</w:t>
            </w:r>
          </w:p>
        </w:tc>
        <w:tc>
          <w:tcPr>
            <w:tcW w:w="2720" w:type="dxa"/>
            <w:tcBorders>
              <w:top w:val="single" w:sz="8" w:space="0" w:color="000000"/>
              <w:left w:val="single" w:sz="8" w:space="0" w:color="000000"/>
              <w:bottom w:val="single" w:sz="8" w:space="0" w:color="000000"/>
              <w:right w:val="single" w:sz="8" w:space="0" w:color="000000"/>
            </w:tcBorders>
          </w:tcPr>
          <w:p w14:paraId="03A0D9F8" w14:textId="77777777" w:rsidR="00E63ABD" w:rsidRDefault="0071114D">
            <w:r>
              <w:rPr>
                <w:rFonts w:ascii="Times New Roman" w:eastAsia="Times New Roman" w:hAnsi="Times New Roman"/>
                <w:sz w:val="20"/>
              </w:rPr>
              <w:t>G/TBT/N/PHL/362</w:t>
            </w:r>
          </w:p>
        </w:tc>
        <w:tc>
          <w:tcPr>
            <w:tcW w:w="5102" w:type="dxa"/>
            <w:tcBorders>
              <w:top w:val="single" w:sz="8" w:space="0" w:color="000000"/>
              <w:left w:val="single" w:sz="8" w:space="0" w:color="000000"/>
              <w:bottom w:val="single" w:sz="8" w:space="0" w:color="000000"/>
              <w:right w:val="single" w:sz="8" w:space="0" w:color="000000"/>
            </w:tcBorders>
          </w:tcPr>
          <w:p w14:paraId="4CD6B737" w14:textId="77777777" w:rsidR="00E63ABD" w:rsidRDefault="0071114D">
            <w:r>
              <w:rPr>
                <w:rFonts w:ascii="Times New Roman" w:eastAsia="Times New Roman" w:hAnsi="Times New Roman"/>
                <w:sz w:val="20"/>
              </w:rPr>
              <w:t>е-қызметтердің Өңделген тамақ өнімдерін тіркеу жүйесін жою жөніндегі нұсқаулықтары, FDA Circular № 2020-033, Шикізаттар мен алдын ала оралған өңделген тамақ өнімдері үшін модификацияланған электрондық тіркеу жүйесін пайдалану жөніндегі нұсқаулық; (ағылшын тілінде 14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агенттікке немесе бөлімге арналған байланыс ақпаратына сілтеме:</w:t>
            </w:r>
            <w:r>
              <w:rPr>
                <w:rFonts w:ascii="Times New Roman" w:eastAsia="Times New Roman" w:hAnsi="Times New Roman"/>
                <w:sz w:val="20"/>
              </w:rPr>
              <w:br/>
              <w:t>https://members.wto.org/crnattachments/2026/TBT/PHL/26_01782_00_e.pdf</w:t>
            </w:r>
            <w:r>
              <w:rPr>
                <w:rFonts w:ascii="Times New Roman" w:eastAsia="Times New Roman" w:hAnsi="Times New Roman"/>
                <w:sz w:val="20"/>
              </w:rPr>
              <w:br/>
              <w:t>https://members.wto.org/crnattachments/2026/TBT/PHL/26_01782_01_e.pdf</w:t>
            </w:r>
            <w:r>
              <w:rPr>
                <w:rFonts w:ascii="Times New Roman" w:eastAsia="Times New Roman" w:hAnsi="Times New Roman"/>
                <w:sz w:val="20"/>
              </w:rPr>
              <w:br/>
              <w:t>https://members.wto.org/crnattachments/2026/TBT/PHL/26_01782_02_e.pdf</w:t>
            </w:r>
            <w:r>
              <w:rPr>
                <w:rFonts w:ascii="Times New Roman" w:eastAsia="Times New Roman" w:hAnsi="Times New Roman"/>
                <w:sz w:val="20"/>
              </w:rPr>
              <w:br/>
              <w:t>https://www.fda.gov.ph/draft-for-comments-guidelines-on-the-use-of-electronic-services-e-services-system-for-the-registration-of-processed-food-products-repealing-fda-circular-no-2020-033-forthe-u</w:t>
            </w:r>
            <w:r>
              <w:rPr>
                <w:rFonts w:ascii="Times New Roman" w:eastAsia="Times New Roman" w:hAnsi="Times New Roman"/>
                <w:sz w:val="20"/>
              </w:rPr>
              <w:br/>
              <w:t>Атти. Паоло С. Тестон</w:t>
            </w:r>
            <w:r>
              <w:rPr>
                <w:rFonts w:ascii="Times New Roman" w:eastAsia="Times New Roman" w:hAnsi="Times New Roman"/>
                <w:sz w:val="20"/>
              </w:rPr>
              <w:br/>
              <w:t>Бас директор</w:t>
            </w:r>
            <w:r>
              <w:rPr>
                <w:rFonts w:ascii="Times New Roman" w:eastAsia="Times New Roman" w:hAnsi="Times New Roman"/>
                <w:sz w:val="20"/>
              </w:rPr>
              <w:br/>
              <w:t>Азық-түлік және дәрі-дәрмек басқармасы</w:t>
            </w:r>
            <w:r>
              <w:rPr>
                <w:rFonts w:ascii="Times New Roman" w:eastAsia="Times New Roman" w:hAnsi="Times New Roman"/>
                <w:sz w:val="20"/>
              </w:rPr>
              <w:br/>
              <w:t>ДЕНСАУЛЫҚ САҚТАУ БӨЛІМІ</w:t>
            </w:r>
            <w:r>
              <w:rPr>
                <w:rFonts w:ascii="Times New Roman" w:eastAsia="Times New Roman" w:hAnsi="Times New Roman"/>
                <w:sz w:val="20"/>
              </w:rPr>
              <w:br/>
              <w:t>www.fda.gov.ph</w:t>
            </w:r>
            <w:r>
              <w:rPr>
                <w:rFonts w:ascii="Times New Roman" w:eastAsia="Times New Roman" w:hAnsi="Times New Roman"/>
                <w:sz w:val="20"/>
              </w:rPr>
              <w:br/>
              <w:t>Электрондық пошта: gapascual@fda.gov.ph ; BPS@dti.gov.ph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3F94B1" w14:textId="77777777" w:rsidR="00E63ABD" w:rsidRDefault="0071114D">
            <w:r>
              <w:rPr>
                <w:rFonts w:ascii="Times New Roman" w:eastAsia="Times New Roman" w:hAnsi="Times New Roman"/>
                <w:sz w:val="20"/>
              </w:rPr>
              <w:t>30/05/26</w:t>
            </w:r>
          </w:p>
        </w:tc>
      </w:tr>
      <w:tr w:rsidR="00E63ABD" w14:paraId="480C6305" w14:textId="77777777" w:rsidTr="00515D1A">
        <w:trPr>
          <w:jc w:val="center"/>
        </w:trPr>
        <w:tc>
          <w:tcPr>
            <w:tcW w:w="2720" w:type="dxa"/>
            <w:vMerge/>
          </w:tcPr>
          <w:p w14:paraId="64B2350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3A8FEEC"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548721C" w14:textId="77777777" w:rsidR="00E63ABD" w:rsidRDefault="0071114D">
            <w:r>
              <w:rPr>
                <w:rFonts w:ascii="Times New Roman" w:eastAsia="Times New Roman" w:hAnsi="Times New Roman"/>
                <w:sz w:val="20"/>
              </w:rPr>
              <w:t>Тағам технологиясы (ICS кодтары: 67)</w:t>
            </w:r>
          </w:p>
        </w:tc>
        <w:tc>
          <w:tcPr>
            <w:tcW w:w="2720" w:type="dxa"/>
            <w:vMerge/>
          </w:tcPr>
          <w:p w14:paraId="674E75DC" w14:textId="77777777" w:rsidR="00E63ABD" w:rsidRDefault="00E63ABD"/>
        </w:tc>
      </w:tr>
      <w:tr w:rsidR="00E63ABD" w14:paraId="3FC47E3B" w14:textId="77777777" w:rsidTr="00515D1A">
        <w:trPr>
          <w:jc w:val="center"/>
        </w:trPr>
        <w:tc>
          <w:tcPr>
            <w:tcW w:w="2720" w:type="dxa"/>
            <w:vMerge/>
          </w:tcPr>
          <w:p w14:paraId="1E3F987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8C84142" w14:textId="77777777" w:rsidR="00E63ABD" w:rsidRDefault="0071114D">
            <w:r>
              <w:rPr>
                <w:rFonts w:ascii="Times New Roman" w:eastAsia="Times New Roman" w:hAnsi="Times New Roman"/>
                <w:sz w:val="20"/>
              </w:rPr>
              <w:t>Филиппин</w:t>
            </w:r>
          </w:p>
        </w:tc>
        <w:tc>
          <w:tcPr>
            <w:tcW w:w="5102" w:type="dxa"/>
            <w:tcBorders>
              <w:top w:val="single" w:sz="8" w:space="0" w:color="000000"/>
              <w:left w:val="single" w:sz="8" w:space="0" w:color="000000"/>
              <w:bottom w:val="single" w:sz="8" w:space="0" w:color="000000"/>
              <w:right w:val="single" w:sz="8" w:space="0" w:color="000000"/>
            </w:tcBorders>
          </w:tcPr>
          <w:p w14:paraId="057C2D6A" w14:textId="77777777" w:rsidR="00E63ABD" w:rsidRDefault="0071114D">
            <w:r>
              <w:rPr>
                <w:rFonts w:ascii="Times New Roman" w:eastAsia="Times New Roman" w:hAnsi="Times New Roman"/>
                <w:sz w:val="20"/>
              </w:rPr>
              <w:t xml:space="preserve">Бұл циркуляр азық-түлік өнімдерін қайта өңдеу кәсіпорындарына (ӨӨК) өңделген тамақ өнімдерін электронды есепке алудың жаңа электрондық қызмет көрсету жүйесін енгізу және пайдалану бойынша нұсқаулық беру мақсатында шығарылған. Атап айтқанда, ол мыналарды көздейді: A. Қолданыстағы жүйені электрондық тіркеу порталынан электрондық қызмет көрсету жүйесіне дейін жаңарту және B. e-Serv жүйесін пайдалана отырып, CPR қолдану бойынша </w:t>
            </w:r>
            <w:r>
              <w:rPr>
                <w:rFonts w:ascii="Times New Roman" w:eastAsia="Times New Roman" w:hAnsi="Times New Roman"/>
                <w:sz w:val="20"/>
              </w:rPr>
              <w:lastRenderedPageBreak/>
              <w:t>процедуралық нұсқауларды қамтамасыз ету.</w:t>
            </w:r>
          </w:p>
        </w:tc>
        <w:tc>
          <w:tcPr>
            <w:tcW w:w="2720" w:type="dxa"/>
            <w:vMerge/>
          </w:tcPr>
          <w:p w14:paraId="07E6E3F9" w14:textId="77777777" w:rsidR="00E63ABD" w:rsidRDefault="00E63ABD"/>
        </w:tc>
      </w:tr>
      <w:tr w:rsidR="00E63ABD" w14:paraId="4DD5320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02B6ECE" w14:textId="77777777" w:rsidR="00E63ABD" w:rsidRDefault="0071114D">
            <w:r>
              <w:rPr>
                <w:rFonts w:ascii="Times New Roman" w:eastAsia="Times New Roman" w:hAnsi="Times New Roman"/>
                <w:sz w:val="20"/>
              </w:rPr>
              <w:t>10</w:t>
            </w:r>
          </w:p>
        </w:tc>
        <w:tc>
          <w:tcPr>
            <w:tcW w:w="2720" w:type="dxa"/>
            <w:tcBorders>
              <w:top w:val="single" w:sz="8" w:space="0" w:color="000000"/>
              <w:left w:val="single" w:sz="8" w:space="0" w:color="000000"/>
              <w:bottom w:val="single" w:sz="8" w:space="0" w:color="000000"/>
              <w:right w:val="single" w:sz="8" w:space="0" w:color="000000"/>
            </w:tcBorders>
          </w:tcPr>
          <w:p w14:paraId="4D46B8B7" w14:textId="77777777" w:rsidR="00E63ABD" w:rsidRDefault="0071114D">
            <w:r>
              <w:rPr>
                <w:rFonts w:ascii="Times New Roman" w:eastAsia="Times New Roman" w:hAnsi="Times New Roman"/>
                <w:sz w:val="20"/>
              </w:rPr>
              <w:t>G/TBT/N/PHL/361</w:t>
            </w:r>
          </w:p>
        </w:tc>
        <w:tc>
          <w:tcPr>
            <w:tcW w:w="5102" w:type="dxa"/>
            <w:tcBorders>
              <w:top w:val="single" w:sz="8" w:space="0" w:color="000000"/>
              <w:left w:val="single" w:sz="8" w:space="0" w:color="000000"/>
              <w:bottom w:val="single" w:sz="8" w:space="0" w:color="000000"/>
              <w:right w:val="single" w:sz="8" w:space="0" w:color="000000"/>
            </w:tcBorders>
          </w:tcPr>
          <w:p w14:paraId="2D292344" w14:textId="77777777" w:rsidR="00E63ABD" w:rsidRDefault="0071114D">
            <w:r>
              <w:rPr>
                <w:rFonts w:ascii="Times New Roman" w:eastAsia="Times New Roman" w:hAnsi="Times New Roman"/>
                <w:sz w:val="20"/>
              </w:rPr>
              <w:t>Адамдарға арналған фармацевтикалық өнімдерге маркетингтік рұқсат беру үшін ресми цифрлық реттеуші платформаларды пайдалану; (ағылшын тілінде 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https://members.wto.org/crnattachments/2026/TBT/PHL/26_01781_00_e.pdf</w:t>
            </w:r>
            <w:r>
              <w:rPr>
                <w:rFonts w:ascii="Times New Roman" w:eastAsia="Times New Roman" w:hAnsi="Times New Roman"/>
                <w:sz w:val="20"/>
              </w:rPr>
              <w:br/>
              <w:t>https://members.wto.org/crnattachments/2026/TBT/PHL/26_01781_02_e.pdf</w:t>
            </w:r>
            <w:r>
              <w:rPr>
                <w:rFonts w:ascii="Times New Roman" w:eastAsia="Times New Roman" w:hAnsi="Times New Roman"/>
                <w:sz w:val="20"/>
              </w:rPr>
              <w:br/>
              <w:t>https://members.wto.org/crnattachments/2026/TBT/PHL/26_01781_03_e.pdf</w:t>
            </w:r>
            <w:r>
              <w:rPr>
                <w:rFonts w:ascii="Times New Roman" w:eastAsia="Times New Roman" w:hAnsi="Times New Roman"/>
                <w:sz w:val="20"/>
              </w:rPr>
              <w:br/>
              <w:t>https://members.wto.org/crnattachments/2026/TBT/PHL/26_01781_01_e.pdf</w:t>
            </w:r>
            <w:r>
              <w:rPr>
                <w:rFonts w:ascii="Times New Roman" w:eastAsia="Times New Roman" w:hAnsi="Times New Roman"/>
                <w:sz w:val="20"/>
              </w:rPr>
              <w:br/>
              <w:t>https://www.fda.gov.ph/draft-for-comments-use-of-official-digital-regulatory-platforms-for-issuance-of-marketing-authorization-for-pharmaceutical-products-for-human-use/</w:t>
            </w:r>
            <w:r>
              <w:rPr>
                <w:rFonts w:ascii="Times New Roman" w:eastAsia="Times New Roman" w:hAnsi="Times New Roman"/>
                <w:sz w:val="20"/>
              </w:rPr>
              <w:br/>
            </w:r>
            <w:r>
              <w:rPr>
                <w:rFonts w:ascii="Times New Roman" w:eastAsia="Times New Roman" w:hAnsi="Times New Roman"/>
                <w:sz w:val="20"/>
              </w:rPr>
              <w:br/>
              <w:t>Доктор Чармен Энн М. Рабаго</w:t>
            </w:r>
            <w:r>
              <w:rPr>
                <w:rFonts w:ascii="Times New Roman" w:eastAsia="Times New Roman" w:hAnsi="Times New Roman"/>
                <w:sz w:val="20"/>
              </w:rPr>
              <w:br/>
              <w:t>Департамент директорының міндетін атқарушы IV</w:t>
            </w:r>
            <w:r>
              <w:rPr>
                <w:rFonts w:ascii="Times New Roman" w:eastAsia="Times New Roman" w:hAnsi="Times New Roman"/>
                <w:sz w:val="20"/>
              </w:rPr>
              <w:br/>
              <w:t>Дәрілік заттарды реттеу және зерттеу орталығы</w:t>
            </w:r>
            <w:r>
              <w:rPr>
                <w:rFonts w:ascii="Times New Roman" w:eastAsia="Times New Roman" w:hAnsi="Times New Roman"/>
                <w:sz w:val="20"/>
              </w:rPr>
              <w:br/>
              <w:t>Азық-түлік және дәрі-дәрмек басқармасы</w:t>
            </w:r>
            <w:r>
              <w:rPr>
                <w:rFonts w:ascii="Times New Roman" w:eastAsia="Times New Roman" w:hAnsi="Times New Roman"/>
                <w:sz w:val="20"/>
              </w:rPr>
              <w:br/>
              <w:t>ДЕНСАУЛЫҚ САҚТАУ БӨЛІМІ</w:t>
            </w:r>
            <w:r>
              <w:rPr>
                <w:rFonts w:ascii="Times New Roman" w:eastAsia="Times New Roman" w:hAnsi="Times New Roman"/>
                <w:sz w:val="20"/>
              </w:rPr>
              <w:br/>
              <w:t>Электрондық пошта: cdrr.od@fda.gov.ph, cdrr.sds@fda.gov.ph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3AB8EE" w14:textId="77777777" w:rsidR="00E63ABD" w:rsidRDefault="0071114D">
            <w:r>
              <w:rPr>
                <w:rFonts w:ascii="Times New Roman" w:eastAsia="Times New Roman" w:hAnsi="Times New Roman"/>
                <w:sz w:val="20"/>
              </w:rPr>
              <w:t>10/04/26</w:t>
            </w:r>
          </w:p>
        </w:tc>
      </w:tr>
      <w:tr w:rsidR="00E63ABD" w:rsidRPr="000B1DFD" w14:paraId="63B58D21" w14:textId="77777777" w:rsidTr="00515D1A">
        <w:trPr>
          <w:jc w:val="center"/>
        </w:trPr>
        <w:tc>
          <w:tcPr>
            <w:tcW w:w="2720" w:type="dxa"/>
            <w:vMerge/>
          </w:tcPr>
          <w:p w14:paraId="06ED909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D093FF"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6CA7EBE" w14:textId="77777777" w:rsidR="00E63ABD" w:rsidRPr="00515D1A" w:rsidRDefault="0071114D">
            <w:pPr>
              <w:rPr>
                <w:lang w:val="ru-RU"/>
              </w:rPr>
            </w:pPr>
            <w:r w:rsidRPr="00515D1A">
              <w:rPr>
                <w:rFonts w:ascii="Times New Roman" w:eastAsia="Times New Roman" w:hAnsi="Times New Roman"/>
                <w:sz w:val="20"/>
                <w:lang w:val="ru-RU"/>
              </w:rPr>
              <w:t>Фармацевтикалық препараттар (</w:t>
            </w:r>
            <w:r>
              <w:rPr>
                <w:rFonts w:ascii="Times New Roman" w:eastAsia="Times New Roman" w:hAnsi="Times New Roman"/>
                <w:sz w:val="20"/>
              </w:rPr>
              <w:t>ICS</w:t>
            </w:r>
            <w:r w:rsidRPr="00515D1A">
              <w:rPr>
                <w:rFonts w:ascii="Times New Roman" w:eastAsia="Times New Roman" w:hAnsi="Times New Roman"/>
                <w:sz w:val="20"/>
                <w:lang w:val="ru-RU"/>
              </w:rPr>
              <w:t xml:space="preserve"> коды(лар): 11.120)</w:t>
            </w:r>
          </w:p>
        </w:tc>
        <w:tc>
          <w:tcPr>
            <w:tcW w:w="2720" w:type="dxa"/>
            <w:vMerge/>
          </w:tcPr>
          <w:p w14:paraId="516D2872" w14:textId="77777777" w:rsidR="00E63ABD" w:rsidRPr="00515D1A" w:rsidRDefault="00E63ABD">
            <w:pPr>
              <w:rPr>
                <w:lang w:val="ru-RU"/>
              </w:rPr>
            </w:pPr>
          </w:p>
        </w:tc>
      </w:tr>
      <w:tr w:rsidR="00E63ABD" w14:paraId="13C168DD" w14:textId="77777777" w:rsidTr="00515D1A">
        <w:trPr>
          <w:jc w:val="center"/>
        </w:trPr>
        <w:tc>
          <w:tcPr>
            <w:tcW w:w="2720" w:type="dxa"/>
            <w:vMerge/>
          </w:tcPr>
          <w:p w14:paraId="46F42486" w14:textId="77777777" w:rsidR="00E63ABD" w:rsidRPr="00515D1A" w:rsidRDefault="00E63ABD">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F29F3FC" w14:textId="77777777" w:rsidR="00E63ABD" w:rsidRDefault="0071114D">
            <w:r>
              <w:rPr>
                <w:rFonts w:ascii="Times New Roman" w:eastAsia="Times New Roman" w:hAnsi="Times New Roman"/>
                <w:sz w:val="20"/>
              </w:rPr>
              <w:t>Филиппин</w:t>
            </w:r>
          </w:p>
        </w:tc>
        <w:tc>
          <w:tcPr>
            <w:tcW w:w="5102" w:type="dxa"/>
            <w:tcBorders>
              <w:top w:val="single" w:sz="8" w:space="0" w:color="000000"/>
              <w:left w:val="single" w:sz="8" w:space="0" w:color="000000"/>
              <w:bottom w:val="single" w:sz="8" w:space="0" w:color="000000"/>
              <w:right w:val="single" w:sz="8" w:space="0" w:color="000000"/>
            </w:tcBorders>
          </w:tcPr>
          <w:p w14:paraId="2781D314" w14:textId="77777777" w:rsidR="00E63ABD" w:rsidRDefault="0071114D">
            <w:r>
              <w:rPr>
                <w:rFonts w:ascii="Times New Roman" w:eastAsia="Times New Roman" w:hAnsi="Times New Roman"/>
                <w:sz w:val="20"/>
              </w:rPr>
              <w:t>Бұл саясат адам пайдалануға арналған фармацевтикалық өнімдердің маркетингтік рұқсаттарын ұсынуда, бағалауда және беруде FDA электрондық қызметтерін және басқа да ресми цифрлық реттеу платформаларын пайдалануды институционалдандырады.</w:t>
            </w:r>
          </w:p>
        </w:tc>
        <w:tc>
          <w:tcPr>
            <w:tcW w:w="2720" w:type="dxa"/>
            <w:vMerge/>
          </w:tcPr>
          <w:p w14:paraId="3A8B7983" w14:textId="77777777" w:rsidR="00E63ABD" w:rsidRDefault="00E63ABD"/>
        </w:tc>
      </w:tr>
      <w:tr w:rsidR="00E63ABD" w14:paraId="7E6D6D4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DE0AAB1" w14:textId="77777777" w:rsidR="00E63ABD" w:rsidRDefault="0071114D">
            <w:r>
              <w:rPr>
                <w:rFonts w:ascii="Times New Roman" w:eastAsia="Times New Roman" w:hAnsi="Times New Roman"/>
                <w:sz w:val="20"/>
              </w:rPr>
              <w:t>11</w:t>
            </w:r>
          </w:p>
        </w:tc>
        <w:tc>
          <w:tcPr>
            <w:tcW w:w="2720" w:type="dxa"/>
            <w:tcBorders>
              <w:top w:val="single" w:sz="8" w:space="0" w:color="000000"/>
              <w:left w:val="single" w:sz="8" w:space="0" w:color="000000"/>
              <w:bottom w:val="single" w:sz="8" w:space="0" w:color="000000"/>
              <w:right w:val="single" w:sz="8" w:space="0" w:color="000000"/>
            </w:tcBorders>
          </w:tcPr>
          <w:p w14:paraId="2F014249" w14:textId="77777777" w:rsidR="00E63ABD" w:rsidRDefault="0071114D">
            <w:r>
              <w:rPr>
                <w:rFonts w:ascii="Times New Roman" w:eastAsia="Times New Roman" w:hAnsi="Times New Roman"/>
                <w:sz w:val="20"/>
              </w:rPr>
              <w:t>G/TBT/N/KEN/2017</w:t>
            </w:r>
          </w:p>
        </w:tc>
        <w:tc>
          <w:tcPr>
            <w:tcW w:w="5102" w:type="dxa"/>
            <w:tcBorders>
              <w:top w:val="single" w:sz="8" w:space="0" w:color="000000"/>
              <w:left w:val="single" w:sz="8" w:space="0" w:color="000000"/>
              <w:bottom w:val="single" w:sz="8" w:space="0" w:color="000000"/>
              <w:right w:val="single" w:sz="8" w:space="0" w:color="000000"/>
            </w:tcBorders>
          </w:tcPr>
          <w:p w14:paraId="5E58B945" w14:textId="77777777" w:rsidR="00E63ABD" w:rsidRDefault="0071114D">
            <w:r>
              <w:rPr>
                <w:rFonts w:ascii="Times New Roman" w:eastAsia="Times New Roman" w:hAnsi="Times New Roman"/>
                <w:sz w:val="20"/>
              </w:rPr>
              <w:t>DARS 2223:2026 Оққа төзімді маталар мен киімдер – спецификация; (ағылшын тілінде 45 бет)</w:t>
            </w:r>
            <w:r>
              <w:rPr>
                <w:rFonts w:ascii="Times New Roman" w:eastAsia="Times New Roman" w:hAnsi="Times New Roman"/>
                <w:sz w:val="20"/>
              </w:rPr>
              <w:br/>
              <w:t>Хабарламада қамтылған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https://members.wto.org/crnattachments/2026/TBT/KEN/26_01793_00_e.pdf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w:t>
            </w:r>
            <w:r>
              <w:rPr>
                <w:rFonts w:ascii="Times New Roman" w:eastAsia="Times New Roman" w:hAnsi="Times New Roman"/>
                <w:sz w:val="20"/>
              </w:rPr>
              <w:br/>
              <w:t>Факс: + (254) 020 609660/609665</w:t>
            </w:r>
            <w:r>
              <w:rPr>
                <w:rFonts w:ascii="Times New Roman" w:eastAsia="Times New Roman" w:hAnsi="Times New Roman"/>
                <w:sz w:val="20"/>
              </w:rPr>
              <w:br/>
              <w:t>Электрондық пошта: info@kebs.org;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C8623D" w14:textId="77777777" w:rsidR="00E63ABD" w:rsidRDefault="0071114D">
            <w:r>
              <w:rPr>
                <w:rFonts w:ascii="Times New Roman" w:eastAsia="Times New Roman" w:hAnsi="Times New Roman"/>
                <w:sz w:val="20"/>
              </w:rPr>
              <w:t>30/05/26</w:t>
            </w:r>
          </w:p>
        </w:tc>
      </w:tr>
      <w:tr w:rsidR="00E63ABD" w:rsidRPr="000B1DFD" w14:paraId="00C0B456" w14:textId="77777777" w:rsidTr="00515D1A">
        <w:trPr>
          <w:jc w:val="center"/>
        </w:trPr>
        <w:tc>
          <w:tcPr>
            <w:tcW w:w="2720" w:type="dxa"/>
            <w:vMerge/>
          </w:tcPr>
          <w:p w14:paraId="4706936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511F32"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5D26A006" w14:textId="77777777" w:rsidR="00E63ABD" w:rsidRPr="00515D1A" w:rsidRDefault="0071114D">
            <w:pPr>
              <w:rPr>
                <w:lang w:val="ru-RU"/>
              </w:rPr>
            </w:pPr>
            <w:r w:rsidRPr="00515D1A">
              <w:rPr>
                <w:rFonts w:ascii="Times New Roman" w:eastAsia="Times New Roman" w:hAnsi="Times New Roman"/>
                <w:sz w:val="20"/>
                <w:lang w:val="ru-RU"/>
              </w:rPr>
              <w:t>Тоқыма маталар (</w:t>
            </w:r>
            <w:r>
              <w:rPr>
                <w:rFonts w:ascii="Times New Roman" w:eastAsia="Times New Roman" w:hAnsi="Times New Roman"/>
                <w:sz w:val="20"/>
              </w:rPr>
              <w:t>ICS</w:t>
            </w:r>
            <w:r w:rsidRPr="00515D1A">
              <w:rPr>
                <w:rFonts w:ascii="Times New Roman" w:eastAsia="Times New Roman" w:hAnsi="Times New Roman"/>
                <w:sz w:val="20"/>
                <w:lang w:val="ru-RU"/>
              </w:rPr>
              <w:t xml:space="preserve"> коды(лар): 59.080.30)</w:t>
            </w:r>
          </w:p>
        </w:tc>
        <w:tc>
          <w:tcPr>
            <w:tcW w:w="2720" w:type="dxa"/>
            <w:vMerge/>
          </w:tcPr>
          <w:p w14:paraId="2DD5DE5F" w14:textId="77777777" w:rsidR="00E63ABD" w:rsidRPr="00515D1A" w:rsidRDefault="00E63ABD">
            <w:pPr>
              <w:rPr>
                <w:lang w:val="ru-RU"/>
              </w:rPr>
            </w:pPr>
          </w:p>
        </w:tc>
      </w:tr>
      <w:tr w:rsidR="00E63ABD" w14:paraId="0CE62881" w14:textId="77777777" w:rsidTr="00515D1A">
        <w:trPr>
          <w:jc w:val="center"/>
        </w:trPr>
        <w:tc>
          <w:tcPr>
            <w:tcW w:w="2720" w:type="dxa"/>
            <w:vMerge/>
          </w:tcPr>
          <w:p w14:paraId="7BD30834" w14:textId="77777777" w:rsidR="00E63ABD" w:rsidRPr="00515D1A" w:rsidRDefault="00E63ABD">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9EE9F3C"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025FBF34" w14:textId="77777777" w:rsidR="00E63ABD" w:rsidRDefault="0071114D">
            <w:r>
              <w:rPr>
                <w:rFonts w:ascii="Times New Roman" w:eastAsia="Times New Roman" w:hAnsi="Times New Roman"/>
                <w:sz w:val="20"/>
              </w:rPr>
              <w:t xml:space="preserve">Африкалық стандарттың осы жұмыс жобасы оқтан қорғауды қамтамасыз етуге арналған оқ өткізбейтін маталардың талаптарын, сынау әдістерін және үлгілерін </w:t>
            </w:r>
            <w:r>
              <w:rPr>
                <w:rFonts w:ascii="Times New Roman" w:eastAsia="Times New Roman" w:hAnsi="Times New Roman"/>
                <w:sz w:val="20"/>
              </w:rPr>
              <w:lastRenderedPageBreak/>
              <w:t>анықтайды. 1-ескертпе: Стандартта сипатталған сынақтар қауіптерді қамтиды және тестілеу кезінде персонал мен мүлік үшін тиісті қауіпсіздік стандарттарын қатаң сақтау керек. 2-ескертпе: Бұл стандарт пышақ пен басқа өткір заттардан болатын қауіптерге қолданылмайды. Ол сондай-ақ денені қорғау аймағына, қорғаныш кеудешелердің рұқсат етілген салмағына, қауіпті қабылдауға және жұмыс жағдайларына қатысты арнайы талаптарды қамтымайды, өйткені олар пайдаланушыға/сатып алушыға байланысты.</w:t>
            </w:r>
          </w:p>
        </w:tc>
        <w:tc>
          <w:tcPr>
            <w:tcW w:w="2720" w:type="dxa"/>
            <w:vMerge/>
          </w:tcPr>
          <w:p w14:paraId="2E36F1C7" w14:textId="77777777" w:rsidR="00E63ABD" w:rsidRDefault="00E63ABD"/>
        </w:tc>
      </w:tr>
      <w:tr w:rsidR="00E63ABD" w14:paraId="5E50E65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4AC92BC" w14:textId="77777777" w:rsidR="00E63ABD" w:rsidRDefault="0071114D">
            <w:r>
              <w:rPr>
                <w:rFonts w:ascii="Times New Roman" w:eastAsia="Times New Roman" w:hAnsi="Times New Roman"/>
                <w:sz w:val="20"/>
              </w:rPr>
              <w:t>12</w:t>
            </w:r>
          </w:p>
        </w:tc>
        <w:tc>
          <w:tcPr>
            <w:tcW w:w="2720" w:type="dxa"/>
            <w:tcBorders>
              <w:top w:val="single" w:sz="8" w:space="0" w:color="000000"/>
              <w:left w:val="single" w:sz="8" w:space="0" w:color="000000"/>
              <w:bottom w:val="single" w:sz="8" w:space="0" w:color="000000"/>
              <w:right w:val="single" w:sz="8" w:space="0" w:color="000000"/>
            </w:tcBorders>
          </w:tcPr>
          <w:p w14:paraId="1B862724" w14:textId="77777777" w:rsidR="00E63ABD" w:rsidRDefault="0071114D">
            <w:r>
              <w:rPr>
                <w:rFonts w:ascii="Times New Roman" w:eastAsia="Times New Roman" w:hAnsi="Times New Roman"/>
                <w:sz w:val="20"/>
              </w:rPr>
              <w:t>G/TBT/N/JPN/885/Add.1</w:t>
            </w:r>
          </w:p>
        </w:tc>
        <w:tc>
          <w:tcPr>
            <w:tcW w:w="5102" w:type="dxa"/>
            <w:tcBorders>
              <w:top w:val="single" w:sz="8" w:space="0" w:color="000000"/>
              <w:left w:val="single" w:sz="8" w:space="0" w:color="000000"/>
              <w:bottom w:val="single" w:sz="8" w:space="0" w:color="000000"/>
              <w:right w:val="single" w:sz="8" w:space="0" w:color="000000"/>
            </w:tcBorders>
          </w:tcPr>
          <w:p w14:paraId="049858D6" w14:textId="77777777" w:rsidR="00E63ABD" w:rsidRDefault="0071114D">
            <w:r>
              <w:rPr>
                <w:rFonts w:ascii="Times New Roman" w:eastAsia="Times New Roman" w:hAnsi="Times New Roman"/>
                <w:sz w:val="20"/>
              </w:rPr>
              <w:t>2026 жылғы 31 наурыздағы келесі хабарлама Жапония делегациясының өтініші бойынша таратылды.</w:t>
            </w:r>
            <w:r>
              <w:rPr>
                <w:rFonts w:ascii="Times New Roman" w:eastAsia="Times New Roman" w:hAnsi="Times New Roman"/>
                <w:sz w:val="20"/>
              </w:rPr>
              <w:br/>
              <w:t>Хабарландыру шарасы жарияланған күні: 2026 жылдың 3 сәуірі</w:t>
            </w:r>
            <w:r>
              <w:rPr>
                <w:rFonts w:ascii="Times New Roman" w:eastAsia="Times New Roman" w:hAnsi="Times New Roman"/>
                <w:sz w:val="20"/>
              </w:rPr>
              <w:br/>
              <w:t>Хабарландыру шарасы күшіне енеді – күні: 2026 жылғы 3 сәуір.</w:t>
            </w:r>
            <w:r>
              <w:rPr>
                <w:rFonts w:ascii="Times New Roman" w:eastAsia="Times New Roman" w:hAnsi="Times New Roman"/>
                <w:sz w:val="20"/>
              </w:rPr>
              <w:br/>
              <w:t>Соңғы шараның мәтінімен келесі сілтеме бойынша танысуға болады:</w:t>
            </w:r>
            <w:r>
              <w:rPr>
                <w:rFonts w:ascii="Times New Roman" w:eastAsia="Times New Roman" w:hAnsi="Times New Roman"/>
                <w:sz w:val="20"/>
              </w:rPr>
              <w:br/>
              <w:t>Негізгі хабар тарату станцияларын қоспағанда, радиостанцияларды құрудың негізгі стандарттарын ішінара қайта қарау туралы Министрлік ережесі және т.б. (Ішкі істер және коммуникациялар министрлігінің 2026 жылғы № 59 ережесі.) (Жапон тілінде қол жетімді.)</w:t>
            </w:r>
            <w:r>
              <w:rPr>
                <w:rFonts w:ascii="Times New Roman" w:eastAsia="Times New Roman" w:hAnsi="Times New Roman"/>
                <w:sz w:val="20"/>
              </w:rPr>
              <w:br/>
              <w:t>https://www.soumu.go.jp/menu_hourei/s_shourei.html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94CB87" w14:textId="77777777" w:rsidR="00E63ABD" w:rsidRDefault="0071114D">
            <w:r>
              <w:rPr>
                <w:rFonts w:ascii="Times New Roman" w:eastAsia="Times New Roman" w:hAnsi="Times New Roman"/>
                <w:sz w:val="20"/>
              </w:rPr>
              <w:t>-</w:t>
            </w:r>
          </w:p>
        </w:tc>
      </w:tr>
      <w:tr w:rsidR="00E63ABD" w14:paraId="01AA6038" w14:textId="77777777" w:rsidTr="00515D1A">
        <w:trPr>
          <w:jc w:val="center"/>
        </w:trPr>
        <w:tc>
          <w:tcPr>
            <w:tcW w:w="2720" w:type="dxa"/>
            <w:vMerge/>
          </w:tcPr>
          <w:p w14:paraId="60A076F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700846D"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9E500E5" w14:textId="77777777" w:rsidR="00E63ABD" w:rsidRDefault="0071114D">
            <w:r>
              <w:rPr>
                <w:rFonts w:ascii="Times New Roman" w:eastAsia="Times New Roman" w:hAnsi="Times New Roman"/>
                <w:sz w:val="20"/>
              </w:rPr>
              <w:t>-</w:t>
            </w:r>
          </w:p>
        </w:tc>
        <w:tc>
          <w:tcPr>
            <w:tcW w:w="2720" w:type="dxa"/>
            <w:vMerge/>
          </w:tcPr>
          <w:p w14:paraId="21602CFB" w14:textId="77777777" w:rsidR="00E63ABD" w:rsidRDefault="00E63ABD"/>
        </w:tc>
      </w:tr>
      <w:tr w:rsidR="00E63ABD" w14:paraId="02B2BAC2" w14:textId="77777777" w:rsidTr="00515D1A">
        <w:trPr>
          <w:jc w:val="center"/>
        </w:trPr>
        <w:tc>
          <w:tcPr>
            <w:tcW w:w="2720" w:type="dxa"/>
            <w:vMerge/>
          </w:tcPr>
          <w:p w14:paraId="0039FF5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C047808" w14:textId="77777777" w:rsidR="00E63ABD" w:rsidRDefault="0071114D">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627D9ED2" w14:textId="77777777" w:rsidR="00E63ABD" w:rsidRDefault="0071114D">
            <w:r>
              <w:rPr>
                <w:rFonts w:ascii="Times New Roman" w:eastAsia="Times New Roman" w:hAnsi="Times New Roman"/>
                <w:sz w:val="20"/>
              </w:rPr>
              <w:t>-</w:t>
            </w:r>
          </w:p>
        </w:tc>
        <w:tc>
          <w:tcPr>
            <w:tcW w:w="2720" w:type="dxa"/>
            <w:vMerge/>
          </w:tcPr>
          <w:p w14:paraId="0842B8A8" w14:textId="77777777" w:rsidR="00E63ABD" w:rsidRDefault="00E63ABD"/>
        </w:tc>
      </w:tr>
      <w:tr w:rsidR="00E63ABD" w14:paraId="411910F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B36105" w14:textId="77777777" w:rsidR="00E63ABD" w:rsidRDefault="0071114D">
            <w:r>
              <w:rPr>
                <w:rFonts w:ascii="Times New Roman" w:eastAsia="Times New Roman" w:hAnsi="Times New Roman"/>
                <w:sz w:val="20"/>
              </w:rPr>
              <w:t>13</w:t>
            </w:r>
          </w:p>
        </w:tc>
        <w:tc>
          <w:tcPr>
            <w:tcW w:w="2720" w:type="dxa"/>
            <w:tcBorders>
              <w:top w:val="single" w:sz="8" w:space="0" w:color="000000"/>
              <w:left w:val="single" w:sz="8" w:space="0" w:color="000000"/>
              <w:bottom w:val="single" w:sz="8" w:space="0" w:color="000000"/>
              <w:right w:val="single" w:sz="8" w:space="0" w:color="000000"/>
            </w:tcBorders>
          </w:tcPr>
          <w:p w14:paraId="059DCDAC" w14:textId="77777777" w:rsidR="00E63ABD" w:rsidRDefault="0071114D">
            <w:r>
              <w:rPr>
                <w:rFonts w:ascii="Times New Roman" w:eastAsia="Times New Roman" w:hAnsi="Times New Roman"/>
                <w:sz w:val="20"/>
              </w:rPr>
              <w:t>G/TBT/N/GBR/118</w:t>
            </w:r>
          </w:p>
        </w:tc>
        <w:tc>
          <w:tcPr>
            <w:tcW w:w="5102" w:type="dxa"/>
            <w:tcBorders>
              <w:top w:val="single" w:sz="8" w:space="0" w:color="000000"/>
              <w:left w:val="single" w:sz="8" w:space="0" w:color="000000"/>
              <w:bottom w:val="single" w:sz="8" w:space="0" w:color="000000"/>
              <w:right w:val="single" w:sz="8" w:space="0" w:color="000000"/>
            </w:tcBorders>
          </w:tcPr>
          <w:p w14:paraId="11E7E33A" w14:textId="77777777" w:rsidR="00E63ABD" w:rsidRDefault="0071114D">
            <w:r>
              <w:rPr>
                <w:rFonts w:ascii="Times New Roman" w:eastAsia="Times New Roman" w:hAnsi="Times New Roman"/>
                <w:sz w:val="20"/>
              </w:rPr>
              <w:t>Британдық REACH татуировкасы мен тұрақты макияж бояуларындағы заттардың мазмұнына шектеу; (ағылшын тілінде 11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https://members.wto.org/crnattachments/2026/TBT/GBR/26_01788_00_e.pdf</w:t>
            </w:r>
            <w:r>
              <w:rPr>
                <w:rFonts w:ascii="Times New Roman" w:eastAsia="Times New Roman" w:hAnsi="Times New Roman"/>
                <w:sz w:val="20"/>
              </w:rPr>
              <w:br/>
              <w:t>UK TBT анықтамалық орталығы</w:t>
            </w:r>
            <w:r>
              <w:rPr>
                <w:rFonts w:ascii="Times New Roman" w:eastAsia="Times New Roman" w:hAnsi="Times New Roman"/>
                <w:sz w:val="20"/>
              </w:rPr>
              <w:br/>
              <w:t>Сауда тобы</w:t>
            </w:r>
            <w:r>
              <w:rPr>
                <w:rFonts w:ascii="Times New Roman" w:eastAsia="Times New Roman" w:hAnsi="Times New Roman"/>
                <w:sz w:val="20"/>
              </w:rPr>
              <w:br/>
              <w:t>Кәсіпкерлік және сауда бөлімі</w:t>
            </w:r>
            <w:r>
              <w:rPr>
                <w:rFonts w:ascii="Times New Roman" w:eastAsia="Times New Roman" w:hAnsi="Times New Roman"/>
                <w:sz w:val="20"/>
              </w:rPr>
              <w:br/>
              <w:t>Ескі адмиралтейлік ғимарат</w:t>
            </w:r>
            <w:r>
              <w:rPr>
                <w:rFonts w:ascii="Times New Roman" w:eastAsia="Times New Roman" w:hAnsi="Times New Roman"/>
                <w:sz w:val="20"/>
              </w:rPr>
              <w:br/>
              <w:t>Лондон</w:t>
            </w:r>
            <w:r>
              <w:rPr>
                <w:rFonts w:ascii="Times New Roman" w:eastAsia="Times New Roman" w:hAnsi="Times New Roman"/>
                <w:sz w:val="20"/>
              </w:rPr>
              <w:br/>
              <w:t>SW1A 2DY</w:t>
            </w:r>
            <w:r>
              <w:rPr>
                <w:rFonts w:ascii="Times New Roman" w:eastAsia="Times New Roman" w:hAnsi="Times New Roman"/>
                <w:sz w:val="20"/>
              </w:rPr>
              <w:br/>
              <w:t>TBTEnquiriesUK@trade.gov.uk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04F434" w14:textId="77777777" w:rsidR="00E63ABD" w:rsidRDefault="0071114D">
            <w:r>
              <w:rPr>
                <w:rFonts w:ascii="Times New Roman" w:eastAsia="Times New Roman" w:hAnsi="Times New Roman"/>
                <w:sz w:val="20"/>
              </w:rPr>
              <w:t>30/05/26</w:t>
            </w:r>
          </w:p>
        </w:tc>
      </w:tr>
      <w:tr w:rsidR="00E63ABD" w14:paraId="225B95A0" w14:textId="77777777" w:rsidTr="00515D1A">
        <w:trPr>
          <w:jc w:val="center"/>
        </w:trPr>
        <w:tc>
          <w:tcPr>
            <w:tcW w:w="2720" w:type="dxa"/>
            <w:vMerge/>
          </w:tcPr>
          <w:p w14:paraId="79AD5FD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41F80C"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CD5A877" w14:textId="77777777" w:rsidR="00E63ABD" w:rsidRDefault="0071114D">
            <w:r>
              <w:rPr>
                <w:rFonts w:ascii="Times New Roman" w:eastAsia="Times New Roman" w:hAnsi="Times New Roman"/>
                <w:sz w:val="20"/>
              </w:rPr>
              <w:t>Сия, концентрленген немесе қатты емес (баспа сиясынан басқа) (HS коды: 321590) – татуировка немесе тұрақты макияжға арналған бояулардың құрамында қолданылатын химиялық заттар.</w:t>
            </w:r>
          </w:p>
        </w:tc>
        <w:tc>
          <w:tcPr>
            <w:tcW w:w="2720" w:type="dxa"/>
            <w:vMerge/>
          </w:tcPr>
          <w:p w14:paraId="2BACE1B5" w14:textId="77777777" w:rsidR="00E63ABD" w:rsidRDefault="00E63ABD"/>
        </w:tc>
      </w:tr>
      <w:tr w:rsidR="00E63ABD" w14:paraId="49E8A0E4" w14:textId="77777777" w:rsidTr="00515D1A">
        <w:trPr>
          <w:jc w:val="center"/>
        </w:trPr>
        <w:tc>
          <w:tcPr>
            <w:tcW w:w="2720" w:type="dxa"/>
            <w:vMerge/>
          </w:tcPr>
          <w:p w14:paraId="2E87EFC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0072254" w14:textId="77777777" w:rsidR="00E63ABD" w:rsidRDefault="0071114D">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1CBCB35B" w14:textId="77777777" w:rsidR="00E63ABD" w:rsidRDefault="0071114D">
            <w:r>
              <w:rPr>
                <w:rFonts w:ascii="Times New Roman" w:eastAsia="Times New Roman" w:hAnsi="Times New Roman"/>
                <w:sz w:val="20"/>
              </w:rPr>
              <w:t xml:space="preserve">Бұл заң Ұлыбританияда татуировка және тұрақты макияж процедуралары (PMPs) үшін құрамында белгілі бір қауіпті заттар бар қоспаларды пайдалануға және </w:t>
            </w:r>
            <w:r>
              <w:rPr>
                <w:rFonts w:ascii="Times New Roman" w:eastAsia="Times New Roman" w:hAnsi="Times New Roman"/>
                <w:sz w:val="20"/>
              </w:rPr>
              <w:lastRenderedPageBreak/>
              <w:t>нарыққа шығаруға шектеулер енгізеді. Шектеу Ұлыбританияның міндетті жіктеу және таңбалау тізіміне енгізілген заттардың ең жоғары концентрацияларына қатысты болады: 1А, 1В және 2 санаттары канцерогендер; 1А, 1В және 2 санаттағы жыныс жасушаларының мутагендері; 1А, 1В және 2 санаттағы репродуктивті токсиканттар; 1, 1А және 1В санаттағы теріге сенсибилизаторлар; 1-санат Тері коррозиялық, 1А, 1В және 1С заттары; және көзге қатты зақым келтіретін заттар, 1-санат. Шектеу шарттары косметикалық өнімдер туралы ереженің 2 және 4-қосымшаларында көрсетілген косметикада қолдануға тыйым салынған заттарға да қолданылады. Шектеу сонымен қатар құрамында шектеулі заттары бар татуировка қоспаларына арналған таңбалау талаптарын қарастырады. Бұған рН реттегіштерін пайдалануды нақты көрсететін арнайы таңбалау талаптары, сондай-ақ құрамында никель немесе хром(VI) бар қоспалар үшін аллергендер туралы ескертулер кіреді.</w:t>
            </w:r>
          </w:p>
        </w:tc>
        <w:tc>
          <w:tcPr>
            <w:tcW w:w="2720" w:type="dxa"/>
            <w:vMerge/>
          </w:tcPr>
          <w:p w14:paraId="0E395E70" w14:textId="77777777" w:rsidR="00E63ABD" w:rsidRDefault="00E63ABD"/>
        </w:tc>
      </w:tr>
      <w:tr w:rsidR="00E63ABD" w14:paraId="34927CA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C711920" w14:textId="77777777" w:rsidR="00E63ABD" w:rsidRDefault="0071114D">
            <w:r>
              <w:rPr>
                <w:rFonts w:ascii="Times New Roman" w:eastAsia="Times New Roman" w:hAnsi="Times New Roman"/>
                <w:sz w:val="20"/>
              </w:rPr>
              <w:t>14</w:t>
            </w:r>
          </w:p>
        </w:tc>
        <w:tc>
          <w:tcPr>
            <w:tcW w:w="2720" w:type="dxa"/>
            <w:tcBorders>
              <w:top w:val="single" w:sz="8" w:space="0" w:color="000000"/>
              <w:left w:val="single" w:sz="8" w:space="0" w:color="000000"/>
              <w:bottom w:val="single" w:sz="8" w:space="0" w:color="000000"/>
              <w:right w:val="single" w:sz="8" w:space="0" w:color="000000"/>
            </w:tcBorders>
          </w:tcPr>
          <w:p w14:paraId="19DDD9B6" w14:textId="77777777" w:rsidR="00E63ABD" w:rsidRDefault="0071114D">
            <w:r>
              <w:rPr>
                <w:rFonts w:ascii="Times New Roman" w:eastAsia="Times New Roman" w:hAnsi="Times New Roman"/>
                <w:sz w:val="20"/>
              </w:rPr>
              <w:t>G/TBT/N/GBR/117</w:t>
            </w:r>
          </w:p>
        </w:tc>
        <w:tc>
          <w:tcPr>
            <w:tcW w:w="5102" w:type="dxa"/>
            <w:tcBorders>
              <w:top w:val="single" w:sz="8" w:space="0" w:color="000000"/>
              <w:left w:val="single" w:sz="8" w:space="0" w:color="000000"/>
              <w:bottom w:val="single" w:sz="8" w:space="0" w:color="000000"/>
              <w:right w:val="single" w:sz="8" w:space="0" w:color="000000"/>
            </w:tcBorders>
          </w:tcPr>
          <w:p w14:paraId="6EF5E2F9" w14:textId="77777777" w:rsidR="00E63ABD" w:rsidRDefault="0071114D">
            <w:r>
              <w:rPr>
                <w:rFonts w:ascii="Times New Roman" w:eastAsia="Times New Roman" w:hAnsi="Times New Roman"/>
                <w:sz w:val="20"/>
              </w:rPr>
              <w:t>Ұлыбританиядағы тыңайтқыштар: реттеуші реформа, тыңайтқыштарды Ұлыбритания бойынша нарыққа шығару үшін үйлестірілген нормативтік базаны әзірлеу үшін тыңайтқыштар туралы заңнаманы жаңғырту; (ағылшын тілінде 150 бет), (уэль тілінде 150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https://members.wto.org/crnattachments/2026/TBT/GBR/26_01789_00_x.pdf</w:t>
            </w:r>
            <w:r>
              <w:rPr>
                <w:rFonts w:ascii="Times New Roman" w:eastAsia="Times New Roman" w:hAnsi="Times New Roman"/>
                <w:sz w:val="20"/>
              </w:rPr>
              <w:br/>
              <w:t>https://members.wto.org/crnattachments/2026/TBT/GBR/26_01789_01_e.pdf</w:t>
            </w:r>
            <w:r>
              <w:rPr>
                <w:rFonts w:ascii="Times New Roman" w:eastAsia="Times New Roman" w:hAnsi="Times New Roman"/>
                <w:sz w:val="20"/>
              </w:rPr>
              <w:br/>
              <w:t>UK TBT анықтамалық орталығы</w:t>
            </w:r>
            <w:r>
              <w:rPr>
                <w:rFonts w:ascii="Times New Roman" w:eastAsia="Times New Roman" w:hAnsi="Times New Roman"/>
                <w:sz w:val="20"/>
              </w:rPr>
              <w:br/>
              <w:t>Сауда тобы</w:t>
            </w:r>
            <w:r>
              <w:rPr>
                <w:rFonts w:ascii="Times New Roman" w:eastAsia="Times New Roman" w:hAnsi="Times New Roman"/>
                <w:sz w:val="20"/>
              </w:rPr>
              <w:br/>
              <w:t>Кәсіпкерлік және сауда бөлімі</w:t>
            </w:r>
            <w:r>
              <w:rPr>
                <w:rFonts w:ascii="Times New Roman" w:eastAsia="Times New Roman" w:hAnsi="Times New Roman"/>
                <w:sz w:val="20"/>
              </w:rPr>
              <w:br/>
              <w:t>Ескі адмиралтейлік ғимарат</w:t>
            </w:r>
            <w:r>
              <w:rPr>
                <w:rFonts w:ascii="Times New Roman" w:eastAsia="Times New Roman" w:hAnsi="Times New Roman"/>
                <w:sz w:val="20"/>
              </w:rPr>
              <w:br/>
              <w:t>Лондон</w:t>
            </w:r>
            <w:r>
              <w:rPr>
                <w:rFonts w:ascii="Times New Roman" w:eastAsia="Times New Roman" w:hAnsi="Times New Roman"/>
                <w:sz w:val="20"/>
              </w:rPr>
              <w:br/>
              <w:t>SW1A 2DY</w:t>
            </w:r>
            <w:r>
              <w:rPr>
                <w:rFonts w:ascii="Times New Roman" w:eastAsia="Times New Roman" w:hAnsi="Times New Roman"/>
                <w:sz w:val="20"/>
              </w:rPr>
              <w:br/>
              <w:t>tbtenquiriesuk@businessandtrade.gov.uk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114BB6" w14:textId="77777777" w:rsidR="00E63ABD" w:rsidRDefault="0071114D">
            <w:r>
              <w:rPr>
                <w:rFonts w:ascii="Times New Roman" w:eastAsia="Times New Roman" w:hAnsi="Times New Roman"/>
                <w:sz w:val="20"/>
              </w:rPr>
              <w:t>30/05/26</w:t>
            </w:r>
          </w:p>
        </w:tc>
      </w:tr>
      <w:tr w:rsidR="00E63ABD" w14:paraId="3295B2AA" w14:textId="77777777" w:rsidTr="00515D1A">
        <w:trPr>
          <w:jc w:val="center"/>
        </w:trPr>
        <w:tc>
          <w:tcPr>
            <w:tcW w:w="2720" w:type="dxa"/>
            <w:vMerge/>
          </w:tcPr>
          <w:p w14:paraId="72C3FB7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92C8F0"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1338EC2" w14:textId="77777777" w:rsidR="00E63ABD" w:rsidRDefault="0071114D">
            <w:r>
              <w:rPr>
                <w:rFonts w:ascii="Times New Roman" w:eastAsia="Times New Roman" w:hAnsi="Times New Roman"/>
                <w:sz w:val="20"/>
              </w:rPr>
              <w:t>HS 3102HS 3103, HS 3104HS 3105, HS 2836HS29299090 Консультацияланатын тыңайтқыштарға қатысты жаңа нормативтік база бойынша ұсыныстар бейорганикалық тыңайтқыштарға, әкті материалдарға және таза материалдар мен заттардан жасалған ингибиторларға қолданылады.</w:t>
            </w:r>
          </w:p>
        </w:tc>
        <w:tc>
          <w:tcPr>
            <w:tcW w:w="2720" w:type="dxa"/>
            <w:vMerge/>
          </w:tcPr>
          <w:p w14:paraId="01F86DB7" w14:textId="77777777" w:rsidR="00E63ABD" w:rsidRDefault="00E63ABD"/>
        </w:tc>
      </w:tr>
      <w:tr w:rsidR="00E63ABD" w14:paraId="444855EE" w14:textId="77777777" w:rsidTr="00515D1A">
        <w:trPr>
          <w:jc w:val="center"/>
        </w:trPr>
        <w:tc>
          <w:tcPr>
            <w:tcW w:w="2720" w:type="dxa"/>
            <w:vMerge/>
          </w:tcPr>
          <w:p w14:paraId="33F3EB8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F9FFE6D" w14:textId="77777777" w:rsidR="00E63ABD" w:rsidRDefault="0071114D">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27F067A7" w14:textId="77777777" w:rsidR="00E63ABD" w:rsidRDefault="0071114D">
            <w:r>
              <w:rPr>
                <w:rFonts w:ascii="Times New Roman" w:eastAsia="Times New Roman" w:hAnsi="Times New Roman"/>
                <w:sz w:val="20"/>
              </w:rPr>
              <w:t xml:space="preserve">Бұл хабарлама кеңес мүшелерін хабардар етуге және қолданыстағы тыңайтқыштар туралы заңнаманың күшін жоюға және Ұлыбритания нарығында тыңайтқыш өнімдерін орналастыру үшін жаңа нормативтік базаны әзірлеуге қатысты ұсыныстар бойынша дәлелдер іздеуге бағытталған. Консультация сәйкестікті бағалау рәсіміне негізделген Ұлыбритания нарығында тыңайтқыштарды орналастырудың бірыңғай нормативтік базасын </w:t>
            </w:r>
            <w:r>
              <w:rPr>
                <w:rFonts w:ascii="Times New Roman" w:eastAsia="Times New Roman" w:hAnsi="Times New Roman"/>
                <w:sz w:val="20"/>
              </w:rPr>
              <w:lastRenderedPageBreak/>
              <w:t>(Ұлыбританиядағы тыңайтқыш өнімдер туралы ереже) құру бойынша ұсыныстар бойынша пікір іздейді. Дәлелдерге шақыру Ұлыбританияның тыңайтқыштар туралы заңнамасының болашақ дамуын хабардар ететін жаңа және балама тыңайтқыш өнімдері мен материалдары туралы көзқарастар мен дәлелдерді іздейді.</w:t>
            </w:r>
          </w:p>
        </w:tc>
        <w:tc>
          <w:tcPr>
            <w:tcW w:w="2720" w:type="dxa"/>
            <w:vMerge/>
          </w:tcPr>
          <w:p w14:paraId="4CC53328" w14:textId="77777777" w:rsidR="00E63ABD" w:rsidRDefault="00E63ABD"/>
        </w:tc>
      </w:tr>
      <w:tr w:rsidR="00E63ABD" w14:paraId="09A315B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15617B" w14:textId="77777777" w:rsidR="00E63ABD" w:rsidRDefault="0071114D">
            <w:r>
              <w:rPr>
                <w:rFonts w:ascii="Times New Roman" w:eastAsia="Times New Roman" w:hAnsi="Times New Roman"/>
                <w:sz w:val="20"/>
              </w:rPr>
              <w:t>15</w:t>
            </w:r>
          </w:p>
        </w:tc>
        <w:tc>
          <w:tcPr>
            <w:tcW w:w="2720" w:type="dxa"/>
            <w:tcBorders>
              <w:top w:val="single" w:sz="8" w:space="0" w:color="000000"/>
              <w:left w:val="single" w:sz="8" w:space="0" w:color="000000"/>
              <w:bottom w:val="single" w:sz="8" w:space="0" w:color="000000"/>
              <w:right w:val="single" w:sz="8" w:space="0" w:color="000000"/>
            </w:tcBorders>
          </w:tcPr>
          <w:p w14:paraId="1D49733E" w14:textId="77777777" w:rsidR="00E63ABD" w:rsidRDefault="0071114D">
            <w:r>
              <w:rPr>
                <w:rFonts w:ascii="Times New Roman" w:eastAsia="Times New Roman" w:hAnsi="Times New Roman"/>
                <w:sz w:val="20"/>
              </w:rPr>
              <w:t>G/TBT/N/GBR/105/Add.1</w:t>
            </w:r>
          </w:p>
        </w:tc>
        <w:tc>
          <w:tcPr>
            <w:tcW w:w="5102" w:type="dxa"/>
            <w:tcBorders>
              <w:top w:val="single" w:sz="8" w:space="0" w:color="000000"/>
              <w:left w:val="single" w:sz="8" w:space="0" w:color="000000"/>
              <w:bottom w:val="single" w:sz="8" w:space="0" w:color="000000"/>
              <w:right w:val="single" w:sz="8" w:space="0" w:color="000000"/>
            </w:tcBorders>
          </w:tcPr>
          <w:p w14:paraId="25D6D6E9" w14:textId="77777777" w:rsidR="00E63ABD" w:rsidRDefault="0071114D">
            <w:r>
              <w:rPr>
                <w:rFonts w:ascii="Times New Roman" w:eastAsia="Times New Roman" w:hAnsi="Times New Roman"/>
                <w:sz w:val="20"/>
              </w:rPr>
              <w:t>2026 жылғы 31 наурыздағы келесі хабарлама Біріккен Корольдік делегациясының өтініші бойынша таратылды.</w:t>
            </w:r>
            <w:r>
              <w:rPr>
                <w:rFonts w:ascii="Times New Roman" w:eastAsia="Times New Roman" w:hAnsi="Times New Roman"/>
                <w:sz w:val="20"/>
              </w:rPr>
              <w:br/>
              <w:t>Қабылданған хабарланған шара – күні: 2026 жылғы 3 наурыз</w:t>
            </w:r>
            <w:r>
              <w:rPr>
                <w:rFonts w:ascii="Times New Roman" w:eastAsia="Times New Roman" w:hAnsi="Times New Roman"/>
                <w:sz w:val="20"/>
              </w:rPr>
              <w:br/>
              <w:t>Хабарланған шара жарияланған – күні: 2026 жылдың 3 наурызы</w:t>
            </w:r>
            <w:r>
              <w:rPr>
                <w:rFonts w:ascii="Times New Roman" w:eastAsia="Times New Roman" w:hAnsi="Times New Roman"/>
                <w:sz w:val="20"/>
              </w:rPr>
              <w:br/>
              <w:t xml:space="preserve">Хабарландырылған шара 2028 жылдың 1 сәуірінен бастап ату тиріне шектеулер үшін және 2029 жылғы 1 сәуірде ату мен патрондарға шектеулер үшін күшіне енеді. </w:t>
            </w:r>
            <w:r>
              <w:rPr>
                <w:rFonts w:ascii="Times New Roman" w:eastAsia="Times New Roman" w:hAnsi="Times New Roman"/>
                <w:sz w:val="20"/>
              </w:rPr>
              <w:br/>
              <w:t>Соңғы шараның мәтінімен келесі сілтеме бойынша танысуға болады:</w:t>
            </w:r>
            <w:r>
              <w:rPr>
                <w:rFonts w:ascii="Times New Roman" w:eastAsia="Times New Roman" w:hAnsi="Times New Roman"/>
                <w:sz w:val="20"/>
              </w:rPr>
              <w:br/>
              <w:t>REACH (түзету) ережесі 2026</w:t>
            </w:r>
            <w:r>
              <w:rPr>
                <w:rFonts w:ascii="Times New Roman" w:eastAsia="Times New Roman" w:hAnsi="Times New Roman"/>
                <w:sz w:val="20"/>
              </w:rPr>
              <w:br/>
              <w:t>https://www.legislation.gov.uk/uksi/2026/195/made</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FF63C3" w14:textId="77777777" w:rsidR="00E63ABD" w:rsidRDefault="0071114D">
            <w:r>
              <w:rPr>
                <w:rFonts w:ascii="Times New Roman" w:eastAsia="Times New Roman" w:hAnsi="Times New Roman"/>
                <w:sz w:val="20"/>
              </w:rPr>
              <w:t>-</w:t>
            </w:r>
          </w:p>
        </w:tc>
      </w:tr>
      <w:tr w:rsidR="00E63ABD" w14:paraId="4EFBC707" w14:textId="77777777" w:rsidTr="00515D1A">
        <w:trPr>
          <w:jc w:val="center"/>
        </w:trPr>
        <w:tc>
          <w:tcPr>
            <w:tcW w:w="2720" w:type="dxa"/>
            <w:vMerge/>
          </w:tcPr>
          <w:p w14:paraId="5085F51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E1734E3"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B54CCA6" w14:textId="77777777" w:rsidR="00E63ABD" w:rsidRDefault="0071114D">
            <w:r>
              <w:rPr>
                <w:rFonts w:ascii="Times New Roman" w:eastAsia="Times New Roman" w:hAnsi="Times New Roman"/>
                <w:sz w:val="20"/>
              </w:rPr>
              <w:t>-</w:t>
            </w:r>
          </w:p>
        </w:tc>
        <w:tc>
          <w:tcPr>
            <w:tcW w:w="2720" w:type="dxa"/>
            <w:vMerge/>
          </w:tcPr>
          <w:p w14:paraId="1F3BAA2A" w14:textId="77777777" w:rsidR="00E63ABD" w:rsidRDefault="00E63ABD"/>
        </w:tc>
      </w:tr>
      <w:tr w:rsidR="00E63ABD" w14:paraId="5B4D6731" w14:textId="77777777" w:rsidTr="00515D1A">
        <w:trPr>
          <w:jc w:val="center"/>
        </w:trPr>
        <w:tc>
          <w:tcPr>
            <w:tcW w:w="2720" w:type="dxa"/>
            <w:vMerge/>
          </w:tcPr>
          <w:p w14:paraId="2C0F331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E286B4C" w14:textId="77777777" w:rsidR="00E63ABD" w:rsidRDefault="0071114D">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4FA9304E" w14:textId="77777777" w:rsidR="00E63ABD" w:rsidRDefault="0071114D">
            <w:r>
              <w:rPr>
                <w:rFonts w:ascii="Times New Roman" w:eastAsia="Times New Roman" w:hAnsi="Times New Roman"/>
                <w:sz w:val="20"/>
              </w:rPr>
              <w:t>-</w:t>
            </w:r>
          </w:p>
        </w:tc>
        <w:tc>
          <w:tcPr>
            <w:tcW w:w="2720" w:type="dxa"/>
            <w:vMerge/>
          </w:tcPr>
          <w:p w14:paraId="28AEF72E" w14:textId="77777777" w:rsidR="00E63ABD" w:rsidRDefault="00E63ABD"/>
        </w:tc>
      </w:tr>
      <w:tr w:rsidR="00E63ABD" w14:paraId="6A51007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7CA794" w14:textId="77777777" w:rsidR="00E63ABD" w:rsidRDefault="0071114D">
            <w:r>
              <w:rPr>
                <w:rFonts w:ascii="Times New Roman" w:eastAsia="Times New Roman" w:hAnsi="Times New Roman"/>
                <w:sz w:val="20"/>
              </w:rPr>
              <w:t>16</w:t>
            </w:r>
          </w:p>
        </w:tc>
        <w:tc>
          <w:tcPr>
            <w:tcW w:w="2720" w:type="dxa"/>
            <w:tcBorders>
              <w:top w:val="single" w:sz="8" w:space="0" w:color="000000"/>
              <w:left w:val="single" w:sz="8" w:space="0" w:color="000000"/>
              <w:bottom w:val="single" w:sz="8" w:space="0" w:color="000000"/>
              <w:right w:val="single" w:sz="8" w:space="0" w:color="000000"/>
            </w:tcBorders>
          </w:tcPr>
          <w:p w14:paraId="2035BE5F" w14:textId="77777777" w:rsidR="00E63ABD" w:rsidRDefault="0071114D">
            <w:r>
              <w:rPr>
                <w:rFonts w:ascii="Times New Roman" w:eastAsia="Times New Roman" w:hAnsi="Times New Roman"/>
                <w:sz w:val="20"/>
              </w:rPr>
              <w:t>G/TBT/N/BRA/1626</w:t>
            </w:r>
          </w:p>
        </w:tc>
        <w:tc>
          <w:tcPr>
            <w:tcW w:w="5102" w:type="dxa"/>
            <w:tcBorders>
              <w:top w:val="single" w:sz="8" w:space="0" w:color="000000"/>
              <w:left w:val="single" w:sz="8" w:space="0" w:color="000000"/>
              <w:bottom w:val="single" w:sz="8" w:space="0" w:color="000000"/>
              <w:right w:val="single" w:sz="8" w:space="0" w:color="000000"/>
            </w:tcBorders>
          </w:tcPr>
          <w:p w14:paraId="48D501AD" w14:textId="77777777" w:rsidR="00E63ABD" w:rsidRDefault="0071114D">
            <w:r>
              <w:rPr>
                <w:rFonts w:ascii="Times New Roman" w:eastAsia="Times New Roman" w:hAnsi="Times New Roman"/>
                <w:sz w:val="20"/>
              </w:rPr>
              <w:t>ANP 2026 жылғы 25 наурыздағы № 997 қаулысы (португал тілінде 33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https://www.in.gov.br/en/web/dou/-/resolucao-anp-n-997-de-25-de-marco-de-2026-695460631</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AE2869" w14:textId="77777777" w:rsidR="00E63ABD" w:rsidRDefault="0071114D">
            <w:r>
              <w:rPr>
                <w:rFonts w:ascii="Times New Roman" w:eastAsia="Times New Roman" w:hAnsi="Times New Roman"/>
                <w:sz w:val="20"/>
              </w:rPr>
              <w:t>-</w:t>
            </w:r>
          </w:p>
        </w:tc>
      </w:tr>
      <w:tr w:rsidR="00E63ABD" w14:paraId="4C5ECE2A" w14:textId="77777777" w:rsidTr="00515D1A">
        <w:trPr>
          <w:jc w:val="center"/>
        </w:trPr>
        <w:tc>
          <w:tcPr>
            <w:tcW w:w="2720" w:type="dxa"/>
            <w:vMerge/>
          </w:tcPr>
          <w:p w14:paraId="408B912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54D2AD0" w14:textId="77777777" w:rsidR="00E63ABD" w:rsidRDefault="0071114D">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C7041A2" w14:textId="77777777" w:rsidR="00E63ABD" w:rsidRDefault="0071114D">
            <w:r>
              <w:rPr>
                <w:rFonts w:ascii="Times New Roman" w:eastAsia="Times New Roman" w:hAnsi="Times New Roman"/>
                <w:sz w:val="20"/>
              </w:rPr>
              <w:t>ҰШАҚ, ҒАРЫШ КӨШІЛІКТЕРІ ЖӘНЕ ОНЫҢ БӨЛШЕКТЕРІ (HS коды(лар): 88)</w:t>
            </w:r>
          </w:p>
        </w:tc>
        <w:tc>
          <w:tcPr>
            <w:tcW w:w="2720" w:type="dxa"/>
            <w:vMerge/>
          </w:tcPr>
          <w:p w14:paraId="3992B60C" w14:textId="77777777" w:rsidR="00E63ABD" w:rsidRDefault="00E63ABD"/>
        </w:tc>
      </w:tr>
      <w:tr w:rsidR="00E63ABD" w14:paraId="7087826D" w14:textId="77777777" w:rsidTr="00515D1A">
        <w:trPr>
          <w:jc w:val="center"/>
        </w:trPr>
        <w:tc>
          <w:tcPr>
            <w:tcW w:w="2720" w:type="dxa"/>
            <w:vMerge/>
          </w:tcPr>
          <w:p w14:paraId="6C17F8F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EB8435F"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DFD93B7" w14:textId="77777777" w:rsidR="00E63ABD" w:rsidRDefault="0071114D">
            <w:r>
              <w:rPr>
                <w:rFonts w:ascii="Times New Roman" w:eastAsia="Times New Roman" w:hAnsi="Times New Roman"/>
                <w:sz w:val="20"/>
              </w:rPr>
              <w:t>JET A және JET A-1 авиакеросиніне және синтетикалық қоспа компоненттеріне техникалық талаптарды, сондай-ақ осы өнімдерді елде сататын экономикалық агенттер орындауы тиіс сапаны бақылау жөніндегі міндеттемелерді белгілейді.</w:t>
            </w:r>
          </w:p>
        </w:tc>
        <w:tc>
          <w:tcPr>
            <w:tcW w:w="2720" w:type="dxa"/>
            <w:vMerge/>
          </w:tcPr>
          <w:p w14:paraId="7418A539" w14:textId="77777777" w:rsidR="00E63ABD" w:rsidRDefault="00E63ABD"/>
        </w:tc>
      </w:tr>
      <w:tr w:rsidR="00E63ABD" w14:paraId="1675838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A38038" w14:textId="77777777" w:rsidR="00E63ABD" w:rsidRDefault="0071114D">
            <w:r>
              <w:rPr>
                <w:rFonts w:ascii="Times New Roman" w:eastAsia="Times New Roman" w:hAnsi="Times New Roman"/>
                <w:sz w:val="20"/>
              </w:rPr>
              <w:t>17</w:t>
            </w:r>
          </w:p>
        </w:tc>
        <w:tc>
          <w:tcPr>
            <w:tcW w:w="2720" w:type="dxa"/>
            <w:tcBorders>
              <w:top w:val="single" w:sz="8" w:space="0" w:color="000000"/>
              <w:left w:val="single" w:sz="8" w:space="0" w:color="000000"/>
              <w:bottom w:val="single" w:sz="8" w:space="0" w:color="000000"/>
              <w:right w:val="single" w:sz="8" w:space="0" w:color="000000"/>
            </w:tcBorders>
          </w:tcPr>
          <w:p w14:paraId="307A981F" w14:textId="77777777" w:rsidR="00E63ABD" w:rsidRDefault="0071114D">
            <w:r>
              <w:rPr>
                <w:rFonts w:ascii="Times New Roman" w:eastAsia="Times New Roman" w:hAnsi="Times New Roman"/>
                <w:sz w:val="20"/>
              </w:rPr>
              <w:t>G/TBT/N/ZAF/270</w:t>
            </w:r>
          </w:p>
        </w:tc>
        <w:tc>
          <w:tcPr>
            <w:tcW w:w="5102" w:type="dxa"/>
            <w:tcBorders>
              <w:top w:val="single" w:sz="8" w:space="0" w:color="000000"/>
              <w:left w:val="single" w:sz="8" w:space="0" w:color="000000"/>
              <w:bottom w:val="single" w:sz="8" w:space="0" w:color="000000"/>
              <w:right w:val="single" w:sz="8" w:space="0" w:color="000000"/>
            </w:tcBorders>
          </w:tcPr>
          <w:p w14:paraId="6A2AA471" w14:textId="77777777" w:rsidR="00E63ABD" w:rsidRDefault="0071114D">
            <w:r>
              <w:rPr>
                <w:rFonts w:ascii="Times New Roman" w:eastAsia="Times New Roman" w:hAnsi="Times New Roman"/>
                <w:sz w:val="20"/>
              </w:rPr>
              <w:t>DARS 2177:2026, Ғимараттарды бояу - Практика кодексі (ағылшын тілінде 28 бет)</w:t>
            </w:r>
            <w:r>
              <w:rPr>
                <w:rFonts w:ascii="Times New Roman" w:eastAsia="Times New Roman" w:hAnsi="Times New Roman"/>
                <w:sz w:val="20"/>
              </w:rPr>
              <w:br/>
              <w:t>DARS 2178:2026, Ішкі және сыртқы қолдануға арналған еріткіш негізіндегі жылтыр бояулар - техникалық сипаттамалар; (ағылшын тілінде 152 бет)</w:t>
            </w:r>
            <w:r>
              <w:rPr>
                <w:rFonts w:ascii="Times New Roman" w:eastAsia="Times New Roman" w:hAnsi="Times New Roman"/>
                <w:sz w:val="20"/>
              </w:rPr>
              <w:br/>
              <w:t>DARS 2179: 2026, Жол белгілері - Бір қаптамадағы еріткіш және су негізіндегі бояулар - Техникалық сипаттама (ағылшын тілінде 13 бет),</w:t>
            </w:r>
            <w:r>
              <w:rPr>
                <w:rFonts w:ascii="Times New Roman" w:eastAsia="Times New Roman" w:hAnsi="Times New Roman"/>
                <w:sz w:val="20"/>
              </w:rPr>
              <w:br/>
              <w:t xml:space="preserve">DARS 2180: 2026, еріткіш негізіндегі жартылай жылтыр (жұмыртқа қабығы) интерьер/сыртқы бояу - Техникалық </w:t>
            </w:r>
            <w:r>
              <w:rPr>
                <w:rFonts w:ascii="Times New Roman" w:eastAsia="Times New Roman" w:hAnsi="Times New Roman"/>
                <w:sz w:val="20"/>
              </w:rPr>
              <w:lastRenderedPageBreak/>
              <w:t>сипаттама (12 бет), ағылшын тілі)</w:t>
            </w:r>
            <w:r>
              <w:rPr>
                <w:rFonts w:ascii="Times New Roman" w:eastAsia="Times New Roman" w:hAnsi="Times New Roman"/>
                <w:sz w:val="20"/>
              </w:rPr>
              <w:br/>
              <w:t>DARS 2181:2026, Текстуралы бояу—спецификация;, , (ағылшын тілінде 10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https://drive.google.com/drive/folders/1h5HLs_qyX657Kc08eaN6V9B6q6hhhI7z?usp=sharing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F37253" w14:textId="77777777" w:rsidR="00E63ABD" w:rsidRDefault="0071114D">
            <w:r>
              <w:rPr>
                <w:rFonts w:ascii="Times New Roman" w:eastAsia="Times New Roman" w:hAnsi="Times New Roman"/>
                <w:sz w:val="20"/>
              </w:rPr>
              <w:lastRenderedPageBreak/>
              <w:t>25/05/26</w:t>
            </w:r>
          </w:p>
        </w:tc>
      </w:tr>
      <w:tr w:rsidR="00E63ABD" w14:paraId="2CF68DBF" w14:textId="77777777" w:rsidTr="00515D1A">
        <w:trPr>
          <w:jc w:val="center"/>
        </w:trPr>
        <w:tc>
          <w:tcPr>
            <w:tcW w:w="2720" w:type="dxa"/>
            <w:vMerge/>
          </w:tcPr>
          <w:p w14:paraId="35431C9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AADD18B"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294CB885" w14:textId="77777777" w:rsidR="00E63ABD" w:rsidRDefault="0071114D">
            <w:r>
              <w:rPr>
                <w:rFonts w:ascii="Times New Roman" w:eastAsia="Times New Roman" w:hAnsi="Times New Roman"/>
                <w:sz w:val="20"/>
              </w:rPr>
              <w:t>Ғимараттарды бояу — ішкі және сыртқы қолдануға арналған еріткіш негізіндегі жылтыр бояулар Қолдану нұсқаулары — Техникалық сипаттамалар Бір бумадағы еріткіш және су негізіндегі бояулар — ішкі және сыртқы қолданбаларға арналған еріткіш негізіндегі жартылай жылтыр бояуға (жұмыртқа қабығы) арналған техникалық сипаттамалар — текстуралы бояу сипаттамалары — арнайы сипаттамалар</w:t>
            </w:r>
          </w:p>
        </w:tc>
        <w:tc>
          <w:tcPr>
            <w:tcW w:w="2720" w:type="dxa"/>
            <w:vMerge/>
          </w:tcPr>
          <w:p w14:paraId="7F4FA193" w14:textId="77777777" w:rsidR="00E63ABD" w:rsidRDefault="00E63ABD"/>
        </w:tc>
      </w:tr>
      <w:tr w:rsidR="00E63ABD" w14:paraId="0AAD4676" w14:textId="77777777" w:rsidTr="00515D1A">
        <w:trPr>
          <w:jc w:val="center"/>
        </w:trPr>
        <w:tc>
          <w:tcPr>
            <w:tcW w:w="2720" w:type="dxa"/>
            <w:vMerge/>
          </w:tcPr>
          <w:p w14:paraId="09A8B04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77F701B" w14:textId="77777777" w:rsidR="00E63ABD" w:rsidRDefault="0071114D">
            <w:r>
              <w:rPr>
                <w:rFonts w:ascii="Times New Roman" w:eastAsia="Times New Roman" w:hAnsi="Times New Roman"/>
                <w:sz w:val="20"/>
              </w:rPr>
              <w:t>Оңтүстік Африка</w:t>
            </w:r>
          </w:p>
        </w:tc>
        <w:tc>
          <w:tcPr>
            <w:tcW w:w="5102" w:type="dxa"/>
            <w:tcBorders>
              <w:top w:val="single" w:sz="8" w:space="0" w:color="000000"/>
              <w:left w:val="single" w:sz="8" w:space="0" w:color="000000"/>
              <w:bottom w:val="single" w:sz="8" w:space="0" w:color="000000"/>
              <w:right w:val="single" w:sz="8" w:space="0" w:color="000000"/>
            </w:tcBorders>
          </w:tcPr>
          <w:p w14:paraId="5EFC8D41" w14:textId="77777777" w:rsidR="00E63ABD" w:rsidRDefault="0071114D">
            <w:r>
              <w:rPr>
                <w:rFonts w:ascii="Times New Roman" w:eastAsia="Times New Roman" w:hAnsi="Times New Roman"/>
                <w:sz w:val="20"/>
              </w:rPr>
              <w:t>Африкалық стандарттар жобасы (DARs) қазір қаралуда және 60 күн ішінде көпшіліктің қарауына ашық болады. Бұл стандарттар жобалары бояу өнеркәсібіне тән және құрылысты бояуға, еріткіш пен су негізіндегі бояулардың әртүрлі түрлеріне, жол таңбалау бояуларына және текстуралы жабындарға арналған техникалық шарттар мен қолдану ережелерін қамтиды.</w:t>
            </w:r>
          </w:p>
        </w:tc>
        <w:tc>
          <w:tcPr>
            <w:tcW w:w="2720" w:type="dxa"/>
            <w:vMerge/>
          </w:tcPr>
          <w:p w14:paraId="19C3E177" w14:textId="77777777" w:rsidR="00E63ABD" w:rsidRDefault="00E63ABD"/>
        </w:tc>
      </w:tr>
      <w:tr w:rsidR="00E63ABD" w14:paraId="2900C67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474C122" w14:textId="77777777" w:rsidR="00E63ABD" w:rsidRDefault="0071114D">
            <w:r>
              <w:rPr>
                <w:rFonts w:ascii="Times New Roman" w:eastAsia="Times New Roman" w:hAnsi="Times New Roman"/>
                <w:sz w:val="20"/>
              </w:rPr>
              <w:t>18</w:t>
            </w:r>
          </w:p>
        </w:tc>
        <w:tc>
          <w:tcPr>
            <w:tcW w:w="2720" w:type="dxa"/>
            <w:tcBorders>
              <w:top w:val="single" w:sz="8" w:space="0" w:color="000000"/>
              <w:left w:val="single" w:sz="8" w:space="0" w:color="000000"/>
              <w:bottom w:val="single" w:sz="8" w:space="0" w:color="000000"/>
              <w:right w:val="single" w:sz="8" w:space="0" w:color="000000"/>
            </w:tcBorders>
          </w:tcPr>
          <w:p w14:paraId="7E220BE4" w14:textId="77777777" w:rsidR="00E63ABD" w:rsidRDefault="0071114D">
            <w:r>
              <w:rPr>
                <w:rFonts w:ascii="Times New Roman" w:eastAsia="Times New Roman" w:hAnsi="Times New Roman"/>
                <w:sz w:val="20"/>
              </w:rPr>
              <w:t>G/TBT/N/USA/2024/Rev.1</w:t>
            </w:r>
          </w:p>
        </w:tc>
        <w:tc>
          <w:tcPr>
            <w:tcW w:w="5102" w:type="dxa"/>
            <w:tcBorders>
              <w:top w:val="single" w:sz="8" w:space="0" w:color="000000"/>
              <w:left w:val="single" w:sz="8" w:space="0" w:color="000000"/>
              <w:bottom w:val="single" w:sz="8" w:space="0" w:color="000000"/>
              <w:right w:val="single" w:sz="8" w:space="0" w:color="000000"/>
            </w:tcBorders>
          </w:tcPr>
          <w:p w14:paraId="7B2F2229" w14:textId="77777777" w:rsidR="00E63ABD" w:rsidRDefault="0071114D">
            <w:r>
              <w:rPr>
                <w:rFonts w:ascii="Times New Roman" w:eastAsia="Times New Roman" w:hAnsi="Times New Roman"/>
                <w:sz w:val="20"/>
              </w:rPr>
              <w:t>Перхлорэтилен (PCE) және төрт хлорлы көміртегі (CTC); Улы заттарды бақылау туралы заңға (TSCA) сәйкес реттеледі; Сәйкестік мерзімдерін ұзарту; (ағылшын тілінде 8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https://members.wto.org/crnattachments/2026/TBT/USA/26_01747_00_e.pdf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3E744E" w14:textId="77777777" w:rsidR="00E63ABD" w:rsidRDefault="0071114D">
            <w:r>
              <w:rPr>
                <w:rFonts w:ascii="Times New Roman" w:eastAsia="Times New Roman" w:hAnsi="Times New Roman"/>
                <w:sz w:val="20"/>
              </w:rPr>
              <w:t>27/04/26</w:t>
            </w:r>
          </w:p>
        </w:tc>
      </w:tr>
      <w:tr w:rsidR="00E63ABD" w14:paraId="43E8EE5B" w14:textId="77777777" w:rsidTr="00515D1A">
        <w:trPr>
          <w:jc w:val="center"/>
        </w:trPr>
        <w:tc>
          <w:tcPr>
            <w:tcW w:w="2720" w:type="dxa"/>
            <w:vMerge/>
          </w:tcPr>
          <w:p w14:paraId="1DCA1C1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DA58BC7"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02F04C2E" w14:textId="77777777" w:rsidR="00E63ABD" w:rsidRDefault="0071114D">
            <w:r>
              <w:rPr>
                <w:rFonts w:ascii="Times New Roman" w:eastAsia="Times New Roman" w:hAnsi="Times New Roman"/>
                <w:sz w:val="20"/>
              </w:rPr>
              <w:t>Төрт хлорлы көміртегі (TCC); Қоршаған ортаны қорғау (ICS кодтары: 13.020); Еңбекті қорғау. Өндірістік гигиена (ICS кодтары: 13.100); Химия өнеркәсібіндегі өңдеу (ICS кодтары: 71.020); Химия өнеркәсібі өнімдері (ICS кодтары: 71.100)</w:t>
            </w:r>
          </w:p>
        </w:tc>
        <w:tc>
          <w:tcPr>
            <w:tcW w:w="2720" w:type="dxa"/>
            <w:vMerge/>
          </w:tcPr>
          <w:p w14:paraId="57A72FFD" w14:textId="77777777" w:rsidR="00E63ABD" w:rsidRDefault="00E63ABD"/>
        </w:tc>
      </w:tr>
      <w:tr w:rsidR="00E63ABD" w14:paraId="78D65E90" w14:textId="77777777" w:rsidTr="00515D1A">
        <w:trPr>
          <w:jc w:val="center"/>
        </w:trPr>
        <w:tc>
          <w:tcPr>
            <w:tcW w:w="2720" w:type="dxa"/>
            <w:vMerge/>
          </w:tcPr>
          <w:p w14:paraId="5A0CE3B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B87AD7B"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F1719A7" w14:textId="77777777" w:rsidR="00E63ABD" w:rsidRDefault="0071114D">
            <w:r>
              <w:rPr>
                <w:rFonts w:ascii="Times New Roman" w:eastAsia="Times New Roman" w:hAnsi="Times New Roman"/>
                <w:sz w:val="20"/>
              </w:rPr>
              <w:t xml:space="preserve">Ұсынылған ереже - Қоршаған ортаны қорғау агенттігі (EPA немесе Қоршаған ортаны қорғау агенттігі) Улы заттарды бақылау туралы заңға (TSCA) сәйкес перхлорэтилен (PCE) және төрт хлорлы көміртегі (CTC) талаптарына сәйкес кейбір нысандарға қолданылатын белгілі бір сәйкестік мерзімдерін ұзартуды ұсынып отыр. EPA федералды агенттіктер мен олардың мердігерлеріне сәйкестік мерзімдерін сәйкестендіру үшін федералды емес иелер мен операторлар үшін белгілі жұмыс орнын химиялық қорғау бағдарламасының (WCPP) талаптарына сәйкестік мерзімдерін ұзартуды ұсынады. PCE және CTC үшін бұл ұсыныс ингаляциялық әсердің бастапқы мониторингі </w:t>
            </w:r>
            <w:r>
              <w:rPr>
                <w:rFonts w:ascii="Times New Roman" w:eastAsia="Times New Roman" w:hAnsi="Times New Roman"/>
                <w:sz w:val="20"/>
              </w:rPr>
              <w:lastRenderedPageBreak/>
              <w:t>кезеңін 2027 жылдың 21 маусымына дейін ұзартады, сондай-ақ қолданыстағы химиялық әсер ету шектеріне (ECEL) сәйкестік мерзімін ұзартады, реттелетін аумақты белгілейді, кез келген қажетті жеке тыныс алуды қорғау құралдарымен (ЖҚҚ) қамтамасыз етеді және тыныс алу орталығын құрады. ЖҚҚ бағдарламасы 2027 жылдың 20 қыркүйегіне дейін жалғасады. PCE-ге қатысты EPA сонымен қатар федералдық емес ұйымдарға әсер етуді бақылау жоспарын әзірлеу және енгізу үшін сәйкестік мерзімін 2027 жылдың 20 желтоқсанына дейін ұзартуды ұсынады.</w:t>
            </w:r>
          </w:p>
        </w:tc>
        <w:tc>
          <w:tcPr>
            <w:tcW w:w="2720" w:type="dxa"/>
            <w:vMerge/>
          </w:tcPr>
          <w:p w14:paraId="144010EF" w14:textId="77777777" w:rsidR="00E63ABD" w:rsidRDefault="00E63ABD"/>
        </w:tc>
      </w:tr>
      <w:tr w:rsidR="00E63ABD" w14:paraId="3D0CAAC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F6ADED" w14:textId="77777777" w:rsidR="00E63ABD" w:rsidRDefault="0071114D">
            <w:r>
              <w:rPr>
                <w:rFonts w:ascii="Times New Roman" w:eastAsia="Times New Roman" w:hAnsi="Times New Roman"/>
                <w:sz w:val="20"/>
              </w:rPr>
              <w:t>19</w:t>
            </w:r>
          </w:p>
        </w:tc>
        <w:tc>
          <w:tcPr>
            <w:tcW w:w="2720" w:type="dxa"/>
            <w:tcBorders>
              <w:top w:val="single" w:sz="8" w:space="0" w:color="000000"/>
              <w:left w:val="single" w:sz="8" w:space="0" w:color="000000"/>
              <w:bottom w:val="single" w:sz="8" w:space="0" w:color="000000"/>
              <w:right w:val="single" w:sz="8" w:space="0" w:color="000000"/>
            </w:tcBorders>
          </w:tcPr>
          <w:p w14:paraId="5C7B416D" w14:textId="77777777" w:rsidR="00E63ABD" w:rsidRDefault="0071114D">
            <w:r>
              <w:rPr>
                <w:rFonts w:ascii="Times New Roman" w:eastAsia="Times New Roman" w:hAnsi="Times New Roman"/>
                <w:sz w:val="20"/>
              </w:rPr>
              <w:t>G/TBT/N/USA/2008/Rev.1</w:t>
            </w:r>
          </w:p>
        </w:tc>
        <w:tc>
          <w:tcPr>
            <w:tcW w:w="5102" w:type="dxa"/>
            <w:tcBorders>
              <w:top w:val="single" w:sz="8" w:space="0" w:color="000000"/>
              <w:left w:val="single" w:sz="8" w:space="0" w:color="000000"/>
              <w:bottom w:val="single" w:sz="8" w:space="0" w:color="000000"/>
              <w:right w:val="single" w:sz="8" w:space="0" w:color="000000"/>
            </w:tcBorders>
          </w:tcPr>
          <w:p w14:paraId="7F89D4C0" w14:textId="77777777" w:rsidR="00E63ABD" w:rsidRDefault="0071114D">
            <w:r>
              <w:rPr>
                <w:rFonts w:ascii="Times New Roman" w:eastAsia="Times New Roman" w:hAnsi="Times New Roman"/>
                <w:sz w:val="20"/>
              </w:rPr>
              <w:t>Перхлорэтилен (PCE) және төрт хлорлы көміртегі (CTC); Улы заттарды бақылау туралы заңға (TSCA) сәйкес реттеледі; Сәйкестік мерзімдерін ұзарту; (ағылшын тілінде 8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https://members.wto.org/crnattachments/2026/TBT/USA/26_01746_00_e.pdf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B3C801" w14:textId="77777777" w:rsidR="00E63ABD" w:rsidRDefault="0071114D">
            <w:r>
              <w:rPr>
                <w:rFonts w:ascii="Times New Roman" w:eastAsia="Times New Roman" w:hAnsi="Times New Roman"/>
                <w:sz w:val="20"/>
              </w:rPr>
              <w:t>27/04/26</w:t>
            </w:r>
          </w:p>
        </w:tc>
      </w:tr>
      <w:tr w:rsidR="00E63ABD" w14:paraId="5286C00A" w14:textId="77777777" w:rsidTr="00515D1A">
        <w:trPr>
          <w:jc w:val="center"/>
        </w:trPr>
        <w:tc>
          <w:tcPr>
            <w:tcW w:w="2720" w:type="dxa"/>
            <w:vMerge/>
          </w:tcPr>
          <w:p w14:paraId="29FF602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51911FC"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6DD3CB82" w14:textId="77777777" w:rsidR="00E63ABD" w:rsidRDefault="0071114D">
            <w:r>
              <w:rPr>
                <w:rFonts w:ascii="Times New Roman" w:eastAsia="Times New Roman" w:hAnsi="Times New Roman"/>
                <w:sz w:val="20"/>
              </w:rPr>
              <w:t>перхлорэтилен (PCE); Қоршаған ортаны қорғау (ICS кодтары: 13.020); Еңбекті қорғау. Өндірістік гигиена (ICS кодтары: 13.100); Химия өнеркәсібіндегі өңдеу (ICS кодтары: 71.020); Химия өнеркәсібі өнімдері (ICS кодтары: 71.100)</w:t>
            </w:r>
          </w:p>
        </w:tc>
        <w:tc>
          <w:tcPr>
            <w:tcW w:w="2720" w:type="dxa"/>
            <w:vMerge/>
          </w:tcPr>
          <w:p w14:paraId="713327B2" w14:textId="77777777" w:rsidR="00E63ABD" w:rsidRDefault="00E63ABD"/>
        </w:tc>
      </w:tr>
      <w:tr w:rsidR="00E63ABD" w14:paraId="793690CC" w14:textId="77777777" w:rsidTr="00515D1A">
        <w:trPr>
          <w:jc w:val="center"/>
        </w:trPr>
        <w:tc>
          <w:tcPr>
            <w:tcW w:w="2720" w:type="dxa"/>
            <w:vMerge/>
          </w:tcPr>
          <w:p w14:paraId="16821A8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4046D2"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4E9AC58" w14:textId="77777777" w:rsidR="00E63ABD" w:rsidRDefault="0071114D">
            <w:r>
              <w:rPr>
                <w:rFonts w:ascii="Times New Roman" w:eastAsia="Times New Roman" w:hAnsi="Times New Roman"/>
                <w:sz w:val="20"/>
              </w:rPr>
              <w:t>Ұсынылған ереже - Қоршаған ортаны қорғау агенттігі (EPA немесе Қоршаған ортаны қорғау агенттігі) Улы заттарды бақылау туралы заңға (TSCA) сәйкес перхлорэтилен (PCE) және төрт хлорлы көміртегі (CTC) талаптарына сәйкес кейбір нысандарға қолданылатын белгілі бір сәйкестік мерзімдерін ұзартуды ұсынып отыр. EPA федералды агенттіктер мен олардың мердігерлеріне сәйкестік мерзімдерін сәйкестендіру үшін федералды емес иелер мен операторлар үшін белгілі жұмыс орнын химиялық қорғау бағдарламасының (WCPP) талаптарына сәйкестік мерзімдерін ұзартуды ұсынады. PCE және CTC үшін бұл ұсыныс ингаляциялық әсердің бастапқы мониторингі кезеңін 2027 жылдың 21 маусымына дейін ұзартады, сондай-ақ қолданыстағы химиялық әсер ету шегін (ECEL) сақтау мерзімін ұзартады, реттелетін аумақты белгілейді, кез келген қажетті жеке тыныс алуды қорғау құралдарымен (ЖҚҚ) қамтамасыз етеді және тыныс алу орталығын құрады. ЖҚҚ бағдарламасы 2027 жылдың 20 қыркүйегіне дейін жалғасады. PCE-ге қатысты EPA сонымен қатар федералдық емес ұйымдарға әсер етуді бақылау жоспарын әзірлеу және енгізу үшін сәйкестік мерзімін 2027 жылдың 20 желтоқсанына дейін ұзартуды ұсынады.</w:t>
            </w:r>
          </w:p>
        </w:tc>
        <w:tc>
          <w:tcPr>
            <w:tcW w:w="2720" w:type="dxa"/>
            <w:vMerge/>
          </w:tcPr>
          <w:p w14:paraId="4385A5CD" w14:textId="77777777" w:rsidR="00E63ABD" w:rsidRDefault="00E63ABD"/>
        </w:tc>
      </w:tr>
      <w:tr w:rsidR="00E63ABD" w14:paraId="1C21F1A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5DCE75" w14:textId="77777777" w:rsidR="00E63ABD" w:rsidRDefault="0071114D">
            <w:r>
              <w:rPr>
                <w:rFonts w:ascii="Times New Roman" w:eastAsia="Times New Roman" w:hAnsi="Times New Roman"/>
                <w:sz w:val="20"/>
              </w:rPr>
              <w:t>20</w:t>
            </w:r>
          </w:p>
        </w:tc>
        <w:tc>
          <w:tcPr>
            <w:tcW w:w="2720" w:type="dxa"/>
            <w:tcBorders>
              <w:top w:val="single" w:sz="8" w:space="0" w:color="000000"/>
              <w:left w:val="single" w:sz="8" w:space="0" w:color="000000"/>
              <w:bottom w:val="single" w:sz="8" w:space="0" w:color="000000"/>
              <w:right w:val="single" w:sz="8" w:space="0" w:color="000000"/>
            </w:tcBorders>
          </w:tcPr>
          <w:p w14:paraId="52C62B28" w14:textId="77777777" w:rsidR="00E63ABD" w:rsidRDefault="0071114D">
            <w:r>
              <w:rPr>
                <w:rFonts w:ascii="Times New Roman" w:eastAsia="Times New Roman" w:hAnsi="Times New Roman"/>
                <w:sz w:val="20"/>
              </w:rPr>
              <w:t>G/TBT/N/UKR/375</w:t>
            </w:r>
          </w:p>
        </w:tc>
        <w:tc>
          <w:tcPr>
            <w:tcW w:w="5102" w:type="dxa"/>
            <w:tcBorders>
              <w:top w:val="single" w:sz="8" w:space="0" w:color="000000"/>
              <w:left w:val="single" w:sz="8" w:space="0" w:color="000000"/>
              <w:bottom w:val="single" w:sz="8" w:space="0" w:color="000000"/>
              <w:right w:val="single" w:sz="8" w:space="0" w:color="000000"/>
            </w:tcBorders>
          </w:tcPr>
          <w:p w14:paraId="17727068" w14:textId="77777777" w:rsidR="00E63ABD" w:rsidRDefault="0071114D">
            <w:r>
              <w:rPr>
                <w:rFonts w:ascii="Times New Roman" w:eastAsia="Times New Roman" w:hAnsi="Times New Roman"/>
                <w:sz w:val="20"/>
              </w:rPr>
              <w:t xml:space="preserve">«Ветеринариялық дәрілік заттарды мемлекеттік тіркеу туралы ережені бекіту және Украина Министрлер </w:t>
            </w:r>
            <w:r>
              <w:rPr>
                <w:rFonts w:ascii="Times New Roman" w:eastAsia="Times New Roman" w:hAnsi="Times New Roman"/>
                <w:sz w:val="20"/>
              </w:rPr>
              <w:lastRenderedPageBreak/>
              <w:t>Кабинетінің кейбір қаулыларының күші жойылды деп тану туралы» Украина Министрлер Кабинетінің қаулысының жобасы; (179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https://members.wto.org/crnattachments/2026/TBT/UKR/26_01733_00_x.pdf</w:t>
            </w:r>
            <w:r>
              <w:rPr>
                <w:rFonts w:ascii="Times New Roman" w:eastAsia="Times New Roman" w:hAnsi="Times New Roman"/>
                <w:sz w:val="20"/>
              </w:rPr>
              <w:br/>
              <w:t>https://members.wto.org/crnattachments/2026/TBT/UKR/26_01733_01_x.pdf</w:t>
            </w:r>
            <w:r>
              <w:rPr>
                <w:rFonts w:ascii="Times New Roman" w:eastAsia="Times New Roman" w:hAnsi="Times New Roman"/>
                <w:sz w:val="20"/>
              </w:rPr>
              <w:br/>
              <w:t>https://members.wto.org/crnattachments/2026/TBT/UKR/26_01733_02_x.pdf</w:t>
            </w:r>
            <w:r>
              <w:rPr>
                <w:rFonts w:ascii="Times New Roman" w:eastAsia="Times New Roman" w:hAnsi="Times New Roman"/>
                <w:sz w:val="20"/>
              </w:rPr>
              <w:br/>
              <w:t>https://members.wto.org/crnattachments/2026/TBT/UKR/26_01733_03_x.pdf</w:t>
            </w:r>
            <w:r>
              <w:rPr>
                <w:rFonts w:ascii="Times New Roman" w:eastAsia="Times New Roman" w:hAnsi="Times New Roman"/>
                <w:sz w:val="20"/>
              </w:rPr>
              <w:br/>
              <w:t>https://members.wto.org/crnattachments/2026/TBT/UKR/26_01733_04_x.pdf</w:t>
            </w:r>
            <w:r>
              <w:rPr>
                <w:rFonts w:ascii="Times New Roman" w:eastAsia="Times New Roman" w:hAnsi="Times New Roman"/>
                <w:sz w:val="20"/>
              </w:rPr>
              <w:br/>
              <w:t>https://members.wto.org/crnattachments/2026/TBT/UKR/26_01733_05_x.pdf</w:t>
            </w:r>
            <w:r>
              <w:rPr>
                <w:rFonts w:ascii="Times New Roman" w:eastAsia="Times New Roman" w:hAnsi="Times New Roman"/>
                <w:sz w:val="20"/>
              </w:rPr>
              <w:br/>
              <w:t>https://me.gov.ua/Documents/Detail/20efed90-1e32-4c8e-995e-189390213e29?lang=uk-UA&amp;title=ProktPostanoviKabinetuMinistrivUkrainiproZatverdzhenni аПоложенниаПроДержавнуРестцииуВетеринарнихЛикарскихЗасобивТаВизнанияТакими-ШоВтратилиЧиннистДеякихПостановКабинетМинстривУкраина</w:t>
            </w:r>
            <w:r>
              <w:rPr>
                <w:rFonts w:ascii="Times New Roman" w:eastAsia="Times New Roman" w:hAnsi="Times New Roman"/>
                <w:sz w:val="20"/>
              </w:rPr>
              <w:br/>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Әулие М.Грушевский, 12/2</w:t>
            </w:r>
            <w:r>
              <w:rPr>
                <w:rFonts w:ascii="Times New Roman" w:eastAsia="Times New Roman" w:hAnsi="Times New Roman"/>
                <w:sz w:val="20"/>
              </w:rPr>
              <w:br/>
              <w:t>Киев, 01008</w:t>
            </w:r>
            <w:r>
              <w:rPr>
                <w:rFonts w:ascii="Times New Roman" w:eastAsia="Times New Roman" w:hAnsi="Times New Roman"/>
                <w:sz w:val="20"/>
              </w:rPr>
              <w:br/>
              <w:t>Тел.: +(38 044) 256 65 07</w:t>
            </w:r>
            <w:r>
              <w:rPr>
                <w:rFonts w:ascii="Times New Roman" w:eastAsia="Times New Roman" w:hAnsi="Times New Roman"/>
                <w:sz w:val="20"/>
              </w:rPr>
              <w:br/>
              <w:t>Электрондық пошта: ep@kmu.gov.ua</w:t>
            </w:r>
            <w:r>
              <w:rPr>
                <w:rFonts w:ascii="Times New Roman" w:eastAsia="Times New Roman" w:hAnsi="Times New Roman"/>
                <w:sz w:val="20"/>
              </w:rPr>
              <w:br/>
              <w:t>Веб-сайт: https://www.kmu.gov.ua/</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4EF537" w14:textId="77777777" w:rsidR="00E63ABD" w:rsidRDefault="0071114D">
            <w:r>
              <w:rPr>
                <w:rFonts w:ascii="Times New Roman" w:eastAsia="Times New Roman" w:hAnsi="Times New Roman"/>
                <w:sz w:val="20"/>
              </w:rPr>
              <w:lastRenderedPageBreak/>
              <w:t>29/05/26</w:t>
            </w:r>
          </w:p>
        </w:tc>
      </w:tr>
      <w:tr w:rsidR="00E63ABD" w14:paraId="3AFB5739" w14:textId="77777777" w:rsidTr="00515D1A">
        <w:trPr>
          <w:jc w:val="center"/>
        </w:trPr>
        <w:tc>
          <w:tcPr>
            <w:tcW w:w="2720" w:type="dxa"/>
            <w:vMerge/>
          </w:tcPr>
          <w:p w14:paraId="5D3FA59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DC0BEF0"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1669EDA8" w14:textId="77777777" w:rsidR="00E63ABD" w:rsidRDefault="0071114D">
            <w:r>
              <w:rPr>
                <w:rFonts w:ascii="Times New Roman" w:eastAsia="Times New Roman" w:hAnsi="Times New Roman"/>
                <w:sz w:val="20"/>
              </w:rPr>
              <w:t>Ветеринариялық дәрілік заттар</w:t>
            </w:r>
          </w:p>
        </w:tc>
        <w:tc>
          <w:tcPr>
            <w:tcW w:w="2720" w:type="dxa"/>
            <w:vMerge/>
          </w:tcPr>
          <w:p w14:paraId="78CF123B" w14:textId="77777777" w:rsidR="00E63ABD" w:rsidRDefault="00E63ABD"/>
        </w:tc>
      </w:tr>
      <w:tr w:rsidR="00E63ABD" w14:paraId="040CB8EA" w14:textId="77777777" w:rsidTr="00515D1A">
        <w:trPr>
          <w:jc w:val="center"/>
        </w:trPr>
        <w:tc>
          <w:tcPr>
            <w:tcW w:w="2720" w:type="dxa"/>
            <w:vMerge/>
          </w:tcPr>
          <w:p w14:paraId="574DEDD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AB0E0D" w14:textId="77777777" w:rsidR="00E63ABD" w:rsidRDefault="0071114D">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446EF9A" w14:textId="77777777" w:rsidR="00E63ABD" w:rsidRDefault="0071114D">
            <w:r>
              <w:rPr>
                <w:rFonts w:ascii="Times New Roman" w:eastAsia="Times New Roman" w:hAnsi="Times New Roman"/>
                <w:sz w:val="20"/>
              </w:rPr>
              <w:t xml:space="preserve">Қаулы жобасы өнеркәсіптік жолмен немесе өндірістік процесті қамтитын әдіспен өндірілген ветеринариялық дәрілік заттарды нарыққа шығару кезінде мемлекеттік тіркеу талаптарын белгілеуге бағытталған. </w:t>
            </w:r>
            <w:r>
              <w:rPr>
                <w:rFonts w:ascii="Times New Roman" w:eastAsia="Times New Roman" w:hAnsi="Times New Roman"/>
                <w:sz w:val="20"/>
              </w:rPr>
              <w:br/>
            </w:r>
            <w:r>
              <w:rPr>
                <w:rFonts w:ascii="Times New Roman" w:eastAsia="Times New Roman" w:hAnsi="Times New Roman"/>
                <w:sz w:val="20"/>
              </w:rPr>
              <w:br/>
              <w:t>Қаулы жобасында:</w:t>
            </w:r>
            <w:r>
              <w:rPr>
                <w:rFonts w:ascii="Times New Roman" w:eastAsia="Times New Roman" w:hAnsi="Times New Roman"/>
                <w:sz w:val="20"/>
              </w:rPr>
              <w:br/>
            </w:r>
            <w:r>
              <w:rPr>
                <w:rFonts w:ascii="Times New Roman" w:eastAsia="Times New Roman" w:hAnsi="Times New Roman"/>
                <w:sz w:val="20"/>
              </w:rPr>
              <w:br/>
              <w:t xml:space="preserve">- ветеринариялық дәрiлiк заттарды мемлекеттiк тiркеу, оның iшiнде өтiнiмдер мен қажеттi құжаттарды электронды түрде беру рәсiмдерi; Украинаның азық-түлік қауіпсіздігі және тұтынушылардың құқықтарын қорғау мемлекеттік қызметінің өтініштерін қарау; шешімдер қабылдау мерзімдері; өтініштерді қарауды тоқтата тұру негіздері; сәйкестікті растау рәсімдері, мерзімдері мен алымдары; уәкілетті (тағайындалған) органның тіркеу дерекнамасының материалдары; мемлекеттік тіркеу туралы шешім қабылдау немесе </w:t>
            </w:r>
            <w:r>
              <w:rPr>
                <w:rFonts w:ascii="Times New Roman" w:eastAsia="Times New Roman" w:hAnsi="Times New Roman"/>
                <w:sz w:val="20"/>
              </w:rPr>
              <w:lastRenderedPageBreak/>
              <w:t xml:space="preserve">мұндай тіркеуден бас тарту негіздері; </w:t>
            </w:r>
            <w:r>
              <w:rPr>
                <w:rFonts w:ascii="Times New Roman" w:eastAsia="Times New Roman" w:hAnsi="Times New Roman"/>
                <w:sz w:val="20"/>
              </w:rPr>
              <w:br/>
            </w:r>
            <w:r>
              <w:rPr>
                <w:rFonts w:ascii="Times New Roman" w:eastAsia="Times New Roman" w:hAnsi="Times New Roman"/>
                <w:sz w:val="20"/>
              </w:rPr>
              <w:br/>
              <w:t xml:space="preserve">- ветеринариялық дәрілік заттардың таңбалануын, өтінімге қоса берілетін өтінімдерге, тіркеу деректеріне және басқа да құжаттарға қойылатын талаптар; </w:t>
            </w:r>
            <w:r>
              <w:rPr>
                <w:rFonts w:ascii="Times New Roman" w:eastAsia="Times New Roman" w:hAnsi="Times New Roman"/>
                <w:sz w:val="20"/>
              </w:rPr>
              <w:br/>
            </w:r>
            <w:r>
              <w:rPr>
                <w:rFonts w:ascii="Times New Roman" w:eastAsia="Times New Roman" w:hAnsi="Times New Roman"/>
                <w:sz w:val="20"/>
              </w:rPr>
              <w:br/>
              <w:t xml:space="preserve">- мемлекеттік тіркеуді тоқтата тұру, қалпына келтіру және тоқтату шарттары; </w:t>
            </w:r>
            <w:r>
              <w:rPr>
                <w:rFonts w:ascii="Times New Roman" w:eastAsia="Times New Roman" w:hAnsi="Times New Roman"/>
                <w:sz w:val="20"/>
              </w:rPr>
              <w:br/>
            </w:r>
            <w:r>
              <w:rPr>
                <w:rFonts w:ascii="Times New Roman" w:eastAsia="Times New Roman" w:hAnsi="Times New Roman"/>
                <w:sz w:val="20"/>
              </w:rPr>
              <w:br/>
              <w:t xml:space="preserve">- өтінішті қарауды тоқтата тұру туралы хабарламада көрсетілген кемшіліктерді жою мерзімдері. </w:t>
            </w:r>
            <w:r>
              <w:rPr>
                <w:rFonts w:ascii="Times New Roman" w:eastAsia="Times New Roman" w:hAnsi="Times New Roman"/>
                <w:sz w:val="20"/>
              </w:rPr>
              <w:br/>
            </w:r>
            <w:r>
              <w:rPr>
                <w:rFonts w:ascii="Times New Roman" w:eastAsia="Times New Roman" w:hAnsi="Times New Roman"/>
                <w:sz w:val="20"/>
              </w:rPr>
              <w:br/>
              <w:t>Сондай-ақ қаулы жобасында Украинаның «Ветеринария және жануарларды қорғау туралы» Заңының тиісті өтпелі ережелерін ескере отырып, жекелеген ережелер үшін өтпелі кезеңдерді белгілеу ұсынылады, атап айтқанда:</w:t>
            </w:r>
            <w:r>
              <w:rPr>
                <w:rFonts w:ascii="Times New Roman" w:eastAsia="Times New Roman" w:hAnsi="Times New Roman"/>
                <w:sz w:val="20"/>
              </w:rPr>
              <w:br/>
            </w:r>
            <w:r>
              <w:rPr>
                <w:rFonts w:ascii="Times New Roman" w:eastAsia="Times New Roman" w:hAnsi="Times New Roman"/>
                <w:sz w:val="20"/>
              </w:rPr>
              <w:br/>
              <w:t xml:space="preserve">өндіріс орындарының GMP талаптарына сәйкестігін растайтын құжаттарды ұсыну туралы талапты қолданбау (2027 жылғы 1 шілдеге дейін); өтініштер мен басқа құжаттарды қағаз түрінде беру мүмкіндігі (2030 жылдың 1 наурызына дейін); генетикалық түрлендірілген ағзаларды зерттеуге, сынақтан өткізуге және тәуекелді бағалауға қатысты тіркеу дерекнамасына және растайтын құжаттарға қойылатын талаптардың болмауы (2026 жылдың 16 қыркүйегіне дейін) және тіркеу дерекнамасындағы тиісті озық тәжірибенің сақталуын көрсету талаптарының болмауы (2032 жылдың 1 шілдесіне дейін). </w:t>
            </w:r>
            <w:r>
              <w:rPr>
                <w:rFonts w:ascii="Times New Roman" w:eastAsia="Times New Roman" w:hAnsi="Times New Roman"/>
                <w:sz w:val="20"/>
              </w:rPr>
              <w:br/>
            </w:r>
            <w:r>
              <w:rPr>
                <w:rFonts w:ascii="Times New Roman" w:eastAsia="Times New Roman" w:hAnsi="Times New Roman"/>
                <w:sz w:val="20"/>
              </w:rPr>
              <w:br/>
              <w:t>Қарар жобасы жануарлардың денсаулығы мен әл-ауқаты туралы ұлттық заңнаманы ЕО заңнамасына сәйкес келтіруге арналған және сонымен қатар SPS келісіміне енгізілген.</w:t>
            </w:r>
          </w:p>
        </w:tc>
        <w:tc>
          <w:tcPr>
            <w:tcW w:w="2720" w:type="dxa"/>
            <w:vMerge/>
          </w:tcPr>
          <w:p w14:paraId="2062A97C" w14:textId="77777777" w:rsidR="00E63ABD" w:rsidRDefault="00E63ABD"/>
        </w:tc>
      </w:tr>
      <w:tr w:rsidR="00E63ABD" w14:paraId="4E9C059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71EABB1" w14:textId="77777777" w:rsidR="00E63ABD" w:rsidRDefault="0071114D">
            <w:r>
              <w:rPr>
                <w:rFonts w:ascii="Times New Roman" w:eastAsia="Times New Roman" w:hAnsi="Times New Roman"/>
                <w:sz w:val="20"/>
              </w:rPr>
              <w:t>21</w:t>
            </w:r>
          </w:p>
        </w:tc>
        <w:tc>
          <w:tcPr>
            <w:tcW w:w="2720" w:type="dxa"/>
            <w:tcBorders>
              <w:top w:val="single" w:sz="8" w:space="0" w:color="000000"/>
              <w:left w:val="single" w:sz="8" w:space="0" w:color="000000"/>
              <w:bottom w:val="single" w:sz="8" w:space="0" w:color="000000"/>
              <w:right w:val="single" w:sz="8" w:space="0" w:color="000000"/>
            </w:tcBorders>
          </w:tcPr>
          <w:p w14:paraId="6EAD9877" w14:textId="77777777" w:rsidR="00E63ABD" w:rsidRDefault="0071114D">
            <w:r>
              <w:rPr>
                <w:rFonts w:ascii="Times New Roman" w:eastAsia="Times New Roman" w:hAnsi="Times New Roman"/>
                <w:sz w:val="20"/>
              </w:rPr>
              <w:t>G/TBT/N/THA/604/Add.2</w:t>
            </w:r>
          </w:p>
        </w:tc>
        <w:tc>
          <w:tcPr>
            <w:tcW w:w="5102" w:type="dxa"/>
            <w:tcBorders>
              <w:top w:val="single" w:sz="8" w:space="0" w:color="000000"/>
              <w:left w:val="single" w:sz="8" w:space="0" w:color="000000"/>
              <w:bottom w:val="single" w:sz="8" w:space="0" w:color="000000"/>
              <w:right w:val="single" w:sz="8" w:space="0" w:color="000000"/>
            </w:tcBorders>
          </w:tcPr>
          <w:p w14:paraId="14BEEE1E" w14:textId="77777777" w:rsidR="00E63ABD" w:rsidRDefault="0071114D">
            <w:r>
              <w:rPr>
                <w:rFonts w:ascii="Times New Roman" w:eastAsia="Times New Roman" w:hAnsi="Times New Roman"/>
                <w:sz w:val="20"/>
              </w:rPr>
              <w:t>2026 жылғы 30 наурыздағы келесі хабарлама Таиланд делегациясының өтініші бойынша таратылды.</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https://members.wto.org/crnattachments/2026/TBT/THA/modification/26_01751_00_x.pdf</w:t>
            </w:r>
            <w:r>
              <w:rPr>
                <w:rFonts w:ascii="Times New Roman" w:eastAsia="Times New Roman" w:hAnsi="Times New Roman"/>
                <w:sz w:val="20"/>
              </w:rPr>
              <w:br/>
              <w:t>Жаңа түсініктеме беру мерзімі (бар болса): хабарландырудан кейін 30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C1A320" w14:textId="77777777" w:rsidR="00E63ABD" w:rsidRDefault="0071114D">
            <w:r>
              <w:rPr>
                <w:rFonts w:ascii="Times New Roman" w:eastAsia="Times New Roman" w:hAnsi="Times New Roman"/>
                <w:sz w:val="20"/>
              </w:rPr>
              <w:t>-</w:t>
            </w:r>
          </w:p>
        </w:tc>
      </w:tr>
      <w:tr w:rsidR="00E63ABD" w14:paraId="6CC0CEAE" w14:textId="77777777" w:rsidTr="00515D1A">
        <w:trPr>
          <w:jc w:val="center"/>
        </w:trPr>
        <w:tc>
          <w:tcPr>
            <w:tcW w:w="2720" w:type="dxa"/>
            <w:vMerge/>
          </w:tcPr>
          <w:p w14:paraId="528FABE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CC29747"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0032813F" w14:textId="77777777" w:rsidR="00E63ABD" w:rsidRDefault="0071114D">
            <w:r>
              <w:rPr>
                <w:rFonts w:ascii="Times New Roman" w:eastAsia="Times New Roman" w:hAnsi="Times New Roman"/>
                <w:sz w:val="20"/>
              </w:rPr>
              <w:t>-</w:t>
            </w:r>
          </w:p>
        </w:tc>
        <w:tc>
          <w:tcPr>
            <w:tcW w:w="2720" w:type="dxa"/>
            <w:vMerge/>
          </w:tcPr>
          <w:p w14:paraId="2C950A81" w14:textId="77777777" w:rsidR="00E63ABD" w:rsidRDefault="00E63ABD"/>
        </w:tc>
      </w:tr>
      <w:tr w:rsidR="00E63ABD" w14:paraId="0C9E243A" w14:textId="77777777" w:rsidTr="00515D1A">
        <w:trPr>
          <w:jc w:val="center"/>
        </w:trPr>
        <w:tc>
          <w:tcPr>
            <w:tcW w:w="2720" w:type="dxa"/>
            <w:vMerge/>
          </w:tcPr>
          <w:p w14:paraId="3BC5CCF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E540A66" w14:textId="77777777" w:rsidR="00E63ABD" w:rsidRDefault="0071114D">
            <w:r>
              <w:rPr>
                <w:rFonts w:ascii="Times New Roman" w:eastAsia="Times New Roman" w:hAnsi="Times New Roman"/>
                <w:sz w:val="20"/>
              </w:rPr>
              <w:t>Тайланд</w:t>
            </w:r>
          </w:p>
        </w:tc>
        <w:tc>
          <w:tcPr>
            <w:tcW w:w="5102" w:type="dxa"/>
            <w:tcBorders>
              <w:top w:val="single" w:sz="8" w:space="0" w:color="000000"/>
              <w:left w:val="single" w:sz="8" w:space="0" w:color="000000"/>
              <w:bottom w:val="single" w:sz="8" w:space="0" w:color="000000"/>
              <w:right w:val="single" w:sz="8" w:space="0" w:color="000000"/>
            </w:tcBorders>
          </w:tcPr>
          <w:p w14:paraId="691FC484" w14:textId="77777777" w:rsidR="00E63ABD" w:rsidRDefault="0071114D">
            <w:r>
              <w:rPr>
                <w:rFonts w:ascii="Times New Roman" w:eastAsia="Times New Roman" w:hAnsi="Times New Roman"/>
                <w:sz w:val="20"/>
              </w:rPr>
              <w:t>-</w:t>
            </w:r>
          </w:p>
        </w:tc>
        <w:tc>
          <w:tcPr>
            <w:tcW w:w="2720" w:type="dxa"/>
            <w:vMerge/>
          </w:tcPr>
          <w:p w14:paraId="02C2F784" w14:textId="77777777" w:rsidR="00E63ABD" w:rsidRDefault="00E63ABD"/>
        </w:tc>
      </w:tr>
      <w:tr w:rsidR="00E63ABD" w14:paraId="2163100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E06B10" w14:textId="77777777" w:rsidR="00E63ABD" w:rsidRDefault="0071114D">
            <w:r>
              <w:rPr>
                <w:rFonts w:ascii="Times New Roman" w:eastAsia="Times New Roman" w:hAnsi="Times New Roman"/>
                <w:sz w:val="20"/>
              </w:rPr>
              <w:t>22</w:t>
            </w:r>
          </w:p>
        </w:tc>
        <w:tc>
          <w:tcPr>
            <w:tcW w:w="2720" w:type="dxa"/>
            <w:tcBorders>
              <w:top w:val="single" w:sz="8" w:space="0" w:color="000000"/>
              <w:left w:val="single" w:sz="8" w:space="0" w:color="000000"/>
              <w:bottom w:val="single" w:sz="8" w:space="0" w:color="000000"/>
              <w:right w:val="single" w:sz="8" w:space="0" w:color="000000"/>
            </w:tcBorders>
          </w:tcPr>
          <w:p w14:paraId="217812CE" w14:textId="77777777" w:rsidR="00E63ABD" w:rsidRDefault="0071114D">
            <w:r>
              <w:rPr>
                <w:rFonts w:ascii="Times New Roman" w:eastAsia="Times New Roman" w:hAnsi="Times New Roman"/>
                <w:sz w:val="20"/>
              </w:rPr>
              <w:t>G/TBT/N/PAN/161</w:t>
            </w:r>
          </w:p>
        </w:tc>
        <w:tc>
          <w:tcPr>
            <w:tcW w:w="5102" w:type="dxa"/>
            <w:tcBorders>
              <w:top w:val="single" w:sz="8" w:space="0" w:color="000000"/>
              <w:left w:val="single" w:sz="8" w:space="0" w:color="000000"/>
              <w:bottom w:val="single" w:sz="8" w:space="0" w:color="000000"/>
              <w:right w:val="single" w:sz="8" w:space="0" w:color="000000"/>
            </w:tcBorders>
          </w:tcPr>
          <w:p w14:paraId="167636CD" w14:textId="77777777" w:rsidR="00E63ABD" w:rsidRDefault="0071114D">
            <w:r>
              <w:rPr>
                <w:rFonts w:ascii="Times New Roman" w:eastAsia="Times New Roman" w:hAnsi="Times New Roman"/>
                <w:sz w:val="20"/>
              </w:rPr>
              <w:t>Reglamento Técnico Agua Envasada. Жалпы талаптар (Бірінші басылым) (бөтелкедегі суға арналған техникалық регламент. Жалпы талаптар (бірінші басылым)) (испан тілінде 5 бет)</w:t>
            </w:r>
            <w:r>
              <w:rPr>
                <w:rFonts w:ascii="Times New Roman" w:eastAsia="Times New Roman" w:hAnsi="Times New Roman"/>
                <w:sz w:val="20"/>
              </w:rPr>
              <w:br/>
              <w:t xml:space="preserve">Хабарландырылған құжатқа/құжаттарға және/немесе сұрау бойынша көшірмелерді бере алатын агенттік </w:t>
            </w:r>
            <w:r>
              <w:rPr>
                <w:rFonts w:ascii="Times New Roman" w:eastAsia="Times New Roman" w:hAnsi="Times New Roman"/>
                <w:sz w:val="20"/>
              </w:rPr>
              <w:lastRenderedPageBreak/>
              <w:t>немесе органның байланыс деректеріне сілтеме:</w:t>
            </w:r>
            <w:r>
              <w:rPr>
                <w:rFonts w:ascii="Times New Roman" w:eastAsia="Times New Roman" w:hAnsi="Times New Roman"/>
                <w:sz w:val="20"/>
              </w:rPr>
              <w:br/>
              <w:t>https://members.wto.org/crnattachments/2026/TBT/PAN/26_01738_00_s.pdf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211D04" w14:textId="77777777" w:rsidR="00E63ABD" w:rsidRDefault="0071114D">
            <w:r>
              <w:rPr>
                <w:rFonts w:ascii="Times New Roman" w:eastAsia="Times New Roman" w:hAnsi="Times New Roman"/>
                <w:sz w:val="20"/>
              </w:rPr>
              <w:lastRenderedPageBreak/>
              <w:t>29/05/26</w:t>
            </w:r>
          </w:p>
        </w:tc>
      </w:tr>
      <w:tr w:rsidR="00E63ABD" w14:paraId="74194DDC" w14:textId="77777777" w:rsidTr="00515D1A">
        <w:trPr>
          <w:jc w:val="center"/>
        </w:trPr>
        <w:tc>
          <w:tcPr>
            <w:tcW w:w="2720" w:type="dxa"/>
            <w:vMerge/>
          </w:tcPr>
          <w:p w14:paraId="706B08E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54070E2"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24378384" w14:textId="77777777" w:rsidR="00E63ABD" w:rsidRDefault="0071114D">
            <w:r>
              <w:rPr>
                <w:rFonts w:ascii="Times New Roman" w:eastAsia="Times New Roman" w:hAnsi="Times New Roman"/>
                <w:sz w:val="20"/>
              </w:rPr>
              <w:t>Алкогольсіз сусындар (лицензия коды: 67.160.20)</w:t>
            </w:r>
          </w:p>
        </w:tc>
        <w:tc>
          <w:tcPr>
            <w:tcW w:w="2720" w:type="dxa"/>
            <w:vMerge/>
          </w:tcPr>
          <w:p w14:paraId="00BD2AA3" w14:textId="77777777" w:rsidR="00E63ABD" w:rsidRDefault="00E63ABD"/>
        </w:tc>
      </w:tr>
      <w:tr w:rsidR="00E63ABD" w14:paraId="5F7FE61A" w14:textId="77777777" w:rsidTr="00515D1A">
        <w:trPr>
          <w:jc w:val="center"/>
        </w:trPr>
        <w:tc>
          <w:tcPr>
            <w:tcW w:w="2720" w:type="dxa"/>
            <w:vMerge/>
          </w:tcPr>
          <w:p w14:paraId="09CCD5E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237C4C9" w14:textId="77777777" w:rsidR="00E63ABD" w:rsidRDefault="0071114D">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008504C7" w14:textId="77777777" w:rsidR="00E63ABD" w:rsidRDefault="0071114D">
            <w:r>
              <w:rPr>
                <w:rFonts w:ascii="Times New Roman" w:eastAsia="Times New Roman" w:hAnsi="Times New Roman"/>
                <w:sz w:val="20"/>
              </w:rPr>
              <w:t>Жарияланған техникалық регламент Панама Республикасына өңделетін, сатылатын және импортталатын бөтелкедегі суға сәйкестікті бағалау процедурасын (СӘҚ) орнатуға бағытталған.</w:t>
            </w:r>
          </w:p>
        </w:tc>
        <w:tc>
          <w:tcPr>
            <w:tcW w:w="2720" w:type="dxa"/>
            <w:vMerge/>
          </w:tcPr>
          <w:p w14:paraId="0A14EAC9" w14:textId="77777777" w:rsidR="00E63ABD" w:rsidRDefault="00E63ABD"/>
        </w:tc>
      </w:tr>
      <w:tr w:rsidR="00E63ABD" w14:paraId="050C88B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8AB6AEB" w14:textId="77777777" w:rsidR="00E63ABD" w:rsidRDefault="0071114D">
            <w:r>
              <w:rPr>
                <w:rFonts w:ascii="Times New Roman" w:eastAsia="Times New Roman" w:hAnsi="Times New Roman"/>
                <w:sz w:val="20"/>
              </w:rPr>
              <w:t>23</w:t>
            </w:r>
          </w:p>
        </w:tc>
        <w:tc>
          <w:tcPr>
            <w:tcW w:w="2720" w:type="dxa"/>
            <w:tcBorders>
              <w:top w:val="single" w:sz="8" w:space="0" w:color="000000"/>
              <w:left w:val="single" w:sz="8" w:space="0" w:color="000000"/>
              <w:bottom w:val="single" w:sz="8" w:space="0" w:color="000000"/>
              <w:right w:val="single" w:sz="8" w:space="0" w:color="000000"/>
            </w:tcBorders>
          </w:tcPr>
          <w:p w14:paraId="73319814" w14:textId="77777777" w:rsidR="00E63ABD" w:rsidRDefault="0071114D">
            <w:r>
              <w:rPr>
                <w:rFonts w:ascii="Times New Roman" w:eastAsia="Times New Roman" w:hAnsi="Times New Roman"/>
                <w:sz w:val="20"/>
              </w:rPr>
              <w:t>G/TBT/N/KOR/1347</w:t>
            </w:r>
          </w:p>
        </w:tc>
        <w:tc>
          <w:tcPr>
            <w:tcW w:w="5102" w:type="dxa"/>
            <w:tcBorders>
              <w:top w:val="single" w:sz="8" w:space="0" w:color="000000"/>
              <w:left w:val="single" w:sz="8" w:space="0" w:color="000000"/>
              <w:bottom w:val="single" w:sz="8" w:space="0" w:color="000000"/>
              <w:right w:val="single" w:sz="8" w:space="0" w:color="000000"/>
            </w:tcBorders>
          </w:tcPr>
          <w:p w14:paraId="50A427E2" w14:textId="77777777" w:rsidR="00E63ABD" w:rsidRPr="00515D1A" w:rsidRDefault="0071114D">
            <w:pPr>
              <w:rPr>
                <w:lang w:val="ru-RU"/>
              </w:rPr>
            </w:pPr>
            <w:r>
              <w:rPr>
                <w:rFonts w:ascii="Times New Roman" w:eastAsia="Times New Roman" w:hAnsi="Times New Roman"/>
                <w:sz w:val="20"/>
              </w:rPr>
              <w:t>Темекі бұйымдарының қаптамасындағы ескерту жапсырмалары туралы хабарламаға толық түзету жобасы; (корей тілінде 8 бет), (корей тілінде 2 бет)</w:t>
            </w:r>
            <w:r>
              <w:rPr>
                <w:rFonts w:ascii="Times New Roman" w:eastAsia="Times New Roman" w:hAnsi="Times New Roman"/>
                <w:sz w:val="20"/>
              </w:rPr>
              <w:br/>
              <w:t>Хабарламада қамтылған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https://members.wto.org/crnattachments/2026/TBT/KOR/26_01749_00_x.pdf</w:t>
            </w:r>
            <w:r>
              <w:rPr>
                <w:rFonts w:ascii="Times New Roman" w:eastAsia="Times New Roman" w:hAnsi="Times New Roman"/>
                <w:sz w:val="20"/>
              </w:rPr>
              <w:br/>
              <w:t>https://members.wto.org/crnattachments/2026/TBT/KOR/26_01749_01_x.pdf</w:t>
            </w:r>
            <w:r>
              <w:rPr>
                <w:rFonts w:ascii="Times New Roman" w:eastAsia="Times New Roman" w:hAnsi="Times New Roman"/>
                <w:sz w:val="20"/>
              </w:rPr>
              <w:br/>
              <w:t>Денсаулық сақтау және халыққа қызмет көрсету министрлігінің денсаулықты нығайту бөлімі</w:t>
            </w:r>
            <w:r>
              <w:rPr>
                <w:rFonts w:ascii="Times New Roman" w:eastAsia="Times New Roman" w:hAnsi="Times New Roman"/>
                <w:sz w:val="20"/>
              </w:rPr>
              <w:br/>
              <w:t>Седжонг үкімет кешені, 13 Дум 4-ро, Седжонси, Корея Республикасы</w:t>
            </w:r>
            <w:r>
              <w:rPr>
                <w:rFonts w:ascii="Times New Roman" w:eastAsia="Times New Roman" w:hAnsi="Times New Roman"/>
                <w:sz w:val="20"/>
              </w:rPr>
              <w:br/>
              <w:t xml:space="preserve">Тел. </w:t>
            </w:r>
            <w:r w:rsidRPr="00515D1A">
              <w:rPr>
                <w:rFonts w:ascii="Times New Roman" w:eastAsia="Times New Roman" w:hAnsi="Times New Roman"/>
                <w:sz w:val="20"/>
                <w:lang w:val="ru-RU"/>
              </w:rPr>
              <w:t>(+82) 44 202 2822</w:t>
            </w:r>
            <w:r w:rsidRPr="00515D1A">
              <w:rPr>
                <w:rFonts w:ascii="Times New Roman" w:eastAsia="Times New Roman" w:hAnsi="Times New Roman"/>
                <w:sz w:val="20"/>
                <w:lang w:val="ru-RU"/>
              </w:rPr>
              <w:br/>
              <w:t>Факс: (+82) 44 202 3937</w:t>
            </w:r>
            <w:r w:rsidRPr="00515D1A">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psm</w:t>
            </w:r>
            <w:r w:rsidRPr="00515D1A">
              <w:rPr>
                <w:rFonts w:ascii="Times New Roman" w:eastAsia="Times New Roman" w:hAnsi="Times New Roman"/>
                <w:sz w:val="20"/>
                <w:lang w:val="ru-RU"/>
              </w:rPr>
              <w:t>1002@</w:t>
            </w:r>
            <w:r>
              <w:rPr>
                <w:rFonts w:ascii="Times New Roman" w:eastAsia="Times New Roman" w:hAnsi="Times New Roman"/>
                <w:sz w:val="20"/>
              </w:rPr>
              <w:t>korea</w:t>
            </w:r>
            <w:r w:rsidRPr="00515D1A">
              <w:rPr>
                <w:rFonts w:ascii="Times New Roman" w:eastAsia="Times New Roman" w:hAnsi="Times New Roman"/>
                <w:sz w:val="20"/>
                <w:lang w:val="ru-RU"/>
              </w:rPr>
              <w:t>.</w:t>
            </w:r>
            <w:r>
              <w:rPr>
                <w:rFonts w:ascii="Times New Roman" w:eastAsia="Times New Roman" w:hAnsi="Times New Roman"/>
                <w:sz w:val="20"/>
              </w:rPr>
              <w:t>kr</w:t>
            </w:r>
            <w:r w:rsidRPr="00515D1A">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515D1A">
              <w:rPr>
                <w:rFonts w:ascii="Times New Roman" w:eastAsia="Times New Roman" w:hAnsi="Times New Roman"/>
                <w:sz w:val="20"/>
                <w:lang w:val="ru-RU"/>
              </w:rPr>
              <w:t>://</w:t>
            </w:r>
            <w:r>
              <w:rPr>
                <w:rFonts w:ascii="Times New Roman" w:eastAsia="Times New Roman" w:hAnsi="Times New Roman"/>
                <w:sz w:val="20"/>
              </w:rPr>
              <w:t>www</w:t>
            </w:r>
            <w:r w:rsidRPr="00515D1A">
              <w:rPr>
                <w:rFonts w:ascii="Times New Roman" w:eastAsia="Times New Roman" w:hAnsi="Times New Roman"/>
                <w:sz w:val="20"/>
                <w:lang w:val="ru-RU"/>
              </w:rPr>
              <w:t>.</w:t>
            </w:r>
            <w:r>
              <w:rPr>
                <w:rFonts w:ascii="Times New Roman" w:eastAsia="Times New Roman" w:hAnsi="Times New Roman"/>
                <w:sz w:val="20"/>
              </w:rPr>
              <w:t>mohw</w:t>
            </w:r>
            <w:r w:rsidRPr="00515D1A">
              <w:rPr>
                <w:rFonts w:ascii="Times New Roman" w:eastAsia="Times New Roman" w:hAnsi="Times New Roman"/>
                <w:sz w:val="20"/>
                <w:lang w:val="ru-RU"/>
              </w:rPr>
              <w:t>.</w:t>
            </w:r>
            <w:r>
              <w:rPr>
                <w:rFonts w:ascii="Times New Roman" w:eastAsia="Times New Roman" w:hAnsi="Times New Roman"/>
                <w:sz w:val="20"/>
              </w:rPr>
              <w:t>go</w:t>
            </w:r>
            <w:r w:rsidRPr="00515D1A">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449AE33E" w14:textId="77777777" w:rsidR="00E63ABD" w:rsidRDefault="0071114D">
            <w:r>
              <w:rPr>
                <w:rFonts w:ascii="Times New Roman" w:eastAsia="Times New Roman" w:hAnsi="Times New Roman"/>
                <w:sz w:val="20"/>
              </w:rPr>
              <w:t>29/05/26</w:t>
            </w:r>
          </w:p>
        </w:tc>
      </w:tr>
      <w:tr w:rsidR="00E63ABD" w14:paraId="16DF028D" w14:textId="77777777" w:rsidTr="00515D1A">
        <w:trPr>
          <w:jc w:val="center"/>
        </w:trPr>
        <w:tc>
          <w:tcPr>
            <w:tcW w:w="2720" w:type="dxa"/>
            <w:vMerge/>
          </w:tcPr>
          <w:p w14:paraId="4CE550A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454331F"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7D39E9ED" w14:textId="77777777" w:rsidR="00E63ABD" w:rsidRDefault="0071114D">
            <w:r>
              <w:rPr>
                <w:rFonts w:ascii="Times New Roman" w:eastAsia="Times New Roman" w:hAnsi="Times New Roman"/>
                <w:sz w:val="20"/>
              </w:rPr>
              <w:t>(HS кодтары: 2402; 2403; 2404)</w:t>
            </w:r>
          </w:p>
        </w:tc>
        <w:tc>
          <w:tcPr>
            <w:tcW w:w="2720" w:type="dxa"/>
            <w:vMerge/>
          </w:tcPr>
          <w:p w14:paraId="31D015BF" w14:textId="77777777" w:rsidR="00E63ABD" w:rsidRDefault="00E63ABD"/>
        </w:tc>
      </w:tr>
      <w:tr w:rsidR="00E63ABD" w14:paraId="105B3E45" w14:textId="77777777" w:rsidTr="00515D1A">
        <w:trPr>
          <w:jc w:val="center"/>
        </w:trPr>
        <w:tc>
          <w:tcPr>
            <w:tcW w:w="2720" w:type="dxa"/>
            <w:vMerge/>
          </w:tcPr>
          <w:p w14:paraId="04719D9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5B840F7" w14:textId="77777777" w:rsidR="00E63ABD" w:rsidRDefault="0071114D">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58A10EA8" w14:textId="77777777" w:rsidR="00E63ABD" w:rsidRDefault="0071114D">
            <w:r>
              <w:rPr>
                <w:rFonts w:ascii="Times New Roman" w:eastAsia="Times New Roman" w:hAnsi="Times New Roman"/>
                <w:sz w:val="20"/>
              </w:rPr>
              <w:t>Темекі қорапшаларындағы ескерту суреттері мен мәтіндерін әр 24 ай сайын ауыстыруды талап ететін Денсаулықты нығайту туралы ұлттық заң мен Денсаулықты нығайту туралы ұлттық заңның күшіне ену ережелеріне сәйкес темекі пакеттеріндегі ескерту суреттері мен мәтіндерінің жаңа 6-шы сериясы әзірленді.</w:t>
            </w:r>
          </w:p>
        </w:tc>
        <w:tc>
          <w:tcPr>
            <w:tcW w:w="2720" w:type="dxa"/>
            <w:vMerge/>
          </w:tcPr>
          <w:p w14:paraId="35BC3573" w14:textId="77777777" w:rsidR="00E63ABD" w:rsidRDefault="00E63ABD"/>
        </w:tc>
      </w:tr>
      <w:tr w:rsidR="00E63ABD" w14:paraId="29183CB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770871B" w14:textId="77777777" w:rsidR="00E63ABD" w:rsidRDefault="0071114D">
            <w:r>
              <w:rPr>
                <w:rFonts w:ascii="Times New Roman" w:eastAsia="Times New Roman" w:hAnsi="Times New Roman"/>
                <w:sz w:val="20"/>
              </w:rPr>
              <w:t>24</w:t>
            </w:r>
          </w:p>
        </w:tc>
        <w:tc>
          <w:tcPr>
            <w:tcW w:w="2720" w:type="dxa"/>
            <w:tcBorders>
              <w:top w:val="single" w:sz="8" w:space="0" w:color="000000"/>
              <w:left w:val="single" w:sz="8" w:space="0" w:color="000000"/>
              <w:bottom w:val="single" w:sz="8" w:space="0" w:color="000000"/>
              <w:right w:val="single" w:sz="8" w:space="0" w:color="000000"/>
            </w:tcBorders>
          </w:tcPr>
          <w:p w14:paraId="52FBC676" w14:textId="77777777" w:rsidR="00E63ABD" w:rsidRDefault="0071114D">
            <w:r>
              <w:rPr>
                <w:rFonts w:ascii="Times New Roman" w:eastAsia="Times New Roman" w:hAnsi="Times New Roman"/>
                <w:sz w:val="20"/>
              </w:rPr>
              <w:t>G/TBT/N/JPN/905</w:t>
            </w:r>
          </w:p>
        </w:tc>
        <w:tc>
          <w:tcPr>
            <w:tcW w:w="5102" w:type="dxa"/>
            <w:tcBorders>
              <w:top w:val="single" w:sz="8" w:space="0" w:color="000000"/>
              <w:left w:val="single" w:sz="8" w:space="0" w:color="000000"/>
              <w:bottom w:val="single" w:sz="8" w:space="0" w:color="000000"/>
              <w:right w:val="single" w:sz="8" w:space="0" w:color="000000"/>
            </w:tcBorders>
          </w:tcPr>
          <w:p w14:paraId="1FF98ACA" w14:textId="77777777" w:rsidR="00E63ABD" w:rsidRDefault="0071114D">
            <w:r>
              <w:rPr>
                <w:rFonts w:ascii="Times New Roman" w:eastAsia="Times New Roman" w:hAnsi="Times New Roman"/>
                <w:sz w:val="20"/>
              </w:rPr>
              <w:t>Биологиялық өнімдерге қойылатын ең төменгі талаптарға ішінара түзету</w:t>
            </w:r>
            <w:r>
              <w:rPr>
                <w:rFonts w:ascii="Times New Roman" w:eastAsia="Times New Roman" w:hAnsi="Times New Roman"/>
                <w:sz w:val="20"/>
              </w:rPr>
              <w:br/>
              <w:t>Ұлттық шығарылым тестілеуі туралы жария хабарламаға ішінара түзету; (ағылшын тілінде 1 бет)</w:t>
            </w:r>
            <w:r>
              <w:rPr>
                <w:rFonts w:ascii="Times New Roman" w:eastAsia="Times New Roman" w:hAnsi="Times New Roman"/>
                <w:sz w:val="20"/>
              </w:rPr>
              <w:br/>
              <w:t>Хабарламада қамтылған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https://members.wto.org/crnattachments/2026/TBT/JPN/26_01748_00_e.pdf</w:t>
            </w:r>
            <w:r>
              <w:rPr>
                <w:rFonts w:ascii="Times New Roman" w:eastAsia="Times New Roman" w:hAnsi="Times New Roman"/>
                <w:sz w:val="20"/>
              </w:rPr>
              <w:br/>
              <w:t>Жапонияның анықтамалық орталығы</w:t>
            </w:r>
            <w:r>
              <w:rPr>
                <w:rFonts w:ascii="Times New Roman" w:eastAsia="Times New Roman" w:hAnsi="Times New Roman"/>
                <w:sz w:val="20"/>
              </w:rPr>
              <w:br/>
              <w:t>Халықаралық сауда департаменті,</w:t>
            </w:r>
            <w:r>
              <w:rPr>
                <w:rFonts w:ascii="Times New Roman" w:eastAsia="Times New Roman" w:hAnsi="Times New Roman"/>
                <w:sz w:val="20"/>
              </w:rPr>
              <w:br/>
              <w:t>Экономикалық мәселелер жөніндегі бюро,</w:t>
            </w:r>
            <w:r>
              <w:rPr>
                <w:rFonts w:ascii="Times New Roman" w:eastAsia="Times New Roman" w:hAnsi="Times New Roman"/>
                <w:sz w:val="20"/>
              </w:rPr>
              <w:br/>
              <w:t>Сыртқы істер министрлігі</w:t>
            </w:r>
            <w:r>
              <w:rPr>
                <w:rFonts w:ascii="Times New Roman" w:eastAsia="Times New Roman" w:hAnsi="Times New Roman"/>
                <w:sz w:val="20"/>
              </w:rPr>
              <w:br/>
              <w:t>Факс: (+81 3) 5501 8343</w:t>
            </w:r>
            <w:r>
              <w:rPr>
                <w:rFonts w:ascii="Times New Roman" w:eastAsia="Times New Roman" w:hAnsi="Times New Roman"/>
                <w:sz w:val="20"/>
              </w:rPr>
              <w:br/>
            </w:r>
            <w:r>
              <w:rPr>
                <w:rFonts w:ascii="Times New Roman" w:eastAsia="Times New Roman" w:hAnsi="Times New Roman"/>
                <w:sz w:val="20"/>
              </w:rPr>
              <w:lastRenderedPageBreak/>
              <w:t>Электрондық пошта: enquiry@mofa.go.jp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4E2CC4" w14:textId="77777777" w:rsidR="00E63ABD" w:rsidRDefault="0071114D">
            <w:r>
              <w:rPr>
                <w:rFonts w:ascii="Times New Roman" w:eastAsia="Times New Roman" w:hAnsi="Times New Roman"/>
                <w:sz w:val="20"/>
              </w:rPr>
              <w:lastRenderedPageBreak/>
              <w:t>29/04/26</w:t>
            </w:r>
          </w:p>
        </w:tc>
      </w:tr>
      <w:tr w:rsidR="00E63ABD" w14:paraId="60F1CCA5" w14:textId="77777777" w:rsidTr="00515D1A">
        <w:trPr>
          <w:jc w:val="center"/>
        </w:trPr>
        <w:tc>
          <w:tcPr>
            <w:tcW w:w="2720" w:type="dxa"/>
            <w:vMerge/>
          </w:tcPr>
          <w:p w14:paraId="21DCEB7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342825C"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198FD180" w14:textId="77777777" w:rsidR="00E63ABD" w:rsidRDefault="0071114D">
            <w:r>
              <w:rPr>
                <w:rFonts w:ascii="Times New Roman" w:eastAsia="Times New Roman" w:hAnsi="Times New Roman"/>
                <w:sz w:val="20"/>
              </w:rPr>
              <w:t>Фармацевтикалық өнімдер (HS: 30)</w:t>
            </w:r>
          </w:p>
        </w:tc>
        <w:tc>
          <w:tcPr>
            <w:tcW w:w="2720" w:type="dxa"/>
            <w:vMerge/>
          </w:tcPr>
          <w:p w14:paraId="3D64D951" w14:textId="77777777" w:rsidR="00E63ABD" w:rsidRDefault="00E63ABD"/>
        </w:tc>
      </w:tr>
      <w:tr w:rsidR="00E63ABD" w14:paraId="2BE7F3FA" w14:textId="77777777" w:rsidTr="00515D1A">
        <w:trPr>
          <w:jc w:val="center"/>
        </w:trPr>
        <w:tc>
          <w:tcPr>
            <w:tcW w:w="2720" w:type="dxa"/>
            <w:vMerge/>
          </w:tcPr>
          <w:p w14:paraId="3744B61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09D277" w14:textId="77777777" w:rsidR="00E63ABD" w:rsidRDefault="0071114D">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2DDBF7B9" w14:textId="77777777" w:rsidR="00E63ABD" w:rsidRDefault="0071114D">
            <w:r>
              <w:rPr>
                <w:rFonts w:ascii="Times New Roman" w:eastAsia="Times New Roman" w:hAnsi="Times New Roman"/>
                <w:sz w:val="20"/>
              </w:rPr>
              <w:t>Биологиялық өнімдерге қойылатын ең төменгі талаптарға келесі өзгерістер енгізіледі: «Лиофилденген қызылшаға, эпидемиялық паротитке, қызамыққа қарсы біріктірілген вакцина» стандарты қосылады және оны қайта бекіту қажет. Ұлттық тестілеу туралы Қоғамдық хабарламаға келесі өзгерістер енгізіледі: «Лиофилизацияланған қызылшаға, эпидемиялық паротитке, қызамыққа қарсы біріктірілген вакцина» үшін критерийлер, алымдар, мөлшерлер және ұлттық тестілеуді өткізетін мекеме қайта мақұлдануы тиіс.</w:t>
            </w:r>
          </w:p>
        </w:tc>
        <w:tc>
          <w:tcPr>
            <w:tcW w:w="2720" w:type="dxa"/>
            <w:vMerge/>
          </w:tcPr>
          <w:p w14:paraId="6ABB3B89" w14:textId="77777777" w:rsidR="00E63ABD" w:rsidRDefault="00E63ABD"/>
        </w:tc>
      </w:tr>
      <w:tr w:rsidR="00E63ABD" w14:paraId="11074B0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C87854C" w14:textId="77777777" w:rsidR="00E63ABD" w:rsidRDefault="0071114D">
            <w:r>
              <w:rPr>
                <w:rFonts w:ascii="Times New Roman" w:eastAsia="Times New Roman" w:hAnsi="Times New Roman"/>
                <w:sz w:val="20"/>
              </w:rPr>
              <w:t>25</w:t>
            </w:r>
          </w:p>
        </w:tc>
        <w:tc>
          <w:tcPr>
            <w:tcW w:w="2720" w:type="dxa"/>
            <w:tcBorders>
              <w:top w:val="single" w:sz="8" w:space="0" w:color="000000"/>
              <w:left w:val="single" w:sz="8" w:space="0" w:color="000000"/>
              <w:bottom w:val="single" w:sz="8" w:space="0" w:color="000000"/>
              <w:right w:val="single" w:sz="8" w:space="0" w:color="000000"/>
            </w:tcBorders>
          </w:tcPr>
          <w:p w14:paraId="7611BFC0" w14:textId="77777777" w:rsidR="00E63ABD" w:rsidRDefault="0071114D">
            <w:r>
              <w:rPr>
                <w:rFonts w:ascii="Times New Roman" w:eastAsia="Times New Roman" w:hAnsi="Times New Roman"/>
                <w:sz w:val="20"/>
              </w:rPr>
              <w:t>G/TBT/N/GTM/106/Add.1</w:t>
            </w:r>
          </w:p>
        </w:tc>
        <w:tc>
          <w:tcPr>
            <w:tcW w:w="5102" w:type="dxa"/>
            <w:tcBorders>
              <w:top w:val="single" w:sz="8" w:space="0" w:color="000000"/>
              <w:left w:val="single" w:sz="8" w:space="0" w:color="000000"/>
              <w:bottom w:val="single" w:sz="8" w:space="0" w:color="000000"/>
              <w:right w:val="single" w:sz="8" w:space="0" w:color="000000"/>
            </w:tcBorders>
          </w:tcPr>
          <w:p w14:paraId="21F60E6E" w14:textId="77777777" w:rsidR="00E63ABD" w:rsidRDefault="0071114D">
            <w:r>
              <w:rPr>
                <w:rFonts w:ascii="Times New Roman" w:eastAsia="Times New Roman" w:hAnsi="Times New Roman"/>
                <w:sz w:val="20"/>
              </w:rPr>
              <w:t>2026 жылғы 27 наурыздағы келесі хабарлама Гватемала делегациясының өтініші бойынша таратылуда.</w:t>
            </w:r>
            <w:r>
              <w:rPr>
                <w:rFonts w:ascii="Times New Roman" w:eastAsia="Times New Roman" w:hAnsi="Times New Roman"/>
                <w:sz w:val="20"/>
              </w:rPr>
              <w:br/>
              <w:t>Пікір мерзімі өзгертілді - күні: 2026 жылдың 12 мамыры</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94582A" w14:textId="77777777" w:rsidR="00E63ABD" w:rsidRDefault="0071114D">
            <w:r>
              <w:rPr>
                <w:rFonts w:ascii="Times New Roman" w:eastAsia="Times New Roman" w:hAnsi="Times New Roman"/>
                <w:sz w:val="20"/>
              </w:rPr>
              <w:t>-</w:t>
            </w:r>
          </w:p>
        </w:tc>
      </w:tr>
      <w:tr w:rsidR="00E63ABD" w14:paraId="572C76CC" w14:textId="77777777" w:rsidTr="00515D1A">
        <w:trPr>
          <w:jc w:val="center"/>
        </w:trPr>
        <w:tc>
          <w:tcPr>
            <w:tcW w:w="2720" w:type="dxa"/>
            <w:vMerge/>
          </w:tcPr>
          <w:p w14:paraId="5FD62A7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628697B"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47636162" w14:textId="77777777" w:rsidR="00E63ABD" w:rsidRDefault="0071114D">
            <w:r>
              <w:rPr>
                <w:rFonts w:ascii="Times New Roman" w:eastAsia="Times New Roman" w:hAnsi="Times New Roman"/>
                <w:sz w:val="20"/>
              </w:rPr>
              <w:t>-</w:t>
            </w:r>
          </w:p>
        </w:tc>
        <w:tc>
          <w:tcPr>
            <w:tcW w:w="2720" w:type="dxa"/>
            <w:vMerge/>
          </w:tcPr>
          <w:p w14:paraId="4A9BD44D" w14:textId="77777777" w:rsidR="00E63ABD" w:rsidRDefault="00E63ABD"/>
        </w:tc>
      </w:tr>
      <w:tr w:rsidR="00E63ABD" w14:paraId="1CF915DC" w14:textId="77777777" w:rsidTr="00515D1A">
        <w:trPr>
          <w:jc w:val="center"/>
        </w:trPr>
        <w:tc>
          <w:tcPr>
            <w:tcW w:w="2720" w:type="dxa"/>
            <w:vMerge/>
          </w:tcPr>
          <w:p w14:paraId="5FD64E5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B895952" w14:textId="77777777" w:rsidR="00E63ABD" w:rsidRDefault="0071114D">
            <w:r>
              <w:rPr>
                <w:rFonts w:ascii="Times New Roman" w:eastAsia="Times New Roman" w:hAnsi="Times New Roman"/>
                <w:sz w:val="20"/>
              </w:rPr>
              <w:t>Гватемала</w:t>
            </w:r>
          </w:p>
        </w:tc>
        <w:tc>
          <w:tcPr>
            <w:tcW w:w="5102" w:type="dxa"/>
            <w:tcBorders>
              <w:top w:val="single" w:sz="8" w:space="0" w:color="000000"/>
              <w:left w:val="single" w:sz="8" w:space="0" w:color="000000"/>
              <w:bottom w:val="single" w:sz="8" w:space="0" w:color="000000"/>
              <w:right w:val="single" w:sz="8" w:space="0" w:color="000000"/>
            </w:tcBorders>
          </w:tcPr>
          <w:p w14:paraId="1F346B38" w14:textId="77777777" w:rsidR="00E63ABD" w:rsidRDefault="0071114D">
            <w:r>
              <w:rPr>
                <w:rFonts w:ascii="Times New Roman" w:eastAsia="Times New Roman" w:hAnsi="Times New Roman"/>
                <w:sz w:val="20"/>
              </w:rPr>
              <w:t>-</w:t>
            </w:r>
          </w:p>
        </w:tc>
        <w:tc>
          <w:tcPr>
            <w:tcW w:w="2720" w:type="dxa"/>
            <w:vMerge/>
          </w:tcPr>
          <w:p w14:paraId="3902014F" w14:textId="77777777" w:rsidR="00E63ABD" w:rsidRDefault="00E63ABD"/>
        </w:tc>
      </w:tr>
      <w:tr w:rsidR="00E63ABD" w14:paraId="3801D86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AC84A74" w14:textId="77777777" w:rsidR="00E63ABD" w:rsidRDefault="0071114D">
            <w:r>
              <w:rPr>
                <w:rFonts w:ascii="Times New Roman" w:eastAsia="Times New Roman" w:hAnsi="Times New Roman"/>
                <w:sz w:val="20"/>
              </w:rPr>
              <w:t>26</w:t>
            </w:r>
          </w:p>
        </w:tc>
        <w:tc>
          <w:tcPr>
            <w:tcW w:w="2720" w:type="dxa"/>
            <w:tcBorders>
              <w:top w:val="single" w:sz="8" w:space="0" w:color="000000"/>
              <w:left w:val="single" w:sz="8" w:space="0" w:color="000000"/>
              <w:bottom w:val="single" w:sz="8" w:space="0" w:color="000000"/>
              <w:right w:val="single" w:sz="8" w:space="0" w:color="000000"/>
            </w:tcBorders>
          </w:tcPr>
          <w:p w14:paraId="10DCFA18" w14:textId="77777777" w:rsidR="00E63ABD" w:rsidRDefault="0071114D">
            <w:r>
              <w:rPr>
                <w:rFonts w:ascii="Times New Roman" w:eastAsia="Times New Roman" w:hAnsi="Times New Roman"/>
                <w:sz w:val="20"/>
              </w:rPr>
              <w:t>G/TBT/N/GBR/116</w:t>
            </w:r>
          </w:p>
        </w:tc>
        <w:tc>
          <w:tcPr>
            <w:tcW w:w="5102" w:type="dxa"/>
            <w:tcBorders>
              <w:top w:val="single" w:sz="8" w:space="0" w:color="000000"/>
              <w:left w:val="single" w:sz="8" w:space="0" w:color="000000"/>
              <w:bottom w:val="single" w:sz="8" w:space="0" w:color="000000"/>
              <w:right w:val="single" w:sz="8" w:space="0" w:color="000000"/>
            </w:tcBorders>
          </w:tcPr>
          <w:p w14:paraId="087315CE" w14:textId="77777777" w:rsidR="00E63ABD" w:rsidRDefault="0071114D">
            <w:r>
              <w:rPr>
                <w:rFonts w:ascii="Times New Roman" w:eastAsia="Times New Roman" w:hAnsi="Times New Roman"/>
                <w:sz w:val="20"/>
              </w:rPr>
              <w:t>Автоматтандырылған көліктер (маркетингтік шектеулер) ережелері 2026 (ағылшын тілінде 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https://assets.publishing.service.gov.uk/media/6835d53a9c2ff625fff69338/draft-market-standards-the-automated-vehicles-marketing-restrictions-regulations.pdf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184452" w14:textId="77777777" w:rsidR="00E63ABD" w:rsidRDefault="0071114D">
            <w:r>
              <w:rPr>
                <w:rFonts w:ascii="Times New Roman" w:eastAsia="Times New Roman" w:hAnsi="Times New Roman"/>
                <w:sz w:val="20"/>
              </w:rPr>
              <w:t>29/05/26</w:t>
            </w:r>
          </w:p>
        </w:tc>
      </w:tr>
      <w:tr w:rsidR="00E63ABD" w14:paraId="55D77C81" w14:textId="77777777" w:rsidTr="00515D1A">
        <w:trPr>
          <w:jc w:val="center"/>
        </w:trPr>
        <w:tc>
          <w:tcPr>
            <w:tcW w:w="2720" w:type="dxa"/>
            <w:vMerge/>
          </w:tcPr>
          <w:p w14:paraId="39D6CBD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057DA32" w14:textId="77777777" w:rsidR="00E63ABD" w:rsidRDefault="0071114D">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455A5BC6" w14:textId="77777777" w:rsidR="00E63ABD" w:rsidRDefault="0071114D">
            <w:r>
              <w:rPr>
                <w:rFonts w:ascii="Times New Roman" w:eastAsia="Times New Roman" w:hAnsi="Times New Roman"/>
                <w:sz w:val="20"/>
              </w:rPr>
              <w:t>8701 - Тракторлар (8709 тауар позициясындағы тракторлардан басқа) 8702 - жүргізушіні қоса алғанда, он және одан да көп адамды тасымалдауға арналған автомобильдер 8703 - негізінен адамдарды тасымалдауға арналған жеңіл автомобильдер және басқа да моторлы көліктер (8702 тауар позициясындағы көлік құралдарынан басқа), станция вагондары мен 87-ге арналған автомобильдерді қоса алғанда тауарлар 8705 - Адамдарды немесе жүктерді тасымалдауға арналмаған арнайы мақсаттағы автокөліктер (мысалы, эвакуаторлар, автокрандар, өрт сөндіру машиналары, бетон араластырғыштар, көше сыпырғыштар, бүріккіш машиналар, жылжымалы шеберханалар, жылжымалы радиологиялық қондырғылар).</w:t>
            </w:r>
          </w:p>
        </w:tc>
        <w:tc>
          <w:tcPr>
            <w:tcW w:w="2720" w:type="dxa"/>
            <w:vMerge/>
          </w:tcPr>
          <w:p w14:paraId="367F89D5" w14:textId="77777777" w:rsidR="00E63ABD" w:rsidRDefault="00E63ABD"/>
        </w:tc>
      </w:tr>
      <w:tr w:rsidR="00E63ABD" w14:paraId="085E36F9" w14:textId="77777777" w:rsidTr="00515D1A">
        <w:trPr>
          <w:jc w:val="center"/>
        </w:trPr>
        <w:tc>
          <w:tcPr>
            <w:tcW w:w="2720" w:type="dxa"/>
            <w:vMerge/>
          </w:tcPr>
          <w:p w14:paraId="46D04FA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08DB8DA" w14:textId="77777777" w:rsidR="00E63ABD" w:rsidRDefault="0071114D">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17F95997" w14:textId="77777777" w:rsidR="00E63ABD" w:rsidRDefault="0071114D">
            <w:r>
              <w:rPr>
                <w:rFonts w:ascii="Times New Roman" w:eastAsia="Times New Roman" w:hAnsi="Times New Roman"/>
                <w:sz w:val="20"/>
              </w:rPr>
              <w:t xml:space="preserve">Бұл Ережелер 2024 жылғы Автоматтандырылған көліктер туралы заңның («Заң») 78-бөлімінің мақсаттары үшін шектеуші шарттар тізімін қамтиды. Бұл бөлімде шектеу шарттары рұқсат етілген автоматтандырылған көлік құралдарына қолданылатын болса ғана жол көлік құралдарына қолданылуы мүмкін екендігі қарастырылған. Заңның 78-бөлімінде көзделген ықтимал қорғанысты ескере отырып, адам </w:t>
            </w:r>
            <w:r>
              <w:rPr>
                <w:rFonts w:ascii="Times New Roman" w:eastAsia="Times New Roman" w:hAnsi="Times New Roman"/>
                <w:sz w:val="20"/>
              </w:rPr>
              <w:lastRenderedPageBreak/>
              <w:t>Ұлыбританияға жол көлігін немесе жол көлік құралының жабдығы ретінде пайдалануға арналған өнімді жылжытуға немесе жеткізуге байланысты шектеулі мерзімді пайдалану арқылы құқық бұзушылықты жасайды, егер жол көлігі рұқсат етілген автоматтандырылған көлік құралы болмаса. Рұқсат етілген автоматтандырылған көлік - бұл Заңның 3-бөліміне сәйкес автоматтандырылған көлік құралы ретінде пайдалануға рұқсат етілген жол көлік құралы.</w:t>
            </w:r>
          </w:p>
        </w:tc>
        <w:tc>
          <w:tcPr>
            <w:tcW w:w="2720" w:type="dxa"/>
            <w:vMerge/>
          </w:tcPr>
          <w:p w14:paraId="53EEB9E4" w14:textId="77777777" w:rsidR="00E63ABD" w:rsidRDefault="00E63ABD"/>
        </w:tc>
      </w:tr>
      <w:tr w:rsidR="00E63ABD" w14:paraId="3DC983A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16FAB73" w14:textId="77777777" w:rsidR="00E63ABD" w:rsidRDefault="0071114D">
            <w:r>
              <w:rPr>
                <w:rFonts w:ascii="Times New Roman" w:eastAsia="Times New Roman" w:hAnsi="Times New Roman"/>
                <w:sz w:val="20"/>
              </w:rPr>
              <w:t>27</w:t>
            </w:r>
          </w:p>
        </w:tc>
        <w:tc>
          <w:tcPr>
            <w:tcW w:w="2720" w:type="dxa"/>
            <w:tcBorders>
              <w:top w:val="single" w:sz="8" w:space="0" w:color="000000"/>
              <w:left w:val="single" w:sz="8" w:space="0" w:color="000000"/>
              <w:bottom w:val="single" w:sz="8" w:space="0" w:color="000000"/>
              <w:right w:val="single" w:sz="8" w:space="0" w:color="000000"/>
            </w:tcBorders>
          </w:tcPr>
          <w:p w14:paraId="54112F12" w14:textId="77777777" w:rsidR="00E63ABD" w:rsidRDefault="0071114D">
            <w:r>
              <w:rPr>
                <w:rFonts w:ascii="Times New Roman" w:eastAsia="Times New Roman" w:hAnsi="Times New Roman"/>
                <w:sz w:val="20"/>
              </w:rPr>
              <w:t>G/TBT/N/TPKM/589</w:t>
            </w:r>
          </w:p>
        </w:tc>
        <w:tc>
          <w:tcPr>
            <w:tcW w:w="5102" w:type="dxa"/>
            <w:tcBorders>
              <w:top w:val="single" w:sz="8" w:space="0" w:color="000000"/>
              <w:left w:val="single" w:sz="8" w:space="0" w:color="000000"/>
              <w:bottom w:val="single" w:sz="8" w:space="0" w:color="000000"/>
              <w:right w:val="single" w:sz="8" w:space="0" w:color="000000"/>
            </w:tcBorders>
          </w:tcPr>
          <w:p w14:paraId="3247ACA4" w14:textId="77777777" w:rsidR="00E63ABD" w:rsidRDefault="0071114D">
            <w:r>
              <w:rPr>
                <w:rFonts w:ascii="Times New Roman" w:eastAsia="Times New Roman" w:hAnsi="Times New Roman"/>
                <w:sz w:val="20"/>
              </w:rPr>
              <w:t>Энергия тиімділігінің минималды стандарттарына, энергия тиімділігін таңбалауға және ауа компрессорларын тексеруге қойылатын талаптарға түзету жобасы; (қытай тілінде 6 бет), (ағылшын тілінде 7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https://members.wto.org/crnattachments/2026/TBT/TPKM/26_01719_00_x.pdf</w:t>
            </w:r>
            <w:r>
              <w:rPr>
                <w:rFonts w:ascii="Times New Roman" w:eastAsia="Times New Roman" w:hAnsi="Times New Roman"/>
                <w:sz w:val="20"/>
              </w:rPr>
              <w:br/>
              <w:t>https://members.wto.org/crnattachments/2026/TBT/TPKM/26_01719_00_e.pdf</w:t>
            </w:r>
            <w:r>
              <w:rPr>
                <w:rFonts w:ascii="Times New Roman" w:eastAsia="Times New Roman" w:hAnsi="Times New Roman"/>
                <w:sz w:val="20"/>
              </w:rPr>
              <w:br/>
              <w:t>ДСҰ TBT анықтамалық орталығы, электрондық пошта: tbtenq@bsmi.gov.tw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B6E706" w14:textId="77777777" w:rsidR="00E63ABD" w:rsidRDefault="0071114D">
            <w:r>
              <w:rPr>
                <w:rFonts w:ascii="Times New Roman" w:eastAsia="Times New Roman" w:hAnsi="Times New Roman"/>
                <w:sz w:val="20"/>
              </w:rPr>
              <w:t>26/05/26</w:t>
            </w:r>
          </w:p>
        </w:tc>
      </w:tr>
      <w:tr w:rsidR="00E63ABD" w14:paraId="162056E5" w14:textId="77777777" w:rsidTr="00515D1A">
        <w:trPr>
          <w:jc w:val="center"/>
        </w:trPr>
        <w:tc>
          <w:tcPr>
            <w:tcW w:w="2720" w:type="dxa"/>
            <w:vMerge/>
          </w:tcPr>
          <w:p w14:paraId="76CD946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C27334"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09CA789F" w14:textId="77777777" w:rsidR="00E63ABD" w:rsidRDefault="0071114D">
            <w:r>
              <w:rPr>
                <w:rFonts w:ascii="Times New Roman" w:eastAsia="Times New Roman" w:hAnsi="Times New Roman"/>
                <w:sz w:val="20"/>
              </w:rPr>
              <w:t>Тіркеуге арналған дөңгелекті шассиге орнатылған басқа ауа компрессорлары (HS коды: 8414.40); Басқа ауа немесе газ компрессорлары (HS коды: 8414.80)</w:t>
            </w:r>
          </w:p>
        </w:tc>
        <w:tc>
          <w:tcPr>
            <w:tcW w:w="2720" w:type="dxa"/>
            <w:vMerge/>
          </w:tcPr>
          <w:p w14:paraId="3782205D" w14:textId="77777777" w:rsidR="00E63ABD" w:rsidRDefault="00E63ABD"/>
        </w:tc>
      </w:tr>
      <w:tr w:rsidR="00E63ABD" w14:paraId="4C18518F" w14:textId="77777777" w:rsidTr="00515D1A">
        <w:trPr>
          <w:jc w:val="center"/>
        </w:trPr>
        <w:tc>
          <w:tcPr>
            <w:tcW w:w="2720" w:type="dxa"/>
            <w:vMerge/>
          </w:tcPr>
          <w:p w14:paraId="71B2512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0DF32D5" w14:textId="77777777" w:rsidR="00E63ABD" w:rsidRDefault="0071114D">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6DADF91B" w14:textId="77777777" w:rsidR="00E63ABD" w:rsidRDefault="0071114D">
            <w:r>
              <w:rPr>
                <w:rFonts w:ascii="Times New Roman" w:eastAsia="Times New Roman" w:hAnsi="Times New Roman"/>
                <w:sz w:val="20"/>
              </w:rPr>
              <w:t>Энергия тиімділігін арттыру үшін Экономика министрлігінің Энергетика басқармасы ең төменгі энергия тиімділігі стандарттарына және ауа компрессорларын тексеру талаптарына түзетулер енгізуді ұсынады. Түзетулер, ең алдымен, тұрақты айналмалы ауа компрессорларына, айнымалы жылдамдықты айналмалы ауа компрессорларына және ауыспалы жылдамдықты поршеньді ауа компрессорларына қолданылатын реттелетін қысым диапазонын кеңейтуді, сондай-ақ айнымалы жылдамдықтағы айналмалы ауа компрессорлары үшін энергия тиімділігінің ең төменгі стандарттарын және энергия тиімділігін бағалау критерийлерін арттыруды қамтиды.</w:t>
            </w:r>
          </w:p>
        </w:tc>
        <w:tc>
          <w:tcPr>
            <w:tcW w:w="2720" w:type="dxa"/>
            <w:vMerge/>
          </w:tcPr>
          <w:p w14:paraId="463A77F2" w14:textId="77777777" w:rsidR="00E63ABD" w:rsidRDefault="00E63ABD"/>
        </w:tc>
      </w:tr>
      <w:tr w:rsidR="00E63ABD" w14:paraId="5EE8C4A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FDC233" w14:textId="77777777" w:rsidR="00E63ABD" w:rsidRDefault="0071114D">
            <w:r>
              <w:rPr>
                <w:rFonts w:ascii="Times New Roman" w:eastAsia="Times New Roman" w:hAnsi="Times New Roman"/>
                <w:sz w:val="20"/>
              </w:rPr>
              <w:t>28</w:t>
            </w:r>
          </w:p>
        </w:tc>
        <w:tc>
          <w:tcPr>
            <w:tcW w:w="2720" w:type="dxa"/>
            <w:tcBorders>
              <w:top w:val="single" w:sz="8" w:space="0" w:color="000000"/>
              <w:left w:val="single" w:sz="8" w:space="0" w:color="000000"/>
              <w:bottom w:val="single" w:sz="8" w:space="0" w:color="000000"/>
              <w:right w:val="single" w:sz="8" w:space="0" w:color="000000"/>
            </w:tcBorders>
          </w:tcPr>
          <w:p w14:paraId="311003E8" w14:textId="77777777" w:rsidR="00E63ABD" w:rsidRDefault="0071114D">
            <w:r>
              <w:rPr>
                <w:rFonts w:ascii="Times New Roman" w:eastAsia="Times New Roman" w:hAnsi="Times New Roman"/>
                <w:sz w:val="20"/>
              </w:rPr>
              <w:t>G/TBT/N/SLV/237</w:t>
            </w:r>
          </w:p>
        </w:tc>
        <w:tc>
          <w:tcPr>
            <w:tcW w:w="5102" w:type="dxa"/>
            <w:tcBorders>
              <w:top w:val="single" w:sz="8" w:space="0" w:color="000000"/>
              <w:left w:val="single" w:sz="8" w:space="0" w:color="000000"/>
              <w:bottom w:val="single" w:sz="8" w:space="0" w:color="000000"/>
              <w:right w:val="single" w:sz="8" w:space="0" w:color="000000"/>
            </w:tcBorders>
          </w:tcPr>
          <w:p w14:paraId="4E72ABE7" w14:textId="77777777" w:rsidR="00E63ABD" w:rsidRDefault="0071114D">
            <w:r>
              <w:rPr>
                <w:rFonts w:ascii="Times New Roman" w:eastAsia="Times New Roman" w:hAnsi="Times New Roman"/>
                <w:sz w:val="20"/>
              </w:rPr>
              <w:t>Сальвадордың техникалық регламенті (RTS) 13.05.02:26 AGUA. ҚАЛДЫҚ СУ ӘДетте ALCANTARILLADOS ҰЛТТЫҚ СУ ҚАМТАМАСЫЗДЫРУ БАСҚАРМАСЫНЫҢ ЖӘНЕ ALCANTARILLADOS ANDA САНИТАРЛЫҚ БАҚАЛАУ ЖҮЙЕСІНІҢ АРНАЙЫ ҚАЛДЫҚтары (Сальвадор техникалық регламенті (RTS) № 102:26). Су. Ұлттық су және канализация басқармасының (ANDA) санитарлық кәріз жүйесіне ағызылатын тұрмыстық сарқынды сулар (19 бет, испан тілінде)</w:t>
            </w:r>
            <w:r>
              <w:rPr>
                <w:rFonts w:ascii="Times New Roman" w:eastAsia="Times New Roman" w:hAnsi="Times New Roman"/>
                <w:sz w:val="20"/>
              </w:rPr>
              <w:br/>
              <w:t xml:space="preserve">Хабарлама құжатына/құжаттарына және/немесе сұрау </w:t>
            </w:r>
            <w:r>
              <w:rPr>
                <w:rFonts w:ascii="Times New Roman" w:eastAsia="Times New Roman" w:hAnsi="Times New Roman"/>
                <w:sz w:val="20"/>
              </w:rPr>
              <w:lastRenderedPageBreak/>
              <w:t>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https://members.wto.org/crnattachments/2026/TBT/SLV/26_01725_00_s.pdf</w:t>
            </w:r>
            <w:r>
              <w:rPr>
                <w:rFonts w:ascii="Times New Roman" w:eastAsia="Times New Roman" w:hAnsi="Times New Roman"/>
                <w:sz w:val="20"/>
              </w:rPr>
              <w:br/>
              <w:t>Экономика министрлігі (Ministerio de Economía)</w:t>
            </w:r>
            <w:r>
              <w:rPr>
                <w:rFonts w:ascii="Times New Roman" w:eastAsia="Times New Roman" w:hAnsi="Times New Roman"/>
                <w:sz w:val="20"/>
              </w:rPr>
              <w:br/>
              <w:t>Халықаралық сауда келісімдері жөніндегі дирекция</w:t>
            </w:r>
            <w:r>
              <w:rPr>
                <w:rFonts w:ascii="Times New Roman" w:eastAsia="Times New Roman" w:hAnsi="Times New Roman"/>
                <w:sz w:val="20"/>
              </w:rPr>
              <w:br/>
              <w:t>Аламеда Хуан Пабло II және Гвадалупе Маэстро План көшесі, Сан-Сальвадор орталығы, Сальвадор</w:t>
            </w:r>
            <w:r>
              <w:rPr>
                <w:rFonts w:ascii="Times New Roman" w:eastAsia="Times New Roman" w:hAnsi="Times New Roman"/>
                <w:sz w:val="20"/>
              </w:rPr>
              <w:br/>
              <w:t>Веб-сайт: http://www.economia.gob.sv</w:t>
            </w:r>
            <w:r>
              <w:rPr>
                <w:rFonts w:ascii="Times New Roman" w:eastAsia="Times New Roman" w:hAnsi="Times New Roman"/>
                <w:sz w:val="20"/>
              </w:rPr>
              <w:br/>
              <w:t>Тел.: (+503) 2590 5788</w:t>
            </w:r>
            <w:r>
              <w:rPr>
                <w:rFonts w:ascii="Times New Roman" w:eastAsia="Times New Roman" w:hAnsi="Times New Roman"/>
                <w:sz w:val="20"/>
              </w:rPr>
              <w:br/>
              <w:t>Электрондық пошта: daci@economia.gob.sv</w:t>
            </w:r>
            <w:r>
              <w:rPr>
                <w:rFonts w:ascii="Times New Roman" w:eastAsia="Times New Roman" w:hAnsi="Times New Roman"/>
                <w:sz w:val="20"/>
              </w:rPr>
              <w:br/>
              <w:t>Сапа жөніндегі ұлттық кеңес (Consejo Nacional de Calidad)</w:t>
            </w:r>
            <w:r>
              <w:rPr>
                <w:rFonts w:ascii="Times New Roman" w:eastAsia="Times New Roman" w:hAnsi="Times New Roman"/>
                <w:sz w:val="20"/>
              </w:rPr>
              <w:br/>
              <w:t>Сальвадор техникалық реттеу ұйымы, OSARTEC (Сальвадор техникалық реттеу агенттігі)</w:t>
            </w:r>
            <w:r>
              <w:rPr>
                <w:rFonts w:ascii="Times New Roman" w:eastAsia="Times New Roman" w:hAnsi="Times New Roman"/>
                <w:sz w:val="20"/>
              </w:rPr>
              <w:br/>
              <w:t>Сан-Бартоло бульвары және Лемпа көшесі, Солтүстік Костадо-дель INCAF, CNC ғимараты, Сан-Сальвадор Эсте, Сальвадор</w:t>
            </w:r>
            <w:r>
              <w:rPr>
                <w:rFonts w:ascii="Times New Roman" w:eastAsia="Times New Roman" w:hAnsi="Times New Roman"/>
                <w:sz w:val="20"/>
              </w:rPr>
              <w:br/>
              <w:t>Веб-сайт: https://osartec.gob.sv/</w:t>
            </w:r>
            <w:r>
              <w:rPr>
                <w:rFonts w:ascii="Times New Roman" w:eastAsia="Times New Roman" w:hAnsi="Times New Roman"/>
                <w:sz w:val="20"/>
              </w:rPr>
              <w:br/>
              <w:t>Тел.: (+503) 2590 5335; (+503) 2590 5338</w:t>
            </w:r>
            <w:r>
              <w:rPr>
                <w:rFonts w:ascii="Times New Roman" w:eastAsia="Times New Roman" w:hAnsi="Times New Roman"/>
                <w:sz w:val="20"/>
              </w:rPr>
              <w:br/>
              <w:t>Электрондық пошта: consultasreglamento@osartec.gob.sv</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39A7D8" w14:textId="77777777" w:rsidR="00E63ABD" w:rsidRDefault="0071114D">
            <w:r>
              <w:rPr>
                <w:rFonts w:ascii="Times New Roman" w:eastAsia="Times New Roman" w:hAnsi="Times New Roman"/>
                <w:sz w:val="20"/>
              </w:rPr>
              <w:lastRenderedPageBreak/>
              <w:t>26/05/26</w:t>
            </w:r>
          </w:p>
        </w:tc>
      </w:tr>
      <w:tr w:rsidR="00E63ABD" w14:paraId="2535848F" w14:textId="77777777" w:rsidTr="00515D1A">
        <w:trPr>
          <w:jc w:val="center"/>
        </w:trPr>
        <w:tc>
          <w:tcPr>
            <w:tcW w:w="2720" w:type="dxa"/>
            <w:vMerge/>
          </w:tcPr>
          <w:p w14:paraId="22CD744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EF22B9F"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B804136" w14:textId="77777777" w:rsidR="00E63ABD" w:rsidRDefault="0071114D">
            <w:r>
              <w:rPr>
                <w:rFonts w:ascii="Times New Roman" w:eastAsia="Times New Roman" w:hAnsi="Times New Roman"/>
                <w:sz w:val="20"/>
              </w:rPr>
              <w:t>Қалған сұйықтық. Lodos (Халықаралық әуежай коды(лар): 13.030.20); Aguas Residentials (халықаралық әуежай коды: 13.060.30)</w:t>
            </w:r>
          </w:p>
        </w:tc>
        <w:tc>
          <w:tcPr>
            <w:tcW w:w="2720" w:type="dxa"/>
            <w:vMerge/>
          </w:tcPr>
          <w:p w14:paraId="32529547" w14:textId="77777777" w:rsidR="00E63ABD" w:rsidRDefault="00E63ABD"/>
        </w:tc>
      </w:tr>
      <w:tr w:rsidR="00E63ABD" w14:paraId="3997D58A" w14:textId="77777777" w:rsidTr="00515D1A">
        <w:trPr>
          <w:jc w:val="center"/>
        </w:trPr>
        <w:tc>
          <w:tcPr>
            <w:tcW w:w="2720" w:type="dxa"/>
            <w:vMerge/>
          </w:tcPr>
          <w:p w14:paraId="112B2B8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031C21E" w14:textId="77777777" w:rsidR="00E63ABD" w:rsidRDefault="0071114D">
            <w:r>
              <w:rPr>
                <w:rFonts w:ascii="Times New Roman" w:eastAsia="Times New Roman" w:hAnsi="Times New Roman"/>
                <w:sz w:val="20"/>
              </w:rPr>
              <w:t>Сальвадор</w:t>
            </w:r>
          </w:p>
        </w:tc>
        <w:tc>
          <w:tcPr>
            <w:tcW w:w="5102" w:type="dxa"/>
            <w:tcBorders>
              <w:top w:val="single" w:sz="8" w:space="0" w:color="000000"/>
              <w:left w:val="single" w:sz="8" w:space="0" w:color="000000"/>
              <w:bottom w:val="single" w:sz="8" w:space="0" w:color="000000"/>
              <w:right w:val="single" w:sz="8" w:space="0" w:color="000000"/>
            </w:tcBorders>
          </w:tcPr>
          <w:p w14:paraId="4FF0DE33" w14:textId="77777777" w:rsidR="00E63ABD" w:rsidRDefault="0071114D">
            <w:r>
              <w:rPr>
                <w:rFonts w:ascii="Times New Roman" w:eastAsia="Times New Roman" w:hAnsi="Times New Roman"/>
                <w:sz w:val="20"/>
              </w:rPr>
              <w:t>Хабарландырылған Сальвадор техникалық регламенті мемлекеттік мекеменің немесе жеке ұйымдардың санитарлық кәріз жүйесіне тікелей немесе жанама түрде ағызылатын тұрмыстық емес ағынды сулардың сапасына рұқсат етілген шектерді белгілейді. Бұл кез келген жеке немесе заңды тұлғаға, мемлекеттік немесе жеке тұлғаға, тұрмыстық емес сарқынды суларды ANDA немесе елде орналасқан жеке ұйымдардың санитарлық кәріз жүйесіне тікелей немесе жанама түрде ағызатын кез келген қызметтің, жұмыстың немесе жобаның иесіне қатысты. Бұл ереже АГУА РТС қолданыстағы нұсқасына жататын қабылдаушы су объектілеріне ағызылатын ағынды суларға қолданылмайды. ҚАЛДЫҚ сарқынды сулар. CALIDAD DE AGUAS ҚАЛДЫҚТАРЫНЫҢ ПАРАМЕТРЛЕРІ, СИПАТТАУ ПАРАПАТТАРЫ және MANEJO DE LODOS ҚАЛДЫҚТАР (RTS Water. ағынды сулар. Сарқынды суларды ағызу және шламды жою үшін сапа параметрлері)</w:t>
            </w:r>
          </w:p>
        </w:tc>
        <w:tc>
          <w:tcPr>
            <w:tcW w:w="2720" w:type="dxa"/>
            <w:vMerge/>
          </w:tcPr>
          <w:p w14:paraId="66893A8B" w14:textId="77777777" w:rsidR="00E63ABD" w:rsidRDefault="00E63ABD"/>
        </w:tc>
      </w:tr>
      <w:tr w:rsidR="00E63ABD" w14:paraId="3998232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E7F051" w14:textId="77777777" w:rsidR="00E63ABD" w:rsidRDefault="0071114D">
            <w:r>
              <w:rPr>
                <w:rFonts w:ascii="Times New Roman" w:eastAsia="Times New Roman" w:hAnsi="Times New Roman"/>
                <w:sz w:val="20"/>
              </w:rPr>
              <w:t>29</w:t>
            </w:r>
          </w:p>
        </w:tc>
        <w:tc>
          <w:tcPr>
            <w:tcW w:w="2720" w:type="dxa"/>
            <w:tcBorders>
              <w:top w:val="single" w:sz="8" w:space="0" w:color="000000"/>
              <w:left w:val="single" w:sz="8" w:space="0" w:color="000000"/>
              <w:bottom w:val="single" w:sz="8" w:space="0" w:color="000000"/>
              <w:right w:val="single" w:sz="8" w:space="0" w:color="000000"/>
            </w:tcBorders>
          </w:tcPr>
          <w:p w14:paraId="2CFB1D75" w14:textId="77777777" w:rsidR="00E63ABD" w:rsidRDefault="0071114D">
            <w:r>
              <w:rPr>
                <w:rFonts w:ascii="Times New Roman" w:eastAsia="Times New Roman" w:hAnsi="Times New Roman"/>
                <w:sz w:val="20"/>
              </w:rPr>
              <w:t>G/TBT/N/KOR/1346</w:t>
            </w:r>
          </w:p>
        </w:tc>
        <w:tc>
          <w:tcPr>
            <w:tcW w:w="5102" w:type="dxa"/>
            <w:tcBorders>
              <w:top w:val="single" w:sz="8" w:space="0" w:color="000000"/>
              <w:left w:val="single" w:sz="8" w:space="0" w:color="000000"/>
              <w:bottom w:val="single" w:sz="8" w:space="0" w:color="000000"/>
              <w:right w:val="single" w:sz="8" w:space="0" w:color="000000"/>
            </w:tcBorders>
          </w:tcPr>
          <w:p w14:paraId="38A5D6AA" w14:textId="77777777" w:rsidR="00E63ABD" w:rsidRDefault="0071114D">
            <w:r>
              <w:rPr>
                <w:rFonts w:ascii="Times New Roman" w:eastAsia="Times New Roman" w:hAnsi="Times New Roman"/>
                <w:sz w:val="20"/>
              </w:rPr>
              <w:t>«In vitro диагностикалық медициналық құрылғылардың топтары мен сыныптары туралы ережеге» ұсынылатын түзетулер (9 бет, корей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https://members.wto.org/crnattachments/2026/TBT/KOR/26_01724_00_x.pdf</w:t>
            </w:r>
            <w:r>
              <w:rPr>
                <w:rFonts w:ascii="Times New Roman" w:eastAsia="Times New Roman" w:hAnsi="Times New Roman"/>
                <w:sz w:val="20"/>
              </w:rPr>
              <w:br/>
              <w:t xml:space="preserve">Құжаттарды Азық-түлік және дәрі-дәрмек қауіпсіздігі </w:t>
            </w:r>
            <w:r>
              <w:rPr>
                <w:rFonts w:ascii="Times New Roman" w:eastAsia="Times New Roman" w:hAnsi="Times New Roman"/>
                <w:sz w:val="20"/>
              </w:rPr>
              <w:lastRenderedPageBreak/>
              <w:t>министрлігінің (MFDS) веб-сайтында көруге болады: www.mfds.go.kr Office</w:t>
            </w:r>
            <w:r>
              <w:rPr>
                <w:rFonts w:ascii="Times New Roman" w:eastAsia="Times New Roman" w:hAnsi="Times New Roman"/>
                <w:sz w:val="20"/>
              </w:rPr>
              <w:br/>
              <w:t>азық-түлік және дәрі-дәрмек қауіпсіздігі министрлігінің халықаралық ынтымақтастығы</w:t>
            </w:r>
            <w:r>
              <w:rPr>
                <w:rFonts w:ascii="Times New Roman" w:eastAsia="Times New Roman" w:hAnsi="Times New Roman"/>
                <w:sz w:val="20"/>
              </w:rPr>
              <w:br/>
              <w:t>187 Osongsaengmyeong2-ro, Osong-yup, Heungdeok-gu, Choongjuji, Chungcheongbuk-do, 28159 Корея Республикасы</w:t>
            </w:r>
            <w:r>
              <w:rPr>
                <w:rFonts w:ascii="Times New Roman" w:eastAsia="Times New Roman" w:hAnsi="Times New Roman"/>
                <w:sz w:val="20"/>
              </w:rPr>
              <w:br/>
              <w:t>Тел: (+82) 43 719-1564, Факс: (+82) 43-719-1550, 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290456" w14:textId="77777777" w:rsidR="00E63ABD" w:rsidRDefault="0071114D">
            <w:r>
              <w:rPr>
                <w:rFonts w:ascii="Times New Roman" w:eastAsia="Times New Roman" w:hAnsi="Times New Roman"/>
                <w:sz w:val="20"/>
              </w:rPr>
              <w:lastRenderedPageBreak/>
              <w:t>26/05/26</w:t>
            </w:r>
          </w:p>
        </w:tc>
      </w:tr>
      <w:tr w:rsidR="00E63ABD" w:rsidRPr="000B1DFD" w14:paraId="0A4634DA" w14:textId="77777777" w:rsidTr="00515D1A">
        <w:trPr>
          <w:jc w:val="center"/>
        </w:trPr>
        <w:tc>
          <w:tcPr>
            <w:tcW w:w="2720" w:type="dxa"/>
            <w:vMerge/>
          </w:tcPr>
          <w:p w14:paraId="1C891C5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311A7B3"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75B534B" w14:textId="77777777" w:rsidR="00E63ABD" w:rsidRPr="00515D1A" w:rsidRDefault="0071114D">
            <w:pPr>
              <w:rPr>
                <w:lang w:val="ru-RU"/>
              </w:rPr>
            </w:pPr>
            <w:r>
              <w:rPr>
                <w:rFonts w:ascii="Times New Roman" w:eastAsia="Times New Roman" w:hAnsi="Times New Roman"/>
                <w:sz w:val="20"/>
              </w:rPr>
              <w:t>In</w:t>
            </w:r>
            <w:r w:rsidRPr="00515D1A">
              <w:rPr>
                <w:rFonts w:ascii="Times New Roman" w:eastAsia="Times New Roman" w:hAnsi="Times New Roman"/>
                <w:sz w:val="20"/>
                <w:lang w:val="ru-RU"/>
              </w:rPr>
              <w:t xml:space="preserve"> </w:t>
            </w:r>
            <w:r>
              <w:rPr>
                <w:rFonts w:ascii="Times New Roman" w:eastAsia="Times New Roman" w:hAnsi="Times New Roman"/>
                <w:sz w:val="20"/>
              </w:rPr>
              <w:t>Vitro</w:t>
            </w:r>
            <w:r w:rsidRPr="00515D1A">
              <w:rPr>
                <w:rFonts w:ascii="Times New Roman" w:eastAsia="Times New Roman" w:hAnsi="Times New Roman"/>
                <w:sz w:val="20"/>
                <w:lang w:val="ru-RU"/>
              </w:rPr>
              <w:t xml:space="preserve"> диагностикасына арналған медициналық құрылғылар</w:t>
            </w:r>
          </w:p>
        </w:tc>
        <w:tc>
          <w:tcPr>
            <w:tcW w:w="2720" w:type="dxa"/>
            <w:vMerge/>
          </w:tcPr>
          <w:p w14:paraId="35975936" w14:textId="77777777" w:rsidR="00E63ABD" w:rsidRPr="00515D1A" w:rsidRDefault="00E63ABD">
            <w:pPr>
              <w:rPr>
                <w:lang w:val="ru-RU"/>
              </w:rPr>
            </w:pPr>
          </w:p>
        </w:tc>
      </w:tr>
      <w:tr w:rsidR="00E63ABD" w14:paraId="1ECFB04F" w14:textId="77777777" w:rsidTr="00515D1A">
        <w:trPr>
          <w:jc w:val="center"/>
        </w:trPr>
        <w:tc>
          <w:tcPr>
            <w:tcW w:w="2720" w:type="dxa"/>
            <w:vMerge/>
          </w:tcPr>
          <w:p w14:paraId="42664691" w14:textId="77777777" w:rsidR="00E63ABD" w:rsidRPr="00515D1A" w:rsidRDefault="00E63ABD">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8AE0B6E" w14:textId="77777777" w:rsidR="00E63ABD" w:rsidRDefault="0071114D">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77F9643B" w14:textId="77777777" w:rsidR="00E63ABD" w:rsidRDefault="0071114D">
            <w:r>
              <w:rPr>
                <w:rFonts w:ascii="Times New Roman" w:eastAsia="Times New Roman" w:hAnsi="Times New Roman"/>
                <w:sz w:val="20"/>
              </w:rPr>
              <w:t>Азық-түлік және дәрі-дәрмек қауіпсіздігі министрлігі (MFDS) «In vitro диагностикалық медициналық құрылғылардың топтары мен сыныптары туралы ережеге» келесі өзгерістерді енгізеді: 1) тұмау вирусын, жыныстық жолмен берілетін инфекцияларды анықтау үшін пайдаланылатын өзін-өзі сынауға арналған in vitro диагностикалық (IVD) медициналық құрылғыларға арналған жаңа өнім санаттарын белгілейді. және есірткіні теріс пайдалану. 2) SARS-CoV-2 антигендері мен антиденелерін аралық санаттан (K05000) қосалқы санатқа (K0570.01) өзін-өзі сынау үшін IVD реагенттерін қайта жіктеу.</w:t>
            </w:r>
          </w:p>
        </w:tc>
        <w:tc>
          <w:tcPr>
            <w:tcW w:w="2720" w:type="dxa"/>
            <w:vMerge/>
          </w:tcPr>
          <w:p w14:paraId="35873381" w14:textId="77777777" w:rsidR="00E63ABD" w:rsidRDefault="00E63ABD"/>
        </w:tc>
      </w:tr>
      <w:tr w:rsidR="00E63ABD" w14:paraId="44AC8B7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0AB9560" w14:textId="77777777" w:rsidR="00E63ABD" w:rsidRDefault="0071114D">
            <w:r>
              <w:rPr>
                <w:rFonts w:ascii="Times New Roman" w:eastAsia="Times New Roman" w:hAnsi="Times New Roman"/>
                <w:sz w:val="20"/>
              </w:rPr>
              <w:t>30</w:t>
            </w:r>
          </w:p>
        </w:tc>
        <w:tc>
          <w:tcPr>
            <w:tcW w:w="2720" w:type="dxa"/>
            <w:tcBorders>
              <w:top w:val="single" w:sz="8" w:space="0" w:color="000000"/>
              <w:left w:val="single" w:sz="8" w:space="0" w:color="000000"/>
              <w:bottom w:val="single" w:sz="8" w:space="0" w:color="000000"/>
              <w:right w:val="single" w:sz="8" w:space="0" w:color="000000"/>
            </w:tcBorders>
          </w:tcPr>
          <w:p w14:paraId="718E5312" w14:textId="77777777" w:rsidR="00E63ABD" w:rsidRDefault="0071114D">
            <w:r>
              <w:rPr>
                <w:rFonts w:ascii="Times New Roman" w:eastAsia="Times New Roman" w:hAnsi="Times New Roman"/>
                <w:sz w:val="20"/>
              </w:rPr>
              <w:t>G/TBT/N/GBR/115</w:t>
            </w:r>
          </w:p>
        </w:tc>
        <w:tc>
          <w:tcPr>
            <w:tcW w:w="5102" w:type="dxa"/>
            <w:tcBorders>
              <w:top w:val="single" w:sz="8" w:space="0" w:color="000000"/>
              <w:left w:val="single" w:sz="8" w:space="0" w:color="000000"/>
              <w:bottom w:val="single" w:sz="8" w:space="0" w:color="000000"/>
              <w:right w:val="single" w:sz="8" w:space="0" w:color="000000"/>
            </w:tcBorders>
          </w:tcPr>
          <w:p w14:paraId="7C15D983" w14:textId="77777777" w:rsidR="00E63ABD" w:rsidRDefault="0071114D">
            <w:r>
              <w:rPr>
                <w:rFonts w:ascii="Times New Roman" w:eastAsia="Times New Roman" w:hAnsi="Times New Roman"/>
                <w:sz w:val="20"/>
              </w:rPr>
              <w:t>Экодизайн ережелері 2026 энергиямен байланысты өнімдер (жергілікті ғарыш жылытқыштары және таңдалған басқару құралдары) (ағылшын тілінде 55 бет)</w:t>
            </w:r>
            <w:r>
              <w:rPr>
                <w:rFonts w:ascii="Times New Roman" w:eastAsia="Times New Roman" w:hAnsi="Times New Roman"/>
                <w:sz w:val="20"/>
              </w:rPr>
              <w:br/>
              <w:t>Хабарламада қамтылған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https://members.wto.org/crnattachments/2026/TBT/GBR/26_01698_00_e.pdf</w:t>
            </w:r>
            <w:r>
              <w:rPr>
                <w:rFonts w:ascii="Times New Roman" w:eastAsia="Times New Roman" w:hAnsi="Times New Roman"/>
                <w:sz w:val="20"/>
              </w:rPr>
              <w:br/>
              <w:t>https://members.wto.org/crnattachments/2026/TBT/GBR/26_01698_01_e.pdf</w:t>
            </w:r>
            <w:r>
              <w:rPr>
                <w:rFonts w:ascii="Times New Roman" w:eastAsia="Times New Roman" w:hAnsi="Times New Roman"/>
                <w:sz w:val="20"/>
              </w:rPr>
              <w:br/>
              <w:t>https://members.wto.org/crnattachments/2026/TBT/GBR/26_01698_02_e.pdf</w:t>
            </w:r>
            <w:r>
              <w:rPr>
                <w:rFonts w:ascii="Times New Roman" w:eastAsia="Times New Roman" w:hAnsi="Times New Roman"/>
                <w:sz w:val="20"/>
              </w:rPr>
              <w:br/>
              <w:t>TBT UK анықтама орталығы</w:t>
            </w:r>
            <w:r>
              <w:rPr>
                <w:rFonts w:ascii="Times New Roman" w:eastAsia="Times New Roman" w:hAnsi="Times New Roman"/>
                <w:sz w:val="20"/>
              </w:rPr>
              <w:br/>
              <w:t>Сауда тобы</w:t>
            </w:r>
            <w:r>
              <w:rPr>
                <w:rFonts w:ascii="Times New Roman" w:eastAsia="Times New Roman" w:hAnsi="Times New Roman"/>
                <w:sz w:val="20"/>
              </w:rPr>
              <w:br/>
              <w:t>Кәсіпкерлік және сауда бөлімі</w:t>
            </w:r>
            <w:r>
              <w:rPr>
                <w:rFonts w:ascii="Times New Roman" w:eastAsia="Times New Roman" w:hAnsi="Times New Roman"/>
                <w:sz w:val="20"/>
              </w:rPr>
              <w:br/>
              <w:t>Ескі адмиралтейлік ғимарат</w:t>
            </w:r>
            <w:r>
              <w:rPr>
                <w:rFonts w:ascii="Times New Roman" w:eastAsia="Times New Roman" w:hAnsi="Times New Roman"/>
                <w:sz w:val="20"/>
              </w:rPr>
              <w:br/>
              <w:t>Лондон</w:t>
            </w:r>
            <w:r>
              <w:rPr>
                <w:rFonts w:ascii="Times New Roman" w:eastAsia="Times New Roman" w:hAnsi="Times New Roman"/>
                <w:sz w:val="20"/>
              </w:rPr>
              <w:br/>
              <w:t>SW1A 2DY</w:t>
            </w:r>
            <w:r>
              <w:rPr>
                <w:rFonts w:ascii="Times New Roman" w:eastAsia="Times New Roman" w:hAnsi="Times New Roman"/>
                <w:sz w:val="20"/>
              </w:rPr>
              <w:br/>
              <w:t>tbtenquiriesuk@businessandtrade.gov.uk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468015" w14:textId="77777777" w:rsidR="00E63ABD" w:rsidRDefault="0071114D">
            <w:r>
              <w:rPr>
                <w:rFonts w:ascii="Times New Roman" w:eastAsia="Times New Roman" w:hAnsi="Times New Roman"/>
                <w:sz w:val="20"/>
              </w:rPr>
              <w:t>26/05/26</w:t>
            </w:r>
          </w:p>
        </w:tc>
      </w:tr>
      <w:tr w:rsidR="00E63ABD" w14:paraId="00C79F5F" w14:textId="77777777" w:rsidTr="00515D1A">
        <w:trPr>
          <w:jc w:val="center"/>
        </w:trPr>
        <w:tc>
          <w:tcPr>
            <w:tcW w:w="2720" w:type="dxa"/>
            <w:vMerge/>
          </w:tcPr>
          <w:p w14:paraId="2A6EDBA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9ED4877"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F020348" w14:textId="77777777" w:rsidR="00E63ABD" w:rsidRDefault="0071114D">
            <w:r>
              <w:rPr>
                <w:rFonts w:ascii="Times New Roman" w:eastAsia="Times New Roman" w:hAnsi="Times New Roman"/>
                <w:sz w:val="20"/>
              </w:rPr>
              <w:t xml:space="preserve">HS кодтары; 732181 - Газ отынымен немесе газбен және отынның басқа түрлерімен жұмыс істейтін шойыннан немесе болаттан жасалған пештер, жылытқыштар, торлар, каминдер, жууға арналған қазандар, барбекю және ұқсас құрылғылар (пеші бар және онсыз ас үй ыдыстарынан, бөлек пештер, пеш жылытқыштары, орталық жылыту қазандықтары. - 73, гр. сұйық отынмен жұмыс істейтін шойыннан немесе болаттан жасалған жууға арналған қазандар, барбекюлер және ұқсас </w:t>
            </w:r>
            <w:r>
              <w:rPr>
                <w:rFonts w:ascii="Times New Roman" w:eastAsia="Times New Roman" w:hAnsi="Times New Roman"/>
                <w:sz w:val="20"/>
              </w:rPr>
              <w:lastRenderedPageBreak/>
              <w:t>құрылғылар (пештері бар және онсыз ас үй құрылғыларын, бөлек пештерді, пеш жылытқыштарын, орталық жылыту қазандықтарын, газды су жылытқыштарын, ыстық су баллондарын қоспағанда. шойыннан немесе болаттан жасалған, қатты отынмен немесе басқа электрлік емес энергия көздерімен жұмыс істейтін (сұйық немесе газ тәріздес отыннан, сондай-ақ пештері бар және онсыз ас үй құрылғыларынан, жеке пештерден, пеш жылытқыштарынан, орталық жылыту қазандықтарынан, ыстық суға арналған баллондардан және үлкен ас үй құрылғыларынан басқа) 732190 - Тұрмыстық емес құрылғылардың бөлшектері, 12 732290 - Шойыннан немесе болаттан жасалған желдеткіш немесе желдеткішпен және оның бөліктерімен басқарылатын электр жылытусыз таза немесе кондицияланған ауаны бере алатын дистрибьюторларды қоса алғанда, ауа жылытқыштары және ыстық ауа таратқыштары электрлік емес (газ лезде су жылытқыштардан, күн су жылытқыштарынан және қазандықтардан немесе орталық жылытуға арналған су жылытқыштардан басқа) 851610 - Электрлік лездік немесе жинақтағыш су жылытқыштар және су жылытқыштар 851621 - үй-жайларды жылытуға арналған электр сақтау радиаторлары 851629 - кеңістікті жылытуға арналған электрлік құрылғылар</w:t>
            </w:r>
          </w:p>
        </w:tc>
        <w:tc>
          <w:tcPr>
            <w:tcW w:w="2720" w:type="dxa"/>
            <w:vMerge/>
          </w:tcPr>
          <w:p w14:paraId="2B4492FC" w14:textId="77777777" w:rsidR="00E63ABD" w:rsidRDefault="00E63ABD"/>
        </w:tc>
      </w:tr>
      <w:tr w:rsidR="00E63ABD" w14:paraId="72FEEE41" w14:textId="77777777" w:rsidTr="00515D1A">
        <w:trPr>
          <w:jc w:val="center"/>
        </w:trPr>
        <w:tc>
          <w:tcPr>
            <w:tcW w:w="2720" w:type="dxa"/>
            <w:vMerge/>
          </w:tcPr>
          <w:p w14:paraId="0539C07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399CE4F" w14:textId="77777777" w:rsidR="00E63ABD" w:rsidRDefault="0071114D">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E8C5E56" w14:textId="77777777" w:rsidR="00E63ABD" w:rsidRDefault="0071114D">
            <w:r>
              <w:rPr>
                <w:rFonts w:ascii="Times New Roman" w:eastAsia="Times New Roman" w:hAnsi="Times New Roman"/>
                <w:sz w:val="20"/>
              </w:rPr>
              <w:t>Мүшелерді Ұлыбританиядағы жергілікті жылыту провайдерлері үшін экологиялық дизайнды жаңарту және жақсарту бойынша ұсыныстар бойынша Ұлыбритания үкіметімен кеңесу туралы ескертетін ашықтық туралы хабарлама. Бұл ұсыныстардың мақсаты - жергілікті жылытқыштардың тиімділігін арттыру, сол арқылы көміртегі шығарындыларын және тұтынушылардың шоттарын азайту.</w:t>
            </w:r>
          </w:p>
        </w:tc>
        <w:tc>
          <w:tcPr>
            <w:tcW w:w="2720" w:type="dxa"/>
            <w:vMerge/>
          </w:tcPr>
          <w:p w14:paraId="3A0BD534" w14:textId="77777777" w:rsidR="00E63ABD" w:rsidRDefault="00E63ABD"/>
        </w:tc>
      </w:tr>
      <w:tr w:rsidR="00E63ABD" w14:paraId="6CE30EE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073923" w14:textId="77777777" w:rsidR="00E63ABD" w:rsidRDefault="0071114D">
            <w:r>
              <w:rPr>
                <w:rFonts w:ascii="Times New Roman" w:eastAsia="Times New Roman" w:hAnsi="Times New Roman"/>
                <w:sz w:val="20"/>
              </w:rPr>
              <w:t>31</w:t>
            </w:r>
          </w:p>
        </w:tc>
        <w:tc>
          <w:tcPr>
            <w:tcW w:w="2720" w:type="dxa"/>
            <w:tcBorders>
              <w:top w:val="single" w:sz="8" w:space="0" w:color="000000"/>
              <w:left w:val="single" w:sz="8" w:space="0" w:color="000000"/>
              <w:bottom w:val="single" w:sz="8" w:space="0" w:color="000000"/>
              <w:right w:val="single" w:sz="8" w:space="0" w:color="000000"/>
            </w:tcBorders>
          </w:tcPr>
          <w:p w14:paraId="6527C190" w14:textId="77777777" w:rsidR="00E63ABD" w:rsidRDefault="0071114D">
            <w:r>
              <w:rPr>
                <w:rFonts w:ascii="Times New Roman" w:eastAsia="Times New Roman" w:hAnsi="Times New Roman"/>
                <w:sz w:val="20"/>
              </w:rPr>
              <w:t>G/TBT/N/BDI/729, 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4139A6F3" w14:textId="77777777" w:rsidR="00E63ABD" w:rsidRDefault="0071114D">
            <w:r>
              <w:rPr>
                <w:rFonts w:ascii="Times New Roman" w:eastAsia="Times New Roman" w:hAnsi="Times New Roman"/>
                <w:sz w:val="20"/>
              </w:rPr>
              <w:t>DEAS 1332:2026, Автокөлік биодизель отынының сипаттамасы, (ағылшын тілінде 20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https://members.wto.org/crnattachments/2026/TBT/TZA/26_01721_00_e.pdf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C698DC" w14:textId="77777777" w:rsidR="00E63ABD" w:rsidRDefault="0071114D">
            <w:r>
              <w:rPr>
                <w:rFonts w:ascii="Times New Roman" w:eastAsia="Times New Roman" w:hAnsi="Times New Roman"/>
                <w:sz w:val="20"/>
              </w:rPr>
              <w:t>26/05/26</w:t>
            </w:r>
          </w:p>
        </w:tc>
      </w:tr>
      <w:tr w:rsidR="00E63ABD" w14:paraId="131D8B48" w14:textId="77777777" w:rsidTr="00515D1A">
        <w:trPr>
          <w:jc w:val="center"/>
        </w:trPr>
        <w:tc>
          <w:tcPr>
            <w:tcW w:w="2720" w:type="dxa"/>
            <w:vMerge/>
          </w:tcPr>
          <w:p w14:paraId="5DC0A69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2C3B883"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98A4245" w14:textId="77777777" w:rsidR="00E63ABD" w:rsidRDefault="0071114D">
            <w:r>
              <w:rPr>
                <w:rFonts w:ascii="Times New Roman" w:eastAsia="Times New Roman" w:hAnsi="Times New Roman"/>
                <w:sz w:val="20"/>
              </w:rPr>
              <w:t xml:space="preserve">Битуминозды минералдардан алынған мұнай майлары және майлар (шикілерден басқа) және құрамында 70 </w:t>
            </w:r>
            <w:r>
              <w:rPr>
                <w:rFonts w:ascii="Times New Roman" w:eastAsia="Times New Roman" w:hAnsi="Times New Roman"/>
                <w:sz w:val="20"/>
              </w:rPr>
              <w:lastRenderedPageBreak/>
              <w:t>массалық% немесе одан да көп мұнай майлары немесе битуминозды минералдардан алынған майлар бар, басқа жолмен қосылмаған препараттар, бұл майлар биодизель отыны (дизельдік отыннан басқа) бар препараттардың негізгі компоненттері болып табылады. қалдық майлар) (HS коды: 271020); Сұйық отын (ICS коды: 75.160.20)</w:t>
            </w:r>
          </w:p>
        </w:tc>
        <w:tc>
          <w:tcPr>
            <w:tcW w:w="2720" w:type="dxa"/>
            <w:vMerge/>
          </w:tcPr>
          <w:p w14:paraId="781D323F" w14:textId="77777777" w:rsidR="00E63ABD" w:rsidRDefault="00E63ABD"/>
        </w:tc>
      </w:tr>
      <w:tr w:rsidR="00E63ABD" w14:paraId="3E91FBB1" w14:textId="77777777" w:rsidTr="00515D1A">
        <w:trPr>
          <w:jc w:val="center"/>
        </w:trPr>
        <w:tc>
          <w:tcPr>
            <w:tcW w:w="2720" w:type="dxa"/>
            <w:vMerge/>
          </w:tcPr>
          <w:p w14:paraId="6F750E5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8B30600"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6FA206B" w14:textId="77777777" w:rsidR="00E63ABD" w:rsidRDefault="0071114D">
            <w:r>
              <w:rPr>
                <w:rFonts w:ascii="Times New Roman" w:eastAsia="Times New Roman" w:hAnsi="Times New Roman"/>
                <w:sz w:val="20"/>
              </w:rPr>
              <w:t>Бұл Шығыс Африка стандартының жобасы 100% концентрацияда жұмыс істейтін дизельдік қозғалтқыштарда отын ретінде немесе автомобиль газойлы үшін араластырғыш компонент ретінде пайдалануға арналған таза биодизельге қойылатын талаптарды, сынау және сынама алу әдістерін анықтайды.</w:t>
            </w:r>
          </w:p>
        </w:tc>
        <w:tc>
          <w:tcPr>
            <w:tcW w:w="2720" w:type="dxa"/>
            <w:vMerge/>
          </w:tcPr>
          <w:p w14:paraId="44BA6A6F" w14:textId="77777777" w:rsidR="00E63ABD" w:rsidRDefault="00E63ABD"/>
        </w:tc>
      </w:tr>
      <w:tr w:rsidR="00E63ABD" w14:paraId="184605E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718734" w14:textId="77777777" w:rsidR="00E63ABD" w:rsidRDefault="0071114D">
            <w:r>
              <w:rPr>
                <w:rFonts w:ascii="Times New Roman" w:eastAsia="Times New Roman" w:hAnsi="Times New Roman"/>
                <w:sz w:val="20"/>
              </w:rPr>
              <w:t>32</w:t>
            </w:r>
          </w:p>
        </w:tc>
        <w:tc>
          <w:tcPr>
            <w:tcW w:w="2720" w:type="dxa"/>
            <w:tcBorders>
              <w:top w:val="single" w:sz="8" w:space="0" w:color="000000"/>
              <w:left w:val="single" w:sz="8" w:space="0" w:color="000000"/>
              <w:bottom w:val="single" w:sz="8" w:space="0" w:color="000000"/>
              <w:right w:val="single" w:sz="8" w:space="0" w:color="000000"/>
            </w:tcBorders>
          </w:tcPr>
          <w:p w14:paraId="7B5C7775" w14:textId="77777777" w:rsidR="00E63ABD" w:rsidRDefault="0071114D">
            <w:r>
              <w:rPr>
                <w:rFonts w:ascii="Times New Roman" w:eastAsia="Times New Roman" w:hAnsi="Times New Roman"/>
                <w:sz w:val="20"/>
              </w:rPr>
              <w:t>G/TBT/N/BDI/729, 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255FABBB" w14:textId="77777777" w:rsidR="00E63ABD" w:rsidRDefault="0071114D">
            <w:r>
              <w:rPr>
                <w:rFonts w:ascii="Times New Roman" w:eastAsia="Times New Roman" w:hAnsi="Times New Roman"/>
                <w:sz w:val="20"/>
              </w:rPr>
              <w:t>DEAS 1332:2026, Автокөлік биодизель отынының сипаттамасы, (ағылшын тілінде 20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https://members.wto.org/crnattachments/2026/TBT/TZA/26_01721_00_e.pdf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4BFD6C" w14:textId="77777777" w:rsidR="00E63ABD" w:rsidRDefault="0071114D">
            <w:r>
              <w:rPr>
                <w:rFonts w:ascii="Times New Roman" w:eastAsia="Times New Roman" w:hAnsi="Times New Roman"/>
                <w:sz w:val="20"/>
              </w:rPr>
              <w:t>26/05/26</w:t>
            </w:r>
          </w:p>
        </w:tc>
      </w:tr>
      <w:tr w:rsidR="00E63ABD" w14:paraId="01A846CE" w14:textId="77777777" w:rsidTr="00515D1A">
        <w:trPr>
          <w:jc w:val="center"/>
        </w:trPr>
        <w:tc>
          <w:tcPr>
            <w:tcW w:w="2720" w:type="dxa"/>
            <w:vMerge/>
          </w:tcPr>
          <w:p w14:paraId="515E524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A8841D2"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4851D3B4" w14:textId="77777777" w:rsidR="00E63ABD" w:rsidRDefault="0071114D">
            <w:r>
              <w:rPr>
                <w:rFonts w:ascii="Times New Roman" w:eastAsia="Times New Roman" w:hAnsi="Times New Roman"/>
                <w:sz w:val="20"/>
              </w:rPr>
              <w:t>Битумды минералдардан алынған мұнай майлары және майлар (шикілерден басқа) және құрамында салмағы бойынша 70% немесе одан да көп мұнай майлары немесе битумды минералдардан алынған майлар бар, басқа жолмен қосылмаған препараттар, бұл майлар биодизель отыны бар препараттардың негізгі құрамдас бөліктері болып табылады (дизельдік отыннан басқа). қалдық майлар) (HS коды: 271020); Сұйық отын (ICS коды: 75.160.20)</w:t>
            </w:r>
          </w:p>
        </w:tc>
        <w:tc>
          <w:tcPr>
            <w:tcW w:w="2720" w:type="dxa"/>
            <w:vMerge/>
          </w:tcPr>
          <w:p w14:paraId="063385FF" w14:textId="77777777" w:rsidR="00E63ABD" w:rsidRDefault="00E63ABD"/>
        </w:tc>
      </w:tr>
      <w:tr w:rsidR="00E63ABD" w14:paraId="39C33E83" w14:textId="77777777" w:rsidTr="00515D1A">
        <w:trPr>
          <w:jc w:val="center"/>
        </w:trPr>
        <w:tc>
          <w:tcPr>
            <w:tcW w:w="2720" w:type="dxa"/>
            <w:vMerge/>
          </w:tcPr>
          <w:p w14:paraId="2FB1050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51AE697"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640CF64C" w14:textId="77777777" w:rsidR="00E63ABD" w:rsidRDefault="0071114D">
            <w:r>
              <w:rPr>
                <w:rFonts w:ascii="Times New Roman" w:eastAsia="Times New Roman" w:hAnsi="Times New Roman"/>
                <w:sz w:val="20"/>
              </w:rPr>
              <w:t>Бұл Шығыс Африка стандартының жобасы 100% концентрацияда жұмыс істейтін дизельдік қозғалтқыштарда отын ретінде немесе автомобиль газойлы үшін араластырғыш компонент ретінде пайдалануға арналған таза биодизельге қойылатын талаптарды, сынау және сынама алу әдістерін анықтайды.</w:t>
            </w:r>
          </w:p>
        </w:tc>
        <w:tc>
          <w:tcPr>
            <w:tcW w:w="2720" w:type="dxa"/>
            <w:vMerge/>
          </w:tcPr>
          <w:p w14:paraId="6051B615" w14:textId="77777777" w:rsidR="00E63ABD" w:rsidRDefault="00E63ABD"/>
        </w:tc>
      </w:tr>
      <w:tr w:rsidR="00E63ABD" w14:paraId="585B9ED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241FD3C" w14:textId="77777777" w:rsidR="00E63ABD" w:rsidRDefault="0071114D">
            <w:r>
              <w:rPr>
                <w:rFonts w:ascii="Times New Roman" w:eastAsia="Times New Roman" w:hAnsi="Times New Roman"/>
                <w:sz w:val="20"/>
              </w:rPr>
              <w:t>33</w:t>
            </w:r>
          </w:p>
        </w:tc>
        <w:tc>
          <w:tcPr>
            <w:tcW w:w="2720" w:type="dxa"/>
            <w:tcBorders>
              <w:top w:val="single" w:sz="8" w:space="0" w:color="000000"/>
              <w:left w:val="single" w:sz="8" w:space="0" w:color="000000"/>
              <w:bottom w:val="single" w:sz="8" w:space="0" w:color="000000"/>
              <w:right w:val="single" w:sz="8" w:space="0" w:color="000000"/>
            </w:tcBorders>
          </w:tcPr>
          <w:p w14:paraId="089CB1E1" w14:textId="77777777" w:rsidR="00E63ABD" w:rsidRDefault="0071114D">
            <w:r>
              <w:rPr>
                <w:rFonts w:ascii="Times New Roman" w:eastAsia="Times New Roman" w:hAnsi="Times New Roman"/>
                <w:sz w:val="20"/>
              </w:rPr>
              <w:t xml:space="preserve">G/TBT/N/BDI/729, G/TBT/N/KEN/2016, G/TBT/N/RWA/1372, G/TBT/N/TZA/1562, </w:t>
            </w:r>
            <w:r>
              <w:rPr>
                <w:rFonts w:ascii="Times New Roman" w:eastAsia="Times New Roman" w:hAnsi="Times New Roman"/>
                <w:sz w:val="20"/>
              </w:rPr>
              <w:lastRenderedPageBreak/>
              <w:t>G/TBT/N/UGA/2328</w:t>
            </w:r>
          </w:p>
        </w:tc>
        <w:tc>
          <w:tcPr>
            <w:tcW w:w="5102" w:type="dxa"/>
            <w:tcBorders>
              <w:top w:val="single" w:sz="8" w:space="0" w:color="000000"/>
              <w:left w:val="single" w:sz="8" w:space="0" w:color="000000"/>
              <w:bottom w:val="single" w:sz="8" w:space="0" w:color="000000"/>
              <w:right w:val="single" w:sz="8" w:space="0" w:color="000000"/>
            </w:tcBorders>
          </w:tcPr>
          <w:p w14:paraId="7E60B85C" w14:textId="77777777" w:rsidR="00E63ABD" w:rsidRDefault="0071114D">
            <w:r>
              <w:rPr>
                <w:rFonts w:ascii="Times New Roman" w:eastAsia="Times New Roman" w:hAnsi="Times New Roman"/>
                <w:sz w:val="20"/>
              </w:rPr>
              <w:lastRenderedPageBreak/>
              <w:t>DEAS 1332:2026, Автокөлік биодизель отынының сипаттамасы, (ағылшын тілінде 20 бет)</w:t>
            </w:r>
            <w:r>
              <w:rPr>
                <w:rFonts w:ascii="Times New Roman" w:eastAsia="Times New Roman" w:hAnsi="Times New Roman"/>
                <w:sz w:val="20"/>
              </w:rPr>
              <w:br/>
              <w:t xml:space="preserve">Хабарлама құжатына/құжаттарына сілтеме және/немесе сұрау бойынша көшірмелерді бере алатын агенттік </w:t>
            </w:r>
            <w:r>
              <w:rPr>
                <w:rFonts w:ascii="Times New Roman" w:eastAsia="Times New Roman" w:hAnsi="Times New Roman"/>
                <w:sz w:val="20"/>
              </w:rPr>
              <w:lastRenderedPageBreak/>
              <w:t>немесе орган үшін байланыс ақпараты:</w:t>
            </w:r>
            <w:r>
              <w:rPr>
                <w:rFonts w:ascii="Times New Roman" w:eastAsia="Times New Roman" w:hAnsi="Times New Roman"/>
                <w:sz w:val="20"/>
              </w:rPr>
              <w:br/>
              <w:t>https://members.wto.org/crnattachments/2026/TBT/TZA/26_01721_00_e.pdf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8DA764" w14:textId="77777777" w:rsidR="00E63ABD" w:rsidRDefault="0071114D">
            <w:r>
              <w:rPr>
                <w:rFonts w:ascii="Times New Roman" w:eastAsia="Times New Roman" w:hAnsi="Times New Roman"/>
                <w:sz w:val="20"/>
              </w:rPr>
              <w:lastRenderedPageBreak/>
              <w:t>26/05/26</w:t>
            </w:r>
          </w:p>
        </w:tc>
      </w:tr>
      <w:tr w:rsidR="00E63ABD" w14:paraId="11579CC4" w14:textId="77777777" w:rsidTr="00515D1A">
        <w:trPr>
          <w:jc w:val="center"/>
        </w:trPr>
        <w:tc>
          <w:tcPr>
            <w:tcW w:w="2720" w:type="dxa"/>
            <w:vMerge/>
          </w:tcPr>
          <w:p w14:paraId="4DE96D1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F0A8357"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15D69BD" w14:textId="77777777" w:rsidR="00E63ABD" w:rsidRDefault="0071114D">
            <w:r>
              <w:rPr>
                <w:rFonts w:ascii="Times New Roman" w:eastAsia="Times New Roman" w:hAnsi="Times New Roman"/>
                <w:sz w:val="20"/>
              </w:rPr>
              <w:t>Битуминозды минералдардан алынған мұнай майлары және майлар (шикілерден басқа) және құрамында 70 массалық% немесе одан да көп мұнай майлары немесе битуминозды минералдардан алынған майлар бар, басқа жолмен қосылмаған препараттар, бұл майлар биодизель отыны (дизельдік отыннан басқа) бар препараттардың негізгі компоненттері болып табылады. қалдық майлар) (HS коды: 271020); Сұйық отын (ICS коды: 75.160.20)</w:t>
            </w:r>
          </w:p>
        </w:tc>
        <w:tc>
          <w:tcPr>
            <w:tcW w:w="2720" w:type="dxa"/>
            <w:vMerge/>
          </w:tcPr>
          <w:p w14:paraId="17AE35EE" w14:textId="77777777" w:rsidR="00E63ABD" w:rsidRDefault="00E63ABD"/>
        </w:tc>
      </w:tr>
      <w:tr w:rsidR="00E63ABD" w14:paraId="07BFA4C8" w14:textId="77777777" w:rsidTr="00515D1A">
        <w:trPr>
          <w:jc w:val="center"/>
        </w:trPr>
        <w:tc>
          <w:tcPr>
            <w:tcW w:w="2720" w:type="dxa"/>
            <w:vMerge/>
          </w:tcPr>
          <w:p w14:paraId="6925D29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B0D887B"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0139C069" w14:textId="77777777" w:rsidR="00E63ABD" w:rsidRDefault="0071114D">
            <w:r>
              <w:rPr>
                <w:rFonts w:ascii="Times New Roman" w:eastAsia="Times New Roman" w:hAnsi="Times New Roman"/>
                <w:sz w:val="20"/>
              </w:rPr>
              <w:t>Бұл Шығыс Африка стандартының жобасы 100% концентрацияда жұмыс істейтін дизельдік қозғалтқыштарда отын ретінде немесе автомобиль газойлы үшін араластырғыш компонент ретінде пайдалануға арналған таза биодизельге қойылатын талаптарды, сынау және сынама алу әдістерін анықтайды.</w:t>
            </w:r>
          </w:p>
        </w:tc>
        <w:tc>
          <w:tcPr>
            <w:tcW w:w="2720" w:type="dxa"/>
            <w:vMerge/>
          </w:tcPr>
          <w:p w14:paraId="1F973B03" w14:textId="77777777" w:rsidR="00E63ABD" w:rsidRDefault="00E63ABD"/>
        </w:tc>
      </w:tr>
      <w:tr w:rsidR="00E63ABD" w14:paraId="6082E48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E213E98" w14:textId="77777777" w:rsidR="00E63ABD" w:rsidRDefault="0071114D">
            <w:r>
              <w:rPr>
                <w:rFonts w:ascii="Times New Roman" w:eastAsia="Times New Roman" w:hAnsi="Times New Roman"/>
                <w:sz w:val="20"/>
              </w:rPr>
              <w:t>34</w:t>
            </w:r>
          </w:p>
        </w:tc>
        <w:tc>
          <w:tcPr>
            <w:tcW w:w="2720" w:type="dxa"/>
            <w:tcBorders>
              <w:top w:val="single" w:sz="8" w:space="0" w:color="000000"/>
              <w:left w:val="single" w:sz="8" w:space="0" w:color="000000"/>
              <w:bottom w:val="single" w:sz="8" w:space="0" w:color="000000"/>
              <w:right w:val="single" w:sz="8" w:space="0" w:color="000000"/>
            </w:tcBorders>
          </w:tcPr>
          <w:p w14:paraId="3C6B3CAD" w14:textId="77777777" w:rsidR="00E63ABD" w:rsidRDefault="0071114D">
            <w:r>
              <w:rPr>
                <w:rFonts w:ascii="Times New Roman" w:eastAsia="Times New Roman" w:hAnsi="Times New Roman"/>
                <w:sz w:val="20"/>
              </w:rPr>
              <w:t>G/TBT/N/BDI/729, 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790386C5" w14:textId="77777777" w:rsidR="00E63ABD" w:rsidRDefault="0071114D">
            <w:r>
              <w:rPr>
                <w:rFonts w:ascii="Times New Roman" w:eastAsia="Times New Roman" w:hAnsi="Times New Roman"/>
                <w:sz w:val="20"/>
              </w:rPr>
              <w:t>DEAS 1332:2026, Автокөлік биодизель отынының сипаттамасы, (ағылшын тілінде 20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https://members.wto.org/crnattachments/2026/TBT/TZA/26_01721_00_e.pdf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56302D" w14:textId="77777777" w:rsidR="00E63ABD" w:rsidRDefault="0071114D">
            <w:r>
              <w:rPr>
                <w:rFonts w:ascii="Times New Roman" w:eastAsia="Times New Roman" w:hAnsi="Times New Roman"/>
                <w:sz w:val="20"/>
              </w:rPr>
              <w:t>26/05/26</w:t>
            </w:r>
          </w:p>
        </w:tc>
      </w:tr>
      <w:tr w:rsidR="00E63ABD" w14:paraId="1329620E" w14:textId="77777777" w:rsidTr="00515D1A">
        <w:trPr>
          <w:jc w:val="center"/>
        </w:trPr>
        <w:tc>
          <w:tcPr>
            <w:tcW w:w="2720" w:type="dxa"/>
            <w:vMerge/>
          </w:tcPr>
          <w:p w14:paraId="1885A8A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AA4869B"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4CCC405" w14:textId="77777777" w:rsidR="00E63ABD" w:rsidRDefault="0071114D">
            <w:r>
              <w:rPr>
                <w:rFonts w:ascii="Times New Roman" w:eastAsia="Times New Roman" w:hAnsi="Times New Roman"/>
                <w:sz w:val="20"/>
              </w:rPr>
              <w:t xml:space="preserve">Битуминозды минералдардан алынған мұнай майлары және майлар (шикілерден басқа) және құрамында 70 массалық% немесе одан да көп мұнай майлары немесе битуминозды минералдардан алынған майлар бар, басқа жолмен қосылмаған препараттар, бұл майлар биодизель отыны (дизельдік отыннан басқа) бар препараттардың </w:t>
            </w:r>
            <w:r>
              <w:rPr>
                <w:rFonts w:ascii="Times New Roman" w:eastAsia="Times New Roman" w:hAnsi="Times New Roman"/>
                <w:sz w:val="20"/>
              </w:rPr>
              <w:lastRenderedPageBreak/>
              <w:t>негізгі компоненттері болып табылады. қалдық майлар) (HS коды: 271020); Сұйық отын (ICS коды: 75.160.20)</w:t>
            </w:r>
          </w:p>
        </w:tc>
        <w:tc>
          <w:tcPr>
            <w:tcW w:w="2720" w:type="dxa"/>
            <w:vMerge/>
          </w:tcPr>
          <w:p w14:paraId="6E88DA3E" w14:textId="77777777" w:rsidR="00E63ABD" w:rsidRDefault="00E63ABD"/>
        </w:tc>
      </w:tr>
      <w:tr w:rsidR="00E63ABD" w14:paraId="6B34D1E0" w14:textId="77777777" w:rsidTr="00515D1A">
        <w:trPr>
          <w:jc w:val="center"/>
        </w:trPr>
        <w:tc>
          <w:tcPr>
            <w:tcW w:w="2720" w:type="dxa"/>
            <w:vMerge/>
          </w:tcPr>
          <w:p w14:paraId="35A36B5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95A6BB5"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7CE2DCEF" w14:textId="77777777" w:rsidR="00E63ABD" w:rsidRDefault="0071114D">
            <w:r>
              <w:rPr>
                <w:rFonts w:ascii="Times New Roman" w:eastAsia="Times New Roman" w:hAnsi="Times New Roman"/>
                <w:sz w:val="20"/>
              </w:rPr>
              <w:t>Бұл Шығыс Африка стандартының жобасы 100% концентрацияда жұмыс істейтін дизельдік қозғалтқыштарда отын ретінде немесе автомобиль газойлы үшін араластырғыш компонент ретінде пайдалануға арналған таза биодизельге қойылатын талаптарды, сынау және сынама алу әдістерін анықтайды.</w:t>
            </w:r>
          </w:p>
        </w:tc>
        <w:tc>
          <w:tcPr>
            <w:tcW w:w="2720" w:type="dxa"/>
            <w:vMerge/>
          </w:tcPr>
          <w:p w14:paraId="2642C964" w14:textId="77777777" w:rsidR="00E63ABD" w:rsidRDefault="00E63ABD"/>
        </w:tc>
      </w:tr>
      <w:tr w:rsidR="00E63ABD" w14:paraId="458E679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4646254" w14:textId="77777777" w:rsidR="00E63ABD" w:rsidRDefault="0071114D">
            <w:r>
              <w:rPr>
                <w:rFonts w:ascii="Times New Roman" w:eastAsia="Times New Roman" w:hAnsi="Times New Roman"/>
                <w:sz w:val="20"/>
              </w:rPr>
              <w:t>35</w:t>
            </w:r>
          </w:p>
        </w:tc>
        <w:tc>
          <w:tcPr>
            <w:tcW w:w="2720" w:type="dxa"/>
            <w:tcBorders>
              <w:top w:val="single" w:sz="8" w:space="0" w:color="000000"/>
              <w:left w:val="single" w:sz="8" w:space="0" w:color="000000"/>
              <w:bottom w:val="single" w:sz="8" w:space="0" w:color="000000"/>
              <w:right w:val="single" w:sz="8" w:space="0" w:color="000000"/>
            </w:tcBorders>
          </w:tcPr>
          <w:p w14:paraId="7A1D1657" w14:textId="77777777" w:rsidR="00E63ABD" w:rsidRDefault="0071114D">
            <w:r>
              <w:rPr>
                <w:rFonts w:ascii="Times New Roman" w:eastAsia="Times New Roman" w:hAnsi="Times New Roman"/>
                <w:sz w:val="20"/>
              </w:rPr>
              <w:t>G/TBT/N/BDI/729, 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48EF020A" w14:textId="77777777" w:rsidR="00E63ABD" w:rsidRDefault="0071114D">
            <w:r>
              <w:rPr>
                <w:rFonts w:ascii="Times New Roman" w:eastAsia="Times New Roman" w:hAnsi="Times New Roman"/>
                <w:sz w:val="20"/>
              </w:rPr>
              <w:t>DEAS 1332:2026, Автокөлік биодизель отынының сипаттамасы, (ағылшын тілінде 20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https://members.wto.org/crnattachments/2026/TBT/TZA/26_01721_00_e.pdf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2E0BFB" w14:textId="77777777" w:rsidR="00E63ABD" w:rsidRDefault="0071114D">
            <w:r>
              <w:rPr>
                <w:rFonts w:ascii="Times New Roman" w:eastAsia="Times New Roman" w:hAnsi="Times New Roman"/>
                <w:sz w:val="20"/>
              </w:rPr>
              <w:t>26/05/26</w:t>
            </w:r>
          </w:p>
        </w:tc>
      </w:tr>
      <w:tr w:rsidR="00E63ABD" w14:paraId="0D59A7EB" w14:textId="77777777" w:rsidTr="00515D1A">
        <w:trPr>
          <w:jc w:val="center"/>
        </w:trPr>
        <w:tc>
          <w:tcPr>
            <w:tcW w:w="2720" w:type="dxa"/>
            <w:vMerge/>
          </w:tcPr>
          <w:p w14:paraId="0327CED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935D0B0"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093C297" w14:textId="77777777" w:rsidR="00E63ABD" w:rsidRDefault="0071114D">
            <w:r>
              <w:rPr>
                <w:rFonts w:ascii="Times New Roman" w:eastAsia="Times New Roman" w:hAnsi="Times New Roman"/>
                <w:sz w:val="20"/>
              </w:rPr>
              <w:t>Битумды минералдардан алынған мұнай майлары және майлар (шикілерден басқа) және құрамында салмағы бойынша 70% немесе одан да көп мұнай майлары немесе битумды минералдардан алынған майлар бар, басқа жолмен қосылмаған препараттар, бұл майлар биодизель отыны бар препараттардың негізгі құрамдас бөліктері болып табылады (дизельдік отыннан басқа). қалдық майлар) (HS коды: 271020); Сұйық отын (ICS коды: 75.160.20)</w:t>
            </w:r>
          </w:p>
        </w:tc>
        <w:tc>
          <w:tcPr>
            <w:tcW w:w="2720" w:type="dxa"/>
            <w:vMerge/>
          </w:tcPr>
          <w:p w14:paraId="0F9CCC63" w14:textId="77777777" w:rsidR="00E63ABD" w:rsidRDefault="00E63ABD"/>
        </w:tc>
      </w:tr>
      <w:tr w:rsidR="00E63ABD" w14:paraId="07D5BA89" w14:textId="77777777" w:rsidTr="00515D1A">
        <w:trPr>
          <w:jc w:val="center"/>
        </w:trPr>
        <w:tc>
          <w:tcPr>
            <w:tcW w:w="2720" w:type="dxa"/>
            <w:vMerge/>
          </w:tcPr>
          <w:p w14:paraId="438B8D7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BBE85FD"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37271580" w14:textId="77777777" w:rsidR="00E63ABD" w:rsidRDefault="0071114D">
            <w:r>
              <w:rPr>
                <w:rFonts w:ascii="Times New Roman" w:eastAsia="Times New Roman" w:hAnsi="Times New Roman"/>
                <w:sz w:val="20"/>
              </w:rPr>
              <w:t>Бұл Шығыс Африка стандартының жобасы 100% концентрацияда жұмыс істейтін дизельдік қозғалтқыштарда отын ретінде немесе автомобиль газойлы үшін араластырғыш компонент ретінде пайдалануға арналған таза биодизельге қойылатын талаптарды, сынау және сынама алу әдістерін анықтайды.</w:t>
            </w:r>
          </w:p>
        </w:tc>
        <w:tc>
          <w:tcPr>
            <w:tcW w:w="2720" w:type="dxa"/>
            <w:vMerge/>
          </w:tcPr>
          <w:p w14:paraId="71709A20" w14:textId="77777777" w:rsidR="00E63ABD" w:rsidRDefault="00E63ABD"/>
        </w:tc>
      </w:tr>
      <w:tr w:rsidR="00E63ABD" w14:paraId="04C9B9C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61C574" w14:textId="77777777" w:rsidR="00E63ABD" w:rsidRDefault="0071114D">
            <w:r>
              <w:rPr>
                <w:rFonts w:ascii="Times New Roman" w:eastAsia="Times New Roman" w:hAnsi="Times New Roman"/>
                <w:sz w:val="20"/>
              </w:rPr>
              <w:t>36</w:t>
            </w:r>
          </w:p>
        </w:tc>
        <w:tc>
          <w:tcPr>
            <w:tcW w:w="2720" w:type="dxa"/>
            <w:tcBorders>
              <w:top w:val="single" w:sz="8" w:space="0" w:color="000000"/>
              <w:left w:val="single" w:sz="8" w:space="0" w:color="000000"/>
              <w:bottom w:val="single" w:sz="8" w:space="0" w:color="000000"/>
              <w:right w:val="single" w:sz="8" w:space="0" w:color="000000"/>
            </w:tcBorders>
          </w:tcPr>
          <w:p w14:paraId="1AE0C903" w14:textId="77777777" w:rsidR="00E63ABD" w:rsidRDefault="0071114D">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3C8C31B6" w14:textId="77777777" w:rsidR="00E63ABD" w:rsidRDefault="0071114D">
            <w:r>
              <w:rPr>
                <w:rFonts w:ascii="Times New Roman" w:eastAsia="Times New Roman" w:hAnsi="Times New Roman"/>
                <w:sz w:val="20"/>
              </w:rPr>
              <w:t>DEAS 1333:2026, Автокөлік биодизелі спецификациясы B5, Бірінші басылым (ағылшын тілінде 12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https://members.wto.org/crnattachments/2026/TBT/TZA/26_01720_00_e.pdf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r>
            <w:r>
              <w:rPr>
                <w:rFonts w:ascii="Times New Roman" w:eastAsia="Times New Roman" w:hAnsi="Times New Roman"/>
                <w:sz w:val="20"/>
              </w:rPr>
              <w:lastRenderedPageBreak/>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5BE0BE" w14:textId="77777777" w:rsidR="00E63ABD" w:rsidRDefault="0071114D">
            <w:r>
              <w:rPr>
                <w:rFonts w:ascii="Times New Roman" w:eastAsia="Times New Roman" w:hAnsi="Times New Roman"/>
                <w:sz w:val="20"/>
              </w:rPr>
              <w:lastRenderedPageBreak/>
              <w:t>26/05/26</w:t>
            </w:r>
          </w:p>
        </w:tc>
      </w:tr>
      <w:tr w:rsidR="00E63ABD" w14:paraId="1F66E312" w14:textId="77777777" w:rsidTr="00515D1A">
        <w:trPr>
          <w:jc w:val="center"/>
        </w:trPr>
        <w:tc>
          <w:tcPr>
            <w:tcW w:w="2720" w:type="dxa"/>
            <w:vMerge/>
          </w:tcPr>
          <w:p w14:paraId="49E80E0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6703355"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96E3491" w14:textId="77777777" w:rsidR="00E63ABD" w:rsidRDefault="0071114D">
            <w:r>
              <w:rPr>
                <w:rFonts w:ascii="Times New Roman" w:eastAsia="Times New Roman" w:hAnsi="Times New Roman"/>
                <w:sz w:val="20"/>
              </w:rPr>
              <w:t>Битуминозды минералдардан алынған мұнай майлары және майлар (шикілерден басқа) және құрамында 70 массалық% немесе одан да көп мұнай майлары немесе битуминозды минералдардан алынған майлар бар, басқа жолмен қосылмаған препараттар, бұл майлар биодизель отыны (дизельдік отыннан басқа) бар препараттардың негізгі компоненттері болып табылады. қалдық майлар) (HS коды: 271020); Сұйық отын (ICS коды: 75.160.20)</w:t>
            </w:r>
          </w:p>
        </w:tc>
        <w:tc>
          <w:tcPr>
            <w:tcW w:w="2720" w:type="dxa"/>
            <w:vMerge/>
          </w:tcPr>
          <w:p w14:paraId="13E3A613" w14:textId="77777777" w:rsidR="00E63ABD" w:rsidRDefault="00E63ABD"/>
        </w:tc>
      </w:tr>
      <w:tr w:rsidR="00E63ABD" w14:paraId="5537ADF4" w14:textId="77777777" w:rsidTr="00515D1A">
        <w:trPr>
          <w:jc w:val="center"/>
        </w:trPr>
        <w:tc>
          <w:tcPr>
            <w:tcW w:w="2720" w:type="dxa"/>
            <w:vMerge/>
          </w:tcPr>
          <w:p w14:paraId="4921FDE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8169B5A"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56529F04" w14:textId="77777777" w:rsidR="00E63ABD" w:rsidRDefault="0071114D">
            <w:r>
              <w:rPr>
                <w:rFonts w:ascii="Times New Roman" w:eastAsia="Times New Roman" w:hAnsi="Times New Roman"/>
                <w:sz w:val="20"/>
              </w:rPr>
              <w:t>Бұл Шығыс Африка стандартының жобасы B5 автомобиль биодизель отынына қойылатын талаптарды, сынау және сынама алу әдістерін анықтайды. Бұл стандарт 5% биодизельден және 95% автомобиль дизель отынынан тұратын отын қоспасына қолданылады.</w:t>
            </w:r>
          </w:p>
        </w:tc>
        <w:tc>
          <w:tcPr>
            <w:tcW w:w="2720" w:type="dxa"/>
            <w:vMerge/>
          </w:tcPr>
          <w:p w14:paraId="3AAB35B2" w14:textId="77777777" w:rsidR="00E63ABD" w:rsidRDefault="00E63ABD"/>
        </w:tc>
      </w:tr>
      <w:tr w:rsidR="00E63ABD" w14:paraId="22F9445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193DA2" w14:textId="77777777" w:rsidR="00E63ABD" w:rsidRDefault="0071114D">
            <w:r>
              <w:rPr>
                <w:rFonts w:ascii="Times New Roman" w:eastAsia="Times New Roman" w:hAnsi="Times New Roman"/>
                <w:sz w:val="20"/>
              </w:rPr>
              <w:t>37</w:t>
            </w:r>
          </w:p>
        </w:tc>
        <w:tc>
          <w:tcPr>
            <w:tcW w:w="2720" w:type="dxa"/>
            <w:tcBorders>
              <w:top w:val="single" w:sz="8" w:space="0" w:color="000000"/>
              <w:left w:val="single" w:sz="8" w:space="0" w:color="000000"/>
              <w:bottom w:val="single" w:sz="8" w:space="0" w:color="000000"/>
              <w:right w:val="single" w:sz="8" w:space="0" w:color="000000"/>
            </w:tcBorders>
          </w:tcPr>
          <w:p w14:paraId="675E6171" w14:textId="77777777" w:rsidR="00E63ABD" w:rsidRDefault="0071114D">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2ACD13FA" w14:textId="77777777" w:rsidR="00E63ABD" w:rsidRDefault="0071114D">
            <w:r>
              <w:rPr>
                <w:rFonts w:ascii="Times New Roman" w:eastAsia="Times New Roman" w:hAnsi="Times New Roman"/>
                <w:sz w:val="20"/>
              </w:rPr>
              <w:t>DEAS 1333:2026, Автокөлік биодизелі спецификациясы B5, Бірінші басылым (ағылшын тілінде 12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https://members.wto.org/crnattachments/2026/TBT/TZA/26_01720_00_e.pdf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843530" w14:textId="77777777" w:rsidR="00E63ABD" w:rsidRDefault="0071114D">
            <w:r>
              <w:rPr>
                <w:rFonts w:ascii="Times New Roman" w:eastAsia="Times New Roman" w:hAnsi="Times New Roman"/>
                <w:sz w:val="20"/>
              </w:rPr>
              <w:t>26/05/26</w:t>
            </w:r>
          </w:p>
        </w:tc>
      </w:tr>
      <w:tr w:rsidR="00E63ABD" w14:paraId="371BC265" w14:textId="77777777" w:rsidTr="00515D1A">
        <w:trPr>
          <w:jc w:val="center"/>
        </w:trPr>
        <w:tc>
          <w:tcPr>
            <w:tcW w:w="2720" w:type="dxa"/>
            <w:vMerge/>
          </w:tcPr>
          <w:p w14:paraId="4FBF5F2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BB30335"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D8EFB7F" w14:textId="77777777" w:rsidR="00E63ABD" w:rsidRDefault="0071114D">
            <w:r>
              <w:rPr>
                <w:rFonts w:ascii="Times New Roman" w:eastAsia="Times New Roman" w:hAnsi="Times New Roman"/>
                <w:sz w:val="20"/>
              </w:rPr>
              <w:t>Битумды минералдардан алынған мұнай майлары және майлар (шикілерден басқа) және құрамында салмағы бойынша 70% немесе одан да көп мұнай майлары немесе битумды минералдардан алынған майлар бар, басқа жолмен қосылмаған препараттар, бұл майлар биодизель отыны бар препараттардың негізгі құрамдас бөліктері болып табылады (дизельдік отыннан басқа). қалдық майлар) (HS коды: 271020); Сұйық отын (ICS коды: 75.160.20)</w:t>
            </w:r>
          </w:p>
        </w:tc>
        <w:tc>
          <w:tcPr>
            <w:tcW w:w="2720" w:type="dxa"/>
            <w:vMerge/>
          </w:tcPr>
          <w:p w14:paraId="1152F8B4" w14:textId="77777777" w:rsidR="00E63ABD" w:rsidRDefault="00E63ABD"/>
        </w:tc>
      </w:tr>
      <w:tr w:rsidR="00E63ABD" w14:paraId="1E599E9E" w14:textId="77777777" w:rsidTr="00515D1A">
        <w:trPr>
          <w:jc w:val="center"/>
        </w:trPr>
        <w:tc>
          <w:tcPr>
            <w:tcW w:w="2720" w:type="dxa"/>
            <w:vMerge/>
          </w:tcPr>
          <w:p w14:paraId="3EFD6E9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B885ECA"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59A92D3E" w14:textId="77777777" w:rsidR="00E63ABD" w:rsidRDefault="0071114D">
            <w:r>
              <w:rPr>
                <w:rFonts w:ascii="Times New Roman" w:eastAsia="Times New Roman" w:hAnsi="Times New Roman"/>
                <w:sz w:val="20"/>
              </w:rPr>
              <w:t xml:space="preserve">Бұл Шығыс Африка стандартының жобасы B5 автомобиль биодизель отынына қойылатын талаптарды, </w:t>
            </w:r>
            <w:r>
              <w:rPr>
                <w:rFonts w:ascii="Times New Roman" w:eastAsia="Times New Roman" w:hAnsi="Times New Roman"/>
                <w:sz w:val="20"/>
              </w:rPr>
              <w:lastRenderedPageBreak/>
              <w:t>сынау және сынама алу әдістерін анықтайды. Бұл стандарт 5% биодизельден және 95% автомобиль дизель отынынан тұратын отын қоспасына қолданылады.</w:t>
            </w:r>
          </w:p>
        </w:tc>
        <w:tc>
          <w:tcPr>
            <w:tcW w:w="2720" w:type="dxa"/>
            <w:vMerge/>
          </w:tcPr>
          <w:p w14:paraId="4A3996C3" w14:textId="77777777" w:rsidR="00E63ABD" w:rsidRDefault="00E63ABD"/>
        </w:tc>
      </w:tr>
      <w:tr w:rsidR="00E63ABD" w14:paraId="495DB49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F26DCD3" w14:textId="77777777" w:rsidR="00E63ABD" w:rsidRDefault="0071114D">
            <w:r>
              <w:rPr>
                <w:rFonts w:ascii="Times New Roman" w:eastAsia="Times New Roman" w:hAnsi="Times New Roman"/>
                <w:sz w:val="20"/>
              </w:rPr>
              <w:t>38</w:t>
            </w:r>
          </w:p>
        </w:tc>
        <w:tc>
          <w:tcPr>
            <w:tcW w:w="2720" w:type="dxa"/>
            <w:tcBorders>
              <w:top w:val="single" w:sz="8" w:space="0" w:color="000000"/>
              <w:left w:val="single" w:sz="8" w:space="0" w:color="000000"/>
              <w:bottom w:val="single" w:sz="8" w:space="0" w:color="000000"/>
              <w:right w:val="single" w:sz="8" w:space="0" w:color="000000"/>
            </w:tcBorders>
          </w:tcPr>
          <w:p w14:paraId="40F28B28" w14:textId="77777777" w:rsidR="00E63ABD" w:rsidRDefault="0071114D">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33D144CA" w14:textId="77777777" w:rsidR="00E63ABD" w:rsidRDefault="0071114D">
            <w:r>
              <w:rPr>
                <w:rFonts w:ascii="Times New Roman" w:eastAsia="Times New Roman" w:hAnsi="Times New Roman"/>
                <w:sz w:val="20"/>
              </w:rPr>
              <w:t>DEAS 1333:2026, Автокөлік биодизелі спецификациясы B5, Бірінші басылым (ағылшын тілінде 12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https://members.wto.org/crnattachments/2026/TBT/TZA/26_01720_00_e.pdf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48C941" w14:textId="77777777" w:rsidR="00E63ABD" w:rsidRDefault="0071114D">
            <w:r>
              <w:rPr>
                <w:rFonts w:ascii="Times New Roman" w:eastAsia="Times New Roman" w:hAnsi="Times New Roman"/>
                <w:sz w:val="20"/>
              </w:rPr>
              <w:t>26/05/26</w:t>
            </w:r>
          </w:p>
        </w:tc>
      </w:tr>
      <w:tr w:rsidR="00E63ABD" w14:paraId="6A03FBA3" w14:textId="77777777" w:rsidTr="00515D1A">
        <w:trPr>
          <w:jc w:val="center"/>
        </w:trPr>
        <w:tc>
          <w:tcPr>
            <w:tcW w:w="2720" w:type="dxa"/>
            <w:vMerge/>
          </w:tcPr>
          <w:p w14:paraId="2AE5763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FF6189E"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F1B350C" w14:textId="77777777" w:rsidR="00E63ABD" w:rsidRDefault="0071114D">
            <w:r>
              <w:rPr>
                <w:rFonts w:ascii="Times New Roman" w:eastAsia="Times New Roman" w:hAnsi="Times New Roman"/>
                <w:sz w:val="20"/>
              </w:rPr>
              <w:t>Битумды минералдардан алынған мұнай майлары және майлар (шикілерден басқа) және құрамында салмағы бойынша 70% немесе одан да көп мұнай майлары немесе битумды минералдардан алынған майлар бар, басқа жолмен қосылмаған препараттар, бұл майлар биодизель отыны бар препараттардың негізгі құрамдас бөліктері болып табылады (дизельдік отыннан басқа). қалдық майлар) (HS коды: 271020); Сұйық отын (ICS коды: 75.160.20)</w:t>
            </w:r>
          </w:p>
        </w:tc>
        <w:tc>
          <w:tcPr>
            <w:tcW w:w="2720" w:type="dxa"/>
            <w:vMerge/>
          </w:tcPr>
          <w:p w14:paraId="31CEEA6C" w14:textId="77777777" w:rsidR="00E63ABD" w:rsidRDefault="00E63ABD"/>
        </w:tc>
      </w:tr>
      <w:tr w:rsidR="00E63ABD" w14:paraId="12E212B0" w14:textId="77777777" w:rsidTr="00515D1A">
        <w:trPr>
          <w:jc w:val="center"/>
        </w:trPr>
        <w:tc>
          <w:tcPr>
            <w:tcW w:w="2720" w:type="dxa"/>
            <w:vMerge/>
          </w:tcPr>
          <w:p w14:paraId="35D9843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4B21050"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6E28C133" w14:textId="77777777" w:rsidR="00E63ABD" w:rsidRDefault="0071114D">
            <w:r>
              <w:rPr>
                <w:rFonts w:ascii="Times New Roman" w:eastAsia="Times New Roman" w:hAnsi="Times New Roman"/>
                <w:sz w:val="20"/>
              </w:rPr>
              <w:t>Бұл Шығыс Африка стандартының жобасы B5 автомобиль биодизель отынына қойылатын талаптарды, сынау және сынама алу әдістерін анықтайды. Бұл стандарт 5% биодизельден және 95% автомобиль дизель отынынан тұратын отын қоспасына қолданылады.</w:t>
            </w:r>
          </w:p>
        </w:tc>
        <w:tc>
          <w:tcPr>
            <w:tcW w:w="2720" w:type="dxa"/>
            <w:vMerge/>
          </w:tcPr>
          <w:p w14:paraId="2C88B059" w14:textId="77777777" w:rsidR="00E63ABD" w:rsidRDefault="00E63ABD"/>
        </w:tc>
      </w:tr>
      <w:tr w:rsidR="00E63ABD" w14:paraId="0A55029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F3A0F0" w14:textId="77777777" w:rsidR="00E63ABD" w:rsidRDefault="0071114D">
            <w:r>
              <w:rPr>
                <w:rFonts w:ascii="Times New Roman" w:eastAsia="Times New Roman" w:hAnsi="Times New Roman"/>
                <w:sz w:val="20"/>
              </w:rPr>
              <w:t>39</w:t>
            </w:r>
          </w:p>
        </w:tc>
        <w:tc>
          <w:tcPr>
            <w:tcW w:w="2720" w:type="dxa"/>
            <w:tcBorders>
              <w:top w:val="single" w:sz="8" w:space="0" w:color="000000"/>
              <w:left w:val="single" w:sz="8" w:space="0" w:color="000000"/>
              <w:bottom w:val="single" w:sz="8" w:space="0" w:color="000000"/>
              <w:right w:val="single" w:sz="8" w:space="0" w:color="000000"/>
            </w:tcBorders>
          </w:tcPr>
          <w:p w14:paraId="6E71D719" w14:textId="77777777" w:rsidR="00E63ABD" w:rsidRDefault="0071114D">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2055D7F7" w14:textId="77777777" w:rsidR="00E63ABD" w:rsidRDefault="0071114D">
            <w:r>
              <w:rPr>
                <w:rFonts w:ascii="Times New Roman" w:eastAsia="Times New Roman" w:hAnsi="Times New Roman"/>
                <w:sz w:val="20"/>
              </w:rPr>
              <w:t>DEAS 1333:2026, Автокөлік биодизелі спецификациясы B5, Бірінші басылым (ағылшын тілінде 12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https://members.wto.org/crnattachments/2026/TBT/TZA/26_01720_00_e.pdf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r>
            <w:r>
              <w:rPr>
                <w:rFonts w:ascii="Times New Roman" w:eastAsia="Times New Roman" w:hAnsi="Times New Roman"/>
                <w:sz w:val="20"/>
              </w:rPr>
              <w:lastRenderedPageBreak/>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4AD834" w14:textId="77777777" w:rsidR="00E63ABD" w:rsidRDefault="0071114D">
            <w:r>
              <w:rPr>
                <w:rFonts w:ascii="Times New Roman" w:eastAsia="Times New Roman" w:hAnsi="Times New Roman"/>
                <w:sz w:val="20"/>
              </w:rPr>
              <w:lastRenderedPageBreak/>
              <w:t>26/05/26</w:t>
            </w:r>
          </w:p>
        </w:tc>
      </w:tr>
      <w:tr w:rsidR="00E63ABD" w14:paraId="3DF1ABEE" w14:textId="77777777" w:rsidTr="00515D1A">
        <w:trPr>
          <w:jc w:val="center"/>
        </w:trPr>
        <w:tc>
          <w:tcPr>
            <w:tcW w:w="2720" w:type="dxa"/>
            <w:vMerge/>
          </w:tcPr>
          <w:p w14:paraId="7A50D0B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964CEDC"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B608C7C" w14:textId="77777777" w:rsidR="00E63ABD" w:rsidRDefault="0071114D">
            <w:r>
              <w:rPr>
                <w:rFonts w:ascii="Times New Roman" w:eastAsia="Times New Roman" w:hAnsi="Times New Roman"/>
                <w:sz w:val="20"/>
              </w:rPr>
              <w:t>Битумды минералдардан алынған мұнай майлары және майлар (шикілерден басқа) және құрамында салмағы бойынша 70% немесе одан да көп мұнай майлары немесе битумды минералдардан алынған майлар бар, басқа жолмен қосылмаған препараттар, бұл майлар биодизель отыны бар препараттардың негізгі құрамдас бөліктері болып табылады (дизельдік отыннан басқа). қалдық майлар) (HS коды: 271020); Сұйық отын (ICS коды: 75.160.20)</w:t>
            </w:r>
          </w:p>
        </w:tc>
        <w:tc>
          <w:tcPr>
            <w:tcW w:w="2720" w:type="dxa"/>
            <w:vMerge/>
          </w:tcPr>
          <w:p w14:paraId="41FA6496" w14:textId="77777777" w:rsidR="00E63ABD" w:rsidRDefault="00E63ABD"/>
        </w:tc>
      </w:tr>
      <w:tr w:rsidR="00E63ABD" w14:paraId="2DEC2D19" w14:textId="77777777" w:rsidTr="00515D1A">
        <w:trPr>
          <w:jc w:val="center"/>
        </w:trPr>
        <w:tc>
          <w:tcPr>
            <w:tcW w:w="2720" w:type="dxa"/>
            <w:vMerge/>
          </w:tcPr>
          <w:p w14:paraId="7B5D905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F77535D"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FC5F712" w14:textId="77777777" w:rsidR="00E63ABD" w:rsidRDefault="0071114D">
            <w:r>
              <w:rPr>
                <w:rFonts w:ascii="Times New Roman" w:eastAsia="Times New Roman" w:hAnsi="Times New Roman"/>
                <w:sz w:val="20"/>
              </w:rPr>
              <w:t>Бұл Шығыс Африка стандартының жобасы B5 автомобиль биодизель отынына қойылатын талаптарды, сынау және сынама алу әдістерін анықтайды. Бұл стандарт 5% биодизельден және 95% автомобиль дизель отынынан тұратын отын қоспасына қолданылады.</w:t>
            </w:r>
          </w:p>
        </w:tc>
        <w:tc>
          <w:tcPr>
            <w:tcW w:w="2720" w:type="dxa"/>
            <w:vMerge/>
          </w:tcPr>
          <w:p w14:paraId="58A430AC" w14:textId="77777777" w:rsidR="00E63ABD" w:rsidRDefault="00E63ABD"/>
        </w:tc>
      </w:tr>
      <w:tr w:rsidR="00E63ABD" w14:paraId="01B261F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88AE029" w14:textId="77777777" w:rsidR="00E63ABD" w:rsidRDefault="0071114D">
            <w:r>
              <w:rPr>
                <w:rFonts w:ascii="Times New Roman" w:eastAsia="Times New Roman" w:hAnsi="Times New Roman"/>
                <w:sz w:val="20"/>
              </w:rPr>
              <w:t>40</w:t>
            </w:r>
          </w:p>
        </w:tc>
        <w:tc>
          <w:tcPr>
            <w:tcW w:w="2720" w:type="dxa"/>
            <w:tcBorders>
              <w:top w:val="single" w:sz="8" w:space="0" w:color="000000"/>
              <w:left w:val="single" w:sz="8" w:space="0" w:color="000000"/>
              <w:bottom w:val="single" w:sz="8" w:space="0" w:color="000000"/>
              <w:right w:val="single" w:sz="8" w:space="0" w:color="000000"/>
            </w:tcBorders>
          </w:tcPr>
          <w:p w14:paraId="62C67B0E" w14:textId="77777777" w:rsidR="00E63ABD" w:rsidRDefault="0071114D">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736BB315" w14:textId="77777777" w:rsidR="00E63ABD" w:rsidRDefault="0071114D">
            <w:r>
              <w:rPr>
                <w:rFonts w:ascii="Times New Roman" w:eastAsia="Times New Roman" w:hAnsi="Times New Roman"/>
                <w:sz w:val="20"/>
              </w:rPr>
              <w:t>DEAS 1333:2026, Автокөлік биодизелі спецификациясы B5, Бірінші басылым (ағылшын тілінде 12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https://members.wto.org/crnattachments/2026/TBT/TZA/26_01720_00_e.pdf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C21528" w14:textId="77777777" w:rsidR="00E63ABD" w:rsidRDefault="0071114D">
            <w:r>
              <w:rPr>
                <w:rFonts w:ascii="Times New Roman" w:eastAsia="Times New Roman" w:hAnsi="Times New Roman"/>
                <w:sz w:val="20"/>
              </w:rPr>
              <w:t>26/05/26</w:t>
            </w:r>
          </w:p>
        </w:tc>
      </w:tr>
      <w:tr w:rsidR="00E63ABD" w14:paraId="201C6773" w14:textId="77777777" w:rsidTr="00515D1A">
        <w:trPr>
          <w:jc w:val="center"/>
        </w:trPr>
        <w:tc>
          <w:tcPr>
            <w:tcW w:w="2720" w:type="dxa"/>
            <w:vMerge/>
          </w:tcPr>
          <w:p w14:paraId="33662B8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1A0ED94" w14:textId="77777777" w:rsidR="00E63ABD" w:rsidRDefault="0071114D">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45C72A32" w14:textId="77777777" w:rsidR="00E63ABD" w:rsidRDefault="0071114D">
            <w:r>
              <w:rPr>
                <w:rFonts w:ascii="Times New Roman" w:eastAsia="Times New Roman" w:hAnsi="Times New Roman"/>
                <w:sz w:val="20"/>
              </w:rPr>
              <w:t>Битуминозды минералдардан алынған мұнай майлары және майлар (шикілерден басқа) және құрамында 70 массалық% немесе одан да көп мұнай майлары немесе битуминозды минералдардан алынған майлар бар, басқа жолмен қосылмаған препараттар, бұл майлар биодизель отыны (дизельдік отыннан басқа) бар препараттардың негізгі компоненттері болып табылады. қалдық майлар) (HS коды: 271020); Сұйық отын (ICS коды: 75.160.20)</w:t>
            </w:r>
          </w:p>
        </w:tc>
        <w:tc>
          <w:tcPr>
            <w:tcW w:w="2720" w:type="dxa"/>
            <w:vMerge/>
          </w:tcPr>
          <w:p w14:paraId="04AA9B81" w14:textId="77777777" w:rsidR="00E63ABD" w:rsidRDefault="00E63ABD"/>
        </w:tc>
      </w:tr>
      <w:tr w:rsidR="00E63ABD" w14:paraId="29C3C561" w14:textId="77777777" w:rsidTr="00515D1A">
        <w:trPr>
          <w:jc w:val="center"/>
        </w:trPr>
        <w:tc>
          <w:tcPr>
            <w:tcW w:w="2720" w:type="dxa"/>
            <w:vMerge/>
          </w:tcPr>
          <w:p w14:paraId="7CB97A7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29C49AC"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70C343E4" w14:textId="77777777" w:rsidR="00E63ABD" w:rsidRDefault="0071114D">
            <w:r>
              <w:rPr>
                <w:rFonts w:ascii="Times New Roman" w:eastAsia="Times New Roman" w:hAnsi="Times New Roman"/>
                <w:sz w:val="20"/>
              </w:rPr>
              <w:t>Бұл Шығыс Африка стандартының жобасы B5 автомобиль биодизель отынына қойылатын талаптарды, сынау және сынама алу әдістерін анықтайды. Бұл стандарт 5% биодизельден және 95% автомобиль дизель отынынан тұратын отын қоспасына қолданылады.</w:t>
            </w:r>
          </w:p>
        </w:tc>
        <w:tc>
          <w:tcPr>
            <w:tcW w:w="2720" w:type="dxa"/>
            <w:vMerge/>
          </w:tcPr>
          <w:p w14:paraId="0E107E23" w14:textId="77777777" w:rsidR="00E63ABD" w:rsidRDefault="00E63ABD"/>
        </w:tc>
      </w:tr>
      <w:tr w:rsidR="00E63ABD" w14:paraId="2B6D75F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77EAB6" w14:textId="77777777" w:rsidR="00E63ABD" w:rsidRDefault="0071114D">
            <w:r>
              <w:rPr>
                <w:rFonts w:ascii="Times New Roman" w:eastAsia="Times New Roman" w:hAnsi="Times New Roman"/>
                <w:sz w:val="20"/>
              </w:rPr>
              <w:t>41</w:t>
            </w:r>
          </w:p>
        </w:tc>
        <w:tc>
          <w:tcPr>
            <w:tcW w:w="2720" w:type="dxa"/>
            <w:tcBorders>
              <w:top w:val="single" w:sz="8" w:space="0" w:color="000000"/>
              <w:left w:val="single" w:sz="8" w:space="0" w:color="000000"/>
              <w:bottom w:val="single" w:sz="8" w:space="0" w:color="000000"/>
              <w:right w:val="single" w:sz="8" w:space="0" w:color="000000"/>
            </w:tcBorders>
          </w:tcPr>
          <w:p w14:paraId="5174251A" w14:textId="77777777" w:rsidR="00E63ABD" w:rsidRDefault="0071114D">
            <w:r>
              <w:rPr>
                <w:rFonts w:ascii="Times New Roman" w:eastAsia="Times New Roman" w:hAnsi="Times New Roman"/>
                <w:sz w:val="20"/>
              </w:rPr>
              <w:t>G/TBT/N/VNM/395</w:t>
            </w:r>
          </w:p>
        </w:tc>
        <w:tc>
          <w:tcPr>
            <w:tcW w:w="5102" w:type="dxa"/>
            <w:tcBorders>
              <w:top w:val="single" w:sz="8" w:space="0" w:color="000000"/>
              <w:left w:val="single" w:sz="8" w:space="0" w:color="000000"/>
              <w:bottom w:val="single" w:sz="8" w:space="0" w:color="000000"/>
              <w:right w:val="single" w:sz="8" w:space="0" w:color="000000"/>
            </w:tcBorders>
          </w:tcPr>
          <w:p w14:paraId="6FC0403E" w14:textId="77777777" w:rsidR="00E63ABD" w:rsidRDefault="0071114D">
            <w:r>
              <w:rPr>
                <w:rFonts w:ascii="Times New Roman" w:eastAsia="Times New Roman" w:hAnsi="Times New Roman"/>
                <w:sz w:val="20"/>
              </w:rPr>
              <w:t>Метрология туралы заңның бірқатар баптарына өзгерістер мен толықтырулар енгізетін заң жобасы; (8 бет вьетнам тілінде)</w:t>
            </w:r>
            <w:r>
              <w:rPr>
                <w:rFonts w:ascii="Times New Roman" w:eastAsia="Times New Roman" w:hAnsi="Times New Roman"/>
                <w:sz w:val="20"/>
              </w:rPr>
              <w:br/>
              <w:t xml:space="preserve">Хабарлама құжатына/құжаттарына және/немесе сұрау </w:t>
            </w:r>
            <w:r>
              <w:rPr>
                <w:rFonts w:ascii="Times New Roman" w:eastAsia="Times New Roman" w:hAnsi="Times New Roman"/>
                <w:sz w:val="20"/>
              </w:rPr>
              <w:lastRenderedPageBreak/>
              <w:t>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https://members.wto.org/crnattachments/2026/TBT/VNM/26_01687_00_x.pdf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6D76A5" w14:textId="77777777" w:rsidR="00E63ABD" w:rsidRDefault="0071114D">
            <w:r>
              <w:rPr>
                <w:rFonts w:ascii="Times New Roman" w:eastAsia="Times New Roman" w:hAnsi="Times New Roman"/>
                <w:sz w:val="20"/>
              </w:rPr>
              <w:lastRenderedPageBreak/>
              <w:t>25/05/26</w:t>
            </w:r>
          </w:p>
        </w:tc>
      </w:tr>
      <w:tr w:rsidR="00E63ABD" w14:paraId="658BCDEB" w14:textId="77777777" w:rsidTr="00515D1A">
        <w:trPr>
          <w:jc w:val="center"/>
        </w:trPr>
        <w:tc>
          <w:tcPr>
            <w:tcW w:w="2720" w:type="dxa"/>
            <w:vMerge/>
          </w:tcPr>
          <w:p w14:paraId="2153D01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762B4C9"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0BE3FDD" w14:textId="77777777" w:rsidR="00E63ABD" w:rsidRDefault="0071114D">
            <w:r>
              <w:rPr>
                <w:rFonts w:ascii="Times New Roman" w:eastAsia="Times New Roman" w:hAnsi="Times New Roman"/>
                <w:sz w:val="20"/>
              </w:rPr>
              <w:t>Жалпы метрология және өлшемдер (ICS коды(лар): 17.020)</w:t>
            </w:r>
          </w:p>
        </w:tc>
        <w:tc>
          <w:tcPr>
            <w:tcW w:w="2720" w:type="dxa"/>
            <w:vMerge/>
          </w:tcPr>
          <w:p w14:paraId="6DA4C7A4" w14:textId="77777777" w:rsidR="00E63ABD" w:rsidRDefault="00E63ABD"/>
        </w:tc>
      </w:tr>
      <w:tr w:rsidR="00E63ABD" w14:paraId="36C4F4F3" w14:textId="77777777" w:rsidTr="00515D1A">
        <w:trPr>
          <w:jc w:val="center"/>
        </w:trPr>
        <w:tc>
          <w:tcPr>
            <w:tcW w:w="2720" w:type="dxa"/>
            <w:vMerge/>
          </w:tcPr>
          <w:p w14:paraId="3F67AD9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77ACE40" w14:textId="77777777" w:rsidR="00E63ABD" w:rsidRDefault="0071114D">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0D472BAB" w14:textId="77777777" w:rsidR="00E63ABD" w:rsidRDefault="0071114D">
            <w:r>
              <w:rPr>
                <w:rFonts w:ascii="Times New Roman" w:eastAsia="Times New Roman" w:hAnsi="Times New Roman"/>
                <w:sz w:val="20"/>
              </w:rPr>
              <w:t xml:space="preserve">Осы заң жобасы Өлшемдер туралы № 04/2011/QH13 Заңының бірқатар баптарына өзгерістер мен толықтырулар енгізеді, № 35/2018/QH14 Заңымен және № 84/2025/QH15 Заңымен өзгерістер мен толықтырулар енгізілді. </w:t>
            </w:r>
            <w:r>
              <w:rPr>
                <w:rFonts w:ascii="Times New Roman" w:eastAsia="Times New Roman" w:hAnsi="Times New Roman"/>
                <w:sz w:val="20"/>
              </w:rPr>
              <w:br/>
            </w:r>
            <w:r>
              <w:rPr>
                <w:rFonts w:ascii="Times New Roman" w:eastAsia="Times New Roman" w:hAnsi="Times New Roman"/>
                <w:sz w:val="20"/>
              </w:rPr>
              <w:br/>
              <w:t>1. Өзгертілген ережелер:</w:t>
            </w:r>
            <w:r>
              <w:rPr>
                <w:rFonts w:ascii="Times New Roman" w:eastAsia="Times New Roman" w:hAnsi="Times New Roman"/>
                <w:sz w:val="20"/>
              </w:rPr>
              <w:br/>
            </w:r>
            <w:r>
              <w:rPr>
                <w:rFonts w:ascii="Times New Roman" w:eastAsia="Times New Roman" w:hAnsi="Times New Roman"/>
                <w:sz w:val="20"/>
              </w:rPr>
              <w:br/>
              <w:t xml:space="preserve">- «Өлшем құралдары» термині метрологиялық бақылау шараларына сәйкес келуі керек. </w:t>
            </w:r>
            <w:r>
              <w:rPr>
                <w:rFonts w:ascii="Times New Roman" w:eastAsia="Times New Roman" w:hAnsi="Times New Roman"/>
                <w:sz w:val="20"/>
              </w:rPr>
              <w:br/>
            </w:r>
            <w:r>
              <w:rPr>
                <w:rFonts w:ascii="Times New Roman" w:eastAsia="Times New Roman" w:hAnsi="Times New Roman"/>
                <w:sz w:val="20"/>
              </w:rPr>
              <w:br/>
              <w:t xml:space="preserve">- «Тағайындалған тексеру, калибрлеу және сынақ ұйымдары» терминдері. </w:t>
            </w:r>
            <w:r>
              <w:rPr>
                <w:rFonts w:ascii="Times New Roman" w:eastAsia="Times New Roman" w:hAnsi="Times New Roman"/>
                <w:sz w:val="20"/>
              </w:rPr>
              <w:br/>
            </w:r>
            <w:r>
              <w:rPr>
                <w:rFonts w:ascii="Times New Roman" w:eastAsia="Times New Roman" w:hAnsi="Times New Roman"/>
                <w:sz w:val="20"/>
              </w:rPr>
              <w:br/>
              <w:t>- 18-баптың 3-тармағы, 19-баптың 4-тармағы және 36-баптың 1-тармағының а тармағы сияқты 25-бап және оған қатысты бірнеше баптар.</w:t>
            </w:r>
            <w:r>
              <w:rPr>
                <w:rFonts w:ascii="Times New Roman" w:eastAsia="Times New Roman" w:hAnsi="Times New Roman"/>
                <w:sz w:val="20"/>
              </w:rPr>
              <w:br/>
            </w:r>
            <w:r>
              <w:rPr>
                <w:rFonts w:ascii="Times New Roman" w:eastAsia="Times New Roman" w:hAnsi="Times New Roman"/>
                <w:sz w:val="20"/>
              </w:rPr>
              <w:br/>
              <w:t xml:space="preserve">2. Мынадай ережелермен толықтырылды: метрологиялық қызметті цифрлық түрлендірудің соңғы мерзімі; ұлттық метрологиялық жүйенің әлеуетін арттыру және ұлттық метрологиялық жүйенің әлеуетін арттыруда бизнестің рөлін арттыру жөніндегі мемлекеттік саясат және т.б. </w:t>
            </w:r>
            <w:r>
              <w:rPr>
                <w:rFonts w:ascii="Times New Roman" w:eastAsia="Times New Roman" w:hAnsi="Times New Roman"/>
                <w:sz w:val="20"/>
              </w:rPr>
              <w:br/>
            </w:r>
            <w:r>
              <w:rPr>
                <w:rFonts w:ascii="Times New Roman" w:eastAsia="Times New Roman" w:hAnsi="Times New Roman"/>
                <w:sz w:val="20"/>
              </w:rPr>
              <w:br/>
              <w:t>3. 31, 33, 34, 50, 51-баптар сияқты ережелердің күші жойылды деп танылсын және 39-баптың күші жойылсын.</w:t>
            </w:r>
            <w:r>
              <w:rPr>
                <w:rFonts w:ascii="Times New Roman" w:eastAsia="Times New Roman" w:hAnsi="Times New Roman"/>
                <w:sz w:val="20"/>
              </w:rPr>
              <w:br/>
            </w:r>
            <w:r>
              <w:rPr>
                <w:rFonts w:ascii="Times New Roman" w:eastAsia="Times New Roman" w:hAnsi="Times New Roman"/>
                <w:sz w:val="20"/>
              </w:rPr>
              <w:br/>
              <w:t>4. Заң жобасы министрлік деңгейіндегі министрліктер мен ведомстволардың метрологиялық қызметке жауапкершілігін күшейтуге бағытталған.</w:t>
            </w:r>
          </w:p>
        </w:tc>
        <w:tc>
          <w:tcPr>
            <w:tcW w:w="2720" w:type="dxa"/>
            <w:vMerge/>
          </w:tcPr>
          <w:p w14:paraId="7E62FE5B" w14:textId="77777777" w:rsidR="00E63ABD" w:rsidRDefault="00E63ABD"/>
        </w:tc>
      </w:tr>
      <w:tr w:rsidR="00E63ABD" w14:paraId="6070B8C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CF5ECEA" w14:textId="77777777" w:rsidR="00E63ABD" w:rsidRDefault="0071114D">
            <w:r>
              <w:rPr>
                <w:rFonts w:ascii="Times New Roman" w:eastAsia="Times New Roman" w:hAnsi="Times New Roman"/>
                <w:sz w:val="20"/>
              </w:rPr>
              <w:t>42</w:t>
            </w:r>
          </w:p>
        </w:tc>
        <w:tc>
          <w:tcPr>
            <w:tcW w:w="2720" w:type="dxa"/>
            <w:tcBorders>
              <w:top w:val="single" w:sz="8" w:space="0" w:color="000000"/>
              <w:left w:val="single" w:sz="8" w:space="0" w:color="000000"/>
              <w:bottom w:val="single" w:sz="8" w:space="0" w:color="000000"/>
              <w:right w:val="single" w:sz="8" w:space="0" w:color="000000"/>
            </w:tcBorders>
          </w:tcPr>
          <w:p w14:paraId="418E904B" w14:textId="77777777" w:rsidR="00E63ABD" w:rsidRDefault="0071114D">
            <w:r>
              <w:rPr>
                <w:rFonts w:ascii="Times New Roman" w:eastAsia="Times New Roman" w:hAnsi="Times New Roman"/>
                <w:sz w:val="20"/>
              </w:rPr>
              <w:t>G/TBT/N/VNM/373/Add.1</w:t>
            </w:r>
          </w:p>
        </w:tc>
        <w:tc>
          <w:tcPr>
            <w:tcW w:w="5102" w:type="dxa"/>
            <w:tcBorders>
              <w:top w:val="single" w:sz="8" w:space="0" w:color="000000"/>
              <w:left w:val="single" w:sz="8" w:space="0" w:color="000000"/>
              <w:bottom w:val="single" w:sz="8" w:space="0" w:color="000000"/>
              <w:right w:val="single" w:sz="8" w:space="0" w:color="000000"/>
            </w:tcBorders>
          </w:tcPr>
          <w:p w14:paraId="15426B6F" w14:textId="77777777" w:rsidR="00E63ABD" w:rsidRDefault="0071114D">
            <w:r>
              <w:rPr>
                <w:rFonts w:ascii="Times New Roman" w:eastAsia="Times New Roman" w:hAnsi="Times New Roman"/>
                <w:sz w:val="20"/>
              </w:rPr>
              <w:t>2026 жылғы 26 наурыздағы келесі хабарлама Вьетнам делегациясының өтініші бойынша таратылуда.</w:t>
            </w:r>
            <w:r>
              <w:rPr>
                <w:rFonts w:ascii="Times New Roman" w:eastAsia="Times New Roman" w:hAnsi="Times New Roman"/>
                <w:sz w:val="20"/>
              </w:rPr>
              <w:br/>
              <w:t>Жарияланған шараның мазмұны немесе көлемі өзгертілді және мәтін мына жерден қолжетімді: 1:</w:t>
            </w:r>
            <w:r>
              <w:rPr>
                <w:rFonts w:ascii="Times New Roman" w:eastAsia="Times New Roman" w:hAnsi="Times New Roman"/>
                <w:sz w:val="20"/>
              </w:rPr>
              <w:br/>
              <w:t xml:space="preserve">«Сыртқы сауданы басқару туралы» Заңның іске асырылуын ұйымдастыру және басшылыққа алу жөніндегі бірқатар баптар мен шараларды егжей-тегжейлі баяндайтын Жарлық жобасының I қосымшасындағы экспортқа және импортқа тыйым салынған тауарлар тізбесіне электронды темекі мен ыстық темекі бұйымдарын қосу 15 желтоқсанда шыққан № 69/2018/ND-CP Жарлығымен ауыстырылды. 2018 жылғы 2018 мамыр. </w:t>
            </w:r>
            <w:r>
              <w:rPr>
                <w:rFonts w:ascii="Times New Roman" w:eastAsia="Times New Roman" w:hAnsi="Times New Roman"/>
                <w:sz w:val="20"/>
              </w:rPr>
              <w:br/>
              <w:t xml:space="preserve">«Сыртқы сауданы басқару туралы» Заңның іске </w:t>
            </w:r>
            <w:r>
              <w:rPr>
                <w:rFonts w:ascii="Times New Roman" w:eastAsia="Times New Roman" w:hAnsi="Times New Roman"/>
                <w:sz w:val="20"/>
              </w:rPr>
              <w:lastRenderedPageBreak/>
              <w:t xml:space="preserve">асырылуын ұйымдастыру және басшылыққа алу жөніндегі бірқатар баптар мен шараларды егжей-тегжейлі баяндайтын Жарлық жобасының I қосымшасындағы экспортқа және импортқа тыйым салынған тауарлар тізбесіне электронды темекі мен ыстық темекі бұйымдарын қосу 15 желтоқсанда шыққан № 69/2018/ND-CP Жарлығымен ауыстырылды. 2018 жылғы 2018 мамыр. </w:t>
            </w:r>
            <w:r>
              <w:rPr>
                <w:rFonts w:ascii="Times New Roman" w:eastAsia="Times New Roman" w:hAnsi="Times New Roman"/>
                <w:sz w:val="20"/>
              </w:rPr>
              <w:br/>
              <w:t>https://members.wto.org/crnattachments/2026/TBT/VNM/modification/26_01688_00_x.pdf</w:t>
            </w:r>
            <w:r>
              <w:rPr>
                <w:rFonts w:ascii="Times New Roman" w:eastAsia="Times New Roman" w:hAnsi="Times New Roman"/>
                <w:sz w:val="20"/>
              </w:rPr>
              <w:br/>
              <w:t>Жаңа түсініктеме беру мерзімі (бар болса): 2026 жылдың 15 сәуірі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20412A" w14:textId="77777777" w:rsidR="00E63ABD" w:rsidRDefault="0071114D">
            <w:r>
              <w:rPr>
                <w:rFonts w:ascii="Times New Roman" w:eastAsia="Times New Roman" w:hAnsi="Times New Roman"/>
                <w:sz w:val="20"/>
              </w:rPr>
              <w:lastRenderedPageBreak/>
              <w:t>-</w:t>
            </w:r>
          </w:p>
        </w:tc>
      </w:tr>
      <w:tr w:rsidR="00E63ABD" w14:paraId="28BF99C1" w14:textId="77777777" w:rsidTr="00515D1A">
        <w:trPr>
          <w:jc w:val="center"/>
        </w:trPr>
        <w:tc>
          <w:tcPr>
            <w:tcW w:w="2720" w:type="dxa"/>
            <w:vMerge/>
          </w:tcPr>
          <w:p w14:paraId="5F6E9AC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1351D10"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DA8B4F2" w14:textId="77777777" w:rsidR="00E63ABD" w:rsidRDefault="0071114D">
            <w:r>
              <w:rPr>
                <w:rFonts w:ascii="Times New Roman" w:eastAsia="Times New Roman" w:hAnsi="Times New Roman"/>
                <w:sz w:val="20"/>
              </w:rPr>
              <w:t>-</w:t>
            </w:r>
          </w:p>
        </w:tc>
        <w:tc>
          <w:tcPr>
            <w:tcW w:w="2720" w:type="dxa"/>
            <w:vMerge/>
          </w:tcPr>
          <w:p w14:paraId="2C32825B" w14:textId="77777777" w:rsidR="00E63ABD" w:rsidRDefault="00E63ABD"/>
        </w:tc>
      </w:tr>
      <w:tr w:rsidR="00E63ABD" w14:paraId="1419857B" w14:textId="77777777" w:rsidTr="00515D1A">
        <w:trPr>
          <w:jc w:val="center"/>
        </w:trPr>
        <w:tc>
          <w:tcPr>
            <w:tcW w:w="2720" w:type="dxa"/>
            <w:vMerge/>
          </w:tcPr>
          <w:p w14:paraId="597A398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0FE0DFE" w14:textId="77777777" w:rsidR="00E63ABD" w:rsidRDefault="0071114D">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6D6B9F37" w14:textId="77777777" w:rsidR="00E63ABD" w:rsidRDefault="0071114D">
            <w:r>
              <w:rPr>
                <w:rFonts w:ascii="Times New Roman" w:eastAsia="Times New Roman" w:hAnsi="Times New Roman"/>
                <w:sz w:val="20"/>
              </w:rPr>
              <w:t>-</w:t>
            </w:r>
          </w:p>
        </w:tc>
        <w:tc>
          <w:tcPr>
            <w:tcW w:w="2720" w:type="dxa"/>
            <w:vMerge/>
          </w:tcPr>
          <w:p w14:paraId="54C7E7EE" w14:textId="77777777" w:rsidR="00E63ABD" w:rsidRDefault="00E63ABD"/>
        </w:tc>
      </w:tr>
      <w:tr w:rsidR="00E63ABD" w14:paraId="1037E79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222885D" w14:textId="77777777" w:rsidR="00E63ABD" w:rsidRDefault="0071114D">
            <w:r>
              <w:rPr>
                <w:rFonts w:ascii="Times New Roman" w:eastAsia="Times New Roman" w:hAnsi="Times New Roman"/>
                <w:sz w:val="20"/>
              </w:rPr>
              <w:t>43</w:t>
            </w:r>
          </w:p>
        </w:tc>
        <w:tc>
          <w:tcPr>
            <w:tcW w:w="2720" w:type="dxa"/>
            <w:tcBorders>
              <w:top w:val="single" w:sz="8" w:space="0" w:color="000000"/>
              <w:left w:val="single" w:sz="8" w:space="0" w:color="000000"/>
              <w:bottom w:val="single" w:sz="8" w:space="0" w:color="000000"/>
              <w:right w:val="single" w:sz="8" w:space="0" w:color="000000"/>
            </w:tcBorders>
          </w:tcPr>
          <w:p w14:paraId="71D638F7" w14:textId="77777777" w:rsidR="00E63ABD" w:rsidRDefault="0071114D">
            <w:r>
              <w:rPr>
                <w:rFonts w:ascii="Times New Roman" w:eastAsia="Times New Roman" w:hAnsi="Times New Roman"/>
                <w:sz w:val="20"/>
              </w:rPr>
              <w:t>G/TBT/N/PHL/360</w:t>
            </w:r>
          </w:p>
        </w:tc>
        <w:tc>
          <w:tcPr>
            <w:tcW w:w="5102" w:type="dxa"/>
            <w:tcBorders>
              <w:top w:val="single" w:sz="8" w:space="0" w:color="000000"/>
              <w:left w:val="single" w:sz="8" w:space="0" w:color="000000"/>
              <w:bottom w:val="single" w:sz="8" w:space="0" w:color="000000"/>
              <w:right w:val="single" w:sz="8" w:space="0" w:color="000000"/>
            </w:tcBorders>
          </w:tcPr>
          <w:p w14:paraId="42544C20" w14:textId="77777777" w:rsidR="00E63ABD" w:rsidRDefault="0071114D">
            <w:r>
              <w:rPr>
                <w:rFonts w:ascii="Times New Roman" w:eastAsia="Times New Roman" w:hAnsi="Times New Roman"/>
                <w:sz w:val="20"/>
              </w:rPr>
              <w:t>Азық-түлік және дәрі-дәрмектерді басқару циркуляры: импорттау және/немесе тарату жазбаларын жүргізу және өнімге шағымдар, жағымсыз оқиғалар және медициналық құрылғылардың қауіпсіздігіне қатысты түзету әрекеттері туралы есеп беру бойынша нұсқаулық; (15 бет,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https://members.wto.org/crnattachments/2026/TBT/PHL/26_01689_00_e.pdf</w:t>
            </w:r>
            <w:r>
              <w:rPr>
                <w:rFonts w:ascii="Times New Roman" w:eastAsia="Times New Roman" w:hAnsi="Times New Roman"/>
                <w:sz w:val="20"/>
              </w:rPr>
              <w:br/>
              <w:t>https://members.wto.org/crnattachments/2026/TBT/PHL/26_01689_01_e.pdf</w:t>
            </w:r>
            <w:r>
              <w:rPr>
                <w:rFonts w:ascii="Times New Roman" w:eastAsia="Times New Roman" w:hAnsi="Times New Roman"/>
                <w:sz w:val="20"/>
              </w:rPr>
              <w:br/>
              <w:t>https://members.wto.org/crnattachments/2026/TBT/PHL/26_01689_02_e.pdf</w:t>
            </w:r>
            <w:r>
              <w:rPr>
                <w:rFonts w:ascii="Times New Roman" w:eastAsia="Times New Roman" w:hAnsi="Times New Roman"/>
                <w:sz w:val="20"/>
              </w:rPr>
              <w:br/>
              <w:t>https://www.fda.gov.ph/draft-for-comments-guidelines-on-the-maintenance-of-importation-and-or-distribution-records-and-the-reporting-of-product-complaints-adverse-events-and-field-safety-corrective-actions-for-medical/</w:t>
            </w:r>
            <w:r>
              <w:rPr>
                <w:rFonts w:ascii="Times New Roman" w:eastAsia="Times New Roman" w:hAnsi="Times New Roman"/>
                <w:sz w:val="20"/>
              </w:rPr>
              <w:br/>
            </w:r>
            <w:r>
              <w:rPr>
                <w:rFonts w:ascii="Times New Roman" w:eastAsia="Times New Roman" w:hAnsi="Times New Roman"/>
                <w:sz w:val="20"/>
              </w:rPr>
              <w:br/>
              <w:t>Dr. Valeriano V. Timbang Jr.</w:t>
            </w:r>
            <w:r>
              <w:rPr>
                <w:rFonts w:ascii="Times New Roman" w:eastAsia="Times New Roman" w:hAnsi="Times New Roman"/>
                <w:sz w:val="20"/>
              </w:rPr>
              <w:br/>
              <w:t>Директордың міндетін атқарушы IV</w:t>
            </w:r>
            <w:r>
              <w:rPr>
                <w:rFonts w:ascii="Times New Roman" w:eastAsia="Times New Roman" w:hAnsi="Times New Roman"/>
                <w:sz w:val="20"/>
              </w:rPr>
              <w:br/>
              <w:t>Құрылғыны реттеу, радиациялық қауіпсіздік және зерттеу орталығы (CDRRHR)</w:t>
            </w:r>
            <w:r>
              <w:rPr>
                <w:rFonts w:ascii="Times New Roman" w:eastAsia="Times New Roman" w:hAnsi="Times New Roman"/>
                <w:sz w:val="20"/>
              </w:rPr>
              <w:br/>
              <w:t>Электрондық пошта: cdrrhr@fda.gov.ph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F92CC9" w14:textId="77777777" w:rsidR="00E63ABD" w:rsidRDefault="0071114D">
            <w:r>
              <w:rPr>
                <w:rFonts w:ascii="Times New Roman" w:eastAsia="Times New Roman" w:hAnsi="Times New Roman"/>
                <w:sz w:val="20"/>
              </w:rPr>
              <w:t>25/05/26</w:t>
            </w:r>
          </w:p>
        </w:tc>
      </w:tr>
      <w:tr w:rsidR="00E63ABD" w:rsidRPr="000B1DFD" w14:paraId="33CEF23D" w14:textId="77777777" w:rsidTr="00515D1A">
        <w:trPr>
          <w:jc w:val="center"/>
        </w:trPr>
        <w:tc>
          <w:tcPr>
            <w:tcW w:w="2720" w:type="dxa"/>
            <w:vMerge/>
          </w:tcPr>
          <w:p w14:paraId="4BBCA47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FF02F7"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8217002" w14:textId="77777777" w:rsidR="00E63ABD" w:rsidRPr="00515D1A" w:rsidRDefault="0071114D">
            <w:pPr>
              <w:rPr>
                <w:lang w:val="ru-RU"/>
              </w:rPr>
            </w:pPr>
            <w:r w:rsidRPr="00515D1A">
              <w:rPr>
                <w:rFonts w:ascii="Times New Roman" w:eastAsia="Times New Roman" w:hAnsi="Times New Roman"/>
                <w:sz w:val="20"/>
                <w:lang w:val="ru-RU"/>
              </w:rPr>
              <w:t>Медициналық жабдық (</w:t>
            </w:r>
            <w:r>
              <w:rPr>
                <w:rFonts w:ascii="Times New Roman" w:eastAsia="Times New Roman" w:hAnsi="Times New Roman"/>
                <w:sz w:val="20"/>
              </w:rPr>
              <w:t>ICS</w:t>
            </w:r>
            <w:r w:rsidRPr="00515D1A">
              <w:rPr>
                <w:rFonts w:ascii="Times New Roman" w:eastAsia="Times New Roman" w:hAnsi="Times New Roman"/>
                <w:sz w:val="20"/>
                <w:lang w:val="ru-RU"/>
              </w:rPr>
              <w:t xml:space="preserve"> коды(лар): 11.040)</w:t>
            </w:r>
          </w:p>
        </w:tc>
        <w:tc>
          <w:tcPr>
            <w:tcW w:w="2720" w:type="dxa"/>
            <w:vMerge/>
          </w:tcPr>
          <w:p w14:paraId="75D2D1FE" w14:textId="77777777" w:rsidR="00E63ABD" w:rsidRPr="00515D1A" w:rsidRDefault="00E63ABD">
            <w:pPr>
              <w:rPr>
                <w:lang w:val="ru-RU"/>
              </w:rPr>
            </w:pPr>
          </w:p>
        </w:tc>
      </w:tr>
      <w:tr w:rsidR="00E63ABD" w14:paraId="33C3DA5B" w14:textId="77777777" w:rsidTr="00515D1A">
        <w:trPr>
          <w:jc w:val="center"/>
        </w:trPr>
        <w:tc>
          <w:tcPr>
            <w:tcW w:w="2720" w:type="dxa"/>
            <w:vMerge/>
          </w:tcPr>
          <w:p w14:paraId="252FD678" w14:textId="77777777" w:rsidR="00E63ABD" w:rsidRPr="00515D1A" w:rsidRDefault="00E63ABD">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74377EF" w14:textId="77777777" w:rsidR="00E63ABD" w:rsidRDefault="0071114D">
            <w:r>
              <w:rPr>
                <w:rFonts w:ascii="Times New Roman" w:eastAsia="Times New Roman" w:hAnsi="Times New Roman"/>
                <w:sz w:val="20"/>
              </w:rPr>
              <w:t>Филиппин</w:t>
            </w:r>
          </w:p>
        </w:tc>
        <w:tc>
          <w:tcPr>
            <w:tcW w:w="5102" w:type="dxa"/>
            <w:tcBorders>
              <w:top w:val="single" w:sz="8" w:space="0" w:color="000000"/>
              <w:left w:val="single" w:sz="8" w:space="0" w:color="000000"/>
              <w:bottom w:val="single" w:sz="8" w:space="0" w:color="000000"/>
              <w:right w:val="single" w:sz="8" w:space="0" w:color="000000"/>
            </w:tcBorders>
          </w:tcPr>
          <w:p w14:paraId="325CEA76" w14:textId="77777777" w:rsidR="00E63ABD" w:rsidRDefault="0071114D">
            <w:r>
              <w:rPr>
                <w:rFonts w:ascii="Times New Roman" w:eastAsia="Times New Roman" w:hAnsi="Times New Roman"/>
                <w:sz w:val="20"/>
              </w:rPr>
              <w:t xml:space="preserve">Ұсынылған FDA циркуляры импорт және/немесе тарату жазбаларын жүргізу және өнім шағымдары, қолайсыз оқиғалар (Aes) және медициналық құрылғыларға арналған далалық қауіпсіздікті түзету әрекеттері (FSCAS) туралы есеп беру бойынша нұсқаулықты қамтамасыз етеді. Бұл Филиппинде сатылатын барлық тіркелген медициналық құрылғыларға және in vitro диагностикалық (IVD) құрылғыларына қатысты. Циркуляр маркетингтік рұқсат иелерінің (MAHS) және дилерлердің қадағалау жазбаларын жүргізу және </w:t>
            </w:r>
            <w:r>
              <w:rPr>
                <w:rFonts w:ascii="Times New Roman" w:eastAsia="Times New Roman" w:hAnsi="Times New Roman"/>
                <w:sz w:val="20"/>
              </w:rPr>
              <w:lastRenderedPageBreak/>
              <w:t>нарықтан кейінгі бақылауды (PMS) қолдау жөніндегі міндеттерін анықтайды. Циркуляр сонымен қатар есеп беретін AE және FSCA анықтау үшін нақты критерийлерді белгілейді. Ол стандартты есеп пішімдерін, мерзімдерін және AE және FSCA хабарламаларын FDA-ға жіберу процедураларын белгілейді. Циркулярда шағымдарды қарау, жазбаларды сақтау және кейінгі есеп беру бойынша нұсқаулықтар бар. Ол сондай-ақ FSCA-ны бастау, енгізу және жабу процедураларын, соның ішінде FDA қарауы мен бекітуін сипаттайды. Бұл шара нарықтан кейінгі медициналық құрылғыларға қойылатын ұлттық талаптарды ASEAN медициналық құрылғылар туралы директивасына (AMDD), атап айтқанда, нарықтан кейінгі ескерту жүйесіне 5-қосымшаға сәйкестендіреді.</w:t>
            </w:r>
          </w:p>
        </w:tc>
        <w:tc>
          <w:tcPr>
            <w:tcW w:w="2720" w:type="dxa"/>
            <w:vMerge/>
          </w:tcPr>
          <w:p w14:paraId="319B7427" w14:textId="77777777" w:rsidR="00E63ABD" w:rsidRDefault="00E63ABD"/>
        </w:tc>
      </w:tr>
      <w:tr w:rsidR="00E63ABD" w14:paraId="67A01F5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9C94E5" w14:textId="77777777" w:rsidR="00E63ABD" w:rsidRDefault="0071114D">
            <w:r>
              <w:rPr>
                <w:rFonts w:ascii="Times New Roman" w:eastAsia="Times New Roman" w:hAnsi="Times New Roman"/>
                <w:sz w:val="20"/>
              </w:rPr>
              <w:t>44</w:t>
            </w:r>
          </w:p>
        </w:tc>
        <w:tc>
          <w:tcPr>
            <w:tcW w:w="2720" w:type="dxa"/>
            <w:tcBorders>
              <w:top w:val="single" w:sz="8" w:space="0" w:color="000000"/>
              <w:left w:val="single" w:sz="8" w:space="0" w:color="000000"/>
              <w:bottom w:val="single" w:sz="8" w:space="0" w:color="000000"/>
              <w:right w:val="single" w:sz="8" w:space="0" w:color="000000"/>
            </w:tcBorders>
          </w:tcPr>
          <w:p w14:paraId="41090C1A" w14:textId="77777777" w:rsidR="00E63ABD" w:rsidRDefault="0071114D">
            <w:r>
              <w:rPr>
                <w:rFonts w:ascii="Times New Roman" w:eastAsia="Times New Roman" w:hAnsi="Times New Roman"/>
                <w:sz w:val="20"/>
              </w:rPr>
              <w:t>G/TBT/N/KAZ/35</w:t>
            </w:r>
          </w:p>
        </w:tc>
        <w:tc>
          <w:tcPr>
            <w:tcW w:w="5102" w:type="dxa"/>
            <w:tcBorders>
              <w:top w:val="single" w:sz="8" w:space="0" w:color="000000"/>
              <w:left w:val="single" w:sz="8" w:space="0" w:color="000000"/>
              <w:bottom w:val="single" w:sz="8" w:space="0" w:color="000000"/>
              <w:right w:val="single" w:sz="8" w:space="0" w:color="000000"/>
            </w:tcBorders>
          </w:tcPr>
          <w:p w14:paraId="1322257A" w14:textId="77777777" w:rsidR="00E63ABD" w:rsidRDefault="0071114D">
            <w:r>
              <w:rPr>
                <w:rFonts w:ascii="Times New Roman" w:eastAsia="Times New Roman" w:hAnsi="Times New Roman"/>
                <w:sz w:val="20"/>
              </w:rPr>
              <w:t>Медициналық мақсаттағы бұйымдардың сапа менеджменті жүйесін енгізуге, техникалық қызмет көрсетуге және оларды пайдаланудың ықтимал тәуекеліне байланысты бағалауға қойылатын талаптарға өзгерістер жобасы; (2 бет, орыс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047F9B" w14:textId="77777777" w:rsidR="00E63ABD" w:rsidRDefault="0071114D">
            <w:r>
              <w:rPr>
                <w:rFonts w:ascii="Times New Roman" w:eastAsia="Times New Roman" w:hAnsi="Times New Roman"/>
                <w:sz w:val="20"/>
              </w:rPr>
              <w:t>25/05/26</w:t>
            </w:r>
          </w:p>
        </w:tc>
      </w:tr>
      <w:tr w:rsidR="00E63ABD" w14:paraId="27FBCEF0" w14:textId="77777777" w:rsidTr="00515D1A">
        <w:trPr>
          <w:jc w:val="center"/>
        </w:trPr>
        <w:tc>
          <w:tcPr>
            <w:tcW w:w="2720" w:type="dxa"/>
            <w:vMerge/>
          </w:tcPr>
          <w:p w14:paraId="04DE679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395E7A"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AEA5EDD" w14:textId="77777777" w:rsidR="00E63ABD" w:rsidRDefault="0071114D">
            <w:r>
              <w:rPr>
                <w:rFonts w:ascii="Times New Roman" w:eastAsia="Times New Roman" w:hAnsi="Times New Roman"/>
                <w:sz w:val="20"/>
              </w:rPr>
              <w:t>Медицинада, хирургияда, стоматологияда немесе ветеринарияда қолдануға арналған, фармацевтикалық заттармен сіңдірілген немесе қапталған немесе бөлшек саудаға арналған пішіндерге немесе қаптамаларға салынған мақтадан жасалған жүн, дәке, таңғыштар және ұқсас бұйымдар (мысалы, таңғыштар, гипстер, шұңқырлар) (HS 3005); Медицинада, хирургияда, стоматологияда немесе ветеринарияда қолданылатын құрылғылар мен аспаптар, соның ішінде сцинтиграфиялық жабдық, басқа электромедициналық жабдық және көруді тексеру құралдары (HS 9018); Рентгендік, альфа, бета немесе гамма-сәулеленуді пайдаланатын жабдық, медициналық, хирургиялық, стоматологиялық немесе ветеринариялық мақсатта қолдануға арналған немесе арналмаған, оның ішінде радиотерапияға арналған рентген жабдығы, рентгендік түтіктер және басқа рентгендік генераторлар, жоғары вольтты генераторлар, экрандар және басқару панельдері, экрандар, емтиханға арналған үстелдер, орындықтар және ұқсас заттар (HS20); Медициналық, хирургиялық, стоматологиялық немесе ветеринарлық жиһаз (мысалы, операциялық үстелдер, тексеру үстелдері, механикалық құрылғылары бар аурухана төсектері, стоматологиялық креслолар); шаштараз креслолары және айналдыруға және бір мезгілде еңкейтуге және көтеруге арналған құрылғылары бар ұқсас орындықтар; жоғарыда аталған өнімдердің бөліктері (HS коды 9402).</w:t>
            </w:r>
          </w:p>
        </w:tc>
        <w:tc>
          <w:tcPr>
            <w:tcW w:w="2720" w:type="dxa"/>
            <w:vMerge/>
          </w:tcPr>
          <w:p w14:paraId="7C461761" w14:textId="77777777" w:rsidR="00E63ABD" w:rsidRDefault="00E63ABD"/>
        </w:tc>
      </w:tr>
      <w:tr w:rsidR="00E63ABD" w14:paraId="2BECE3C5" w14:textId="77777777" w:rsidTr="00515D1A">
        <w:trPr>
          <w:jc w:val="center"/>
        </w:trPr>
        <w:tc>
          <w:tcPr>
            <w:tcW w:w="2720" w:type="dxa"/>
            <w:vMerge/>
          </w:tcPr>
          <w:p w14:paraId="023E99D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6A09FFA" w14:textId="77777777" w:rsidR="00E63ABD" w:rsidRDefault="0071114D">
            <w:r>
              <w:rPr>
                <w:rFonts w:ascii="Times New Roman" w:eastAsia="Times New Roman" w:hAnsi="Times New Roman"/>
                <w:sz w:val="20"/>
              </w:rPr>
              <w:t>Қазақстан</w:t>
            </w:r>
          </w:p>
        </w:tc>
        <w:tc>
          <w:tcPr>
            <w:tcW w:w="5102" w:type="dxa"/>
            <w:tcBorders>
              <w:top w:val="single" w:sz="8" w:space="0" w:color="000000"/>
              <w:left w:val="single" w:sz="8" w:space="0" w:color="000000"/>
              <w:bottom w:val="single" w:sz="8" w:space="0" w:color="000000"/>
              <w:right w:val="single" w:sz="8" w:space="0" w:color="000000"/>
            </w:tcBorders>
          </w:tcPr>
          <w:p w14:paraId="4B260F9D" w14:textId="77777777" w:rsidR="00E63ABD" w:rsidRDefault="0071114D">
            <w:r>
              <w:rPr>
                <w:rFonts w:ascii="Times New Roman" w:eastAsia="Times New Roman" w:hAnsi="Times New Roman"/>
                <w:sz w:val="20"/>
              </w:rPr>
              <w:t>Медициналық бұйымдардың сапа менеджменті жүйесін енгізуге, техникалық қызмет көрсетуге және бағалауға қойылатын талаптарға, оларды пайдаланудың әлеуетті тәуекеліне байланысты Еуразиялық экономикалық одақ аумағында айналымға шығарылатын медициналық мақсаттағы бұйымдарға қатысты өзгерістер мен толықтырулар жобасы мыналарды көздейді: қолданудың жекелеген жағдайларында зарарсыздандыру учаскесіне қайта бару арқылы зарарсыздандыру ұйымының белгіленген талаптарға сәйкестігін растау мүмкіндігі; медициналық бұйымдарды өндірушілер мен инспекциялық ұйымдардың ресурстарын ұтымды ету мақсатында сапа менеджменті жүйесін бағалау кезіндегі белгілі бір рәсімдерді</w:t>
            </w:r>
          </w:p>
        </w:tc>
        <w:tc>
          <w:tcPr>
            <w:tcW w:w="2720" w:type="dxa"/>
            <w:vMerge/>
          </w:tcPr>
          <w:p w14:paraId="0E31EA0E" w14:textId="77777777" w:rsidR="00E63ABD" w:rsidRDefault="00E63ABD"/>
        </w:tc>
      </w:tr>
      <w:tr w:rsidR="00E63ABD" w14:paraId="6E37C6B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EAB763" w14:textId="77777777" w:rsidR="00E63ABD" w:rsidRDefault="0071114D">
            <w:r>
              <w:rPr>
                <w:rFonts w:ascii="Times New Roman" w:eastAsia="Times New Roman" w:hAnsi="Times New Roman"/>
                <w:sz w:val="20"/>
              </w:rPr>
              <w:t>45</w:t>
            </w:r>
          </w:p>
        </w:tc>
        <w:tc>
          <w:tcPr>
            <w:tcW w:w="2720" w:type="dxa"/>
            <w:tcBorders>
              <w:top w:val="single" w:sz="8" w:space="0" w:color="000000"/>
              <w:left w:val="single" w:sz="8" w:space="0" w:color="000000"/>
              <w:bottom w:val="single" w:sz="8" w:space="0" w:color="000000"/>
              <w:right w:val="single" w:sz="8" w:space="0" w:color="000000"/>
            </w:tcBorders>
          </w:tcPr>
          <w:p w14:paraId="7C8A1AFE" w14:textId="77777777" w:rsidR="00E63ABD" w:rsidRDefault="0071114D">
            <w:r>
              <w:rPr>
                <w:rFonts w:ascii="Times New Roman" w:eastAsia="Times New Roman" w:hAnsi="Times New Roman"/>
                <w:sz w:val="20"/>
              </w:rPr>
              <w:t>G/TBT/N/KAZ/34</w:t>
            </w:r>
          </w:p>
        </w:tc>
        <w:tc>
          <w:tcPr>
            <w:tcW w:w="5102" w:type="dxa"/>
            <w:tcBorders>
              <w:top w:val="single" w:sz="8" w:space="0" w:color="000000"/>
              <w:left w:val="single" w:sz="8" w:space="0" w:color="000000"/>
              <w:bottom w:val="single" w:sz="8" w:space="0" w:color="000000"/>
              <w:right w:val="single" w:sz="8" w:space="0" w:color="000000"/>
            </w:tcBorders>
          </w:tcPr>
          <w:p w14:paraId="593A6DCB" w14:textId="77777777" w:rsidR="00E63ABD" w:rsidRDefault="0071114D">
            <w:r>
              <w:rPr>
                <w:rFonts w:ascii="Times New Roman" w:eastAsia="Times New Roman" w:hAnsi="Times New Roman"/>
                <w:sz w:val="20"/>
              </w:rPr>
              <w:t>Санитариялық-эпидемиологиялық қадағалауға (бақылауға) жататын өнімдерге қойылатын бірыңғай санитариялық-эпидемиологиялық және гигиеналық талаптардың II тарауының 16-бөліміне өзгерістер енгізу туралы Еуразиялық экономикалық комиссия Алқасының шешімінің жобасы; (7 бет, орыс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92F7C3" w14:textId="77777777" w:rsidR="00E63ABD" w:rsidRDefault="0071114D">
            <w:r>
              <w:rPr>
                <w:rFonts w:ascii="Times New Roman" w:eastAsia="Times New Roman" w:hAnsi="Times New Roman"/>
                <w:sz w:val="20"/>
              </w:rPr>
              <w:t>25/05/26</w:t>
            </w:r>
          </w:p>
        </w:tc>
      </w:tr>
      <w:tr w:rsidR="00E63ABD" w14:paraId="00C192E4" w14:textId="77777777" w:rsidTr="00515D1A">
        <w:trPr>
          <w:jc w:val="center"/>
        </w:trPr>
        <w:tc>
          <w:tcPr>
            <w:tcW w:w="2720" w:type="dxa"/>
            <w:vMerge/>
          </w:tcPr>
          <w:p w14:paraId="6CCF09E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DBC08BC"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1A7ED17" w14:textId="77777777" w:rsidR="00E63ABD" w:rsidRDefault="0071114D">
            <w:r>
              <w:rPr>
                <w:rFonts w:ascii="Times New Roman" w:eastAsia="Times New Roman" w:hAnsi="Times New Roman"/>
                <w:sz w:val="20"/>
              </w:rPr>
              <w:t>Тамақ өнімдерімен және тағамдық ортамен жанасуға арналған полимерлерден және басқа материалдардан жасалған материалдар мен бұйымдар</w:t>
            </w:r>
          </w:p>
        </w:tc>
        <w:tc>
          <w:tcPr>
            <w:tcW w:w="2720" w:type="dxa"/>
            <w:vMerge/>
          </w:tcPr>
          <w:p w14:paraId="723F4832" w14:textId="77777777" w:rsidR="00E63ABD" w:rsidRDefault="00E63ABD"/>
        </w:tc>
      </w:tr>
      <w:tr w:rsidR="00E63ABD" w14:paraId="56B2D3E0" w14:textId="77777777" w:rsidTr="00515D1A">
        <w:trPr>
          <w:jc w:val="center"/>
        </w:trPr>
        <w:tc>
          <w:tcPr>
            <w:tcW w:w="2720" w:type="dxa"/>
            <w:vMerge/>
          </w:tcPr>
          <w:p w14:paraId="1D2CD78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C54E6FA" w14:textId="77777777" w:rsidR="00E63ABD" w:rsidRDefault="0071114D">
            <w:r>
              <w:rPr>
                <w:rFonts w:ascii="Times New Roman" w:eastAsia="Times New Roman" w:hAnsi="Times New Roman"/>
                <w:sz w:val="20"/>
              </w:rPr>
              <w:t>Қазақстан</w:t>
            </w:r>
          </w:p>
        </w:tc>
        <w:tc>
          <w:tcPr>
            <w:tcW w:w="5102" w:type="dxa"/>
            <w:tcBorders>
              <w:top w:val="single" w:sz="8" w:space="0" w:color="000000"/>
              <w:left w:val="single" w:sz="8" w:space="0" w:color="000000"/>
              <w:bottom w:val="single" w:sz="8" w:space="0" w:color="000000"/>
              <w:right w:val="single" w:sz="8" w:space="0" w:color="000000"/>
            </w:tcBorders>
          </w:tcPr>
          <w:p w14:paraId="402DEC1C" w14:textId="77777777" w:rsidR="00E63ABD" w:rsidRDefault="0071114D">
            <w:r>
              <w:rPr>
                <w:rFonts w:ascii="Times New Roman" w:eastAsia="Times New Roman" w:hAnsi="Times New Roman"/>
                <w:sz w:val="20"/>
              </w:rPr>
              <w:t>Жоба полимерлер мен басқа да материалдардан жасалған материалдар мен өнімдерге қойылатын талаптарға қатысты «Санитариялық-эпидемиологиялық қадағалауға (бақылауға) жататын өнімдерге қойылатын Бірыңғай санитарлық-эпидемиологиялық және гигиеналық талаптардың II тарауының 16-бөлімін тамақ өнімдерімен және тағамдық ортамен жанасуға арналған талаптарға қатысты жаңартуды көздейді.</w:t>
            </w:r>
          </w:p>
        </w:tc>
        <w:tc>
          <w:tcPr>
            <w:tcW w:w="2720" w:type="dxa"/>
            <w:vMerge/>
          </w:tcPr>
          <w:p w14:paraId="3CC7C3E4" w14:textId="77777777" w:rsidR="00E63ABD" w:rsidRDefault="00E63ABD"/>
        </w:tc>
      </w:tr>
      <w:tr w:rsidR="00E63ABD" w14:paraId="49F1B81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5770E3F" w14:textId="77777777" w:rsidR="00E63ABD" w:rsidRDefault="0071114D">
            <w:r>
              <w:rPr>
                <w:rFonts w:ascii="Times New Roman" w:eastAsia="Times New Roman" w:hAnsi="Times New Roman"/>
                <w:sz w:val="20"/>
              </w:rPr>
              <w:t>46</w:t>
            </w:r>
          </w:p>
        </w:tc>
        <w:tc>
          <w:tcPr>
            <w:tcW w:w="2720" w:type="dxa"/>
            <w:tcBorders>
              <w:top w:val="single" w:sz="8" w:space="0" w:color="000000"/>
              <w:left w:val="single" w:sz="8" w:space="0" w:color="000000"/>
              <w:bottom w:val="single" w:sz="8" w:space="0" w:color="000000"/>
              <w:right w:val="single" w:sz="8" w:space="0" w:color="000000"/>
            </w:tcBorders>
          </w:tcPr>
          <w:p w14:paraId="636A4081" w14:textId="77777777" w:rsidR="00E63ABD" w:rsidRDefault="0071114D">
            <w:r>
              <w:rPr>
                <w:rFonts w:ascii="Times New Roman" w:eastAsia="Times New Roman" w:hAnsi="Times New Roman"/>
                <w:sz w:val="20"/>
              </w:rPr>
              <w:t>G/TBT/N/CHN/1964/Add.2</w:t>
            </w:r>
          </w:p>
        </w:tc>
        <w:tc>
          <w:tcPr>
            <w:tcW w:w="5102" w:type="dxa"/>
            <w:tcBorders>
              <w:top w:val="single" w:sz="8" w:space="0" w:color="000000"/>
              <w:left w:val="single" w:sz="8" w:space="0" w:color="000000"/>
              <w:bottom w:val="single" w:sz="8" w:space="0" w:color="000000"/>
              <w:right w:val="single" w:sz="8" w:space="0" w:color="000000"/>
            </w:tcBorders>
          </w:tcPr>
          <w:p w14:paraId="7E3988D9" w14:textId="77777777" w:rsidR="00E63ABD" w:rsidRDefault="0071114D">
            <w:r>
              <w:rPr>
                <w:rFonts w:ascii="Times New Roman" w:eastAsia="Times New Roman" w:hAnsi="Times New Roman"/>
                <w:sz w:val="20"/>
              </w:rPr>
              <w:t>2026 жылғы 26 наурыздағы келесі хабарлама Қытай делегациясының өтініші бойынша таратылуда.</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 xml:space="preserve">2025 жылғы 11 қазанда Қытай Халық Республикасының Бас кеден басқармасы (ҚХБК) қайта қаралған «Қытай Халық Республикасында импортталатын азық-түлік өнімдерін шетелдік өндірушілерді кедендік тіркеу туралы әкімшілік ережелерді» (№ 280 Қағида) шығарды, ол № 2020 Тәуекелге байланысты 1 маусымнан бастап күшіне енеді. 280, GACC «Тіркеуге ресми ұсынымды талап ететін импортталатын азық-түлік өнімдерінің каталогын» және тіркеуді автоматты түрде жаңартуға құқығы жоқ азық-түлік өнімдерінің тізімін шығарды. Онда тіркеуге жататын импортталатын азық-түлік өнімдерін сақтайтын шетелдегі мекемелердің қызмет </w:t>
            </w:r>
            <w:r>
              <w:rPr>
                <w:rFonts w:ascii="Times New Roman" w:eastAsia="Times New Roman" w:hAnsi="Times New Roman"/>
                <w:sz w:val="20"/>
              </w:rPr>
              <w:lastRenderedPageBreak/>
              <w:t xml:space="preserve">аясы нақтыланды, импортталатын азық-түлік өнімдеріне қатысты тіркеу талаптары егжей-тегжейлі көрсетілді, сондай-ақ тіркеу сұраулары мен жалпы тіркеу мәліметтерін өңдеуге арналған веб-сайттардың мекенжайлары жаңартылып, жарияланып, тиісті тұлғалардың онлайн тіркеуге өтініш беруіне қолайлылық қамтамасыз етілді. Тиісті мазмұн хабарландыру түрінде көпшілікке жарияланды. </w:t>
            </w:r>
            <w:r>
              <w:rPr>
                <w:rFonts w:ascii="Times New Roman" w:eastAsia="Times New Roman" w:hAnsi="Times New Roman"/>
                <w:sz w:val="20"/>
              </w:rPr>
              <w:br/>
              <w:t>https://members.wto.org/crnattachments/2026/TBT/CHN/final_measure/26_01696_00_x.pdf</w:t>
            </w:r>
            <w:r>
              <w:rPr>
                <w:rFonts w:ascii="Times New Roman" w:eastAsia="Times New Roman" w:hAnsi="Times New Roman"/>
                <w:sz w:val="20"/>
              </w:rPr>
              <w:br/>
              <w:t>https://members.wto.org/crnattachments/2026/TBT/CHN/final_measure/26_01696_01_x.pdf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43F3EF" w14:textId="77777777" w:rsidR="00E63ABD" w:rsidRDefault="0071114D">
            <w:r>
              <w:rPr>
                <w:rFonts w:ascii="Times New Roman" w:eastAsia="Times New Roman" w:hAnsi="Times New Roman"/>
                <w:sz w:val="20"/>
              </w:rPr>
              <w:lastRenderedPageBreak/>
              <w:t>-</w:t>
            </w:r>
          </w:p>
        </w:tc>
      </w:tr>
      <w:tr w:rsidR="00E63ABD" w14:paraId="31D0F62C" w14:textId="77777777" w:rsidTr="00515D1A">
        <w:trPr>
          <w:jc w:val="center"/>
        </w:trPr>
        <w:tc>
          <w:tcPr>
            <w:tcW w:w="2720" w:type="dxa"/>
            <w:vMerge/>
          </w:tcPr>
          <w:p w14:paraId="59313BC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0CE2FB5"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1090F5E" w14:textId="77777777" w:rsidR="00E63ABD" w:rsidRDefault="0071114D">
            <w:r>
              <w:rPr>
                <w:rFonts w:ascii="Times New Roman" w:eastAsia="Times New Roman" w:hAnsi="Times New Roman"/>
                <w:sz w:val="20"/>
              </w:rPr>
              <w:t>-</w:t>
            </w:r>
          </w:p>
        </w:tc>
        <w:tc>
          <w:tcPr>
            <w:tcW w:w="2720" w:type="dxa"/>
            <w:vMerge/>
          </w:tcPr>
          <w:p w14:paraId="239F501C" w14:textId="77777777" w:rsidR="00E63ABD" w:rsidRDefault="00E63ABD"/>
        </w:tc>
      </w:tr>
      <w:tr w:rsidR="00E63ABD" w14:paraId="07D51C08" w14:textId="77777777" w:rsidTr="00515D1A">
        <w:trPr>
          <w:jc w:val="center"/>
        </w:trPr>
        <w:tc>
          <w:tcPr>
            <w:tcW w:w="2720" w:type="dxa"/>
            <w:vMerge/>
          </w:tcPr>
          <w:p w14:paraId="3880D21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107DF72"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6613E942" w14:textId="77777777" w:rsidR="00E63ABD" w:rsidRDefault="0071114D">
            <w:r>
              <w:rPr>
                <w:rFonts w:ascii="Times New Roman" w:eastAsia="Times New Roman" w:hAnsi="Times New Roman"/>
                <w:sz w:val="20"/>
              </w:rPr>
              <w:t>-</w:t>
            </w:r>
          </w:p>
        </w:tc>
        <w:tc>
          <w:tcPr>
            <w:tcW w:w="2720" w:type="dxa"/>
            <w:vMerge/>
          </w:tcPr>
          <w:p w14:paraId="24E888CE" w14:textId="77777777" w:rsidR="00E63ABD" w:rsidRDefault="00E63ABD"/>
        </w:tc>
      </w:tr>
      <w:tr w:rsidR="00E63ABD" w14:paraId="3B7C0CF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A1268A" w14:textId="77777777" w:rsidR="00E63ABD" w:rsidRDefault="0071114D">
            <w:r>
              <w:rPr>
                <w:rFonts w:ascii="Times New Roman" w:eastAsia="Times New Roman" w:hAnsi="Times New Roman"/>
                <w:sz w:val="20"/>
              </w:rPr>
              <w:t>47</w:t>
            </w:r>
          </w:p>
        </w:tc>
        <w:tc>
          <w:tcPr>
            <w:tcW w:w="2720" w:type="dxa"/>
            <w:tcBorders>
              <w:top w:val="single" w:sz="8" w:space="0" w:color="000000"/>
              <w:left w:val="single" w:sz="8" w:space="0" w:color="000000"/>
              <w:bottom w:val="single" w:sz="8" w:space="0" w:color="000000"/>
              <w:right w:val="single" w:sz="8" w:space="0" w:color="000000"/>
            </w:tcBorders>
          </w:tcPr>
          <w:p w14:paraId="6250487C" w14:textId="77777777" w:rsidR="00E63ABD" w:rsidRDefault="0071114D">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3CF99A68" w14:textId="77777777" w:rsidR="00E63ABD" w:rsidRDefault="0071114D">
            <w:r>
              <w:rPr>
                <w:rFonts w:ascii="Times New Roman" w:eastAsia="Times New Roman" w:hAnsi="Times New Roman"/>
                <w:sz w:val="20"/>
              </w:rPr>
              <w:t>тәттілендірілген қоюландырылған сүт; (Араб тілінде 7 бет), (ағылшын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https://members.wto.org/crnattachments/2026/TBT/BHR/26_01685_00_x.pdf</w:t>
            </w:r>
            <w:r>
              <w:rPr>
                <w:rFonts w:ascii="Times New Roman" w:eastAsia="Times New Roman" w:hAnsi="Times New Roman"/>
                <w:sz w:val="20"/>
              </w:rPr>
              <w:br/>
              <w:t>https://members.wto.org/crnattachments/2026/TBT/BHR/26_01685_00_e.pdf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A56E0F" w14:textId="77777777" w:rsidR="00E63ABD" w:rsidRDefault="0071114D">
            <w:r>
              <w:rPr>
                <w:rFonts w:ascii="Times New Roman" w:eastAsia="Times New Roman" w:hAnsi="Times New Roman"/>
                <w:sz w:val="20"/>
              </w:rPr>
              <w:t>25/05/26</w:t>
            </w:r>
          </w:p>
        </w:tc>
      </w:tr>
      <w:tr w:rsidR="00E63ABD" w14:paraId="745A5A69" w14:textId="77777777" w:rsidTr="00515D1A">
        <w:trPr>
          <w:jc w:val="center"/>
        </w:trPr>
        <w:tc>
          <w:tcPr>
            <w:tcW w:w="2720" w:type="dxa"/>
            <w:vMerge/>
          </w:tcPr>
          <w:p w14:paraId="210A3F9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1355D5E"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74BA1C3" w14:textId="77777777" w:rsidR="00E63ABD" w:rsidRDefault="0071114D">
            <w:r>
              <w:rPr>
                <w:rFonts w:ascii="Times New Roman" w:eastAsia="Times New Roman" w:hAnsi="Times New Roman"/>
                <w:sz w:val="20"/>
              </w:rPr>
              <w:t>Тәттіленген қоюландырылған сүт глазурі: 67,100</w:t>
            </w:r>
          </w:p>
        </w:tc>
        <w:tc>
          <w:tcPr>
            <w:tcW w:w="2720" w:type="dxa"/>
            <w:vMerge/>
          </w:tcPr>
          <w:p w14:paraId="4B897BAC" w14:textId="77777777" w:rsidR="00E63ABD" w:rsidRDefault="00E63ABD"/>
        </w:tc>
      </w:tr>
      <w:tr w:rsidR="00E63ABD" w14:paraId="465F6725" w14:textId="77777777" w:rsidTr="00515D1A">
        <w:trPr>
          <w:jc w:val="center"/>
        </w:trPr>
        <w:tc>
          <w:tcPr>
            <w:tcW w:w="2720" w:type="dxa"/>
            <w:vMerge/>
          </w:tcPr>
          <w:p w14:paraId="494B61A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BEF5402" w14:textId="77777777" w:rsidR="00E63ABD" w:rsidRDefault="0071114D">
            <w:r>
              <w:rPr>
                <w:rFonts w:ascii="Times New Roman" w:eastAsia="Times New Roman" w:hAnsi="Times New Roman"/>
                <w:sz w:val="20"/>
              </w:rPr>
              <w:t>Бахрейн, Бахрейн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5776BDF9" w14:textId="77777777" w:rsidR="00E63ABD" w:rsidRDefault="0071114D">
            <w:r>
              <w:rPr>
                <w:rFonts w:ascii="Times New Roman" w:eastAsia="Times New Roman" w:hAnsi="Times New Roman"/>
                <w:sz w:val="20"/>
              </w:rPr>
              <w:t>Бұл стандарт тікелей тұтынуға немесе одан әрі өңдеуге арналған тәттілендірілген қоюландырылған сүтке қолданылады.</w:t>
            </w:r>
          </w:p>
        </w:tc>
        <w:tc>
          <w:tcPr>
            <w:tcW w:w="2720" w:type="dxa"/>
            <w:vMerge/>
          </w:tcPr>
          <w:p w14:paraId="0162CD02" w14:textId="77777777" w:rsidR="00E63ABD" w:rsidRDefault="00E63ABD"/>
        </w:tc>
      </w:tr>
      <w:tr w:rsidR="00E63ABD" w14:paraId="06704CB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04D0BB" w14:textId="77777777" w:rsidR="00E63ABD" w:rsidRDefault="0071114D">
            <w:r>
              <w:rPr>
                <w:rFonts w:ascii="Times New Roman" w:eastAsia="Times New Roman" w:hAnsi="Times New Roman"/>
                <w:sz w:val="20"/>
              </w:rPr>
              <w:t>48</w:t>
            </w:r>
          </w:p>
        </w:tc>
        <w:tc>
          <w:tcPr>
            <w:tcW w:w="2720" w:type="dxa"/>
            <w:tcBorders>
              <w:top w:val="single" w:sz="8" w:space="0" w:color="000000"/>
              <w:left w:val="single" w:sz="8" w:space="0" w:color="000000"/>
              <w:bottom w:val="single" w:sz="8" w:space="0" w:color="000000"/>
              <w:right w:val="single" w:sz="8" w:space="0" w:color="000000"/>
            </w:tcBorders>
          </w:tcPr>
          <w:p w14:paraId="34C87684" w14:textId="77777777" w:rsidR="00E63ABD" w:rsidRDefault="0071114D">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097784F7" w14:textId="77777777" w:rsidR="00E63ABD" w:rsidRDefault="0071114D">
            <w:r>
              <w:rPr>
                <w:rFonts w:ascii="Times New Roman" w:eastAsia="Times New Roman" w:hAnsi="Times New Roman"/>
                <w:sz w:val="20"/>
              </w:rPr>
              <w:t>тәттілендірілген қоюландырылған сүт; (Араб тілінде 7 бет), (ағылшын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https://members.wto.org/crnattachments/2026/TBT/BHR/26_01685_00_x.pdf</w:t>
            </w:r>
            <w:r>
              <w:rPr>
                <w:rFonts w:ascii="Times New Roman" w:eastAsia="Times New Roman" w:hAnsi="Times New Roman"/>
                <w:sz w:val="20"/>
              </w:rPr>
              <w:br/>
              <w:t>https://members.wto.org/crnattachments/2026/TBT/BHR/26_01685_00_e.pdf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34B77F" w14:textId="77777777" w:rsidR="00E63ABD" w:rsidRDefault="0071114D">
            <w:r>
              <w:rPr>
                <w:rFonts w:ascii="Times New Roman" w:eastAsia="Times New Roman" w:hAnsi="Times New Roman"/>
                <w:sz w:val="20"/>
              </w:rPr>
              <w:t>25/05/26</w:t>
            </w:r>
          </w:p>
        </w:tc>
      </w:tr>
      <w:tr w:rsidR="00E63ABD" w14:paraId="24E6E9C1" w14:textId="77777777" w:rsidTr="00515D1A">
        <w:trPr>
          <w:jc w:val="center"/>
        </w:trPr>
        <w:tc>
          <w:tcPr>
            <w:tcW w:w="2720" w:type="dxa"/>
            <w:vMerge/>
          </w:tcPr>
          <w:p w14:paraId="1D3BF08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F885CE4"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4D60607B" w14:textId="77777777" w:rsidR="00E63ABD" w:rsidRDefault="0071114D">
            <w:r>
              <w:rPr>
                <w:rFonts w:ascii="Times New Roman" w:eastAsia="Times New Roman" w:hAnsi="Times New Roman"/>
                <w:sz w:val="20"/>
              </w:rPr>
              <w:t>Тәттіленген қоюландырылған сүт глазурі: 67,100</w:t>
            </w:r>
          </w:p>
        </w:tc>
        <w:tc>
          <w:tcPr>
            <w:tcW w:w="2720" w:type="dxa"/>
            <w:vMerge/>
          </w:tcPr>
          <w:p w14:paraId="05623DBB" w14:textId="77777777" w:rsidR="00E63ABD" w:rsidRDefault="00E63ABD"/>
        </w:tc>
      </w:tr>
      <w:tr w:rsidR="00E63ABD" w14:paraId="58EA08C8" w14:textId="77777777" w:rsidTr="00515D1A">
        <w:trPr>
          <w:jc w:val="center"/>
        </w:trPr>
        <w:tc>
          <w:tcPr>
            <w:tcW w:w="2720" w:type="dxa"/>
            <w:vMerge/>
          </w:tcPr>
          <w:p w14:paraId="49A25B2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48F5F99" w14:textId="77777777" w:rsidR="00E63ABD" w:rsidRDefault="0071114D">
            <w:r>
              <w:rPr>
                <w:rFonts w:ascii="Times New Roman" w:eastAsia="Times New Roman" w:hAnsi="Times New Roman"/>
                <w:sz w:val="20"/>
              </w:rPr>
              <w:t>Катар</w:t>
            </w:r>
          </w:p>
        </w:tc>
        <w:tc>
          <w:tcPr>
            <w:tcW w:w="5102" w:type="dxa"/>
            <w:tcBorders>
              <w:top w:val="single" w:sz="8" w:space="0" w:color="000000"/>
              <w:left w:val="single" w:sz="8" w:space="0" w:color="000000"/>
              <w:bottom w:val="single" w:sz="8" w:space="0" w:color="000000"/>
              <w:right w:val="single" w:sz="8" w:space="0" w:color="000000"/>
            </w:tcBorders>
          </w:tcPr>
          <w:p w14:paraId="3B536386" w14:textId="77777777" w:rsidR="00E63ABD" w:rsidRDefault="0071114D">
            <w:r>
              <w:rPr>
                <w:rFonts w:ascii="Times New Roman" w:eastAsia="Times New Roman" w:hAnsi="Times New Roman"/>
                <w:sz w:val="20"/>
              </w:rPr>
              <w:t>Бұл стандарт тікелей тұтынуға немесе одан әрі өңдеуге арналған тәттілендірілген қоюландырылған сүтке қолданылады.</w:t>
            </w:r>
          </w:p>
        </w:tc>
        <w:tc>
          <w:tcPr>
            <w:tcW w:w="2720" w:type="dxa"/>
            <w:vMerge/>
          </w:tcPr>
          <w:p w14:paraId="091DD7BC" w14:textId="77777777" w:rsidR="00E63ABD" w:rsidRDefault="00E63ABD"/>
        </w:tc>
      </w:tr>
      <w:tr w:rsidR="00E63ABD" w14:paraId="1D6965D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55FD76B" w14:textId="77777777" w:rsidR="00E63ABD" w:rsidRDefault="0071114D">
            <w:r>
              <w:rPr>
                <w:rFonts w:ascii="Times New Roman" w:eastAsia="Times New Roman" w:hAnsi="Times New Roman"/>
                <w:sz w:val="20"/>
              </w:rPr>
              <w:t>49</w:t>
            </w:r>
          </w:p>
        </w:tc>
        <w:tc>
          <w:tcPr>
            <w:tcW w:w="2720" w:type="dxa"/>
            <w:tcBorders>
              <w:top w:val="single" w:sz="8" w:space="0" w:color="000000"/>
              <w:left w:val="single" w:sz="8" w:space="0" w:color="000000"/>
              <w:bottom w:val="single" w:sz="8" w:space="0" w:color="000000"/>
              <w:right w:val="single" w:sz="8" w:space="0" w:color="000000"/>
            </w:tcBorders>
          </w:tcPr>
          <w:p w14:paraId="68D7F9E3" w14:textId="77777777" w:rsidR="00E63ABD" w:rsidRDefault="0071114D">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409A6763" w14:textId="77777777" w:rsidR="00E63ABD" w:rsidRDefault="0071114D">
            <w:r>
              <w:rPr>
                <w:rFonts w:ascii="Times New Roman" w:eastAsia="Times New Roman" w:hAnsi="Times New Roman"/>
                <w:sz w:val="20"/>
              </w:rPr>
              <w:t>тәттілендірілген қоюландырылған сүт; (Араб тілінде 7 бет), (ағылшын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https://members.wto.org/crnattachments/2026/TBT/BHR/26_01685_00_x.pdf</w:t>
            </w:r>
            <w:r>
              <w:rPr>
                <w:rFonts w:ascii="Times New Roman" w:eastAsia="Times New Roman" w:hAnsi="Times New Roman"/>
                <w:sz w:val="20"/>
              </w:rPr>
              <w:br/>
            </w:r>
            <w:r>
              <w:rPr>
                <w:rFonts w:ascii="Times New Roman" w:eastAsia="Times New Roman" w:hAnsi="Times New Roman"/>
                <w:sz w:val="20"/>
              </w:rPr>
              <w:lastRenderedPageBreak/>
              <w:t>https://members.wto.org/crnattachments/2026/TBT/BHR/26_01685_00_e.pdf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7D0658" w14:textId="77777777" w:rsidR="00E63ABD" w:rsidRDefault="0071114D">
            <w:r>
              <w:rPr>
                <w:rFonts w:ascii="Times New Roman" w:eastAsia="Times New Roman" w:hAnsi="Times New Roman"/>
                <w:sz w:val="20"/>
              </w:rPr>
              <w:lastRenderedPageBreak/>
              <w:t>25/05/26</w:t>
            </w:r>
          </w:p>
        </w:tc>
      </w:tr>
      <w:tr w:rsidR="00E63ABD" w14:paraId="0657F392" w14:textId="77777777" w:rsidTr="00515D1A">
        <w:trPr>
          <w:jc w:val="center"/>
        </w:trPr>
        <w:tc>
          <w:tcPr>
            <w:tcW w:w="2720" w:type="dxa"/>
            <w:vMerge/>
          </w:tcPr>
          <w:p w14:paraId="6F73C28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6FB0A24"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7C0D109" w14:textId="77777777" w:rsidR="00E63ABD" w:rsidRDefault="0071114D">
            <w:r>
              <w:rPr>
                <w:rFonts w:ascii="Times New Roman" w:eastAsia="Times New Roman" w:hAnsi="Times New Roman"/>
                <w:sz w:val="20"/>
              </w:rPr>
              <w:t>Тәттіленген қоюландырылған сүт глазурі: 67,100</w:t>
            </w:r>
          </w:p>
        </w:tc>
        <w:tc>
          <w:tcPr>
            <w:tcW w:w="2720" w:type="dxa"/>
            <w:vMerge/>
          </w:tcPr>
          <w:p w14:paraId="2B200476" w14:textId="77777777" w:rsidR="00E63ABD" w:rsidRDefault="00E63ABD"/>
        </w:tc>
      </w:tr>
      <w:tr w:rsidR="00E63ABD" w14:paraId="7FF65BDF" w14:textId="77777777" w:rsidTr="00515D1A">
        <w:trPr>
          <w:jc w:val="center"/>
        </w:trPr>
        <w:tc>
          <w:tcPr>
            <w:tcW w:w="2720" w:type="dxa"/>
            <w:vMerge/>
          </w:tcPr>
          <w:p w14:paraId="7727CD3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CF82153" w14:textId="77777777" w:rsidR="00E63ABD" w:rsidRDefault="0071114D">
            <w:r>
              <w:rPr>
                <w:rFonts w:ascii="Times New Roman" w:eastAsia="Times New Roman" w:hAnsi="Times New Roman"/>
                <w:sz w:val="20"/>
              </w:rPr>
              <w:t>Оман</w:t>
            </w:r>
          </w:p>
        </w:tc>
        <w:tc>
          <w:tcPr>
            <w:tcW w:w="5102" w:type="dxa"/>
            <w:tcBorders>
              <w:top w:val="single" w:sz="8" w:space="0" w:color="000000"/>
              <w:left w:val="single" w:sz="8" w:space="0" w:color="000000"/>
              <w:bottom w:val="single" w:sz="8" w:space="0" w:color="000000"/>
              <w:right w:val="single" w:sz="8" w:space="0" w:color="000000"/>
            </w:tcBorders>
          </w:tcPr>
          <w:p w14:paraId="66235A79" w14:textId="77777777" w:rsidR="00E63ABD" w:rsidRDefault="0071114D">
            <w:r>
              <w:rPr>
                <w:rFonts w:ascii="Times New Roman" w:eastAsia="Times New Roman" w:hAnsi="Times New Roman"/>
                <w:sz w:val="20"/>
              </w:rPr>
              <w:t>Бұл стандарт тікелей тұтынуға немесе одан әрі өңдеуге арналған тәттілендірілген қоюландырылған сүтке қолданылады.</w:t>
            </w:r>
          </w:p>
        </w:tc>
        <w:tc>
          <w:tcPr>
            <w:tcW w:w="2720" w:type="dxa"/>
            <w:vMerge/>
          </w:tcPr>
          <w:p w14:paraId="7552AE51" w14:textId="77777777" w:rsidR="00E63ABD" w:rsidRDefault="00E63ABD"/>
        </w:tc>
      </w:tr>
      <w:tr w:rsidR="00E63ABD" w14:paraId="109629D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2F835B" w14:textId="77777777" w:rsidR="00E63ABD" w:rsidRDefault="0071114D">
            <w:r>
              <w:rPr>
                <w:rFonts w:ascii="Times New Roman" w:eastAsia="Times New Roman" w:hAnsi="Times New Roman"/>
                <w:sz w:val="20"/>
              </w:rPr>
              <w:t>50</w:t>
            </w:r>
          </w:p>
        </w:tc>
        <w:tc>
          <w:tcPr>
            <w:tcW w:w="2720" w:type="dxa"/>
            <w:tcBorders>
              <w:top w:val="single" w:sz="8" w:space="0" w:color="000000"/>
              <w:left w:val="single" w:sz="8" w:space="0" w:color="000000"/>
              <w:bottom w:val="single" w:sz="8" w:space="0" w:color="000000"/>
              <w:right w:val="single" w:sz="8" w:space="0" w:color="000000"/>
            </w:tcBorders>
          </w:tcPr>
          <w:p w14:paraId="1ECF11F4" w14:textId="77777777" w:rsidR="00E63ABD" w:rsidRDefault="0071114D">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08F07398" w14:textId="77777777" w:rsidR="00E63ABD" w:rsidRDefault="0071114D">
            <w:r>
              <w:rPr>
                <w:rFonts w:ascii="Times New Roman" w:eastAsia="Times New Roman" w:hAnsi="Times New Roman"/>
                <w:sz w:val="20"/>
              </w:rPr>
              <w:t>тәттілендірілген қоюландырылған сүт; (Араб тілінде 7 бет), (ағылшын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https://members.wto.org/crnattachments/2026/TBT/BHR/26_01685_00_x.pdf</w:t>
            </w:r>
            <w:r>
              <w:rPr>
                <w:rFonts w:ascii="Times New Roman" w:eastAsia="Times New Roman" w:hAnsi="Times New Roman"/>
                <w:sz w:val="20"/>
              </w:rPr>
              <w:br/>
              <w:t>https://members.wto.org/crnattachments/2026/TBT/BHR/26_01685_00_e.pdf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8F394E" w14:textId="77777777" w:rsidR="00E63ABD" w:rsidRDefault="0071114D">
            <w:r>
              <w:rPr>
                <w:rFonts w:ascii="Times New Roman" w:eastAsia="Times New Roman" w:hAnsi="Times New Roman"/>
                <w:sz w:val="20"/>
              </w:rPr>
              <w:t>25/05/26</w:t>
            </w:r>
          </w:p>
        </w:tc>
      </w:tr>
      <w:tr w:rsidR="00E63ABD" w14:paraId="52970154" w14:textId="77777777" w:rsidTr="00515D1A">
        <w:trPr>
          <w:jc w:val="center"/>
        </w:trPr>
        <w:tc>
          <w:tcPr>
            <w:tcW w:w="2720" w:type="dxa"/>
            <w:vMerge/>
          </w:tcPr>
          <w:p w14:paraId="6BCF37E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79F7D5F"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C9955B2" w14:textId="77777777" w:rsidR="00E63ABD" w:rsidRDefault="0071114D">
            <w:r>
              <w:rPr>
                <w:rFonts w:ascii="Times New Roman" w:eastAsia="Times New Roman" w:hAnsi="Times New Roman"/>
                <w:sz w:val="20"/>
              </w:rPr>
              <w:t>Тәттіленген қоюландырылған сүт глазурі: 67,100</w:t>
            </w:r>
          </w:p>
        </w:tc>
        <w:tc>
          <w:tcPr>
            <w:tcW w:w="2720" w:type="dxa"/>
            <w:vMerge/>
          </w:tcPr>
          <w:p w14:paraId="71793945" w14:textId="77777777" w:rsidR="00E63ABD" w:rsidRDefault="00E63ABD"/>
        </w:tc>
      </w:tr>
      <w:tr w:rsidR="00E63ABD" w14:paraId="5869ABE9" w14:textId="77777777" w:rsidTr="00515D1A">
        <w:trPr>
          <w:jc w:val="center"/>
        </w:trPr>
        <w:tc>
          <w:tcPr>
            <w:tcW w:w="2720" w:type="dxa"/>
            <w:vMerge/>
          </w:tcPr>
          <w:p w14:paraId="061AD7B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ED19BE2" w14:textId="77777777" w:rsidR="00E63ABD" w:rsidRDefault="0071114D">
            <w:r>
              <w:rPr>
                <w:rFonts w:ascii="Times New Roman" w:eastAsia="Times New Roman" w:hAnsi="Times New Roman"/>
                <w:sz w:val="20"/>
              </w:rPr>
              <w:t>Біріккен Араб Әмірліктері</w:t>
            </w:r>
          </w:p>
        </w:tc>
        <w:tc>
          <w:tcPr>
            <w:tcW w:w="5102" w:type="dxa"/>
            <w:tcBorders>
              <w:top w:val="single" w:sz="8" w:space="0" w:color="000000"/>
              <w:left w:val="single" w:sz="8" w:space="0" w:color="000000"/>
              <w:bottom w:val="single" w:sz="8" w:space="0" w:color="000000"/>
              <w:right w:val="single" w:sz="8" w:space="0" w:color="000000"/>
            </w:tcBorders>
          </w:tcPr>
          <w:p w14:paraId="5A560D3C" w14:textId="77777777" w:rsidR="00E63ABD" w:rsidRDefault="0071114D">
            <w:r>
              <w:rPr>
                <w:rFonts w:ascii="Times New Roman" w:eastAsia="Times New Roman" w:hAnsi="Times New Roman"/>
                <w:sz w:val="20"/>
              </w:rPr>
              <w:t>Бұл стандарт тікелей тұтынуға немесе одан әрі өңдеуге арналған тәттілендірілген қоюландырылған сүтке қолданылады.</w:t>
            </w:r>
          </w:p>
        </w:tc>
        <w:tc>
          <w:tcPr>
            <w:tcW w:w="2720" w:type="dxa"/>
            <w:vMerge/>
          </w:tcPr>
          <w:p w14:paraId="3246925C" w14:textId="77777777" w:rsidR="00E63ABD" w:rsidRDefault="00E63ABD"/>
        </w:tc>
      </w:tr>
      <w:tr w:rsidR="00E63ABD" w14:paraId="01C7DBB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8F4F756" w14:textId="77777777" w:rsidR="00E63ABD" w:rsidRDefault="0071114D">
            <w:r>
              <w:rPr>
                <w:rFonts w:ascii="Times New Roman" w:eastAsia="Times New Roman" w:hAnsi="Times New Roman"/>
                <w:sz w:val="20"/>
              </w:rPr>
              <w:t>51</w:t>
            </w:r>
          </w:p>
        </w:tc>
        <w:tc>
          <w:tcPr>
            <w:tcW w:w="2720" w:type="dxa"/>
            <w:tcBorders>
              <w:top w:val="single" w:sz="8" w:space="0" w:color="000000"/>
              <w:left w:val="single" w:sz="8" w:space="0" w:color="000000"/>
              <w:bottom w:val="single" w:sz="8" w:space="0" w:color="000000"/>
              <w:right w:val="single" w:sz="8" w:space="0" w:color="000000"/>
            </w:tcBorders>
          </w:tcPr>
          <w:p w14:paraId="18C19B73" w14:textId="77777777" w:rsidR="00E63ABD" w:rsidRDefault="0071114D">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56755242" w14:textId="77777777" w:rsidR="00E63ABD" w:rsidRDefault="0071114D">
            <w:r>
              <w:rPr>
                <w:rFonts w:ascii="Times New Roman" w:eastAsia="Times New Roman" w:hAnsi="Times New Roman"/>
                <w:sz w:val="20"/>
              </w:rPr>
              <w:t>тәттілендірілген қоюландырылған сүт; (Араб тілінде 7 бет), (ағылшын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https://members.wto.org/crnattachments/2026/TBT/BHR/26_01685_00_x.pdf</w:t>
            </w:r>
            <w:r>
              <w:rPr>
                <w:rFonts w:ascii="Times New Roman" w:eastAsia="Times New Roman" w:hAnsi="Times New Roman"/>
                <w:sz w:val="20"/>
              </w:rPr>
              <w:br/>
              <w:t>https://members.wto.org/crnattachments/2026/TBT/BHR/26_01685_00_e.pdf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E192C1" w14:textId="77777777" w:rsidR="00E63ABD" w:rsidRDefault="0071114D">
            <w:r>
              <w:rPr>
                <w:rFonts w:ascii="Times New Roman" w:eastAsia="Times New Roman" w:hAnsi="Times New Roman"/>
                <w:sz w:val="20"/>
              </w:rPr>
              <w:t>25/05/26</w:t>
            </w:r>
          </w:p>
        </w:tc>
      </w:tr>
      <w:tr w:rsidR="00E63ABD" w14:paraId="1F551888" w14:textId="77777777" w:rsidTr="00515D1A">
        <w:trPr>
          <w:jc w:val="center"/>
        </w:trPr>
        <w:tc>
          <w:tcPr>
            <w:tcW w:w="2720" w:type="dxa"/>
            <w:vMerge/>
          </w:tcPr>
          <w:p w14:paraId="6B44E10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C78E84A"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5743247" w14:textId="77777777" w:rsidR="00E63ABD" w:rsidRDefault="0071114D">
            <w:r>
              <w:rPr>
                <w:rFonts w:ascii="Times New Roman" w:eastAsia="Times New Roman" w:hAnsi="Times New Roman"/>
                <w:sz w:val="20"/>
              </w:rPr>
              <w:t>Тәттіленген қоюландырылған сүт глазурі: 67,100</w:t>
            </w:r>
          </w:p>
        </w:tc>
        <w:tc>
          <w:tcPr>
            <w:tcW w:w="2720" w:type="dxa"/>
            <w:vMerge/>
          </w:tcPr>
          <w:p w14:paraId="65B9AE00" w14:textId="77777777" w:rsidR="00E63ABD" w:rsidRDefault="00E63ABD"/>
        </w:tc>
      </w:tr>
      <w:tr w:rsidR="00E63ABD" w:rsidRPr="000B1DFD" w14:paraId="0035D433" w14:textId="77777777" w:rsidTr="00515D1A">
        <w:trPr>
          <w:jc w:val="center"/>
        </w:trPr>
        <w:tc>
          <w:tcPr>
            <w:tcW w:w="2720" w:type="dxa"/>
            <w:vMerge/>
          </w:tcPr>
          <w:p w14:paraId="1E9AEDC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8A0B300" w14:textId="77777777" w:rsidR="00E63ABD" w:rsidRPr="00515D1A" w:rsidRDefault="0071114D">
            <w:pPr>
              <w:rPr>
                <w:lang w:val="ru-RU"/>
              </w:rPr>
            </w:pPr>
            <w:r w:rsidRPr="00515D1A">
              <w:rPr>
                <w:rFonts w:ascii="Times New Roman" w:eastAsia="Times New Roman" w:hAnsi="Times New Roman"/>
                <w:sz w:val="20"/>
                <w:lang w:val="ru-RU"/>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7FFDA53" w14:textId="77777777" w:rsidR="00E63ABD" w:rsidRPr="00515D1A" w:rsidRDefault="0071114D">
            <w:pPr>
              <w:rPr>
                <w:lang w:val="ru-RU"/>
              </w:rPr>
            </w:pPr>
            <w:r w:rsidRPr="00515D1A">
              <w:rPr>
                <w:rFonts w:ascii="Times New Roman" w:eastAsia="Times New Roman" w:hAnsi="Times New Roman"/>
                <w:sz w:val="20"/>
                <w:lang w:val="ru-RU"/>
              </w:rPr>
              <w:t>Бұл стандарт тікелей тұтынуға немесе одан әрі өңдеуге арналған тәттілендірілген қоюландырылған сүтке қолданылады.</w:t>
            </w:r>
          </w:p>
        </w:tc>
        <w:tc>
          <w:tcPr>
            <w:tcW w:w="2720" w:type="dxa"/>
            <w:vMerge/>
          </w:tcPr>
          <w:p w14:paraId="7D675506" w14:textId="77777777" w:rsidR="00E63ABD" w:rsidRPr="00515D1A" w:rsidRDefault="00E63ABD">
            <w:pPr>
              <w:rPr>
                <w:lang w:val="ru-RU"/>
              </w:rPr>
            </w:pPr>
          </w:p>
        </w:tc>
      </w:tr>
      <w:tr w:rsidR="00E63ABD" w14:paraId="128D4D7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C1A564F" w14:textId="77777777" w:rsidR="00E63ABD" w:rsidRDefault="0071114D">
            <w:r>
              <w:rPr>
                <w:rFonts w:ascii="Times New Roman" w:eastAsia="Times New Roman" w:hAnsi="Times New Roman"/>
                <w:sz w:val="20"/>
              </w:rPr>
              <w:t>52</w:t>
            </w:r>
          </w:p>
        </w:tc>
        <w:tc>
          <w:tcPr>
            <w:tcW w:w="2720" w:type="dxa"/>
            <w:tcBorders>
              <w:top w:val="single" w:sz="8" w:space="0" w:color="000000"/>
              <w:left w:val="single" w:sz="8" w:space="0" w:color="000000"/>
              <w:bottom w:val="single" w:sz="8" w:space="0" w:color="000000"/>
              <w:right w:val="single" w:sz="8" w:space="0" w:color="000000"/>
            </w:tcBorders>
          </w:tcPr>
          <w:p w14:paraId="096DEDDE" w14:textId="77777777" w:rsidR="00E63ABD" w:rsidRDefault="0071114D">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594B255B" w14:textId="77777777" w:rsidR="00E63ABD" w:rsidRDefault="0071114D">
            <w:r>
              <w:rPr>
                <w:rFonts w:ascii="Times New Roman" w:eastAsia="Times New Roman" w:hAnsi="Times New Roman"/>
                <w:sz w:val="20"/>
              </w:rPr>
              <w:t>тәттілендірілген қоюландырылған сүт; (Араб тілінде 7 бет), (ағылшын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https://members.wto.org/crnattachments/2026/TBT/BHR/26_01685_00_x.pdf</w:t>
            </w:r>
            <w:r>
              <w:rPr>
                <w:rFonts w:ascii="Times New Roman" w:eastAsia="Times New Roman" w:hAnsi="Times New Roman"/>
                <w:sz w:val="20"/>
              </w:rPr>
              <w:br/>
              <w:t>https://members.wto.org/crnattachments/2026/TBT/BHR/26_01685_00_e.pdf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E4E761" w14:textId="77777777" w:rsidR="00E63ABD" w:rsidRDefault="0071114D">
            <w:r>
              <w:rPr>
                <w:rFonts w:ascii="Times New Roman" w:eastAsia="Times New Roman" w:hAnsi="Times New Roman"/>
                <w:sz w:val="20"/>
              </w:rPr>
              <w:t>25/05/26</w:t>
            </w:r>
          </w:p>
        </w:tc>
      </w:tr>
      <w:tr w:rsidR="00E63ABD" w14:paraId="31E9D645" w14:textId="77777777" w:rsidTr="00515D1A">
        <w:trPr>
          <w:jc w:val="center"/>
        </w:trPr>
        <w:tc>
          <w:tcPr>
            <w:tcW w:w="2720" w:type="dxa"/>
            <w:vMerge/>
          </w:tcPr>
          <w:p w14:paraId="51E227F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C244F73"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4808E05E" w14:textId="77777777" w:rsidR="00E63ABD" w:rsidRDefault="0071114D">
            <w:r>
              <w:rPr>
                <w:rFonts w:ascii="Times New Roman" w:eastAsia="Times New Roman" w:hAnsi="Times New Roman"/>
                <w:sz w:val="20"/>
              </w:rPr>
              <w:t>Тәттіленген қоюландырылған сүт глазурі: 67,100</w:t>
            </w:r>
          </w:p>
        </w:tc>
        <w:tc>
          <w:tcPr>
            <w:tcW w:w="2720" w:type="dxa"/>
            <w:vMerge/>
          </w:tcPr>
          <w:p w14:paraId="17945E14" w14:textId="77777777" w:rsidR="00E63ABD" w:rsidRDefault="00E63ABD"/>
        </w:tc>
      </w:tr>
      <w:tr w:rsidR="00E63ABD" w14:paraId="07FA84FF" w14:textId="77777777" w:rsidTr="00515D1A">
        <w:trPr>
          <w:jc w:val="center"/>
        </w:trPr>
        <w:tc>
          <w:tcPr>
            <w:tcW w:w="2720" w:type="dxa"/>
            <w:vMerge/>
          </w:tcPr>
          <w:p w14:paraId="72CDE6F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02259A9" w14:textId="77777777" w:rsidR="00E63ABD" w:rsidRDefault="0071114D">
            <w:r>
              <w:rPr>
                <w:rFonts w:ascii="Times New Roman" w:eastAsia="Times New Roman" w:hAnsi="Times New Roman"/>
                <w:sz w:val="20"/>
              </w:rPr>
              <w:t>Кувейт, мемлекет</w:t>
            </w:r>
          </w:p>
        </w:tc>
        <w:tc>
          <w:tcPr>
            <w:tcW w:w="5102" w:type="dxa"/>
            <w:tcBorders>
              <w:top w:val="single" w:sz="8" w:space="0" w:color="000000"/>
              <w:left w:val="single" w:sz="8" w:space="0" w:color="000000"/>
              <w:bottom w:val="single" w:sz="8" w:space="0" w:color="000000"/>
              <w:right w:val="single" w:sz="8" w:space="0" w:color="000000"/>
            </w:tcBorders>
          </w:tcPr>
          <w:p w14:paraId="20D6909F" w14:textId="77777777" w:rsidR="00E63ABD" w:rsidRDefault="0071114D">
            <w:r>
              <w:rPr>
                <w:rFonts w:ascii="Times New Roman" w:eastAsia="Times New Roman" w:hAnsi="Times New Roman"/>
                <w:sz w:val="20"/>
              </w:rPr>
              <w:t xml:space="preserve">Бұл стандарт тікелей тұтынуға немесе одан әрі өңдеуге арналған тәттілендірілген қоюландырылған сүтке </w:t>
            </w:r>
            <w:r>
              <w:rPr>
                <w:rFonts w:ascii="Times New Roman" w:eastAsia="Times New Roman" w:hAnsi="Times New Roman"/>
                <w:sz w:val="20"/>
              </w:rPr>
              <w:lastRenderedPageBreak/>
              <w:t>қолданылады.</w:t>
            </w:r>
          </w:p>
        </w:tc>
        <w:tc>
          <w:tcPr>
            <w:tcW w:w="2720" w:type="dxa"/>
            <w:vMerge/>
          </w:tcPr>
          <w:p w14:paraId="6276F0A3" w14:textId="77777777" w:rsidR="00E63ABD" w:rsidRDefault="00E63ABD"/>
        </w:tc>
      </w:tr>
      <w:tr w:rsidR="00E63ABD" w14:paraId="437B119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0CCCDB4" w14:textId="77777777" w:rsidR="00E63ABD" w:rsidRDefault="0071114D">
            <w:r>
              <w:rPr>
                <w:rFonts w:ascii="Times New Roman" w:eastAsia="Times New Roman" w:hAnsi="Times New Roman"/>
                <w:sz w:val="20"/>
              </w:rPr>
              <w:t>53</w:t>
            </w:r>
          </w:p>
        </w:tc>
        <w:tc>
          <w:tcPr>
            <w:tcW w:w="2720" w:type="dxa"/>
            <w:tcBorders>
              <w:top w:val="single" w:sz="8" w:space="0" w:color="000000"/>
              <w:left w:val="single" w:sz="8" w:space="0" w:color="000000"/>
              <w:bottom w:val="single" w:sz="8" w:space="0" w:color="000000"/>
              <w:right w:val="single" w:sz="8" w:space="0" w:color="000000"/>
            </w:tcBorders>
          </w:tcPr>
          <w:p w14:paraId="3BFC4C88" w14:textId="77777777" w:rsidR="00E63ABD" w:rsidRDefault="0071114D">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5910C496" w14:textId="77777777" w:rsidR="00E63ABD" w:rsidRDefault="0071114D">
            <w:r>
              <w:rPr>
                <w:rFonts w:ascii="Times New Roman" w:eastAsia="Times New Roman" w:hAnsi="Times New Roman"/>
                <w:sz w:val="20"/>
              </w:rPr>
              <w:t>қоюландырылған сүт; (6 бет араб тілінде), (6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https://members.wto.org/crnattachments/2026/TBT/BHR/26_01684_00_x.pdf</w:t>
            </w:r>
            <w:r>
              <w:rPr>
                <w:rFonts w:ascii="Times New Roman" w:eastAsia="Times New Roman" w:hAnsi="Times New Roman"/>
                <w:sz w:val="20"/>
              </w:rPr>
              <w:br/>
              <w:t>https://members.wto.org/crnattachments/2026/TBT/BHR/26_01684_00_e.pdf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529DC2" w14:textId="77777777" w:rsidR="00E63ABD" w:rsidRDefault="0071114D">
            <w:r>
              <w:rPr>
                <w:rFonts w:ascii="Times New Roman" w:eastAsia="Times New Roman" w:hAnsi="Times New Roman"/>
                <w:sz w:val="20"/>
              </w:rPr>
              <w:t>25/05/26</w:t>
            </w:r>
          </w:p>
        </w:tc>
      </w:tr>
      <w:tr w:rsidR="00E63ABD" w14:paraId="0EFF14B9" w14:textId="77777777" w:rsidTr="00515D1A">
        <w:trPr>
          <w:jc w:val="center"/>
        </w:trPr>
        <w:tc>
          <w:tcPr>
            <w:tcW w:w="2720" w:type="dxa"/>
            <w:vMerge/>
          </w:tcPr>
          <w:p w14:paraId="635DA55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A9CE741"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0606AA1" w14:textId="77777777" w:rsidR="00E63ABD" w:rsidRDefault="0071114D">
            <w:r>
              <w:rPr>
                <w:rFonts w:ascii="Times New Roman" w:eastAsia="Times New Roman" w:hAnsi="Times New Roman"/>
                <w:sz w:val="20"/>
              </w:rPr>
              <w:t>Қоюландырылған сүттің мөлшері: 67,100</w:t>
            </w:r>
          </w:p>
        </w:tc>
        <w:tc>
          <w:tcPr>
            <w:tcW w:w="2720" w:type="dxa"/>
            <w:vMerge/>
          </w:tcPr>
          <w:p w14:paraId="5DE756F0" w14:textId="77777777" w:rsidR="00E63ABD" w:rsidRDefault="00E63ABD"/>
        </w:tc>
      </w:tr>
      <w:tr w:rsidR="00E63ABD" w:rsidRPr="000B1DFD" w14:paraId="78EA57A1" w14:textId="77777777" w:rsidTr="00515D1A">
        <w:trPr>
          <w:jc w:val="center"/>
        </w:trPr>
        <w:tc>
          <w:tcPr>
            <w:tcW w:w="2720" w:type="dxa"/>
            <w:vMerge/>
          </w:tcPr>
          <w:p w14:paraId="6ACAC76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04FF411" w14:textId="77777777" w:rsidR="00E63ABD" w:rsidRPr="00515D1A" w:rsidRDefault="0071114D">
            <w:pPr>
              <w:rPr>
                <w:lang w:val="ru-RU"/>
              </w:rPr>
            </w:pPr>
            <w:r w:rsidRPr="00515D1A">
              <w:rPr>
                <w:rFonts w:ascii="Times New Roman" w:eastAsia="Times New Roman" w:hAnsi="Times New Roman"/>
                <w:sz w:val="20"/>
                <w:lang w:val="ru-RU"/>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1652CE3A" w14:textId="77777777" w:rsidR="00E63ABD" w:rsidRPr="00515D1A" w:rsidRDefault="0071114D">
            <w:pPr>
              <w:rPr>
                <w:lang w:val="ru-RU"/>
              </w:rPr>
            </w:pPr>
            <w:r w:rsidRPr="00515D1A">
              <w:rPr>
                <w:rFonts w:ascii="Times New Roman" w:eastAsia="Times New Roman" w:hAnsi="Times New Roman"/>
                <w:sz w:val="20"/>
                <w:lang w:val="ru-RU"/>
              </w:rPr>
              <w:t>Бұл стандарт тікелей тұтынуға немесе одан әрі өңдеуге арналған қоюландырылған сүтке қолданылады.</w:t>
            </w:r>
          </w:p>
        </w:tc>
        <w:tc>
          <w:tcPr>
            <w:tcW w:w="2720" w:type="dxa"/>
            <w:vMerge/>
          </w:tcPr>
          <w:p w14:paraId="01BE3455" w14:textId="77777777" w:rsidR="00E63ABD" w:rsidRPr="00515D1A" w:rsidRDefault="00E63ABD">
            <w:pPr>
              <w:rPr>
                <w:lang w:val="ru-RU"/>
              </w:rPr>
            </w:pPr>
          </w:p>
        </w:tc>
      </w:tr>
      <w:tr w:rsidR="00E63ABD" w14:paraId="0D3662E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30BB13" w14:textId="77777777" w:rsidR="00E63ABD" w:rsidRDefault="0071114D">
            <w:r>
              <w:rPr>
                <w:rFonts w:ascii="Times New Roman" w:eastAsia="Times New Roman" w:hAnsi="Times New Roman"/>
                <w:sz w:val="20"/>
              </w:rPr>
              <w:t>54</w:t>
            </w:r>
          </w:p>
        </w:tc>
        <w:tc>
          <w:tcPr>
            <w:tcW w:w="2720" w:type="dxa"/>
            <w:tcBorders>
              <w:top w:val="single" w:sz="8" w:space="0" w:color="000000"/>
              <w:left w:val="single" w:sz="8" w:space="0" w:color="000000"/>
              <w:bottom w:val="single" w:sz="8" w:space="0" w:color="000000"/>
              <w:right w:val="single" w:sz="8" w:space="0" w:color="000000"/>
            </w:tcBorders>
          </w:tcPr>
          <w:p w14:paraId="5585A723" w14:textId="77777777" w:rsidR="00E63ABD" w:rsidRDefault="0071114D">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0369BE63" w14:textId="77777777" w:rsidR="00E63ABD" w:rsidRDefault="0071114D">
            <w:r>
              <w:rPr>
                <w:rFonts w:ascii="Times New Roman" w:eastAsia="Times New Roman" w:hAnsi="Times New Roman"/>
                <w:sz w:val="20"/>
              </w:rPr>
              <w:t>қоюландырылған сүт; (6 бет араб тілінде), (6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https://members.wto.org/crnattachments/2026/TBT/BHR/26_01684_00_x.pdf</w:t>
            </w:r>
            <w:r>
              <w:rPr>
                <w:rFonts w:ascii="Times New Roman" w:eastAsia="Times New Roman" w:hAnsi="Times New Roman"/>
                <w:sz w:val="20"/>
              </w:rPr>
              <w:br/>
              <w:t>https://members.wto.org/crnattachments/2026/TBT/BHR/26_01684_00_e.pdf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B9992F" w14:textId="77777777" w:rsidR="00E63ABD" w:rsidRDefault="0071114D">
            <w:r>
              <w:rPr>
                <w:rFonts w:ascii="Times New Roman" w:eastAsia="Times New Roman" w:hAnsi="Times New Roman"/>
                <w:sz w:val="20"/>
              </w:rPr>
              <w:t>25/05/26</w:t>
            </w:r>
          </w:p>
        </w:tc>
      </w:tr>
      <w:tr w:rsidR="00E63ABD" w14:paraId="6B494224" w14:textId="77777777" w:rsidTr="00515D1A">
        <w:trPr>
          <w:jc w:val="center"/>
        </w:trPr>
        <w:tc>
          <w:tcPr>
            <w:tcW w:w="2720" w:type="dxa"/>
            <w:vMerge/>
          </w:tcPr>
          <w:p w14:paraId="7A7D5F6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6C10B2B"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6D63F13" w14:textId="77777777" w:rsidR="00E63ABD" w:rsidRDefault="0071114D">
            <w:r>
              <w:rPr>
                <w:rFonts w:ascii="Times New Roman" w:eastAsia="Times New Roman" w:hAnsi="Times New Roman"/>
                <w:sz w:val="20"/>
              </w:rPr>
              <w:t>Қоюландырылған сүттің мөлшері: 67,100</w:t>
            </w:r>
          </w:p>
        </w:tc>
        <w:tc>
          <w:tcPr>
            <w:tcW w:w="2720" w:type="dxa"/>
            <w:vMerge/>
          </w:tcPr>
          <w:p w14:paraId="043E7633" w14:textId="77777777" w:rsidR="00E63ABD" w:rsidRDefault="00E63ABD"/>
        </w:tc>
      </w:tr>
      <w:tr w:rsidR="00E63ABD" w14:paraId="287670AB" w14:textId="77777777" w:rsidTr="00515D1A">
        <w:trPr>
          <w:jc w:val="center"/>
        </w:trPr>
        <w:tc>
          <w:tcPr>
            <w:tcW w:w="2720" w:type="dxa"/>
            <w:vMerge/>
          </w:tcPr>
          <w:p w14:paraId="747B411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77CB2F3" w14:textId="77777777" w:rsidR="00E63ABD" w:rsidRDefault="0071114D">
            <w:r>
              <w:rPr>
                <w:rFonts w:ascii="Times New Roman" w:eastAsia="Times New Roman" w:hAnsi="Times New Roman"/>
                <w:sz w:val="20"/>
              </w:rPr>
              <w:t>Оман</w:t>
            </w:r>
          </w:p>
        </w:tc>
        <w:tc>
          <w:tcPr>
            <w:tcW w:w="5102" w:type="dxa"/>
            <w:tcBorders>
              <w:top w:val="single" w:sz="8" w:space="0" w:color="000000"/>
              <w:left w:val="single" w:sz="8" w:space="0" w:color="000000"/>
              <w:bottom w:val="single" w:sz="8" w:space="0" w:color="000000"/>
              <w:right w:val="single" w:sz="8" w:space="0" w:color="000000"/>
            </w:tcBorders>
          </w:tcPr>
          <w:p w14:paraId="45E9D28B" w14:textId="77777777" w:rsidR="00E63ABD" w:rsidRDefault="0071114D">
            <w:r>
              <w:rPr>
                <w:rFonts w:ascii="Times New Roman" w:eastAsia="Times New Roman" w:hAnsi="Times New Roman"/>
                <w:sz w:val="20"/>
              </w:rPr>
              <w:t>Бұл стандарт тікелей тұтынуға немесе одан әрі өңдеуге арналған қоюландырылған сүтке қолданылады.</w:t>
            </w:r>
          </w:p>
        </w:tc>
        <w:tc>
          <w:tcPr>
            <w:tcW w:w="2720" w:type="dxa"/>
            <w:vMerge/>
          </w:tcPr>
          <w:p w14:paraId="363EF62A" w14:textId="77777777" w:rsidR="00E63ABD" w:rsidRDefault="00E63ABD"/>
        </w:tc>
      </w:tr>
      <w:tr w:rsidR="00E63ABD" w14:paraId="3D1923E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2CD0791" w14:textId="77777777" w:rsidR="00E63ABD" w:rsidRDefault="0071114D">
            <w:r>
              <w:rPr>
                <w:rFonts w:ascii="Times New Roman" w:eastAsia="Times New Roman" w:hAnsi="Times New Roman"/>
                <w:sz w:val="20"/>
              </w:rPr>
              <w:t>55</w:t>
            </w:r>
          </w:p>
        </w:tc>
        <w:tc>
          <w:tcPr>
            <w:tcW w:w="2720" w:type="dxa"/>
            <w:tcBorders>
              <w:top w:val="single" w:sz="8" w:space="0" w:color="000000"/>
              <w:left w:val="single" w:sz="8" w:space="0" w:color="000000"/>
              <w:bottom w:val="single" w:sz="8" w:space="0" w:color="000000"/>
              <w:right w:val="single" w:sz="8" w:space="0" w:color="000000"/>
            </w:tcBorders>
          </w:tcPr>
          <w:p w14:paraId="6EA82F66" w14:textId="77777777" w:rsidR="00E63ABD" w:rsidRDefault="0071114D">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452F4135" w14:textId="77777777" w:rsidR="00E63ABD" w:rsidRDefault="0071114D">
            <w:r>
              <w:rPr>
                <w:rFonts w:ascii="Times New Roman" w:eastAsia="Times New Roman" w:hAnsi="Times New Roman"/>
                <w:sz w:val="20"/>
              </w:rPr>
              <w:t>қоюландырылған сүт; (6 бет араб тілінде), (6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https://members.wto.org/crnattachments/2026/TBT/BHR/26_01684_00_x.pdf</w:t>
            </w:r>
            <w:r>
              <w:rPr>
                <w:rFonts w:ascii="Times New Roman" w:eastAsia="Times New Roman" w:hAnsi="Times New Roman"/>
                <w:sz w:val="20"/>
              </w:rPr>
              <w:br/>
              <w:t>https://members.wto.org/crnattachments/2026/TBT/BHR/26_01684_00_e.pdf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E5707C" w14:textId="77777777" w:rsidR="00E63ABD" w:rsidRDefault="0071114D">
            <w:r>
              <w:rPr>
                <w:rFonts w:ascii="Times New Roman" w:eastAsia="Times New Roman" w:hAnsi="Times New Roman"/>
                <w:sz w:val="20"/>
              </w:rPr>
              <w:t>25/05/26</w:t>
            </w:r>
          </w:p>
        </w:tc>
      </w:tr>
      <w:tr w:rsidR="00E63ABD" w14:paraId="7459C3E3" w14:textId="77777777" w:rsidTr="00515D1A">
        <w:trPr>
          <w:jc w:val="center"/>
        </w:trPr>
        <w:tc>
          <w:tcPr>
            <w:tcW w:w="2720" w:type="dxa"/>
            <w:vMerge/>
          </w:tcPr>
          <w:p w14:paraId="0883537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1261AC8"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DDE2B9F" w14:textId="77777777" w:rsidR="00E63ABD" w:rsidRDefault="0071114D">
            <w:r>
              <w:rPr>
                <w:rFonts w:ascii="Times New Roman" w:eastAsia="Times New Roman" w:hAnsi="Times New Roman"/>
                <w:sz w:val="20"/>
              </w:rPr>
              <w:t>Қоюландырылған сүттің мөлшері: 67,100</w:t>
            </w:r>
          </w:p>
        </w:tc>
        <w:tc>
          <w:tcPr>
            <w:tcW w:w="2720" w:type="dxa"/>
            <w:vMerge/>
          </w:tcPr>
          <w:p w14:paraId="6F3C38BE" w14:textId="77777777" w:rsidR="00E63ABD" w:rsidRDefault="00E63ABD"/>
        </w:tc>
      </w:tr>
      <w:tr w:rsidR="00E63ABD" w14:paraId="2C67E1ED" w14:textId="77777777" w:rsidTr="00515D1A">
        <w:trPr>
          <w:jc w:val="center"/>
        </w:trPr>
        <w:tc>
          <w:tcPr>
            <w:tcW w:w="2720" w:type="dxa"/>
            <w:vMerge/>
          </w:tcPr>
          <w:p w14:paraId="32BCC6D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F24E4D3" w14:textId="77777777" w:rsidR="00E63ABD" w:rsidRDefault="0071114D">
            <w:r>
              <w:rPr>
                <w:rFonts w:ascii="Times New Roman" w:eastAsia="Times New Roman" w:hAnsi="Times New Roman"/>
                <w:sz w:val="20"/>
              </w:rPr>
              <w:t>Біріккен Араб Әмірліктері</w:t>
            </w:r>
          </w:p>
        </w:tc>
        <w:tc>
          <w:tcPr>
            <w:tcW w:w="5102" w:type="dxa"/>
            <w:tcBorders>
              <w:top w:val="single" w:sz="8" w:space="0" w:color="000000"/>
              <w:left w:val="single" w:sz="8" w:space="0" w:color="000000"/>
              <w:bottom w:val="single" w:sz="8" w:space="0" w:color="000000"/>
              <w:right w:val="single" w:sz="8" w:space="0" w:color="000000"/>
            </w:tcBorders>
          </w:tcPr>
          <w:p w14:paraId="156B2768" w14:textId="77777777" w:rsidR="00E63ABD" w:rsidRDefault="0071114D">
            <w:r>
              <w:rPr>
                <w:rFonts w:ascii="Times New Roman" w:eastAsia="Times New Roman" w:hAnsi="Times New Roman"/>
                <w:sz w:val="20"/>
              </w:rPr>
              <w:t>Бұл стандарт тікелей тұтынуға немесе одан әрі өңдеуге арналған қоюландырылған сүтке қолданылады.</w:t>
            </w:r>
          </w:p>
        </w:tc>
        <w:tc>
          <w:tcPr>
            <w:tcW w:w="2720" w:type="dxa"/>
            <w:vMerge/>
          </w:tcPr>
          <w:p w14:paraId="4AD36F76" w14:textId="77777777" w:rsidR="00E63ABD" w:rsidRDefault="00E63ABD"/>
        </w:tc>
      </w:tr>
      <w:tr w:rsidR="00E63ABD" w14:paraId="0208F8F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85315B2" w14:textId="77777777" w:rsidR="00E63ABD" w:rsidRDefault="0071114D">
            <w:r>
              <w:rPr>
                <w:rFonts w:ascii="Times New Roman" w:eastAsia="Times New Roman" w:hAnsi="Times New Roman"/>
                <w:sz w:val="20"/>
              </w:rPr>
              <w:t>56</w:t>
            </w:r>
          </w:p>
        </w:tc>
        <w:tc>
          <w:tcPr>
            <w:tcW w:w="2720" w:type="dxa"/>
            <w:tcBorders>
              <w:top w:val="single" w:sz="8" w:space="0" w:color="000000"/>
              <w:left w:val="single" w:sz="8" w:space="0" w:color="000000"/>
              <w:bottom w:val="single" w:sz="8" w:space="0" w:color="000000"/>
              <w:right w:val="single" w:sz="8" w:space="0" w:color="000000"/>
            </w:tcBorders>
          </w:tcPr>
          <w:p w14:paraId="167403EA" w14:textId="77777777" w:rsidR="00E63ABD" w:rsidRDefault="0071114D">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7BC6EEF6" w14:textId="77777777" w:rsidR="00E63ABD" w:rsidRDefault="0071114D">
            <w:r>
              <w:rPr>
                <w:rFonts w:ascii="Times New Roman" w:eastAsia="Times New Roman" w:hAnsi="Times New Roman"/>
                <w:sz w:val="20"/>
              </w:rPr>
              <w:t>қоюландырылған сүт; (6 бет араб тілінде), (6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https://members.wto.org/crnattachments/2026/TBT/BHR/26_01684_00_x.pdf</w:t>
            </w:r>
            <w:r>
              <w:rPr>
                <w:rFonts w:ascii="Times New Roman" w:eastAsia="Times New Roman" w:hAnsi="Times New Roman"/>
                <w:sz w:val="20"/>
              </w:rPr>
              <w:br/>
              <w:t>https://members.wto.org/crnattachments/2026/TBT/BHR/26</w:t>
            </w:r>
            <w:r>
              <w:rPr>
                <w:rFonts w:ascii="Times New Roman" w:eastAsia="Times New Roman" w:hAnsi="Times New Roman"/>
                <w:sz w:val="20"/>
              </w:rPr>
              <w:lastRenderedPageBreak/>
              <w:t>_01684_00_e.pdf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CA5419" w14:textId="77777777" w:rsidR="00E63ABD" w:rsidRDefault="0071114D">
            <w:r>
              <w:rPr>
                <w:rFonts w:ascii="Times New Roman" w:eastAsia="Times New Roman" w:hAnsi="Times New Roman"/>
                <w:sz w:val="20"/>
              </w:rPr>
              <w:lastRenderedPageBreak/>
              <w:t>25/05/26</w:t>
            </w:r>
          </w:p>
        </w:tc>
      </w:tr>
      <w:tr w:rsidR="00E63ABD" w14:paraId="042494D6" w14:textId="77777777" w:rsidTr="00515D1A">
        <w:trPr>
          <w:jc w:val="center"/>
        </w:trPr>
        <w:tc>
          <w:tcPr>
            <w:tcW w:w="2720" w:type="dxa"/>
            <w:vMerge/>
          </w:tcPr>
          <w:p w14:paraId="2D43997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563F2A8"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660E1E3" w14:textId="77777777" w:rsidR="00E63ABD" w:rsidRDefault="0071114D">
            <w:r>
              <w:rPr>
                <w:rFonts w:ascii="Times New Roman" w:eastAsia="Times New Roman" w:hAnsi="Times New Roman"/>
                <w:sz w:val="20"/>
              </w:rPr>
              <w:t>Қоюландырылған сүттің мөлшері: 67,100</w:t>
            </w:r>
          </w:p>
        </w:tc>
        <w:tc>
          <w:tcPr>
            <w:tcW w:w="2720" w:type="dxa"/>
            <w:vMerge/>
          </w:tcPr>
          <w:p w14:paraId="3DC6868D" w14:textId="77777777" w:rsidR="00E63ABD" w:rsidRDefault="00E63ABD"/>
        </w:tc>
      </w:tr>
      <w:tr w:rsidR="00E63ABD" w14:paraId="3C79A814" w14:textId="77777777" w:rsidTr="00515D1A">
        <w:trPr>
          <w:jc w:val="center"/>
        </w:trPr>
        <w:tc>
          <w:tcPr>
            <w:tcW w:w="2720" w:type="dxa"/>
            <w:vMerge/>
          </w:tcPr>
          <w:p w14:paraId="0A6E7F6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C1A6BF5" w14:textId="77777777" w:rsidR="00E63ABD" w:rsidRDefault="0071114D">
            <w:r>
              <w:rPr>
                <w:rFonts w:ascii="Times New Roman" w:eastAsia="Times New Roman" w:hAnsi="Times New Roman"/>
                <w:sz w:val="20"/>
              </w:rPr>
              <w:t>Кувейт, мемлекет</w:t>
            </w:r>
          </w:p>
        </w:tc>
        <w:tc>
          <w:tcPr>
            <w:tcW w:w="5102" w:type="dxa"/>
            <w:tcBorders>
              <w:top w:val="single" w:sz="8" w:space="0" w:color="000000"/>
              <w:left w:val="single" w:sz="8" w:space="0" w:color="000000"/>
              <w:bottom w:val="single" w:sz="8" w:space="0" w:color="000000"/>
              <w:right w:val="single" w:sz="8" w:space="0" w:color="000000"/>
            </w:tcBorders>
          </w:tcPr>
          <w:p w14:paraId="2CAC722B" w14:textId="77777777" w:rsidR="00E63ABD" w:rsidRDefault="0071114D">
            <w:r>
              <w:rPr>
                <w:rFonts w:ascii="Times New Roman" w:eastAsia="Times New Roman" w:hAnsi="Times New Roman"/>
                <w:sz w:val="20"/>
              </w:rPr>
              <w:t>Бұл стандарт тікелей тұтынуға немесе одан әрі өңдеуге арналған қоюландырылған сүтке қолданылады.</w:t>
            </w:r>
          </w:p>
        </w:tc>
        <w:tc>
          <w:tcPr>
            <w:tcW w:w="2720" w:type="dxa"/>
            <w:vMerge/>
          </w:tcPr>
          <w:p w14:paraId="6EA49F21" w14:textId="77777777" w:rsidR="00E63ABD" w:rsidRDefault="00E63ABD"/>
        </w:tc>
      </w:tr>
      <w:tr w:rsidR="00E63ABD" w14:paraId="5581D2A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31E11B" w14:textId="77777777" w:rsidR="00E63ABD" w:rsidRDefault="0071114D">
            <w:r>
              <w:rPr>
                <w:rFonts w:ascii="Times New Roman" w:eastAsia="Times New Roman" w:hAnsi="Times New Roman"/>
                <w:sz w:val="20"/>
              </w:rPr>
              <w:t>57</w:t>
            </w:r>
          </w:p>
        </w:tc>
        <w:tc>
          <w:tcPr>
            <w:tcW w:w="2720" w:type="dxa"/>
            <w:tcBorders>
              <w:top w:val="single" w:sz="8" w:space="0" w:color="000000"/>
              <w:left w:val="single" w:sz="8" w:space="0" w:color="000000"/>
              <w:bottom w:val="single" w:sz="8" w:space="0" w:color="000000"/>
              <w:right w:val="single" w:sz="8" w:space="0" w:color="000000"/>
            </w:tcBorders>
          </w:tcPr>
          <w:p w14:paraId="6E959A7A" w14:textId="77777777" w:rsidR="00E63ABD" w:rsidRDefault="0071114D">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7C543A12" w14:textId="77777777" w:rsidR="00E63ABD" w:rsidRDefault="0071114D">
            <w:r>
              <w:rPr>
                <w:rFonts w:ascii="Times New Roman" w:eastAsia="Times New Roman" w:hAnsi="Times New Roman"/>
                <w:sz w:val="20"/>
              </w:rPr>
              <w:t>қоюландырылған сүт; (6 бет араб тілінде), (6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https://members.wto.org/crnattachments/2026/TBT/BHR/26_01684_00_x.pdf</w:t>
            </w:r>
            <w:r>
              <w:rPr>
                <w:rFonts w:ascii="Times New Roman" w:eastAsia="Times New Roman" w:hAnsi="Times New Roman"/>
                <w:sz w:val="20"/>
              </w:rPr>
              <w:br/>
              <w:t>https://members.wto.org/crnattachments/2026/TBT/BHR/26_01684_00_e.pdf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44B934" w14:textId="77777777" w:rsidR="00E63ABD" w:rsidRDefault="0071114D">
            <w:r>
              <w:rPr>
                <w:rFonts w:ascii="Times New Roman" w:eastAsia="Times New Roman" w:hAnsi="Times New Roman"/>
                <w:sz w:val="20"/>
              </w:rPr>
              <w:t>25/05/26</w:t>
            </w:r>
          </w:p>
        </w:tc>
      </w:tr>
      <w:tr w:rsidR="00E63ABD" w14:paraId="334E93C2" w14:textId="77777777" w:rsidTr="00515D1A">
        <w:trPr>
          <w:jc w:val="center"/>
        </w:trPr>
        <w:tc>
          <w:tcPr>
            <w:tcW w:w="2720" w:type="dxa"/>
            <w:vMerge/>
          </w:tcPr>
          <w:p w14:paraId="707C78C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231ADF9"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76EC2144" w14:textId="77777777" w:rsidR="00E63ABD" w:rsidRDefault="0071114D">
            <w:r>
              <w:rPr>
                <w:rFonts w:ascii="Times New Roman" w:eastAsia="Times New Roman" w:hAnsi="Times New Roman"/>
                <w:sz w:val="20"/>
              </w:rPr>
              <w:t>Қоюландырылған сүттің мөлшері: 67,100</w:t>
            </w:r>
          </w:p>
        </w:tc>
        <w:tc>
          <w:tcPr>
            <w:tcW w:w="2720" w:type="dxa"/>
            <w:vMerge/>
          </w:tcPr>
          <w:p w14:paraId="5BC518A0" w14:textId="77777777" w:rsidR="00E63ABD" w:rsidRDefault="00E63ABD"/>
        </w:tc>
      </w:tr>
      <w:tr w:rsidR="00E63ABD" w14:paraId="4E4A1B04" w14:textId="77777777" w:rsidTr="00515D1A">
        <w:trPr>
          <w:jc w:val="center"/>
        </w:trPr>
        <w:tc>
          <w:tcPr>
            <w:tcW w:w="2720" w:type="dxa"/>
            <w:vMerge/>
          </w:tcPr>
          <w:p w14:paraId="688746F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8B9D170" w14:textId="77777777" w:rsidR="00E63ABD" w:rsidRDefault="0071114D">
            <w:r>
              <w:rPr>
                <w:rFonts w:ascii="Times New Roman" w:eastAsia="Times New Roman" w:hAnsi="Times New Roman"/>
                <w:sz w:val="20"/>
              </w:rPr>
              <w:t>Бахрейн, Бахрейн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7BA48482" w14:textId="77777777" w:rsidR="00E63ABD" w:rsidRDefault="0071114D">
            <w:r>
              <w:rPr>
                <w:rFonts w:ascii="Times New Roman" w:eastAsia="Times New Roman" w:hAnsi="Times New Roman"/>
                <w:sz w:val="20"/>
              </w:rPr>
              <w:t>Бұл стандарт тікелей тұтынуға немесе одан әрі өңдеуге арналған қоюландырылған сүтке қолданылады.</w:t>
            </w:r>
          </w:p>
        </w:tc>
        <w:tc>
          <w:tcPr>
            <w:tcW w:w="2720" w:type="dxa"/>
            <w:vMerge/>
          </w:tcPr>
          <w:p w14:paraId="717C72B9" w14:textId="77777777" w:rsidR="00E63ABD" w:rsidRDefault="00E63ABD"/>
        </w:tc>
      </w:tr>
      <w:tr w:rsidR="00E63ABD" w14:paraId="5E416B0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BFB5361" w14:textId="77777777" w:rsidR="00E63ABD" w:rsidRDefault="0071114D">
            <w:r>
              <w:rPr>
                <w:rFonts w:ascii="Times New Roman" w:eastAsia="Times New Roman" w:hAnsi="Times New Roman"/>
                <w:sz w:val="20"/>
              </w:rPr>
              <w:t>58</w:t>
            </w:r>
          </w:p>
        </w:tc>
        <w:tc>
          <w:tcPr>
            <w:tcW w:w="2720" w:type="dxa"/>
            <w:tcBorders>
              <w:top w:val="single" w:sz="8" w:space="0" w:color="000000"/>
              <w:left w:val="single" w:sz="8" w:space="0" w:color="000000"/>
              <w:bottom w:val="single" w:sz="8" w:space="0" w:color="000000"/>
              <w:right w:val="single" w:sz="8" w:space="0" w:color="000000"/>
            </w:tcBorders>
          </w:tcPr>
          <w:p w14:paraId="43BA6B6F" w14:textId="77777777" w:rsidR="00E63ABD" w:rsidRDefault="0071114D">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61B847D4" w14:textId="77777777" w:rsidR="00E63ABD" w:rsidRDefault="0071114D">
            <w:r>
              <w:rPr>
                <w:rFonts w:ascii="Times New Roman" w:eastAsia="Times New Roman" w:hAnsi="Times New Roman"/>
                <w:sz w:val="20"/>
              </w:rPr>
              <w:t>қоюландырылған сүт; (6 бет араб тілінде), (6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https://members.wto.org/crnattachments/2026/TBT/BHR/26_01684_00_x.pdf</w:t>
            </w:r>
            <w:r>
              <w:rPr>
                <w:rFonts w:ascii="Times New Roman" w:eastAsia="Times New Roman" w:hAnsi="Times New Roman"/>
                <w:sz w:val="20"/>
              </w:rPr>
              <w:br/>
              <w:t>https://members.wto.org/crnattachments/2026/TBT/BHR/26_01684_00_e.pdf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A88D4B" w14:textId="77777777" w:rsidR="00E63ABD" w:rsidRDefault="0071114D">
            <w:r>
              <w:rPr>
                <w:rFonts w:ascii="Times New Roman" w:eastAsia="Times New Roman" w:hAnsi="Times New Roman"/>
                <w:sz w:val="20"/>
              </w:rPr>
              <w:t>25/05/26</w:t>
            </w:r>
          </w:p>
        </w:tc>
      </w:tr>
      <w:tr w:rsidR="00E63ABD" w14:paraId="72062F0F" w14:textId="77777777" w:rsidTr="00515D1A">
        <w:trPr>
          <w:jc w:val="center"/>
        </w:trPr>
        <w:tc>
          <w:tcPr>
            <w:tcW w:w="2720" w:type="dxa"/>
            <w:vMerge/>
          </w:tcPr>
          <w:p w14:paraId="0EB4FF2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0AE74A8" w14:textId="77777777" w:rsidR="00E63ABD" w:rsidRDefault="0071114D">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4FBE2EEA" w14:textId="77777777" w:rsidR="00E63ABD" w:rsidRDefault="0071114D">
            <w:r>
              <w:rPr>
                <w:rFonts w:ascii="Times New Roman" w:eastAsia="Times New Roman" w:hAnsi="Times New Roman"/>
                <w:sz w:val="20"/>
              </w:rPr>
              <w:t>Қоюландырылған сүттің мөлшері: 67,100</w:t>
            </w:r>
          </w:p>
        </w:tc>
        <w:tc>
          <w:tcPr>
            <w:tcW w:w="2720" w:type="dxa"/>
            <w:vMerge/>
          </w:tcPr>
          <w:p w14:paraId="4E1AB7B3" w14:textId="77777777" w:rsidR="00E63ABD" w:rsidRDefault="00E63ABD"/>
        </w:tc>
      </w:tr>
      <w:tr w:rsidR="00E63ABD" w14:paraId="047206D9" w14:textId="77777777" w:rsidTr="00515D1A">
        <w:trPr>
          <w:jc w:val="center"/>
        </w:trPr>
        <w:tc>
          <w:tcPr>
            <w:tcW w:w="2720" w:type="dxa"/>
            <w:vMerge/>
          </w:tcPr>
          <w:p w14:paraId="724834E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72275D5" w14:textId="77777777" w:rsidR="00E63ABD" w:rsidRDefault="0071114D">
            <w:r>
              <w:rPr>
                <w:rFonts w:ascii="Times New Roman" w:eastAsia="Times New Roman" w:hAnsi="Times New Roman"/>
                <w:sz w:val="20"/>
              </w:rPr>
              <w:t>Катар</w:t>
            </w:r>
          </w:p>
        </w:tc>
        <w:tc>
          <w:tcPr>
            <w:tcW w:w="5102" w:type="dxa"/>
            <w:tcBorders>
              <w:top w:val="single" w:sz="8" w:space="0" w:color="000000"/>
              <w:left w:val="single" w:sz="8" w:space="0" w:color="000000"/>
              <w:bottom w:val="single" w:sz="8" w:space="0" w:color="000000"/>
              <w:right w:val="single" w:sz="8" w:space="0" w:color="000000"/>
            </w:tcBorders>
          </w:tcPr>
          <w:p w14:paraId="600F4637" w14:textId="77777777" w:rsidR="00E63ABD" w:rsidRDefault="0071114D">
            <w:r>
              <w:rPr>
                <w:rFonts w:ascii="Times New Roman" w:eastAsia="Times New Roman" w:hAnsi="Times New Roman"/>
                <w:sz w:val="20"/>
              </w:rPr>
              <w:t>Бұл стандарт тікелей тұтынуға немесе одан әрі өңдеуге арналған қоюландырылған сүтке қолданылады.</w:t>
            </w:r>
          </w:p>
        </w:tc>
        <w:tc>
          <w:tcPr>
            <w:tcW w:w="2720" w:type="dxa"/>
            <w:vMerge/>
          </w:tcPr>
          <w:p w14:paraId="4505A404" w14:textId="77777777" w:rsidR="00E63ABD" w:rsidRDefault="00E63ABD"/>
        </w:tc>
      </w:tr>
      <w:tr w:rsidR="00E63ABD" w14:paraId="05DC381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57D5AB2" w14:textId="77777777" w:rsidR="00E63ABD" w:rsidRDefault="0071114D">
            <w:r>
              <w:rPr>
                <w:rFonts w:ascii="Times New Roman" w:eastAsia="Times New Roman" w:hAnsi="Times New Roman"/>
                <w:sz w:val="20"/>
              </w:rPr>
              <w:t>59</w:t>
            </w:r>
          </w:p>
        </w:tc>
        <w:tc>
          <w:tcPr>
            <w:tcW w:w="2720" w:type="dxa"/>
            <w:tcBorders>
              <w:top w:val="single" w:sz="8" w:space="0" w:color="000000"/>
              <w:left w:val="single" w:sz="8" w:space="0" w:color="000000"/>
              <w:bottom w:val="single" w:sz="8" w:space="0" w:color="000000"/>
              <w:right w:val="single" w:sz="8" w:space="0" w:color="000000"/>
            </w:tcBorders>
          </w:tcPr>
          <w:p w14:paraId="550D2A6A" w14:textId="77777777" w:rsidR="00E63ABD" w:rsidRDefault="0071114D">
            <w:r>
              <w:rPr>
                <w:rFonts w:ascii="Times New Roman" w:eastAsia="Times New Roman" w:hAnsi="Times New Roman"/>
                <w:sz w:val="20"/>
              </w:rPr>
              <w:t>G/TBT/N/MEX/559</w:t>
            </w:r>
          </w:p>
        </w:tc>
        <w:tc>
          <w:tcPr>
            <w:tcW w:w="5102" w:type="dxa"/>
            <w:tcBorders>
              <w:top w:val="single" w:sz="8" w:space="0" w:color="000000"/>
              <w:left w:val="single" w:sz="8" w:space="0" w:color="000000"/>
              <w:bottom w:val="single" w:sz="8" w:space="0" w:color="000000"/>
              <w:right w:val="single" w:sz="8" w:space="0" w:color="000000"/>
            </w:tcBorders>
          </w:tcPr>
          <w:p w14:paraId="752116D8" w14:textId="77777777" w:rsidR="00E63ABD" w:rsidRDefault="0071114D">
            <w:r>
              <w:rPr>
                <w:rFonts w:ascii="Times New Roman" w:eastAsia="Times New Roman" w:hAnsi="Times New Roman"/>
                <w:sz w:val="20"/>
              </w:rPr>
              <w:t>PROY-NOM-001-NUCL-2025 ресми Мексика стандартының жобасы, Доза эквивалентін және тиімді доза эквивалентін есептеу факторлары (ProY-NOM-001-NUCL-2025 ресми Мексика стандартының жобасы, Доза эквивалентін және тиімді дозасын есептеу факторлары)</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https://members.wto.org/crnattachments/2026/TBT/MEX/26_01650_00_s.pdf https://www.dof.gob.mx/nota_detalle.php?codigo=5782597&amp;fecha=19/03/2026#gsc.</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7663B8" w14:textId="77777777" w:rsidR="00E63ABD" w:rsidRDefault="0071114D">
            <w:r>
              <w:rPr>
                <w:rFonts w:ascii="Times New Roman" w:eastAsia="Times New Roman" w:hAnsi="Times New Roman"/>
                <w:sz w:val="20"/>
              </w:rPr>
              <w:t>24/05/26</w:t>
            </w:r>
          </w:p>
        </w:tc>
      </w:tr>
      <w:tr w:rsidR="00E63ABD" w14:paraId="29551083" w14:textId="77777777" w:rsidTr="00515D1A">
        <w:trPr>
          <w:jc w:val="center"/>
        </w:trPr>
        <w:tc>
          <w:tcPr>
            <w:tcW w:w="2720" w:type="dxa"/>
            <w:vMerge/>
          </w:tcPr>
          <w:p w14:paraId="6C600D8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BF347E9"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7F1A9014" w14:textId="77777777" w:rsidR="00E63ABD" w:rsidRDefault="0071114D">
            <w:r>
              <w:rPr>
                <w:rFonts w:ascii="Times New Roman" w:eastAsia="Times New Roman" w:hAnsi="Times New Roman"/>
                <w:sz w:val="20"/>
              </w:rPr>
              <w:t>Құжаттамаға әсер ететін факторлар деректердің баламалылығын және радиологиялық қорғаныс талаптарының сақталуын бақылаудың тиімділігін бағалау үшін пайдаланылуы мүмкін.</w:t>
            </w:r>
          </w:p>
        </w:tc>
        <w:tc>
          <w:tcPr>
            <w:tcW w:w="2720" w:type="dxa"/>
            <w:vMerge/>
          </w:tcPr>
          <w:p w14:paraId="391658AF" w14:textId="77777777" w:rsidR="00E63ABD" w:rsidRDefault="00E63ABD"/>
        </w:tc>
      </w:tr>
      <w:tr w:rsidR="00E63ABD" w14:paraId="7CAF23C6" w14:textId="77777777" w:rsidTr="00515D1A">
        <w:trPr>
          <w:jc w:val="center"/>
        </w:trPr>
        <w:tc>
          <w:tcPr>
            <w:tcW w:w="2720" w:type="dxa"/>
            <w:vMerge/>
          </w:tcPr>
          <w:p w14:paraId="3F672A6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3D1E5AA" w14:textId="77777777" w:rsidR="00E63ABD" w:rsidRDefault="0071114D">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56649275" w14:textId="77777777" w:rsidR="00E63ABD" w:rsidRDefault="0071114D">
            <w:r>
              <w:rPr>
                <w:rFonts w:ascii="Times New Roman" w:eastAsia="Times New Roman" w:hAnsi="Times New Roman"/>
                <w:sz w:val="20"/>
              </w:rPr>
              <w:t>Мексиканың ресми стандартының жарияланған жобасы доза баламасы мен тиімді доза баламасын есептеу үшін критерийлер мен коэффициенттерді белгілейді. Бұл мәндер иондаушы сәулеленудің әсер ету қаупін сандық түрде анықтауға мүмкіндік береді, осылайша жұмыс орнындағы жұмысшылардың денсаулығы мен өмірін қорғайды. Ол сондай-ақ сіңірілген доза, сәуле сапасының факторлары және тіндердің салмақтық факторлары сияқты негізгі ұғымдарды анықтайды және сәулеленудің әртүрлі түрлері мен адам ағзасының мүшелеріне арналған анықтамалық кестелерді қамтиды. Техникалық шарттарға сәйкестік осы түзету жобасына енгізілген сәйкестікті бағалау рәсіміне негізделген құжаттама арқылы тексерілетін болады.</w:t>
            </w:r>
          </w:p>
        </w:tc>
        <w:tc>
          <w:tcPr>
            <w:tcW w:w="2720" w:type="dxa"/>
            <w:vMerge/>
          </w:tcPr>
          <w:p w14:paraId="6B537B54" w14:textId="77777777" w:rsidR="00E63ABD" w:rsidRDefault="00E63ABD"/>
        </w:tc>
      </w:tr>
      <w:tr w:rsidR="00E63ABD" w14:paraId="117C3AA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FC5040" w14:textId="77777777" w:rsidR="00E63ABD" w:rsidRDefault="0071114D">
            <w:r>
              <w:rPr>
                <w:rFonts w:ascii="Times New Roman" w:eastAsia="Times New Roman" w:hAnsi="Times New Roman"/>
                <w:sz w:val="20"/>
              </w:rPr>
              <w:t>60</w:t>
            </w:r>
          </w:p>
        </w:tc>
        <w:tc>
          <w:tcPr>
            <w:tcW w:w="2720" w:type="dxa"/>
            <w:tcBorders>
              <w:top w:val="single" w:sz="8" w:space="0" w:color="000000"/>
              <w:left w:val="single" w:sz="8" w:space="0" w:color="000000"/>
              <w:bottom w:val="single" w:sz="8" w:space="0" w:color="000000"/>
              <w:right w:val="single" w:sz="8" w:space="0" w:color="000000"/>
            </w:tcBorders>
          </w:tcPr>
          <w:p w14:paraId="1B9F81B1" w14:textId="77777777" w:rsidR="00E63ABD" w:rsidRDefault="0071114D">
            <w:r>
              <w:rPr>
                <w:rFonts w:ascii="Times New Roman" w:eastAsia="Times New Roman" w:hAnsi="Times New Roman"/>
                <w:sz w:val="20"/>
              </w:rPr>
              <w:t>G/TBT/N/EGY/570</w:t>
            </w:r>
          </w:p>
        </w:tc>
        <w:tc>
          <w:tcPr>
            <w:tcW w:w="5102" w:type="dxa"/>
            <w:tcBorders>
              <w:top w:val="single" w:sz="8" w:space="0" w:color="000000"/>
              <w:left w:val="single" w:sz="8" w:space="0" w:color="000000"/>
              <w:bottom w:val="single" w:sz="8" w:space="0" w:color="000000"/>
              <w:right w:val="single" w:sz="8" w:space="0" w:color="000000"/>
            </w:tcBorders>
          </w:tcPr>
          <w:p w14:paraId="513F1FFE" w14:textId="77777777" w:rsidR="00E63ABD" w:rsidRPr="00515D1A" w:rsidRDefault="0071114D">
            <w:pPr>
              <w:rPr>
                <w:lang w:val="ru-RU"/>
              </w:rPr>
            </w:pPr>
            <w:r>
              <w:rPr>
                <w:rFonts w:ascii="Times New Roman" w:eastAsia="Times New Roman" w:hAnsi="Times New Roman"/>
                <w:sz w:val="20"/>
              </w:rPr>
              <w:t>«Өңделген пісірілмеген ет» бойынша ES 9238 Египет стандартын белгілейтін Министрдің № 57/2026 қаулысы (араб тілінде 2 бет); (араб тілінде 12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 xml:space="preserve">ст. </w:t>
            </w:r>
            <w:r w:rsidRPr="00515D1A">
              <w:rPr>
                <w:rFonts w:ascii="Times New Roman" w:eastAsia="Times New Roman" w:hAnsi="Times New Roman"/>
                <w:sz w:val="20"/>
                <w:lang w:val="ru-RU"/>
              </w:rPr>
              <w:t>Тадриб Эль-Модарребин, 16 жаста, Америка, Каир, Египет</w:t>
            </w:r>
            <w:r w:rsidRPr="00515D1A">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eos</w:t>
            </w:r>
            <w:r w:rsidRPr="00515D1A">
              <w:rPr>
                <w:rFonts w:ascii="Times New Roman" w:eastAsia="Times New Roman" w:hAnsi="Times New Roman"/>
                <w:sz w:val="20"/>
                <w:lang w:val="ru-RU"/>
              </w:rPr>
              <w:t>@</w:t>
            </w:r>
            <w:r>
              <w:rPr>
                <w:rFonts w:ascii="Times New Roman" w:eastAsia="Times New Roman" w:hAnsi="Times New Roman"/>
                <w:sz w:val="20"/>
              </w:rPr>
              <w:t>eos</w:t>
            </w:r>
            <w:r w:rsidRPr="00515D1A">
              <w:rPr>
                <w:rFonts w:ascii="Times New Roman" w:eastAsia="Times New Roman" w:hAnsi="Times New Roman"/>
                <w:sz w:val="20"/>
                <w:lang w:val="ru-RU"/>
              </w:rPr>
              <w:t>.</w:t>
            </w:r>
            <w:r>
              <w:rPr>
                <w:rFonts w:ascii="Times New Roman" w:eastAsia="Times New Roman" w:hAnsi="Times New Roman"/>
                <w:sz w:val="20"/>
              </w:rPr>
              <w:t>org</w:t>
            </w:r>
            <w:r w:rsidRPr="00515D1A">
              <w:rPr>
                <w:rFonts w:ascii="Times New Roman" w:eastAsia="Times New Roman" w:hAnsi="Times New Roman"/>
                <w:sz w:val="20"/>
                <w:lang w:val="ru-RU"/>
              </w:rPr>
              <w:t>.</w:t>
            </w:r>
            <w:r>
              <w:rPr>
                <w:rFonts w:ascii="Times New Roman" w:eastAsia="Times New Roman" w:hAnsi="Times New Roman"/>
                <w:sz w:val="20"/>
              </w:rPr>
              <w:t>eg</w:t>
            </w:r>
            <w:r w:rsidRPr="00515D1A">
              <w:rPr>
                <w:rFonts w:ascii="Times New Roman" w:eastAsia="Times New Roman" w:hAnsi="Times New Roman"/>
                <w:sz w:val="20"/>
                <w:lang w:val="ru-RU"/>
              </w:rPr>
              <w:t xml:space="preserve"> / </w:t>
            </w:r>
            <w:r>
              <w:rPr>
                <w:rFonts w:ascii="Times New Roman" w:eastAsia="Times New Roman" w:hAnsi="Times New Roman"/>
                <w:sz w:val="20"/>
              </w:rPr>
              <w:t>eos</w:t>
            </w:r>
            <w:r w:rsidRPr="00515D1A">
              <w:rPr>
                <w:rFonts w:ascii="Times New Roman" w:eastAsia="Times New Roman" w:hAnsi="Times New Roman"/>
                <w:sz w:val="20"/>
                <w:lang w:val="ru-RU"/>
              </w:rPr>
              <w:t>.</w:t>
            </w:r>
            <w:r>
              <w:rPr>
                <w:rFonts w:ascii="Times New Roman" w:eastAsia="Times New Roman" w:hAnsi="Times New Roman"/>
                <w:sz w:val="20"/>
              </w:rPr>
              <w:t>tbt</w:t>
            </w:r>
            <w:r w:rsidRPr="00515D1A">
              <w:rPr>
                <w:rFonts w:ascii="Times New Roman" w:eastAsia="Times New Roman" w:hAnsi="Times New Roman"/>
                <w:sz w:val="20"/>
                <w:lang w:val="ru-RU"/>
              </w:rPr>
              <w:t>@</w:t>
            </w:r>
            <w:r>
              <w:rPr>
                <w:rFonts w:ascii="Times New Roman" w:eastAsia="Times New Roman" w:hAnsi="Times New Roman"/>
                <w:sz w:val="20"/>
              </w:rPr>
              <w:t>eos</w:t>
            </w:r>
            <w:r w:rsidRPr="00515D1A">
              <w:rPr>
                <w:rFonts w:ascii="Times New Roman" w:eastAsia="Times New Roman" w:hAnsi="Times New Roman"/>
                <w:sz w:val="20"/>
                <w:lang w:val="ru-RU"/>
              </w:rPr>
              <w:t>.</w:t>
            </w:r>
            <w:r>
              <w:rPr>
                <w:rFonts w:ascii="Times New Roman" w:eastAsia="Times New Roman" w:hAnsi="Times New Roman"/>
                <w:sz w:val="20"/>
              </w:rPr>
              <w:t>org</w:t>
            </w:r>
            <w:r w:rsidRPr="00515D1A">
              <w:rPr>
                <w:rFonts w:ascii="Times New Roman" w:eastAsia="Times New Roman" w:hAnsi="Times New Roman"/>
                <w:sz w:val="20"/>
                <w:lang w:val="ru-RU"/>
              </w:rPr>
              <w:t>.</w:t>
            </w:r>
            <w:r>
              <w:rPr>
                <w:rFonts w:ascii="Times New Roman" w:eastAsia="Times New Roman" w:hAnsi="Times New Roman"/>
                <w:sz w:val="20"/>
              </w:rPr>
              <w:t>eg</w:t>
            </w:r>
            <w:r w:rsidRPr="00515D1A">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515D1A">
              <w:rPr>
                <w:rFonts w:ascii="Times New Roman" w:eastAsia="Times New Roman" w:hAnsi="Times New Roman"/>
                <w:sz w:val="20"/>
                <w:lang w:val="ru-RU"/>
              </w:rPr>
              <w:t>://</w:t>
            </w:r>
            <w:r>
              <w:rPr>
                <w:rFonts w:ascii="Times New Roman" w:eastAsia="Times New Roman" w:hAnsi="Times New Roman"/>
                <w:sz w:val="20"/>
              </w:rPr>
              <w:t>www</w:t>
            </w:r>
            <w:r w:rsidRPr="00515D1A">
              <w:rPr>
                <w:rFonts w:ascii="Times New Roman" w:eastAsia="Times New Roman" w:hAnsi="Times New Roman"/>
                <w:sz w:val="20"/>
                <w:lang w:val="ru-RU"/>
              </w:rPr>
              <w:t>.</w:t>
            </w:r>
            <w:r>
              <w:rPr>
                <w:rFonts w:ascii="Times New Roman" w:eastAsia="Times New Roman" w:hAnsi="Times New Roman"/>
                <w:sz w:val="20"/>
              </w:rPr>
              <w:t>eos</w:t>
            </w:r>
            <w:r w:rsidRPr="00515D1A">
              <w:rPr>
                <w:rFonts w:ascii="Times New Roman" w:eastAsia="Times New Roman" w:hAnsi="Times New Roman"/>
                <w:sz w:val="20"/>
                <w:lang w:val="ru-RU"/>
              </w:rPr>
              <w:t>.</w:t>
            </w:r>
            <w:r>
              <w:rPr>
                <w:rFonts w:ascii="Times New Roman" w:eastAsia="Times New Roman" w:hAnsi="Times New Roman"/>
                <w:sz w:val="20"/>
              </w:rPr>
              <w:t>org</w:t>
            </w:r>
            <w:r w:rsidRPr="00515D1A">
              <w:rPr>
                <w:rFonts w:ascii="Times New Roman" w:eastAsia="Times New Roman" w:hAnsi="Times New Roman"/>
                <w:sz w:val="20"/>
                <w:lang w:val="ru-RU"/>
              </w:rPr>
              <w:t>.</w:t>
            </w:r>
            <w:r>
              <w:rPr>
                <w:rFonts w:ascii="Times New Roman" w:eastAsia="Times New Roman" w:hAnsi="Times New Roman"/>
                <w:sz w:val="20"/>
              </w:rPr>
              <w:t>eg</w:t>
            </w:r>
            <w:r w:rsidRPr="00515D1A">
              <w:rPr>
                <w:rFonts w:ascii="Times New Roman" w:eastAsia="Times New Roman" w:hAnsi="Times New Roman"/>
                <w:sz w:val="20"/>
                <w:lang w:val="ru-RU"/>
              </w:rPr>
              <w:br/>
              <w:t>Тел.: + (202) 22845528</w:t>
            </w:r>
            <w:r w:rsidRPr="00515D1A">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BB320E" w14:textId="77777777" w:rsidR="00E63ABD" w:rsidRDefault="0071114D">
            <w:r>
              <w:rPr>
                <w:rFonts w:ascii="Times New Roman" w:eastAsia="Times New Roman" w:hAnsi="Times New Roman"/>
                <w:sz w:val="20"/>
              </w:rPr>
              <w:t>24/05/26</w:t>
            </w:r>
          </w:p>
        </w:tc>
      </w:tr>
      <w:tr w:rsidR="00E63ABD" w14:paraId="4F2C8A45" w14:textId="77777777" w:rsidTr="00515D1A">
        <w:trPr>
          <w:jc w:val="center"/>
        </w:trPr>
        <w:tc>
          <w:tcPr>
            <w:tcW w:w="2720" w:type="dxa"/>
            <w:vMerge/>
          </w:tcPr>
          <w:p w14:paraId="65E3AE6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AA7728C"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4E254BA" w14:textId="77777777" w:rsidR="00E63ABD" w:rsidRDefault="0071114D">
            <w:r>
              <w:rPr>
                <w:rFonts w:ascii="Times New Roman" w:eastAsia="Times New Roman" w:hAnsi="Times New Roman"/>
                <w:sz w:val="20"/>
              </w:rPr>
              <w:t>Ет және ет өнімдері (ICS кодтары: 67.120.10)</w:t>
            </w:r>
          </w:p>
        </w:tc>
        <w:tc>
          <w:tcPr>
            <w:tcW w:w="2720" w:type="dxa"/>
            <w:vMerge/>
          </w:tcPr>
          <w:p w14:paraId="69D944AD" w14:textId="77777777" w:rsidR="00E63ABD" w:rsidRDefault="00E63ABD"/>
        </w:tc>
      </w:tr>
      <w:tr w:rsidR="00E63ABD" w14:paraId="289F9060" w14:textId="77777777" w:rsidTr="00515D1A">
        <w:trPr>
          <w:jc w:val="center"/>
        </w:trPr>
        <w:tc>
          <w:tcPr>
            <w:tcW w:w="2720" w:type="dxa"/>
            <w:vMerge/>
          </w:tcPr>
          <w:p w14:paraId="7AC168B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8DADA51"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2EF64B4A" w14:textId="77777777" w:rsidR="00E63ABD" w:rsidRDefault="0071114D">
            <w:r>
              <w:rPr>
                <w:rFonts w:ascii="Times New Roman" w:eastAsia="Times New Roman" w:hAnsi="Times New Roman"/>
                <w:sz w:val="20"/>
              </w:rPr>
              <w:t>Министрдің № 57/2026 қаулысы өндірушілер мен импорттаушыларға «пісірілмеген ет өнімдеріне» арналған мысырлық ES 9238 стандартына сәйкес алты айлық өтпелі кезең береді. Бұл стандарт келесі стандарттарды жояды және ауыстырады: «мұздатылған сиыр гамбургерлеріне» арналған ES 1688/2005. EC 1973/2005 «мұздатылған тефтели» үшін. «Мұздатылған шұжықтар» үшін EC 1972/2005. EC 2097/2005 «соя протеинімен араласқан тартылған ет» үшін. «Мұздатылған құс шұжықтары» үшін ES 2911/2005. Айта кету керек, бұл стандарт ұлттық зерттеулерге сәйкес әзірленген.</w:t>
            </w:r>
          </w:p>
        </w:tc>
        <w:tc>
          <w:tcPr>
            <w:tcW w:w="2720" w:type="dxa"/>
            <w:vMerge/>
          </w:tcPr>
          <w:p w14:paraId="39B32502" w14:textId="77777777" w:rsidR="00E63ABD" w:rsidRDefault="00E63ABD"/>
        </w:tc>
      </w:tr>
      <w:tr w:rsidR="00E63ABD" w14:paraId="5B9EAB3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7273C4" w14:textId="77777777" w:rsidR="00E63ABD" w:rsidRDefault="0071114D">
            <w:r>
              <w:rPr>
                <w:rFonts w:ascii="Times New Roman" w:eastAsia="Times New Roman" w:hAnsi="Times New Roman"/>
                <w:sz w:val="20"/>
              </w:rPr>
              <w:t>61</w:t>
            </w:r>
          </w:p>
        </w:tc>
        <w:tc>
          <w:tcPr>
            <w:tcW w:w="2720" w:type="dxa"/>
            <w:tcBorders>
              <w:top w:val="single" w:sz="8" w:space="0" w:color="000000"/>
              <w:left w:val="single" w:sz="8" w:space="0" w:color="000000"/>
              <w:bottom w:val="single" w:sz="8" w:space="0" w:color="000000"/>
              <w:right w:val="single" w:sz="8" w:space="0" w:color="000000"/>
            </w:tcBorders>
          </w:tcPr>
          <w:p w14:paraId="1DCFE538" w14:textId="77777777" w:rsidR="00E63ABD" w:rsidRDefault="0071114D">
            <w:r>
              <w:rPr>
                <w:rFonts w:ascii="Times New Roman" w:eastAsia="Times New Roman" w:hAnsi="Times New Roman"/>
                <w:sz w:val="20"/>
              </w:rPr>
              <w:t>G/TBT/N/EGY/556/Add.1</w:t>
            </w:r>
          </w:p>
        </w:tc>
        <w:tc>
          <w:tcPr>
            <w:tcW w:w="5102" w:type="dxa"/>
            <w:tcBorders>
              <w:top w:val="single" w:sz="8" w:space="0" w:color="000000"/>
              <w:left w:val="single" w:sz="8" w:space="0" w:color="000000"/>
              <w:bottom w:val="single" w:sz="8" w:space="0" w:color="000000"/>
              <w:right w:val="single" w:sz="8" w:space="0" w:color="000000"/>
            </w:tcBorders>
          </w:tcPr>
          <w:p w14:paraId="4B9965F7"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2026 жылғы 22 ақпан</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E99FA7" w14:textId="77777777" w:rsidR="00E63ABD" w:rsidRDefault="0071114D">
            <w:r>
              <w:rPr>
                <w:rFonts w:ascii="Times New Roman" w:eastAsia="Times New Roman" w:hAnsi="Times New Roman"/>
                <w:sz w:val="20"/>
              </w:rPr>
              <w:t>-</w:t>
            </w:r>
          </w:p>
        </w:tc>
      </w:tr>
      <w:tr w:rsidR="00E63ABD" w14:paraId="74CDB7B7" w14:textId="77777777" w:rsidTr="00515D1A">
        <w:trPr>
          <w:jc w:val="center"/>
        </w:trPr>
        <w:tc>
          <w:tcPr>
            <w:tcW w:w="2720" w:type="dxa"/>
            <w:vMerge/>
          </w:tcPr>
          <w:p w14:paraId="711B969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A6C82AF"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FDE4206" w14:textId="77777777" w:rsidR="00E63ABD" w:rsidRDefault="0071114D">
            <w:r>
              <w:rPr>
                <w:rFonts w:ascii="Times New Roman" w:eastAsia="Times New Roman" w:hAnsi="Times New Roman"/>
                <w:sz w:val="20"/>
              </w:rPr>
              <w:t>-</w:t>
            </w:r>
          </w:p>
        </w:tc>
        <w:tc>
          <w:tcPr>
            <w:tcW w:w="2720" w:type="dxa"/>
            <w:vMerge/>
          </w:tcPr>
          <w:p w14:paraId="4C97C0D6" w14:textId="77777777" w:rsidR="00E63ABD" w:rsidRDefault="00E63ABD"/>
        </w:tc>
      </w:tr>
      <w:tr w:rsidR="00E63ABD" w14:paraId="4EC190CA" w14:textId="77777777" w:rsidTr="00515D1A">
        <w:trPr>
          <w:jc w:val="center"/>
        </w:trPr>
        <w:tc>
          <w:tcPr>
            <w:tcW w:w="2720" w:type="dxa"/>
            <w:vMerge/>
          </w:tcPr>
          <w:p w14:paraId="130DEFD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B74827"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4A57BE5C" w14:textId="77777777" w:rsidR="00E63ABD" w:rsidRDefault="0071114D">
            <w:r>
              <w:rPr>
                <w:rFonts w:ascii="Times New Roman" w:eastAsia="Times New Roman" w:hAnsi="Times New Roman"/>
                <w:sz w:val="20"/>
              </w:rPr>
              <w:t>-</w:t>
            </w:r>
          </w:p>
        </w:tc>
        <w:tc>
          <w:tcPr>
            <w:tcW w:w="2720" w:type="dxa"/>
            <w:vMerge/>
          </w:tcPr>
          <w:p w14:paraId="232EA01F" w14:textId="77777777" w:rsidR="00E63ABD" w:rsidRDefault="00E63ABD"/>
        </w:tc>
      </w:tr>
      <w:tr w:rsidR="00E63ABD" w14:paraId="0D6040B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2DC72D1" w14:textId="77777777" w:rsidR="00E63ABD" w:rsidRDefault="0071114D">
            <w:r>
              <w:rPr>
                <w:rFonts w:ascii="Times New Roman" w:eastAsia="Times New Roman" w:hAnsi="Times New Roman"/>
                <w:sz w:val="20"/>
              </w:rPr>
              <w:lastRenderedPageBreak/>
              <w:t>62</w:t>
            </w:r>
          </w:p>
        </w:tc>
        <w:tc>
          <w:tcPr>
            <w:tcW w:w="2720" w:type="dxa"/>
            <w:tcBorders>
              <w:top w:val="single" w:sz="8" w:space="0" w:color="000000"/>
              <w:left w:val="single" w:sz="8" w:space="0" w:color="000000"/>
              <w:bottom w:val="single" w:sz="8" w:space="0" w:color="000000"/>
              <w:right w:val="single" w:sz="8" w:space="0" w:color="000000"/>
            </w:tcBorders>
          </w:tcPr>
          <w:p w14:paraId="0E2DA92D" w14:textId="77777777" w:rsidR="00E63ABD" w:rsidRDefault="0071114D">
            <w:r>
              <w:rPr>
                <w:rFonts w:ascii="Times New Roman" w:eastAsia="Times New Roman" w:hAnsi="Times New Roman"/>
                <w:sz w:val="20"/>
              </w:rPr>
              <w:t>G/TBT/N/EGY/539/Add.1</w:t>
            </w:r>
          </w:p>
        </w:tc>
        <w:tc>
          <w:tcPr>
            <w:tcW w:w="5102" w:type="dxa"/>
            <w:tcBorders>
              <w:top w:val="single" w:sz="8" w:space="0" w:color="000000"/>
              <w:left w:val="single" w:sz="8" w:space="0" w:color="000000"/>
              <w:bottom w:val="single" w:sz="8" w:space="0" w:color="000000"/>
              <w:right w:val="single" w:sz="8" w:space="0" w:color="000000"/>
            </w:tcBorders>
          </w:tcPr>
          <w:p w14:paraId="08BFD088"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 xml:space="preserve">Хабарландырылған шара қабылданды – күні: 2026 жылғы 22 ақпан; </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AFB930" w14:textId="77777777" w:rsidR="00E63ABD" w:rsidRDefault="0071114D">
            <w:r>
              <w:rPr>
                <w:rFonts w:ascii="Times New Roman" w:eastAsia="Times New Roman" w:hAnsi="Times New Roman"/>
                <w:sz w:val="20"/>
              </w:rPr>
              <w:t>-</w:t>
            </w:r>
          </w:p>
        </w:tc>
      </w:tr>
      <w:tr w:rsidR="00E63ABD" w14:paraId="58532C2C" w14:textId="77777777" w:rsidTr="00515D1A">
        <w:trPr>
          <w:jc w:val="center"/>
        </w:trPr>
        <w:tc>
          <w:tcPr>
            <w:tcW w:w="2720" w:type="dxa"/>
            <w:vMerge/>
          </w:tcPr>
          <w:p w14:paraId="409FF4B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37AEAF7"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2D94D634" w14:textId="77777777" w:rsidR="00E63ABD" w:rsidRDefault="0071114D">
            <w:r>
              <w:rPr>
                <w:rFonts w:ascii="Times New Roman" w:eastAsia="Times New Roman" w:hAnsi="Times New Roman"/>
                <w:sz w:val="20"/>
              </w:rPr>
              <w:t>-</w:t>
            </w:r>
          </w:p>
        </w:tc>
        <w:tc>
          <w:tcPr>
            <w:tcW w:w="2720" w:type="dxa"/>
            <w:vMerge/>
          </w:tcPr>
          <w:p w14:paraId="41EA65E0" w14:textId="77777777" w:rsidR="00E63ABD" w:rsidRDefault="00E63ABD"/>
        </w:tc>
      </w:tr>
      <w:tr w:rsidR="00E63ABD" w14:paraId="0C8002DE" w14:textId="77777777" w:rsidTr="00515D1A">
        <w:trPr>
          <w:jc w:val="center"/>
        </w:trPr>
        <w:tc>
          <w:tcPr>
            <w:tcW w:w="2720" w:type="dxa"/>
            <w:vMerge/>
          </w:tcPr>
          <w:p w14:paraId="09D2801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B8969C4"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11AB7BDE" w14:textId="77777777" w:rsidR="00E63ABD" w:rsidRDefault="0071114D">
            <w:r>
              <w:rPr>
                <w:rFonts w:ascii="Times New Roman" w:eastAsia="Times New Roman" w:hAnsi="Times New Roman"/>
                <w:sz w:val="20"/>
              </w:rPr>
              <w:t>-</w:t>
            </w:r>
          </w:p>
        </w:tc>
        <w:tc>
          <w:tcPr>
            <w:tcW w:w="2720" w:type="dxa"/>
            <w:vMerge/>
          </w:tcPr>
          <w:p w14:paraId="7ABBAA45" w14:textId="77777777" w:rsidR="00E63ABD" w:rsidRDefault="00E63ABD"/>
        </w:tc>
      </w:tr>
      <w:tr w:rsidR="00E63ABD" w14:paraId="24F7E0D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5FAC469" w14:textId="77777777" w:rsidR="00E63ABD" w:rsidRDefault="0071114D">
            <w:r>
              <w:rPr>
                <w:rFonts w:ascii="Times New Roman" w:eastAsia="Times New Roman" w:hAnsi="Times New Roman"/>
                <w:sz w:val="20"/>
              </w:rPr>
              <w:t>63</w:t>
            </w:r>
          </w:p>
        </w:tc>
        <w:tc>
          <w:tcPr>
            <w:tcW w:w="2720" w:type="dxa"/>
            <w:tcBorders>
              <w:top w:val="single" w:sz="8" w:space="0" w:color="000000"/>
              <w:left w:val="single" w:sz="8" w:space="0" w:color="000000"/>
              <w:bottom w:val="single" w:sz="8" w:space="0" w:color="000000"/>
              <w:right w:val="single" w:sz="8" w:space="0" w:color="000000"/>
            </w:tcBorders>
          </w:tcPr>
          <w:p w14:paraId="204DA7BE" w14:textId="77777777" w:rsidR="00E63ABD" w:rsidRDefault="0071114D">
            <w:r>
              <w:rPr>
                <w:rFonts w:ascii="Times New Roman" w:eastAsia="Times New Roman" w:hAnsi="Times New Roman"/>
                <w:sz w:val="20"/>
              </w:rPr>
              <w:t>G/TBT/N/EGY/3/Add.104</w:t>
            </w:r>
          </w:p>
        </w:tc>
        <w:tc>
          <w:tcPr>
            <w:tcW w:w="5102" w:type="dxa"/>
            <w:tcBorders>
              <w:top w:val="single" w:sz="8" w:space="0" w:color="000000"/>
              <w:left w:val="single" w:sz="8" w:space="0" w:color="000000"/>
              <w:bottom w:val="single" w:sz="8" w:space="0" w:color="000000"/>
              <w:right w:val="single" w:sz="8" w:space="0" w:color="000000"/>
            </w:tcBorders>
          </w:tcPr>
          <w:p w14:paraId="5E28F552"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2026 жылғы 22 ақпан</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5827B3" w14:textId="77777777" w:rsidR="00E63ABD" w:rsidRDefault="0071114D">
            <w:r>
              <w:rPr>
                <w:rFonts w:ascii="Times New Roman" w:eastAsia="Times New Roman" w:hAnsi="Times New Roman"/>
                <w:sz w:val="20"/>
              </w:rPr>
              <w:t>-</w:t>
            </w:r>
          </w:p>
        </w:tc>
      </w:tr>
      <w:tr w:rsidR="00E63ABD" w14:paraId="2029324E" w14:textId="77777777" w:rsidTr="00515D1A">
        <w:trPr>
          <w:jc w:val="center"/>
        </w:trPr>
        <w:tc>
          <w:tcPr>
            <w:tcW w:w="2720" w:type="dxa"/>
            <w:vMerge/>
          </w:tcPr>
          <w:p w14:paraId="547A21C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C6F930E"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0F697B45" w14:textId="77777777" w:rsidR="00E63ABD" w:rsidRDefault="0071114D">
            <w:r>
              <w:rPr>
                <w:rFonts w:ascii="Times New Roman" w:eastAsia="Times New Roman" w:hAnsi="Times New Roman"/>
                <w:sz w:val="20"/>
              </w:rPr>
              <w:t>-</w:t>
            </w:r>
          </w:p>
        </w:tc>
        <w:tc>
          <w:tcPr>
            <w:tcW w:w="2720" w:type="dxa"/>
            <w:vMerge/>
          </w:tcPr>
          <w:p w14:paraId="5CAAD138" w14:textId="77777777" w:rsidR="00E63ABD" w:rsidRDefault="00E63ABD"/>
        </w:tc>
      </w:tr>
      <w:tr w:rsidR="00E63ABD" w14:paraId="061447A2" w14:textId="77777777" w:rsidTr="00515D1A">
        <w:trPr>
          <w:jc w:val="center"/>
        </w:trPr>
        <w:tc>
          <w:tcPr>
            <w:tcW w:w="2720" w:type="dxa"/>
            <w:vMerge/>
          </w:tcPr>
          <w:p w14:paraId="677B8F7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A3B7365"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25C68EC8" w14:textId="77777777" w:rsidR="00E63ABD" w:rsidRDefault="0071114D">
            <w:r>
              <w:rPr>
                <w:rFonts w:ascii="Times New Roman" w:eastAsia="Times New Roman" w:hAnsi="Times New Roman"/>
                <w:sz w:val="20"/>
              </w:rPr>
              <w:t>-</w:t>
            </w:r>
          </w:p>
        </w:tc>
        <w:tc>
          <w:tcPr>
            <w:tcW w:w="2720" w:type="dxa"/>
            <w:vMerge/>
          </w:tcPr>
          <w:p w14:paraId="4D60651F" w14:textId="77777777" w:rsidR="00E63ABD" w:rsidRDefault="00E63ABD"/>
        </w:tc>
      </w:tr>
      <w:tr w:rsidR="00E63ABD" w14:paraId="6A79A5B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30CBE82" w14:textId="77777777" w:rsidR="00E63ABD" w:rsidRDefault="0071114D">
            <w:r>
              <w:rPr>
                <w:rFonts w:ascii="Times New Roman" w:eastAsia="Times New Roman" w:hAnsi="Times New Roman"/>
                <w:sz w:val="20"/>
              </w:rPr>
              <w:t>64</w:t>
            </w:r>
          </w:p>
        </w:tc>
        <w:tc>
          <w:tcPr>
            <w:tcW w:w="2720" w:type="dxa"/>
            <w:tcBorders>
              <w:top w:val="single" w:sz="8" w:space="0" w:color="000000"/>
              <w:left w:val="single" w:sz="8" w:space="0" w:color="000000"/>
              <w:bottom w:val="single" w:sz="8" w:space="0" w:color="000000"/>
              <w:right w:val="single" w:sz="8" w:space="0" w:color="000000"/>
            </w:tcBorders>
          </w:tcPr>
          <w:p w14:paraId="2AF564F5" w14:textId="77777777" w:rsidR="00E63ABD" w:rsidRDefault="0071114D">
            <w:r>
              <w:rPr>
                <w:rFonts w:ascii="Times New Roman" w:eastAsia="Times New Roman" w:hAnsi="Times New Roman"/>
                <w:sz w:val="20"/>
              </w:rPr>
              <w:t>G/TBT/N/EGY/3/Add.103</w:t>
            </w:r>
          </w:p>
        </w:tc>
        <w:tc>
          <w:tcPr>
            <w:tcW w:w="5102" w:type="dxa"/>
            <w:tcBorders>
              <w:top w:val="single" w:sz="8" w:space="0" w:color="000000"/>
              <w:left w:val="single" w:sz="8" w:space="0" w:color="000000"/>
              <w:bottom w:val="single" w:sz="8" w:space="0" w:color="000000"/>
              <w:right w:val="single" w:sz="8" w:space="0" w:color="000000"/>
            </w:tcBorders>
          </w:tcPr>
          <w:p w14:paraId="232EDBC7"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2026 жылғы 22 ақпан</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B233CA" w14:textId="77777777" w:rsidR="00E63ABD" w:rsidRDefault="0071114D">
            <w:r>
              <w:rPr>
                <w:rFonts w:ascii="Times New Roman" w:eastAsia="Times New Roman" w:hAnsi="Times New Roman"/>
                <w:sz w:val="20"/>
              </w:rPr>
              <w:t>-</w:t>
            </w:r>
          </w:p>
        </w:tc>
      </w:tr>
      <w:tr w:rsidR="00E63ABD" w14:paraId="3EFEDF6E" w14:textId="77777777" w:rsidTr="00515D1A">
        <w:trPr>
          <w:jc w:val="center"/>
        </w:trPr>
        <w:tc>
          <w:tcPr>
            <w:tcW w:w="2720" w:type="dxa"/>
            <w:vMerge/>
          </w:tcPr>
          <w:p w14:paraId="57D68B4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CAA3F64"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0A4ED14C" w14:textId="77777777" w:rsidR="00E63ABD" w:rsidRDefault="0071114D">
            <w:r>
              <w:rPr>
                <w:rFonts w:ascii="Times New Roman" w:eastAsia="Times New Roman" w:hAnsi="Times New Roman"/>
                <w:sz w:val="20"/>
              </w:rPr>
              <w:t>-</w:t>
            </w:r>
          </w:p>
        </w:tc>
        <w:tc>
          <w:tcPr>
            <w:tcW w:w="2720" w:type="dxa"/>
            <w:vMerge/>
          </w:tcPr>
          <w:p w14:paraId="0CC00EA7" w14:textId="77777777" w:rsidR="00E63ABD" w:rsidRDefault="00E63ABD"/>
        </w:tc>
      </w:tr>
      <w:tr w:rsidR="00E63ABD" w14:paraId="5FC1242C" w14:textId="77777777" w:rsidTr="00515D1A">
        <w:trPr>
          <w:jc w:val="center"/>
        </w:trPr>
        <w:tc>
          <w:tcPr>
            <w:tcW w:w="2720" w:type="dxa"/>
            <w:vMerge/>
          </w:tcPr>
          <w:p w14:paraId="52CE52B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048AC9F"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F131DB1" w14:textId="77777777" w:rsidR="00E63ABD" w:rsidRDefault="0071114D">
            <w:r>
              <w:rPr>
                <w:rFonts w:ascii="Times New Roman" w:eastAsia="Times New Roman" w:hAnsi="Times New Roman"/>
                <w:sz w:val="20"/>
              </w:rPr>
              <w:t>-</w:t>
            </w:r>
          </w:p>
        </w:tc>
        <w:tc>
          <w:tcPr>
            <w:tcW w:w="2720" w:type="dxa"/>
            <w:vMerge/>
          </w:tcPr>
          <w:p w14:paraId="6B66BF2D" w14:textId="77777777" w:rsidR="00E63ABD" w:rsidRDefault="00E63ABD"/>
        </w:tc>
      </w:tr>
      <w:tr w:rsidR="00E63ABD" w14:paraId="65E144D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958B85" w14:textId="77777777" w:rsidR="00E63ABD" w:rsidRDefault="0071114D">
            <w:r>
              <w:rPr>
                <w:rFonts w:ascii="Times New Roman" w:eastAsia="Times New Roman" w:hAnsi="Times New Roman"/>
                <w:sz w:val="20"/>
              </w:rPr>
              <w:t>65</w:t>
            </w:r>
          </w:p>
        </w:tc>
        <w:tc>
          <w:tcPr>
            <w:tcW w:w="2720" w:type="dxa"/>
            <w:tcBorders>
              <w:top w:val="single" w:sz="8" w:space="0" w:color="000000"/>
              <w:left w:val="single" w:sz="8" w:space="0" w:color="000000"/>
              <w:bottom w:val="single" w:sz="8" w:space="0" w:color="000000"/>
              <w:right w:val="single" w:sz="8" w:space="0" w:color="000000"/>
            </w:tcBorders>
          </w:tcPr>
          <w:p w14:paraId="7716377E" w14:textId="77777777" w:rsidR="00E63ABD" w:rsidRDefault="0071114D">
            <w:r>
              <w:rPr>
                <w:rFonts w:ascii="Times New Roman" w:eastAsia="Times New Roman" w:hAnsi="Times New Roman"/>
                <w:sz w:val="20"/>
              </w:rPr>
              <w:t>G/TBT/N/EGY/3/Add.102</w:t>
            </w:r>
          </w:p>
        </w:tc>
        <w:tc>
          <w:tcPr>
            <w:tcW w:w="5102" w:type="dxa"/>
            <w:tcBorders>
              <w:top w:val="single" w:sz="8" w:space="0" w:color="000000"/>
              <w:left w:val="single" w:sz="8" w:space="0" w:color="000000"/>
              <w:bottom w:val="single" w:sz="8" w:space="0" w:color="000000"/>
              <w:right w:val="single" w:sz="8" w:space="0" w:color="000000"/>
            </w:tcBorders>
          </w:tcPr>
          <w:p w14:paraId="2A5BD63C"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2026 жылғы 22 ақпан</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368035" w14:textId="77777777" w:rsidR="00E63ABD" w:rsidRDefault="0071114D">
            <w:r>
              <w:rPr>
                <w:rFonts w:ascii="Times New Roman" w:eastAsia="Times New Roman" w:hAnsi="Times New Roman"/>
                <w:sz w:val="20"/>
              </w:rPr>
              <w:t>-</w:t>
            </w:r>
          </w:p>
        </w:tc>
      </w:tr>
      <w:tr w:rsidR="00E63ABD" w14:paraId="4B3C68FD" w14:textId="77777777" w:rsidTr="00515D1A">
        <w:trPr>
          <w:jc w:val="center"/>
        </w:trPr>
        <w:tc>
          <w:tcPr>
            <w:tcW w:w="2720" w:type="dxa"/>
            <w:vMerge/>
          </w:tcPr>
          <w:p w14:paraId="0E1C142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63CE5CA"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4948723D" w14:textId="77777777" w:rsidR="00E63ABD" w:rsidRDefault="0071114D">
            <w:r>
              <w:rPr>
                <w:rFonts w:ascii="Times New Roman" w:eastAsia="Times New Roman" w:hAnsi="Times New Roman"/>
                <w:sz w:val="20"/>
              </w:rPr>
              <w:t>-</w:t>
            </w:r>
          </w:p>
        </w:tc>
        <w:tc>
          <w:tcPr>
            <w:tcW w:w="2720" w:type="dxa"/>
            <w:vMerge/>
          </w:tcPr>
          <w:p w14:paraId="7B5371A9" w14:textId="77777777" w:rsidR="00E63ABD" w:rsidRDefault="00E63ABD"/>
        </w:tc>
      </w:tr>
      <w:tr w:rsidR="00E63ABD" w14:paraId="0F8DDB8B" w14:textId="77777777" w:rsidTr="00515D1A">
        <w:trPr>
          <w:jc w:val="center"/>
        </w:trPr>
        <w:tc>
          <w:tcPr>
            <w:tcW w:w="2720" w:type="dxa"/>
            <w:vMerge/>
          </w:tcPr>
          <w:p w14:paraId="679490D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9858DA1"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23972731" w14:textId="77777777" w:rsidR="00E63ABD" w:rsidRDefault="0071114D">
            <w:r>
              <w:rPr>
                <w:rFonts w:ascii="Times New Roman" w:eastAsia="Times New Roman" w:hAnsi="Times New Roman"/>
                <w:sz w:val="20"/>
              </w:rPr>
              <w:t>-</w:t>
            </w:r>
          </w:p>
        </w:tc>
        <w:tc>
          <w:tcPr>
            <w:tcW w:w="2720" w:type="dxa"/>
            <w:vMerge/>
          </w:tcPr>
          <w:p w14:paraId="78C74423" w14:textId="77777777" w:rsidR="00E63ABD" w:rsidRDefault="00E63ABD"/>
        </w:tc>
      </w:tr>
      <w:tr w:rsidR="00E63ABD" w14:paraId="12E3B92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2C1B78" w14:textId="77777777" w:rsidR="00E63ABD" w:rsidRDefault="0071114D">
            <w:r>
              <w:rPr>
                <w:rFonts w:ascii="Times New Roman" w:eastAsia="Times New Roman" w:hAnsi="Times New Roman"/>
                <w:sz w:val="20"/>
              </w:rPr>
              <w:t>66</w:t>
            </w:r>
          </w:p>
        </w:tc>
        <w:tc>
          <w:tcPr>
            <w:tcW w:w="2720" w:type="dxa"/>
            <w:tcBorders>
              <w:top w:val="single" w:sz="8" w:space="0" w:color="000000"/>
              <w:left w:val="single" w:sz="8" w:space="0" w:color="000000"/>
              <w:bottom w:val="single" w:sz="8" w:space="0" w:color="000000"/>
              <w:right w:val="single" w:sz="8" w:space="0" w:color="000000"/>
            </w:tcBorders>
          </w:tcPr>
          <w:p w14:paraId="4726985F" w14:textId="77777777" w:rsidR="00E63ABD" w:rsidRDefault="0071114D">
            <w:r>
              <w:rPr>
                <w:rFonts w:ascii="Times New Roman" w:eastAsia="Times New Roman" w:hAnsi="Times New Roman"/>
                <w:sz w:val="20"/>
              </w:rPr>
              <w:t>G/TBT/N/EGY/3/Add.101</w:t>
            </w:r>
          </w:p>
        </w:tc>
        <w:tc>
          <w:tcPr>
            <w:tcW w:w="5102" w:type="dxa"/>
            <w:tcBorders>
              <w:top w:val="single" w:sz="8" w:space="0" w:color="000000"/>
              <w:left w:val="single" w:sz="8" w:space="0" w:color="000000"/>
              <w:bottom w:val="single" w:sz="8" w:space="0" w:color="000000"/>
              <w:right w:val="single" w:sz="8" w:space="0" w:color="000000"/>
            </w:tcBorders>
          </w:tcPr>
          <w:p w14:paraId="2EB03CD2"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2026 жылғы 22 ақпан</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1A02A1" w14:textId="77777777" w:rsidR="00E63ABD" w:rsidRDefault="0071114D">
            <w:r>
              <w:rPr>
                <w:rFonts w:ascii="Times New Roman" w:eastAsia="Times New Roman" w:hAnsi="Times New Roman"/>
                <w:sz w:val="20"/>
              </w:rPr>
              <w:t>-</w:t>
            </w:r>
          </w:p>
        </w:tc>
      </w:tr>
      <w:tr w:rsidR="00E63ABD" w14:paraId="114050DC" w14:textId="77777777" w:rsidTr="00515D1A">
        <w:trPr>
          <w:jc w:val="center"/>
        </w:trPr>
        <w:tc>
          <w:tcPr>
            <w:tcW w:w="2720" w:type="dxa"/>
            <w:vMerge/>
          </w:tcPr>
          <w:p w14:paraId="4541C3E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7059FD5"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7DD16E37" w14:textId="77777777" w:rsidR="00E63ABD" w:rsidRDefault="0071114D">
            <w:r>
              <w:rPr>
                <w:rFonts w:ascii="Times New Roman" w:eastAsia="Times New Roman" w:hAnsi="Times New Roman"/>
                <w:sz w:val="20"/>
              </w:rPr>
              <w:t>-</w:t>
            </w:r>
          </w:p>
        </w:tc>
        <w:tc>
          <w:tcPr>
            <w:tcW w:w="2720" w:type="dxa"/>
            <w:vMerge/>
          </w:tcPr>
          <w:p w14:paraId="667E2AE4" w14:textId="77777777" w:rsidR="00E63ABD" w:rsidRDefault="00E63ABD"/>
        </w:tc>
      </w:tr>
      <w:tr w:rsidR="00E63ABD" w14:paraId="6199CA59" w14:textId="77777777" w:rsidTr="00515D1A">
        <w:trPr>
          <w:jc w:val="center"/>
        </w:trPr>
        <w:tc>
          <w:tcPr>
            <w:tcW w:w="2720" w:type="dxa"/>
            <w:vMerge/>
          </w:tcPr>
          <w:p w14:paraId="6B6ACE3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B758943"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671FD097" w14:textId="77777777" w:rsidR="00E63ABD" w:rsidRDefault="0071114D">
            <w:r>
              <w:rPr>
                <w:rFonts w:ascii="Times New Roman" w:eastAsia="Times New Roman" w:hAnsi="Times New Roman"/>
                <w:sz w:val="20"/>
              </w:rPr>
              <w:t>-</w:t>
            </w:r>
          </w:p>
        </w:tc>
        <w:tc>
          <w:tcPr>
            <w:tcW w:w="2720" w:type="dxa"/>
            <w:vMerge/>
          </w:tcPr>
          <w:p w14:paraId="4A92176F" w14:textId="77777777" w:rsidR="00E63ABD" w:rsidRDefault="00E63ABD"/>
        </w:tc>
      </w:tr>
      <w:tr w:rsidR="00E63ABD" w14:paraId="3F084DE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F4AE0B" w14:textId="77777777" w:rsidR="00E63ABD" w:rsidRDefault="0071114D">
            <w:r>
              <w:rPr>
                <w:rFonts w:ascii="Times New Roman" w:eastAsia="Times New Roman" w:hAnsi="Times New Roman"/>
                <w:sz w:val="20"/>
              </w:rPr>
              <w:t>67</w:t>
            </w:r>
          </w:p>
        </w:tc>
        <w:tc>
          <w:tcPr>
            <w:tcW w:w="2720" w:type="dxa"/>
            <w:tcBorders>
              <w:top w:val="single" w:sz="8" w:space="0" w:color="000000"/>
              <w:left w:val="single" w:sz="8" w:space="0" w:color="000000"/>
              <w:bottom w:val="single" w:sz="8" w:space="0" w:color="000000"/>
              <w:right w:val="single" w:sz="8" w:space="0" w:color="000000"/>
            </w:tcBorders>
          </w:tcPr>
          <w:p w14:paraId="3CC5C38C" w14:textId="77777777" w:rsidR="00E63ABD" w:rsidRDefault="0071114D">
            <w:r>
              <w:rPr>
                <w:rFonts w:ascii="Times New Roman" w:eastAsia="Times New Roman" w:hAnsi="Times New Roman"/>
                <w:sz w:val="20"/>
              </w:rPr>
              <w:t>G/TBT/N/EGY/200/Add.3</w:t>
            </w:r>
          </w:p>
        </w:tc>
        <w:tc>
          <w:tcPr>
            <w:tcW w:w="5102" w:type="dxa"/>
            <w:tcBorders>
              <w:top w:val="single" w:sz="8" w:space="0" w:color="000000"/>
              <w:left w:val="single" w:sz="8" w:space="0" w:color="000000"/>
              <w:bottom w:val="single" w:sz="8" w:space="0" w:color="000000"/>
              <w:right w:val="single" w:sz="8" w:space="0" w:color="000000"/>
            </w:tcBorders>
          </w:tcPr>
          <w:p w14:paraId="09EBACC0"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r>
            <w:r>
              <w:rPr>
                <w:rFonts w:ascii="Times New Roman" w:eastAsia="Times New Roman" w:hAnsi="Times New Roman"/>
                <w:sz w:val="20"/>
              </w:rPr>
              <w:lastRenderedPageBreak/>
              <w:t>Хабарланған шара қабылданған – күні: 2026 жылғы 19 наурыз</w:t>
            </w:r>
            <w:r>
              <w:rPr>
                <w:rFonts w:ascii="Times New Roman" w:eastAsia="Times New Roman" w:hAnsi="Times New Roman"/>
                <w:sz w:val="20"/>
              </w:rPr>
              <w:br/>
              <w:t>Хабарландырылған шара қолданысқа енгізіледі – күні: 2026 жылғы 19 қыркүйек.</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4F01E4" w14:textId="77777777" w:rsidR="00E63ABD" w:rsidRDefault="0071114D">
            <w:r>
              <w:rPr>
                <w:rFonts w:ascii="Times New Roman" w:eastAsia="Times New Roman" w:hAnsi="Times New Roman"/>
                <w:sz w:val="20"/>
              </w:rPr>
              <w:lastRenderedPageBreak/>
              <w:t>-</w:t>
            </w:r>
          </w:p>
        </w:tc>
      </w:tr>
      <w:tr w:rsidR="00E63ABD" w14:paraId="039D007B" w14:textId="77777777" w:rsidTr="00515D1A">
        <w:trPr>
          <w:jc w:val="center"/>
        </w:trPr>
        <w:tc>
          <w:tcPr>
            <w:tcW w:w="2720" w:type="dxa"/>
            <w:vMerge/>
          </w:tcPr>
          <w:p w14:paraId="3CA0D0E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07C4801"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AE30669" w14:textId="77777777" w:rsidR="00E63ABD" w:rsidRDefault="0071114D">
            <w:r>
              <w:rPr>
                <w:rFonts w:ascii="Times New Roman" w:eastAsia="Times New Roman" w:hAnsi="Times New Roman"/>
                <w:sz w:val="20"/>
              </w:rPr>
              <w:t>-</w:t>
            </w:r>
          </w:p>
        </w:tc>
        <w:tc>
          <w:tcPr>
            <w:tcW w:w="2720" w:type="dxa"/>
            <w:vMerge/>
          </w:tcPr>
          <w:p w14:paraId="3279BEE4" w14:textId="77777777" w:rsidR="00E63ABD" w:rsidRDefault="00E63ABD"/>
        </w:tc>
      </w:tr>
      <w:tr w:rsidR="00E63ABD" w14:paraId="3E7ADE0A" w14:textId="77777777" w:rsidTr="00515D1A">
        <w:trPr>
          <w:jc w:val="center"/>
        </w:trPr>
        <w:tc>
          <w:tcPr>
            <w:tcW w:w="2720" w:type="dxa"/>
            <w:vMerge/>
          </w:tcPr>
          <w:p w14:paraId="3928256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42EEB01"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26FA6D5E" w14:textId="77777777" w:rsidR="00E63ABD" w:rsidRDefault="0071114D">
            <w:r>
              <w:rPr>
                <w:rFonts w:ascii="Times New Roman" w:eastAsia="Times New Roman" w:hAnsi="Times New Roman"/>
                <w:sz w:val="20"/>
              </w:rPr>
              <w:t>-</w:t>
            </w:r>
          </w:p>
        </w:tc>
        <w:tc>
          <w:tcPr>
            <w:tcW w:w="2720" w:type="dxa"/>
            <w:vMerge/>
          </w:tcPr>
          <w:p w14:paraId="7042671E" w14:textId="77777777" w:rsidR="00E63ABD" w:rsidRDefault="00E63ABD"/>
        </w:tc>
      </w:tr>
      <w:tr w:rsidR="00E63ABD" w14:paraId="35B241B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A4EE18" w14:textId="77777777" w:rsidR="00E63ABD" w:rsidRDefault="0071114D">
            <w:r>
              <w:rPr>
                <w:rFonts w:ascii="Times New Roman" w:eastAsia="Times New Roman" w:hAnsi="Times New Roman"/>
                <w:sz w:val="20"/>
              </w:rPr>
              <w:t>68</w:t>
            </w:r>
          </w:p>
        </w:tc>
        <w:tc>
          <w:tcPr>
            <w:tcW w:w="2720" w:type="dxa"/>
            <w:tcBorders>
              <w:top w:val="single" w:sz="8" w:space="0" w:color="000000"/>
              <w:left w:val="single" w:sz="8" w:space="0" w:color="000000"/>
              <w:bottom w:val="single" w:sz="8" w:space="0" w:color="000000"/>
              <w:right w:val="single" w:sz="8" w:space="0" w:color="000000"/>
            </w:tcBorders>
          </w:tcPr>
          <w:p w14:paraId="744EB4A1" w14:textId="77777777" w:rsidR="00E63ABD" w:rsidRDefault="0071114D">
            <w:r>
              <w:rPr>
                <w:rFonts w:ascii="Times New Roman" w:eastAsia="Times New Roman" w:hAnsi="Times New Roman"/>
                <w:sz w:val="20"/>
              </w:rPr>
              <w:t>G/TBT/N/EGY/2/Add.39</w:t>
            </w:r>
          </w:p>
        </w:tc>
        <w:tc>
          <w:tcPr>
            <w:tcW w:w="5102" w:type="dxa"/>
            <w:tcBorders>
              <w:top w:val="single" w:sz="8" w:space="0" w:color="000000"/>
              <w:left w:val="single" w:sz="8" w:space="0" w:color="000000"/>
              <w:bottom w:val="single" w:sz="8" w:space="0" w:color="000000"/>
              <w:right w:val="single" w:sz="8" w:space="0" w:color="000000"/>
            </w:tcBorders>
          </w:tcPr>
          <w:p w14:paraId="0A74813F"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2026 жылғы 22 ақпан</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8F11FF" w14:textId="77777777" w:rsidR="00E63ABD" w:rsidRDefault="0071114D">
            <w:r>
              <w:rPr>
                <w:rFonts w:ascii="Times New Roman" w:eastAsia="Times New Roman" w:hAnsi="Times New Roman"/>
                <w:sz w:val="20"/>
              </w:rPr>
              <w:t>-</w:t>
            </w:r>
          </w:p>
        </w:tc>
      </w:tr>
      <w:tr w:rsidR="00E63ABD" w14:paraId="5A355C9E" w14:textId="77777777" w:rsidTr="00515D1A">
        <w:trPr>
          <w:jc w:val="center"/>
        </w:trPr>
        <w:tc>
          <w:tcPr>
            <w:tcW w:w="2720" w:type="dxa"/>
            <w:vMerge/>
          </w:tcPr>
          <w:p w14:paraId="12911BA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DD776E"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423B9A8A" w14:textId="77777777" w:rsidR="00E63ABD" w:rsidRDefault="0071114D">
            <w:r>
              <w:rPr>
                <w:rFonts w:ascii="Times New Roman" w:eastAsia="Times New Roman" w:hAnsi="Times New Roman"/>
                <w:sz w:val="20"/>
              </w:rPr>
              <w:t>-</w:t>
            </w:r>
          </w:p>
        </w:tc>
        <w:tc>
          <w:tcPr>
            <w:tcW w:w="2720" w:type="dxa"/>
            <w:vMerge/>
          </w:tcPr>
          <w:p w14:paraId="03A48956" w14:textId="77777777" w:rsidR="00E63ABD" w:rsidRDefault="00E63ABD"/>
        </w:tc>
      </w:tr>
      <w:tr w:rsidR="00E63ABD" w14:paraId="03F8213B" w14:textId="77777777" w:rsidTr="00515D1A">
        <w:trPr>
          <w:jc w:val="center"/>
        </w:trPr>
        <w:tc>
          <w:tcPr>
            <w:tcW w:w="2720" w:type="dxa"/>
            <w:vMerge/>
          </w:tcPr>
          <w:p w14:paraId="4C2EF1F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0055F08"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291B88A1" w14:textId="77777777" w:rsidR="00E63ABD" w:rsidRDefault="0071114D">
            <w:r>
              <w:rPr>
                <w:rFonts w:ascii="Times New Roman" w:eastAsia="Times New Roman" w:hAnsi="Times New Roman"/>
                <w:sz w:val="20"/>
              </w:rPr>
              <w:t>-</w:t>
            </w:r>
          </w:p>
        </w:tc>
        <w:tc>
          <w:tcPr>
            <w:tcW w:w="2720" w:type="dxa"/>
            <w:vMerge/>
          </w:tcPr>
          <w:p w14:paraId="20555059" w14:textId="77777777" w:rsidR="00E63ABD" w:rsidRDefault="00E63ABD"/>
        </w:tc>
      </w:tr>
      <w:tr w:rsidR="00E63ABD" w14:paraId="563DBD8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1F7F11" w14:textId="77777777" w:rsidR="00E63ABD" w:rsidRDefault="0071114D">
            <w:r>
              <w:rPr>
                <w:rFonts w:ascii="Times New Roman" w:eastAsia="Times New Roman" w:hAnsi="Times New Roman"/>
                <w:sz w:val="20"/>
              </w:rPr>
              <w:t>69</w:t>
            </w:r>
          </w:p>
        </w:tc>
        <w:tc>
          <w:tcPr>
            <w:tcW w:w="2720" w:type="dxa"/>
            <w:tcBorders>
              <w:top w:val="single" w:sz="8" w:space="0" w:color="000000"/>
              <w:left w:val="single" w:sz="8" w:space="0" w:color="000000"/>
              <w:bottom w:val="single" w:sz="8" w:space="0" w:color="000000"/>
              <w:right w:val="single" w:sz="8" w:space="0" w:color="000000"/>
            </w:tcBorders>
          </w:tcPr>
          <w:p w14:paraId="105A9694" w14:textId="77777777" w:rsidR="00E63ABD" w:rsidRDefault="0071114D">
            <w:r>
              <w:rPr>
                <w:rFonts w:ascii="Times New Roman" w:eastAsia="Times New Roman" w:hAnsi="Times New Roman"/>
                <w:sz w:val="20"/>
              </w:rPr>
              <w:t>G/TBT/N/EGY/2/Add.38</w:t>
            </w:r>
          </w:p>
        </w:tc>
        <w:tc>
          <w:tcPr>
            <w:tcW w:w="5102" w:type="dxa"/>
            <w:tcBorders>
              <w:top w:val="single" w:sz="8" w:space="0" w:color="000000"/>
              <w:left w:val="single" w:sz="8" w:space="0" w:color="000000"/>
              <w:bottom w:val="single" w:sz="8" w:space="0" w:color="000000"/>
              <w:right w:val="single" w:sz="8" w:space="0" w:color="000000"/>
            </w:tcBorders>
          </w:tcPr>
          <w:p w14:paraId="7E4F78B7"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2026 жылғы 22 ақпан</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D6F339" w14:textId="77777777" w:rsidR="00E63ABD" w:rsidRDefault="0071114D">
            <w:r>
              <w:rPr>
                <w:rFonts w:ascii="Times New Roman" w:eastAsia="Times New Roman" w:hAnsi="Times New Roman"/>
                <w:sz w:val="20"/>
              </w:rPr>
              <w:t>-</w:t>
            </w:r>
          </w:p>
        </w:tc>
      </w:tr>
      <w:tr w:rsidR="00E63ABD" w14:paraId="03754F2A" w14:textId="77777777" w:rsidTr="00515D1A">
        <w:trPr>
          <w:jc w:val="center"/>
        </w:trPr>
        <w:tc>
          <w:tcPr>
            <w:tcW w:w="2720" w:type="dxa"/>
            <w:vMerge/>
          </w:tcPr>
          <w:p w14:paraId="199CCC7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F5DDF8E"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F562600" w14:textId="77777777" w:rsidR="00E63ABD" w:rsidRDefault="0071114D">
            <w:r>
              <w:rPr>
                <w:rFonts w:ascii="Times New Roman" w:eastAsia="Times New Roman" w:hAnsi="Times New Roman"/>
                <w:sz w:val="20"/>
              </w:rPr>
              <w:t>-</w:t>
            </w:r>
          </w:p>
        </w:tc>
        <w:tc>
          <w:tcPr>
            <w:tcW w:w="2720" w:type="dxa"/>
            <w:vMerge/>
          </w:tcPr>
          <w:p w14:paraId="66FC988D" w14:textId="77777777" w:rsidR="00E63ABD" w:rsidRDefault="00E63ABD"/>
        </w:tc>
      </w:tr>
      <w:tr w:rsidR="00E63ABD" w14:paraId="7507FCBB" w14:textId="77777777" w:rsidTr="00515D1A">
        <w:trPr>
          <w:jc w:val="center"/>
        </w:trPr>
        <w:tc>
          <w:tcPr>
            <w:tcW w:w="2720" w:type="dxa"/>
            <w:vMerge/>
          </w:tcPr>
          <w:p w14:paraId="466AADF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A19170"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225536F4" w14:textId="77777777" w:rsidR="00E63ABD" w:rsidRDefault="0071114D">
            <w:r>
              <w:rPr>
                <w:rFonts w:ascii="Times New Roman" w:eastAsia="Times New Roman" w:hAnsi="Times New Roman"/>
                <w:sz w:val="20"/>
              </w:rPr>
              <w:t>-</w:t>
            </w:r>
          </w:p>
        </w:tc>
        <w:tc>
          <w:tcPr>
            <w:tcW w:w="2720" w:type="dxa"/>
            <w:vMerge/>
          </w:tcPr>
          <w:p w14:paraId="3A29EA22" w14:textId="77777777" w:rsidR="00E63ABD" w:rsidRDefault="00E63ABD"/>
        </w:tc>
      </w:tr>
      <w:tr w:rsidR="00E63ABD" w14:paraId="34E4CDB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E777EBB" w14:textId="77777777" w:rsidR="00E63ABD" w:rsidRDefault="0071114D">
            <w:r>
              <w:rPr>
                <w:rFonts w:ascii="Times New Roman" w:eastAsia="Times New Roman" w:hAnsi="Times New Roman"/>
                <w:sz w:val="20"/>
              </w:rPr>
              <w:t>70</w:t>
            </w:r>
          </w:p>
        </w:tc>
        <w:tc>
          <w:tcPr>
            <w:tcW w:w="2720" w:type="dxa"/>
            <w:tcBorders>
              <w:top w:val="single" w:sz="8" w:space="0" w:color="000000"/>
              <w:left w:val="single" w:sz="8" w:space="0" w:color="000000"/>
              <w:bottom w:val="single" w:sz="8" w:space="0" w:color="000000"/>
              <w:right w:val="single" w:sz="8" w:space="0" w:color="000000"/>
            </w:tcBorders>
          </w:tcPr>
          <w:p w14:paraId="59459BE2" w14:textId="77777777" w:rsidR="00E63ABD" w:rsidRDefault="0071114D">
            <w:r>
              <w:rPr>
                <w:rFonts w:ascii="Times New Roman" w:eastAsia="Times New Roman" w:hAnsi="Times New Roman"/>
                <w:sz w:val="20"/>
              </w:rPr>
              <w:t>G/TBT/N/EGY/177/Add.2</w:t>
            </w:r>
          </w:p>
        </w:tc>
        <w:tc>
          <w:tcPr>
            <w:tcW w:w="5102" w:type="dxa"/>
            <w:tcBorders>
              <w:top w:val="single" w:sz="8" w:space="0" w:color="000000"/>
              <w:left w:val="single" w:sz="8" w:space="0" w:color="000000"/>
              <w:bottom w:val="single" w:sz="8" w:space="0" w:color="000000"/>
              <w:right w:val="single" w:sz="8" w:space="0" w:color="000000"/>
            </w:tcBorders>
          </w:tcPr>
          <w:p w14:paraId="5E79FFAC" w14:textId="77777777" w:rsidR="00E63ABD" w:rsidRDefault="0071114D">
            <w:r>
              <w:rPr>
                <w:rFonts w:ascii="Times New Roman" w:eastAsia="Times New Roman" w:hAnsi="Times New Roman"/>
                <w:sz w:val="20"/>
              </w:rPr>
              <w:t>2026 жылғы 25 наурыздағы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2026 жылғы 22 ақпан</w:t>
            </w:r>
            <w:r>
              <w:rPr>
                <w:rFonts w:ascii="Times New Roman" w:eastAsia="Times New Roman" w:hAnsi="Times New Roman"/>
                <w:sz w:val="20"/>
              </w:rPr>
              <w:br/>
              <w:t>Хабарландырылған шара күшіне енеді – күні: Ресми газетте жарияланған күннен кейінгі күні.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5249C5" w14:textId="77777777" w:rsidR="00E63ABD" w:rsidRDefault="0071114D">
            <w:r>
              <w:rPr>
                <w:rFonts w:ascii="Times New Roman" w:eastAsia="Times New Roman" w:hAnsi="Times New Roman"/>
                <w:sz w:val="20"/>
              </w:rPr>
              <w:t>-</w:t>
            </w:r>
          </w:p>
        </w:tc>
      </w:tr>
      <w:tr w:rsidR="00E63ABD" w14:paraId="62A698A2" w14:textId="77777777" w:rsidTr="00515D1A">
        <w:trPr>
          <w:jc w:val="center"/>
        </w:trPr>
        <w:tc>
          <w:tcPr>
            <w:tcW w:w="2720" w:type="dxa"/>
            <w:vMerge/>
          </w:tcPr>
          <w:p w14:paraId="48B442A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66D55A9"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6B7C0431" w14:textId="77777777" w:rsidR="00E63ABD" w:rsidRDefault="0071114D">
            <w:r>
              <w:rPr>
                <w:rFonts w:ascii="Times New Roman" w:eastAsia="Times New Roman" w:hAnsi="Times New Roman"/>
                <w:sz w:val="20"/>
              </w:rPr>
              <w:t>-</w:t>
            </w:r>
          </w:p>
        </w:tc>
        <w:tc>
          <w:tcPr>
            <w:tcW w:w="2720" w:type="dxa"/>
            <w:vMerge/>
          </w:tcPr>
          <w:p w14:paraId="0FB9B6CD" w14:textId="77777777" w:rsidR="00E63ABD" w:rsidRDefault="00E63ABD"/>
        </w:tc>
      </w:tr>
      <w:tr w:rsidR="00E63ABD" w14:paraId="634D58B4" w14:textId="77777777" w:rsidTr="00515D1A">
        <w:trPr>
          <w:jc w:val="center"/>
        </w:trPr>
        <w:tc>
          <w:tcPr>
            <w:tcW w:w="2720" w:type="dxa"/>
            <w:vMerge/>
          </w:tcPr>
          <w:p w14:paraId="2C3A679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7A5563C" w14:textId="77777777" w:rsidR="00E63ABD" w:rsidRDefault="0071114D">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7CEA2D16" w14:textId="77777777" w:rsidR="00E63ABD" w:rsidRDefault="0071114D">
            <w:r>
              <w:rPr>
                <w:rFonts w:ascii="Times New Roman" w:eastAsia="Times New Roman" w:hAnsi="Times New Roman"/>
                <w:sz w:val="20"/>
              </w:rPr>
              <w:t>-</w:t>
            </w:r>
          </w:p>
        </w:tc>
        <w:tc>
          <w:tcPr>
            <w:tcW w:w="2720" w:type="dxa"/>
            <w:vMerge/>
          </w:tcPr>
          <w:p w14:paraId="3ED09768" w14:textId="77777777" w:rsidR="00E63ABD" w:rsidRDefault="00E63ABD"/>
        </w:tc>
      </w:tr>
      <w:tr w:rsidR="00E63ABD" w14:paraId="50E1F09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50EF1F" w14:textId="77777777" w:rsidR="00E63ABD" w:rsidRDefault="0071114D">
            <w:r>
              <w:rPr>
                <w:rFonts w:ascii="Times New Roman" w:eastAsia="Times New Roman" w:hAnsi="Times New Roman"/>
                <w:sz w:val="20"/>
              </w:rPr>
              <w:t>71</w:t>
            </w:r>
          </w:p>
        </w:tc>
        <w:tc>
          <w:tcPr>
            <w:tcW w:w="2720" w:type="dxa"/>
            <w:tcBorders>
              <w:top w:val="single" w:sz="8" w:space="0" w:color="000000"/>
              <w:left w:val="single" w:sz="8" w:space="0" w:color="000000"/>
              <w:bottom w:val="single" w:sz="8" w:space="0" w:color="000000"/>
              <w:right w:val="single" w:sz="8" w:space="0" w:color="000000"/>
            </w:tcBorders>
          </w:tcPr>
          <w:p w14:paraId="20F24A29" w14:textId="77777777" w:rsidR="00E63ABD" w:rsidRDefault="0071114D">
            <w:r>
              <w:rPr>
                <w:rFonts w:ascii="Times New Roman" w:eastAsia="Times New Roman" w:hAnsi="Times New Roman"/>
                <w:sz w:val="20"/>
              </w:rPr>
              <w:t>G/TBT/N/COL/275</w:t>
            </w:r>
          </w:p>
        </w:tc>
        <w:tc>
          <w:tcPr>
            <w:tcW w:w="5102" w:type="dxa"/>
            <w:tcBorders>
              <w:top w:val="single" w:sz="8" w:space="0" w:color="000000"/>
              <w:left w:val="single" w:sz="8" w:space="0" w:color="000000"/>
              <w:bottom w:val="single" w:sz="8" w:space="0" w:color="000000"/>
              <w:right w:val="single" w:sz="8" w:space="0" w:color="000000"/>
            </w:tcBorders>
          </w:tcPr>
          <w:p w14:paraId="0A13CED4" w14:textId="77777777" w:rsidR="00E63ABD" w:rsidRDefault="0071114D">
            <w:r>
              <w:rPr>
                <w:rFonts w:ascii="Times New Roman" w:eastAsia="Times New Roman" w:hAnsi="Times New Roman"/>
                <w:sz w:val="20"/>
              </w:rPr>
              <w:t>«Шөптік дәрілік өнімдерге арналған жақсы өндірістік тәжірибе нұсқаулығын құру және оларды тексеру бойынша нұсқаулық туралы» қарар жобасы (Шөптік дәрілік өнімдерге арналған жақсы өндірістік тәжірибе нұсқаулығын құру және оларды тексеру бойынша нұсқаулық) қарар жобасы (79 бет, испан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мәліметтеріне сілтеме: https://members.wto.org/crnattachments/2026/TBT/COL/26_01645_00_s.pdf</w:t>
            </w:r>
            <w:r>
              <w:rPr>
                <w:rFonts w:ascii="Times New Roman" w:eastAsia="Times New Roman" w:hAnsi="Times New Roman"/>
                <w:sz w:val="20"/>
              </w:rPr>
              <w:br/>
              <w:t>Байланыс</w:t>
            </w:r>
            <w:r>
              <w:rPr>
                <w:rFonts w:ascii="Times New Roman" w:eastAsia="Times New Roman" w:hAnsi="Times New Roman"/>
                <w:sz w:val="20"/>
              </w:rPr>
              <w:br/>
              <w:t>OTC/MSF нүктесі (TBT/SPS сұрау нүктесі)</w:t>
            </w:r>
            <w:r>
              <w:rPr>
                <w:rFonts w:ascii="Times New Roman" w:eastAsia="Times New Roman" w:hAnsi="Times New Roman"/>
                <w:sz w:val="20"/>
              </w:rPr>
              <w:br/>
              <w:t xml:space="preserve">Сауда, индустрия және туризм министрлігі - реттеу </w:t>
            </w:r>
            <w:r>
              <w:rPr>
                <w:rFonts w:ascii="Times New Roman" w:eastAsia="Times New Roman" w:hAnsi="Times New Roman"/>
                <w:sz w:val="20"/>
              </w:rPr>
              <w:lastRenderedPageBreak/>
              <w:t>басқармасы (Сауда, индустрия және туризм министрлігінің реттеу департаменті)</w:t>
            </w:r>
            <w:r>
              <w:rPr>
                <w:rFonts w:ascii="Times New Roman" w:eastAsia="Times New Roman" w:hAnsi="Times New Roman"/>
                <w:sz w:val="20"/>
              </w:rPr>
              <w:br/>
              <w:t>28 № 13-тен 15-ке дейін қоңырау шалыңыз, 3-қабат, Богота, DC</w:t>
            </w:r>
            <w:r>
              <w:rPr>
                <w:rFonts w:ascii="Times New Roman" w:eastAsia="Times New Roman" w:hAnsi="Times New Roman"/>
                <w:sz w:val="20"/>
              </w:rPr>
              <w:br/>
              <w:t>, Дүниежүзілік сауда орталығының ғимараты</w:t>
            </w:r>
            <w:r>
              <w:rPr>
                <w:rFonts w:ascii="Times New Roman" w:eastAsia="Times New Roman" w:hAnsi="Times New Roman"/>
                <w:sz w:val="20"/>
              </w:rPr>
              <w:br/>
              <w:t>Тел.: (+57 1) 606 7676, Ішкі. 1340</w:t>
            </w:r>
            <w:r>
              <w:rPr>
                <w:rFonts w:ascii="Times New Roman" w:eastAsia="Times New Roman" w:hAnsi="Times New Roman"/>
                <w:sz w:val="20"/>
              </w:rPr>
              <w:br/>
              <w:t>Электрондық пошта: puntocontacto@mincit.gov.co Web</w:t>
            </w:r>
            <w:r>
              <w:rPr>
                <w:rFonts w:ascii="Times New Roman" w:eastAsia="Times New Roman" w:hAnsi="Times New Roman"/>
                <w:sz w:val="20"/>
              </w:rPr>
              <w:br/>
              <w:t>веб-сайт: http://www.mincit.gov.co</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F25CE1" w14:textId="77777777" w:rsidR="00E63ABD" w:rsidRDefault="0071114D">
            <w:r>
              <w:rPr>
                <w:rFonts w:ascii="Times New Roman" w:eastAsia="Times New Roman" w:hAnsi="Times New Roman"/>
                <w:sz w:val="20"/>
              </w:rPr>
              <w:lastRenderedPageBreak/>
              <w:t>24/05/26</w:t>
            </w:r>
          </w:p>
        </w:tc>
      </w:tr>
      <w:tr w:rsidR="00E63ABD" w14:paraId="36493035" w14:textId="77777777" w:rsidTr="00515D1A">
        <w:trPr>
          <w:jc w:val="center"/>
        </w:trPr>
        <w:tc>
          <w:tcPr>
            <w:tcW w:w="2720" w:type="dxa"/>
            <w:vMerge/>
          </w:tcPr>
          <w:p w14:paraId="06D89ED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F515AFE" w14:textId="77777777" w:rsidR="00E63ABD" w:rsidRDefault="0071114D">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2F1C9C6A" w14:textId="77777777" w:rsidR="00E63ABD" w:rsidRDefault="0071114D">
            <w:r>
              <w:rPr>
                <w:rFonts w:ascii="Times New Roman" w:eastAsia="Times New Roman" w:hAnsi="Times New Roman"/>
                <w:sz w:val="20"/>
              </w:rPr>
              <w:t>Эстониядағы шөптен жасалған дәрілік өнімдер және шөптен жасалған дәрілік өнімдер</w:t>
            </w:r>
          </w:p>
        </w:tc>
        <w:tc>
          <w:tcPr>
            <w:tcW w:w="2720" w:type="dxa"/>
            <w:vMerge/>
          </w:tcPr>
          <w:p w14:paraId="77A955B0" w14:textId="77777777" w:rsidR="00E63ABD" w:rsidRDefault="00E63ABD"/>
        </w:tc>
      </w:tr>
      <w:tr w:rsidR="00E63ABD" w14:paraId="71D859B7" w14:textId="77777777" w:rsidTr="00515D1A">
        <w:trPr>
          <w:jc w:val="center"/>
        </w:trPr>
        <w:tc>
          <w:tcPr>
            <w:tcW w:w="2720" w:type="dxa"/>
            <w:vMerge/>
          </w:tcPr>
          <w:p w14:paraId="30CB310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E25AAB7" w14:textId="77777777" w:rsidR="00E63ABD" w:rsidRDefault="0071114D">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06133D5F" w14:textId="77777777" w:rsidR="00E63ABD" w:rsidRDefault="0071114D">
            <w:r>
              <w:rPr>
                <w:rFonts w:ascii="Times New Roman" w:eastAsia="Times New Roman" w:hAnsi="Times New Roman"/>
                <w:sz w:val="20"/>
              </w:rPr>
              <w:t>Жарияланған техникалық регламент жобасы фитотерапевтік өнімдерге, оның ішінде стерильді өнімдерге арналған тиісті өндірістік практика (GMP) ережелерін, сондай-ақ оларды сынау бойынша тиісті нұсқаулықтарды белгілейді. Олар осы өнімдердің сапасын, қауіпсіздігін және дәйектілігін қамтамасыз ету мақсатында өндіру, сапаны бақылау, сақтау, орау және таңбалау кезеңдеріне қатысатын өндірушілерге және басқа да мүдделі тараптарға қойылатын техникалық және санитарлық талаптарды анықтайды. Олар сондай-ақ Азық-түлік және дәрілік заттарды қадағалау ұлттық институтынан (INVIMA) GMP сәйкестік сертификатын алу шарттарын, санитарлық қадағалау туралы ережелерді және жаңа талаптарды енгізудің өтпелі кезеңін белгілейді. Бұл шара Колумбияда өндірілген шөптік дәрілік өнімдерге немесе халықаралық ұсыныстарға сәйкес Колумбияда сатылатын импорттық өнімдерге қолданылады.G/TBT/N/COL/275-2-</w:t>
            </w:r>
          </w:p>
        </w:tc>
        <w:tc>
          <w:tcPr>
            <w:tcW w:w="2720" w:type="dxa"/>
            <w:vMerge/>
          </w:tcPr>
          <w:p w14:paraId="2B2627FA" w14:textId="77777777" w:rsidR="00E63ABD" w:rsidRDefault="00E63ABD"/>
        </w:tc>
      </w:tr>
      <w:tr w:rsidR="00E63ABD" w14:paraId="19CC780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F6AEA7" w14:textId="77777777" w:rsidR="00E63ABD" w:rsidRDefault="0071114D">
            <w:r>
              <w:rPr>
                <w:rFonts w:ascii="Times New Roman" w:eastAsia="Times New Roman" w:hAnsi="Times New Roman"/>
                <w:sz w:val="20"/>
              </w:rPr>
              <w:t>72</w:t>
            </w:r>
          </w:p>
        </w:tc>
        <w:tc>
          <w:tcPr>
            <w:tcW w:w="2720" w:type="dxa"/>
            <w:tcBorders>
              <w:top w:val="single" w:sz="8" w:space="0" w:color="000000"/>
              <w:left w:val="single" w:sz="8" w:space="0" w:color="000000"/>
              <w:bottom w:val="single" w:sz="8" w:space="0" w:color="000000"/>
              <w:right w:val="single" w:sz="8" w:space="0" w:color="000000"/>
            </w:tcBorders>
          </w:tcPr>
          <w:p w14:paraId="7997092B" w14:textId="77777777" w:rsidR="00E63ABD" w:rsidRDefault="0071114D">
            <w:r>
              <w:rPr>
                <w:rFonts w:ascii="Times New Roman" w:eastAsia="Times New Roman" w:hAnsi="Times New Roman"/>
                <w:sz w:val="20"/>
              </w:rPr>
              <w:t>G/TBT/N/USA/2267</w:t>
            </w:r>
          </w:p>
        </w:tc>
        <w:tc>
          <w:tcPr>
            <w:tcW w:w="5102" w:type="dxa"/>
            <w:tcBorders>
              <w:top w:val="single" w:sz="8" w:space="0" w:color="000000"/>
              <w:left w:val="single" w:sz="8" w:space="0" w:color="000000"/>
              <w:bottom w:val="single" w:sz="8" w:space="0" w:color="000000"/>
              <w:right w:val="single" w:sz="8" w:space="0" w:color="000000"/>
            </w:tcBorders>
          </w:tcPr>
          <w:p w14:paraId="3247A1EB" w14:textId="77777777" w:rsidR="00E63ABD" w:rsidRDefault="0071114D">
            <w:r>
              <w:rPr>
                <w:rFonts w:ascii="Times New Roman" w:eastAsia="Times New Roman" w:hAnsi="Times New Roman"/>
                <w:sz w:val="20"/>
              </w:rPr>
              <w:t>Ұлттық органикалық бағдарлама: 2021 жылдың қазанына, 2022 жылдың қазанына және 2024 жылдың қазанына ұсынылатын рұқсат етілген және тыйым салынған заттардың ұлттық тізімі (өсімдік және мал шаруашылығы); (ағылшын тілінде 10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https://members.wto.org/crnattachments/2026/TBT/USA/26_01641_00_e.pdf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1B9269" w14:textId="77777777" w:rsidR="00E63ABD" w:rsidRDefault="0071114D">
            <w:r>
              <w:rPr>
                <w:rFonts w:ascii="Times New Roman" w:eastAsia="Times New Roman" w:hAnsi="Times New Roman"/>
                <w:sz w:val="20"/>
              </w:rPr>
              <w:t>22/05/26</w:t>
            </w:r>
          </w:p>
        </w:tc>
      </w:tr>
      <w:tr w:rsidR="00E63ABD" w14:paraId="04C6B65A" w14:textId="77777777" w:rsidTr="00515D1A">
        <w:trPr>
          <w:jc w:val="center"/>
        </w:trPr>
        <w:tc>
          <w:tcPr>
            <w:tcW w:w="2720" w:type="dxa"/>
            <w:vMerge/>
          </w:tcPr>
          <w:p w14:paraId="54263D2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A04C983" w14:textId="77777777" w:rsidR="00E63ABD" w:rsidRDefault="0071114D">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04B37B90" w14:textId="77777777" w:rsidR="00E63ABD" w:rsidRDefault="0071114D">
            <w:r>
              <w:rPr>
                <w:rFonts w:ascii="Times New Roman" w:eastAsia="Times New Roman" w:hAnsi="Times New Roman"/>
                <w:sz w:val="20"/>
              </w:rPr>
              <w:t>Органикалық дақылдар мен мал шаруашылығы; Пестицидтер және басқа агрохимиялық заттар (ICS кодтары: 65.100); Тамақ өнеркәсібіндегі технологиялық процестер (ICS кодтары: 67.020); Жалпы тамақ өнімдері (ICS кодтары: 67.040); Жарма, бұршақ және туынды өнімдер (ICS кодтары: 67.060); Жемістер. Көкөністер (ICS кодтары: 67.080); Ет, ет өнімдері және басқа да жануарлардан алынатын өнімдер (ICS кодтары: 67.120)</w:t>
            </w:r>
          </w:p>
        </w:tc>
        <w:tc>
          <w:tcPr>
            <w:tcW w:w="2720" w:type="dxa"/>
            <w:vMerge/>
          </w:tcPr>
          <w:p w14:paraId="7497F609" w14:textId="77777777" w:rsidR="00E63ABD" w:rsidRDefault="00E63ABD"/>
        </w:tc>
      </w:tr>
      <w:tr w:rsidR="00E63ABD" w14:paraId="6750C06D" w14:textId="77777777" w:rsidTr="00515D1A">
        <w:trPr>
          <w:jc w:val="center"/>
        </w:trPr>
        <w:tc>
          <w:tcPr>
            <w:tcW w:w="2720" w:type="dxa"/>
            <w:vMerge/>
          </w:tcPr>
          <w:p w14:paraId="564E509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575BB85"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60A7A5EC" w14:textId="77777777" w:rsidR="00E63ABD" w:rsidRDefault="0071114D">
            <w:r>
              <w:rPr>
                <w:rFonts w:ascii="Times New Roman" w:eastAsia="Times New Roman" w:hAnsi="Times New Roman"/>
                <w:sz w:val="20"/>
              </w:rPr>
              <w:t>Ұсынылған ереже – бұл ережені АҚШ департаменті өзгертуі мүмкін</w:t>
            </w:r>
            <w:r>
              <w:rPr>
                <w:rFonts w:ascii="Times New Roman" w:eastAsia="Times New Roman" w:hAnsi="Times New Roman"/>
                <w:sz w:val="20"/>
              </w:rPr>
              <w:br/>
              <w:t>(USDA Agriculture) органикалық өсімдік шаруашылығына қатысты органикалық ережелер және</w:t>
            </w:r>
            <w:r>
              <w:rPr>
                <w:rFonts w:ascii="Times New Roman" w:eastAsia="Times New Roman" w:hAnsi="Times New Roman"/>
                <w:sz w:val="20"/>
              </w:rPr>
              <w:br/>
            </w:r>
            <w:r>
              <w:rPr>
                <w:rFonts w:ascii="Times New Roman" w:eastAsia="Times New Roman" w:hAnsi="Times New Roman"/>
                <w:sz w:val="20"/>
              </w:rPr>
              <w:lastRenderedPageBreak/>
              <w:t xml:space="preserve">мал шаруашылығы Ұсынылған ереже қосымша құралдарды қамтамасыз етеді. </w:t>
            </w:r>
            <w:r>
              <w:rPr>
                <w:rFonts w:ascii="Times New Roman" w:eastAsia="Times New Roman" w:hAnsi="Times New Roman"/>
                <w:sz w:val="20"/>
              </w:rPr>
              <w:br/>
              <w:t>органикалық өнімдерде көмірқышқыл газын пайдалануға рұқсат беру арқылы органикалық өнімдерді өндірушілер</w:t>
            </w:r>
            <w:r>
              <w:rPr>
                <w:rFonts w:ascii="Times New Roman" w:eastAsia="Times New Roman" w:hAnsi="Times New Roman"/>
                <w:sz w:val="20"/>
              </w:rPr>
              <w:br/>
              <w:t>өсімдік шаруашылығы және мелоксикам органикалық анестетик ретінде</w:t>
            </w:r>
            <w:r>
              <w:rPr>
                <w:rFonts w:ascii="Times New Roman" w:eastAsia="Times New Roman" w:hAnsi="Times New Roman"/>
                <w:sz w:val="20"/>
              </w:rPr>
              <w:br/>
              <w:t>мал шаруашылығы Сонымен қатар, бұл норма шығару артықшылықты жояды</w:t>
            </w:r>
            <w:r>
              <w:rPr>
                <w:rFonts w:ascii="Times New Roman" w:eastAsia="Times New Roman" w:hAnsi="Times New Roman"/>
                <w:sz w:val="20"/>
              </w:rPr>
              <w:br/>
              <w:t>Органикалық құрамындағы амин қышқылының метиониніне ауыр шектеулер</w:t>
            </w:r>
            <w:r>
              <w:rPr>
                <w:rFonts w:ascii="Times New Roman" w:eastAsia="Times New Roman" w:hAnsi="Times New Roman"/>
                <w:sz w:val="20"/>
              </w:rPr>
              <w:br/>
              <w:t>құс жемі және натрий нитраты ретінде пайдалануға болатынын растайды</w:t>
            </w:r>
            <w:r>
              <w:rPr>
                <w:rFonts w:ascii="Times New Roman" w:eastAsia="Times New Roman" w:hAnsi="Times New Roman"/>
                <w:sz w:val="20"/>
              </w:rPr>
              <w:br/>
              <w:t>белгілі бір шарттарды сақтай отырып, органикалық дақылдарды өсіру кезінде тыңайтқыштар</w:t>
            </w:r>
            <w:r>
              <w:rPr>
                <w:rFonts w:ascii="Times New Roman" w:eastAsia="Times New Roman" w:hAnsi="Times New Roman"/>
                <w:sz w:val="20"/>
              </w:rPr>
              <w:br/>
              <w:t>топырақ сапасын сақтау.</w:t>
            </w:r>
          </w:p>
        </w:tc>
        <w:tc>
          <w:tcPr>
            <w:tcW w:w="2720" w:type="dxa"/>
            <w:vMerge/>
          </w:tcPr>
          <w:p w14:paraId="1A9528F3" w14:textId="77777777" w:rsidR="00E63ABD" w:rsidRDefault="00E63ABD"/>
        </w:tc>
      </w:tr>
      <w:tr w:rsidR="00E63ABD" w14:paraId="15222F6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F300BF" w14:textId="77777777" w:rsidR="00E63ABD" w:rsidRDefault="0071114D">
            <w:r>
              <w:rPr>
                <w:rFonts w:ascii="Times New Roman" w:eastAsia="Times New Roman" w:hAnsi="Times New Roman"/>
                <w:sz w:val="20"/>
              </w:rPr>
              <w:t>73</w:t>
            </w:r>
          </w:p>
        </w:tc>
        <w:tc>
          <w:tcPr>
            <w:tcW w:w="2720" w:type="dxa"/>
            <w:tcBorders>
              <w:top w:val="single" w:sz="8" w:space="0" w:color="000000"/>
              <w:left w:val="single" w:sz="8" w:space="0" w:color="000000"/>
              <w:bottom w:val="single" w:sz="8" w:space="0" w:color="000000"/>
              <w:right w:val="single" w:sz="8" w:space="0" w:color="000000"/>
            </w:tcBorders>
          </w:tcPr>
          <w:p w14:paraId="48706F7C" w14:textId="77777777" w:rsidR="00E63ABD" w:rsidRDefault="0071114D">
            <w:r>
              <w:rPr>
                <w:rFonts w:ascii="Times New Roman" w:eastAsia="Times New Roman" w:hAnsi="Times New Roman"/>
                <w:sz w:val="20"/>
              </w:rPr>
              <w:t>G/TBT/N/THA/801</w:t>
            </w:r>
          </w:p>
        </w:tc>
        <w:tc>
          <w:tcPr>
            <w:tcW w:w="5102" w:type="dxa"/>
            <w:tcBorders>
              <w:top w:val="single" w:sz="8" w:space="0" w:color="000000"/>
              <w:left w:val="single" w:sz="8" w:space="0" w:color="000000"/>
              <w:bottom w:val="single" w:sz="8" w:space="0" w:color="000000"/>
              <w:right w:val="single" w:sz="8" w:space="0" w:color="000000"/>
            </w:tcBorders>
          </w:tcPr>
          <w:p w14:paraId="1C71C88F" w14:textId="77777777" w:rsidR="00E63ABD" w:rsidRPr="00515D1A" w:rsidRDefault="0071114D">
            <w:pPr>
              <w:rPr>
                <w:lang w:val="ru-RU"/>
              </w:rPr>
            </w:pPr>
            <w:r>
              <w:rPr>
                <w:rFonts w:ascii="Times New Roman" w:eastAsia="Times New Roman" w:hAnsi="Times New Roman"/>
                <w:sz w:val="20"/>
              </w:rPr>
              <w:t>Қоғамдық денсаулық сақтау министрлігінің шөп тектес өнімдерді өндіру, әкелу, өткізу және сақтау орындарындағы кезекшілер біліктілігіне, санына, өлшемдеріне, тәртібіне және еңбек жағдайларына қойылатын талаптар туралы хабарлама жобасы (No 2) Б.Е...; (Тай тілінде 2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https://members.wto.org/crnattachments/2026/TBT/THA/26_01642_00_x.pdf</w:t>
            </w:r>
            <w:r>
              <w:rPr>
                <w:rFonts w:ascii="Times New Roman" w:eastAsia="Times New Roman" w:hAnsi="Times New Roman"/>
                <w:sz w:val="20"/>
              </w:rPr>
              <w:br/>
              <w:t>ДСҰ Анықтама орталығы/ТБТ органы және хабарландыру органы</w:t>
            </w:r>
            <w:r>
              <w:rPr>
                <w:rFonts w:ascii="Times New Roman" w:eastAsia="Times New Roman" w:hAnsi="Times New Roman"/>
                <w:sz w:val="20"/>
              </w:rPr>
              <w:br/>
              <w:t>Тайландтың өнеркәсіптік стандарттар институты (TISI), Индустрия министрлігі</w:t>
            </w:r>
            <w:r>
              <w:rPr>
                <w:rFonts w:ascii="Times New Roman" w:eastAsia="Times New Roman" w:hAnsi="Times New Roman"/>
                <w:sz w:val="20"/>
              </w:rPr>
              <w:br/>
              <w:t xml:space="preserve">Тел: (662)430 6831 ішкі. </w:t>
            </w:r>
            <w:r w:rsidRPr="00515D1A">
              <w:rPr>
                <w:rFonts w:ascii="Times New Roman" w:eastAsia="Times New Roman" w:hAnsi="Times New Roman"/>
                <w:sz w:val="20"/>
                <w:lang w:val="ru-RU"/>
              </w:rPr>
              <w:t>2130</w:t>
            </w:r>
            <w:r w:rsidRPr="00515D1A">
              <w:rPr>
                <w:rFonts w:ascii="Times New Roman" w:eastAsia="Times New Roman" w:hAnsi="Times New Roman"/>
                <w:sz w:val="20"/>
                <w:lang w:val="ru-RU"/>
              </w:rPr>
              <w:br/>
              <w:t>Факс: (662)354 3041</w:t>
            </w:r>
            <w:r w:rsidRPr="00515D1A">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thaitbt</w:t>
            </w:r>
            <w:r w:rsidRPr="00515D1A">
              <w:rPr>
                <w:rFonts w:ascii="Times New Roman" w:eastAsia="Times New Roman" w:hAnsi="Times New Roman"/>
                <w:sz w:val="20"/>
                <w:lang w:val="ru-RU"/>
              </w:rPr>
              <w:t>@</w:t>
            </w:r>
            <w:r>
              <w:rPr>
                <w:rFonts w:ascii="Times New Roman" w:eastAsia="Times New Roman" w:hAnsi="Times New Roman"/>
                <w:sz w:val="20"/>
              </w:rPr>
              <w:t>tisi</w:t>
            </w:r>
            <w:r w:rsidRPr="00515D1A">
              <w:rPr>
                <w:rFonts w:ascii="Times New Roman" w:eastAsia="Times New Roman" w:hAnsi="Times New Roman"/>
                <w:sz w:val="20"/>
                <w:lang w:val="ru-RU"/>
              </w:rPr>
              <w:t>.</w:t>
            </w:r>
            <w:r>
              <w:rPr>
                <w:rFonts w:ascii="Times New Roman" w:eastAsia="Times New Roman" w:hAnsi="Times New Roman"/>
                <w:sz w:val="20"/>
              </w:rPr>
              <w:t>mail</w:t>
            </w:r>
            <w:r w:rsidRPr="00515D1A">
              <w:rPr>
                <w:rFonts w:ascii="Times New Roman" w:eastAsia="Times New Roman" w:hAnsi="Times New Roman"/>
                <w:sz w:val="20"/>
                <w:lang w:val="ru-RU"/>
              </w:rPr>
              <w:t>.</w:t>
            </w:r>
            <w:r>
              <w:rPr>
                <w:rFonts w:ascii="Times New Roman" w:eastAsia="Times New Roman" w:hAnsi="Times New Roman"/>
                <w:sz w:val="20"/>
              </w:rPr>
              <w:t>go</w:t>
            </w:r>
            <w:r w:rsidRPr="00515D1A">
              <w:rPr>
                <w:rFonts w:ascii="Times New Roman" w:eastAsia="Times New Roman" w:hAnsi="Times New Roman"/>
                <w:sz w:val="20"/>
                <w:lang w:val="ru-RU"/>
              </w:rPr>
              <w:t>.</w:t>
            </w:r>
            <w:r>
              <w:rPr>
                <w:rFonts w:ascii="Times New Roman" w:eastAsia="Times New Roman" w:hAnsi="Times New Roman"/>
                <w:sz w:val="20"/>
              </w:rPr>
              <w:t>th</w:t>
            </w:r>
            <w:r w:rsidRPr="00515D1A">
              <w:rPr>
                <w:rFonts w:ascii="Times New Roman" w:eastAsia="Times New Roman" w:hAnsi="Times New Roman"/>
                <w:sz w:val="20"/>
                <w:lang w:val="ru-RU"/>
              </w:rPr>
              <w:t xml:space="preserve"> </w:t>
            </w:r>
            <w:r>
              <w:rPr>
                <w:rFonts w:ascii="Times New Roman" w:eastAsia="Times New Roman" w:hAnsi="Times New Roman"/>
                <w:sz w:val="20"/>
              </w:rPr>
              <w:t>Web</w:t>
            </w:r>
            <w:r w:rsidRPr="00515D1A">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515D1A">
              <w:rPr>
                <w:rFonts w:ascii="Times New Roman" w:eastAsia="Times New Roman" w:hAnsi="Times New Roman"/>
                <w:sz w:val="20"/>
                <w:lang w:val="ru-RU"/>
              </w:rPr>
              <w:t>://</w:t>
            </w:r>
            <w:r>
              <w:rPr>
                <w:rFonts w:ascii="Times New Roman" w:eastAsia="Times New Roman" w:hAnsi="Times New Roman"/>
                <w:sz w:val="20"/>
              </w:rPr>
              <w:t>www</w:t>
            </w:r>
            <w:r w:rsidRPr="00515D1A">
              <w:rPr>
                <w:rFonts w:ascii="Times New Roman" w:eastAsia="Times New Roman" w:hAnsi="Times New Roman"/>
                <w:sz w:val="20"/>
                <w:lang w:val="ru-RU"/>
              </w:rPr>
              <w:t>.</w:t>
            </w:r>
            <w:r>
              <w:rPr>
                <w:rFonts w:ascii="Times New Roman" w:eastAsia="Times New Roman" w:hAnsi="Times New Roman"/>
                <w:sz w:val="20"/>
              </w:rPr>
              <w:t>tisi</w:t>
            </w:r>
            <w:r w:rsidRPr="00515D1A">
              <w:rPr>
                <w:rFonts w:ascii="Times New Roman" w:eastAsia="Times New Roman" w:hAnsi="Times New Roman"/>
                <w:sz w:val="20"/>
                <w:lang w:val="ru-RU"/>
              </w:rPr>
              <w:t>.</w:t>
            </w:r>
            <w:r>
              <w:rPr>
                <w:rFonts w:ascii="Times New Roman" w:eastAsia="Times New Roman" w:hAnsi="Times New Roman"/>
                <w:sz w:val="20"/>
              </w:rPr>
              <w:t>go</w:t>
            </w:r>
            <w:r w:rsidRPr="00515D1A">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27C7A0" w14:textId="77777777" w:rsidR="00E63ABD" w:rsidRDefault="0071114D">
            <w:r>
              <w:rPr>
                <w:rFonts w:ascii="Times New Roman" w:eastAsia="Times New Roman" w:hAnsi="Times New Roman"/>
                <w:sz w:val="20"/>
              </w:rPr>
              <w:t>18/04/26</w:t>
            </w:r>
          </w:p>
        </w:tc>
      </w:tr>
      <w:tr w:rsidR="00E63ABD" w14:paraId="2F0D402F" w14:textId="77777777" w:rsidTr="00515D1A">
        <w:trPr>
          <w:jc w:val="center"/>
        </w:trPr>
        <w:tc>
          <w:tcPr>
            <w:tcW w:w="2720" w:type="dxa"/>
            <w:vMerge/>
          </w:tcPr>
          <w:p w14:paraId="5B803F1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00CDDC" w14:textId="77777777" w:rsidR="00E63ABD" w:rsidRDefault="0071114D">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53E66AD4" w14:textId="77777777" w:rsidR="00E63ABD" w:rsidRDefault="0071114D">
            <w:r>
              <w:rPr>
                <w:rFonts w:ascii="Times New Roman" w:eastAsia="Times New Roman" w:hAnsi="Times New Roman"/>
                <w:sz w:val="20"/>
              </w:rPr>
              <w:t>Өсімдік өнімдері</w:t>
            </w:r>
          </w:p>
        </w:tc>
        <w:tc>
          <w:tcPr>
            <w:tcW w:w="2720" w:type="dxa"/>
            <w:vMerge/>
          </w:tcPr>
          <w:p w14:paraId="499D3529" w14:textId="77777777" w:rsidR="00E63ABD" w:rsidRDefault="00E63ABD"/>
        </w:tc>
      </w:tr>
      <w:tr w:rsidR="00E63ABD" w14:paraId="679B977D" w14:textId="77777777" w:rsidTr="00515D1A">
        <w:trPr>
          <w:jc w:val="center"/>
        </w:trPr>
        <w:tc>
          <w:tcPr>
            <w:tcW w:w="2720" w:type="dxa"/>
            <w:vMerge/>
          </w:tcPr>
          <w:p w14:paraId="2A64203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E33DED3" w14:textId="77777777" w:rsidR="00E63ABD" w:rsidRDefault="0071114D">
            <w:r>
              <w:rPr>
                <w:rFonts w:ascii="Times New Roman" w:eastAsia="Times New Roman" w:hAnsi="Times New Roman"/>
                <w:sz w:val="20"/>
              </w:rPr>
              <w:t>Тайланд</w:t>
            </w:r>
          </w:p>
        </w:tc>
        <w:tc>
          <w:tcPr>
            <w:tcW w:w="5102" w:type="dxa"/>
            <w:tcBorders>
              <w:top w:val="single" w:sz="8" w:space="0" w:color="000000"/>
              <w:left w:val="single" w:sz="8" w:space="0" w:color="000000"/>
              <w:bottom w:val="single" w:sz="8" w:space="0" w:color="000000"/>
              <w:right w:val="single" w:sz="8" w:space="0" w:color="000000"/>
            </w:tcBorders>
          </w:tcPr>
          <w:p w14:paraId="06F83B7E" w14:textId="77777777" w:rsidR="00E63ABD" w:rsidRDefault="0071114D">
            <w:r>
              <w:rPr>
                <w:rFonts w:ascii="Times New Roman" w:eastAsia="Times New Roman" w:hAnsi="Times New Roman"/>
                <w:sz w:val="20"/>
              </w:rPr>
              <w:t xml:space="preserve">Осы Хабарлама жобасы Қоғамдық денсаулық сақтау департаментіне шөп тектес өнімдерді өндіру, әкелу, өткізу және сақтау орындарындағы кезекшілердің біліктілігіне, санына, критерийлеріне, тәртібі мен жұмыс жағдайларына қатысты қайта қарайды. 2565 (2022 ж.), атап айтқанда: 1. 3-тармақ: Шөптік қоспаларды өндіру және импорттау орындарында жұмыс істейтін кезекшілердің біліктілігін арттырады.2. 4-тармақ: Өсімдік тектес заттарды өндіру және әкелу орындарында жұмыс істейтін кезекшілердің біліктілігін арттырады.3. 5-тармақ: - Шөптік заттар өндірілетін, әкелінетін немесе сатылатын жерлерде жұмыс істеуге жауапты адамдар Таиландтың Азық-түлік және дәрі-дәрмекпен қамтамасыз ету басқармасы бекіткен оқу бағдарламасын сәтті аяқтауы керек. - Таиландтың Азық-түлік және дәрі-дәрмек басқармасы бекіткен оқу </w:t>
            </w:r>
            <w:r>
              <w:rPr>
                <w:rFonts w:ascii="Times New Roman" w:eastAsia="Times New Roman" w:hAnsi="Times New Roman"/>
                <w:sz w:val="20"/>
              </w:rPr>
              <w:lastRenderedPageBreak/>
              <w:t>бағдарламасын сәтті аяқтаған кезекшіге берілген сертификат берілген күннен бастап бес жыл мерзімге жарамды.- Тайландтың Азық-түлік және дәрі-дәрмек басқармасы бекіткен оқу бағдарламасын сәтті аяқтаған тыңдаушылар сертификаттың мерзімі аяқталғанға дейін оқу бағдарламасын қайта тапсыруы керек.</w:t>
            </w:r>
          </w:p>
        </w:tc>
        <w:tc>
          <w:tcPr>
            <w:tcW w:w="2720" w:type="dxa"/>
            <w:vMerge/>
          </w:tcPr>
          <w:p w14:paraId="7C0F0765" w14:textId="77777777" w:rsidR="00E63ABD" w:rsidRDefault="00E63ABD"/>
        </w:tc>
      </w:tr>
      <w:tr w:rsidR="00E63ABD" w14:paraId="6365F8F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0F8288" w14:textId="77777777" w:rsidR="00E63ABD" w:rsidRDefault="0071114D">
            <w:r>
              <w:rPr>
                <w:rFonts w:ascii="Times New Roman" w:eastAsia="Times New Roman" w:hAnsi="Times New Roman"/>
                <w:sz w:val="20"/>
              </w:rPr>
              <w:t>74</w:t>
            </w:r>
          </w:p>
        </w:tc>
        <w:tc>
          <w:tcPr>
            <w:tcW w:w="2720" w:type="dxa"/>
            <w:tcBorders>
              <w:top w:val="single" w:sz="8" w:space="0" w:color="000000"/>
              <w:left w:val="single" w:sz="8" w:space="0" w:color="000000"/>
              <w:bottom w:val="single" w:sz="8" w:space="0" w:color="000000"/>
              <w:right w:val="single" w:sz="8" w:space="0" w:color="000000"/>
            </w:tcBorders>
          </w:tcPr>
          <w:p w14:paraId="090F795F" w14:textId="77777777" w:rsidR="00E63ABD" w:rsidRDefault="0071114D">
            <w:r>
              <w:rPr>
                <w:rFonts w:ascii="Times New Roman" w:eastAsia="Times New Roman" w:hAnsi="Times New Roman"/>
                <w:sz w:val="20"/>
              </w:rPr>
              <w:t>G/TBT/N/CHN/2240</w:t>
            </w:r>
          </w:p>
        </w:tc>
        <w:tc>
          <w:tcPr>
            <w:tcW w:w="5102" w:type="dxa"/>
            <w:tcBorders>
              <w:top w:val="single" w:sz="8" w:space="0" w:color="000000"/>
              <w:left w:val="single" w:sz="8" w:space="0" w:color="000000"/>
              <w:bottom w:val="single" w:sz="8" w:space="0" w:color="000000"/>
              <w:right w:val="single" w:sz="8" w:space="0" w:color="000000"/>
            </w:tcBorders>
          </w:tcPr>
          <w:p w14:paraId="31AFDC72" w14:textId="77777777" w:rsidR="00E63ABD" w:rsidRDefault="0071114D">
            <w:r>
              <w:rPr>
                <w:rFonts w:ascii="Times New Roman" w:eastAsia="Times New Roman" w:hAnsi="Times New Roman"/>
                <w:sz w:val="20"/>
              </w:rPr>
              <w:t>Электрлік өрт сөндіру жүйесіне арналған ҚХР ұлттық стандарты - 4 бөлім: доға детекторы; (Қытай тілінде 31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https://members.wto.org/crnattachments/2026/TBT/CHN/26_01644_00_x.pdf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A8DE53" w14:textId="77777777" w:rsidR="00E63ABD" w:rsidRDefault="0071114D">
            <w:r>
              <w:rPr>
                <w:rFonts w:ascii="Times New Roman" w:eastAsia="Times New Roman" w:hAnsi="Times New Roman"/>
                <w:sz w:val="20"/>
              </w:rPr>
              <w:t>23/05/26</w:t>
            </w:r>
          </w:p>
        </w:tc>
      </w:tr>
      <w:tr w:rsidR="00E63ABD" w14:paraId="4B8D07ED" w14:textId="77777777" w:rsidTr="00515D1A">
        <w:trPr>
          <w:jc w:val="center"/>
        </w:trPr>
        <w:tc>
          <w:tcPr>
            <w:tcW w:w="2720" w:type="dxa"/>
            <w:vMerge/>
          </w:tcPr>
          <w:p w14:paraId="5A0DA56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890242F" w14:textId="77777777" w:rsidR="00E63ABD" w:rsidRDefault="0071114D">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2CC8F3E5" w14:textId="77777777" w:rsidR="00E63ABD" w:rsidRDefault="0071114D">
            <w:r>
              <w:rPr>
                <w:rFonts w:ascii="Times New Roman" w:eastAsia="Times New Roman" w:hAnsi="Times New Roman"/>
                <w:sz w:val="20"/>
              </w:rPr>
              <w:t>Доғалық ақау детекторы (HS коды: 903180); (ICS коды: 13.220.20)</w:t>
            </w:r>
          </w:p>
        </w:tc>
        <w:tc>
          <w:tcPr>
            <w:tcW w:w="2720" w:type="dxa"/>
            <w:vMerge/>
          </w:tcPr>
          <w:p w14:paraId="34416358" w14:textId="77777777" w:rsidR="00E63ABD" w:rsidRDefault="00E63ABD"/>
        </w:tc>
      </w:tr>
      <w:tr w:rsidR="00E63ABD" w14:paraId="55228CC1" w14:textId="77777777" w:rsidTr="00515D1A">
        <w:trPr>
          <w:jc w:val="center"/>
        </w:trPr>
        <w:tc>
          <w:tcPr>
            <w:tcW w:w="2720" w:type="dxa"/>
            <w:vMerge/>
          </w:tcPr>
          <w:p w14:paraId="7C75EA9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2B54E03"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07EBAE9" w14:textId="77777777" w:rsidR="00E63ABD" w:rsidRDefault="0071114D">
            <w:r>
              <w:rPr>
                <w:rFonts w:ascii="Times New Roman" w:eastAsia="Times New Roman" w:hAnsi="Times New Roman"/>
                <w:sz w:val="20"/>
              </w:rPr>
              <w:t xml:space="preserve">Бұл құжат доға детекторының терминдері мен анықтамаларын, сынақтарды, тексеру процедураларын, таңбалауды және пайдалану нұсқауларын және байланысты сынақ әдістерін береді. </w:t>
            </w:r>
            <w:r>
              <w:rPr>
                <w:rFonts w:ascii="Times New Roman" w:eastAsia="Times New Roman" w:hAnsi="Times New Roman"/>
                <w:sz w:val="20"/>
              </w:rPr>
              <w:br/>
            </w:r>
            <w:r>
              <w:rPr>
                <w:rFonts w:ascii="Times New Roman" w:eastAsia="Times New Roman" w:hAnsi="Times New Roman"/>
                <w:sz w:val="20"/>
              </w:rPr>
              <w:br/>
              <w:t>Бұл құжат өнеркәсіптік және азаматтық ғимараттарда қуаты 15 кВт-тан аспайтын электр тізбегінде орнатылған және пайдаланылатын айнымалы ток доғасының ақаулық детекторларына, сондай-ақ ең жоғары ашық тізбектегі кернеуі 1500 В тұрақты токтан аспайтын тұрақты ток доғасының ақаулық детекторларына қолданылады. Басқа қолданбаларда электрлік өрттерді бақылау үшін пайдаланылатын доғалық ақаулық детекторлары, сондай-ақ басқа орталарда арнайы талаптары бар доға ақаулары детекторлары, егер қолданыстағы стандарттар басқа арнайы талаптарды қарастырмаса, осы құжатқа қолданылады.</w:t>
            </w:r>
          </w:p>
        </w:tc>
        <w:tc>
          <w:tcPr>
            <w:tcW w:w="2720" w:type="dxa"/>
            <w:vMerge/>
          </w:tcPr>
          <w:p w14:paraId="68D52CBF" w14:textId="77777777" w:rsidR="00E63ABD" w:rsidRDefault="00E63ABD"/>
        </w:tc>
      </w:tr>
      <w:tr w:rsidR="00E63ABD" w14:paraId="3138E41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7E9B23" w14:textId="77777777" w:rsidR="00E63ABD" w:rsidRDefault="0071114D">
            <w:r>
              <w:rPr>
                <w:rFonts w:ascii="Times New Roman" w:eastAsia="Times New Roman" w:hAnsi="Times New Roman"/>
                <w:sz w:val="20"/>
              </w:rPr>
              <w:t>75</w:t>
            </w:r>
          </w:p>
        </w:tc>
        <w:tc>
          <w:tcPr>
            <w:tcW w:w="2720" w:type="dxa"/>
            <w:tcBorders>
              <w:top w:val="single" w:sz="8" w:space="0" w:color="000000"/>
              <w:left w:val="single" w:sz="8" w:space="0" w:color="000000"/>
              <w:bottom w:val="single" w:sz="8" w:space="0" w:color="000000"/>
              <w:right w:val="single" w:sz="8" w:space="0" w:color="000000"/>
            </w:tcBorders>
          </w:tcPr>
          <w:p w14:paraId="79124B14" w14:textId="77777777" w:rsidR="00E63ABD" w:rsidRDefault="0071114D">
            <w:r>
              <w:rPr>
                <w:rFonts w:ascii="Times New Roman" w:eastAsia="Times New Roman" w:hAnsi="Times New Roman"/>
                <w:sz w:val="20"/>
              </w:rPr>
              <w:t>G/TBT/N/CHN/2239</w:t>
            </w:r>
          </w:p>
        </w:tc>
        <w:tc>
          <w:tcPr>
            <w:tcW w:w="5102" w:type="dxa"/>
            <w:tcBorders>
              <w:top w:val="single" w:sz="8" w:space="0" w:color="000000"/>
              <w:left w:val="single" w:sz="8" w:space="0" w:color="000000"/>
              <w:bottom w:val="single" w:sz="8" w:space="0" w:color="000000"/>
              <w:right w:val="single" w:sz="8" w:space="0" w:color="000000"/>
            </w:tcBorders>
          </w:tcPr>
          <w:p w14:paraId="4DD73567" w14:textId="77777777" w:rsidR="00E63ABD" w:rsidRDefault="0071114D">
            <w:r>
              <w:rPr>
                <w:rFonts w:ascii="Times New Roman" w:eastAsia="Times New Roman" w:hAnsi="Times New Roman"/>
                <w:sz w:val="20"/>
              </w:rPr>
              <w:t>Импортталатын азық-түлік тауарларын импорттаушылардың және экспорттаушылардың тізбесін жасау қағидалары (қайта өңделген жоба); (Қытай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https://members.wto.org/crnattachments/2026/TBT/CHN/26_01634_00_x.pdf</w:t>
            </w:r>
            <w:r>
              <w:rPr>
                <w:rFonts w:ascii="Times New Roman" w:eastAsia="Times New Roman" w:hAnsi="Times New Roman"/>
                <w:sz w:val="20"/>
              </w:rPr>
              <w:br/>
              <w:t>https://members.wto.org/crnattachments/2026/TBT/CHN/26_01634_01_x.pdf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288310" w14:textId="77777777" w:rsidR="00E63ABD" w:rsidRDefault="0071114D">
            <w:r>
              <w:rPr>
                <w:rFonts w:ascii="Times New Roman" w:eastAsia="Times New Roman" w:hAnsi="Times New Roman"/>
                <w:sz w:val="20"/>
              </w:rPr>
              <w:t>23/05/26</w:t>
            </w:r>
          </w:p>
        </w:tc>
      </w:tr>
      <w:tr w:rsidR="00E63ABD" w14:paraId="18A2F9BD" w14:textId="77777777" w:rsidTr="00515D1A">
        <w:trPr>
          <w:jc w:val="center"/>
        </w:trPr>
        <w:tc>
          <w:tcPr>
            <w:tcW w:w="2720" w:type="dxa"/>
            <w:vMerge/>
          </w:tcPr>
          <w:p w14:paraId="6E921F3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6C36B6C" w14:textId="77777777" w:rsidR="00E63ABD" w:rsidRDefault="0071114D">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41FCF928" w14:textId="77777777" w:rsidR="00E63ABD" w:rsidRDefault="0071114D">
            <w:r>
              <w:rPr>
                <w:rFonts w:ascii="Times New Roman" w:eastAsia="Times New Roman" w:hAnsi="Times New Roman"/>
                <w:sz w:val="20"/>
              </w:rPr>
              <w:t>Азық-түлік өнімдері (HS коды): 02; 03; 04; 07; 08; 09; 10; 11; 12; 15; 16; 17; 18; 19; 20; 21; 22); (ICS коды(лар): 67)</w:t>
            </w:r>
          </w:p>
        </w:tc>
        <w:tc>
          <w:tcPr>
            <w:tcW w:w="2720" w:type="dxa"/>
            <w:vMerge/>
          </w:tcPr>
          <w:p w14:paraId="20EF552A" w14:textId="77777777" w:rsidR="00E63ABD" w:rsidRDefault="00E63ABD"/>
        </w:tc>
      </w:tr>
      <w:tr w:rsidR="00E63ABD" w14:paraId="38DAB675" w14:textId="77777777" w:rsidTr="00515D1A">
        <w:trPr>
          <w:jc w:val="center"/>
        </w:trPr>
        <w:tc>
          <w:tcPr>
            <w:tcW w:w="2720" w:type="dxa"/>
            <w:vMerge/>
          </w:tcPr>
          <w:p w14:paraId="3F53741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F998B8A"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408B30A2" w14:textId="77777777" w:rsidR="00E63ABD" w:rsidRDefault="0071114D">
            <w:r>
              <w:rPr>
                <w:rFonts w:ascii="Times New Roman" w:eastAsia="Times New Roman" w:hAnsi="Times New Roman"/>
                <w:sz w:val="20"/>
              </w:rPr>
              <w:t xml:space="preserve">Қытай Халық Республикасының «Азық-түлік қауіпсіздігі туралы» заңының 96-бабының тиісті </w:t>
            </w:r>
            <w:r>
              <w:rPr>
                <w:rFonts w:ascii="Times New Roman" w:eastAsia="Times New Roman" w:hAnsi="Times New Roman"/>
                <w:sz w:val="20"/>
              </w:rPr>
              <w:lastRenderedPageBreak/>
              <w:t xml:space="preserve">ережелерін жүзеге асырып, Қытайдың импорттық азық-түлік саудасының кеңірек ашылуы мен жылдам өсуіне бейімделу, импорттық азық-түліктің қауіпсіздігін қамтамасыз ету, сауданы жеңілдету және азық-түлік есебін одан әрі стандарттау. Қытайға азық-түлік өнімдерін экспорттаушы импорттаушылар мен экспорттаушылар, импортталатын азық-түлік тауарларын импорттаушылар мен экспорттаушылардың тізілімін жүргізудің қолданыстағы Ережелері (бұрынғы Сапаны қадағалау, инспекциялау және карантин жөніндегі бас басқармасының 2012 жылғы № 55 хабарландыруына 1-қосымша) оңтайландырылды және жетілдірілді. </w:t>
            </w:r>
            <w:r>
              <w:rPr>
                <w:rFonts w:ascii="Times New Roman" w:eastAsia="Times New Roman" w:hAnsi="Times New Roman"/>
                <w:sz w:val="20"/>
              </w:rPr>
              <w:br/>
            </w:r>
            <w:r>
              <w:rPr>
                <w:rFonts w:ascii="Times New Roman" w:eastAsia="Times New Roman" w:hAnsi="Times New Roman"/>
                <w:sz w:val="20"/>
              </w:rPr>
              <w:br/>
              <w:t>Негізгі түзетілген мазмұн мыналарды қамтиды:</w:t>
            </w:r>
            <w:r>
              <w:rPr>
                <w:rFonts w:ascii="Times New Roman" w:eastAsia="Times New Roman" w:hAnsi="Times New Roman"/>
                <w:sz w:val="20"/>
              </w:rPr>
              <w:br/>
            </w:r>
            <w:r>
              <w:rPr>
                <w:rFonts w:ascii="Times New Roman" w:eastAsia="Times New Roman" w:hAnsi="Times New Roman"/>
                <w:sz w:val="20"/>
              </w:rPr>
              <w:br/>
              <w:t>1. Оңайлату қағидатына сәйкес тіркеу үшін толтырылуы тиіс мазмұн жеңілдетілді, шетелдік экспорттаушылар немесе азық-түлік импорттау агенттері үшін ақпарат пункттерінің саны 20-дан 10-ға дейін қысқартылды.</w:t>
            </w:r>
            <w:r>
              <w:rPr>
                <w:rFonts w:ascii="Times New Roman" w:eastAsia="Times New Roman" w:hAnsi="Times New Roman"/>
                <w:sz w:val="20"/>
              </w:rPr>
              <w:br/>
            </w:r>
            <w:r>
              <w:rPr>
                <w:rFonts w:ascii="Times New Roman" w:eastAsia="Times New Roman" w:hAnsi="Times New Roman"/>
                <w:sz w:val="20"/>
              </w:rPr>
              <w:br/>
              <w:t xml:space="preserve">2. Бірыңғайландыру қағидатын басшылыққа ала отырып, азық-түлік тауарларын Қытайға экспорттайтын шетелдік өндірушілердің қолданыстағы тіркеу санаттарына сәйкес келтіру мақсатында осы ережелерге қолданылатын азық-түлік тауарларының тізбесі қайта қаралсын. </w:t>
            </w:r>
            <w:r>
              <w:rPr>
                <w:rFonts w:ascii="Times New Roman" w:eastAsia="Times New Roman" w:hAnsi="Times New Roman"/>
                <w:sz w:val="20"/>
              </w:rPr>
              <w:br/>
            </w:r>
            <w:r>
              <w:rPr>
                <w:rFonts w:ascii="Times New Roman" w:eastAsia="Times New Roman" w:hAnsi="Times New Roman"/>
                <w:sz w:val="20"/>
              </w:rPr>
              <w:br/>
              <w:t xml:space="preserve">3. Тұрақты күту қағидатын сақтай отырып, бұрын кедендік ресімдеу мерзімі болмаған шетелдік экспорттаушыларды немесе азық-түлік импорттау агенттерін тіркеу үшін 3 жұмыс күні ішінде кедендік ресімдеу мерзімі белгіленсін. </w:t>
            </w:r>
            <w:r>
              <w:rPr>
                <w:rFonts w:ascii="Times New Roman" w:eastAsia="Times New Roman" w:hAnsi="Times New Roman"/>
                <w:sz w:val="20"/>
              </w:rPr>
              <w:br/>
            </w:r>
            <w:r>
              <w:rPr>
                <w:rFonts w:ascii="Times New Roman" w:eastAsia="Times New Roman" w:hAnsi="Times New Roman"/>
                <w:sz w:val="20"/>
              </w:rPr>
              <w:br/>
              <w:t>4. Заңға сәйкес қадағалау принципін ұстану, жоғары тұрған заңдардың тиісті ережелеріне сәйкес құжаттарды тіркеу, өзгерту және жою шараларын стандарттау және қадағалау мен тексеруге қойылатын талаптарды нақтылау.</w:t>
            </w:r>
          </w:p>
        </w:tc>
        <w:tc>
          <w:tcPr>
            <w:tcW w:w="2720" w:type="dxa"/>
            <w:vMerge/>
          </w:tcPr>
          <w:p w14:paraId="36D5884D" w14:textId="77777777" w:rsidR="00E63ABD" w:rsidRDefault="00E63ABD"/>
        </w:tc>
      </w:tr>
      <w:tr w:rsidR="00E63ABD" w14:paraId="6B1EE86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968118" w14:textId="77777777" w:rsidR="00E63ABD" w:rsidRDefault="0071114D">
            <w:r>
              <w:rPr>
                <w:rFonts w:ascii="Times New Roman" w:eastAsia="Times New Roman" w:hAnsi="Times New Roman"/>
                <w:sz w:val="20"/>
              </w:rPr>
              <w:t>76</w:t>
            </w:r>
          </w:p>
        </w:tc>
        <w:tc>
          <w:tcPr>
            <w:tcW w:w="2720" w:type="dxa"/>
            <w:tcBorders>
              <w:top w:val="single" w:sz="8" w:space="0" w:color="000000"/>
              <w:left w:val="single" w:sz="8" w:space="0" w:color="000000"/>
              <w:bottom w:val="single" w:sz="8" w:space="0" w:color="000000"/>
              <w:right w:val="single" w:sz="8" w:space="0" w:color="000000"/>
            </w:tcBorders>
          </w:tcPr>
          <w:p w14:paraId="5DE34059" w14:textId="77777777" w:rsidR="00E63ABD" w:rsidRDefault="0071114D">
            <w:r>
              <w:rPr>
                <w:rFonts w:ascii="Times New Roman" w:eastAsia="Times New Roman" w:hAnsi="Times New Roman"/>
                <w:sz w:val="20"/>
              </w:rPr>
              <w:t>G/TBT/N/CHN/2238</w:t>
            </w:r>
          </w:p>
        </w:tc>
        <w:tc>
          <w:tcPr>
            <w:tcW w:w="5102" w:type="dxa"/>
            <w:tcBorders>
              <w:top w:val="single" w:sz="8" w:space="0" w:color="000000"/>
              <w:left w:val="single" w:sz="8" w:space="0" w:color="000000"/>
              <w:bottom w:val="single" w:sz="8" w:space="0" w:color="000000"/>
              <w:right w:val="single" w:sz="8" w:space="0" w:color="000000"/>
            </w:tcBorders>
          </w:tcPr>
          <w:p w14:paraId="72286CDF" w14:textId="77777777" w:rsidR="00E63ABD" w:rsidRDefault="0071114D">
            <w:r>
              <w:rPr>
                <w:rFonts w:ascii="Times New Roman" w:eastAsia="Times New Roman" w:hAnsi="Times New Roman"/>
                <w:sz w:val="20"/>
              </w:rPr>
              <w:t>Қытай Халық Республикасының Ұлттық стандарты, көзді және бетті қорғауға арналған арнайы қорғаныс құралдарының техникалық сипаттамасы; (қытай тілінде 54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https://members.wto.org/crnattachments/2026/TBT/CHN/26_01632_00_x.pdf</w:t>
            </w:r>
            <w:r>
              <w:rPr>
                <w:rFonts w:ascii="Times New Roman" w:eastAsia="Times New Roman" w:hAnsi="Times New Roman"/>
                <w:sz w:val="20"/>
              </w:rPr>
              <w:br/>
              <w:t>https://members.wto.org/crnattachments/2026/TBT/CHN/26_01632_01_x.pdf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E59F59" w14:textId="77777777" w:rsidR="00E63ABD" w:rsidRDefault="0071114D">
            <w:r>
              <w:rPr>
                <w:rFonts w:ascii="Times New Roman" w:eastAsia="Times New Roman" w:hAnsi="Times New Roman"/>
                <w:sz w:val="20"/>
              </w:rPr>
              <w:t>23/05/26</w:t>
            </w:r>
          </w:p>
        </w:tc>
      </w:tr>
      <w:tr w:rsidR="00E63ABD" w14:paraId="0492629F" w14:textId="77777777" w:rsidTr="00515D1A">
        <w:trPr>
          <w:jc w:val="center"/>
        </w:trPr>
        <w:tc>
          <w:tcPr>
            <w:tcW w:w="2720" w:type="dxa"/>
            <w:vMerge/>
          </w:tcPr>
          <w:p w14:paraId="1BC5C34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CE16652" w14:textId="77777777" w:rsidR="00E63ABD" w:rsidRDefault="0071114D">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3E1EFE01" w14:textId="77777777" w:rsidR="00E63ABD" w:rsidRDefault="0071114D">
            <w:r>
              <w:rPr>
                <w:rFonts w:ascii="Times New Roman" w:eastAsia="Times New Roman" w:hAnsi="Times New Roman"/>
                <w:sz w:val="20"/>
              </w:rPr>
              <w:t>Көзді қорғайтын пленка, қорғаныс бет маскасы, бет қалқаны, сүзгі (HS коды: 900490); (ICS коды: 13.340.99)</w:t>
            </w:r>
          </w:p>
        </w:tc>
        <w:tc>
          <w:tcPr>
            <w:tcW w:w="2720" w:type="dxa"/>
            <w:vMerge/>
          </w:tcPr>
          <w:p w14:paraId="46033844" w14:textId="77777777" w:rsidR="00E63ABD" w:rsidRDefault="00E63ABD"/>
        </w:tc>
      </w:tr>
      <w:tr w:rsidR="00E63ABD" w14:paraId="03AC5A61" w14:textId="77777777" w:rsidTr="00515D1A">
        <w:trPr>
          <w:jc w:val="center"/>
        </w:trPr>
        <w:tc>
          <w:tcPr>
            <w:tcW w:w="2720" w:type="dxa"/>
            <w:vMerge/>
          </w:tcPr>
          <w:p w14:paraId="7EDE200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A7FF4E7"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09E310AC" w14:textId="77777777" w:rsidR="00E63ABD" w:rsidRDefault="0071114D">
            <w:r>
              <w:rPr>
                <w:rFonts w:ascii="Times New Roman" w:eastAsia="Times New Roman" w:hAnsi="Times New Roman"/>
                <w:sz w:val="20"/>
              </w:rPr>
              <w:t xml:space="preserve">Бұл құжат функционалды фильтрацияны, линзаларды тұманнан қорғауды, балқыған металды және ыстық бөлшектерден қорғауды, тамшыларды қорғауды, сұйықтық ағынын қорғауды, дөрекі шаңнан қорғауды, газды және ұсақ бөлшектерді қорғауды, радиациялық термиялық қорғанысты және линзаларды сызудан қорғауды қоса алғанда, көзді және бетті қорғаудың арнайы қорғаныс қасиеттеріне арналған спецификациялар мен таңбалауды анықтайды. Ол жалпы сипаттамалар мен арнайы қорғаныс сипаттамаларын анықтауға арналған сынақ әдістерін сипаттайды. </w:t>
            </w:r>
            <w:r>
              <w:rPr>
                <w:rFonts w:ascii="Times New Roman" w:eastAsia="Times New Roman" w:hAnsi="Times New Roman"/>
                <w:sz w:val="20"/>
              </w:rPr>
              <w:br/>
            </w:r>
            <w:r>
              <w:rPr>
                <w:rFonts w:ascii="Times New Roman" w:eastAsia="Times New Roman" w:hAnsi="Times New Roman"/>
                <w:sz w:val="20"/>
              </w:rPr>
              <w:br/>
              <w:t>Бұл құжат GB 14866 стандартына сәйкес келетін және бір немесе бірнеше арнайы қорғаныс функцияларын қамтамасыз ететін көзді және бетті қорғайтын өнімдерге немесе компоненттерге қолданылады.</w:t>
            </w:r>
          </w:p>
        </w:tc>
        <w:tc>
          <w:tcPr>
            <w:tcW w:w="2720" w:type="dxa"/>
            <w:vMerge/>
          </w:tcPr>
          <w:p w14:paraId="67034649" w14:textId="77777777" w:rsidR="00E63ABD" w:rsidRDefault="00E63ABD"/>
        </w:tc>
      </w:tr>
      <w:tr w:rsidR="00E63ABD" w14:paraId="4D1259B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613F862" w14:textId="77777777" w:rsidR="00E63ABD" w:rsidRDefault="0071114D">
            <w:r>
              <w:rPr>
                <w:rFonts w:ascii="Times New Roman" w:eastAsia="Times New Roman" w:hAnsi="Times New Roman"/>
                <w:sz w:val="20"/>
              </w:rPr>
              <w:t>77</w:t>
            </w:r>
          </w:p>
        </w:tc>
        <w:tc>
          <w:tcPr>
            <w:tcW w:w="2720" w:type="dxa"/>
            <w:tcBorders>
              <w:top w:val="single" w:sz="8" w:space="0" w:color="000000"/>
              <w:left w:val="single" w:sz="8" w:space="0" w:color="000000"/>
              <w:bottom w:val="single" w:sz="8" w:space="0" w:color="000000"/>
              <w:right w:val="single" w:sz="8" w:space="0" w:color="000000"/>
            </w:tcBorders>
          </w:tcPr>
          <w:p w14:paraId="472C8378" w14:textId="77777777" w:rsidR="00E63ABD" w:rsidRDefault="0071114D">
            <w:r>
              <w:rPr>
                <w:rFonts w:ascii="Times New Roman" w:eastAsia="Times New Roman" w:hAnsi="Times New Roman"/>
                <w:sz w:val="20"/>
              </w:rPr>
              <w:t>G/TBT/N/CHN/2237</w:t>
            </w:r>
          </w:p>
        </w:tc>
        <w:tc>
          <w:tcPr>
            <w:tcW w:w="5102" w:type="dxa"/>
            <w:tcBorders>
              <w:top w:val="single" w:sz="8" w:space="0" w:color="000000"/>
              <w:left w:val="single" w:sz="8" w:space="0" w:color="000000"/>
              <w:bottom w:val="single" w:sz="8" w:space="0" w:color="000000"/>
              <w:right w:val="single" w:sz="8" w:space="0" w:color="000000"/>
            </w:tcBorders>
          </w:tcPr>
          <w:p w14:paraId="11BC7175" w14:textId="77777777" w:rsidR="00E63ABD" w:rsidRDefault="0071114D">
            <w:r>
              <w:rPr>
                <w:rFonts w:ascii="Times New Roman" w:eastAsia="Times New Roman" w:hAnsi="Times New Roman"/>
                <w:sz w:val="20"/>
              </w:rPr>
              <w:t>Қытай Халық Республикасының «Ортокератологияға арналған қатты газ өткізгіш контактілі линзалар» ұлттық стандарты (қытай тілінде 13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https://members.wto.org/crnattachments/2026/TBT/CHN/26_01630_00_x.pdf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594756" w14:textId="77777777" w:rsidR="00E63ABD" w:rsidRDefault="0071114D">
            <w:r>
              <w:rPr>
                <w:rFonts w:ascii="Times New Roman" w:eastAsia="Times New Roman" w:hAnsi="Times New Roman"/>
                <w:sz w:val="20"/>
              </w:rPr>
              <w:t>23/05/26</w:t>
            </w:r>
          </w:p>
        </w:tc>
      </w:tr>
      <w:tr w:rsidR="00E63ABD" w14:paraId="1775955D" w14:textId="77777777" w:rsidTr="00515D1A">
        <w:trPr>
          <w:jc w:val="center"/>
        </w:trPr>
        <w:tc>
          <w:tcPr>
            <w:tcW w:w="2720" w:type="dxa"/>
            <w:vMerge/>
          </w:tcPr>
          <w:p w14:paraId="54080F5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441DC0A" w14:textId="77777777" w:rsidR="00E63ABD" w:rsidRDefault="0071114D">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7DA35E7F" w14:textId="77777777" w:rsidR="00E63ABD" w:rsidRDefault="0071114D">
            <w:r>
              <w:rPr>
                <w:rFonts w:ascii="Times New Roman" w:eastAsia="Times New Roman" w:hAnsi="Times New Roman"/>
                <w:sz w:val="20"/>
              </w:rPr>
              <w:t>Ортокератологияға арналған қатты газ өткізгіш контактілі линзалар (HS коды: 902110); (ICS коды: 11.040.70)</w:t>
            </w:r>
          </w:p>
        </w:tc>
        <w:tc>
          <w:tcPr>
            <w:tcW w:w="2720" w:type="dxa"/>
            <w:vMerge/>
          </w:tcPr>
          <w:p w14:paraId="7F6D196E" w14:textId="77777777" w:rsidR="00E63ABD" w:rsidRDefault="00E63ABD"/>
        </w:tc>
      </w:tr>
      <w:tr w:rsidR="00E63ABD" w14:paraId="1D59AB05" w14:textId="77777777" w:rsidTr="00515D1A">
        <w:trPr>
          <w:jc w:val="center"/>
        </w:trPr>
        <w:tc>
          <w:tcPr>
            <w:tcW w:w="2720" w:type="dxa"/>
            <w:vMerge/>
          </w:tcPr>
          <w:p w14:paraId="14EFC2C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D0F9299"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6977D6AA" w14:textId="77777777" w:rsidR="00E63ABD" w:rsidRDefault="0071114D">
            <w:r>
              <w:rPr>
                <w:rFonts w:ascii="Times New Roman" w:eastAsia="Times New Roman" w:hAnsi="Times New Roman"/>
                <w:sz w:val="20"/>
              </w:rPr>
              <w:t xml:space="preserve">Бұл құжат ортокератологияға арналған қатты газ өткізгіш линзаларға қойылатын талаптарды, таңбалауды және ілеспе құжаттарды анықтайды және сынақ әдістерін сипаттайды. </w:t>
            </w:r>
            <w:r>
              <w:rPr>
                <w:rFonts w:ascii="Times New Roman" w:eastAsia="Times New Roman" w:hAnsi="Times New Roman"/>
                <w:sz w:val="20"/>
              </w:rPr>
              <w:br/>
            </w:r>
            <w:r>
              <w:rPr>
                <w:rFonts w:ascii="Times New Roman" w:eastAsia="Times New Roman" w:hAnsi="Times New Roman"/>
                <w:sz w:val="20"/>
              </w:rPr>
              <w:br/>
              <w:t>Бұл құжат ортокератологияға арналған қатты газ өткізгіш контактілі линзаларға қолданылады.</w:t>
            </w:r>
          </w:p>
        </w:tc>
        <w:tc>
          <w:tcPr>
            <w:tcW w:w="2720" w:type="dxa"/>
            <w:vMerge/>
          </w:tcPr>
          <w:p w14:paraId="357324DB" w14:textId="77777777" w:rsidR="00E63ABD" w:rsidRDefault="00E63ABD"/>
        </w:tc>
      </w:tr>
      <w:tr w:rsidR="00E63ABD" w14:paraId="02ADF7E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402A0E8" w14:textId="77777777" w:rsidR="00E63ABD" w:rsidRDefault="0071114D">
            <w:r>
              <w:rPr>
                <w:rFonts w:ascii="Times New Roman" w:eastAsia="Times New Roman" w:hAnsi="Times New Roman"/>
                <w:sz w:val="20"/>
              </w:rPr>
              <w:t>78</w:t>
            </w:r>
          </w:p>
        </w:tc>
        <w:tc>
          <w:tcPr>
            <w:tcW w:w="2720" w:type="dxa"/>
            <w:tcBorders>
              <w:top w:val="single" w:sz="8" w:space="0" w:color="000000"/>
              <w:left w:val="single" w:sz="8" w:space="0" w:color="000000"/>
              <w:bottom w:val="single" w:sz="8" w:space="0" w:color="000000"/>
              <w:right w:val="single" w:sz="8" w:space="0" w:color="000000"/>
            </w:tcBorders>
          </w:tcPr>
          <w:p w14:paraId="43E39FB3" w14:textId="77777777" w:rsidR="00E63ABD" w:rsidRDefault="0071114D">
            <w:r>
              <w:rPr>
                <w:rFonts w:ascii="Times New Roman" w:eastAsia="Times New Roman" w:hAnsi="Times New Roman"/>
                <w:sz w:val="20"/>
              </w:rPr>
              <w:t>G/TBT/N/CHL/762/Add.1</w:t>
            </w:r>
          </w:p>
        </w:tc>
        <w:tc>
          <w:tcPr>
            <w:tcW w:w="5102" w:type="dxa"/>
            <w:tcBorders>
              <w:top w:val="single" w:sz="8" w:space="0" w:color="000000"/>
              <w:left w:val="single" w:sz="8" w:space="0" w:color="000000"/>
              <w:bottom w:val="single" w:sz="8" w:space="0" w:color="000000"/>
              <w:right w:val="single" w:sz="8" w:space="0" w:color="000000"/>
            </w:tcBorders>
          </w:tcPr>
          <w:p w14:paraId="0E727171" w14:textId="77777777" w:rsidR="00E63ABD" w:rsidRDefault="0071114D">
            <w:r>
              <w:rPr>
                <w:rFonts w:ascii="Times New Roman" w:eastAsia="Times New Roman" w:hAnsi="Times New Roman"/>
                <w:sz w:val="20"/>
              </w:rPr>
              <w:t>2026 жылғы 23 наурыздағы келесі хабарлама Чили делегациясының өтініші бойынша таратылуда.</w:t>
            </w:r>
            <w:r>
              <w:rPr>
                <w:rFonts w:ascii="Times New Roman" w:eastAsia="Times New Roman" w:hAnsi="Times New Roman"/>
                <w:sz w:val="20"/>
              </w:rPr>
              <w:br/>
              <w:t>Хабарланған шара жарияланған – жарияланған күні: 2026 жылғы 19 наурыз; Чили Республикасының ресми журналында жарияланған. Тізімде көрсетілген медициналық мақсаттағы бұйымдар мен in vitro медициналық мақсаттағы бұйымдарды Денсаулық сақтау кодексінің 111-бабына сәйкес белгіленген медициналық бақылау жүйесіне енгізу.</w:t>
            </w:r>
            <w:r>
              <w:rPr>
                <w:rFonts w:ascii="Times New Roman" w:eastAsia="Times New Roman" w:hAnsi="Times New Roman"/>
                <w:sz w:val="20"/>
              </w:rPr>
              <w:br/>
              <w:t>Хабарландырылған шара күшіне енген күні: Шара осы медициналық құрылғылар үшін 24 немесе 36 айдан кейін күшіне енеді.</w:t>
            </w:r>
            <w:r>
              <w:rPr>
                <w:rFonts w:ascii="Times New Roman" w:eastAsia="Times New Roman" w:hAnsi="Times New Roman"/>
                <w:sz w:val="20"/>
              </w:rPr>
              <w:br/>
              <w:t>Соңғы шараның мәтіні қолжетімді</w:t>
            </w:r>
            <w:r>
              <w:rPr>
                <w:rFonts w:ascii="Times New Roman" w:eastAsia="Times New Roman" w:hAnsi="Times New Roman"/>
                <w:sz w:val="20"/>
              </w:rPr>
              <w:br/>
              <w:t>мына мекенжайда: https://www.diariooficial.interior.gob.cl/publicaciones/2026/03/19/44404/01/2781436.pdf</w:t>
            </w:r>
            <w:r>
              <w:rPr>
                <w:rFonts w:ascii="Times New Roman" w:eastAsia="Times New Roman" w:hAnsi="Times New Roman"/>
                <w:sz w:val="20"/>
              </w:rPr>
              <w:br/>
            </w:r>
            <w:r>
              <w:rPr>
                <w:rFonts w:ascii="Times New Roman" w:eastAsia="Times New Roman" w:hAnsi="Times New Roman"/>
                <w:sz w:val="20"/>
              </w:rPr>
              <w:lastRenderedPageBreak/>
              <w:t>https://members.wto.org/crnattachments/2026/TBT/CHL/final_measure/26_01640_00_s.pdf</w:t>
            </w:r>
            <w:r>
              <w:rPr>
                <w:rFonts w:ascii="Times New Roman" w:eastAsia="Times New Roman" w:hAnsi="Times New Roman"/>
                <w:sz w:val="20"/>
              </w:rPr>
              <w:br/>
              <w:t>Басқалары:</w:t>
            </w:r>
            <w:r>
              <w:rPr>
                <w:rFonts w:ascii="Times New Roman" w:eastAsia="Times New Roman" w:hAnsi="Times New Roman"/>
                <w:sz w:val="20"/>
              </w:rPr>
              <w:br/>
              <w:t>Қоғамдық талқылау барысында алынған ескертулерге жауаптардың есебі осымен қоса беріледі.</w:t>
            </w:r>
            <w:r>
              <w:rPr>
                <w:rFonts w:ascii="Times New Roman" w:eastAsia="Times New Roman" w:hAnsi="Times New Roman"/>
                <w:sz w:val="20"/>
              </w:rPr>
              <w:br/>
              <w:t>https://www.minsal.cl/wp-content/uploads/2026/03/Informe-final-Consulta-Publica-Incorpora-los-productos-que-indica-al-regimen-de-control-sanitario.pdf</w:t>
            </w:r>
            <w:r>
              <w:rPr>
                <w:rFonts w:ascii="Times New Roman" w:eastAsia="Times New Roman" w:hAnsi="Times New Roman"/>
                <w:sz w:val="20"/>
              </w:rPr>
              <w:br/>
              <w:t>https://members.wto.org/crnattachments/2026/TBT/CHL/26_01640_01_s.pdf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76C69A" w14:textId="77777777" w:rsidR="00E63ABD" w:rsidRDefault="0071114D">
            <w:r>
              <w:rPr>
                <w:rFonts w:ascii="Times New Roman" w:eastAsia="Times New Roman" w:hAnsi="Times New Roman"/>
                <w:sz w:val="20"/>
              </w:rPr>
              <w:lastRenderedPageBreak/>
              <w:t>-</w:t>
            </w:r>
          </w:p>
        </w:tc>
      </w:tr>
      <w:tr w:rsidR="00E63ABD" w14:paraId="3D930870" w14:textId="77777777" w:rsidTr="00515D1A">
        <w:trPr>
          <w:jc w:val="center"/>
        </w:trPr>
        <w:tc>
          <w:tcPr>
            <w:tcW w:w="2720" w:type="dxa"/>
            <w:vMerge/>
          </w:tcPr>
          <w:p w14:paraId="670B6F3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CB59FB1" w14:textId="77777777" w:rsidR="00E63ABD" w:rsidRDefault="0071114D">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1EBC2192" w14:textId="77777777" w:rsidR="00E63ABD" w:rsidRDefault="0071114D">
            <w:r>
              <w:rPr>
                <w:rFonts w:ascii="Times New Roman" w:eastAsia="Times New Roman" w:hAnsi="Times New Roman"/>
                <w:sz w:val="20"/>
              </w:rPr>
              <w:t>-</w:t>
            </w:r>
          </w:p>
        </w:tc>
        <w:tc>
          <w:tcPr>
            <w:tcW w:w="2720" w:type="dxa"/>
            <w:vMerge/>
          </w:tcPr>
          <w:p w14:paraId="32609078" w14:textId="77777777" w:rsidR="00E63ABD" w:rsidRDefault="00E63ABD"/>
        </w:tc>
      </w:tr>
      <w:tr w:rsidR="00E63ABD" w14:paraId="1BEDFBFA" w14:textId="77777777" w:rsidTr="00515D1A">
        <w:trPr>
          <w:jc w:val="center"/>
        </w:trPr>
        <w:tc>
          <w:tcPr>
            <w:tcW w:w="2720" w:type="dxa"/>
            <w:vMerge/>
          </w:tcPr>
          <w:p w14:paraId="4CB7770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55ED057" w14:textId="77777777" w:rsidR="00E63ABD" w:rsidRDefault="0071114D">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116B704D" w14:textId="77777777" w:rsidR="00E63ABD" w:rsidRDefault="0071114D">
            <w:r>
              <w:rPr>
                <w:rFonts w:ascii="Times New Roman" w:eastAsia="Times New Roman" w:hAnsi="Times New Roman"/>
                <w:sz w:val="20"/>
              </w:rPr>
              <w:t>-</w:t>
            </w:r>
          </w:p>
        </w:tc>
        <w:tc>
          <w:tcPr>
            <w:tcW w:w="2720" w:type="dxa"/>
            <w:vMerge/>
          </w:tcPr>
          <w:p w14:paraId="61BFF384" w14:textId="77777777" w:rsidR="00E63ABD" w:rsidRDefault="00E63ABD"/>
        </w:tc>
      </w:tr>
      <w:tr w:rsidR="00E63ABD" w14:paraId="1ACE751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E86450" w14:textId="77777777" w:rsidR="00E63ABD" w:rsidRDefault="0071114D">
            <w:r>
              <w:rPr>
                <w:rFonts w:ascii="Times New Roman" w:eastAsia="Times New Roman" w:hAnsi="Times New Roman"/>
                <w:sz w:val="20"/>
              </w:rPr>
              <w:t>79</w:t>
            </w:r>
          </w:p>
        </w:tc>
        <w:tc>
          <w:tcPr>
            <w:tcW w:w="2720" w:type="dxa"/>
            <w:tcBorders>
              <w:top w:val="single" w:sz="8" w:space="0" w:color="000000"/>
              <w:left w:val="single" w:sz="8" w:space="0" w:color="000000"/>
              <w:bottom w:val="single" w:sz="8" w:space="0" w:color="000000"/>
              <w:right w:val="single" w:sz="8" w:space="0" w:color="000000"/>
            </w:tcBorders>
          </w:tcPr>
          <w:p w14:paraId="555D1745" w14:textId="77777777" w:rsidR="00E63ABD" w:rsidRDefault="0071114D">
            <w:r>
              <w:rPr>
                <w:rFonts w:ascii="Times New Roman" w:eastAsia="Times New Roman" w:hAnsi="Times New Roman"/>
                <w:sz w:val="20"/>
              </w:rPr>
              <w:t>G/TBT/N/VNM/394</w:t>
            </w:r>
          </w:p>
        </w:tc>
        <w:tc>
          <w:tcPr>
            <w:tcW w:w="5102" w:type="dxa"/>
            <w:tcBorders>
              <w:top w:val="single" w:sz="8" w:space="0" w:color="000000"/>
              <w:left w:val="single" w:sz="8" w:space="0" w:color="000000"/>
              <w:bottom w:val="single" w:sz="8" w:space="0" w:color="000000"/>
              <w:right w:val="single" w:sz="8" w:space="0" w:color="000000"/>
            </w:tcBorders>
          </w:tcPr>
          <w:p w14:paraId="6F529378" w14:textId="77777777" w:rsidR="00E63ABD" w:rsidRDefault="0071114D">
            <w:r>
              <w:rPr>
                <w:rFonts w:ascii="Times New Roman" w:eastAsia="Times New Roman" w:hAnsi="Times New Roman"/>
                <w:sz w:val="20"/>
              </w:rPr>
              <w:t>Бензинге, дизельдік отынға және биоотынға қатысты ұлттық техникалық регламент жобасы (вьетнам тілінде 24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https://members.wto.org/crnattachments/2026/TBT/VNM/26_01596_00_x.pdf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F067E4" w14:textId="77777777" w:rsidR="00E63ABD" w:rsidRDefault="0071114D">
            <w:r>
              <w:rPr>
                <w:rFonts w:ascii="Times New Roman" w:eastAsia="Times New Roman" w:hAnsi="Times New Roman"/>
                <w:sz w:val="20"/>
              </w:rPr>
              <w:t>22/05/26</w:t>
            </w:r>
          </w:p>
        </w:tc>
      </w:tr>
      <w:tr w:rsidR="00E63ABD" w14:paraId="64C10556" w14:textId="77777777" w:rsidTr="00515D1A">
        <w:trPr>
          <w:jc w:val="center"/>
        </w:trPr>
        <w:tc>
          <w:tcPr>
            <w:tcW w:w="2720" w:type="dxa"/>
            <w:vMerge/>
          </w:tcPr>
          <w:p w14:paraId="7D6DBB7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5BE4143"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1EDA909E" w14:textId="77777777" w:rsidR="00E63ABD" w:rsidRDefault="0071114D">
            <w:r>
              <w:rPr>
                <w:rFonts w:ascii="Times New Roman" w:eastAsia="Times New Roman" w:hAnsi="Times New Roman"/>
                <w:sz w:val="20"/>
              </w:rPr>
              <w:t>бензин, дизельдік отын, биоотын</w:t>
            </w:r>
          </w:p>
        </w:tc>
        <w:tc>
          <w:tcPr>
            <w:tcW w:w="2720" w:type="dxa"/>
            <w:vMerge/>
          </w:tcPr>
          <w:p w14:paraId="41EAB8D1" w14:textId="77777777" w:rsidR="00E63ABD" w:rsidRDefault="00E63ABD"/>
        </w:tc>
      </w:tr>
      <w:tr w:rsidR="00E63ABD" w14:paraId="266BDE7F" w14:textId="77777777" w:rsidTr="00515D1A">
        <w:trPr>
          <w:jc w:val="center"/>
        </w:trPr>
        <w:tc>
          <w:tcPr>
            <w:tcW w:w="2720" w:type="dxa"/>
            <w:vMerge/>
          </w:tcPr>
          <w:p w14:paraId="5BF6A52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02AE578" w14:textId="77777777" w:rsidR="00E63ABD" w:rsidRDefault="0071114D">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8B202B0" w14:textId="77777777" w:rsidR="00E63ABD" w:rsidRDefault="0071114D">
            <w:r>
              <w:rPr>
                <w:rFonts w:ascii="Times New Roman" w:eastAsia="Times New Roman" w:hAnsi="Times New Roman"/>
                <w:sz w:val="20"/>
              </w:rPr>
              <w:t>Осы техникалық регламент жобасы қауіпсіздікке, адам денсаулығын, қоршаған ортаны қорғауға қатысты техникалық талаптардың шекті көлемін және бензиннің, дизельдік отынның және биоотынның сапасын басқаруға қойылатын талаптарды, оның ішінде</w:t>
            </w:r>
            <w:r>
              <w:rPr>
                <w:rFonts w:ascii="Times New Roman" w:eastAsia="Times New Roman" w:hAnsi="Times New Roman"/>
                <w:sz w:val="20"/>
              </w:rPr>
              <w:br/>
            </w:r>
            <w:r>
              <w:rPr>
                <w:rFonts w:ascii="Times New Roman" w:eastAsia="Times New Roman" w:hAnsi="Times New Roman"/>
                <w:sz w:val="20"/>
              </w:rPr>
              <w:br/>
              <w:t>- қорғасынсыз бензин, газол Е5, газол Е10</w:t>
            </w:r>
            <w:r>
              <w:rPr>
                <w:rFonts w:ascii="Times New Roman" w:eastAsia="Times New Roman" w:hAnsi="Times New Roman"/>
                <w:sz w:val="20"/>
              </w:rPr>
              <w:br/>
            </w:r>
            <w:r>
              <w:rPr>
                <w:rFonts w:ascii="Times New Roman" w:eastAsia="Times New Roman" w:hAnsi="Times New Roman"/>
                <w:sz w:val="20"/>
              </w:rPr>
              <w:br/>
              <w:t>- дизельдік отын, биодизель B5</w:t>
            </w:r>
            <w:r>
              <w:rPr>
                <w:rFonts w:ascii="Times New Roman" w:eastAsia="Times New Roman" w:hAnsi="Times New Roman"/>
                <w:sz w:val="20"/>
              </w:rPr>
              <w:br/>
            </w:r>
            <w:r>
              <w:rPr>
                <w:rFonts w:ascii="Times New Roman" w:eastAsia="Times New Roman" w:hAnsi="Times New Roman"/>
                <w:sz w:val="20"/>
              </w:rPr>
              <w:br/>
              <w:t xml:space="preserve">- Биоотын: денатуратталған отын этанолы, денатуратылмаған отын этанолы, биодизель қоспасы (B100). </w:t>
            </w:r>
            <w:r>
              <w:rPr>
                <w:rFonts w:ascii="Times New Roman" w:eastAsia="Times New Roman" w:hAnsi="Times New Roman"/>
                <w:sz w:val="20"/>
              </w:rPr>
              <w:br/>
            </w:r>
            <w:r>
              <w:rPr>
                <w:rFonts w:ascii="Times New Roman" w:eastAsia="Times New Roman" w:hAnsi="Times New Roman"/>
                <w:sz w:val="20"/>
              </w:rPr>
              <w:br/>
              <w:t>Бұл техникалық регламент жобасы Вьетнамда бензинді, дизельдік отын мен биоотын өндірумен, саудасымен, өңдеумен, импортымен және таратумен айналысатын кәсіпорындарға, ұйымдарға және жеке тұлғаларға қолданылады...</w:t>
            </w:r>
            <w:r>
              <w:rPr>
                <w:rFonts w:ascii="Times New Roman" w:eastAsia="Times New Roman" w:hAnsi="Times New Roman"/>
                <w:sz w:val="20"/>
              </w:rPr>
              <w:br/>
            </w:r>
            <w:r>
              <w:rPr>
                <w:rFonts w:ascii="Times New Roman" w:eastAsia="Times New Roman" w:hAnsi="Times New Roman"/>
                <w:sz w:val="20"/>
              </w:rPr>
              <w:br/>
              <w:t>Бұл техникалық регламент жобасы QCVN 01:2022/BKHCN ауыстырады.</w:t>
            </w:r>
          </w:p>
        </w:tc>
        <w:tc>
          <w:tcPr>
            <w:tcW w:w="2720" w:type="dxa"/>
            <w:vMerge/>
          </w:tcPr>
          <w:p w14:paraId="501DE876" w14:textId="77777777" w:rsidR="00E63ABD" w:rsidRDefault="00E63ABD"/>
        </w:tc>
      </w:tr>
      <w:tr w:rsidR="00E63ABD" w14:paraId="75F72F5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4369A2" w14:textId="77777777" w:rsidR="00E63ABD" w:rsidRDefault="0071114D">
            <w:r>
              <w:rPr>
                <w:rFonts w:ascii="Times New Roman" w:eastAsia="Times New Roman" w:hAnsi="Times New Roman"/>
                <w:sz w:val="20"/>
              </w:rPr>
              <w:t>80</w:t>
            </w:r>
          </w:p>
        </w:tc>
        <w:tc>
          <w:tcPr>
            <w:tcW w:w="2720" w:type="dxa"/>
            <w:tcBorders>
              <w:top w:val="single" w:sz="8" w:space="0" w:color="000000"/>
              <w:left w:val="single" w:sz="8" w:space="0" w:color="000000"/>
              <w:bottom w:val="single" w:sz="8" w:space="0" w:color="000000"/>
              <w:right w:val="single" w:sz="8" w:space="0" w:color="000000"/>
            </w:tcBorders>
          </w:tcPr>
          <w:p w14:paraId="1C3827DF" w14:textId="77777777" w:rsidR="00E63ABD" w:rsidRDefault="0071114D">
            <w:r>
              <w:rPr>
                <w:rFonts w:ascii="Times New Roman" w:eastAsia="Times New Roman" w:hAnsi="Times New Roman"/>
                <w:sz w:val="20"/>
              </w:rPr>
              <w:t>G/TBT/N/USA/1881/Add.4</w:t>
            </w:r>
          </w:p>
        </w:tc>
        <w:tc>
          <w:tcPr>
            <w:tcW w:w="5102" w:type="dxa"/>
            <w:tcBorders>
              <w:top w:val="single" w:sz="8" w:space="0" w:color="000000"/>
              <w:left w:val="single" w:sz="8" w:space="0" w:color="000000"/>
              <w:bottom w:val="single" w:sz="8" w:space="0" w:color="000000"/>
              <w:right w:val="single" w:sz="8" w:space="0" w:color="000000"/>
            </w:tcBorders>
          </w:tcPr>
          <w:p w14:paraId="315E5C72" w14:textId="77777777" w:rsidR="00E63ABD" w:rsidRDefault="0071114D">
            <w:r>
              <w:rPr>
                <w:rFonts w:ascii="Times New Roman" w:eastAsia="Times New Roman" w:hAnsi="Times New Roman"/>
                <w:sz w:val="20"/>
              </w:rPr>
              <w:t>2026 жылғы 20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 xml:space="preserve">Бұрын бекітілген ақпарат жинағын қалпына келтіру туралы өтініш бойынша 2026 жылдың 20 сәуіріне дейін </w:t>
            </w:r>
            <w:r>
              <w:rPr>
                <w:rFonts w:ascii="Times New Roman" w:eastAsia="Times New Roman" w:hAnsi="Times New Roman"/>
                <w:sz w:val="20"/>
              </w:rPr>
              <w:lastRenderedPageBreak/>
              <w:t>ескерту және түсініктеме сұрау</w:t>
            </w:r>
            <w:r>
              <w:rPr>
                <w:rFonts w:ascii="Times New Roman" w:eastAsia="Times New Roman" w:hAnsi="Times New Roman"/>
                <w:sz w:val="20"/>
              </w:rPr>
              <w:br/>
              <w:t>https://members.wto.org/crnattachments/2026/TBT/USA/26_01604_00_e.pdf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0D515E" w14:textId="77777777" w:rsidR="00E63ABD" w:rsidRDefault="0071114D">
            <w:r>
              <w:rPr>
                <w:rFonts w:ascii="Times New Roman" w:eastAsia="Times New Roman" w:hAnsi="Times New Roman"/>
                <w:sz w:val="20"/>
              </w:rPr>
              <w:lastRenderedPageBreak/>
              <w:t>-</w:t>
            </w:r>
          </w:p>
        </w:tc>
      </w:tr>
      <w:tr w:rsidR="00E63ABD" w14:paraId="74A3FD68" w14:textId="77777777" w:rsidTr="00515D1A">
        <w:trPr>
          <w:jc w:val="center"/>
        </w:trPr>
        <w:tc>
          <w:tcPr>
            <w:tcW w:w="2720" w:type="dxa"/>
            <w:vMerge/>
          </w:tcPr>
          <w:p w14:paraId="26E0965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0F4712F"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CA6C8EE" w14:textId="77777777" w:rsidR="00E63ABD" w:rsidRDefault="0071114D">
            <w:r>
              <w:rPr>
                <w:rFonts w:ascii="Times New Roman" w:eastAsia="Times New Roman" w:hAnsi="Times New Roman"/>
                <w:sz w:val="20"/>
              </w:rPr>
              <w:t>-</w:t>
            </w:r>
          </w:p>
        </w:tc>
        <w:tc>
          <w:tcPr>
            <w:tcW w:w="2720" w:type="dxa"/>
            <w:vMerge/>
          </w:tcPr>
          <w:p w14:paraId="7577166B" w14:textId="77777777" w:rsidR="00E63ABD" w:rsidRDefault="00E63ABD"/>
        </w:tc>
      </w:tr>
      <w:tr w:rsidR="00E63ABD" w14:paraId="0558BD9C" w14:textId="77777777" w:rsidTr="00515D1A">
        <w:trPr>
          <w:jc w:val="center"/>
        </w:trPr>
        <w:tc>
          <w:tcPr>
            <w:tcW w:w="2720" w:type="dxa"/>
            <w:vMerge/>
          </w:tcPr>
          <w:p w14:paraId="523D666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8E85B7"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2EAC8078" w14:textId="77777777" w:rsidR="00E63ABD" w:rsidRDefault="0071114D">
            <w:r>
              <w:rPr>
                <w:rFonts w:ascii="Times New Roman" w:eastAsia="Times New Roman" w:hAnsi="Times New Roman"/>
                <w:sz w:val="20"/>
              </w:rPr>
              <w:t>-</w:t>
            </w:r>
          </w:p>
        </w:tc>
        <w:tc>
          <w:tcPr>
            <w:tcW w:w="2720" w:type="dxa"/>
            <w:vMerge/>
          </w:tcPr>
          <w:p w14:paraId="2AC93DE8" w14:textId="77777777" w:rsidR="00E63ABD" w:rsidRDefault="00E63ABD"/>
        </w:tc>
      </w:tr>
      <w:tr w:rsidR="00E63ABD" w14:paraId="4E1DDF9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86EB25C" w14:textId="77777777" w:rsidR="00E63ABD" w:rsidRDefault="0071114D">
            <w:r>
              <w:rPr>
                <w:rFonts w:ascii="Times New Roman" w:eastAsia="Times New Roman" w:hAnsi="Times New Roman"/>
                <w:sz w:val="20"/>
              </w:rPr>
              <w:t>81</w:t>
            </w:r>
          </w:p>
        </w:tc>
        <w:tc>
          <w:tcPr>
            <w:tcW w:w="2720" w:type="dxa"/>
            <w:tcBorders>
              <w:top w:val="single" w:sz="8" w:space="0" w:color="000000"/>
              <w:left w:val="single" w:sz="8" w:space="0" w:color="000000"/>
              <w:bottom w:val="single" w:sz="8" w:space="0" w:color="000000"/>
              <w:right w:val="single" w:sz="8" w:space="0" w:color="000000"/>
            </w:tcBorders>
          </w:tcPr>
          <w:p w14:paraId="09BD3F1A" w14:textId="77777777" w:rsidR="00E63ABD" w:rsidRDefault="0071114D">
            <w:r>
              <w:rPr>
                <w:rFonts w:ascii="Times New Roman" w:eastAsia="Times New Roman" w:hAnsi="Times New Roman"/>
                <w:sz w:val="20"/>
              </w:rPr>
              <w:t>G/TBT/N/EU/1201</w:t>
            </w:r>
          </w:p>
        </w:tc>
        <w:tc>
          <w:tcPr>
            <w:tcW w:w="5102" w:type="dxa"/>
            <w:tcBorders>
              <w:top w:val="single" w:sz="8" w:space="0" w:color="000000"/>
              <w:left w:val="single" w:sz="8" w:space="0" w:color="000000"/>
              <w:bottom w:val="single" w:sz="8" w:space="0" w:color="000000"/>
              <w:right w:val="single" w:sz="8" w:space="0" w:color="000000"/>
            </w:tcBorders>
          </w:tcPr>
          <w:p w14:paraId="3C2A8D74" w14:textId="77777777" w:rsidR="00E63ABD" w:rsidRDefault="0071114D">
            <w:r>
              <w:rPr>
                <w:rFonts w:ascii="Times New Roman" w:eastAsia="Times New Roman" w:hAnsi="Times New Roman"/>
                <w:sz w:val="20"/>
              </w:rPr>
              <w:t>Диметилоктадецил[3-(триметоксисилил)пропил] аммоний хлоридінен алынған поли(диметилоктадецил[3-(тригидроксисилил)пропил]аммоний хлоридін 2, 7 және Еуропалық регламентке сәйкес биоцидтік өнімдерде қолдануға арналған белсенді зат ретінде тану туралы шешімді жүзеге асыратын Комиссия шешімінің жобасы 2, 7 және Еуропалық Ережелер 7/192 Парламент және Кеңес (ағылшын тілінде 4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https://members.wto.org/crnattachments/2026/TBT/EEC/26_01599_00_e.pdf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818025" w14:textId="77777777" w:rsidR="00E63ABD" w:rsidRDefault="0071114D">
            <w:r>
              <w:rPr>
                <w:rFonts w:ascii="Times New Roman" w:eastAsia="Times New Roman" w:hAnsi="Times New Roman"/>
                <w:sz w:val="20"/>
              </w:rPr>
              <w:t>22/05/26</w:t>
            </w:r>
          </w:p>
        </w:tc>
      </w:tr>
      <w:tr w:rsidR="00E63ABD" w14:paraId="32478589" w14:textId="77777777" w:rsidTr="00515D1A">
        <w:trPr>
          <w:jc w:val="center"/>
        </w:trPr>
        <w:tc>
          <w:tcPr>
            <w:tcW w:w="2720" w:type="dxa"/>
            <w:vMerge/>
          </w:tcPr>
          <w:p w14:paraId="6B1756A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9644AB6"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179326AD" w14:textId="77777777" w:rsidR="00E63ABD" w:rsidRDefault="0071114D">
            <w:r>
              <w:rPr>
                <w:rFonts w:ascii="Times New Roman" w:eastAsia="Times New Roman" w:hAnsi="Times New Roman"/>
                <w:sz w:val="20"/>
              </w:rPr>
              <w:t>Биоцидтер</w:t>
            </w:r>
          </w:p>
        </w:tc>
        <w:tc>
          <w:tcPr>
            <w:tcW w:w="2720" w:type="dxa"/>
            <w:vMerge/>
          </w:tcPr>
          <w:p w14:paraId="033F6663" w14:textId="77777777" w:rsidR="00E63ABD" w:rsidRDefault="00E63ABD"/>
        </w:tc>
      </w:tr>
      <w:tr w:rsidR="00E63ABD" w14:paraId="67FA461E" w14:textId="77777777" w:rsidTr="00515D1A">
        <w:trPr>
          <w:jc w:val="center"/>
        </w:trPr>
        <w:tc>
          <w:tcPr>
            <w:tcW w:w="2720" w:type="dxa"/>
            <w:vMerge/>
          </w:tcPr>
          <w:p w14:paraId="7CDA9AA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96B1CBB"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4D3A10B8" w14:textId="77777777" w:rsidR="00E63ABD" w:rsidRDefault="0071114D">
            <w:r>
              <w:rPr>
                <w:rFonts w:ascii="Times New Roman" w:eastAsia="Times New Roman" w:hAnsi="Times New Roman"/>
                <w:sz w:val="20"/>
              </w:rPr>
              <w:t>Іске асыру жөніндегі комиссия шешімінің жобасы диметилоктадецил[3-(триметоксисилил)пропил] аммоний хлоридінен алынған поли(диметилоктадецил[3-(тригидроксисилил)пропил] аммоний хлоридін белсенді ингредиент ретінде мақұлдамайды2, бұл белсенді ингредиент түрлерінде қолдануға рұқсат етілмейді. расталған аналитикалық әдістер мен заттың физика-химиялық қасиеттерін қоса алғанда, деректердегі елеулі олқылықтарға байланысты. Сенімді аналитикалық әдістерді әзірлеу мүмкін болмағандықтан, адам денсаулығы мен қоршаған ортамен байланысты тәуекелдердің қолайлылығы туралы қорытынды жасау мүмкін болмады. Дәл осындай себептермен белсенді заттың канцерогендік, мутагендік немесе көбеюге улы екендігі туралы қорытынды жасау мүмкін болмады. Ақырында, тексерілген өнімдердің ешқайсысы үшін жеткілікті тиімділік көрсетілмеді. Нәтижесінде, осы белсенді затпен өңделген немесе құрамындағы өнімдер мақұлдаудан бас тарту туралы шешім қабылданғаннан кейін 180 күн ішінде Еуропалық Одақ нарығына шығарыла алмайды.</w:t>
            </w:r>
          </w:p>
        </w:tc>
        <w:tc>
          <w:tcPr>
            <w:tcW w:w="2720" w:type="dxa"/>
            <w:vMerge/>
          </w:tcPr>
          <w:p w14:paraId="47A03411" w14:textId="77777777" w:rsidR="00E63ABD" w:rsidRDefault="00E63ABD"/>
        </w:tc>
      </w:tr>
      <w:tr w:rsidR="00E63ABD" w14:paraId="0C5FD3A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60D3DB" w14:textId="77777777" w:rsidR="00E63ABD" w:rsidRDefault="0071114D">
            <w:r>
              <w:rPr>
                <w:rFonts w:ascii="Times New Roman" w:eastAsia="Times New Roman" w:hAnsi="Times New Roman"/>
                <w:sz w:val="20"/>
              </w:rPr>
              <w:t>82</w:t>
            </w:r>
          </w:p>
        </w:tc>
        <w:tc>
          <w:tcPr>
            <w:tcW w:w="2720" w:type="dxa"/>
            <w:tcBorders>
              <w:top w:val="single" w:sz="8" w:space="0" w:color="000000"/>
              <w:left w:val="single" w:sz="8" w:space="0" w:color="000000"/>
              <w:bottom w:val="single" w:sz="8" w:space="0" w:color="000000"/>
              <w:right w:val="single" w:sz="8" w:space="0" w:color="000000"/>
            </w:tcBorders>
          </w:tcPr>
          <w:p w14:paraId="28AC1BB4" w14:textId="77777777" w:rsidR="00E63ABD" w:rsidRDefault="0071114D">
            <w:r>
              <w:rPr>
                <w:rFonts w:ascii="Times New Roman" w:eastAsia="Times New Roman" w:hAnsi="Times New Roman"/>
                <w:sz w:val="20"/>
              </w:rPr>
              <w:t>G/TBT/N/EU/1200</w:t>
            </w:r>
          </w:p>
        </w:tc>
        <w:tc>
          <w:tcPr>
            <w:tcW w:w="5102" w:type="dxa"/>
            <w:tcBorders>
              <w:top w:val="single" w:sz="8" w:space="0" w:color="000000"/>
              <w:left w:val="single" w:sz="8" w:space="0" w:color="000000"/>
              <w:bottom w:val="single" w:sz="8" w:space="0" w:color="000000"/>
              <w:right w:val="single" w:sz="8" w:space="0" w:color="000000"/>
            </w:tcBorders>
          </w:tcPr>
          <w:p w14:paraId="6DAF8322" w14:textId="77777777" w:rsidR="00E63ABD" w:rsidRDefault="0071114D">
            <w:r>
              <w:rPr>
                <w:rFonts w:ascii="Times New Roman" w:eastAsia="Times New Roman" w:hAnsi="Times New Roman"/>
                <w:sz w:val="20"/>
              </w:rPr>
              <w:t xml:space="preserve">Еуропалық Парламент пен Кеңестің (ЕО) № 528/2012 Регламентіне (ЕО) сәйкес 19 типті биоцидтік өнімдерде </w:t>
            </w:r>
            <w:r>
              <w:rPr>
                <w:rFonts w:ascii="Times New Roman" w:eastAsia="Times New Roman" w:hAnsi="Times New Roman"/>
                <w:sz w:val="20"/>
              </w:rPr>
              <w:lastRenderedPageBreak/>
              <w:t>cis-trico-9-ene қолдануға рұқсаттың жарамдылық мерзімін ұзарту туралы (ЕО) 2024/1283 Шешімнің күшін жою туралы шешімді іске асыру жөніндегі Комиссия жобасы; (3 бет),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https://members.wto.org/crnattachments/2026/TBT/EEC/26_01598_00_e.pdf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4698C8" w14:textId="77777777" w:rsidR="00E63ABD" w:rsidRDefault="0071114D">
            <w:r>
              <w:rPr>
                <w:rFonts w:ascii="Times New Roman" w:eastAsia="Times New Roman" w:hAnsi="Times New Roman"/>
                <w:sz w:val="20"/>
              </w:rPr>
              <w:lastRenderedPageBreak/>
              <w:t>22/05/26</w:t>
            </w:r>
          </w:p>
        </w:tc>
      </w:tr>
      <w:tr w:rsidR="00E63ABD" w14:paraId="284AED23" w14:textId="77777777" w:rsidTr="00515D1A">
        <w:trPr>
          <w:jc w:val="center"/>
        </w:trPr>
        <w:tc>
          <w:tcPr>
            <w:tcW w:w="2720" w:type="dxa"/>
            <w:vMerge/>
          </w:tcPr>
          <w:p w14:paraId="53475A7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366D11F"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4A718FD7" w14:textId="77777777" w:rsidR="00E63ABD" w:rsidRDefault="0071114D">
            <w:r>
              <w:rPr>
                <w:rFonts w:ascii="Times New Roman" w:eastAsia="Times New Roman" w:hAnsi="Times New Roman"/>
                <w:sz w:val="20"/>
              </w:rPr>
              <w:t>Биоцидтер</w:t>
            </w:r>
          </w:p>
        </w:tc>
        <w:tc>
          <w:tcPr>
            <w:tcW w:w="2720" w:type="dxa"/>
            <w:vMerge/>
          </w:tcPr>
          <w:p w14:paraId="01A8156F" w14:textId="77777777" w:rsidR="00E63ABD" w:rsidRDefault="00E63ABD"/>
        </w:tc>
      </w:tr>
      <w:tr w:rsidR="00E63ABD" w14:paraId="0BEE280B" w14:textId="77777777" w:rsidTr="00515D1A">
        <w:trPr>
          <w:jc w:val="center"/>
        </w:trPr>
        <w:tc>
          <w:tcPr>
            <w:tcW w:w="2720" w:type="dxa"/>
            <w:vMerge/>
          </w:tcPr>
          <w:p w14:paraId="5D7818D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5D5C6F"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0FB00790" w14:textId="77777777" w:rsidR="00E63ABD" w:rsidRDefault="0071114D">
            <w:r>
              <w:rPr>
                <w:rFonts w:ascii="Times New Roman" w:eastAsia="Times New Roman" w:hAnsi="Times New Roman"/>
                <w:sz w:val="20"/>
              </w:rPr>
              <w:t>Комиссияның іске асыру туралы шешімінің жобасы 19 типті биоцидтік өнімдерде қолдануға арналған белсенді зат ретінде cis-trico-9-ene қолдануға рұқсаттың жарамдылық мерзімін кейінге қалдыруды жояды. Ереженің (EC) 13(1) бабына сәйкес өтінім 2023 жылдың 6 сәуірінде берілді. Еуропалық Парламенттің № 528/20 және PR кеңесінің әрекет ету мерзімін ұзарту. PT19 үшін cis-tricos-9-ene бекіту туралы. 2025 жылғы 27 қарашада Агенттік бағалауды жүргізетін құзыретті органның қорытындыларын ескере отырып, PT19 үшін cis-tricos-9-ene бойынша өз пікірін бекітті. Агенттіктің пікірін ескере отырып, PT19 үшін cis-tricos-9-ene бекіту мерзімін ұзарту орынды. Тиісінше, қазіргі уақытта PT19 үшін cis-tricos-9-ene бекіту мерзімін ұзарту үшін Іске асыру ережесінің жобасы дайындалуда (Ережеге (ЕО) № 182/2011 сәйкес қайта қарау процедурасы). Осы Іске асыру туралы ережеге қосымша, cis-tricos-9-шы орынды бекітудің жарамдылық мерзімін кейінге қалдыру жойылуы керек. Сондықтан бұл шешім жобасы PT19 үшін cis-tricos-9-ene мақұлдауының аяқталу мерзімін кейінге қалдырған (ЕО) 2024/1283 Шешімінің күшін жоюға тырысады.</w:t>
            </w:r>
          </w:p>
        </w:tc>
        <w:tc>
          <w:tcPr>
            <w:tcW w:w="2720" w:type="dxa"/>
            <w:vMerge/>
          </w:tcPr>
          <w:p w14:paraId="6F1ECEBD" w14:textId="77777777" w:rsidR="00E63ABD" w:rsidRDefault="00E63ABD"/>
        </w:tc>
      </w:tr>
      <w:tr w:rsidR="00E63ABD" w14:paraId="15AB35A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82D961" w14:textId="77777777" w:rsidR="00E63ABD" w:rsidRDefault="0071114D">
            <w:r>
              <w:rPr>
                <w:rFonts w:ascii="Times New Roman" w:eastAsia="Times New Roman" w:hAnsi="Times New Roman"/>
                <w:sz w:val="20"/>
              </w:rPr>
              <w:t>83</w:t>
            </w:r>
          </w:p>
        </w:tc>
        <w:tc>
          <w:tcPr>
            <w:tcW w:w="2720" w:type="dxa"/>
            <w:tcBorders>
              <w:top w:val="single" w:sz="8" w:space="0" w:color="000000"/>
              <w:left w:val="single" w:sz="8" w:space="0" w:color="000000"/>
              <w:bottom w:val="single" w:sz="8" w:space="0" w:color="000000"/>
              <w:right w:val="single" w:sz="8" w:space="0" w:color="000000"/>
            </w:tcBorders>
          </w:tcPr>
          <w:p w14:paraId="18DA3E99" w14:textId="77777777" w:rsidR="00E63ABD" w:rsidRDefault="0071114D">
            <w:r>
              <w:rPr>
                <w:rFonts w:ascii="Times New Roman" w:eastAsia="Times New Roman" w:hAnsi="Times New Roman"/>
                <w:sz w:val="20"/>
              </w:rPr>
              <w:t>G/TBT/N/EU/1199</w:t>
            </w:r>
          </w:p>
        </w:tc>
        <w:tc>
          <w:tcPr>
            <w:tcW w:w="5102" w:type="dxa"/>
            <w:tcBorders>
              <w:top w:val="single" w:sz="8" w:space="0" w:color="000000"/>
              <w:left w:val="single" w:sz="8" w:space="0" w:color="000000"/>
              <w:bottom w:val="single" w:sz="8" w:space="0" w:color="000000"/>
              <w:right w:val="single" w:sz="8" w:space="0" w:color="000000"/>
            </w:tcBorders>
          </w:tcPr>
          <w:p w14:paraId="07A03DB1" w14:textId="77777777" w:rsidR="00E63ABD" w:rsidRDefault="0071114D">
            <w:r>
              <w:rPr>
                <w:rFonts w:ascii="Times New Roman" w:eastAsia="Times New Roman" w:hAnsi="Times New Roman"/>
                <w:sz w:val="20"/>
              </w:rPr>
              <w:t>Еуропалық Парламент пен Кеңестің (ЕО) № 528/2012 Регламентіне сәйкес 19 типті биоцидтік өнімдерде cis-trico-9-ene белсенді затын пайдалануға рұқсатты ұзарту туралы Комиссия ережесінің жобасы; (3 бет, ағылшын тілінде), (2 бет(лар),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https://members.wto.org/crnattachments/2026/TBT/EEC/26_01597_00_e.pdf</w:t>
            </w:r>
            <w:r>
              <w:rPr>
                <w:rFonts w:ascii="Times New Roman" w:eastAsia="Times New Roman" w:hAnsi="Times New Roman"/>
                <w:sz w:val="20"/>
              </w:rPr>
              <w:br/>
              <w:t>https://members.wto.org/crnattachments/2026/TBT/EEC/26_01597_01_e.pdf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r>
            <w:r>
              <w:rPr>
                <w:rFonts w:ascii="Times New Roman" w:eastAsia="Times New Roman" w:hAnsi="Times New Roman"/>
                <w:sz w:val="20"/>
              </w:rPr>
              <w:lastRenderedPageBreak/>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6B5511" w14:textId="77777777" w:rsidR="00E63ABD" w:rsidRDefault="0071114D">
            <w:r>
              <w:rPr>
                <w:rFonts w:ascii="Times New Roman" w:eastAsia="Times New Roman" w:hAnsi="Times New Roman"/>
                <w:sz w:val="20"/>
              </w:rPr>
              <w:lastRenderedPageBreak/>
              <w:t>22/05/26</w:t>
            </w:r>
          </w:p>
        </w:tc>
      </w:tr>
      <w:tr w:rsidR="00E63ABD" w14:paraId="611F0169" w14:textId="77777777" w:rsidTr="00515D1A">
        <w:trPr>
          <w:jc w:val="center"/>
        </w:trPr>
        <w:tc>
          <w:tcPr>
            <w:tcW w:w="2720" w:type="dxa"/>
            <w:vMerge/>
          </w:tcPr>
          <w:p w14:paraId="6435542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CE94C61"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4D240FA3" w14:textId="77777777" w:rsidR="00E63ABD" w:rsidRDefault="0071114D">
            <w:r>
              <w:rPr>
                <w:rFonts w:ascii="Times New Roman" w:eastAsia="Times New Roman" w:hAnsi="Times New Roman"/>
                <w:sz w:val="20"/>
              </w:rPr>
              <w:t>Биоцидтер</w:t>
            </w:r>
          </w:p>
        </w:tc>
        <w:tc>
          <w:tcPr>
            <w:tcW w:w="2720" w:type="dxa"/>
            <w:vMerge/>
          </w:tcPr>
          <w:p w14:paraId="7B78B75A" w14:textId="77777777" w:rsidR="00E63ABD" w:rsidRDefault="00E63ABD"/>
        </w:tc>
      </w:tr>
      <w:tr w:rsidR="00E63ABD" w14:paraId="3DF21092" w14:textId="77777777" w:rsidTr="00515D1A">
        <w:trPr>
          <w:jc w:val="center"/>
        </w:trPr>
        <w:tc>
          <w:tcPr>
            <w:tcW w:w="2720" w:type="dxa"/>
            <w:vMerge/>
          </w:tcPr>
          <w:p w14:paraId="7D8613F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BB84651"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076E60C7" w14:textId="77777777" w:rsidR="00E63ABD" w:rsidRDefault="0071114D">
            <w:r>
              <w:rPr>
                <w:rFonts w:ascii="Times New Roman" w:eastAsia="Times New Roman" w:hAnsi="Times New Roman"/>
                <w:sz w:val="20"/>
              </w:rPr>
              <w:t>Комиссияның осы Ереженің жобасы cis-trico-9-ene 19 типті биоцидтік өнімдерде қолдану үшін белсенді субстанция ретінде белгілі бір шарттар сақталған жағдайда жарамдылығын кеңейтеді. Еуропалық химиялық агенттіктің пікірін оның веб-сайтында табуға болады (Биоцидтік өнімдер комитетінің белсенді заттарды мақұлдау туралы пікірлері - ECHA (europa.eu))</w:t>
            </w:r>
          </w:p>
        </w:tc>
        <w:tc>
          <w:tcPr>
            <w:tcW w:w="2720" w:type="dxa"/>
            <w:vMerge/>
          </w:tcPr>
          <w:p w14:paraId="3083737B" w14:textId="77777777" w:rsidR="00E63ABD" w:rsidRDefault="00E63ABD"/>
        </w:tc>
      </w:tr>
      <w:tr w:rsidR="00E63ABD" w14:paraId="028664C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72978B" w14:textId="77777777" w:rsidR="00E63ABD" w:rsidRDefault="0071114D">
            <w:r>
              <w:rPr>
                <w:rFonts w:ascii="Times New Roman" w:eastAsia="Times New Roman" w:hAnsi="Times New Roman"/>
                <w:sz w:val="20"/>
              </w:rPr>
              <w:t>84</w:t>
            </w:r>
          </w:p>
        </w:tc>
        <w:tc>
          <w:tcPr>
            <w:tcW w:w="2720" w:type="dxa"/>
            <w:tcBorders>
              <w:top w:val="single" w:sz="8" w:space="0" w:color="000000"/>
              <w:left w:val="single" w:sz="8" w:space="0" w:color="000000"/>
              <w:bottom w:val="single" w:sz="8" w:space="0" w:color="000000"/>
              <w:right w:val="single" w:sz="8" w:space="0" w:color="000000"/>
            </w:tcBorders>
          </w:tcPr>
          <w:p w14:paraId="692C758D" w14:textId="77777777" w:rsidR="00E63ABD" w:rsidRDefault="0071114D">
            <w:r>
              <w:rPr>
                <w:rFonts w:ascii="Times New Roman" w:eastAsia="Times New Roman" w:hAnsi="Times New Roman"/>
                <w:sz w:val="20"/>
              </w:rPr>
              <w:t>G/TBT/N/EU/1198</w:t>
            </w:r>
          </w:p>
        </w:tc>
        <w:tc>
          <w:tcPr>
            <w:tcW w:w="5102" w:type="dxa"/>
            <w:tcBorders>
              <w:top w:val="single" w:sz="8" w:space="0" w:color="000000"/>
              <w:left w:val="single" w:sz="8" w:space="0" w:color="000000"/>
              <w:bottom w:val="single" w:sz="8" w:space="0" w:color="000000"/>
              <w:right w:val="single" w:sz="8" w:space="0" w:color="000000"/>
            </w:tcBorders>
          </w:tcPr>
          <w:p w14:paraId="69A69C0E" w14:textId="77777777" w:rsidR="00E63ABD" w:rsidRDefault="0071114D">
            <w:r>
              <w:rPr>
                <w:rFonts w:ascii="Times New Roman" w:eastAsia="Times New Roman" w:hAnsi="Times New Roman"/>
                <w:sz w:val="20"/>
              </w:rPr>
              <w:t>ЕО кеңірек жиілік арналарын енгізуге қатысты 2020/1426 Комиссия шешіміне (ЕО) өзгертулер енгізу туралы Комиссия шешімінің жобасы қауіпсіздікке байланысты жол зияткерлік көлік жүйелері (ITS) қолданбалары үшін үйлестірілген 5,9 ГГц жиілік диапазонында; (3 бет, ағылшын тілінде), (3 бет,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https://members.wto.org/crnattachments/2026/TBT/EEC/26_01593_00_e.pdf</w:t>
            </w:r>
            <w:r>
              <w:rPr>
                <w:rFonts w:ascii="Times New Roman" w:eastAsia="Times New Roman" w:hAnsi="Times New Roman"/>
                <w:sz w:val="20"/>
              </w:rPr>
              <w:br/>
              <w:t>https://members.wto.org/crnattachments/2026/TBT/EEC/26_01593_01_e.pdf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BDAC43" w14:textId="77777777" w:rsidR="00E63ABD" w:rsidRDefault="0071114D">
            <w:r>
              <w:rPr>
                <w:rFonts w:ascii="Times New Roman" w:eastAsia="Times New Roman" w:hAnsi="Times New Roman"/>
                <w:sz w:val="20"/>
              </w:rPr>
              <w:t>22/05/26</w:t>
            </w:r>
          </w:p>
        </w:tc>
      </w:tr>
      <w:tr w:rsidR="00E63ABD" w14:paraId="5CC0FF14" w14:textId="77777777" w:rsidTr="00515D1A">
        <w:trPr>
          <w:jc w:val="center"/>
        </w:trPr>
        <w:tc>
          <w:tcPr>
            <w:tcW w:w="2720" w:type="dxa"/>
            <w:vMerge/>
          </w:tcPr>
          <w:p w14:paraId="78D3EE7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5714252"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150A3FF3" w14:textId="77777777" w:rsidR="00E63ABD" w:rsidRDefault="0071114D">
            <w:r>
              <w:rPr>
                <w:rFonts w:ascii="Times New Roman" w:eastAsia="Times New Roman" w:hAnsi="Times New Roman"/>
                <w:sz w:val="20"/>
              </w:rPr>
              <w:t>Автомобиль және қалалық рельсті көліктердің интеллектуалды көлік жүйелеріне арналған радиоаппаратура</w:t>
            </w:r>
          </w:p>
        </w:tc>
        <w:tc>
          <w:tcPr>
            <w:tcW w:w="2720" w:type="dxa"/>
            <w:vMerge/>
          </w:tcPr>
          <w:p w14:paraId="45440001" w14:textId="77777777" w:rsidR="00E63ABD" w:rsidRDefault="00E63ABD"/>
        </w:tc>
      </w:tr>
      <w:tr w:rsidR="00E63ABD" w14:paraId="6E163D54" w14:textId="77777777" w:rsidTr="00515D1A">
        <w:trPr>
          <w:jc w:val="center"/>
        </w:trPr>
        <w:tc>
          <w:tcPr>
            <w:tcW w:w="2720" w:type="dxa"/>
            <w:vMerge/>
          </w:tcPr>
          <w:p w14:paraId="73067E8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B2FE557"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577E29B9" w14:textId="77777777" w:rsidR="00E63ABD" w:rsidRDefault="0071114D">
            <w:r>
              <w:rPr>
                <w:rFonts w:ascii="Times New Roman" w:eastAsia="Times New Roman" w:hAnsi="Times New Roman"/>
                <w:sz w:val="20"/>
              </w:rPr>
              <w:t>Қазіргі уақытта үйлестірілген 10 МГц арналарына қосымша жол қауіпсіздігінің кең арналарына радиожиілік спектрінің қолжетімділігі спектрді пайдалануға технологияға бейтарап көзқарасты сақтай отырып, жеңілдетілген енгізу және спектрдің жоғары тиімділігі сияқты артықшылықтарды қамтамасыз ететін негізгі және кеңейтілген пайдалану жағдайларына мүмкіндік береді.</w:t>
            </w:r>
          </w:p>
        </w:tc>
        <w:tc>
          <w:tcPr>
            <w:tcW w:w="2720" w:type="dxa"/>
            <w:vMerge/>
          </w:tcPr>
          <w:p w14:paraId="1E13865C" w14:textId="77777777" w:rsidR="00E63ABD" w:rsidRDefault="00E63ABD"/>
        </w:tc>
      </w:tr>
      <w:tr w:rsidR="00E63ABD" w14:paraId="2FFADEE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63BAB69" w14:textId="77777777" w:rsidR="00E63ABD" w:rsidRDefault="0071114D">
            <w:r>
              <w:rPr>
                <w:rFonts w:ascii="Times New Roman" w:eastAsia="Times New Roman" w:hAnsi="Times New Roman"/>
                <w:sz w:val="20"/>
              </w:rPr>
              <w:t>85</w:t>
            </w:r>
          </w:p>
        </w:tc>
        <w:tc>
          <w:tcPr>
            <w:tcW w:w="2720" w:type="dxa"/>
            <w:tcBorders>
              <w:top w:val="single" w:sz="8" w:space="0" w:color="000000"/>
              <w:left w:val="single" w:sz="8" w:space="0" w:color="000000"/>
              <w:bottom w:val="single" w:sz="8" w:space="0" w:color="000000"/>
              <w:right w:val="single" w:sz="8" w:space="0" w:color="000000"/>
            </w:tcBorders>
          </w:tcPr>
          <w:p w14:paraId="1A2BCA91" w14:textId="77777777" w:rsidR="00E63ABD" w:rsidRDefault="0071114D">
            <w:r>
              <w:rPr>
                <w:rFonts w:ascii="Times New Roman" w:eastAsia="Times New Roman" w:hAnsi="Times New Roman"/>
                <w:sz w:val="20"/>
              </w:rPr>
              <w:t>G/TBT/N/CRI/193/Add.21</w:t>
            </w:r>
          </w:p>
        </w:tc>
        <w:tc>
          <w:tcPr>
            <w:tcW w:w="5102" w:type="dxa"/>
            <w:tcBorders>
              <w:top w:val="single" w:sz="8" w:space="0" w:color="000000"/>
              <w:left w:val="single" w:sz="8" w:space="0" w:color="000000"/>
              <w:bottom w:val="single" w:sz="8" w:space="0" w:color="000000"/>
              <w:right w:val="single" w:sz="8" w:space="0" w:color="000000"/>
            </w:tcBorders>
          </w:tcPr>
          <w:p w14:paraId="1D06D3FA" w14:textId="77777777" w:rsidR="00E63ABD" w:rsidRDefault="0071114D">
            <w:r>
              <w:rPr>
                <w:rFonts w:ascii="Times New Roman" w:eastAsia="Times New Roman" w:hAnsi="Times New Roman"/>
                <w:sz w:val="20"/>
              </w:rPr>
              <w:t>2026 жылғы 21 наурыздағы келесі хабарлама Коста-Рика делегациясының өтініші бойынша таратылды.</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http://reglatec.go.cr/reglatec/principal.jsp</w:t>
            </w:r>
            <w:r>
              <w:rPr>
                <w:rFonts w:ascii="Times New Roman" w:eastAsia="Times New Roman" w:hAnsi="Times New Roman"/>
                <w:sz w:val="20"/>
              </w:rPr>
              <w:br/>
              <w:t>https://members.wto.org/crnattachments/2026/TBT/CRI/fina</w:t>
            </w:r>
            <w:r>
              <w:rPr>
                <w:rFonts w:ascii="Times New Roman" w:eastAsia="Times New Roman" w:hAnsi="Times New Roman"/>
                <w:sz w:val="20"/>
              </w:rPr>
              <w:lastRenderedPageBreak/>
              <w:t>l_measure/26_01613_00_s.pdf</w:t>
            </w:r>
            <w:r>
              <w:rPr>
                <w:rFonts w:ascii="Times New Roman" w:eastAsia="Times New Roman" w:hAnsi="Times New Roman"/>
                <w:sz w:val="20"/>
              </w:rPr>
              <w:br/>
              <w:t>Басқа:</w:t>
            </w:r>
            <w:r>
              <w:rPr>
                <w:rFonts w:ascii="Times New Roman" w:eastAsia="Times New Roman" w:hAnsi="Times New Roman"/>
                <w:sz w:val="20"/>
              </w:rPr>
              <w:br/>
              <w:t>Нормативтік эквиваленттілік: ереже № 0016-2026-DE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FED33F" w14:textId="77777777" w:rsidR="00E63ABD" w:rsidRDefault="0071114D">
            <w:r>
              <w:rPr>
                <w:rFonts w:ascii="Times New Roman" w:eastAsia="Times New Roman" w:hAnsi="Times New Roman"/>
                <w:sz w:val="20"/>
              </w:rPr>
              <w:lastRenderedPageBreak/>
              <w:t>-</w:t>
            </w:r>
          </w:p>
        </w:tc>
      </w:tr>
      <w:tr w:rsidR="00E63ABD" w14:paraId="1C5ABCB0" w14:textId="77777777" w:rsidTr="00515D1A">
        <w:trPr>
          <w:jc w:val="center"/>
        </w:trPr>
        <w:tc>
          <w:tcPr>
            <w:tcW w:w="2720" w:type="dxa"/>
            <w:vMerge/>
          </w:tcPr>
          <w:p w14:paraId="4646BEB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30ED75C"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B68A158" w14:textId="77777777" w:rsidR="00E63ABD" w:rsidRDefault="0071114D">
            <w:r>
              <w:rPr>
                <w:rFonts w:ascii="Times New Roman" w:eastAsia="Times New Roman" w:hAnsi="Times New Roman"/>
                <w:sz w:val="20"/>
              </w:rPr>
              <w:t>-</w:t>
            </w:r>
          </w:p>
        </w:tc>
        <w:tc>
          <w:tcPr>
            <w:tcW w:w="2720" w:type="dxa"/>
            <w:vMerge/>
          </w:tcPr>
          <w:p w14:paraId="480253EE" w14:textId="77777777" w:rsidR="00E63ABD" w:rsidRDefault="00E63ABD"/>
        </w:tc>
      </w:tr>
      <w:tr w:rsidR="00E63ABD" w14:paraId="4B1BB995" w14:textId="77777777" w:rsidTr="00515D1A">
        <w:trPr>
          <w:jc w:val="center"/>
        </w:trPr>
        <w:tc>
          <w:tcPr>
            <w:tcW w:w="2720" w:type="dxa"/>
            <w:vMerge/>
          </w:tcPr>
          <w:p w14:paraId="60055CA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8BFDBF7" w14:textId="77777777" w:rsidR="00E63ABD" w:rsidRDefault="0071114D">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03666B26" w14:textId="77777777" w:rsidR="00E63ABD" w:rsidRDefault="0071114D">
            <w:r>
              <w:rPr>
                <w:rFonts w:ascii="Times New Roman" w:eastAsia="Times New Roman" w:hAnsi="Times New Roman"/>
                <w:sz w:val="20"/>
              </w:rPr>
              <w:t>-</w:t>
            </w:r>
          </w:p>
        </w:tc>
        <w:tc>
          <w:tcPr>
            <w:tcW w:w="2720" w:type="dxa"/>
            <w:vMerge/>
          </w:tcPr>
          <w:p w14:paraId="0B29512C" w14:textId="77777777" w:rsidR="00E63ABD" w:rsidRDefault="00E63ABD"/>
        </w:tc>
      </w:tr>
      <w:tr w:rsidR="00E63ABD" w14:paraId="5920C62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AB769A" w14:textId="77777777" w:rsidR="00E63ABD" w:rsidRDefault="0071114D">
            <w:r>
              <w:rPr>
                <w:rFonts w:ascii="Times New Roman" w:eastAsia="Times New Roman" w:hAnsi="Times New Roman"/>
                <w:sz w:val="20"/>
              </w:rPr>
              <w:t>86</w:t>
            </w:r>
          </w:p>
        </w:tc>
        <w:tc>
          <w:tcPr>
            <w:tcW w:w="2720" w:type="dxa"/>
            <w:tcBorders>
              <w:top w:val="single" w:sz="8" w:space="0" w:color="000000"/>
              <w:left w:val="single" w:sz="8" w:space="0" w:color="000000"/>
              <w:bottom w:val="single" w:sz="8" w:space="0" w:color="000000"/>
              <w:right w:val="single" w:sz="8" w:space="0" w:color="000000"/>
            </w:tcBorders>
          </w:tcPr>
          <w:p w14:paraId="29F1B3E2" w14:textId="77777777" w:rsidR="00E63ABD" w:rsidRDefault="0071114D">
            <w:r>
              <w:rPr>
                <w:rFonts w:ascii="Times New Roman" w:eastAsia="Times New Roman" w:hAnsi="Times New Roman"/>
                <w:sz w:val="20"/>
              </w:rPr>
              <w:t>G/TBT/N/CHN/2236</w:t>
            </w:r>
          </w:p>
        </w:tc>
        <w:tc>
          <w:tcPr>
            <w:tcW w:w="5102" w:type="dxa"/>
            <w:tcBorders>
              <w:top w:val="single" w:sz="8" w:space="0" w:color="000000"/>
              <w:left w:val="single" w:sz="8" w:space="0" w:color="000000"/>
              <w:bottom w:val="single" w:sz="8" w:space="0" w:color="000000"/>
              <w:right w:val="single" w:sz="8" w:space="0" w:color="000000"/>
            </w:tcBorders>
          </w:tcPr>
          <w:p w14:paraId="388EB8F3" w14:textId="77777777" w:rsidR="00E63ABD" w:rsidRDefault="0071114D">
            <w:r>
              <w:rPr>
                <w:rFonts w:ascii="Times New Roman" w:eastAsia="Times New Roman" w:hAnsi="Times New Roman"/>
                <w:sz w:val="20"/>
              </w:rPr>
              <w:t>Қытай Халық Республикасының Ұлттық стандарты «Көтергіш құрылғылардың қауіпсіздік ережелері» - 4-бөлім: жебелі крандар; (Қытай тілінде 17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https://members.wto.org/crnattachments/2026/TBT/CHN/26_01624_00_x.pdf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5A1692" w14:textId="77777777" w:rsidR="00E63ABD" w:rsidRDefault="0071114D">
            <w:r>
              <w:rPr>
                <w:rFonts w:ascii="Times New Roman" w:eastAsia="Times New Roman" w:hAnsi="Times New Roman"/>
                <w:sz w:val="20"/>
              </w:rPr>
              <w:t>22/05/26</w:t>
            </w:r>
          </w:p>
        </w:tc>
      </w:tr>
      <w:tr w:rsidR="00E63ABD" w14:paraId="410E9BBF" w14:textId="77777777" w:rsidTr="00515D1A">
        <w:trPr>
          <w:jc w:val="center"/>
        </w:trPr>
        <w:tc>
          <w:tcPr>
            <w:tcW w:w="2720" w:type="dxa"/>
            <w:vMerge/>
          </w:tcPr>
          <w:p w14:paraId="595E2A8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C92092F"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597713E2" w14:textId="77777777" w:rsidR="00E63ABD" w:rsidRDefault="0071114D">
            <w:r>
              <w:rPr>
                <w:rFonts w:ascii="Times New Roman" w:eastAsia="Times New Roman" w:hAnsi="Times New Roman"/>
                <w:sz w:val="20"/>
              </w:rPr>
              <w:t>жебелі крандар (HS коды: 8426); (ICS коды: 53.020.20)</w:t>
            </w:r>
          </w:p>
        </w:tc>
        <w:tc>
          <w:tcPr>
            <w:tcW w:w="2720" w:type="dxa"/>
            <w:vMerge/>
          </w:tcPr>
          <w:p w14:paraId="4842ADB4" w14:textId="77777777" w:rsidR="00E63ABD" w:rsidRDefault="00E63ABD"/>
        </w:tc>
      </w:tr>
      <w:tr w:rsidR="00E63ABD" w14:paraId="31A53C49" w14:textId="77777777" w:rsidTr="00515D1A">
        <w:trPr>
          <w:jc w:val="center"/>
        </w:trPr>
        <w:tc>
          <w:tcPr>
            <w:tcW w:w="2720" w:type="dxa"/>
            <w:vMerge/>
          </w:tcPr>
          <w:p w14:paraId="6879C18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2035641"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7510C424" w14:textId="77777777" w:rsidR="00E63ABD" w:rsidRDefault="0071114D">
            <w:r>
              <w:rPr>
                <w:rFonts w:ascii="Times New Roman" w:eastAsia="Times New Roman" w:hAnsi="Times New Roman"/>
                <w:sz w:val="20"/>
              </w:rPr>
              <w:t xml:space="preserve">Бұл құжат жебелі крандарды жобалауға, өндіруге, орнатуға, өзгертуге, техникалық қызмет көрсетуге, пайдалануға, жоюға, тексеруге және басқа аспектілеріне қойылатын негізгі қауіпсіздік талаптарын анықтайды. </w:t>
            </w:r>
            <w:r>
              <w:rPr>
                <w:rFonts w:ascii="Times New Roman" w:eastAsia="Times New Roman" w:hAnsi="Times New Roman"/>
                <w:sz w:val="20"/>
              </w:rPr>
              <w:br/>
            </w:r>
            <w:r>
              <w:rPr>
                <w:rFonts w:ascii="Times New Roman" w:eastAsia="Times New Roman" w:hAnsi="Times New Roman"/>
                <w:sz w:val="20"/>
              </w:rPr>
              <w:br/>
              <w:t>Бұл құжат порталдық бұрылмалы крандарға (соның ішінде кенгуру порталы бұралмалы кран), порталдық тірек крандарына, биік діңгектік крандарға, бекітілген тірек жебелі крандарға, бұрғылау крандарына және жебелі крандарға қолданылады.</w:t>
            </w:r>
          </w:p>
        </w:tc>
        <w:tc>
          <w:tcPr>
            <w:tcW w:w="2720" w:type="dxa"/>
            <w:vMerge/>
          </w:tcPr>
          <w:p w14:paraId="1F4192B0" w14:textId="77777777" w:rsidR="00E63ABD" w:rsidRDefault="00E63ABD"/>
        </w:tc>
      </w:tr>
      <w:tr w:rsidR="00E63ABD" w14:paraId="0171B59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0687E6" w14:textId="77777777" w:rsidR="00E63ABD" w:rsidRDefault="0071114D">
            <w:r>
              <w:rPr>
                <w:rFonts w:ascii="Times New Roman" w:eastAsia="Times New Roman" w:hAnsi="Times New Roman"/>
                <w:sz w:val="20"/>
              </w:rPr>
              <w:t>87</w:t>
            </w:r>
          </w:p>
        </w:tc>
        <w:tc>
          <w:tcPr>
            <w:tcW w:w="2720" w:type="dxa"/>
            <w:tcBorders>
              <w:top w:val="single" w:sz="8" w:space="0" w:color="000000"/>
              <w:left w:val="single" w:sz="8" w:space="0" w:color="000000"/>
              <w:bottom w:val="single" w:sz="8" w:space="0" w:color="000000"/>
              <w:right w:val="single" w:sz="8" w:space="0" w:color="000000"/>
            </w:tcBorders>
          </w:tcPr>
          <w:p w14:paraId="3498520E" w14:textId="77777777" w:rsidR="00E63ABD" w:rsidRDefault="0071114D">
            <w:r>
              <w:rPr>
                <w:rFonts w:ascii="Times New Roman" w:eastAsia="Times New Roman" w:hAnsi="Times New Roman"/>
                <w:sz w:val="20"/>
              </w:rPr>
              <w:t>G/TBT/N/CHN/2235</w:t>
            </w:r>
          </w:p>
        </w:tc>
        <w:tc>
          <w:tcPr>
            <w:tcW w:w="5102" w:type="dxa"/>
            <w:tcBorders>
              <w:top w:val="single" w:sz="8" w:space="0" w:color="000000"/>
              <w:left w:val="single" w:sz="8" w:space="0" w:color="000000"/>
              <w:bottom w:val="single" w:sz="8" w:space="0" w:color="000000"/>
              <w:right w:val="single" w:sz="8" w:space="0" w:color="000000"/>
            </w:tcBorders>
          </w:tcPr>
          <w:p w14:paraId="5290B236" w14:textId="77777777" w:rsidR="00E63ABD" w:rsidRDefault="0071114D">
            <w:r>
              <w:rPr>
                <w:rFonts w:ascii="Times New Roman" w:eastAsia="Times New Roman" w:hAnsi="Times New Roman"/>
                <w:sz w:val="20"/>
              </w:rPr>
              <w:t>Қытай Халық Республикасының Ұлттық стандарты «Көтергіш құрылғылардың қауіпсіздік ережелері» - 3-бөлім: Мұнаралы крандар; (Қытай тілінде 28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https://members.wto.org/crnattachments/2026/TBT/CHN/26_01623_00_x.pdf</w:t>
            </w:r>
            <w:r>
              <w:rPr>
                <w:rFonts w:ascii="Times New Roman" w:eastAsia="Times New Roman" w:hAnsi="Times New Roman"/>
                <w:sz w:val="20"/>
              </w:rPr>
              <w:br/>
              <w:t>https://members.wto.org/crnattachments/2026/TBT/CHN/26_01623_01_x.pdf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119444" w14:textId="77777777" w:rsidR="00E63ABD" w:rsidRDefault="0071114D">
            <w:r>
              <w:rPr>
                <w:rFonts w:ascii="Times New Roman" w:eastAsia="Times New Roman" w:hAnsi="Times New Roman"/>
                <w:sz w:val="20"/>
              </w:rPr>
              <w:t>22/05/26</w:t>
            </w:r>
          </w:p>
        </w:tc>
      </w:tr>
      <w:tr w:rsidR="00E63ABD" w:rsidRPr="000B1DFD" w14:paraId="63A2ADB2" w14:textId="77777777" w:rsidTr="00515D1A">
        <w:trPr>
          <w:jc w:val="center"/>
        </w:trPr>
        <w:tc>
          <w:tcPr>
            <w:tcW w:w="2720" w:type="dxa"/>
            <w:vMerge/>
          </w:tcPr>
          <w:p w14:paraId="0250473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CC9996B"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3D0F944B" w14:textId="77777777" w:rsidR="00E63ABD" w:rsidRPr="00515D1A" w:rsidRDefault="0071114D">
            <w:pPr>
              <w:rPr>
                <w:lang w:val="ru-RU"/>
              </w:rPr>
            </w:pPr>
            <w:r w:rsidRPr="00515D1A">
              <w:rPr>
                <w:rFonts w:ascii="Times New Roman" w:eastAsia="Times New Roman" w:hAnsi="Times New Roman"/>
                <w:sz w:val="20"/>
                <w:lang w:val="ru-RU"/>
              </w:rPr>
              <w:t>Мұнара крандар (</w:t>
            </w:r>
            <w:r>
              <w:rPr>
                <w:rFonts w:ascii="Times New Roman" w:eastAsia="Times New Roman" w:hAnsi="Times New Roman"/>
                <w:sz w:val="20"/>
              </w:rPr>
              <w:t>HS</w:t>
            </w:r>
            <w:r w:rsidRPr="00515D1A">
              <w:rPr>
                <w:rFonts w:ascii="Times New Roman" w:eastAsia="Times New Roman" w:hAnsi="Times New Roman"/>
                <w:sz w:val="20"/>
                <w:lang w:val="ru-RU"/>
              </w:rPr>
              <w:t xml:space="preserve"> коды: 842620); (</w:t>
            </w:r>
            <w:r>
              <w:rPr>
                <w:rFonts w:ascii="Times New Roman" w:eastAsia="Times New Roman" w:hAnsi="Times New Roman"/>
                <w:sz w:val="20"/>
              </w:rPr>
              <w:t>ICS</w:t>
            </w:r>
            <w:r w:rsidRPr="00515D1A">
              <w:rPr>
                <w:rFonts w:ascii="Times New Roman" w:eastAsia="Times New Roman" w:hAnsi="Times New Roman"/>
                <w:sz w:val="20"/>
                <w:lang w:val="ru-RU"/>
              </w:rPr>
              <w:t xml:space="preserve"> коды: 53.020.20)</w:t>
            </w:r>
          </w:p>
        </w:tc>
        <w:tc>
          <w:tcPr>
            <w:tcW w:w="2720" w:type="dxa"/>
            <w:vMerge/>
          </w:tcPr>
          <w:p w14:paraId="19B8DA7D" w14:textId="77777777" w:rsidR="00E63ABD" w:rsidRPr="00515D1A" w:rsidRDefault="00E63ABD">
            <w:pPr>
              <w:rPr>
                <w:lang w:val="ru-RU"/>
              </w:rPr>
            </w:pPr>
          </w:p>
        </w:tc>
      </w:tr>
      <w:tr w:rsidR="00E63ABD" w14:paraId="62AA4C28" w14:textId="77777777" w:rsidTr="00515D1A">
        <w:trPr>
          <w:jc w:val="center"/>
        </w:trPr>
        <w:tc>
          <w:tcPr>
            <w:tcW w:w="2720" w:type="dxa"/>
            <w:vMerge/>
          </w:tcPr>
          <w:p w14:paraId="72EE8005" w14:textId="77777777" w:rsidR="00E63ABD" w:rsidRPr="00515D1A" w:rsidRDefault="00E63ABD">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2B23168"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491E4AB5" w14:textId="77777777" w:rsidR="00E63ABD" w:rsidRDefault="0071114D">
            <w:r>
              <w:rPr>
                <w:rFonts w:ascii="Times New Roman" w:eastAsia="Times New Roman" w:hAnsi="Times New Roman"/>
                <w:sz w:val="20"/>
              </w:rPr>
              <w:t xml:space="preserve">Бұл құжат мұнара крандарына арналған қауіпсіздік талаптарын белгілейді. </w:t>
            </w:r>
            <w:r>
              <w:rPr>
                <w:rFonts w:ascii="Times New Roman" w:eastAsia="Times New Roman" w:hAnsi="Times New Roman"/>
                <w:sz w:val="20"/>
              </w:rPr>
              <w:br/>
            </w:r>
            <w:r>
              <w:rPr>
                <w:rFonts w:ascii="Times New Roman" w:eastAsia="Times New Roman" w:hAnsi="Times New Roman"/>
                <w:sz w:val="20"/>
              </w:rPr>
              <w:br/>
              <w:t xml:space="preserve">Бұл құжат GB/T 6974.3 анықталғандай құрылыс жұмыстарына арналған мұнара крандарына қолданылады. </w:t>
            </w:r>
            <w:r>
              <w:rPr>
                <w:rFonts w:ascii="Times New Roman" w:eastAsia="Times New Roman" w:hAnsi="Times New Roman"/>
                <w:sz w:val="20"/>
              </w:rPr>
              <w:br/>
            </w:r>
            <w:r>
              <w:rPr>
                <w:rFonts w:ascii="Times New Roman" w:eastAsia="Times New Roman" w:hAnsi="Times New Roman"/>
                <w:sz w:val="20"/>
              </w:rPr>
              <w:br/>
              <w:t xml:space="preserve">Құрылыс жұмыстарына арналған мұнара крандары тек көтеру құрылғысы ретінде ілмекпен жабдықталған. </w:t>
            </w:r>
            <w:r>
              <w:rPr>
                <w:rFonts w:ascii="Times New Roman" w:eastAsia="Times New Roman" w:hAnsi="Times New Roman"/>
                <w:sz w:val="20"/>
              </w:rPr>
              <w:br/>
            </w:r>
            <w:r>
              <w:rPr>
                <w:rFonts w:ascii="Times New Roman" w:eastAsia="Times New Roman" w:hAnsi="Times New Roman"/>
                <w:sz w:val="20"/>
              </w:rPr>
              <w:br/>
              <w:t xml:space="preserve">Бұл құжат көтергіш жүктің бір бөлігін кенеттен босатуға </w:t>
            </w:r>
            <w:r>
              <w:rPr>
                <w:rFonts w:ascii="Times New Roman" w:eastAsia="Times New Roman" w:hAnsi="Times New Roman"/>
                <w:sz w:val="20"/>
              </w:rPr>
              <w:lastRenderedPageBreak/>
              <w:t>қатысты қолданбаларды қарастырмайды, сондай-ақ электромагниттік үйлесімділікке (ЭМС), сыртқы электр жабдықтарымен байланысты арнайы қауіптерге, жарылыс қаупі бар орталарға немесе иондаушы сәулелерге қатысты талаптарды қарастырмайды.</w:t>
            </w:r>
          </w:p>
        </w:tc>
        <w:tc>
          <w:tcPr>
            <w:tcW w:w="2720" w:type="dxa"/>
            <w:vMerge/>
          </w:tcPr>
          <w:p w14:paraId="2A24D91F" w14:textId="77777777" w:rsidR="00E63ABD" w:rsidRDefault="00E63ABD"/>
        </w:tc>
      </w:tr>
      <w:tr w:rsidR="00E63ABD" w14:paraId="142334F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3888D4" w14:textId="77777777" w:rsidR="00E63ABD" w:rsidRDefault="0071114D">
            <w:r>
              <w:rPr>
                <w:rFonts w:ascii="Times New Roman" w:eastAsia="Times New Roman" w:hAnsi="Times New Roman"/>
                <w:sz w:val="20"/>
              </w:rPr>
              <w:t>88</w:t>
            </w:r>
          </w:p>
        </w:tc>
        <w:tc>
          <w:tcPr>
            <w:tcW w:w="2720" w:type="dxa"/>
            <w:tcBorders>
              <w:top w:val="single" w:sz="8" w:space="0" w:color="000000"/>
              <w:left w:val="single" w:sz="8" w:space="0" w:color="000000"/>
              <w:bottom w:val="single" w:sz="8" w:space="0" w:color="000000"/>
              <w:right w:val="single" w:sz="8" w:space="0" w:color="000000"/>
            </w:tcBorders>
          </w:tcPr>
          <w:p w14:paraId="25E5EEE1" w14:textId="77777777" w:rsidR="00E63ABD" w:rsidRDefault="0071114D">
            <w:r>
              <w:rPr>
                <w:rFonts w:ascii="Times New Roman" w:eastAsia="Times New Roman" w:hAnsi="Times New Roman"/>
                <w:sz w:val="20"/>
              </w:rPr>
              <w:t>G/TBT/N/CHN/2234</w:t>
            </w:r>
          </w:p>
        </w:tc>
        <w:tc>
          <w:tcPr>
            <w:tcW w:w="5102" w:type="dxa"/>
            <w:tcBorders>
              <w:top w:val="single" w:sz="8" w:space="0" w:color="000000"/>
              <w:left w:val="single" w:sz="8" w:space="0" w:color="000000"/>
              <w:bottom w:val="single" w:sz="8" w:space="0" w:color="000000"/>
              <w:right w:val="single" w:sz="8" w:space="0" w:color="000000"/>
            </w:tcBorders>
          </w:tcPr>
          <w:p w14:paraId="0109FA9E" w14:textId="77777777" w:rsidR="00E63ABD" w:rsidRDefault="0071114D">
            <w:r>
              <w:rPr>
                <w:rFonts w:ascii="Times New Roman" w:eastAsia="Times New Roman" w:hAnsi="Times New Roman"/>
                <w:sz w:val="20"/>
              </w:rPr>
              <w:t>Қытай Халық Республикасының Ұлттық стандарты «Көтергіш құрылғылардың қауіпсіздік ережелері» - 2 бөлім: Жылжымалы крандар; (Қытай тілінде 16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https://members.wto.org/crnattachments/2026/TBT/CHN/26_01621_00_x.pdf</w:t>
            </w:r>
            <w:r>
              <w:rPr>
                <w:rFonts w:ascii="Times New Roman" w:eastAsia="Times New Roman" w:hAnsi="Times New Roman"/>
                <w:sz w:val="20"/>
              </w:rPr>
              <w:br/>
              <w:t>https://members.wto.org/crnattachments/2026/TBT/CHN/26_01621_01_x.pdf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E040CF" w14:textId="77777777" w:rsidR="00E63ABD" w:rsidRDefault="0071114D">
            <w:r>
              <w:rPr>
                <w:rFonts w:ascii="Times New Roman" w:eastAsia="Times New Roman" w:hAnsi="Times New Roman"/>
                <w:sz w:val="20"/>
              </w:rPr>
              <w:t>22/05/26</w:t>
            </w:r>
          </w:p>
        </w:tc>
      </w:tr>
      <w:tr w:rsidR="00E63ABD" w14:paraId="49432BAD" w14:textId="77777777" w:rsidTr="00515D1A">
        <w:trPr>
          <w:jc w:val="center"/>
        </w:trPr>
        <w:tc>
          <w:tcPr>
            <w:tcW w:w="2720" w:type="dxa"/>
            <w:vMerge/>
          </w:tcPr>
          <w:p w14:paraId="25B4D9F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61A2BC7"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550E255E" w14:textId="77777777" w:rsidR="00E63ABD" w:rsidRDefault="0071114D">
            <w:r>
              <w:rPr>
                <w:rFonts w:ascii="Times New Roman" w:eastAsia="Times New Roman" w:hAnsi="Times New Roman"/>
                <w:sz w:val="20"/>
              </w:rPr>
              <w:t>Жылжымалы крандар (HS коды: 8426); (ICS коды: 53.020.20)</w:t>
            </w:r>
          </w:p>
        </w:tc>
        <w:tc>
          <w:tcPr>
            <w:tcW w:w="2720" w:type="dxa"/>
            <w:vMerge/>
          </w:tcPr>
          <w:p w14:paraId="1ABC6A35" w14:textId="77777777" w:rsidR="00E63ABD" w:rsidRDefault="00E63ABD"/>
        </w:tc>
      </w:tr>
      <w:tr w:rsidR="00E63ABD" w14:paraId="796F63F3" w14:textId="77777777" w:rsidTr="00515D1A">
        <w:trPr>
          <w:jc w:val="center"/>
        </w:trPr>
        <w:tc>
          <w:tcPr>
            <w:tcW w:w="2720" w:type="dxa"/>
            <w:vMerge/>
          </w:tcPr>
          <w:p w14:paraId="30EF5D1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9D2517B"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448CC2A3" w14:textId="77777777" w:rsidR="00E63ABD" w:rsidRDefault="0071114D">
            <w:r>
              <w:rPr>
                <w:rFonts w:ascii="Times New Roman" w:eastAsia="Times New Roman" w:hAnsi="Times New Roman"/>
                <w:sz w:val="20"/>
              </w:rPr>
              <w:t xml:space="preserve">Бұл құжат жылжымалы крандарды жобалауға, өндіруге, орнатуға, өзгертуге, техникалық қызмет көрсетуге, пайдалануға, жоюға және тексеруге қойылатын негізгі қауіпсіздік талаптарын анықтайды. </w:t>
            </w:r>
            <w:r>
              <w:rPr>
                <w:rFonts w:ascii="Times New Roman" w:eastAsia="Times New Roman" w:hAnsi="Times New Roman"/>
                <w:sz w:val="20"/>
              </w:rPr>
              <w:br/>
            </w:r>
            <w:r>
              <w:rPr>
                <w:rFonts w:ascii="Times New Roman" w:eastAsia="Times New Roman" w:hAnsi="Times New Roman"/>
                <w:sz w:val="20"/>
              </w:rPr>
              <w:br/>
              <w:t>Бұл құжат GB/T 20776 анықталғандай жүк көлігіне қондырылған крандарға, өрескел жердегі крандарға, доңғалақты крандарға және шынжыр табанды крандарға қолданылады.</w:t>
            </w:r>
            <w:r>
              <w:rPr>
                <w:rFonts w:ascii="Times New Roman" w:eastAsia="Times New Roman" w:hAnsi="Times New Roman"/>
                <w:sz w:val="20"/>
              </w:rPr>
              <w:br/>
            </w:r>
            <w:r>
              <w:rPr>
                <w:rFonts w:ascii="Times New Roman" w:eastAsia="Times New Roman" w:hAnsi="Times New Roman"/>
                <w:sz w:val="20"/>
              </w:rPr>
              <w:br/>
              <w:t>Бұл құжат жүк тиегіш крандарға қолданылмайды. Бұл құжатты басқа да жылжымалы крандар үшін анықтама ретінде пайдалануға болады, егер нақты негізгі қауіпсіздік мәселелері болмаса.</w:t>
            </w:r>
          </w:p>
        </w:tc>
        <w:tc>
          <w:tcPr>
            <w:tcW w:w="2720" w:type="dxa"/>
            <w:vMerge/>
          </w:tcPr>
          <w:p w14:paraId="6713B0B8" w14:textId="77777777" w:rsidR="00E63ABD" w:rsidRDefault="00E63ABD"/>
        </w:tc>
      </w:tr>
      <w:tr w:rsidR="00E63ABD" w14:paraId="7182F12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5A4AB4" w14:textId="77777777" w:rsidR="00E63ABD" w:rsidRDefault="0071114D">
            <w:r>
              <w:rPr>
                <w:rFonts w:ascii="Times New Roman" w:eastAsia="Times New Roman" w:hAnsi="Times New Roman"/>
                <w:sz w:val="20"/>
              </w:rPr>
              <w:t>89</w:t>
            </w:r>
          </w:p>
        </w:tc>
        <w:tc>
          <w:tcPr>
            <w:tcW w:w="2720" w:type="dxa"/>
            <w:tcBorders>
              <w:top w:val="single" w:sz="8" w:space="0" w:color="000000"/>
              <w:left w:val="single" w:sz="8" w:space="0" w:color="000000"/>
              <w:bottom w:val="single" w:sz="8" w:space="0" w:color="000000"/>
              <w:right w:val="single" w:sz="8" w:space="0" w:color="000000"/>
            </w:tcBorders>
          </w:tcPr>
          <w:p w14:paraId="3FF0A4BF" w14:textId="77777777" w:rsidR="00E63ABD" w:rsidRDefault="0071114D">
            <w:r>
              <w:rPr>
                <w:rFonts w:ascii="Times New Roman" w:eastAsia="Times New Roman" w:hAnsi="Times New Roman"/>
                <w:sz w:val="20"/>
              </w:rPr>
              <w:t>G/TBT/N/AUS/197</w:t>
            </w:r>
          </w:p>
        </w:tc>
        <w:tc>
          <w:tcPr>
            <w:tcW w:w="5102" w:type="dxa"/>
            <w:tcBorders>
              <w:top w:val="single" w:sz="8" w:space="0" w:color="000000"/>
              <w:left w:val="single" w:sz="8" w:space="0" w:color="000000"/>
              <w:bottom w:val="single" w:sz="8" w:space="0" w:color="000000"/>
              <w:right w:val="single" w:sz="8" w:space="0" w:color="000000"/>
            </w:tcBorders>
          </w:tcPr>
          <w:p w14:paraId="0DED068F" w14:textId="77777777" w:rsidR="00E63ABD" w:rsidRDefault="0071114D">
            <w:r>
              <w:rPr>
                <w:rFonts w:ascii="Times New Roman" w:eastAsia="Times New Roman" w:hAnsi="Times New Roman"/>
                <w:sz w:val="20"/>
              </w:rPr>
              <w:t>Ұсынылған жоспарлау шешімі - перфторгептансульфон қышқылы (PFHpS) және байланысты заттар (PDF 250 КБ)</w:t>
            </w:r>
            <w:r>
              <w:rPr>
                <w:rFonts w:ascii="Times New Roman" w:eastAsia="Times New Roman" w:hAnsi="Times New Roman"/>
                <w:sz w:val="20"/>
              </w:rPr>
              <w:br/>
              <w:t>Ұсынылған жоспарлау шешімі - перфторононан сульфон қышқылы (PFNS), перфтордекансульфон қышқылы (PFDS) және қатысты заттар (PDF 249 КБ)</w:t>
            </w:r>
            <w:r>
              <w:rPr>
                <w:rFonts w:ascii="Times New Roman" w:eastAsia="Times New Roman" w:hAnsi="Times New Roman"/>
                <w:sz w:val="20"/>
              </w:rPr>
              <w:br/>
              <w:t>Ұсынылатын жоспарлау шешімі - 2,4,6-Три-терт-Бутилфенол (PDF 254 КБ)</w:t>
            </w:r>
            <w:r>
              <w:rPr>
                <w:rFonts w:ascii="Times New Roman" w:eastAsia="Times New Roman" w:hAnsi="Times New Roman"/>
                <w:sz w:val="20"/>
              </w:rPr>
              <w:br/>
              <w:t>(ағылшын тілінде 3 бет), (ағылшын тілінде 6 бет), (ағылшын тілінде 7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https://members.wto.org/crnattachments/2026/TBT/AUS/26_01615_00_e.pdf</w:t>
            </w:r>
            <w:r>
              <w:rPr>
                <w:rFonts w:ascii="Times New Roman" w:eastAsia="Times New Roman" w:hAnsi="Times New Roman"/>
                <w:sz w:val="20"/>
              </w:rPr>
              <w:br/>
              <w:t>https://members.wto.org/crnattachments/2026/TBT/AUS/26_01615_01_e.pdf</w:t>
            </w:r>
            <w:r>
              <w:rPr>
                <w:rFonts w:ascii="Times New Roman" w:eastAsia="Times New Roman" w:hAnsi="Times New Roman"/>
                <w:sz w:val="20"/>
              </w:rPr>
              <w:br/>
              <w:t>https://members.wto.org/crnattachments/2026/TBT/AUS/26_01615_02_e.pdf</w:t>
            </w:r>
            <w:r>
              <w:rPr>
                <w:rFonts w:ascii="Times New Roman" w:eastAsia="Times New Roman" w:hAnsi="Times New Roman"/>
                <w:sz w:val="20"/>
              </w:rPr>
              <w:br/>
              <w:t>https://members.wto.org/crnattachments/2026/TBT/AUS/26</w:t>
            </w:r>
            <w:r>
              <w:rPr>
                <w:rFonts w:ascii="Times New Roman" w:eastAsia="Times New Roman" w:hAnsi="Times New Roman"/>
                <w:sz w:val="20"/>
              </w:rPr>
              <w:lastRenderedPageBreak/>
              <w:t>_01615_03_e.pdf</w:t>
            </w:r>
            <w:r>
              <w:rPr>
                <w:rFonts w:ascii="Times New Roman" w:eastAsia="Times New Roman" w:hAnsi="Times New Roman"/>
                <w:sz w:val="20"/>
              </w:rPr>
              <w:br/>
              <w:t>https://members.wto.org/crnattachments/2026/TBT/AUS/26_01615_04_e.pdf</w:t>
            </w:r>
            <w:r>
              <w:rPr>
                <w:rFonts w:ascii="Times New Roman" w:eastAsia="Times New Roman" w:hAnsi="Times New Roman"/>
                <w:sz w:val="20"/>
              </w:rPr>
              <w:br/>
              <w:t>https://members.wto.org/crnattachments/2026/TBT/AUS/26_01615_05_e.pdf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216740" w14:textId="77777777" w:rsidR="00E63ABD" w:rsidRDefault="0071114D">
            <w:r>
              <w:rPr>
                <w:rFonts w:ascii="Times New Roman" w:eastAsia="Times New Roman" w:hAnsi="Times New Roman"/>
                <w:sz w:val="20"/>
              </w:rPr>
              <w:lastRenderedPageBreak/>
              <w:t>24/04/26</w:t>
            </w:r>
          </w:p>
        </w:tc>
      </w:tr>
      <w:tr w:rsidR="00E63ABD" w14:paraId="77505B35" w14:textId="77777777" w:rsidTr="00515D1A">
        <w:trPr>
          <w:jc w:val="center"/>
        </w:trPr>
        <w:tc>
          <w:tcPr>
            <w:tcW w:w="2720" w:type="dxa"/>
            <w:vMerge/>
          </w:tcPr>
          <w:p w14:paraId="4769EBB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5839149" w14:textId="77777777" w:rsidR="00E63ABD" w:rsidRDefault="0071114D">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636968E5" w14:textId="77777777" w:rsidR="00E63ABD" w:rsidRDefault="0071114D">
            <w:r>
              <w:rPr>
                <w:rFonts w:ascii="Times New Roman" w:eastAsia="Times New Roman" w:hAnsi="Times New Roman"/>
                <w:sz w:val="20"/>
              </w:rPr>
              <w:t>Перфторгептансульфон қышқылы (PFHpS) және қатысты заттар Перфторононан сульфон қышқылы (PFNS), перфтордекансульфон қышқылы (PFDS) және қатысты заттар 2,4,6-Три-терт-бутилфенол</w:t>
            </w:r>
          </w:p>
        </w:tc>
        <w:tc>
          <w:tcPr>
            <w:tcW w:w="2720" w:type="dxa"/>
            <w:vMerge/>
          </w:tcPr>
          <w:p w14:paraId="5DEA0F0D" w14:textId="77777777" w:rsidR="00E63ABD" w:rsidRDefault="00E63ABD"/>
        </w:tc>
      </w:tr>
      <w:tr w:rsidR="00E63ABD" w14:paraId="63ED0DBC" w14:textId="77777777" w:rsidTr="00515D1A">
        <w:trPr>
          <w:jc w:val="center"/>
        </w:trPr>
        <w:tc>
          <w:tcPr>
            <w:tcW w:w="2720" w:type="dxa"/>
            <w:vMerge/>
          </w:tcPr>
          <w:p w14:paraId="60C7F94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2B266AA" w14:textId="77777777" w:rsidR="00E63ABD" w:rsidRDefault="0071114D">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4119741B" w14:textId="77777777" w:rsidR="00E63ABD" w:rsidRDefault="0071114D">
            <w:r>
              <w:rPr>
                <w:rFonts w:ascii="Times New Roman" w:eastAsia="Times New Roman" w:hAnsi="Times New Roman"/>
                <w:sz w:val="20"/>
              </w:rPr>
              <w:t>Өнеркәсіптік химиялық заттарды қоршаған ортаны басқару стандартын (IChEMS) барлық австралиялық үкіметтер қоршаған ортаға өнеркәсіптік химиялық заттармен байланысты тәуекелдерді тиімді басқару және бүкіл Австралиядағы бизнес үшін бірыңғай талаптарды қамтамасыз ету үшін әзірлеген. IChEMS тізімдемесі химиялық заттардың қоршаған ортаны реттеу стандарттарын, соның ішінде нақты өнеркәсіптік қолданбалар үшін тәуекелдерді басқару шараларын қамтиды. Өз кезегінде Австралияның федералды үкіметі және әрбір штат пен аумақ үкіметі өз юрисдикцияларында стандарттарды енгізу үшін заңнаманы қабылдайды. Ұсынылған стандарттар келесі химиялық заттарды, сондай-ақ құрамында осы химиялық заттар бар қоспалар мен бұйымдарды IChEMS тізілімінің 7-кестесінде орналастырады. Бұл стандарттардың күшіне енген күнінен бұрын пайдаланылған өнімдер мен көмірсутекті отындарда 50 мг/кг төмен немесе оған тең деңгейде 2,4,6-три-терт-бутилфенолдың байқаусызда ластануы, зерттеулері, қоршаған ортаға зиянсыз кәдеге жарату жағдайларын қоспағанда, оларды Австралияға әкелуге, өндіруге, пайдалануға және экспорттауға тыйым салады. Перфторгептансульфон қышқылы (PFHpS) және қатысты заттар Перфторононан сульфон қышқылы (PFNS), перфтордекансульфон қышқылы (PFDS) және қатысты заттар 2,4,6-Три-терт-бутилфенол</w:t>
            </w:r>
          </w:p>
        </w:tc>
        <w:tc>
          <w:tcPr>
            <w:tcW w:w="2720" w:type="dxa"/>
            <w:vMerge/>
          </w:tcPr>
          <w:p w14:paraId="0887FC77" w14:textId="77777777" w:rsidR="00E63ABD" w:rsidRDefault="00E63ABD"/>
        </w:tc>
      </w:tr>
      <w:tr w:rsidR="00E63ABD" w14:paraId="35ECBE4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34E175" w14:textId="77777777" w:rsidR="00E63ABD" w:rsidRDefault="0071114D">
            <w:r>
              <w:rPr>
                <w:rFonts w:ascii="Times New Roman" w:eastAsia="Times New Roman" w:hAnsi="Times New Roman"/>
                <w:sz w:val="20"/>
              </w:rPr>
              <w:t>90</w:t>
            </w:r>
          </w:p>
        </w:tc>
        <w:tc>
          <w:tcPr>
            <w:tcW w:w="2720" w:type="dxa"/>
            <w:tcBorders>
              <w:top w:val="single" w:sz="8" w:space="0" w:color="000000"/>
              <w:left w:val="single" w:sz="8" w:space="0" w:color="000000"/>
              <w:bottom w:val="single" w:sz="8" w:space="0" w:color="000000"/>
              <w:right w:val="single" w:sz="8" w:space="0" w:color="000000"/>
            </w:tcBorders>
          </w:tcPr>
          <w:p w14:paraId="3FB9F828" w14:textId="77777777" w:rsidR="00E63ABD" w:rsidRDefault="0071114D">
            <w:r>
              <w:rPr>
                <w:rFonts w:ascii="Times New Roman" w:eastAsia="Times New Roman" w:hAnsi="Times New Roman"/>
                <w:sz w:val="20"/>
              </w:rPr>
              <w:t>G/TBT/N/UKR/374</w:t>
            </w:r>
          </w:p>
        </w:tc>
        <w:tc>
          <w:tcPr>
            <w:tcW w:w="5102" w:type="dxa"/>
            <w:tcBorders>
              <w:top w:val="single" w:sz="8" w:space="0" w:color="000000"/>
              <w:left w:val="single" w:sz="8" w:space="0" w:color="000000"/>
              <w:bottom w:val="single" w:sz="8" w:space="0" w:color="000000"/>
              <w:right w:val="single" w:sz="8" w:space="0" w:color="000000"/>
            </w:tcBorders>
          </w:tcPr>
          <w:p w14:paraId="5C71E847" w14:textId="77777777" w:rsidR="00E63ABD" w:rsidRPr="00515D1A" w:rsidRDefault="0071114D">
            <w:pPr>
              <w:rPr>
                <w:lang w:val="ru-RU"/>
              </w:rPr>
            </w:pPr>
            <w:r>
              <w:rPr>
                <w:rFonts w:ascii="Times New Roman" w:eastAsia="Times New Roman" w:hAnsi="Times New Roman"/>
                <w:sz w:val="20"/>
              </w:rPr>
              <w:t>«Санитарлық және фитосанитарлық шаралар саласындағы реттеуді күшейту бойынша Еуропалық Одақтың заңнамасын іске асыру туралы» Украина Заңының жобасы; (86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https://members.wto.org/crnattachments/2026/TBT/UKR/26_01586_00_x.pdf</w:t>
            </w:r>
            <w:r>
              <w:rPr>
                <w:rFonts w:ascii="Times New Roman" w:eastAsia="Times New Roman" w:hAnsi="Times New Roman"/>
                <w:sz w:val="20"/>
              </w:rPr>
              <w:br/>
              <w:t>https://itd.rada.gov.ua/billinfo/Bills/Card/69655</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515D1A">
              <w:rPr>
                <w:rFonts w:ascii="Times New Roman" w:eastAsia="Times New Roman" w:hAnsi="Times New Roman"/>
                <w:sz w:val="20"/>
                <w:lang w:val="ru-RU"/>
              </w:rPr>
              <w:t>Грушевский, 12/2</w:t>
            </w:r>
            <w:r w:rsidRPr="00515D1A">
              <w:rPr>
                <w:rFonts w:ascii="Times New Roman" w:eastAsia="Times New Roman" w:hAnsi="Times New Roman"/>
                <w:sz w:val="20"/>
                <w:lang w:val="ru-RU"/>
              </w:rPr>
              <w:br/>
              <w:t>Киев, 01008</w:t>
            </w:r>
            <w:r w:rsidRPr="00515D1A">
              <w:rPr>
                <w:rFonts w:ascii="Times New Roman" w:eastAsia="Times New Roman" w:hAnsi="Times New Roman"/>
                <w:sz w:val="20"/>
                <w:lang w:val="ru-RU"/>
              </w:rPr>
              <w:br/>
              <w:t>Тел.: +(38 044) 256 65 07</w:t>
            </w:r>
            <w:r w:rsidRPr="00515D1A">
              <w:rPr>
                <w:rFonts w:ascii="Times New Roman" w:eastAsia="Times New Roman" w:hAnsi="Times New Roman"/>
                <w:sz w:val="20"/>
                <w:lang w:val="ru-RU"/>
              </w:rPr>
              <w:br/>
              <w:t>Электрондық пошта: &lt;</w:t>
            </w:r>
            <w:r>
              <w:rPr>
                <w:rFonts w:ascii="Times New Roman" w:eastAsia="Times New Roman" w:hAnsi="Times New Roman"/>
                <w:sz w:val="20"/>
              </w:rPr>
              <w:t>url</w:t>
            </w:r>
            <w:r w:rsidRPr="00515D1A">
              <w:rPr>
                <w:rFonts w:ascii="Times New Roman" w:eastAsia="Times New Roman" w:hAnsi="Times New Roman"/>
                <w:sz w:val="20"/>
                <w:lang w:val="ru-RU"/>
              </w:rPr>
              <w:t xml:space="preserve">&gt; </w:t>
            </w:r>
            <w:r>
              <w:rPr>
                <w:rFonts w:ascii="Times New Roman" w:eastAsia="Times New Roman" w:hAnsi="Times New Roman"/>
                <w:sz w:val="20"/>
              </w:rPr>
              <w:t>ep</w:t>
            </w:r>
            <w:r w:rsidRPr="00515D1A">
              <w:rPr>
                <w:rFonts w:ascii="Times New Roman" w:eastAsia="Times New Roman" w:hAnsi="Times New Roman"/>
                <w:sz w:val="20"/>
                <w:lang w:val="ru-RU"/>
              </w:rPr>
              <w:t>@</w:t>
            </w:r>
            <w:r>
              <w:rPr>
                <w:rFonts w:ascii="Times New Roman" w:eastAsia="Times New Roman" w:hAnsi="Times New Roman"/>
                <w:sz w:val="20"/>
              </w:rPr>
              <w:t>kmu</w:t>
            </w:r>
            <w:r w:rsidRPr="00515D1A">
              <w:rPr>
                <w:rFonts w:ascii="Times New Roman" w:eastAsia="Times New Roman" w:hAnsi="Times New Roman"/>
                <w:sz w:val="20"/>
                <w:lang w:val="ru-RU"/>
              </w:rPr>
              <w:t>.</w:t>
            </w:r>
            <w:r>
              <w:rPr>
                <w:rFonts w:ascii="Times New Roman" w:eastAsia="Times New Roman" w:hAnsi="Times New Roman"/>
                <w:sz w:val="20"/>
              </w:rPr>
              <w:t>gov</w:t>
            </w:r>
            <w:r w:rsidRPr="00515D1A">
              <w:rPr>
                <w:rFonts w:ascii="Times New Roman" w:eastAsia="Times New Roman" w:hAnsi="Times New Roman"/>
                <w:sz w:val="20"/>
                <w:lang w:val="ru-RU"/>
              </w:rPr>
              <w:t>.</w:t>
            </w:r>
            <w:r>
              <w:rPr>
                <w:rFonts w:ascii="Times New Roman" w:eastAsia="Times New Roman" w:hAnsi="Times New Roman"/>
                <w:sz w:val="20"/>
              </w:rPr>
              <w:t>ua</w:t>
            </w:r>
            <w:r w:rsidRPr="00515D1A">
              <w:rPr>
                <w:rFonts w:ascii="Times New Roman" w:eastAsia="Times New Roman" w:hAnsi="Times New Roman"/>
                <w:sz w:val="20"/>
                <w:lang w:val="ru-RU"/>
              </w:rPr>
              <w:br/>
            </w:r>
            <w:r w:rsidRPr="00515D1A">
              <w:rPr>
                <w:rFonts w:ascii="Times New Roman" w:eastAsia="Times New Roman" w:hAnsi="Times New Roman"/>
                <w:sz w:val="20"/>
                <w:lang w:val="ru-RU"/>
              </w:rPr>
              <w:lastRenderedPageBreak/>
              <w:t xml:space="preserve">Веб-сайт: </w:t>
            </w:r>
            <w:r>
              <w:rPr>
                <w:rFonts w:ascii="Times New Roman" w:eastAsia="Times New Roman" w:hAnsi="Times New Roman"/>
                <w:sz w:val="20"/>
              </w:rPr>
              <w:t>https</w:t>
            </w:r>
            <w:r w:rsidRPr="00515D1A">
              <w:rPr>
                <w:rFonts w:ascii="Times New Roman" w:eastAsia="Times New Roman" w:hAnsi="Times New Roman"/>
                <w:sz w:val="20"/>
                <w:lang w:val="ru-RU"/>
              </w:rPr>
              <w:t>://</w:t>
            </w:r>
            <w:r>
              <w:rPr>
                <w:rFonts w:ascii="Times New Roman" w:eastAsia="Times New Roman" w:hAnsi="Times New Roman"/>
                <w:sz w:val="20"/>
              </w:rPr>
              <w:t>www</w:t>
            </w:r>
            <w:r w:rsidRPr="00515D1A">
              <w:rPr>
                <w:rFonts w:ascii="Times New Roman" w:eastAsia="Times New Roman" w:hAnsi="Times New Roman"/>
                <w:sz w:val="20"/>
                <w:lang w:val="ru-RU"/>
              </w:rPr>
              <w:t>.</w:t>
            </w:r>
            <w:r>
              <w:rPr>
                <w:rFonts w:ascii="Times New Roman" w:eastAsia="Times New Roman" w:hAnsi="Times New Roman"/>
                <w:sz w:val="20"/>
              </w:rPr>
              <w:t>kmu</w:t>
            </w:r>
            <w:r w:rsidRPr="00515D1A">
              <w:rPr>
                <w:rFonts w:ascii="Times New Roman" w:eastAsia="Times New Roman" w:hAnsi="Times New Roman"/>
                <w:sz w:val="20"/>
                <w:lang w:val="ru-RU"/>
              </w:rPr>
              <w:t>.</w:t>
            </w:r>
            <w:r>
              <w:rPr>
                <w:rFonts w:ascii="Times New Roman" w:eastAsia="Times New Roman" w:hAnsi="Times New Roman"/>
                <w:sz w:val="20"/>
              </w:rPr>
              <w:t>gov</w:t>
            </w:r>
            <w:r w:rsidRPr="00515D1A">
              <w:rPr>
                <w:rFonts w:ascii="Times New Roman" w:eastAsia="Times New Roman" w:hAnsi="Times New Roman"/>
                <w:sz w:val="20"/>
                <w:lang w:val="ru-RU"/>
              </w:rPr>
              <w:t>.</w:t>
            </w:r>
            <w:r>
              <w:rPr>
                <w:rFonts w:ascii="Times New Roman" w:eastAsia="Times New Roman" w:hAnsi="Times New Roman"/>
                <w:sz w:val="20"/>
              </w:rPr>
              <w:t>ua</w:t>
            </w:r>
            <w:r w:rsidRPr="00515D1A">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E8CC27" w14:textId="77777777" w:rsidR="00E63ABD" w:rsidRDefault="0071114D">
            <w:r>
              <w:rPr>
                <w:rFonts w:ascii="Times New Roman" w:eastAsia="Times New Roman" w:hAnsi="Times New Roman"/>
                <w:sz w:val="20"/>
              </w:rPr>
              <w:lastRenderedPageBreak/>
              <w:t>19/05/26</w:t>
            </w:r>
          </w:p>
        </w:tc>
      </w:tr>
      <w:tr w:rsidR="00E63ABD" w14:paraId="54594281" w14:textId="77777777" w:rsidTr="00515D1A">
        <w:trPr>
          <w:jc w:val="center"/>
        </w:trPr>
        <w:tc>
          <w:tcPr>
            <w:tcW w:w="2720" w:type="dxa"/>
            <w:vMerge/>
          </w:tcPr>
          <w:p w14:paraId="564C4F8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894E968"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13CB0710" w14:textId="77777777" w:rsidR="00E63ABD" w:rsidRDefault="0071114D">
            <w:r>
              <w:rPr>
                <w:rFonts w:ascii="Times New Roman" w:eastAsia="Times New Roman" w:hAnsi="Times New Roman"/>
                <w:sz w:val="20"/>
              </w:rPr>
              <w:t>Азық-түлік және тағамдық қоспалар, адамның тұтынуына арналмаған жануарлардан алынатын жанама өнімдер, жем және жемшөп қоспалары, ветеринариялық препараттар мен жануарларды қорғау құралдары, генетикалық түрлендірілген организмдер (ГМО)</w:t>
            </w:r>
          </w:p>
        </w:tc>
        <w:tc>
          <w:tcPr>
            <w:tcW w:w="2720" w:type="dxa"/>
            <w:vMerge/>
          </w:tcPr>
          <w:p w14:paraId="6EDAA0D7" w14:textId="77777777" w:rsidR="00E63ABD" w:rsidRDefault="00E63ABD"/>
        </w:tc>
      </w:tr>
      <w:tr w:rsidR="00E63ABD" w14:paraId="35ED8026" w14:textId="77777777" w:rsidTr="00515D1A">
        <w:trPr>
          <w:jc w:val="center"/>
        </w:trPr>
        <w:tc>
          <w:tcPr>
            <w:tcW w:w="2720" w:type="dxa"/>
            <w:vMerge/>
          </w:tcPr>
          <w:p w14:paraId="7F59260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A13D7B9" w14:textId="77777777" w:rsidR="00E63ABD" w:rsidRDefault="0071114D">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0647824B" w14:textId="77777777" w:rsidR="00E63ABD" w:rsidRDefault="0071114D">
            <w:r>
              <w:rPr>
                <w:rFonts w:ascii="Times New Roman" w:eastAsia="Times New Roman" w:hAnsi="Times New Roman"/>
                <w:sz w:val="20"/>
              </w:rPr>
              <w:t>Заң жобасы Украина заңнамасының нормаларын Еуропалық Одақ құқықтық актілерінің кейбір талаптарына сәйкес келтіру мақсатында әзірленген. Негізгі өзгерістерге мыналар жатады:</w:t>
            </w:r>
            <w:r>
              <w:rPr>
                <w:rFonts w:ascii="Times New Roman" w:eastAsia="Times New Roman" w:hAnsi="Times New Roman"/>
                <w:sz w:val="20"/>
              </w:rPr>
              <w:br/>
            </w:r>
            <w:r>
              <w:rPr>
                <w:rFonts w:ascii="Times New Roman" w:eastAsia="Times New Roman" w:hAnsi="Times New Roman"/>
                <w:sz w:val="20"/>
              </w:rPr>
              <w:br/>
              <w:t>«Тұтынушыларға азық-түлік өнімдері туралы ақпарат туралы» Украина Заңына өзгертулер енгізу.:</w:t>
            </w:r>
            <w:r>
              <w:rPr>
                <w:rFonts w:ascii="Times New Roman" w:eastAsia="Times New Roman" w:hAnsi="Times New Roman"/>
                <w:sz w:val="20"/>
              </w:rPr>
              <w:br/>
            </w:r>
            <w:r>
              <w:rPr>
                <w:rFonts w:ascii="Times New Roman" w:eastAsia="Times New Roman" w:hAnsi="Times New Roman"/>
                <w:sz w:val="20"/>
              </w:rPr>
              <w:br/>
              <w:t xml:space="preserve">Заң жобасы ЕО заңнамасына сәйкестендіру және тұтынушылардың шатасуына жол бермеу үшін азық-түлік ақпаратын ұсыну талаптарын түсіндіреді. Атап айтқанда, өнімнің жекелеген санаттары үшін заңмен тікелей рұқсат етілген жағдайларды қоспағанда, аурудың алдын алуға немесе емдеуге қатысты қасиеттерді тамақ өнімдеріне жатқызуға тыйым салады. Аллергендер тізімі кейбір қыша туындыларына қатысты ерекшеліктерді қамту үшін жаңартылды және кофеин мазмұнына, әсіресе тағамдық қоспалардағы нақтылау талаптары нақтыланды. </w:t>
            </w:r>
            <w:r>
              <w:rPr>
                <w:rFonts w:ascii="Times New Roman" w:eastAsia="Times New Roman" w:hAnsi="Times New Roman"/>
                <w:sz w:val="20"/>
              </w:rPr>
              <w:br/>
            </w:r>
            <w:r>
              <w:rPr>
                <w:rFonts w:ascii="Times New Roman" w:eastAsia="Times New Roman" w:hAnsi="Times New Roman"/>
                <w:sz w:val="20"/>
              </w:rPr>
              <w:br/>
              <w:t>«Азық-түлік өнімдерімен жанасуға арналған материалдар мен бұйымдар туралы» Украина заңына өзгерістер енгізілді:</w:t>
            </w:r>
            <w:r>
              <w:rPr>
                <w:rFonts w:ascii="Times New Roman" w:eastAsia="Times New Roman" w:hAnsi="Times New Roman"/>
                <w:sz w:val="20"/>
              </w:rPr>
              <w:br/>
            </w:r>
            <w:r>
              <w:rPr>
                <w:rFonts w:ascii="Times New Roman" w:eastAsia="Times New Roman" w:hAnsi="Times New Roman"/>
                <w:sz w:val="20"/>
              </w:rPr>
              <w:br/>
              <w:t xml:space="preserve">Заң жобасы қайта өңделген пластикалық материалдар мен азық-түлікпен жанасатын өнімдерге қатысты ЕО үйлестірген ережелерді енгізеді. Терминология (қайта өңделген пластмассалар, залалсыздандыру және қайта өңдеу процестері, қайта өңдеу зауыттары мен қондырғылары, партиялар, қайта өңдеу схемалары және менеджерлер) қайта өңдеудің барлық кезеңдерінде және жеткізу тізбегінде дәйекті реттеуді қамтамасыз ету үшін нақтыланды және кеңейтілді. ЕО мақұлдаған өңдеу технологиялары мен процестерін ұлттық процедураларды қайталамай пайдалануға болады. </w:t>
            </w:r>
            <w:r>
              <w:rPr>
                <w:rFonts w:ascii="Times New Roman" w:eastAsia="Times New Roman" w:hAnsi="Times New Roman"/>
                <w:sz w:val="20"/>
              </w:rPr>
              <w:br/>
            </w:r>
            <w:r>
              <w:rPr>
                <w:rFonts w:ascii="Times New Roman" w:eastAsia="Times New Roman" w:hAnsi="Times New Roman"/>
                <w:sz w:val="20"/>
              </w:rPr>
              <w:br/>
              <w:t xml:space="preserve">Қайта өңделген пластмасса өндірісі туралы электронды хабарлама, сондай-ақ қайта өңдеушілерге, залалсыздандыру зауыттарына, схемалар мен қондырғыларға бірегей идентификаторларды беретін ашық регистрлер енгізілуде. Қайта өңделген пластикалық партиялар мен өнімдердің шығу тегі, пластмасса қалдықтарын бөлу, сапаны қамтамасыз ету, қадағалану, таңбалау, сәйкестік туралы декларация және құжаттамаға қатысты талаптар ашықтықты, тұтынушылардың қауіпсіздігін және ЕО стандарттарына </w:t>
            </w:r>
            <w:r>
              <w:rPr>
                <w:rFonts w:ascii="Times New Roman" w:eastAsia="Times New Roman" w:hAnsi="Times New Roman"/>
                <w:sz w:val="20"/>
              </w:rPr>
              <w:lastRenderedPageBreak/>
              <w:t xml:space="preserve">сәйкес қайта өңдеуді ілгерілетуді қамтамасыз ету үшін белгіленген. </w:t>
            </w:r>
            <w:r>
              <w:rPr>
                <w:rFonts w:ascii="Times New Roman" w:eastAsia="Times New Roman" w:hAnsi="Times New Roman"/>
                <w:sz w:val="20"/>
              </w:rPr>
              <w:br/>
            </w:r>
            <w:r>
              <w:rPr>
                <w:rFonts w:ascii="Times New Roman" w:eastAsia="Times New Roman" w:hAnsi="Times New Roman"/>
                <w:sz w:val="20"/>
              </w:rPr>
              <w:br/>
              <w:t>«Гендік-инженерлік қызметті мемлекеттік реттеу және нарыққа орналастыруды мемлекеттік бақылау туралы» Украина Заңына өзгерістер:</w:t>
            </w:r>
            <w:r>
              <w:rPr>
                <w:rFonts w:ascii="Times New Roman" w:eastAsia="Times New Roman" w:hAnsi="Times New Roman"/>
                <w:sz w:val="20"/>
              </w:rPr>
              <w:br/>
            </w:r>
            <w:r>
              <w:rPr>
                <w:rFonts w:ascii="Times New Roman" w:eastAsia="Times New Roman" w:hAnsi="Times New Roman"/>
                <w:sz w:val="20"/>
              </w:rPr>
              <w:br/>
              <w:t xml:space="preserve">Заң жобасында «генетикалық түрлендірілген өнім», «қауіпсіздік шаралары», «әдейі шығару», «ұстау жүйесі» және «нарықта орналастыру» сияқты терминдер түсіндіріліп, «микроорганизмдер», «трансформация оқиғасы» және «бақылау» сияқты жаңа терминдер енгізіледі. </w:t>
            </w:r>
            <w:r>
              <w:rPr>
                <w:rFonts w:ascii="Times New Roman" w:eastAsia="Times New Roman" w:hAnsi="Times New Roman"/>
                <w:sz w:val="20"/>
              </w:rPr>
              <w:br/>
            </w:r>
            <w:r>
              <w:rPr>
                <w:rFonts w:ascii="Times New Roman" w:eastAsia="Times New Roman" w:hAnsi="Times New Roman"/>
                <w:sz w:val="20"/>
              </w:rPr>
              <w:br/>
              <w:t xml:space="preserve">ГМО және ГМО өнімдерін өңдеудің қадағалану процедуралары, сондай-ақ ЕО талаптарына сәйкестендірілген таңбалау талаптары жетілдірілуде (мысалы, «генетикалық түрлендірілген», «генетикалық түрлендірілген (ингредиент) өндірілген», «құрамында ГМО (ағза) бар», «ГМО бар шикізатты пайдалана отырып өндірілген»). Ұлттық анықтамалық зертхананың рөлдері, өкілеттіктері мен ұйымдық құрылымы нақтыланды. </w:t>
            </w:r>
            <w:r>
              <w:rPr>
                <w:rFonts w:ascii="Times New Roman" w:eastAsia="Times New Roman" w:hAnsi="Times New Roman"/>
                <w:sz w:val="20"/>
              </w:rPr>
              <w:br/>
            </w:r>
            <w:r>
              <w:rPr>
                <w:rFonts w:ascii="Times New Roman" w:eastAsia="Times New Roman" w:hAnsi="Times New Roman"/>
                <w:sz w:val="20"/>
              </w:rPr>
              <w:br/>
              <w:t xml:space="preserve">Трансшекаралық қозғалыс және серіктес мемлекеттер арасындағы ынтымақтастық процедуралары реттеледі. Кәдімгі және органикалық дақылдарда ГМО-ның байқаусызда болуын болдырмау үшін ГМО дақылдарын бірлесіп пайдалану талаптары нақтыланды. Украинаның Министрлер Кабинетіне ЕО тәжірибесін ескере отырып, ГМО құруға әкелетін әдістердің тізбесін бекітуге уәкілетті. Техникалық және құқықтық сәйкессіздіктер шешілді, оның ішінде ГМО-ны тоқтату және тіркеуден шығару процедуралары, тіркеуден кейінгі мониторинг жоспарлары және қаржыландыру. </w:t>
            </w:r>
            <w:r>
              <w:rPr>
                <w:rFonts w:ascii="Times New Roman" w:eastAsia="Times New Roman" w:hAnsi="Times New Roman"/>
                <w:sz w:val="20"/>
              </w:rPr>
              <w:br/>
            </w:r>
            <w:r>
              <w:rPr>
                <w:rFonts w:ascii="Times New Roman" w:eastAsia="Times New Roman" w:hAnsi="Times New Roman"/>
                <w:sz w:val="20"/>
              </w:rPr>
              <w:br/>
              <w:t xml:space="preserve">Заң жобасында жаңа талаптарды кезең-кезеңімен жүзеге асыруды қамтамасыз ететін өтпелі ережелер де қарастырылған. Осы Заң күшіне енгенге дейін қолданыста болған тұтынушылар туралы заңнамаға сәйкес келетін тамақ өнімдері осы Заң күшіне енген күннен бастап үш жыл ішінде Украинаның кедендік аумағына әкелінуі немесе Украинада өндірілуі мүмкін. Бұл өнімдер нарықта жарамдылық мерзімі, жарамдылық мерзімі, ең аз жарамдылық мерзімі немесе «пайдалану» мерзіміне дейін қалуы мүмкін. </w:t>
            </w:r>
            <w:r>
              <w:rPr>
                <w:rFonts w:ascii="Times New Roman" w:eastAsia="Times New Roman" w:hAnsi="Times New Roman"/>
                <w:sz w:val="20"/>
              </w:rPr>
              <w:br/>
            </w:r>
            <w:r>
              <w:rPr>
                <w:rFonts w:ascii="Times New Roman" w:eastAsia="Times New Roman" w:hAnsi="Times New Roman"/>
                <w:sz w:val="20"/>
              </w:rPr>
              <w:br/>
              <w:t>Заң жобасы сондай-ақ SPS келісіміне сәйкес жеткізіледі.</w:t>
            </w:r>
          </w:p>
        </w:tc>
        <w:tc>
          <w:tcPr>
            <w:tcW w:w="2720" w:type="dxa"/>
            <w:vMerge/>
          </w:tcPr>
          <w:p w14:paraId="005E1F90" w14:textId="77777777" w:rsidR="00E63ABD" w:rsidRDefault="00E63ABD"/>
        </w:tc>
      </w:tr>
      <w:tr w:rsidR="00E63ABD" w14:paraId="1A473E2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35A0B6B" w14:textId="77777777" w:rsidR="00E63ABD" w:rsidRDefault="0071114D">
            <w:r>
              <w:rPr>
                <w:rFonts w:ascii="Times New Roman" w:eastAsia="Times New Roman" w:hAnsi="Times New Roman"/>
                <w:sz w:val="20"/>
              </w:rPr>
              <w:t>91</w:t>
            </w:r>
          </w:p>
        </w:tc>
        <w:tc>
          <w:tcPr>
            <w:tcW w:w="2720" w:type="dxa"/>
            <w:tcBorders>
              <w:top w:val="single" w:sz="8" w:space="0" w:color="000000"/>
              <w:left w:val="single" w:sz="8" w:space="0" w:color="000000"/>
              <w:bottom w:val="single" w:sz="8" w:space="0" w:color="000000"/>
              <w:right w:val="single" w:sz="8" w:space="0" w:color="000000"/>
            </w:tcBorders>
          </w:tcPr>
          <w:p w14:paraId="6074F963" w14:textId="77777777" w:rsidR="00E63ABD" w:rsidRDefault="0071114D">
            <w:r>
              <w:rPr>
                <w:rFonts w:ascii="Times New Roman" w:eastAsia="Times New Roman" w:hAnsi="Times New Roman"/>
                <w:sz w:val="20"/>
              </w:rPr>
              <w:t>G/TBT/N/TZA/1560</w:t>
            </w:r>
          </w:p>
        </w:tc>
        <w:tc>
          <w:tcPr>
            <w:tcW w:w="5102" w:type="dxa"/>
            <w:tcBorders>
              <w:top w:val="single" w:sz="8" w:space="0" w:color="000000"/>
              <w:left w:val="single" w:sz="8" w:space="0" w:color="000000"/>
              <w:bottom w:val="single" w:sz="8" w:space="0" w:color="000000"/>
              <w:right w:val="single" w:sz="8" w:space="0" w:color="000000"/>
            </w:tcBorders>
          </w:tcPr>
          <w:p w14:paraId="02902C00" w14:textId="77777777" w:rsidR="00E63ABD" w:rsidRDefault="0071114D">
            <w:r>
              <w:rPr>
                <w:rFonts w:ascii="Times New Roman" w:eastAsia="Times New Roman" w:hAnsi="Times New Roman"/>
                <w:sz w:val="20"/>
              </w:rPr>
              <w:t>CDC 11 (3973) DTZS, PVC Edgebanding - спецификация, бірінші басылым; (ағылшын тілінде 11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r>
            <w:r>
              <w:rPr>
                <w:rFonts w:ascii="Times New Roman" w:eastAsia="Times New Roman" w:hAnsi="Times New Roman"/>
                <w:sz w:val="20"/>
              </w:rPr>
              <w:lastRenderedPageBreak/>
              <w:t>https://members.wto.org/crnattachments/2026/TBT/TZA/26_01584_00_e.pdf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F4B817" w14:textId="77777777" w:rsidR="00E63ABD" w:rsidRDefault="0071114D">
            <w:r>
              <w:rPr>
                <w:rFonts w:ascii="Times New Roman" w:eastAsia="Times New Roman" w:hAnsi="Times New Roman"/>
                <w:sz w:val="20"/>
              </w:rPr>
              <w:lastRenderedPageBreak/>
              <w:t>19/05/26</w:t>
            </w:r>
          </w:p>
        </w:tc>
      </w:tr>
      <w:tr w:rsidR="00E63ABD" w14:paraId="08E1E335" w14:textId="77777777" w:rsidTr="00515D1A">
        <w:trPr>
          <w:jc w:val="center"/>
        </w:trPr>
        <w:tc>
          <w:tcPr>
            <w:tcW w:w="2720" w:type="dxa"/>
            <w:vMerge/>
          </w:tcPr>
          <w:p w14:paraId="3A270E1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754789A"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4EA3632B" w14:textId="77777777" w:rsidR="00E63ABD" w:rsidRDefault="0071114D">
            <w:r>
              <w:rPr>
                <w:rFonts w:ascii="Times New Roman" w:eastAsia="Times New Roman" w:hAnsi="Times New Roman"/>
                <w:sz w:val="20"/>
              </w:rPr>
              <w:t>Құрамында салмағы бойынша жасушалық емес винилхлоридті полимерлерден жасалған пластиналар, парақтар, үлбір, фольга және жолақтар.</w:t>
            </w:r>
          </w:p>
        </w:tc>
        <w:tc>
          <w:tcPr>
            <w:tcW w:w="2720" w:type="dxa"/>
            <w:vMerge/>
          </w:tcPr>
          <w:p w14:paraId="6D203D70" w14:textId="77777777" w:rsidR="00E63ABD" w:rsidRDefault="00E63ABD"/>
        </w:tc>
      </w:tr>
      <w:tr w:rsidR="00E63ABD" w14:paraId="6979F2CA" w14:textId="77777777" w:rsidTr="00515D1A">
        <w:trPr>
          <w:jc w:val="center"/>
        </w:trPr>
        <w:tc>
          <w:tcPr>
            <w:tcW w:w="2720" w:type="dxa"/>
            <w:vMerge/>
          </w:tcPr>
          <w:p w14:paraId="5CD622E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069A31"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E561733" w14:textId="77777777" w:rsidR="00E63ABD" w:rsidRDefault="0071114D">
            <w:r>
              <w:rPr>
                <w:rFonts w:ascii="Times New Roman" w:eastAsia="Times New Roman" w:hAnsi="Times New Roman"/>
                <w:sz w:val="20"/>
              </w:rPr>
              <w:t>Бұл Танзания стандартының жобасы жиһаз және жиһаз өндірісінде қолданылатын поливинилхлоридті (ПВХ) жиектеріне қойылатын талаптарды, сынамаларды алу және сынау әдістерін анықтайды.</w:t>
            </w:r>
          </w:p>
        </w:tc>
        <w:tc>
          <w:tcPr>
            <w:tcW w:w="2720" w:type="dxa"/>
            <w:vMerge/>
          </w:tcPr>
          <w:p w14:paraId="47C4F1B8" w14:textId="77777777" w:rsidR="00E63ABD" w:rsidRDefault="00E63ABD"/>
        </w:tc>
      </w:tr>
      <w:tr w:rsidR="00E63ABD" w14:paraId="35D694A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6640C26" w14:textId="77777777" w:rsidR="00E63ABD" w:rsidRDefault="0071114D">
            <w:r>
              <w:rPr>
                <w:rFonts w:ascii="Times New Roman" w:eastAsia="Times New Roman" w:hAnsi="Times New Roman"/>
                <w:sz w:val="20"/>
              </w:rPr>
              <w:t>92</w:t>
            </w:r>
          </w:p>
        </w:tc>
        <w:tc>
          <w:tcPr>
            <w:tcW w:w="2720" w:type="dxa"/>
            <w:tcBorders>
              <w:top w:val="single" w:sz="8" w:space="0" w:color="000000"/>
              <w:left w:val="single" w:sz="8" w:space="0" w:color="000000"/>
              <w:bottom w:val="single" w:sz="8" w:space="0" w:color="000000"/>
              <w:right w:val="single" w:sz="8" w:space="0" w:color="000000"/>
            </w:tcBorders>
          </w:tcPr>
          <w:p w14:paraId="4732BC56" w14:textId="77777777" w:rsidR="00E63ABD" w:rsidRDefault="0071114D">
            <w:r>
              <w:rPr>
                <w:rFonts w:ascii="Times New Roman" w:eastAsia="Times New Roman" w:hAnsi="Times New Roman"/>
                <w:sz w:val="20"/>
              </w:rPr>
              <w:t>G/TBT/N/TZA/1559</w:t>
            </w:r>
          </w:p>
        </w:tc>
        <w:tc>
          <w:tcPr>
            <w:tcW w:w="5102" w:type="dxa"/>
            <w:tcBorders>
              <w:top w:val="single" w:sz="8" w:space="0" w:color="000000"/>
              <w:left w:val="single" w:sz="8" w:space="0" w:color="000000"/>
              <w:bottom w:val="single" w:sz="8" w:space="0" w:color="000000"/>
              <w:right w:val="single" w:sz="8" w:space="0" w:color="000000"/>
            </w:tcBorders>
          </w:tcPr>
          <w:p w14:paraId="0070015E" w14:textId="77777777" w:rsidR="00E63ABD" w:rsidRDefault="0071114D">
            <w:r>
              <w:rPr>
                <w:rFonts w:ascii="Times New Roman" w:eastAsia="Times New Roman" w:hAnsi="Times New Roman"/>
                <w:sz w:val="20"/>
              </w:rPr>
              <w:t>CDC 11 (3972) DTZS, Пластикалық кесу тақтасы - Техникалық сипаттама, Бірінші басылым (ағылшын тілінде 14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https://members.wto.org/crnattachments/2026/TBT/TZA/26_01583_00_e.pdf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F1299F" w14:textId="77777777" w:rsidR="00E63ABD" w:rsidRDefault="0071114D">
            <w:r>
              <w:rPr>
                <w:rFonts w:ascii="Times New Roman" w:eastAsia="Times New Roman" w:hAnsi="Times New Roman"/>
                <w:sz w:val="20"/>
              </w:rPr>
              <w:t>19/05/26</w:t>
            </w:r>
          </w:p>
        </w:tc>
      </w:tr>
      <w:tr w:rsidR="00E63ABD" w14:paraId="20408B82" w14:textId="77777777" w:rsidTr="00515D1A">
        <w:trPr>
          <w:jc w:val="center"/>
        </w:trPr>
        <w:tc>
          <w:tcPr>
            <w:tcW w:w="2720" w:type="dxa"/>
            <w:vMerge/>
          </w:tcPr>
          <w:p w14:paraId="0410979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94510D"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3F6275A" w14:textId="77777777" w:rsidR="00E63ABD" w:rsidRDefault="0071114D">
            <w:r>
              <w:rPr>
                <w:rFonts w:ascii="Times New Roman" w:eastAsia="Times New Roman" w:hAnsi="Times New Roman"/>
                <w:sz w:val="20"/>
              </w:rPr>
              <w:t>Пластмассадан жасалған ыдыс-аяқ пен ас үй ыдыстары (HS коды: 392410); Тамақ өнеркәсібіне арналған қондырғылар мен жабдықтар (ICS коды: 67.260)</w:t>
            </w:r>
          </w:p>
        </w:tc>
        <w:tc>
          <w:tcPr>
            <w:tcW w:w="2720" w:type="dxa"/>
            <w:vMerge/>
          </w:tcPr>
          <w:p w14:paraId="25509A6A" w14:textId="77777777" w:rsidR="00E63ABD" w:rsidRDefault="00E63ABD"/>
        </w:tc>
      </w:tr>
      <w:tr w:rsidR="00E63ABD" w14:paraId="510811C6" w14:textId="77777777" w:rsidTr="00515D1A">
        <w:trPr>
          <w:jc w:val="center"/>
        </w:trPr>
        <w:tc>
          <w:tcPr>
            <w:tcW w:w="2720" w:type="dxa"/>
            <w:vMerge/>
          </w:tcPr>
          <w:p w14:paraId="6734BA2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CD5CE98"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1637D0D" w14:textId="77777777" w:rsidR="00E63ABD" w:rsidRDefault="0071114D">
            <w:r>
              <w:rPr>
                <w:rFonts w:ascii="Times New Roman" w:eastAsia="Times New Roman" w:hAnsi="Times New Roman"/>
                <w:sz w:val="20"/>
              </w:rPr>
              <w:t>Бұл Танзания стандартының жобасы ет комбинаттары мен үй шаруашылығында тамақ өнімдерін, соның ішінде ет, көкөністер мен нан өнімдерін өңдеуде жалпы пайдалануға арналған пластикалық кесу тақталарына қойылатын талаптарды, сынамаларды алу және сынау әдістерін анықтайды.</w:t>
            </w:r>
          </w:p>
        </w:tc>
        <w:tc>
          <w:tcPr>
            <w:tcW w:w="2720" w:type="dxa"/>
            <w:vMerge/>
          </w:tcPr>
          <w:p w14:paraId="40C141DA" w14:textId="77777777" w:rsidR="00E63ABD" w:rsidRDefault="00E63ABD"/>
        </w:tc>
      </w:tr>
      <w:tr w:rsidR="00E63ABD" w14:paraId="67515CC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9EC101" w14:textId="77777777" w:rsidR="00E63ABD" w:rsidRDefault="0071114D">
            <w:r>
              <w:rPr>
                <w:rFonts w:ascii="Times New Roman" w:eastAsia="Times New Roman" w:hAnsi="Times New Roman"/>
                <w:sz w:val="20"/>
              </w:rPr>
              <w:t>93</w:t>
            </w:r>
          </w:p>
        </w:tc>
        <w:tc>
          <w:tcPr>
            <w:tcW w:w="2720" w:type="dxa"/>
            <w:tcBorders>
              <w:top w:val="single" w:sz="8" w:space="0" w:color="000000"/>
              <w:left w:val="single" w:sz="8" w:space="0" w:color="000000"/>
              <w:bottom w:val="single" w:sz="8" w:space="0" w:color="000000"/>
              <w:right w:val="single" w:sz="8" w:space="0" w:color="000000"/>
            </w:tcBorders>
          </w:tcPr>
          <w:p w14:paraId="0E5F28AB" w14:textId="77777777" w:rsidR="00E63ABD" w:rsidRDefault="0071114D">
            <w:r>
              <w:rPr>
                <w:rFonts w:ascii="Times New Roman" w:eastAsia="Times New Roman" w:hAnsi="Times New Roman"/>
                <w:sz w:val="20"/>
              </w:rPr>
              <w:t>G/TBT/N/TZA/1558</w:t>
            </w:r>
          </w:p>
        </w:tc>
        <w:tc>
          <w:tcPr>
            <w:tcW w:w="5102" w:type="dxa"/>
            <w:tcBorders>
              <w:top w:val="single" w:sz="8" w:space="0" w:color="000000"/>
              <w:left w:val="single" w:sz="8" w:space="0" w:color="000000"/>
              <w:bottom w:val="single" w:sz="8" w:space="0" w:color="000000"/>
              <w:right w:val="single" w:sz="8" w:space="0" w:color="000000"/>
            </w:tcBorders>
          </w:tcPr>
          <w:p w14:paraId="73A7F1C6" w14:textId="77777777" w:rsidR="00E63ABD" w:rsidRDefault="0071114D">
            <w:r>
              <w:rPr>
                <w:rFonts w:ascii="Times New Roman" w:eastAsia="Times New Roman" w:hAnsi="Times New Roman"/>
                <w:sz w:val="20"/>
              </w:rPr>
              <w:t xml:space="preserve">CDC 11 (3968) DTZS, Азық-түлік, фармацевтикалық және ауыз сумен байланыста болатын поливинилхлоридтің (ПВХ) және оның сополимерлі </w:t>
            </w:r>
            <w:r>
              <w:rPr>
                <w:rFonts w:ascii="Times New Roman" w:eastAsia="Times New Roman" w:hAnsi="Times New Roman"/>
                <w:sz w:val="20"/>
              </w:rPr>
              <w:lastRenderedPageBreak/>
              <w:t>компоненттерінің оң тізімі, екінші басылым; (ағылшын тілінде 15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https://members.wto.org/crnattachments/2026/TBT/TZA/26_01582_00_e.pdf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F327FA" w14:textId="77777777" w:rsidR="00E63ABD" w:rsidRDefault="0071114D">
            <w:r>
              <w:rPr>
                <w:rFonts w:ascii="Times New Roman" w:eastAsia="Times New Roman" w:hAnsi="Times New Roman"/>
                <w:sz w:val="20"/>
              </w:rPr>
              <w:lastRenderedPageBreak/>
              <w:t>19/05/26</w:t>
            </w:r>
          </w:p>
        </w:tc>
      </w:tr>
      <w:tr w:rsidR="00E63ABD" w14:paraId="4BE5DF02" w14:textId="77777777" w:rsidTr="00515D1A">
        <w:trPr>
          <w:jc w:val="center"/>
        </w:trPr>
        <w:tc>
          <w:tcPr>
            <w:tcW w:w="2720" w:type="dxa"/>
            <w:vMerge/>
          </w:tcPr>
          <w:p w14:paraId="3761895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3DEFE9D"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0CDA9A5D" w14:textId="77777777" w:rsidR="00E63ABD" w:rsidRDefault="0071114D">
            <w:r>
              <w:rPr>
                <w:rFonts w:ascii="Times New Roman" w:eastAsia="Times New Roman" w:hAnsi="Times New Roman"/>
                <w:sz w:val="20"/>
              </w:rPr>
              <w:t>"Поливинилхлорид" бастапқы түрінде, басқа заттармен араласпаған (HS коды: 390410); Тамақпен жанасатын материалдар мен бұйымдар (ICS коды: 67.250)</w:t>
            </w:r>
          </w:p>
        </w:tc>
        <w:tc>
          <w:tcPr>
            <w:tcW w:w="2720" w:type="dxa"/>
            <w:vMerge/>
          </w:tcPr>
          <w:p w14:paraId="3960A6A5" w14:textId="77777777" w:rsidR="00E63ABD" w:rsidRDefault="00E63ABD"/>
        </w:tc>
      </w:tr>
      <w:tr w:rsidR="00E63ABD" w14:paraId="3A252FA0" w14:textId="77777777" w:rsidTr="00515D1A">
        <w:trPr>
          <w:jc w:val="center"/>
        </w:trPr>
        <w:tc>
          <w:tcPr>
            <w:tcW w:w="2720" w:type="dxa"/>
            <w:vMerge/>
          </w:tcPr>
          <w:p w14:paraId="4CA92C1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10E2CF4"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7DF4D00" w14:textId="77777777" w:rsidR="00E63ABD" w:rsidRDefault="0071114D">
            <w:r>
              <w:rPr>
                <w:rFonts w:ascii="Times New Roman" w:eastAsia="Times New Roman" w:hAnsi="Times New Roman"/>
                <w:sz w:val="20"/>
              </w:rPr>
              <w:t xml:space="preserve">Бұл Танзания стандартының жобасы тағаммен, фармацевтикалық өнімдермен және ауыз сумен жанасу кезінде және белгіленген концентрация шегінде болған кезде дұрыс өңделген кезде пайдалану үшін қауіпсіз деп санауға болатын полимерлер, сополимерлер, өндіріс қалдықтары және қажетті қоспалар сияқты ПВХ компоненттерінің толық тізімін қамтиды. </w:t>
            </w:r>
            <w:r>
              <w:rPr>
                <w:rFonts w:ascii="Times New Roman" w:eastAsia="Times New Roman" w:hAnsi="Times New Roman"/>
                <w:sz w:val="20"/>
              </w:rPr>
              <w:br/>
            </w:r>
            <w:r>
              <w:rPr>
                <w:rFonts w:ascii="Times New Roman" w:eastAsia="Times New Roman" w:hAnsi="Times New Roman"/>
                <w:sz w:val="20"/>
              </w:rPr>
              <w:br/>
              <w:t>Бұл оң тізім токсикологиялық факторлардан басқа факторлар тұрғысынан белгілі бір тағам өніміндегі жеке ингредиенттің жарамдылығын анықтауға арналмаған.</w:t>
            </w:r>
          </w:p>
        </w:tc>
        <w:tc>
          <w:tcPr>
            <w:tcW w:w="2720" w:type="dxa"/>
            <w:vMerge/>
          </w:tcPr>
          <w:p w14:paraId="7C99FA53" w14:textId="77777777" w:rsidR="00E63ABD" w:rsidRDefault="00E63ABD"/>
        </w:tc>
      </w:tr>
      <w:tr w:rsidR="00E63ABD" w14:paraId="1632B80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FA0CF23" w14:textId="77777777" w:rsidR="00E63ABD" w:rsidRDefault="0071114D">
            <w:r>
              <w:rPr>
                <w:rFonts w:ascii="Times New Roman" w:eastAsia="Times New Roman" w:hAnsi="Times New Roman"/>
                <w:sz w:val="20"/>
              </w:rPr>
              <w:t>94</w:t>
            </w:r>
          </w:p>
        </w:tc>
        <w:tc>
          <w:tcPr>
            <w:tcW w:w="2720" w:type="dxa"/>
            <w:tcBorders>
              <w:top w:val="single" w:sz="8" w:space="0" w:color="000000"/>
              <w:left w:val="single" w:sz="8" w:space="0" w:color="000000"/>
              <w:bottom w:val="single" w:sz="8" w:space="0" w:color="000000"/>
              <w:right w:val="single" w:sz="8" w:space="0" w:color="000000"/>
            </w:tcBorders>
          </w:tcPr>
          <w:p w14:paraId="17374C88" w14:textId="77777777" w:rsidR="00E63ABD" w:rsidRDefault="0071114D">
            <w:r>
              <w:rPr>
                <w:rFonts w:ascii="Times New Roman" w:eastAsia="Times New Roman" w:hAnsi="Times New Roman"/>
                <w:sz w:val="20"/>
              </w:rPr>
              <w:t>G/TBT/N/TZA/1557</w:t>
            </w:r>
          </w:p>
        </w:tc>
        <w:tc>
          <w:tcPr>
            <w:tcW w:w="5102" w:type="dxa"/>
            <w:tcBorders>
              <w:top w:val="single" w:sz="8" w:space="0" w:color="000000"/>
              <w:left w:val="single" w:sz="8" w:space="0" w:color="000000"/>
              <w:bottom w:val="single" w:sz="8" w:space="0" w:color="000000"/>
              <w:right w:val="single" w:sz="8" w:space="0" w:color="000000"/>
            </w:tcBorders>
          </w:tcPr>
          <w:p w14:paraId="3F7FB694" w14:textId="77777777" w:rsidR="00E63ABD" w:rsidRDefault="0071114D">
            <w:r>
              <w:rPr>
                <w:rFonts w:ascii="Times New Roman" w:eastAsia="Times New Roman" w:hAnsi="Times New Roman"/>
                <w:sz w:val="20"/>
              </w:rPr>
              <w:t>DTZS 4950:2026, Текстильдер - Бір реттік етеккір трусикасы - Техникалық сипаттама, Бірінші басылым; (ағылшын тілінде 14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https://members.wto.org/crnattachments/2026/TBT/TZA/26_01581_00_e.pdf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8C15F2" w14:textId="77777777" w:rsidR="00E63ABD" w:rsidRDefault="0071114D">
            <w:r>
              <w:rPr>
                <w:rFonts w:ascii="Times New Roman" w:eastAsia="Times New Roman" w:hAnsi="Times New Roman"/>
                <w:sz w:val="20"/>
              </w:rPr>
              <w:t>19/05/26</w:t>
            </w:r>
          </w:p>
        </w:tc>
      </w:tr>
      <w:tr w:rsidR="00E63ABD" w14:paraId="62A6C419" w14:textId="77777777" w:rsidTr="00515D1A">
        <w:trPr>
          <w:jc w:val="center"/>
        </w:trPr>
        <w:tc>
          <w:tcPr>
            <w:tcW w:w="2720" w:type="dxa"/>
            <w:vMerge/>
          </w:tcPr>
          <w:p w14:paraId="32CA0F6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CBE9541"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06708B20" w14:textId="77777777" w:rsidR="00E63ABD" w:rsidRDefault="0071114D">
            <w:r>
              <w:rPr>
                <w:rFonts w:ascii="Times New Roman" w:eastAsia="Times New Roman" w:hAnsi="Times New Roman"/>
                <w:sz w:val="20"/>
              </w:rPr>
              <w:t xml:space="preserve">Кез келген материалдардан жасалған санитарлық салфеткалар (подка) және тампондар, салфеткалар </w:t>
            </w:r>
            <w:r>
              <w:rPr>
                <w:rFonts w:ascii="Times New Roman" w:eastAsia="Times New Roman" w:hAnsi="Times New Roman"/>
                <w:sz w:val="20"/>
              </w:rPr>
              <w:lastRenderedPageBreak/>
              <w:t>(жөргектер), салфеткаға арналған кірістірілген заттар және ұқсас бұйымдар. (HS коды: 9619); Тоқыма маталар (ICS коды: 59.080.30)</w:t>
            </w:r>
          </w:p>
        </w:tc>
        <w:tc>
          <w:tcPr>
            <w:tcW w:w="2720" w:type="dxa"/>
            <w:vMerge/>
          </w:tcPr>
          <w:p w14:paraId="2695FA0E" w14:textId="77777777" w:rsidR="00E63ABD" w:rsidRDefault="00E63ABD"/>
        </w:tc>
      </w:tr>
      <w:tr w:rsidR="00E63ABD" w14:paraId="140F7072" w14:textId="77777777" w:rsidTr="00515D1A">
        <w:trPr>
          <w:jc w:val="center"/>
        </w:trPr>
        <w:tc>
          <w:tcPr>
            <w:tcW w:w="2720" w:type="dxa"/>
            <w:vMerge/>
          </w:tcPr>
          <w:p w14:paraId="32BDEB3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AF49729"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457C9FF" w14:textId="77777777" w:rsidR="00E63ABD" w:rsidRDefault="0071114D">
            <w:r>
              <w:rPr>
                <w:rFonts w:ascii="Times New Roman" w:eastAsia="Times New Roman" w:hAnsi="Times New Roman"/>
                <w:sz w:val="20"/>
              </w:rPr>
              <w:t>Бұл Танзания стандартының жобасы бір рет қолданылатын етеккір трусиларына қойылатын талаптарды, сынамаларды алу және сынау әдістерін қамтиды.</w:t>
            </w:r>
          </w:p>
        </w:tc>
        <w:tc>
          <w:tcPr>
            <w:tcW w:w="2720" w:type="dxa"/>
            <w:vMerge/>
          </w:tcPr>
          <w:p w14:paraId="46ED2E21" w14:textId="77777777" w:rsidR="00E63ABD" w:rsidRDefault="00E63ABD"/>
        </w:tc>
      </w:tr>
      <w:tr w:rsidR="00E63ABD" w14:paraId="487A33F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5991B1" w14:textId="77777777" w:rsidR="00E63ABD" w:rsidRDefault="0071114D">
            <w:r>
              <w:rPr>
                <w:rFonts w:ascii="Times New Roman" w:eastAsia="Times New Roman" w:hAnsi="Times New Roman"/>
                <w:sz w:val="20"/>
              </w:rPr>
              <w:t>95</w:t>
            </w:r>
          </w:p>
        </w:tc>
        <w:tc>
          <w:tcPr>
            <w:tcW w:w="2720" w:type="dxa"/>
            <w:tcBorders>
              <w:top w:val="single" w:sz="8" w:space="0" w:color="000000"/>
              <w:left w:val="single" w:sz="8" w:space="0" w:color="000000"/>
              <w:bottom w:val="single" w:sz="8" w:space="0" w:color="000000"/>
              <w:right w:val="single" w:sz="8" w:space="0" w:color="000000"/>
            </w:tcBorders>
          </w:tcPr>
          <w:p w14:paraId="1A3709B2" w14:textId="77777777" w:rsidR="00E63ABD" w:rsidRDefault="0071114D">
            <w:r>
              <w:rPr>
                <w:rFonts w:ascii="Times New Roman" w:eastAsia="Times New Roman" w:hAnsi="Times New Roman"/>
                <w:sz w:val="20"/>
              </w:rPr>
              <w:t>G/TBT/N/TZA/1556</w:t>
            </w:r>
          </w:p>
        </w:tc>
        <w:tc>
          <w:tcPr>
            <w:tcW w:w="5102" w:type="dxa"/>
            <w:tcBorders>
              <w:top w:val="single" w:sz="8" w:space="0" w:color="000000"/>
              <w:left w:val="single" w:sz="8" w:space="0" w:color="000000"/>
              <w:bottom w:val="single" w:sz="8" w:space="0" w:color="000000"/>
              <w:right w:val="single" w:sz="8" w:space="0" w:color="000000"/>
            </w:tcBorders>
          </w:tcPr>
          <w:p w14:paraId="4C7BB5B3" w14:textId="77777777" w:rsidR="00E63ABD" w:rsidRDefault="0071114D">
            <w:r>
              <w:rPr>
                <w:rFonts w:ascii="Times New Roman" w:eastAsia="Times New Roman" w:hAnsi="Times New Roman"/>
                <w:sz w:val="20"/>
              </w:rPr>
              <w:t>DTZS 4353:2026, Текстильдер - Медициналық қолдану үшін аяқ киім жабындары - Техникалық сипаттама, Бірінші басылым; (ағылшын тілінде 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https://members.wto.org/crnattachments/2026/TBT/TZA/26_01580_00_e.pdf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F66B2B" w14:textId="77777777" w:rsidR="00E63ABD" w:rsidRDefault="0071114D">
            <w:r>
              <w:rPr>
                <w:rFonts w:ascii="Times New Roman" w:eastAsia="Times New Roman" w:hAnsi="Times New Roman"/>
                <w:sz w:val="20"/>
              </w:rPr>
              <w:t>19/05/26</w:t>
            </w:r>
          </w:p>
        </w:tc>
      </w:tr>
      <w:tr w:rsidR="00E63ABD" w14:paraId="6A931D5D" w14:textId="77777777" w:rsidTr="00515D1A">
        <w:trPr>
          <w:jc w:val="center"/>
        </w:trPr>
        <w:tc>
          <w:tcPr>
            <w:tcW w:w="2720" w:type="dxa"/>
            <w:vMerge/>
          </w:tcPr>
          <w:p w14:paraId="1328D21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01189A4"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BDA09A8" w14:textId="77777777" w:rsidR="00E63ABD" w:rsidRDefault="0071114D">
            <w:r>
              <w:rPr>
                <w:rFonts w:ascii="Times New Roman" w:eastAsia="Times New Roman" w:hAnsi="Times New Roman"/>
                <w:sz w:val="20"/>
              </w:rPr>
              <w:t>Үлгі ретінде белгілі киім үлгілерін қоса алғанда, тоқыма материалдарынан дайын өнімдер (HS коды: 6307); Тоқыма маталар (ICS коды: 59.080.30)</w:t>
            </w:r>
          </w:p>
        </w:tc>
        <w:tc>
          <w:tcPr>
            <w:tcW w:w="2720" w:type="dxa"/>
            <w:vMerge/>
          </w:tcPr>
          <w:p w14:paraId="56B14AE5" w14:textId="77777777" w:rsidR="00E63ABD" w:rsidRDefault="00E63ABD"/>
        </w:tc>
      </w:tr>
      <w:tr w:rsidR="00E63ABD" w14:paraId="0F95DF05" w14:textId="77777777" w:rsidTr="00515D1A">
        <w:trPr>
          <w:jc w:val="center"/>
        </w:trPr>
        <w:tc>
          <w:tcPr>
            <w:tcW w:w="2720" w:type="dxa"/>
            <w:vMerge/>
          </w:tcPr>
          <w:p w14:paraId="28DA616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CD6DC51"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9CF08F6" w14:textId="77777777" w:rsidR="00E63ABD" w:rsidRDefault="0071114D">
            <w:r>
              <w:rPr>
                <w:rFonts w:ascii="Times New Roman" w:eastAsia="Times New Roman" w:hAnsi="Times New Roman"/>
                <w:sz w:val="20"/>
              </w:rPr>
              <w:t>Бұл Танзания стандартының жобасы тоқыма, тоқылған, ламинатталған немесе тоқыма емес материалдарды қоса, тоқыма негізіндегі медициналық аяқ киім жабындарына қойылатын талаптарды, өнімділік сипаттамаларын және сынақ әдістерін анықтайды.</w:t>
            </w:r>
            <w:r>
              <w:rPr>
                <w:rFonts w:ascii="Times New Roman" w:eastAsia="Times New Roman" w:hAnsi="Times New Roman"/>
                <w:sz w:val="20"/>
              </w:rPr>
              <w:br/>
            </w:r>
            <w:r>
              <w:rPr>
                <w:rFonts w:ascii="Times New Roman" w:eastAsia="Times New Roman" w:hAnsi="Times New Roman"/>
                <w:sz w:val="20"/>
              </w:rPr>
              <w:br/>
              <w:t>денсаулық сақтау және медициналық ортада пайдалануға арналған бір реттік және қайта пайдалануға болатын маталар.</w:t>
            </w:r>
          </w:p>
        </w:tc>
        <w:tc>
          <w:tcPr>
            <w:tcW w:w="2720" w:type="dxa"/>
            <w:vMerge/>
          </w:tcPr>
          <w:p w14:paraId="569790AB" w14:textId="77777777" w:rsidR="00E63ABD" w:rsidRDefault="00E63ABD"/>
        </w:tc>
      </w:tr>
      <w:tr w:rsidR="00E63ABD" w14:paraId="7ECC067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3996FB4" w14:textId="77777777" w:rsidR="00E63ABD" w:rsidRDefault="0071114D">
            <w:r>
              <w:rPr>
                <w:rFonts w:ascii="Times New Roman" w:eastAsia="Times New Roman" w:hAnsi="Times New Roman"/>
                <w:sz w:val="20"/>
              </w:rPr>
              <w:t>96</w:t>
            </w:r>
          </w:p>
        </w:tc>
        <w:tc>
          <w:tcPr>
            <w:tcW w:w="2720" w:type="dxa"/>
            <w:tcBorders>
              <w:top w:val="single" w:sz="8" w:space="0" w:color="000000"/>
              <w:left w:val="single" w:sz="8" w:space="0" w:color="000000"/>
              <w:bottom w:val="single" w:sz="8" w:space="0" w:color="000000"/>
              <w:right w:val="single" w:sz="8" w:space="0" w:color="000000"/>
            </w:tcBorders>
          </w:tcPr>
          <w:p w14:paraId="305EF84D" w14:textId="77777777" w:rsidR="00E63ABD" w:rsidRDefault="0071114D">
            <w:r>
              <w:rPr>
                <w:rFonts w:ascii="Times New Roman" w:eastAsia="Times New Roman" w:hAnsi="Times New Roman"/>
                <w:sz w:val="20"/>
              </w:rPr>
              <w:t>G/TBT/N/TZA/1555</w:t>
            </w:r>
          </w:p>
        </w:tc>
        <w:tc>
          <w:tcPr>
            <w:tcW w:w="5102" w:type="dxa"/>
            <w:tcBorders>
              <w:top w:val="single" w:sz="8" w:space="0" w:color="000000"/>
              <w:left w:val="single" w:sz="8" w:space="0" w:color="000000"/>
              <w:bottom w:val="single" w:sz="8" w:space="0" w:color="000000"/>
              <w:right w:val="single" w:sz="8" w:space="0" w:color="000000"/>
            </w:tcBorders>
          </w:tcPr>
          <w:p w14:paraId="46686662" w14:textId="77777777" w:rsidR="00E63ABD" w:rsidRDefault="0071114D">
            <w:r>
              <w:rPr>
                <w:rFonts w:ascii="Times New Roman" w:eastAsia="Times New Roman" w:hAnsi="Times New Roman"/>
                <w:sz w:val="20"/>
              </w:rPr>
              <w:t>DTZS 4352: 2026, Тоқыма – Медициналық киім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https://members.wto.org/crnattachments/2026/TBT/TZA/26_01579_00_e.pdf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r>
            <w:r>
              <w:rPr>
                <w:rFonts w:ascii="Times New Roman" w:eastAsia="Times New Roman" w:hAnsi="Times New Roman"/>
                <w:sz w:val="20"/>
              </w:rPr>
              <w:lastRenderedPageBreak/>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2C9139" w14:textId="77777777" w:rsidR="00E63ABD" w:rsidRDefault="0071114D">
            <w:r>
              <w:rPr>
                <w:rFonts w:ascii="Times New Roman" w:eastAsia="Times New Roman" w:hAnsi="Times New Roman"/>
                <w:sz w:val="20"/>
              </w:rPr>
              <w:lastRenderedPageBreak/>
              <w:t>19/05/26</w:t>
            </w:r>
          </w:p>
        </w:tc>
      </w:tr>
      <w:tr w:rsidR="00E63ABD" w14:paraId="30135FC2" w14:textId="77777777" w:rsidTr="00515D1A">
        <w:trPr>
          <w:jc w:val="center"/>
        </w:trPr>
        <w:tc>
          <w:tcPr>
            <w:tcW w:w="2720" w:type="dxa"/>
            <w:vMerge/>
          </w:tcPr>
          <w:p w14:paraId="74208CA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FC17821"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C2A5524" w14:textId="77777777" w:rsidR="00E63ABD" w:rsidRDefault="0071114D">
            <w:r>
              <w:rPr>
                <w:rFonts w:ascii="Times New Roman" w:eastAsia="Times New Roman" w:hAnsi="Times New Roman"/>
                <w:sz w:val="20"/>
              </w:rPr>
              <w:t>Тоқыма материалдарынан жасалған, резеңкеленген немесе сіңдірілген, пластмассамен немесе басқа заттармен қапталған әйелдер немесе қыздар киімі (6202 тауар позициясында сипатталған түрінен, сондай-ақ балалар киімі мен киімінің керек-жарақтарынан басқа) (HS коды(лар): 621050); Тоқыма маталар (ICS коды(лар): 59.080.30)</w:t>
            </w:r>
          </w:p>
        </w:tc>
        <w:tc>
          <w:tcPr>
            <w:tcW w:w="2720" w:type="dxa"/>
            <w:vMerge/>
          </w:tcPr>
          <w:p w14:paraId="5F112709" w14:textId="77777777" w:rsidR="00E63ABD" w:rsidRDefault="00E63ABD"/>
        </w:tc>
      </w:tr>
      <w:tr w:rsidR="00E63ABD" w14:paraId="527ECEC2" w14:textId="77777777" w:rsidTr="00515D1A">
        <w:trPr>
          <w:jc w:val="center"/>
        </w:trPr>
        <w:tc>
          <w:tcPr>
            <w:tcW w:w="2720" w:type="dxa"/>
            <w:vMerge/>
          </w:tcPr>
          <w:p w14:paraId="724D66F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753675"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1B6D6B0" w14:textId="77777777" w:rsidR="00E63ABD" w:rsidRDefault="0071114D">
            <w:r>
              <w:rPr>
                <w:rFonts w:ascii="Times New Roman" w:eastAsia="Times New Roman" w:hAnsi="Times New Roman"/>
                <w:sz w:val="20"/>
              </w:rPr>
              <w:t>Бұл Танзания стандартының жобасы медициналық пайдалануға арналған қорғаныш киімнің үлгілерін, жалпы талаптарын, өнімділік сипаттамаларын және сынау әдістерін анықтайды.</w:t>
            </w:r>
          </w:p>
        </w:tc>
        <w:tc>
          <w:tcPr>
            <w:tcW w:w="2720" w:type="dxa"/>
            <w:vMerge/>
          </w:tcPr>
          <w:p w14:paraId="2E56C98C" w14:textId="77777777" w:rsidR="00E63ABD" w:rsidRDefault="00E63ABD"/>
        </w:tc>
      </w:tr>
      <w:tr w:rsidR="00E63ABD" w14:paraId="0502CB7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CECC94" w14:textId="77777777" w:rsidR="00E63ABD" w:rsidRDefault="0071114D">
            <w:r>
              <w:rPr>
                <w:rFonts w:ascii="Times New Roman" w:eastAsia="Times New Roman" w:hAnsi="Times New Roman"/>
                <w:sz w:val="20"/>
              </w:rPr>
              <w:t>97</w:t>
            </w:r>
          </w:p>
        </w:tc>
        <w:tc>
          <w:tcPr>
            <w:tcW w:w="2720" w:type="dxa"/>
            <w:tcBorders>
              <w:top w:val="single" w:sz="8" w:space="0" w:color="000000"/>
              <w:left w:val="single" w:sz="8" w:space="0" w:color="000000"/>
              <w:bottom w:val="single" w:sz="8" w:space="0" w:color="000000"/>
              <w:right w:val="single" w:sz="8" w:space="0" w:color="000000"/>
            </w:tcBorders>
          </w:tcPr>
          <w:p w14:paraId="498B3D61" w14:textId="77777777" w:rsidR="00E63ABD" w:rsidRDefault="0071114D">
            <w:r>
              <w:rPr>
                <w:rFonts w:ascii="Times New Roman" w:eastAsia="Times New Roman" w:hAnsi="Times New Roman"/>
                <w:sz w:val="20"/>
              </w:rPr>
              <w:t>G/TBT/N/TZA/1554</w:t>
            </w:r>
          </w:p>
        </w:tc>
        <w:tc>
          <w:tcPr>
            <w:tcW w:w="5102" w:type="dxa"/>
            <w:tcBorders>
              <w:top w:val="single" w:sz="8" w:space="0" w:color="000000"/>
              <w:left w:val="single" w:sz="8" w:space="0" w:color="000000"/>
              <w:bottom w:val="single" w:sz="8" w:space="0" w:color="000000"/>
              <w:right w:val="single" w:sz="8" w:space="0" w:color="000000"/>
            </w:tcBorders>
          </w:tcPr>
          <w:p w14:paraId="7DBE967D" w14:textId="77777777" w:rsidR="00E63ABD" w:rsidRDefault="0071114D">
            <w:r>
              <w:rPr>
                <w:rFonts w:ascii="Times New Roman" w:eastAsia="Times New Roman" w:hAnsi="Times New Roman"/>
                <w:sz w:val="20"/>
              </w:rPr>
              <w:t>DTZS 4351:2026, Медициналық тоқыма бұйымдары - Абдоминальды таңғыштар - Техникалық сипаттама, Бірінші басылым; (ағылшын тілінде 12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https://members.wto.org/crnattachments/2026/TBT/TZA/26_01578_00_e.pdf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A03AF7" w14:textId="77777777" w:rsidR="00E63ABD" w:rsidRDefault="0071114D">
            <w:r>
              <w:rPr>
                <w:rFonts w:ascii="Times New Roman" w:eastAsia="Times New Roman" w:hAnsi="Times New Roman"/>
                <w:sz w:val="20"/>
              </w:rPr>
              <w:t>19/05/26</w:t>
            </w:r>
          </w:p>
        </w:tc>
      </w:tr>
      <w:tr w:rsidR="00E63ABD" w14:paraId="3FB4FE44" w14:textId="77777777" w:rsidTr="00515D1A">
        <w:trPr>
          <w:jc w:val="center"/>
        </w:trPr>
        <w:tc>
          <w:tcPr>
            <w:tcW w:w="2720" w:type="dxa"/>
            <w:vMerge/>
          </w:tcPr>
          <w:p w14:paraId="5744040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75C1134"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20CF7B8" w14:textId="77777777" w:rsidR="00E63ABD" w:rsidRDefault="0071114D">
            <w:r>
              <w:rPr>
                <w:rFonts w:ascii="Times New Roman" w:eastAsia="Times New Roman" w:hAnsi="Times New Roman"/>
                <w:sz w:val="20"/>
              </w:rPr>
              <w:t>Корсеттер, жақшалар, гартерлер, аспалар және ұқсас бұйымдар мен олардың бөліктері, соның ішінде. тоқыма материалдарының барлық түрлерінен жасалған бюстгалтерлердің, белдіктердің, трусиктер мен корсеттердің бөліктері, оның ішінде серпімді немесе емес. тоқылған немесе тоқылған бұйымдар (толық бюстгалтерлерден, белдіктерден, трусиктер мен корсеттерден басқа) (HS коды: 621290); Ақылды тоқыма бұйымдары (ICS коды: 59.080.80)</w:t>
            </w:r>
          </w:p>
        </w:tc>
        <w:tc>
          <w:tcPr>
            <w:tcW w:w="2720" w:type="dxa"/>
            <w:vMerge/>
          </w:tcPr>
          <w:p w14:paraId="56882309" w14:textId="77777777" w:rsidR="00E63ABD" w:rsidRDefault="00E63ABD"/>
        </w:tc>
      </w:tr>
      <w:tr w:rsidR="00E63ABD" w14:paraId="0241A5C4" w14:textId="77777777" w:rsidTr="00515D1A">
        <w:trPr>
          <w:jc w:val="center"/>
        </w:trPr>
        <w:tc>
          <w:tcPr>
            <w:tcW w:w="2720" w:type="dxa"/>
            <w:vMerge/>
          </w:tcPr>
          <w:p w14:paraId="1D8B430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2984D73"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7DFF4B1" w14:textId="77777777" w:rsidR="00E63ABD" w:rsidRDefault="0071114D">
            <w:r>
              <w:rPr>
                <w:rFonts w:ascii="Times New Roman" w:eastAsia="Times New Roman" w:hAnsi="Times New Roman"/>
                <w:sz w:val="20"/>
              </w:rPr>
              <w:t>Бұл Танзания стандартының жобасы жалпы қолдануға арналған абдоминальды таңғыштарға арналған сынамаларды, сынау әдістерін және талаптарын анықтайды.</w:t>
            </w:r>
          </w:p>
        </w:tc>
        <w:tc>
          <w:tcPr>
            <w:tcW w:w="2720" w:type="dxa"/>
            <w:vMerge/>
          </w:tcPr>
          <w:p w14:paraId="55BB01D2" w14:textId="77777777" w:rsidR="00E63ABD" w:rsidRDefault="00E63ABD"/>
        </w:tc>
      </w:tr>
      <w:tr w:rsidR="00E63ABD" w14:paraId="7EB7A3C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8106D4" w14:textId="77777777" w:rsidR="00E63ABD" w:rsidRDefault="0071114D">
            <w:r>
              <w:rPr>
                <w:rFonts w:ascii="Times New Roman" w:eastAsia="Times New Roman" w:hAnsi="Times New Roman"/>
                <w:sz w:val="20"/>
              </w:rPr>
              <w:t>98</w:t>
            </w:r>
          </w:p>
        </w:tc>
        <w:tc>
          <w:tcPr>
            <w:tcW w:w="2720" w:type="dxa"/>
            <w:tcBorders>
              <w:top w:val="single" w:sz="8" w:space="0" w:color="000000"/>
              <w:left w:val="single" w:sz="8" w:space="0" w:color="000000"/>
              <w:bottom w:val="single" w:sz="8" w:space="0" w:color="000000"/>
              <w:right w:val="single" w:sz="8" w:space="0" w:color="000000"/>
            </w:tcBorders>
          </w:tcPr>
          <w:p w14:paraId="0FEFB675" w14:textId="77777777" w:rsidR="00E63ABD" w:rsidRDefault="0071114D">
            <w:r>
              <w:rPr>
                <w:rFonts w:ascii="Times New Roman" w:eastAsia="Times New Roman" w:hAnsi="Times New Roman"/>
                <w:sz w:val="20"/>
              </w:rPr>
              <w:t>G/TBT/N/TZA/1553</w:t>
            </w:r>
          </w:p>
        </w:tc>
        <w:tc>
          <w:tcPr>
            <w:tcW w:w="5102" w:type="dxa"/>
            <w:tcBorders>
              <w:top w:val="single" w:sz="8" w:space="0" w:color="000000"/>
              <w:left w:val="single" w:sz="8" w:space="0" w:color="000000"/>
              <w:bottom w:val="single" w:sz="8" w:space="0" w:color="000000"/>
              <w:right w:val="single" w:sz="8" w:space="0" w:color="000000"/>
            </w:tcBorders>
          </w:tcPr>
          <w:p w14:paraId="7A375CE6" w14:textId="77777777" w:rsidR="00E63ABD" w:rsidRDefault="0071114D">
            <w:r>
              <w:rPr>
                <w:rFonts w:ascii="Times New Roman" w:eastAsia="Times New Roman" w:hAnsi="Times New Roman"/>
                <w:sz w:val="20"/>
              </w:rPr>
              <w:t xml:space="preserve">DTZS 4349:2026, Текстильдер - Қайта пайдалануға болатын етеккір трусикасы - Техникалық сипаттама, </w:t>
            </w:r>
            <w:r>
              <w:rPr>
                <w:rFonts w:ascii="Times New Roman" w:eastAsia="Times New Roman" w:hAnsi="Times New Roman"/>
                <w:sz w:val="20"/>
              </w:rPr>
              <w:lastRenderedPageBreak/>
              <w:t>Бірінші басылым; (ағылшын тілінде 10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https://members.wto.org/crnattachments/2026/TBT/TZA/26_01577_00_e.pdf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F3DED0" w14:textId="77777777" w:rsidR="00E63ABD" w:rsidRDefault="0071114D">
            <w:r>
              <w:rPr>
                <w:rFonts w:ascii="Times New Roman" w:eastAsia="Times New Roman" w:hAnsi="Times New Roman"/>
                <w:sz w:val="20"/>
              </w:rPr>
              <w:lastRenderedPageBreak/>
              <w:t>19/05/26</w:t>
            </w:r>
          </w:p>
        </w:tc>
      </w:tr>
      <w:tr w:rsidR="00E63ABD" w14:paraId="5D889EE7" w14:textId="77777777" w:rsidTr="00515D1A">
        <w:trPr>
          <w:jc w:val="center"/>
        </w:trPr>
        <w:tc>
          <w:tcPr>
            <w:tcW w:w="2720" w:type="dxa"/>
            <w:vMerge/>
          </w:tcPr>
          <w:p w14:paraId="66122D4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5FFAE5"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172917EF" w14:textId="77777777" w:rsidR="00E63ABD" w:rsidRDefault="0071114D">
            <w:r>
              <w:rPr>
                <w:rFonts w:ascii="Times New Roman" w:eastAsia="Times New Roman" w:hAnsi="Times New Roman"/>
                <w:sz w:val="20"/>
              </w:rPr>
              <w:t>Кез келген материалдардан жасалған санитарлық салфеткалар (подка) және тампондар, салфеткалар (жөргектер), салфеткаға арналған кірістірілген заттар және ұқсас бұйымдар. (HS коды: 9619); Тоқыма маталар (ICS коды: 59.080.30)</w:t>
            </w:r>
          </w:p>
        </w:tc>
        <w:tc>
          <w:tcPr>
            <w:tcW w:w="2720" w:type="dxa"/>
            <w:vMerge/>
          </w:tcPr>
          <w:p w14:paraId="1E87DF27" w14:textId="77777777" w:rsidR="00E63ABD" w:rsidRDefault="00E63ABD"/>
        </w:tc>
      </w:tr>
      <w:tr w:rsidR="00E63ABD" w14:paraId="755DE674" w14:textId="77777777" w:rsidTr="00515D1A">
        <w:trPr>
          <w:jc w:val="center"/>
        </w:trPr>
        <w:tc>
          <w:tcPr>
            <w:tcW w:w="2720" w:type="dxa"/>
            <w:vMerge/>
          </w:tcPr>
          <w:p w14:paraId="5D44E58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7271FB3"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2F7E8D2" w14:textId="77777777" w:rsidR="00E63ABD" w:rsidRDefault="0071114D">
            <w:r>
              <w:rPr>
                <w:rFonts w:ascii="Times New Roman" w:eastAsia="Times New Roman" w:hAnsi="Times New Roman"/>
                <w:sz w:val="20"/>
              </w:rPr>
              <w:t>Бұл Танзания стандартының жобасы сынамаларды алуды, сынау әдістерін және сыртқы қолдануға арналған қайта пайдалануға болатын (қайта пайдалануға болатын) етеккір трусиларына қойылатын талаптарды қамтиды.</w:t>
            </w:r>
          </w:p>
        </w:tc>
        <w:tc>
          <w:tcPr>
            <w:tcW w:w="2720" w:type="dxa"/>
            <w:vMerge/>
          </w:tcPr>
          <w:p w14:paraId="2BABB57A" w14:textId="77777777" w:rsidR="00E63ABD" w:rsidRDefault="00E63ABD"/>
        </w:tc>
      </w:tr>
      <w:tr w:rsidR="00E63ABD" w14:paraId="3F237E4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E5EE7E1" w14:textId="77777777" w:rsidR="00E63ABD" w:rsidRDefault="0071114D">
            <w:r>
              <w:rPr>
                <w:rFonts w:ascii="Times New Roman" w:eastAsia="Times New Roman" w:hAnsi="Times New Roman"/>
                <w:sz w:val="20"/>
              </w:rPr>
              <w:t>99</w:t>
            </w:r>
          </w:p>
        </w:tc>
        <w:tc>
          <w:tcPr>
            <w:tcW w:w="2720" w:type="dxa"/>
            <w:tcBorders>
              <w:top w:val="single" w:sz="8" w:space="0" w:color="000000"/>
              <w:left w:val="single" w:sz="8" w:space="0" w:color="000000"/>
              <w:bottom w:val="single" w:sz="8" w:space="0" w:color="000000"/>
              <w:right w:val="single" w:sz="8" w:space="0" w:color="000000"/>
            </w:tcBorders>
          </w:tcPr>
          <w:p w14:paraId="09F26068" w14:textId="77777777" w:rsidR="00E63ABD" w:rsidRDefault="0071114D">
            <w:r>
              <w:rPr>
                <w:rFonts w:ascii="Times New Roman" w:eastAsia="Times New Roman" w:hAnsi="Times New Roman"/>
                <w:sz w:val="20"/>
              </w:rPr>
              <w:t>G/TBT/N/TZA/1552</w:t>
            </w:r>
          </w:p>
        </w:tc>
        <w:tc>
          <w:tcPr>
            <w:tcW w:w="5102" w:type="dxa"/>
            <w:tcBorders>
              <w:top w:val="single" w:sz="8" w:space="0" w:color="000000"/>
              <w:left w:val="single" w:sz="8" w:space="0" w:color="000000"/>
              <w:bottom w:val="single" w:sz="8" w:space="0" w:color="000000"/>
              <w:right w:val="single" w:sz="8" w:space="0" w:color="000000"/>
            </w:tcBorders>
          </w:tcPr>
          <w:p w14:paraId="32693C11" w14:textId="77777777" w:rsidR="00E63ABD" w:rsidRDefault="0071114D">
            <w:r>
              <w:rPr>
                <w:rFonts w:ascii="Times New Roman" w:eastAsia="Times New Roman" w:hAnsi="Times New Roman"/>
                <w:sz w:val="20"/>
              </w:rPr>
              <w:t>DTZS 4348:2026, Тоқыма - Пайдаланылған тоқыма бұйымдарын тексеру және қабылдау талаптары - 2-бөлім: Қолданылған сөмкелер мен әмияндар, Бірінші басылым; (ағылшын тілінде 10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https://members.wto.org/crnattachments/2026/TBT/TZA/26_01576_00_e.pdf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321A31" w14:textId="77777777" w:rsidR="00E63ABD" w:rsidRDefault="0071114D">
            <w:r>
              <w:rPr>
                <w:rFonts w:ascii="Times New Roman" w:eastAsia="Times New Roman" w:hAnsi="Times New Roman"/>
                <w:sz w:val="20"/>
              </w:rPr>
              <w:t>19/05/26</w:t>
            </w:r>
          </w:p>
        </w:tc>
      </w:tr>
      <w:tr w:rsidR="00E63ABD" w14:paraId="3BAA7985" w14:textId="77777777" w:rsidTr="00515D1A">
        <w:trPr>
          <w:jc w:val="center"/>
        </w:trPr>
        <w:tc>
          <w:tcPr>
            <w:tcW w:w="2720" w:type="dxa"/>
            <w:vMerge/>
          </w:tcPr>
          <w:p w14:paraId="4FAF3CC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0BBB534"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0C2338A0" w14:textId="77777777" w:rsidR="00E63ABD" w:rsidRDefault="0071114D">
            <w:r>
              <w:rPr>
                <w:rFonts w:ascii="Times New Roman" w:eastAsia="Times New Roman" w:hAnsi="Times New Roman"/>
                <w:sz w:val="20"/>
              </w:rPr>
              <w:t xml:space="preserve">Жол сөмкелері, азық-түлік немесе сусындарды сақтауға арналған сөмкелер, дәретхана сөмкелері, рюкзактар, сөмкелер, сауда сөмкелері, әмияндар, фотоаппарат қаптары, музыкалық аспаптарға арналған қаптар, мылтық қаптары, қаптар және ұқсас контейнерлер; жол сөмкелері, оқшауланған тамақ немесе сусын сөмкелері, дәретхана сөмкелері, іскерлік портфельдер, мектеп </w:t>
            </w:r>
            <w:r>
              <w:rPr>
                <w:rFonts w:ascii="Times New Roman" w:eastAsia="Times New Roman" w:hAnsi="Times New Roman"/>
                <w:sz w:val="20"/>
              </w:rPr>
              <w:lastRenderedPageBreak/>
              <w:t>сөмкелері, көзілдірік сөмкелері, бинокулярлық қораптар, фотоаппарат қаптары, музыкалық аспаптарға арналған қаптар, мылтық қаптары, қаптар және ұқсас контейнерлер. былғарыдан немесе композиттік былғарыдан, пластмассадан, тоқыма материалдардан, вулканизацияланған талшықтан немесе картоннан жасалған немесе толығымен немесе едәуір дәрежеде осындай материалдармен немесе қағазбен қапталған әмияндар, карталық қораптар, темекі қораптары, темекі қалталары, құрал-саймандар сөмкелері, спорт сөмкелері, бөтелке қораптары, зергерлік бұйымдар қораптары, ұнтақ қораптары, ас құралдары мен ұқсас ыдыстар (42): Сөмкелер. Сөмкелер (ICS коды(лар): 55.080)</w:t>
            </w:r>
          </w:p>
        </w:tc>
        <w:tc>
          <w:tcPr>
            <w:tcW w:w="2720" w:type="dxa"/>
            <w:vMerge/>
          </w:tcPr>
          <w:p w14:paraId="3E401676" w14:textId="77777777" w:rsidR="00E63ABD" w:rsidRDefault="00E63ABD"/>
        </w:tc>
      </w:tr>
      <w:tr w:rsidR="00E63ABD" w14:paraId="12DF971E" w14:textId="77777777" w:rsidTr="00515D1A">
        <w:trPr>
          <w:jc w:val="center"/>
        </w:trPr>
        <w:tc>
          <w:tcPr>
            <w:tcW w:w="2720" w:type="dxa"/>
            <w:vMerge/>
          </w:tcPr>
          <w:p w14:paraId="1604B63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DCE253B"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8772172" w14:textId="77777777" w:rsidR="00E63ABD" w:rsidRDefault="0071114D">
            <w:r>
              <w:rPr>
                <w:rFonts w:ascii="Times New Roman" w:eastAsia="Times New Roman" w:hAnsi="Times New Roman"/>
                <w:sz w:val="20"/>
              </w:rPr>
              <w:t>Бұл Танзания стандартының жобасы қайта сатуға немесе одан әрі пайдалануға арналған пайдаланылған сөмкелер мен әмияндарға қойылатын талаптарды, сынамаларды алу және сынау критерийлерін анықтайды. Ол әмияндар мен сөмкелердің барлық санаттарын қамтиды, соның ішінде жол сөмкелері, рюкзактар, ноутбук сөмкелері, сөмкелер және т.б.</w:t>
            </w:r>
          </w:p>
        </w:tc>
        <w:tc>
          <w:tcPr>
            <w:tcW w:w="2720" w:type="dxa"/>
            <w:vMerge/>
          </w:tcPr>
          <w:p w14:paraId="0D4B0A87" w14:textId="77777777" w:rsidR="00E63ABD" w:rsidRDefault="00E63ABD"/>
        </w:tc>
      </w:tr>
      <w:tr w:rsidR="00E63ABD" w14:paraId="67036BE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B5049C" w14:textId="77777777" w:rsidR="00E63ABD" w:rsidRDefault="0071114D">
            <w:r>
              <w:rPr>
                <w:rFonts w:ascii="Times New Roman" w:eastAsia="Times New Roman" w:hAnsi="Times New Roman"/>
                <w:sz w:val="20"/>
              </w:rPr>
              <w:t>100</w:t>
            </w:r>
          </w:p>
        </w:tc>
        <w:tc>
          <w:tcPr>
            <w:tcW w:w="2720" w:type="dxa"/>
            <w:tcBorders>
              <w:top w:val="single" w:sz="8" w:space="0" w:color="000000"/>
              <w:left w:val="single" w:sz="8" w:space="0" w:color="000000"/>
              <w:bottom w:val="single" w:sz="8" w:space="0" w:color="000000"/>
              <w:right w:val="single" w:sz="8" w:space="0" w:color="000000"/>
            </w:tcBorders>
          </w:tcPr>
          <w:p w14:paraId="097E9CAE" w14:textId="77777777" w:rsidR="00E63ABD" w:rsidRDefault="0071114D">
            <w:r>
              <w:rPr>
                <w:rFonts w:ascii="Times New Roman" w:eastAsia="Times New Roman" w:hAnsi="Times New Roman"/>
                <w:sz w:val="20"/>
              </w:rPr>
              <w:t>G/TBT/N/TZA/1551</w:t>
            </w:r>
          </w:p>
        </w:tc>
        <w:tc>
          <w:tcPr>
            <w:tcW w:w="5102" w:type="dxa"/>
            <w:tcBorders>
              <w:top w:val="single" w:sz="8" w:space="0" w:color="000000"/>
              <w:left w:val="single" w:sz="8" w:space="0" w:color="000000"/>
              <w:bottom w:val="single" w:sz="8" w:space="0" w:color="000000"/>
              <w:right w:val="single" w:sz="8" w:space="0" w:color="000000"/>
            </w:tcBorders>
          </w:tcPr>
          <w:p w14:paraId="594D880A" w14:textId="77777777" w:rsidR="00E63ABD" w:rsidRDefault="0071114D">
            <w:r>
              <w:rPr>
                <w:rFonts w:ascii="Times New Roman" w:eastAsia="Times New Roman" w:hAnsi="Times New Roman"/>
                <w:sz w:val="20"/>
              </w:rPr>
              <w:t>DTZS 3967:2026, Рюкзактар мен ноутбук сөмкелерінің сипаттамасы, Екінші басылым (ағылшын тілінде 15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https://members.wto.org/crnattachments/2026/TBT/TZA/26_01575_00_e.pdf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68D6C1" w14:textId="77777777" w:rsidR="00E63ABD" w:rsidRDefault="0071114D">
            <w:r>
              <w:rPr>
                <w:rFonts w:ascii="Times New Roman" w:eastAsia="Times New Roman" w:hAnsi="Times New Roman"/>
                <w:sz w:val="20"/>
              </w:rPr>
              <w:t>19/05/26</w:t>
            </w:r>
          </w:p>
        </w:tc>
      </w:tr>
      <w:tr w:rsidR="00E63ABD" w14:paraId="2C2268EE" w14:textId="77777777" w:rsidTr="00515D1A">
        <w:trPr>
          <w:jc w:val="center"/>
        </w:trPr>
        <w:tc>
          <w:tcPr>
            <w:tcW w:w="2720" w:type="dxa"/>
            <w:vMerge/>
          </w:tcPr>
          <w:p w14:paraId="094F42D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0C3848D"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27C0DE48" w14:textId="77777777" w:rsidR="00E63ABD" w:rsidRDefault="0071114D">
            <w:r>
              <w:rPr>
                <w:rFonts w:ascii="Times New Roman" w:eastAsia="Times New Roman" w:hAnsi="Times New Roman"/>
                <w:sz w:val="20"/>
              </w:rPr>
              <w:t>Жол сөмкелері, оқшауланған тамақ немесе сусын сөмкелері, дәретхана сөмкелері, рюкзактар, сауда сөмкелері, карточкалық сөмкелер, құрал сөмкелері, спорт сөмкелері, зергерлік бұйымдарға арналған қораптар, ас құралдарына арналған сөмкелер, бинокулярлық қораптар, фотоаппарат қораптары, музыкалық аспаптарға арналған қораптар, мылтық қаптары, қабықтар және сыртқы беті пластик пленкадан немесе тоқыма материалдардан жасалған ұқсас контейнерлер (чемодандардан, мектеп сөмкелерінен және осыған ұқсас қол сөмкелерінен басқа, қол сөмкесі және қол сөмкесі болуы мүмкін бұйымдар болуы мүмкін). қалтада немесе сөмкеде) (HS коды: 420292); Сөмкелер. Сөмкелер (ICS коды: 55.080)</w:t>
            </w:r>
          </w:p>
        </w:tc>
        <w:tc>
          <w:tcPr>
            <w:tcW w:w="2720" w:type="dxa"/>
            <w:vMerge/>
          </w:tcPr>
          <w:p w14:paraId="2D1C2774" w14:textId="77777777" w:rsidR="00E63ABD" w:rsidRDefault="00E63ABD"/>
        </w:tc>
      </w:tr>
      <w:tr w:rsidR="00E63ABD" w14:paraId="10D26AF2" w14:textId="77777777" w:rsidTr="00515D1A">
        <w:trPr>
          <w:jc w:val="center"/>
        </w:trPr>
        <w:tc>
          <w:tcPr>
            <w:tcW w:w="2720" w:type="dxa"/>
            <w:vMerge/>
          </w:tcPr>
          <w:p w14:paraId="3F20397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24A781B"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DEE7BC7" w14:textId="77777777" w:rsidR="00E63ABD" w:rsidRDefault="0071114D">
            <w:r>
              <w:rPr>
                <w:rFonts w:ascii="Times New Roman" w:eastAsia="Times New Roman" w:hAnsi="Times New Roman"/>
                <w:sz w:val="20"/>
              </w:rPr>
              <w:t>Бұл Танзания стандартының жобасы әртүрлі дизайндағы және конфигурациядағы тоқыма, қапталған матадан және/немесе былғарыдан жасалған рюкзактар ​​мен ноутбук сөмкелерінің үлгілерін, талаптарын, сынақ әдістерін, орауын және таңбалауын анықтайды.</w:t>
            </w:r>
          </w:p>
        </w:tc>
        <w:tc>
          <w:tcPr>
            <w:tcW w:w="2720" w:type="dxa"/>
            <w:vMerge/>
          </w:tcPr>
          <w:p w14:paraId="110F3E36" w14:textId="77777777" w:rsidR="00E63ABD" w:rsidRDefault="00E63ABD"/>
        </w:tc>
      </w:tr>
      <w:tr w:rsidR="00E63ABD" w14:paraId="084BA6B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35D8AC5" w14:textId="77777777" w:rsidR="00E63ABD" w:rsidRDefault="0071114D">
            <w:r>
              <w:rPr>
                <w:rFonts w:ascii="Times New Roman" w:eastAsia="Times New Roman" w:hAnsi="Times New Roman"/>
                <w:sz w:val="20"/>
              </w:rPr>
              <w:t>101</w:t>
            </w:r>
          </w:p>
        </w:tc>
        <w:tc>
          <w:tcPr>
            <w:tcW w:w="2720" w:type="dxa"/>
            <w:tcBorders>
              <w:top w:val="single" w:sz="8" w:space="0" w:color="000000"/>
              <w:left w:val="single" w:sz="8" w:space="0" w:color="000000"/>
              <w:bottom w:val="single" w:sz="8" w:space="0" w:color="000000"/>
              <w:right w:val="single" w:sz="8" w:space="0" w:color="000000"/>
            </w:tcBorders>
          </w:tcPr>
          <w:p w14:paraId="66A1A4FF" w14:textId="77777777" w:rsidR="00E63ABD" w:rsidRDefault="0071114D">
            <w:r>
              <w:rPr>
                <w:rFonts w:ascii="Times New Roman" w:eastAsia="Times New Roman" w:hAnsi="Times New Roman"/>
                <w:sz w:val="20"/>
              </w:rPr>
              <w:t>G/TBT/N/TZA/1550</w:t>
            </w:r>
          </w:p>
        </w:tc>
        <w:tc>
          <w:tcPr>
            <w:tcW w:w="5102" w:type="dxa"/>
            <w:tcBorders>
              <w:top w:val="single" w:sz="8" w:space="0" w:color="000000"/>
              <w:left w:val="single" w:sz="8" w:space="0" w:color="000000"/>
              <w:bottom w:val="single" w:sz="8" w:space="0" w:color="000000"/>
              <w:right w:val="single" w:sz="8" w:space="0" w:color="000000"/>
            </w:tcBorders>
          </w:tcPr>
          <w:p w14:paraId="6243A72C" w14:textId="77777777" w:rsidR="00E63ABD" w:rsidRDefault="0071114D">
            <w:r>
              <w:rPr>
                <w:rFonts w:ascii="Times New Roman" w:eastAsia="Times New Roman" w:hAnsi="Times New Roman"/>
                <w:sz w:val="20"/>
              </w:rPr>
              <w:t>DTZS 3963:2026, Тоқыма - Пайдаланылған тоқыма бұйымдарын тексеруге және қабылдауға қойылатын талаптар - 3-бөлім: Қолданылған белдіктер,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https://members.wto.org/crnattachments/2026/TBT/TZA/26_01574_00_e.pdf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712956" w14:textId="77777777" w:rsidR="00E63ABD" w:rsidRDefault="0071114D">
            <w:r>
              <w:rPr>
                <w:rFonts w:ascii="Times New Roman" w:eastAsia="Times New Roman" w:hAnsi="Times New Roman"/>
                <w:sz w:val="20"/>
              </w:rPr>
              <w:t>19/05/26</w:t>
            </w:r>
          </w:p>
        </w:tc>
      </w:tr>
      <w:tr w:rsidR="00E63ABD" w14:paraId="1E72A2B9" w14:textId="77777777" w:rsidTr="00515D1A">
        <w:trPr>
          <w:jc w:val="center"/>
        </w:trPr>
        <w:tc>
          <w:tcPr>
            <w:tcW w:w="2720" w:type="dxa"/>
            <w:vMerge/>
          </w:tcPr>
          <w:p w14:paraId="5948094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B98F595"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76123A94" w14:textId="77777777" w:rsidR="00E63ABD" w:rsidRDefault="0071114D">
            <w:r>
              <w:rPr>
                <w:rFonts w:ascii="Times New Roman" w:eastAsia="Times New Roman" w:hAnsi="Times New Roman"/>
                <w:sz w:val="20"/>
              </w:rPr>
              <w:t>Былғарыдан немесе композиттік былғарыдан жасалған белдіктер мен патрондар (HS коды: 420330); Жалпы үздіксіз тасымалдау жабдығы (ICS коды: 53.040.01)</w:t>
            </w:r>
          </w:p>
        </w:tc>
        <w:tc>
          <w:tcPr>
            <w:tcW w:w="2720" w:type="dxa"/>
            <w:vMerge/>
          </w:tcPr>
          <w:p w14:paraId="345E3DB9" w14:textId="77777777" w:rsidR="00E63ABD" w:rsidRDefault="00E63ABD"/>
        </w:tc>
      </w:tr>
      <w:tr w:rsidR="00E63ABD" w14:paraId="14D085BD" w14:textId="77777777" w:rsidTr="00515D1A">
        <w:trPr>
          <w:jc w:val="center"/>
        </w:trPr>
        <w:tc>
          <w:tcPr>
            <w:tcW w:w="2720" w:type="dxa"/>
            <w:vMerge/>
          </w:tcPr>
          <w:p w14:paraId="2ED955B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BB3F40"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476634D" w14:textId="77777777" w:rsidR="00E63ABD" w:rsidRDefault="0071114D">
            <w:r>
              <w:rPr>
                <w:rFonts w:ascii="Times New Roman" w:eastAsia="Times New Roman" w:hAnsi="Times New Roman"/>
                <w:sz w:val="20"/>
              </w:rPr>
              <w:t>Бұл Танзания стандартының жобасы қайта сатуға немесе одан әрі пайдалануға арналған пайдаланылған белдіктерге қойылатын талаптарды, сынама алу әдістерін және тексеру критерийлерін анықтайды.</w:t>
            </w:r>
          </w:p>
        </w:tc>
        <w:tc>
          <w:tcPr>
            <w:tcW w:w="2720" w:type="dxa"/>
            <w:vMerge/>
          </w:tcPr>
          <w:p w14:paraId="0CCC4DC7" w14:textId="77777777" w:rsidR="00E63ABD" w:rsidRDefault="00E63ABD"/>
        </w:tc>
      </w:tr>
      <w:tr w:rsidR="00E63ABD" w14:paraId="3B864BA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A77137" w14:textId="77777777" w:rsidR="00E63ABD" w:rsidRDefault="0071114D">
            <w:r>
              <w:rPr>
                <w:rFonts w:ascii="Times New Roman" w:eastAsia="Times New Roman" w:hAnsi="Times New Roman"/>
                <w:sz w:val="20"/>
              </w:rPr>
              <w:t>102</w:t>
            </w:r>
          </w:p>
        </w:tc>
        <w:tc>
          <w:tcPr>
            <w:tcW w:w="2720" w:type="dxa"/>
            <w:tcBorders>
              <w:top w:val="single" w:sz="8" w:space="0" w:color="000000"/>
              <w:left w:val="single" w:sz="8" w:space="0" w:color="000000"/>
              <w:bottom w:val="single" w:sz="8" w:space="0" w:color="000000"/>
              <w:right w:val="single" w:sz="8" w:space="0" w:color="000000"/>
            </w:tcBorders>
          </w:tcPr>
          <w:p w14:paraId="18AEFE62" w14:textId="77777777" w:rsidR="00E63ABD" w:rsidRDefault="0071114D">
            <w:r>
              <w:rPr>
                <w:rFonts w:ascii="Times New Roman" w:eastAsia="Times New Roman" w:hAnsi="Times New Roman"/>
                <w:sz w:val="20"/>
              </w:rPr>
              <w:t>G/TBT/N/TZA/1549</w:t>
            </w:r>
          </w:p>
        </w:tc>
        <w:tc>
          <w:tcPr>
            <w:tcW w:w="5102" w:type="dxa"/>
            <w:tcBorders>
              <w:top w:val="single" w:sz="8" w:space="0" w:color="000000"/>
              <w:left w:val="single" w:sz="8" w:space="0" w:color="000000"/>
              <w:bottom w:val="single" w:sz="8" w:space="0" w:color="000000"/>
              <w:right w:val="single" w:sz="8" w:space="0" w:color="000000"/>
            </w:tcBorders>
          </w:tcPr>
          <w:p w14:paraId="0C61C04F" w14:textId="77777777" w:rsidR="00E63ABD" w:rsidRDefault="0071114D">
            <w:r>
              <w:rPr>
                <w:rFonts w:ascii="Times New Roman" w:eastAsia="Times New Roman" w:hAnsi="Times New Roman"/>
                <w:sz w:val="20"/>
              </w:rPr>
              <w:t>DTZS 3956:2026, Тоқыма еден - синтетикалық жіптен жасалған кілем плиткалары - Техникалық сипаттама, бірінші басылым; (ағылшын тілінде 11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https://members.wto.org/crnattachments/2026/TBT/TZA/26_01573_00_e.pdf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1B4DD9" w14:textId="77777777" w:rsidR="00E63ABD" w:rsidRDefault="0071114D">
            <w:r>
              <w:rPr>
                <w:rFonts w:ascii="Times New Roman" w:eastAsia="Times New Roman" w:hAnsi="Times New Roman"/>
                <w:sz w:val="20"/>
              </w:rPr>
              <w:t>19/05/26</w:t>
            </w:r>
          </w:p>
        </w:tc>
      </w:tr>
      <w:tr w:rsidR="00E63ABD" w14:paraId="241B9E36" w14:textId="77777777" w:rsidTr="00515D1A">
        <w:trPr>
          <w:jc w:val="center"/>
        </w:trPr>
        <w:tc>
          <w:tcPr>
            <w:tcW w:w="2720" w:type="dxa"/>
            <w:vMerge/>
          </w:tcPr>
          <w:p w14:paraId="2A1247D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A5B306B"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375D3185" w14:textId="77777777" w:rsidR="00E63ABD" w:rsidRDefault="0071114D">
            <w:r>
              <w:rPr>
                <w:rFonts w:ascii="Times New Roman" w:eastAsia="Times New Roman" w:hAnsi="Times New Roman"/>
                <w:sz w:val="20"/>
              </w:rPr>
              <w:t>Жүннен немесе жануарлардың биязы жүнінен жасалған кілемдер және басқа еден жабындары, жүнді, инемен тесілген, әрлеуі бар немесе өңделмеген (HS коды: 570310); Еден жабындары (ICS коды: 97.150)</w:t>
            </w:r>
          </w:p>
        </w:tc>
        <w:tc>
          <w:tcPr>
            <w:tcW w:w="2720" w:type="dxa"/>
            <w:vMerge/>
          </w:tcPr>
          <w:p w14:paraId="0D417B15" w14:textId="77777777" w:rsidR="00E63ABD" w:rsidRDefault="00E63ABD"/>
        </w:tc>
      </w:tr>
      <w:tr w:rsidR="00E63ABD" w14:paraId="4DFDE366" w14:textId="77777777" w:rsidTr="00515D1A">
        <w:trPr>
          <w:jc w:val="center"/>
        </w:trPr>
        <w:tc>
          <w:tcPr>
            <w:tcW w:w="2720" w:type="dxa"/>
            <w:vMerge/>
          </w:tcPr>
          <w:p w14:paraId="52913F5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9375ED2"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C3D67F1" w14:textId="77777777" w:rsidR="00E63ABD" w:rsidRDefault="0071114D">
            <w:r>
              <w:rPr>
                <w:rFonts w:ascii="Times New Roman" w:eastAsia="Times New Roman" w:hAnsi="Times New Roman"/>
                <w:sz w:val="20"/>
              </w:rPr>
              <w:t xml:space="preserve">1.1 Осы Танзания стандартының жобасы полипропиленнен, полиэфирден немесе нейлоннан жасалған жіптерден немесе полипропилен және полиэфирлі жіптерден жасалған қоспалардан жасалған кілем плиткаларының үлгілеріне, конструкциялық ерекшеліктеріне және өнімділік сипаттамаларына қойылатын талаптарды анықтайды. </w:t>
            </w:r>
            <w:r>
              <w:rPr>
                <w:rFonts w:ascii="Times New Roman" w:eastAsia="Times New Roman" w:hAnsi="Times New Roman"/>
                <w:sz w:val="20"/>
              </w:rPr>
              <w:br/>
            </w:r>
            <w:r>
              <w:rPr>
                <w:rFonts w:ascii="Times New Roman" w:eastAsia="Times New Roman" w:hAnsi="Times New Roman"/>
                <w:sz w:val="20"/>
              </w:rPr>
              <w:br/>
              <w:t>1.2 Бұл Танзания стандартының жобасы кілем плиткаларының жалпы көрінісін, дизайнын және өлшемін көрсетпейді</w:t>
            </w:r>
          </w:p>
        </w:tc>
        <w:tc>
          <w:tcPr>
            <w:tcW w:w="2720" w:type="dxa"/>
            <w:vMerge/>
          </w:tcPr>
          <w:p w14:paraId="6AC97798" w14:textId="77777777" w:rsidR="00E63ABD" w:rsidRDefault="00E63ABD"/>
        </w:tc>
      </w:tr>
      <w:tr w:rsidR="00E63ABD" w14:paraId="1DF4273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009B086" w14:textId="77777777" w:rsidR="00E63ABD" w:rsidRDefault="0071114D">
            <w:r>
              <w:rPr>
                <w:rFonts w:ascii="Times New Roman" w:eastAsia="Times New Roman" w:hAnsi="Times New Roman"/>
                <w:sz w:val="20"/>
              </w:rPr>
              <w:t>103</w:t>
            </w:r>
          </w:p>
        </w:tc>
        <w:tc>
          <w:tcPr>
            <w:tcW w:w="2720" w:type="dxa"/>
            <w:tcBorders>
              <w:top w:val="single" w:sz="8" w:space="0" w:color="000000"/>
              <w:left w:val="single" w:sz="8" w:space="0" w:color="000000"/>
              <w:bottom w:val="single" w:sz="8" w:space="0" w:color="000000"/>
              <w:right w:val="single" w:sz="8" w:space="0" w:color="000000"/>
            </w:tcBorders>
          </w:tcPr>
          <w:p w14:paraId="2EC5D0CF" w14:textId="77777777" w:rsidR="00E63ABD" w:rsidRDefault="0071114D">
            <w:r>
              <w:rPr>
                <w:rFonts w:ascii="Times New Roman" w:eastAsia="Times New Roman" w:hAnsi="Times New Roman"/>
                <w:sz w:val="20"/>
              </w:rPr>
              <w:t>G/TBT/N/TPKM/588</w:t>
            </w:r>
          </w:p>
        </w:tc>
        <w:tc>
          <w:tcPr>
            <w:tcW w:w="5102" w:type="dxa"/>
            <w:tcBorders>
              <w:top w:val="single" w:sz="8" w:space="0" w:color="000000"/>
              <w:left w:val="single" w:sz="8" w:space="0" w:color="000000"/>
              <w:bottom w:val="single" w:sz="8" w:space="0" w:color="000000"/>
              <w:right w:val="single" w:sz="8" w:space="0" w:color="000000"/>
            </w:tcBorders>
          </w:tcPr>
          <w:p w14:paraId="75E85DA7" w14:textId="77777777" w:rsidR="00E63ABD" w:rsidRDefault="0071114D">
            <w:r>
              <w:rPr>
                <w:rFonts w:ascii="Times New Roman" w:eastAsia="Times New Roman" w:hAnsi="Times New Roman"/>
                <w:sz w:val="20"/>
              </w:rPr>
              <w:t>«Сынап қосылған өнімдерді әкелуге шектеулер» туралы түзету жобасы; (ағылшын тілінде 5 бет), (қытай тілінде 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бөлім үшін байланыс ақпаратына сілтеме:</w:t>
            </w:r>
            <w:r>
              <w:rPr>
                <w:rFonts w:ascii="Times New Roman" w:eastAsia="Times New Roman" w:hAnsi="Times New Roman"/>
                <w:sz w:val="20"/>
              </w:rPr>
              <w:br/>
              <w:t>https://members.wto.org/crnattachments/2026/TBT/TPKM/26_01585_00_x.pdf</w:t>
            </w:r>
            <w:r>
              <w:rPr>
                <w:rFonts w:ascii="Times New Roman" w:eastAsia="Times New Roman" w:hAnsi="Times New Roman"/>
                <w:sz w:val="20"/>
              </w:rPr>
              <w:br/>
              <w:t>https://members.wto.org/crnattachments/2026/TBT/TPKM/26_01585_00_e.pdf</w:t>
            </w:r>
            <w:r>
              <w:rPr>
                <w:rFonts w:ascii="Times New Roman" w:eastAsia="Times New Roman" w:hAnsi="Times New Roman"/>
                <w:sz w:val="20"/>
              </w:rPr>
              <w:br/>
              <w:t>ТБТ бойынша ДСҰ ақпараттық орталығы, электрондық пошта: tbtenq@bsmi.gov.tw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5DC24E" w14:textId="77777777" w:rsidR="00E63ABD" w:rsidRDefault="0071114D">
            <w:r>
              <w:rPr>
                <w:rFonts w:ascii="Times New Roman" w:eastAsia="Times New Roman" w:hAnsi="Times New Roman"/>
                <w:sz w:val="20"/>
              </w:rPr>
              <w:t>19/05/26</w:t>
            </w:r>
          </w:p>
        </w:tc>
      </w:tr>
      <w:tr w:rsidR="00E63ABD" w14:paraId="707E063F" w14:textId="77777777" w:rsidTr="00515D1A">
        <w:trPr>
          <w:jc w:val="center"/>
        </w:trPr>
        <w:tc>
          <w:tcPr>
            <w:tcW w:w="2720" w:type="dxa"/>
            <w:vMerge/>
          </w:tcPr>
          <w:p w14:paraId="3A92479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D081E9"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12148144" w14:textId="77777777" w:rsidR="00E63ABD" w:rsidRDefault="0071114D">
            <w:r>
              <w:rPr>
                <w:rFonts w:ascii="Times New Roman" w:eastAsia="Times New Roman" w:hAnsi="Times New Roman"/>
                <w:sz w:val="20"/>
              </w:rPr>
              <w:t xml:space="preserve">(I) Коммутаторлар мен релелер. </w:t>
            </w:r>
            <w:r>
              <w:rPr>
                <w:rFonts w:ascii="Times New Roman" w:eastAsia="Times New Roman" w:hAnsi="Times New Roman"/>
                <w:sz w:val="20"/>
              </w:rPr>
              <w:br/>
            </w:r>
            <w:r>
              <w:rPr>
                <w:rFonts w:ascii="Times New Roman" w:eastAsia="Times New Roman" w:hAnsi="Times New Roman"/>
                <w:sz w:val="20"/>
              </w:rPr>
              <w:br/>
              <w:t xml:space="preserve">(II) Жалпы жарықтандыруға арналған жоғары қысымды сынапты шамдар. </w:t>
            </w:r>
            <w:r>
              <w:rPr>
                <w:rFonts w:ascii="Times New Roman" w:eastAsia="Times New Roman" w:hAnsi="Times New Roman"/>
                <w:sz w:val="20"/>
              </w:rPr>
              <w:br/>
            </w:r>
            <w:r>
              <w:rPr>
                <w:rFonts w:ascii="Times New Roman" w:eastAsia="Times New Roman" w:hAnsi="Times New Roman"/>
                <w:sz w:val="20"/>
              </w:rPr>
              <w:br/>
              <w:t xml:space="preserve">(III) Жалпы жарықтандыру үшін 30 Вт немесе одан аз өздігінен балластталған флуоресцентті лампалар. </w:t>
            </w:r>
            <w:r>
              <w:rPr>
                <w:rFonts w:ascii="Times New Roman" w:eastAsia="Times New Roman" w:hAnsi="Times New Roman"/>
                <w:sz w:val="20"/>
              </w:rPr>
              <w:br/>
            </w:r>
            <w:r>
              <w:rPr>
                <w:rFonts w:ascii="Times New Roman" w:eastAsia="Times New Roman" w:hAnsi="Times New Roman"/>
                <w:sz w:val="20"/>
              </w:rPr>
              <w:br/>
              <w:t xml:space="preserve">(IV) Электрондық дисплейлерге арналған суық катодты флуоресцентті лампалар және сыртқы электродты флуоресцентті лампалар. </w:t>
            </w:r>
            <w:r>
              <w:rPr>
                <w:rFonts w:ascii="Times New Roman" w:eastAsia="Times New Roman" w:hAnsi="Times New Roman"/>
                <w:sz w:val="20"/>
              </w:rPr>
              <w:br/>
            </w:r>
            <w:r>
              <w:rPr>
                <w:rFonts w:ascii="Times New Roman" w:eastAsia="Times New Roman" w:hAnsi="Times New Roman"/>
                <w:sz w:val="20"/>
              </w:rPr>
              <w:br/>
              <w:t xml:space="preserve">(V) Плетизмографтарда қолданылатын тензометрлер. </w:t>
            </w:r>
            <w:r>
              <w:rPr>
                <w:rFonts w:ascii="Times New Roman" w:eastAsia="Times New Roman" w:hAnsi="Times New Roman"/>
                <w:sz w:val="20"/>
              </w:rPr>
              <w:br/>
            </w:r>
            <w:r>
              <w:rPr>
                <w:rFonts w:ascii="Times New Roman" w:eastAsia="Times New Roman" w:hAnsi="Times New Roman"/>
                <w:sz w:val="20"/>
              </w:rPr>
              <w:br/>
              <w:t xml:space="preserve">(VI) Сынап қосылған вакуумдық сорғылар. </w:t>
            </w:r>
            <w:r>
              <w:rPr>
                <w:rFonts w:ascii="Times New Roman" w:eastAsia="Times New Roman" w:hAnsi="Times New Roman"/>
                <w:sz w:val="20"/>
              </w:rPr>
              <w:br/>
            </w:r>
            <w:r>
              <w:rPr>
                <w:rFonts w:ascii="Times New Roman" w:eastAsia="Times New Roman" w:hAnsi="Times New Roman"/>
                <w:sz w:val="20"/>
              </w:rPr>
              <w:br/>
              <w:t xml:space="preserve">(VII) Шиналар мен жиектерді теңестіруге арналған құрылғылар. </w:t>
            </w:r>
            <w:r>
              <w:rPr>
                <w:rFonts w:ascii="Times New Roman" w:eastAsia="Times New Roman" w:hAnsi="Times New Roman"/>
                <w:sz w:val="20"/>
              </w:rPr>
              <w:br/>
            </w:r>
            <w:r>
              <w:rPr>
                <w:rFonts w:ascii="Times New Roman" w:eastAsia="Times New Roman" w:hAnsi="Times New Roman"/>
                <w:sz w:val="20"/>
              </w:rPr>
              <w:br/>
              <w:t xml:space="preserve">(VIII) Фотопленка және фотоқағаз. (IX) ғарыштық мақсаттағы спутниктерге, ғарыш аппараттарына немесе ғарыш аппараттарына арналған отын. </w:t>
            </w:r>
            <w:r>
              <w:rPr>
                <w:rFonts w:ascii="Times New Roman" w:eastAsia="Times New Roman" w:hAnsi="Times New Roman"/>
                <w:sz w:val="20"/>
              </w:rPr>
              <w:br/>
            </w:r>
            <w:r>
              <w:rPr>
                <w:rFonts w:ascii="Times New Roman" w:eastAsia="Times New Roman" w:hAnsi="Times New Roman"/>
                <w:sz w:val="20"/>
              </w:rPr>
              <w:br/>
              <w:t xml:space="preserve">(X) Балқыма қысымының түрлендіргіштері, таратқыштар және сенсорлар сияқты электрлік және </w:t>
            </w:r>
            <w:r>
              <w:rPr>
                <w:rFonts w:ascii="Times New Roman" w:eastAsia="Times New Roman" w:hAnsi="Times New Roman"/>
                <w:sz w:val="20"/>
              </w:rPr>
              <w:lastRenderedPageBreak/>
              <w:t xml:space="preserve">электрондық өлшеу құралдары. </w:t>
            </w:r>
            <w:r>
              <w:rPr>
                <w:rFonts w:ascii="Times New Roman" w:eastAsia="Times New Roman" w:hAnsi="Times New Roman"/>
                <w:sz w:val="20"/>
              </w:rPr>
              <w:br/>
            </w:r>
            <w:r>
              <w:rPr>
                <w:rFonts w:ascii="Times New Roman" w:eastAsia="Times New Roman" w:hAnsi="Times New Roman"/>
                <w:sz w:val="20"/>
              </w:rPr>
              <w:br/>
              <w:t xml:space="preserve">(XI) Барометрлер, гигрометрлер, манометрлер, термометрлер (дене температурасын өлшеуге арналған термометрлерді қоса алғанда) және сфигмоманометрлер сияқты электронды емес өлшеу құралдары. (XII) Жалпы жарықтандыруға арналған ықшам флуоресцентті лампалар. </w:t>
            </w:r>
            <w:r>
              <w:rPr>
                <w:rFonts w:ascii="Times New Roman" w:eastAsia="Times New Roman" w:hAnsi="Times New Roman"/>
                <w:sz w:val="20"/>
              </w:rPr>
              <w:br/>
            </w:r>
            <w:r>
              <w:rPr>
                <w:rFonts w:ascii="Times New Roman" w:eastAsia="Times New Roman" w:hAnsi="Times New Roman"/>
                <w:sz w:val="20"/>
              </w:rPr>
              <w:br/>
              <w:t>(XIII) Галофосфатты люминофорларды пайдаланатын жалпы жарықтандыруға арналған сызықты және сызықты емес люминесцентті лампалар. (XIV) Үш аймақты люминофорларды пайдаланатын жалпы жарықтандыруға арналған сызықты және сызықты емес люминесцентті лампалар.</w:t>
            </w:r>
          </w:p>
        </w:tc>
        <w:tc>
          <w:tcPr>
            <w:tcW w:w="2720" w:type="dxa"/>
            <w:vMerge/>
          </w:tcPr>
          <w:p w14:paraId="37AFDB54" w14:textId="77777777" w:rsidR="00E63ABD" w:rsidRDefault="00E63ABD"/>
        </w:tc>
      </w:tr>
      <w:tr w:rsidR="00E63ABD" w14:paraId="3FBADC0D" w14:textId="77777777" w:rsidTr="00515D1A">
        <w:trPr>
          <w:jc w:val="center"/>
        </w:trPr>
        <w:tc>
          <w:tcPr>
            <w:tcW w:w="2720" w:type="dxa"/>
            <w:vMerge/>
          </w:tcPr>
          <w:p w14:paraId="2DC28BD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B7B486B" w14:textId="77777777" w:rsidR="00E63ABD" w:rsidRDefault="0071114D">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6395E2C6" w14:textId="77777777" w:rsidR="00E63ABD" w:rsidRDefault="0071114D">
            <w:r>
              <w:rPr>
                <w:rFonts w:ascii="Times New Roman" w:eastAsia="Times New Roman" w:hAnsi="Times New Roman"/>
                <w:sz w:val="20"/>
              </w:rPr>
              <w:t>«Сынап қосылған өнімдердің импортына қойылатын шектеулер» (бұдан әрі – Хабарландыру) 2020 жылғы 25 тамызда күшіне енгеннен бері өзгерген жоқ. Қазірдің өзінде тыйым салынған сынап қосылған өнімдерден басқа, Декларацияға осы түзету сынап қосылған өнімдерді импорттауға тыйым салады және оған сынап қосылған өнімдерді импорттауға тыйым салады. Біріккен Ұлттар Ұйымының сынап жөніндегі Минамата конвенциясына сәйкес.</w:t>
            </w:r>
          </w:p>
        </w:tc>
        <w:tc>
          <w:tcPr>
            <w:tcW w:w="2720" w:type="dxa"/>
            <w:vMerge/>
          </w:tcPr>
          <w:p w14:paraId="08299EB9" w14:textId="77777777" w:rsidR="00E63ABD" w:rsidRDefault="00E63ABD"/>
        </w:tc>
      </w:tr>
      <w:tr w:rsidR="00E63ABD" w14:paraId="6877044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E98A514" w14:textId="77777777" w:rsidR="00E63ABD" w:rsidRDefault="0071114D">
            <w:r>
              <w:rPr>
                <w:rFonts w:ascii="Times New Roman" w:eastAsia="Times New Roman" w:hAnsi="Times New Roman"/>
                <w:sz w:val="20"/>
              </w:rPr>
              <w:t>104</w:t>
            </w:r>
          </w:p>
        </w:tc>
        <w:tc>
          <w:tcPr>
            <w:tcW w:w="2720" w:type="dxa"/>
            <w:tcBorders>
              <w:top w:val="single" w:sz="8" w:space="0" w:color="000000"/>
              <w:left w:val="single" w:sz="8" w:space="0" w:color="000000"/>
              <w:bottom w:val="single" w:sz="8" w:space="0" w:color="000000"/>
              <w:right w:val="single" w:sz="8" w:space="0" w:color="000000"/>
            </w:tcBorders>
          </w:tcPr>
          <w:p w14:paraId="4101DF9C" w14:textId="77777777" w:rsidR="00E63ABD" w:rsidRDefault="0071114D">
            <w:r>
              <w:rPr>
                <w:rFonts w:ascii="Times New Roman" w:eastAsia="Times New Roman" w:hAnsi="Times New Roman"/>
                <w:sz w:val="20"/>
              </w:rPr>
              <w:t>G/TBT/N/MDA/61</w:t>
            </w:r>
          </w:p>
        </w:tc>
        <w:tc>
          <w:tcPr>
            <w:tcW w:w="5102" w:type="dxa"/>
            <w:tcBorders>
              <w:top w:val="single" w:sz="8" w:space="0" w:color="000000"/>
              <w:left w:val="single" w:sz="8" w:space="0" w:color="000000"/>
              <w:bottom w:val="single" w:sz="8" w:space="0" w:color="000000"/>
              <w:right w:val="single" w:sz="8" w:space="0" w:color="000000"/>
            </w:tcBorders>
          </w:tcPr>
          <w:p w14:paraId="7FEC3A83" w14:textId="77777777" w:rsidR="00E63ABD" w:rsidRDefault="0071114D">
            <w:r>
              <w:rPr>
                <w:rFonts w:ascii="Times New Roman" w:eastAsia="Times New Roman" w:hAnsi="Times New Roman"/>
                <w:sz w:val="20"/>
              </w:rPr>
              <w:t>Сыра мен шараптан басқа тазартылмаған ашытылған алкогольді сусындарды өндіру туралы ережені бекіту туралы Қазақстан Республикасы Үкіметінің 2024 жылғы 23 желтоқсандағы № 881 қаулысы.</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бөлім үшін байланыс ақпараты:</w:t>
            </w:r>
            <w:r>
              <w:rPr>
                <w:rFonts w:ascii="Times New Roman" w:eastAsia="Times New Roman" w:hAnsi="Times New Roman"/>
                <w:sz w:val="20"/>
              </w:rPr>
              <w:br/>
              <w:t>https://members.wto.org/crnattachments/2026/TBT/MDA/26_01570_00_x.pdf</w:t>
            </w:r>
            <w:r>
              <w:rPr>
                <w:rFonts w:ascii="Times New Roman" w:eastAsia="Times New Roman" w:hAnsi="Times New Roman"/>
                <w:sz w:val="20"/>
              </w:rPr>
              <w:br/>
              <w:t>https://www.legis.md/cautare/getResults?doc_id=146809&amp;lang=ro</w:t>
            </w:r>
            <w:r>
              <w:rPr>
                <w:rFonts w:ascii="Times New Roman" w:eastAsia="Times New Roman" w:hAnsi="Times New Roman"/>
                <w:sz w:val="20"/>
              </w:rPr>
              <w:br/>
              <w:t>Диана Герман ханым</w:t>
            </w:r>
            <w:r>
              <w:rPr>
                <w:rFonts w:ascii="Times New Roman" w:eastAsia="Times New Roman" w:hAnsi="Times New Roman"/>
                <w:sz w:val="20"/>
              </w:rPr>
              <w:br/>
              <w:t>Халықаралық қатынастар және еуропалық интеграция бөлімінің меңгерушісі</w:t>
            </w:r>
            <w:r>
              <w:rPr>
                <w:rFonts w:ascii="Times New Roman" w:eastAsia="Times New Roman" w:hAnsi="Times New Roman"/>
                <w:sz w:val="20"/>
              </w:rPr>
              <w:br/>
              <w:t>Молдова Республикасының Азық-түлік қауіпсіздігі жөніндегі ұлттық агенттігі</w:t>
            </w:r>
            <w:r>
              <w:rPr>
                <w:rFonts w:ascii="Times New Roman" w:eastAsia="Times New Roman" w:hAnsi="Times New Roman"/>
                <w:sz w:val="20"/>
              </w:rPr>
              <w:br/>
              <w:t>Электрондық пошта: diana.gherman@ansa.gov.md, notificari.omc@ansa.gov.md</w:t>
            </w:r>
            <w:r>
              <w:rPr>
                <w:rFonts w:ascii="Times New Roman" w:eastAsia="Times New Roman" w:hAnsi="Times New Roman"/>
                <w:sz w:val="20"/>
              </w:rPr>
              <w:br/>
              <w:t>Телефон: (+373 22) 29 47 09, Ұялы телефон: +373 69251405</w:t>
            </w:r>
          </w:p>
        </w:tc>
        <w:tc>
          <w:tcPr>
            <w:tcW w:w="2720" w:type="dxa"/>
            <w:vMerge w:val="restart"/>
            <w:tcBorders>
              <w:top w:val="single" w:sz="8" w:space="0" w:color="000000"/>
              <w:left w:val="single" w:sz="8" w:space="0" w:color="000000"/>
              <w:bottom w:val="single" w:sz="8" w:space="0" w:color="000000"/>
              <w:right w:val="single" w:sz="8" w:space="0" w:color="000000"/>
            </w:tcBorders>
          </w:tcPr>
          <w:p w14:paraId="248DA170" w14:textId="77777777" w:rsidR="00E63ABD" w:rsidRDefault="0071114D">
            <w:r>
              <w:rPr>
                <w:rFonts w:ascii="Times New Roman" w:eastAsia="Times New Roman" w:hAnsi="Times New Roman"/>
                <w:sz w:val="20"/>
              </w:rPr>
              <w:t>-</w:t>
            </w:r>
          </w:p>
        </w:tc>
      </w:tr>
      <w:tr w:rsidR="00E63ABD" w14:paraId="5226270A" w14:textId="77777777" w:rsidTr="00515D1A">
        <w:trPr>
          <w:jc w:val="center"/>
        </w:trPr>
        <w:tc>
          <w:tcPr>
            <w:tcW w:w="2720" w:type="dxa"/>
            <w:vMerge/>
          </w:tcPr>
          <w:p w14:paraId="38EAFEC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A3D68AC"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10E5476F" w14:textId="77777777" w:rsidR="00E63ABD" w:rsidRDefault="0071114D">
            <w:r>
              <w:rPr>
                <w:rFonts w:ascii="Times New Roman" w:eastAsia="Times New Roman" w:hAnsi="Times New Roman"/>
                <w:sz w:val="20"/>
              </w:rPr>
              <w:t>Басқа ашытылған сусындар (мысалы, сидр, перри, мид, саке); ашыған сусындардың қоспалары және тізімде жоқ немесе қосылмаған ашытылған сусындар мен алкогольсіз сусындардың қоспалары. (HS коды(лар): 2206)</w:t>
            </w:r>
          </w:p>
        </w:tc>
        <w:tc>
          <w:tcPr>
            <w:tcW w:w="2720" w:type="dxa"/>
            <w:vMerge/>
          </w:tcPr>
          <w:p w14:paraId="46F22299" w14:textId="77777777" w:rsidR="00E63ABD" w:rsidRDefault="00E63ABD"/>
        </w:tc>
      </w:tr>
      <w:tr w:rsidR="00E63ABD" w14:paraId="4491CFF9" w14:textId="77777777" w:rsidTr="00515D1A">
        <w:trPr>
          <w:jc w:val="center"/>
        </w:trPr>
        <w:tc>
          <w:tcPr>
            <w:tcW w:w="2720" w:type="dxa"/>
            <w:vMerge/>
          </w:tcPr>
          <w:p w14:paraId="1CB4943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6A68C78" w14:textId="77777777" w:rsidR="00E63ABD" w:rsidRDefault="0071114D">
            <w:r>
              <w:rPr>
                <w:rFonts w:ascii="Times New Roman" w:eastAsia="Times New Roman" w:hAnsi="Times New Roman"/>
                <w:sz w:val="20"/>
              </w:rPr>
              <w:t xml:space="preserve">Молдова, Молдова </w:t>
            </w:r>
            <w:r>
              <w:rPr>
                <w:rFonts w:ascii="Times New Roman" w:eastAsia="Times New Roman" w:hAnsi="Times New Roman"/>
                <w:sz w:val="20"/>
              </w:rPr>
              <w:lastRenderedPageBreak/>
              <w:t>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4E67C1EB" w14:textId="77777777" w:rsidR="00E63ABD" w:rsidRDefault="0071114D">
            <w:r>
              <w:rPr>
                <w:rFonts w:ascii="Times New Roman" w:eastAsia="Times New Roman" w:hAnsi="Times New Roman"/>
                <w:sz w:val="20"/>
              </w:rPr>
              <w:lastRenderedPageBreak/>
              <w:t xml:space="preserve">Сыра мен шараптан басқа тазартылмаған ашытылған алкогольді сусындарды өндіру туралы ереже сидр, </w:t>
            </w:r>
            <w:r>
              <w:rPr>
                <w:rFonts w:ascii="Times New Roman" w:eastAsia="Times New Roman" w:hAnsi="Times New Roman"/>
                <w:sz w:val="20"/>
              </w:rPr>
              <w:lastRenderedPageBreak/>
              <w:t>жеміс шарабы, жеміс-жидек-алкоголь сусындары мен жеміс-жидек коктейльдерін өндіру, айналымы және қадағалануын, сапасы мен қауіпсіздігін қамтамасыз етудің жалпы және ерекше шарттарын белгілейді.</w:t>
            </w:r>
          </w:p>
        </w:tc>
        <w:tc>
          <w:tcPr>
            <w:tcW w:w="2720" w:type="dxa"/>
            <w:vMerge/>
          </w:tcPr>
          <w:p w14:paraId="7D87248A" w14:textId="77777777" w:rsidR="00E63ABD" w:rsidRDefault="00E63ABD"/>
        </w:tc>
      </w:tr>
      <w:tr w:rsidR="00E63ABD" w14:paraId="4ECC6EF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8E45774" w14:textId="77777777" w:rsidR="00E63ABD" w:rsidRDefault="0071114D">
            <w:r>
              <w:rPr>
                <w:rFonts w:ascii="Times New Roman" w:eastAsia="Times New Roman" w:hAnsi="Times New Roman"/>
                <w:sz w:val="20"/>
              </w:rPr>
              <w:t>105</w:t>
            </w:r>
          </w:p>
        </w:tc>
        <w:tc>
          <w:tcPr>
            <w:tcW w:w="2720" w:type="dxa"/>
            <w:tcBorders>
              <w:top w:val="single" w:sz="8" w:space="0" w:color="000000"/>
              <w:left w:val="single" w:sz="8" w:space="0" w:color="000000"/>
              <w:bottom w:val="single" w:sz="8" w:space="0" w:color="000000"/>
              <w:right w:val="single" w:sz="8" w:space="0" w:color="000000"/>
            </w:tcBorders>
          </w:tcPr>
          <w:p w14:paraId="5AFBC85E" w14:textId="77777777" w:rsidR="00E63ABD" w:rsidRDefault="0071114D">
            <w:r>
              <w:rPr>
                <w:rFonts w:ascii="Times New Roman" w:eastAsia="Times New Roman" w:hAnsi="Times New Roman"/>
                <w:sz w:val="20"/>
              </w:rPr>
              <w:t>G/TBT/N/MDA/60</w:t>
            </w:r>
          </w:p>
        </w:tc>
        <w:tc>
          <w:tcPr>
            <w:tcW w:w="5102" w:type="dxa"/>
            <w:tcBorders>
              <w:top w:val="single" w:sz="8" w:space="0" w:color="000000"/>
              <w:left w:val="single" w:sz="8" w:space="0" w:color="000000"/>
              <w:bottom w:val="single" w:sz="8" w:space="0" w:color="000000"/>
              <w:right w:val="single" w:sz="8" w:space="0" w:color="000000"/>
            </w:tcBorders>
          </w:tcPr>
          <w:p w14:paraId="0842A614" w14:textId="77777777" w:rsidR="00E63ABD" w:rsidRDefault="0071114D">
            <w:r>
              <w:rPr>
                <w:rFonts w:ascii="Times New Roman" w:eastAsia="Times New Roman" w:hAnsi="Times New Roman"/>
                <w:sz w:val="20"/>
              </w:rPr>
              <w:t>Сыра және оның негізіндегі сусындар туралы ережені бекіту туралы Қазақстан Республикасы Үкіметінің 2025 жылғы 23 сәуірдегі № 225 қаулысы.</w:t>
            </w:r>
            <w:r>
              <w:rPr>
                <w:rFonts w:ascii="Times New Roman" w:eastAsia="Times New Roman" w:hAnsi="Times New Roman"/>
                <w:sz w:val="20"/>
              </w:rPr>
              <w:br/>
              <w:t>Хабарламада қамтылған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https://members.wto.org/crnattachments/2026/TBT/MDA/26_01569_00_x.pdf</w:t>
            </w:r>
            <w:r>
              <w:rPr>
                <w:rFonts w:ascii="Times New Roman" w:eastAsia="Times New Roman" w:hAnsi="Times New Roman"/>
                <w:sz w:val="20"/>
              </w:rPr>
              <w:br/>
              <w:t>https://www.legis.md/cautare/getResults?doc_id=148202&amp;lang=ro</w:t>
            </w:r>
            <w:r>
              <w:rPr>
                <w:rFonts w:ascii="Times New Roman" w:eastAsia="Times New Roman" w:hAnsi="Times New Roman"/>
                <w:sz w:val="20"/>
              </w:rPr>
              <w:br/>
            </w:r>
            <w:r>
              <w:rPr>
                <w:rFonts w:ascii="Times New Roman" w:eastAsia="Times New Roman" w:hAnsi="Times New Roman"/>
                <w:sz w:val="20"/>
              </w:rPr>
              <w:br/>
              <w:t>Диана Герман ханым,</w:t>
            </w:r>
            <w:r>
              <w:rPr>
                <w:rFonts w:ascii="Times New Roman" w:eastAsia="Times New Roman" w:hAnsi="Times New Roman"/>
                <w:sz w:val="20"/>
              </w:rPr>
              <w:br/>
              <w:t>Халықаралық қатынастар және еуропалық интеграция бөлімінің меңгерушісі</w:t>
            </w:r>
            <w:r>
              <w:rPr>
                <w:rFonts w:ascii="Times New Roman" w:eastAsia="Times New Roman" w:hAnsi="Times New Roman"/>
                <w:sz w:val="20"/>
              </w:rPr>
              <w:br/>
              <w:t>Молдова Республикасының Азық-түлік қауіпсіздігі жөніндегі ұлттық агенттігі</w:t>
            </w:r>
            <w:r>
              <w:rPr>
                <w:rFonts w:ascii="Times New Roman" w:eastAsia="Times New Roman" w:hAnsi="Times New Roman"/>
                <w:sz w:val="20"/>
              </w:rPr>
              <w:br/>
              <w:t>Электрондық пошта: diana.gherman@ansa.gov.md, notificari.omc@ansa.gov.md</w:t>
            </w:r>
            <w:r>
              <w:rPr>
                <w:rFonts w:ascii="Times New Roman" w:eastAsia="Times New Roman" w:hAnsi="Times New Roman"/>
                <w:sz w:val="20"/>
              </w:rPr>
              <w:br/>
              <w:t>Телефон: (+373 22) 29 47 09, Ұялы телефон: +373 69251405</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E9FE44" w14:textId="77777777" w:rsidR="00E63ABD" w:rsidRDefault="0071114D">
            <w:r>
              <w:rPr>
                <w:rFonts w:ascii="Times New Roman" w:eastAsia="Times New Roman" w:hAnsi="Times New Roman"/>
                <w:sz w:val="20"/>
              </w:rPr>
              <w:t>20/03/26</w:t>
            </w:r>
          </w:p>
        </w:tc>
      </w:tr>
      <w:tr w:rsidR="00E63ABD" w14:paraId="3DF18D13" w14:textId="77777777" w:rsidTr="00515D1A">
        <w:trPr>
          <w:jc w:val="center"/>
        </w:trPr>
        <w:tc>
          <w:tcPr>
            <w:tcW w:w="2720" w:type="dxa"/>
            <w:vMerge/>
          </w:tcPr>
          <w:p w14:paraId="13C9C1B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E1A387E"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0EF60288" w14:textId="77777777" w:rsidR="00E63ABD" w:rsidRDefault="0071114D">
            <w:r>
              <w:rPr>
                <w:rFonts w:ascii="Times New Roman" w:eastAsia="Times New Roman" w:hAnsi="Times New Roman"/>
                <w:sz w:val="20"/>
              </w:rPr>
              <w:t>- Басқа: (Сыртқы экономикалық қызметтің HS коды(лар)ы: 22029); Солодтан жасалған сыра. (HS коды(лар): 2203); Басқа ашытылған сусындар (мысалы, сидр, перри, мид, саке); ашыған сусындардың қоспалары және тізімде жоқ немесе қосылмаған ашытылған сусындар мен алкогольсіз сусындардың қоспалары. (HS коды(лары): 2206), атап айтқанда, алкогольсіз сыра (HS коды: 2202 9100), уыттан жасалған сыра (HS коды: 2203 00), сыра қоспалары және осы тарауда жіктелген басқа сусындар (HS коды: 2206 00 391, 2206 00291, 2206 00290)</w:t>
            </w:r>
          </w:p>
        </w:tc>
        <w:tc>
          <w:tcPr>
            <w:tcW w:w="2720" w:type="dxa"/>
            <w:vMerge/>
          </w:tcPr>
          <w:p w14:paraId="0ECBDD32" w14:textId="77777777" w:rsidR="00E63ABD" w:rsidRDefault="00E63ABD"/>
        </w:tc>
      </w:tr>
      <w:tr w:rsidR="00E63ABD" w14:paraId="0C008395" w14:textId="77777777" w:rsidTr="00515D1A">
        <w:trPr>
          <w:jc w:val="center"/>
        </w:trPr>
        <w:tc>
          <w:tcPr>
            <w:tcW w:w="2720" w:type="dxa"/>
            <w:vMerge/>
          </w:tcPr>
          <w:p w14:paraId="76BDD76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BFEACBE" w14:textId="77777777" w:rsidR="00E63ABD" w:rsidRDefault="0071114D">
            <w:r>
              <w:rPr>
                <w:rFonts w:ascii="Times New Roman" w:eastAsia="Times New Roman" w:hAnsi="Times New Roman"/>
                <w:sz w:val="20"/>
              </w:rPr>
              <w:t>Молдова, Молдова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2435D2C3" w14:textId="77777777" w:rsidR="00E63ABD" w:rsidRDefault="0071114D">
            <w:r>
              <w:rPr>
                <w:rFonts w:ascii="Times New Roman" w:eastAsia="Times New Roman" w:hAnsi="Times New Roman"/>
                <w:sz w:val="20"/>
              </w:rPr>
              <w:t>Сыра және сыра негізіндегі сусындар туралы ереже өндіру, орау, таңбалау және өткізудің арнайы ережелерін, сондай-ақ сыра мен сыра негізіндегі сусындардың сапасы мен қауіпсіздігіне қойылатын талаптарды белгілейді.</w:t>
            </w:r>
          </w:p>
        </w:tc>
        <w:tc>
          <w:tcPr>
            <w:tcW w:w="2720" w:type="dxa"/>
            <w:vMerge/>
          </w:tcPr>
          <w:p w14:paraId="3FE33F4F" w14:textId="77777777" w:rsidR="00E63ABD" w:rsidRDefault="00E63ABD"/>
        </w:tc>
      </w:tr>
      <w:tr w:rsidR="00E63ABD" w14:paraId="7AF438B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C4A25B" w14:textId="77777777" w:rsidR="00E63ABD" w:rsidRDefault="0071114D">
            <w:r>
              <w:rPr>
                <w:rFonts w:ascii="Times New Roman" w:eastAsia="Times New Roman" w:hAnsi="Times New Roman"/>
                <w:sz w:val="20"/>
              </w:rPr>
              <w:t>106</w:t>
            </w:r>
          </w:p>
        </w:tc>
        <w:tc>
          <w:tcPr>
            <w:tcW w:w="2720" w:type="dxa"/>
            <w:tcBorders>
              <w:top w:val="single" w:sz="8" w:space="0" w:color="000000"/>
              <w:left w:val="single" w:sz="8" w:space="0" w:color="000000"/>
              <w:bottom w:val="single" w:sz="8" w:space="0" w:color="000000"/>
              <w:right w:val="single" w:sz="8" w:space="0" w:color="000000"/>
            </w:tcBorders>
          </w:tcPr>
          <w:p w14:paraId="34952B84" w14:textId="77777777" w:rsidR="00E63ABD" w:rsidRDefault="0071114D">
            <w:r>
              <w:rPr>
                <w:rFonts w:ascii="Times New Roman" w:eastAsia="Times New Roman" w:hAnsi="Times New Roman"/>
                <w:sz w:val="20"/>
              </w:rPr>
              <w:t>G/TBT/N/JPN/904</w:t>
            </w:r>
          </w:p>
        </w:tc>
        <w:tc>
          <w:tcPr>
            <w:tcW w:w="5102" w:type="dxa"/>
            <w:tcBorders>
              <w:top w:val="single" w:sz="8" w:space="0" w:color="000000"/>
              <w:left w:val="single" w:sz="8" w:space="0" w:color="000000"/>
              <w:bottom w:val="single" w:sz="8" w:space="0" w:color="000000"/>
              <w:right w:val="single" w:sz="8" w:space="0" w:color="000000"/>
            </w:tcBorders>
          </w:tcPr>
          <w:p w14:paraId="59B3321B" w14:textId="77777777" w:rsidR="00E63ABD" w:rsidRDefault="0071114D">
            <w:r>
              <w:rPr>
                <w:rFonts w:ascii="Times New Roman" w:eastAsia="Times New Roman" w:hAnsi="Times New Roman"/>
                <w:sz w:val="20"/>
              </w:rPr>
              <w:t>Жекелеген радиожабдықтардың техникалық стандарттарға сәйкестігін сертификаттау туралы ережеге ішінара өзгерістер енгізу; (1 бет(лер)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https://members.wto.org/crnattachments/2026/TBT/JPN/26_01549_00_e.pdf</w:t>
            </w:r>
            <w:r>
              <w:rPr>
                <w:rFonts w:ascii="Times New Roman" w:eastAsia="Times New Roman" w:hAnsi="Times New Roman"/>
                <w:sz w:val="20"/>
              </w:rPr>
              <w:br/>
              <w:t>Жапонияның анықтамалық орталығы</w:t>
            </w:r>
            <w:r>
              <w:rPr>
                <w:rFonts w:ascii="Times New Roman" w:eastAsia="Times New Roman" w:hAnsi="Times New Roman"/>
                <w:sz w:val="20"/>
              </w:rPr>
              <w:br/>
              <w:t>Халықаралық сауда департаменті,</w:t>
            </w:r>
            <w:r>
              <w:rPr>
                <w:rFonts w:ascii="Times New Roman" w:eastAsia="Times New Roman" w:hAnsi="Times New Roman"/>
                <w:sz w:val="20"/>
              </w:rPr>
              <w:br/>
            </w:r>
            <w:r>
              <w:rPr>
                <w:rFonts w:ascii="Times New Roman" w:eastAsia="Times New Roman" w:hAnsi="Times New Roman"/>
                <w:sz w:val="20"/>
              </w:rPr>
              <w:lastRenderedPageBreak/>
              <w:t>Экономикалық мәселелер жөніндегі бюро,</w:t>
            </w:r>
            <w:r>
              <w:rPr>
                <w:rFonts w:ascii="Times New Roman" w:eastAsia="Times New Roman" w:hAnsi="Times New Roman"/>
                <w:sz w:val="20"/>
              </w:rPr>
              <w:br/>
              <w:t>Сыртқы істер министрлігі</w:t>
            </w:r>
            <w:r>
              <w:rPr>
                <w:rFonts w:ascii="Times New Roman" w:eastAsia="Times New Roman" w:hAnsi="Times New Roman"/>
                <w:sz w:val="20"/>
              </w:rPr>
              <w:br/>
              <w:t>Факс: (+81 3) 5501 8343</w:t>
            </w:r>
            <w:r>
              <w:rPr>
                <w:rFonts w:ascii="Times New Roman" w:eastAsia="Times New Roman" w:hAnsi="Times New Roman"/>
                <w:sz w:val="20"/>
              </w:rPr>
              <w:br/>
              <w:t>Электрондық пошта: enquiry@mofa.go.jp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9616C4" w14:textId="77777777" w:rsidR="00E63ABD" w:rsidRDefault="0071114D">
            <w:r>
              <w:rPr>
                <w:rFonts w:ascii="Times New Roman" w:eastAsia="Times New Roman" w:hAnsi="Times New Roman"/>
                <w:sz w:val="20"/>
              </w:rPr>
              <w:lastRenderedPageBreak/>
              <w:t>19/05/26</w:t>
            </w:r>
          </w:p>
        </w:tc>
      </w:tr>
      <w:tr w:rsidR="00E63ABD" w14:paraId="77287DDE" w14:textId="77777777" w:rsidTr="00515D1A">
        <w:trPr>
          <w:jc w:val="center"/>
        </w:trPr>
        <w:tc>
          <w:tcPr>
            <w:tcW w:w="2720" w:type="dxa"/>
            <w:vMerge/>
          </w:tcPr>
          <w:p w14:paraId="062FAFD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E78FD1A" w14:textId="77777777" w:rsidR="00E63ABD" w:rsidRDefault="0071114D">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3292CB47" w14:textId="77777777" w:rsidR="00E63ABD" w:rsidRDefault="0071114D">
            <w:r>
              <w:rPr>
                <w:rFonts w:ascii="Times New Roman" w:eastAsia="Times New Roman" w:hAnsi="Times New Roman"/>
                <w:sz w:val="20"/>
              </w:rPr>
              <w:t>Автокөліктерге орнатылған арнайы радиотехника</w:t>
            </w:r>
          </w:p>
        </w:tc>
        <w:tc>
          <w:tcPr>
            <w:tcW w:w="2720" w:type="dxa"/>
            <w:vMerge/>
          </w:tcPr>
          <w:p w14:paraId="448D2DF2" w14:textId="77777777" w:rsidR="00E63ABD" w:rsidRDefault="00E63ABD"/>
        </w:tc>
      </w:tr>
      <w:tr w:rsidR="00E63ABD" w14:paraId="7E74C611" w14:textId="77777777" w:rsidTr="00515D1A">
        <w:trPr>
          <w:jc w:val="center"/>
        </w:trPr>
        <w:tc>
          <w:tcPr>
            <w:tcW w:w="2720" w:type="dxa"/>
            <w:vMerge/>
          </w:tcPr>
          <w:p w14:paraId="6771AF7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F66931A" w14:textId="77777777" w:rsidR="00E63ABD" w:rsidRDefault="0071114D">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6D25F880" w14:textId="77777777" w:rsidR="00E63ABD" w:rsidRDefault="0071114D">
            <w:r>
              <w:rPr>
                <w:rFonts w:ascii="Times New Roman" w:eastAsia="Times New Roman" w:hAnsi="Times New Roman"/>
                <w:sz w:val="20"/>
              </w:rPr>
              <w:t>Жапония Ережеге арнайы радиотехникалық жабдықтың нысанасы ретінде TPMS, RKE (UHF диапазоны), автомобиль радары, көлік ішіндегі анықтау сенсоры, ультра кең жолақты радио және сымсыз жергілікті желі (2,4 ГГц / 5,2 ГГц / 5,6 ГГц / 6 ГГц (≈25 МВт)) сияқты арнайы радиожабдықтардың келесі түрлерін қосады.</w:t>
            </w:r>
          </w:p>
        </w:tc>
        <w:tc>
          <w:tcPr>
            <w:tcW w:w="2720" w:type="dxa"/>
            <w:vMerge/>
          </w:tcPr>
          <w:p w14:paraId="64BB3F35" w14:textId="77777777" w:rsidR="00E63ABD" w:rsidRDefault="00E63ABD"/>
        </w:tc>
      </w:tr>
      <w:tr w:rsidR="00E63ABD" w14:paraId="11FCC36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0DF7701" w14:textId="77777777" w:rsidR="00E63ABD" w:rsidRDefault="0071114D">
            <w:r>
              <w:rPr>
                <w:rFonts w:ascii="Times New Roman" w:eastAsia="Times New Roman" w:hAnsi="Times New Roman"/>
                <w:sz w:val="20"/>
              </w:rPr>
              <w:t>107</w:t>
            </w:r>
          </w:p>
        </w:tc>
        <w:tc>
          <w:tcPr>
            <w:tcW w:w="2720" w:type="dxa"/>
            <w:tcBorders>
              <w:top w:val="single" w:sz="8" w:space="0" w:color="000000"/>
              <w:left w:val="single" w:sz="8" w:space="0" w:color="000000"/>
              <w:bottom w:val="single" w:sz="8" w:space="0" w:color="000000"/>
              <w:right w:val="single" w:sz="8" w:space="0" w:color="000000"/>
            </w:tcBorders>
          </w:tcPr>
          <w:p w14:paraId="77E552E0" w14:textId="77777777" w:rsidR="00E63ABD" w:rsidRDefault="0071114D">
            <w:r>
              <w:rPr>
                <w:rFonts w:ascii="Times New Roman" w:eastAsia="Times New Roman" w:hAnsi="Times New Roman"/>
                <w:sz w:val="20"/>
              </w:rPr>
              <w:t>G/TBT/N/MMR/13/Add.1</w:t>
            </w:r>
          </w:p>
        </w:tc>
        <w:tc>
          <w:tcPr>
            <w:tcW w:w="5102" w:type="dxa"/>
            <w:tcBorders>
              <w:top w:val="single" w:sz="8" w:space="0" w:color="000000"/>
              <w:left w:val="single" w:sz="8" w:space="0" w:color="000000"/>
              <w:bottom w:val="single" w:sz="8" w:space="0" w:color="000000"/>
              <w:right w:val="single" w:sz="8" w:space="0" w:color="000000"/>
            </w:tcBorders>
          </w:tcPr>
          <w:p w14:paraId="33A962B2" w14:textId="77777777" w:rsidR="00E63ABD" w:rsidRDefault="0071114D">
            <w:r>
              <w:rPr>
                <w:rFonts w:ascii="Times New Roman" w:eastAsia="Times New Roman" w:hAnsi="Times New Roman"/>
                <w:sz w:val="20"/>
              </w:rPr>
              <w:t>2026 жылғы 18 наурыздағы келесі хабарлама Мьянма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Қажет болған жағдайда өзекті мәселелердің сипатын қоса алғанда, мақсаты мен негіздемесі:</w:t>
            </w:r>
            <w:r>
              <w:rPr>
                <w:rFonts w:ascii="Times New Roman" w:eastAsia="Times New Roman" w:hAnsi="Times New Roman"/>
                <w:sz w:val="20"/>
              </w:rPr>
              <w:br/>
              <w:t xml:space="preserve">(a) Тұтынушыларға азық-түлік белгілерінің кодтарын оңай тексеруге мүмкіндік беріңіз, осылайша жауапты азық-түлік өнімдерін таңдау мен тұтынуды жеңілдетеді. </w:t>
            </w:r>
            <w:r>
              <w:rPr>
                <w:rFonts w:ascii="Times New Roman" w:eastAsia="Times New Roman" w:hAnsi="Times New Roman"/>
                <w:sz w:val="20"/>
              </w:rPr>
              <w:br/>
              <w:t xml:space="preserve">(b) Өнімнің беделін және халықаралық нарықтарға қол жеткізуді жақсарту. </w:t>
            </w:r>
            <w:r>
              <w:rPr>
                <w:rFonts w:ascii="Times New Roman" w:eastAsia="Times New Roman" w:hAnsi="Times New Roman"/>
                <w:sz w:val="20"/>
              </w:rPr>
              <w:br/>
              <w:t xml:space="preserve">(c) Азық-түлік және дәрі-дәрмек инспекциясы жөніндегі комитеттерге алдын ала оралған тағамдарды қадағалау және азық-түлік өнімдерінің тәуекел деңгейіне негізделген жылдам әрекет ету сияқты артықшылықтарға қол жеткізуге мүмкіндік береді. </w:t>
            </w:r>
            <w:r>
              <w:rPr>
                <w:rFonts w:ascii="Times New Roman" w:eastAsia="Times New Roman" w:hAnsi="Times New Roman"/>
                <w:sz w:val="20"/>
              </w:rPr>
              <w:br/>
              <w:t>https://members.wto.org/crnattachments/2026/TBT/MMR/26_01561_00_x.pdf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3C224E" w14:textId="77777777" w:rsidR="00E63ABD" w:rsidRDefault="0071114D">
            <w:r>
              <w:rPr>
                <w:rFonts w:ascii="Times New Roman" w:eastAsia="Times New Roman" w:hAnsi="Times New Roman"/>
                <w:sz w:val="20"/>
              </w:rPr>
              <w:t>-</w:t>
            </w:r>
          </w:p>
        </w:tc>
      </w:tr>
      <w:tr w:rsidR="00E63ABD" w14:paraId="2912088D" w14:textId="77777777" w:rsidTr="00515D1A">
        <w:trPr>
          <w:jc w:val="center"/>
        </w:trPr>
        <w:tc>
          <w:tcPr>
            <w:tcW w:w="2720" w:type="dxa"/>
            <w:vMerge/>
          </w:tcPr>
          <w:p w14:paraId="28E23C8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A392AFD" w14:textId="77777777" w:rsidR="00E63ABD" w:rsidRDefault="0071114D">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4E32EFDF" w14:textId="77777777" w:rsidR="00E63ABD" w:rsidRDefault="0071114D">
            <w:r>
              <w:rPr>
                <w:rFonts w:ascii="Times New Roman" w:eastAsia="Times New Roman" w:hAnsi="Times New Roman"/>
                <w:sz w:val="20"/>
              </w:rPr>
              <w:t>-</w:t>
            </w:r>
          </w:p>
        </w:tc>
        <w:tc>
          <w:tcPr>
            <w:tcW w:w="2720" w:type="dxa"/>
            <w:vMerge/>
          </w:tcPr>
          <w:p w14:paraId="13290E30" w14:textId="77777777" w:rsidR="00E63ABD" w:rsidRDefault="00E63ABD"/>
        </w:tc>
      </w:tr>
      <w:tr w:rsidR="00E63ABD" w14:paraId="0504A89D" w14:textId="77777777" w:rsidTr="00515D1A">
        <w:trPr>
          <w:jc w:val="center"/>
        </w:trPr>
        <w:tc>
          <w:tcPr>
            <w:tcW w:w="2720" w:type="dxa"/>
            <w:vMerge/>
          </w:tcPr>
          <w:p w14:paraId="33DEDD2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7D698B4" w14:textId="77777777" w:rsidR="00E63ABD" w:rsidRDefault="0071114D">
            <w:r>
              <w:rPr>
                <w:rFonts w:ascii="Times New Roman" w:eastAsia="Times New Roman" w:hAnsi="Times New Roman"/>
                <w:sz w:val="20"/>
              </w:rPr>
              <w:t>Мьянма</w:t>
            </w:r>
          </w:p>
        </w:tc>
        <w:tc>
          <w:tcPr>
            <w:tcW w:w="5102" w:type="dxa"/>
            <w:tcBorders>
              <w:top w:val="single" w:sz="8" w:space="0" w:color="000000"/>
              <w:left w:val="single" w:sz="8" w:space="0" w:color="000000"/>
              <w:bottom w:val="single" w:sz="8" w:space="0" w:color="000000"/>
              <w:right w:val="single" w:sz="8" w:space="0" w:color="000000"/>
            </w:tcBorders>
          </w:tcPr>
          <w:p w14:paraId="4EACF713" w14:textId="77777777" w:rsidR="00E63ABD" w:rsidRDefault="0071114D">
            <w:r>
              <w:rPr>
                <w:rFonts w:ascii="Times New Roman" w:eastAsia="Times New Roman" w:hAnsi="Times New Roman"/>
                <w:sz w:val="20"/>
              </w:rPr>
              <w:t>-</w:t>
            </w:r>
          </w:p>
        </w:tc>
        <w:tc>
          <w:tcPr>
            <w:tcW w:w="2720" w:type="dxa"/>
            <w:vMerge/>
          </w:tcPr>
          <w:p w14:paraId="5C8F6AE5" w14:textId="77777777" w:rsidR="00E63ABD" w:rsidRDefault="00E63ABD"/>
        </w:tc>
      </w:tr>
      <w:tr w:rsidR="00E63ABD" w14:paraId="65A099E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C54536" w14:textId="77777777" w:rsidR="00E63ABD" w:rsidRDefault="0071114D">
            <w:r>
              <w:rPr>
                <w:rFonts w:ascii="Times New Roman" w:eastAsia="Times New Roman" w:hAnsi="Times New Roman"/>
                <w:sz w:val="20"/>
              </w:rPr>
              <w:t>108</w:t>
            </w:r>
          </w:p>
        </w:tc>
        <w:tc>
          <w:tcPr>
            <w:tcW w:w="2720" w:type="dxa"/>
            <w:tcBorders>
              <w:top w:val="single" w:sz="8" w:space="0" w:color="000000"/>
              <w:left w:val="single" w:sz="8" w:space="0" w:color="000000"/>
              <w:bottom w:val="single" w:sz="8" w:space="0" w:color="000000"/>
              <w:right w:val="single" w:sz="8" w:space="0" w:color="000000"/>
            </w:tcBorders>
          </w:tcPr>
          <w:p w14:paraId="10FCE89C" w14:textId="77777777" w:rsidR="00E63ABD" w:rsidRDefault="0071114D">
            <w:r>
              <w:rPr>
                <w:rFonts w:ascii="Times New Roman" w:eastAsia="Times New Roman" w:hAnsi="Times New Roman"/>
                <w:sz w:val="20"/>
              </w:rPr>
              <w:t>G/TBT/N/JPN/886/Add.1</w:t>
            </w:r>
          </w:p>
        </w:tc>
        <w:tc>
          <w:tcPr>
            <w:tcW w:w="5102" w:type="dxa"/>
            <w:tcBorders>
              <w:top w:val="single" w:sz="8" w:space="0" w:color="000000"/>
              <w:left w:val="single" w:sz="8" w:space="0" w:color="000000"/>
              <w:bottom w:val="single" w:sz="8" w:space="0" w:color="000000"/>
              <w:right w:val="single" w:sz="8" w:space="0" w:color="000000"/>
            </w:tcBorders>
          </w:tcPr>
          <w:p w14:paraId="517460CB" w14:textId="77777777" w:rsidR="00E63ABD" w:rsidRDefault="0071114D">
            <w:r>
              <w:rPr>
                <w:rFonts w:ascii="Times New Roman" w:eastAsia="Times New Roman" w:hAnsi="Times New Roman"/>
                <w:sz w:val="20"/>
              </w:rPr>
              <w:t>2026 жылғы 19 наурыздағы келесі хабарлама Жапония делегациясының өтініші бойынша таратылуда.</w:t>
            </w:r>
            <w:r>
              <w:rPr>
                <w:rFonts w:ascii="Times New Roman" w:eastAsia="Times New Roman" w:hAnsi="Times New Roman"/>
                <w:sz w:val="20"/>
              </w:rPr>
              <w:br/>
              <w:t>Хабарланған шара жарияланған – күні: 2026 жылдың 25 наурызы</w:t>
            </w:r>
            <w:r>
              <w:rPr>
                <w:rFonts w:ascii="Times New Roman" w:eastAsia="Times New Roman" w:hAnsi="Times New Roman"/>
                <w:sz w:val="20"/>
              </w:rPr>
              <w:br/>
              <w:t>Хабарландырылған шара күшіне енеді – күні: 2026 жылғы 25 наурыз.</w:t>
            </w:r>
            <w:r>
              <w:rPr>
                <w:rFonts w:ascii="Times New Roman" w:eastAsia="Times New Roman" w:hAnsi="Times New Roman"/>
                <w:sz w:val="20"/>
              </w:rPr>
              <w:br/>
              <w:t>Соңғы шараның мәтінімен келесі сілтеме бойынша танысуға болады:</w:t>
            </w:r>
            <w:r>
              <w:rPr>
                <w:rFonts w:ascii="Times New Roman" w:eastAsia="Times New Roman" w:hAnsi="Times New Roman"/>
                <w:sz w:val="20"/>
              </w:rPr>
              <w:br/>
              <w:t>Министрліктің Радиотехникалық жабдыққа қатысты ережелерді ішінара қайта қарау туралы ережесі және т.б. (Ішкі істер және байланыс министрлігінің 2026 жылғы № 29 ережесі) (Жапон тілінде қол жетімді.)</w:t>
            </w:r>
            <w:r>
              <w:rPr>
                <w:rFonts w:ascii="Times New Roman" w:eastAsia="Times New Roman" w:hAnsi="Times New Roman"/>
                <w:sz w:val="20"/>
              </w:rPr>
              <w:br/>
              <w:t>https://www.soumu.go.jp/menu_hourei/s_shourei.html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B22775" w14:textId="77777777" w:rsidR="00E63ABD" w:rsidRDefault="0071114D">
            <w:r>
              <w:rPr>
                <w:rFonts w:ascii="Times New Roman" w:eastAsia="Times New Roman" w:hAnsi="Times New Roman"/>
                <w:sz w:val="20"/>
              </w:rPr>
              <w:t>-</w:t>
            </w:r>
          </w:p>
        </w:tc>
      </w:tr>
      <w:tr w:rsidR="00E63ABD" w14:paraId="4E582F20" w14:textId="77777777" w:rsidTr="00515D1A">
        <w:trPr>
          <w:jc w:val="center"/>
        </w:trPr>
        <w:tc>
          <w:tcPr>
            <w:tcW w:w="2720" w:type="dxa"/>
            <w:vMerge/>
          </w:tcPr>
          <w:p w14:paraId="5D3E24F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41DDC79" w14:textId="77777777" w:rsidR="00E63ABD" w:rsidRDefault="0071114D">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789FCA45" w14:textId="77777777" w:rsidR="00E63ABD" w:rsidRDefault="0071114D">
            <w:r>
              <w:rPr>
                <w:rFonts w:ascii="Times New Roman" w:eastAsia="Times New Roman" w:hAnsi="Times New Roman"/>
                <w:sz w:val="20"/>
              </w:rPr>
              <w:t>-</w:t>
            </w:r>
          </w:p>
        </w:tc>
        <w:tc>
          <w:tcPr>
            <w:tcW w:w="2720" w:type="dxa"/>
            <w:vMerge/>
          </w:tcPr>
          <w:p w14:paraId="251FC1BD" w14:textId="77777777" w:rsidR="00E63ABD" w:rsidRDefault="00E63ABD"/>
        </w:tc>
      </w:tr>
      <w:tr w:rsidR="00E63ABD" w14:paraId="23760171" w14:textId="77777777" w:rsidTr="00515D1A">
        <w:trPr>
          <w:jc w:val="center"/>
        </w:trPr>
        <w:tc>
          <w:tcPr>
            <w:tcW w:w="2720" w:type="dxa"/>
            <w:vMerge/>
          </w:tcPr>
          <w:p w14:paraId="2814B2B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D1828DC" w14:textId="77777777" w:rsidR="00E63ABD" w:rsidRDefault="0071114D">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62E463B9" w14:textId="77777777" w:rsidR="00E63ABD" w:rsidRDefault="0071114D">
            <w:r>
              <w:rPr>
                <w:rFonts w:ascii="Times New Roman" w:eastAsia="Times New Roman" w:hAnsi="Times New Roman"/>
                <w:sz w:val="20"/>
              </w:rPr>
              <w:t>-</w:t>
            </w:r>
          </w:p>
        </w:tc>
        <w:tc>
          <w:tcPr>
            <w:tcW w:w="2720" w:type="dxa"/>
            <w:vMerge/>
          </w:tcPr>
          <w:p w14:paraId="6ED2AE4F" w14:textId="77777777" w:rsidR="00E63ABD" w:rsidRDefault="00E63ABD"/>
        </w:tc>
      </w:tr>
      <w:tr w:rsidR="00E63ABD" w14:paraId="18FE791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21FF88" w14:textId="77777777" w:rsidR="00E63ABD" w:rsidRDefault="0071114D">
            <w:r>
              <w:rPr>
                <w:rFonts w:ascii="Times New Roman" w:eastAsia="Times New Roman" w:hAnsi="Times New Roman"/>
                <w:sz w:val="20"/>
              </w:rPr>
              <w:t>109</w:t>
            </w:r>
          </w:p>
        </w:tc>
        <w:tc>
          <w:tcPr>
            <w:tcW w:w="2720" w:type="dxa"/>
            <w:tcBorders>
              <w:top w:val="single" w:sz="8" w:space="0" w:color="000000"/>
              <w:left w:val="single" w:sz="8" w:space="0" w:color="000000"/>
              <w:bottom w:val="single" w:sz="8" w:space="0" w:color="000000"/>
              <w:right w:val="single" w:sz="8" w:space="0" w:color="000000"/>
            </w:tcBorders>
          </w:tcPr>
          <w:p w14:paraId="1054AFB8" w14:textId="77777777" w:rsidR="00E63ABD" w:rsidRDefault="0071114D">
            <w:r>
              <w:rPr>
                <w:rFonts w:ascii="Times New Roman" w:eastAsia="Times New Roman" w:hAnsi="Times New Roman"/>
                <w:sz w:val="20"/>
              </w:rPr>
              <w:t>G/TBT/N/IND/431</w:t>
            </w:r>
          </w:p>
        </w:tc>
        <w:tc>
          <w:tcPr>
            <w:tcW w:w="5102" w:type="dxa"/>
            <w:tcBorders>
              <w:top w:val="single" w:sz="8" w:space="0" w:color="000000"/>
              <w:left w:val="single" w:sz="8" w:space="0" w:color="000000"/>
              <w:bottom w:val="single" w:sz="8" w:space="0" w:color="000000"/>
              <w:right w:val="single" w:sz="8" w:space="0" w:color="000000"/>
            </w:tcBorders>
          </w:tcPr>
          <w:p w14:paraId="1BE5D8E0" w14:textId="77777777" w:rsidR="00E63ABD" w:rsidRDefault="0071114D">
            <w:r>
              <w:rPr>
                <w:rFonts w:ascii="Times New Roman" w:eastAsia="Times New Roman" w:hAnsi="Times New Roman"/>
                <w:sz w:val="20"/>
              </w:rPr>
              <w:t>"IoT шлюзіне" арналған сынақ нұсқаулығы туралы хабарлама (Тест нұсқаулығының жобасы № TEC 33011:2026); (ағылшын тілінде 113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https://members.wto.org/crnattachments/2026/TBT/IND/26_01568_00_e.pdf</w:t>
            </w:r>
            <w:r>
              <w:rPr>
                <w:rFonts w:ascii="Times New Roman" w:eastAsia="Times New Roman" w:hAnsi="Times New Roman"/>
                <w:sz w:val="20"/>
              </w:rPr>
              <w:br/>
              <w:t>https://www.tec.gov.in/pdf/consultations/Draft%20Test%20Guide%20of%20IoT%20Gateway_03/02/2026.pdf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BDBCBD" w14:textId="77777777" w:rsidR="00E63ABD" w:rsidRDefault="0071114D">
            <w:r>
              <w:rPr>
                <w:rFonts w:ascii="Times New Roman" w:eastAsia="Times New Roman" w:hAnsi="Times New Roman"/>
                <w:sz w:val="20"/>
              </w:rPr>
              <w:t>18/05/26</w:t>
            </w:r>
          </w:p>
        </w:tc>
      </w:tr>
      <w:tr w:rsidR="00E63ABD" w14:paraId="59082EC0" w14:textId="77777777" w:rsidTr="00515D1A">
        <w:trPr>
          <w:jc w:val="center"/>
        </w:trPr>
        <w:tc>
          <w:tcPr>
            <w:tcW w:w="2720" w:type="dxa"/>
            <w:vMerge/>
          </w:tcPr>
          <w:p w14:paraId="7577273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729337C" w14:textId="77777777" w:rsidR="00E63ABD" w:rsidRDefault="0071114D">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02A924A5" w14:textId="77777777" w:rsidR="00E63ABD" w:rsidRDefault="0071114D">
            <w:r>
              <w:rPr>
                <w:rFonts w:ascii="Times New Roman" w:eastAsia="Times New Roman" w:hAnsi="Times New Roman"/>
                <w:sz w:val="20"/>
              </w:rPr>
              <w:t>Телекоммуникациялар</w:t>
            </w:r>
          </w:p>
        </w:tc>
        <w:tc>
          <w:tcPr>
            <w:tcW w:w="2720" w:type="dxa"/>
            <w:vMerge/>
          </w:tcPr>
          <w:p w14:paraId="2DEF8684" w14:textId="77777777" w:rsidR="00E63ABD" w:rsidRDefault="00E63ABD"/>
        </w:tc>
      </w:tr>
      <w:tr w:rsidR="00E63ABD" w14:paraId="665FAC38" w14:textId="77777777" w:rsidTr="00515D1A">
        <w:trPr>
          <w:jc w:val="center"/>
        </w:trPr>
        <w:tc>
          <w:tcPr>
            <w:tcW w:w="2720" w:type="dxa"/>
            <w:vMerge/>
          </w:tcPr>
          <w:p w14:paraId="29F6607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BDF20C6" w14:textId="77777777" w:rsidR="00E63ABD" w:rsidRDefault="0071114D">
            <w:r>
              <w:rPr>
                <w:rFonts w:ascii="Times New Roman" w:eastAsia="Times New Roman" w:hAnsi="Times New Roman"/>
                <w:sz w:val="20"/>
              </w:rPr>
              <w:t>Үндістан</w:t>
            </w:r>
          </w:p>
        </w:tc>
        <w:tc>
          <w:tcPr>
            <w:tcW w:w="5102" w:type="dxa"/>
            <w:tcBorders>
              <w:top w:val="single" w:sz="8" w:space="0" w:color="000000"/>
              <w:left w:val="single" w:sz="8" w:space="0" w:color="000000"/>
              <w:bottom w:val="single" w:sz="8" w:space="0" w:color="000000"/>
              <w:right w:val="single" w:sz="8" w:space="0" w:color="000000"/>
            </w:tcBorders>
          </w:tcPr>
          <w:p w14:paraId="69F93594" w14:textId="77777777" w:rsidR="00E63ABD" w:rsidRDefault="0071114D">
            <w:r>
              <w:rPr>
                <w:rFonts w:ascii="Times New Roman" w:eastAsia="Times New Roman" w:hAnsi="Times New Roman"/>
                <w:sz w:val="20"/>
              </w:rPr>
              <w:t>Бұл ұсынылған тестілеу нұсқаулығы сымды немесе сымсыз (ұялы/ұялы емес) байланыс технологияларында жұмыс істейтін IoT шлюзінің жарамдылығын/функциясын/талаптарын/өнімділігін бағалау үшін егжей-тегжейлі тестілеу кестесін және тестілеу процедурасын қамтамасыз етеді, соның ішінде бір протоколдан екіншісіне аудару үшін пайдаланылатын жақын далалық технологиялар (NFC, RFID және т.б.) және ұялы байланыссыз/GREC үшін ұялы байланыссыз. 33010: 2025.</w:t>
            </w:r>
          </w:p>
        </w:tc>
        <w:tc>
          <w:tcPr>
            <w:tcW w:w="2720" w:type="dxa"/>
            <w:vMerge/>
          </w:tcPr>
          <w:p w14:paraId="18894D1A" w14:textId="77777777" w:rsidR="00E63ABD" w:rsidRDefault="00E63ABD"/>
        </w:tc>
      </w:tr>
      <w:tr w:rsidR="00E63ABD" w14:paraId="319FF88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F5ECF02" w14:textId="77777777" w:rsidR="00E63ABD" w:rsidRDefault="0071114D">
            <w:r>
              <w:rPr>
                <w:rFonts w:ascii="Times New Roman" w:eastAsia="Times New Roman" w:hAnsi="Times New Roman"/>
                <w:sz w:val="20"/>
              </w:rPr>
              <w:t>110</w:t>
            </w:r>
          </w:p>
        </w:tc>
        <w:tc>
          <w:tcPr>
            <w:tcW w:w="2720" w:type="dxa"/>
            <w:tcBorders>
              <w:top w:val="single" w:sz="8" w:space="0" w:color="000000"/>
              <w:left w:val="single" w:sz="8" w:space="0" w:color="000000"/>
              <w:bottom w:val="single" w:sz="8" w:space="0" w:color="000000"/>
              <w:right w:val="single" w:sz="8" w:space="0" w:color="000000"/>
            </w:tcBorders>
          </w:tcPr>
          <w:p w14:paraId="73388ACA" w14:textId="77777777" w:rsidR="00E63ABD" w:rsidRDefault="0071114D">
            <w:r>
              <w:rPr>
                <w:rFonts w:ascii="Times New Roman" w:eastAsia="Times New Roman" w:hAnsi="Times New Roman"/>
                <w:sz w:val="20"/>
              </w:rPr>
              <w:t>G/TBT/N/CAN/751/Add.1</w:t>
            </w:r>
          </w:p>
        </w:tc>
        <w:tc>
          <w:tcPr>
            <w:tcW w:w="5102" w:type="dxa"/>
            <w:tcBorders>
              <w:top w:val="single" w:sz="8" w:space="0" w:color="000000"/>
              <w:left w:val="single" w:sz="8" w:space="0" w:color="000000"/>
              <w:bottom w:val="single" w:sz="8" w:space="0" w:color="000000"/>
              <w:right w:val="single" w:sz="8" w:space="0" w:color="000000"/>
            </w:tcBorders>
          </w:tcPr>
          <w:p w14:paraId="5B316C61" w14:textId="77777777" w:rsidR="00E63ABD" w:rsidRDefault="0071114D">
            <w:r>
              <w:rPr>
                <w:rFonts w:ascii="Times New Roman" w:eastAsia="Times New Roman" w:hAnsi="Times New Roman"/>
                <w:sz w:val="20"/>
              </w:rPr>
              <w:t>2026 жылғы 18 наурыздағы келесі хабарлама Канада делегациясының өтініші бойынша таратылуда.</w:t>
            </w:r>
            <w:r>
              <w:rPr>
                <w:rFonts w:ascii="Times New Roman" w:eastAsia="Times New Roman" w:hAnsi="Times New Roman"/>
                <w:sz w:val="20"/>
              </w:rPr>
              <w:br/>
              <w:t>Қабылданған хабарланған шара – күні: 2026 жылғы 27 ақпан</w:t>
            </w:r>
            <w:r>
              <w:rPr>
                <w:rFonts w:ascii="Times New Roman" w:eastAsia="Times New Roman" w:hAnsi="Times New Roman"/>
                <w:sz w:val="20"/>
              </w:rPr>
              <w:br/>
              <w:t>Хабарланған шара жарияланған – күні: 2026 жылғы 27 ақпан</w:t>
            </w:r>
            <w:r>
              <w:rPr>
                <w:rFonts w:ascii="Times New Roman" w:eastAsia="Times New Roman" w:hAnsi="Times New Roman"/>
                <w:sz w:val="20"/>
              </w:rPr>
              <w:br/>
              <w:t>Хабарланған шара күшіне енеді – күні: 2026 жылғы 27 ақпан.</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SRSP-300-Gen 2-шығарылым, 960 МГц-тен жоғары жиілік диапазонында жұмыс істейтін тіркелген радиобайланыс жүйелеріне арналған жалпы сипаттамалар</w:t>
            </w:r>
            <w:r>
              <w:rPr>
                <w:rFonts w:ascii="Times New Roman" w:eastAsia="Times New Roman" w:hAnsi="Times New Roman"/>
                <w:sz w:val="20"/>
              </w:rPr>
              <w:br/>
              <w:t>https://ised-isde.canada.ca/site/spectrum-management-telecommunications/en/devices-and-equipment/standard-radio-system-plans/srsp-300-gen-general-technical-requirements-fixed-radio-systems-operating-frequency-bands96a</w:t>
            </w:r>
            <w:r>
              <w:rPr>
                <w:rFonts w:ascii="Times New Roman" w:eastAsia="Times New Roman" w:hAnsi="Times New Roman"/>
                <w:sz w:val="20"/>
              </w:rPr>
              <w:br/>
              <w:t>https://ised-isde.canada.ca/site/gestion-spectre-telecommunications/fr/dispositifs-materiel/plans-normalises-reseaux-hertziens/pnrh-300-gen-prescriptions-techniques-generales-relatives-aux-reseaux-hertziens-servenF ()</w:t>
            </w:r>
            <w:r>
              <w:rPr>
                <w:rFonts w:ascii="Times New Roman" w:eastAsia="Times New Roman" w:hAnsi="Times New Roman"/>
                <w:sz w:val="20"/>
              </w:rPr>
              <w:br/>
              <w:t>SRSP-301.7, 5-шығарылым, 1700-1710 МГц және 1780-1850 МГц жолақтарында жұмыс істейтін тіркелген радиобайланыс жүйелеріне қойылатын техникалық талаптар</w:t>
            </w:r>
            <w:r>
              <w:rPr>
                <w:rFonts w:ascii="Times New Roman" w:eastAsia="Times New Roman" w:hAnsi="Times New Roman"/>
                <w:sz w:val="20"/>
              </w:rPr>
              <w:br/>
              <w:t>https://ised-isde.canada.ca/site/spectrum-management-telecommunications/en/srsp-3017-technical-requirements-fixed-radio-systems-operating-bands-1700-1710-mhz-and-1780-1850-mhz (ағылшынша)</w:t>
            </w:r>
            <w:r>
              <w:rPr>
                <w:rFonts w:ascii="Times New Roman" w:eastAsia="Times New Roman" w:hAnsi="Times New Roman"/>
                <w:sz w:val="20"/>
              </w:rPr>
              <w:br/>
              <w:t>https://ised-isde.canada.ca/site/gestion-spectre-telecommunications/fr/pnrh-3017-prescriptions-techniques-relatives-aux-reseaux-hertziens-service-fixe-fonctionnant-dans (француз)</w:t>
            </w:r>
            <w:r>
              <w:rPr>
                <w:rFonts w:ascii="Times New Roman" w:eastAsia="Times New Roman" w:hAnsi="Times New Roman"/>
                <w:sz w:val="20"/>
              </w:rPr>
              <w:br/>
              <w:t>Канадалық газет:</w:t>
            </w:r>
            <w:r>
              <w:rPr>
                <w:rFonts w:ascii="Times New Roman" w:eastAsia="Times New Roman" w:hAnsi="Times New Roman"/>
                <w:sz w:val="20"/>
              </w:rPr>
              <w:br/>
              <w:t>https://gazette.gc.ca/rp-pr/p1/2026/2026-03-14/html/notice-avis-eng.html#ne6 (ағылшынша)</w:t>
            </w:r>
            <w:r>
              <w:rPr>
                <w:rFonts w:ascii="Times New Roman" w:eastAsia="Times New Roman" w:hAnsi="Times New Roman"/>
                <w:sz w:val="20"/>
              </w:rPr>
              <w:br/>
              <w:t>https://gazette.gc.ca/rp-pr/p1/2026/2026-03-14/html/notice-avis-fra.html#ne6 (французша)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17AEF7" w14:textId="77777777" w:rsidR="00E63ABD" w:rsidRDefault="0071114D">
            <w:r>
              <w:rPr>
                <w:rFonts w:ascii="Times New Roman" w:eastAsia="Times New Roman" w:hAnsi="Times New Roman"/>
                <w:sz w:val="20"/>
              </w:rPr>
              <w:t>-</w:t>
            </w:r>
          </w:p>
        </w:tc>
      </w:tr>
      <w:tr w:rsidR="00E63ABD" w14:paraId="23F7D1D1" w14:textId="77777777" w:rsidTr="00515D1A">
        <w:trPr>
          <w:jc w:val="center"/>
        </w:trPr>
        <w:tc>
          <w:tcPr>
            <w:tcW w:w="2720" w:type="dxa"/>
            <w:vMerge/>
          </w:tcPr>
          <w:p w14:paraId="610DE86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D9961FA" w14:textId="77777777" w:rsidR="00E63ABD" w:rsidRDefault="0071114D">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30509441" w14:textId="77777777" w:rsidR="00E63ABD" w:rsidRDefault="0071114D">
            <w:r>
              <w:rPr>
                <w:rFonts w:ascii="Times New Roman" w:eastAsia="Times New Roman" w:hAnsi="Times New Roman"/>
                <w:sz w:val="20"/>
              </w:rPr>
              <w:t>-</w:t>
            </w:r>
          </w:p>
        </w:tc>
        <w:tc>
          <w:tcPr>
            <w:tcW w:w="2720" w:type="dxa"/>
            <w:vMerge/>
          </w:tcPr>
          <w:p w14:paraId="1E5452C3" w14:textId="77777777" w:rsidR="00E63ABD" w:rsidRDefault="00E63ABD"/>
        </w:tc>
      </w:tr>
      <w:tr w:rsidR="00E63ABD" w14:paraId="5A3B24A8" w14:textId="77777777" w:rsidTr="00515D1A">
        <w:trPr>
          <w:jc w:val="center"/>
        </w:trPr>
        <w:tc>
          <w:tcPr>
            <w:tcW w:w="2720" w:type="dxa"/>
            <w:vMerge/>
          </w:tcPr>
          <w:p w14:paraId="753903A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74D4D59" w14:textId="77777777" w:rsidR="00E63ABD" w:rsidRDefault="0071114D">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5B9D0D99" w14:textId="77777777" w:rsidR="00E63ABD" w:rsidRDefault="0071114D">
            <w:r>
              <w:rPr>
                <w:rFonts w:ascii="Times New Roman" w:eastAsia="Times New Roman" w:hAnsi="Times New Roman"/>
                <w:sz w:val="20"/>
              </w:rPr>
              <w:t>-</w:t>
            </w:r>
          </w:p>
        </w:tc>
        <w:tc>
          <w:tcPr>
            <w:tcW w:w="2720" w:type="dxa"/>
            <w:vMerge/>
          </w:tcPr>
          <w:p w14:paraId="331F7E40" w14:textId="77777777" w:rsidR="00E63ABD" w:rsidRDefault="00E63ABD"/>
        </w:tc>
      </w:tr>
      <w:tr w:rsidR="00E63ABD" w14:paraId="19064E0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FA1ED8" w14:textId="77777777" w:rsidR="00E63ABD" w:rsidRDefault="0071114D">
            <w:r>
              <w:rPr>
                <w:rFonts w:ascii="Times New Roman" w:eastAsia="Times New Roman" w:hAnsi="Times New Roman"/>
                <w:sz w:val="20"/>
              </w:rPr>
              <w:t>111</w:t>
            </w:r>
          </w:p>
        </w:tc>
        <w:tc>
          <w:tcPr>
            <w:tcW w:w="2720" w:type="dxa"/>
            <w:tcBorders>
              <w:top w:val="single" w:sz="8" w:space="0" w:color="000000"/>
              <w:left w:val="single" w:sz="8" w:space="0" w:color="000000"/>
              <w:bottom w:val="single" w:sz="8" w:space="0" w:color="000000"/>
              <w:right w:val="single" w:sz="8" w:space="0" w:color="000000"/>
            </w:tcBorders>
          </w:tcPr>
          <w:p w14:paraId="7B7E07D3" w14:textId="77777777" w:rsidR="00E63ABD" w:rsidRDefault="0071114D">
            <w:r>
              <w:rPr>
                <w:rFonts w:ascii="Times New Roman" w:eastAsia="Times New Roman" w:hAnsi="Times New Roman"/>
                <w:sz w:val="20"/>
              </w:rPr>
              <w:t>G/TBT/N/USA/1554/Rev.1</w:t>
            </w:r>
          </w:p>
        </w:tc>
        <w:tc>
          <w:tcPr>
            <w:tcW w:w="5102" w:type="dxa"/>
            <w:tcBorders>
              <w:top w:val="single" w:sz="8" w:space="0" w:color="000000"/>
              <w:left w:val="single" w:sz="8" w:space="0" w:color="000000"/>
              <w:bottom w:val="single" w:sz="8" w:space="0" w:color="000000"/>
              <w:right w:val="single" w:sz="8" w:space="0" w:color="000000"/>
            </w:tcBorders>
          </w:tcPr>
          <w:p w14:paraId="2CFF352C" w14:textId="77777777" w:rsidR="00E63ABD" w:rsidRDefault="0071114D">
            <w:r>
              <w:rPr>
                <w:rFonts w:ascii="Times New Roman" w:eastAsia="Times New Roman" w:hAnsi="Times New Roman"/>
                <w:sz w:val="20"/>
              </w:rPr>
              <w:t>Қауіпті ауаны ластаушы заттардың эмиссиясының ұлттық стандарттары: қалдық тәуекелге және технологияға шолумен байланысты зарарсыздандыру қондырғыларына арналған этилен оксиді шығарындыларының стандарттары; (37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бөлім үшін байланыс ақпаратына сілтеме:</w:t>
            </w:r>
            <w:r>
              <w:rPr>
                <w:rFonts w:ascii="Times New Roman" w:eastAsia="Times New Roman" w:hAnsi="Times New Roman"/>
                <w:sz w:val="20"/>
              </w:rPr>
              <w:br/>
              <w:t>https://members.wto.org/crnattachments/2026/TBT/USA/26_01539_00_e.pdf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A794DA" w14:textId="77777777" w:rsidR="00E63ABD" w:rsidRDefault="0071114D">
            <w:r>
              <w:rPr>
                <w:rFonts w:ascii="Times New Roman" w:eastAsia="Times New Roman" w:hAnsi="Times New Roman"/>
                <w:sz w:val="20"/>
              </w:rPr>
              <w:t>1/05/26</w:t>
            </w:r>
          </w:p>
        </w:tc>
      </w:tr>
      <w:tr w:rsidR="00E63ABD" w14:paraId="05B1B112" w14:textId="77777777" w:rsidTr="00515D1A">
        <w:trPr>
          <w:jc w:val="center"/>
        </w:trPr>
        <w:tc>
          <w:tcPr>
            <w:tcW w:w="2720" w:type="dxa"/>
            <w:vMerge/>
          </w:tcPr>
          <w:p w14:paraId="21ED474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6D4409E"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37BFAE5D" w14:textId="77777777" w:rsidR="00E63ABD" w:rsidRDefault="0071114D">
            <w:r>
              <w:rPr>
                <w:rFonts w:ascii="Times New Roman" w:eastAsia="Times New Roman" w:hAnsi="Times New Roman"/>
                <w:sz w:val="20"/>
              </w:rPr>
              <w:t>Этилен оксиді шығарындылары; Қоршаған ортаны қорғау (ICS кодтары: 13.020); Таза бөлмелер және олармен байланысты басқарылатын орталар (ICS кодтары: 13.040.35); Еңбекті қорғау. Өндірістік гигиена (ICS кодтары: 13.100); Оксидтер (ICS кодтары: 71.060.20)</w:t>
            </w:r>
          </w:p>
        </w:tc>
        <w:tc>
          <w:tcPr>
            <w:tcW w:w="2720" w:type="dxa"/>
            <w:vMerge/>
          </w:tcPr>
          <w:p w14:paraId="4F90EBC4" w14:textId="77777777" w:rsidR="00E63ABD" w:rsidRDefault="00E63ABD"/>
        </w:tc>
      </w:tr>
      <w:tr w:rsidR="00E63ABD" w14:paraId="2658D5AF" w14:textId="77777777" w:rsidTr="00515D1A">
        <w:trPr>
          <w:jc w:val="center"/>
        </w:trPr>
        <w:tc>
          <w:tcPr>
            <w:tcW w:w="2720" w:type="dxa"/>
            <w:vMerge/>
          </w:tcPr>
          <w:p w14:paraId="0CE2C47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29833FD"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40F6F8A" w14:textId="77777777" w:rsidR="00E63ABD" w:rsidRDefault="0071114D">
            <w:r>
              <w:rPr>
                <w:rFonts w:ascii="Times New Roman" w:eastAsia="Times New Roman" w:hAnsi="Times New Roman"/>
                <w:sz w:val="20"/>
              </w:rPr>
              <w:t>Ұсынылған ереже; Қорытынды ережені қайта қарау - 2024 жылдың 5 сәуірінде АҚШ-тың Қоршаған ортаны қорғау агенттігі (EPA) Қауіпті ауаны ластаушы заттардың эмиссиясының ұлттық стандарттарын (NESHAP) жариялады: зарарсыздандыру қондырғыларына арналған этилен оксиді шығарындылары стандарттары, қалдық тәуекел және технологияларға шолу (2024 жылғы соңғы ереже/BT5/ATD2) (дезинделген). 2024 жылғы соңғы ереже Таза ауа туралы заңның (CAA) бөлімдері бойынша қалдық тәуекел мен технологиялық талдауға (RTR) негізделген NESHAP коммерциялық зарарсыздандыру қондырғыларын қайта қарады. 2025 жылдың 12 наурызында Қоршаған ортаны қорғау агенттігі 2024 жылдың қорытынды ережесін қайта қарап жатқанын жариялады. 2024 жылғы Қорытынды ережедегі РТР қайта қарау негізінде, EPA NESHAP коммерциялық зарарсыздандыру қондырғыларына өзгерістер енгізуді ұсынады. Түзетулер тәуекелге негізделген стандарттарды жояды, технологияны шолу арқылы әзірленген жаңа желдету бөлмелері үшін стандартты қайта қарастырады, сәйкестікті көрсету талаптарын қайта қарайды және тұрақты жалпы қоршау (PTE) талаптарын жояды. Бұл ұсыныс сонымен қатар NESHAP коммерциялық зарарсыздандыру қондырғысына және 19 Өнімділік сипаттамасына қате айқас сілтемелерді, мәтінді жіберіп алуды және EPA 2024 жылғы қорытынды ереже жарияланғаннан бері анықтаған реттеуші мәтіндегі баспа қателерін жою үшін техникалық түзетулер мен түсіндірулерді қамтиды. EPA 2026 жылдың 1 сәуірінде виртуалды қоғамдық тыңдау өткізеді. EPA толығырақ ақпаратты https://www.epa.gov/stationary-sources-air-pollution/ethylene-oxide-emissions-standards-sterilization-facilities сайтында береді. Қоғамдық тыңдауларға тіркелу туралы ақпаратты ҚОСЫМША АҚПАРАТ бөлімінен қараңыз.</w:t>
            </w:r>
          </w:p>
        </w:tc>
        <w:tc>
          <w:tcPr>
            <w:tcW w:w="2720" w:type="dxa"/>
            <w:vMerge/>
          </w:tcPr>
          <w:p w14:paraId="6F36DA12" w14:textId="77777777" w:rsidR="00E63ABD" w:rsidRDefault="00E63ABD"/>
        </w:tc>
      </w:tr>
      <w:tr w:rsidR="00E63ABD" w14:paraId="11BE677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0A58D7" w14:textId="77777777" w:rsidR="00E63ABD" w:rsidRDefault="0071114D">
            <w:r>
              <w:rPr>
                <w:rFonts w:ascii="Times New Roman" w:eastAsia="Times New Roman" w:hAnsi="Times New Roman"/>
                <w:sz w:val="20"/>
              </w:rPr>
              <w:t>112</w:t>
            </w:r>
          </w:p>
        </w:tc>
        <w:tc>
          <w:tcPr>
            <w:tcW w:w="2720" w:type="dxa"/>
            <w:tcBorders>
              <w:top w:val="single" w:sz="8" w:space="0" w:color="000000"/>
              <w:left w:val="single" w:sz="8" w:space="0" w:color="000000"/>
              <w:bottom w:val="single" w:sz="8" w:space="0" w:color="000000"/>
              <w:right w:val="single" w:sz="8" w:space="0" w:color="000000"/>
            </w:tcBorders>
          </w:tcPr>
          <w:p w14:paraId="5CFF07C5" w14:textId="77777777" w:rsidR="00E63ABD" w:rsidRDefault="0071114D">
            <w:r>
              <w:rPr>
                <w:rFonts w:ascii="Times New Roman" w:eastAsia="Times New Roman" w:hAnsi="Times New Roman"/>
                <w:sz w:val="20"/>
              </w:rPr>
              <w:t>G/TBT/N/RWA/1370</w:t>
            </w:r>
          </w:p>
        </w:tc>
        <w:tc>
          <w:tcPr>
            <w:tcW w:w="5102" w:type="dxa"/>
            <w:tcBorders>
              <w:top w:val="single" w:sz="8" w:space="0" w:color="000000"/>
              <w:left w:val="single" w:sz="8" w:space="0" w:color="000000"/>
              <w:bottom w:val="single" w:sz="8" w:space="0" w:color="000000"/>
              <w:right w:val="single" w:sz="8" w:space="0" w:color="000000"/>
            </w:tcBorders>
          </w:tcPr>
          <w:p w14:paraId="3ED9FE56" w14:textId="77777777" w:rsidR="00E63ABD" w:rsidRDefault="0071114D">
            <w:r>
              <w:rPr>
                <w:rFonts w:ascii="Times New Roman" w:eastAsia="Times New Roman" w:hAnsi="Times New Roman"/>
                <w:sz w:val="20"/>
              </w:rPr>
              <w:t>DRS 365:2026, Электр лифтінің орнатылуы — қауіпсіздік талаптары; (ағылшын тілінде 47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https://members.wto.org/crnattachments/2026/TBT/RWA/26_01529_00_e.pdf</w:t>
            </w:r>
            <w:r>
              <w:rPr>
                <w:rFonts w:ascii="Times New Roman" w:eastAsia="Times New Roman" w:hAnsi="Times New Roman"/>
                <w:sz w:val="20"/>
              </w:rPr>
              <w:br/>
              <w:t>Руанда стандарттар кеңесі (RSB)</w:t>
            </w:r>
            <w:r>
              <w:rPr>
                <w:rFonts w:ascii="Times New Roman" w:eastAsia="Times New Roman" w:hAnsi="Times New Roman"/>
                <w:sz w:val="20"/>
              </w:rPr>
              <w:br/>
              <w:t>көшесі К.Қ. 15, 49</w:t>
            </w:r>
            <w:r>
              <w:rPr>
                <w:rFonts w:ascii="Times New Roman" w:eastAsia="Times New Roman" w:hAnsi="Times New Roman"/>
                <w:sz w:val="20"/>
              </w:rPr>
              <w:br/>
              <w:t>PO BOX 7099, Кигали, Руанда</w:t>
            </w:r>
            <w:r>
              <w:rPr>
                <w:rFonts w:ascii="Times New Roman" w:eastAsia="Times New Roman" w:hAnsi="Times New Roman"/>
                <w:sz w:val="20"/>
              </w:rPr>
              <w:br/>
              <w:t>Тел.: +250 788303492</w:t>
            </w:r>
            <w:r>
              <w:rPr>
                <w:rFonts w:ascii="Times New Roman" w:eastAsia="Times New Roman" w:hAnsi="Times New Roman"/>
                <w:sz w:val="20"/>
              </w:rPr>
              <w:br/>
              <w:t>Электрондық пошта: info@rsb.gov.rw</w:t>
            </w:r>
            <w:r>
              <w:rPr>
                <w:rFonts w:ascii="Times New Roman" w:eastAsia="Times New Roman" w:hAnsi="Times New Roman"/>
                <w:sz w:val="20"/>
              </w:rPr>
              <w:br/>
              <w:t>Веб-сайт: www.rsb.gov.rw</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FF070D" w14:textId="77777777" w:rsidR="00E63ABD" w:rsidRDefault="0071114D">
            <w:r>
              <w:rPr>
                <w:rFonts w:ascii="Times New Roman" w:eastAsia="Times New Roman" w:hAnsi="Times New Roman"/>
                <w:sz w:val="20"/>
              </w:rPr>
              <w:t>17/05/26</w:t>
            </w:r>
          </w:p>
        </w:tc>
      </w:tr>
      <w:tr w:rsidR="00E63ABD" w14:paraId="1B702D7C" w14:textId="77777777" w:rsidTr="00515D1A">
        <w:trPr>
          <w:jc w:val="center"/>
        </w:trPr>
        <w:tc>
          <w:tcPr>
            <w:tcW w:w="2720" w:type="dxa"/>
            <w:vMerge/>
          </w:tcPr>
          <w:p w14:paraId="5093659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1AC4DC2"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A2FDC67" w14:textId="77777777" w:rsidR="00E63ABD" w:rsidRDefault="0071114D">
            <w:r>
              <w:rPr>
                <w:rFonts w:ascii="Times New Roman" w:eastAsia="Times New Roman" w:hAnsi="Times New Roman"/>
                <w:sz w:val="20"/>
              </w:rPr>
              <w:t>Лифттер. Эскалаторлар (ICS кодтары: 91.140.90)</w:t>
            </w:r>
          </w:p>
        </w:tc>
        <w:tc>
          <w:tcPr>
            <w:tcW w:w="2720" w:type="dxa"/>
            <w:vMerge/>
          </w:tcPr>
          <w:p w14:paraId="6927157C" w14:textId="77777777" w:rsidR="00E63ABD" w:rsidRDefault="00E63ABD"/>
        </w:tc>
      </w:tr>
      <w:tr w:rsidR="00E63ABD" w14:paraId="34D89A34" w14:textId="77777777" w:rsidTr="00515D1A">
        <w:trPr>
          <w:jc w:val="center"/>
        </w:trPr>
        <w:tc>
          <w:tcPr>
            <w:tcW w:w="2720" w:type="dxa"/>
            <w:vMerge/>
          </w:tcPr>
          <w:p w14:paraId="398DB60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C8DFFEB"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3E9FA320" w14:textId="77777777" w:rsidR="00E63ABD" w:rsidRDefault="0071114D">
            <w:r>
              <w:rPr>
                <w:rFonts w:ascii="Times New Roman" w:eastAsia="Times New Roman" w:hAnsi="Times New Roman"/>
                <w:sz w:val="20"/>
              </w:rPr>
              <w:t>Бұл Руанда стандарты адамдарды және/немесе жүктерді тасымалдауға арналған, арқандармен немесе шынжырлармен ілулі тұрған және тік бағытта 15°-тан аспайтын көлбеу бағыттаушы рельстер арасында қозғалатын кабинасы бар тұрақты жаңартылатын электр лифттерін орнатуға қойылатын қауіпсіздік талаптарын анықтайды.</w:t>
            </w:r>
          </w:p>
        </w:tc>
        <w:tc>
          <w:tcPr>
            <w:tcW w:w="2720" w:type="dxa"/>
            <w:vMerge/>
          </w:tcPr>
          <w:p w14:paraId="0D41EAC7" w14:textId="77777777" w:rsidR="00E63ABD" w:rsidRDefault="00E63ABD"/>
        </w:tc>
      </w:tr>
      <w:tr w:rsidR="00E63ABD" w14:paraId="1AF7074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4A0826C" w14:textId="77777777" w:rsidR="00E63ABD" w:rsidRDefault="0071114D">
            <w:r>
              <w:rPr>
                <w:rFonts w:ascii="Times New Roman" w:eastAsia="Times New Roman" w:hAnsi="Times New Roman"/>
                <w:sz w:val="20"/>
              </w:rPr>
              <w:t>113</w:t>
            </w:r>
          </w:p>
        </w:tc>
        <w:tc>
          <w:tcPr>
            <w:tcW w:w="2720" w:type="dxa"/>
            <w:tcBorders>
              <w:top w:val="single" w:sz="8" w:space="0" w:color="000000"/>
              <w:left w:val="single" w:sz="8" w:space="0" w:color="000000"/>
              <w:bottom w:val="single" w:sz="8" w:space="0" w:color="000000"/>
              <w:right w:val="single" w:sz="8" w:space="0" w:color="000000"/>
            </w:tcBorders>
          </w:tcPr>
          <w:p w14:paraId="4CB858A7" w14:textId="77777777" w:rsidR="00E63ABD" w:rsidRDefault="0071114D">
            <w:r>
              <w:rPr>
                <w:rFonts w:ascii="Times New Roman" w:eastAsia="Times New Roman" w:hAnsi="Times New Roman"/>
                <w:sz w:val="20"/>
              </w:rPr>
              <w:t>G/TBT/N/KEN/2014</w:t>
            </w:r>
          </w:p>
        </w:tc>
        <w:tc>
          <w:tcPr>
            <w:tcW w:w="5102" w:type="dxa"/>
            <w:tcBorders>
              <w:top w:val="single" w:sz="8" w:space="0" w:color="000000"/>
              <w:left w:val="single" w:sz="8" w:space="0" w:color="000000"/>
              <w:bottom w:val="single" w:sz="8" w:space="0" w:color="000000"/>
              <w:right w:val="single" w:sz="8" w:space="0" w:color="000000"/>
            </w:tcBorders>
          </w:tcPr>
          <w:p w14:paraId="572DDC67" w14:textId="77777777" w:rsidR="00E63ABD" w:rsidRDefault="0071114D">
            <w:r>
              <w:rPr>
                <w:rFonts w:ascii="Times New Roman" w:eastAsia="Times New Roman" w:hAnsi="Times New Roman"/>
                <w:sz w:val="20"/>
              </w:rPr>
              <w:t>DKS 662-7: 2026 Электр қондырғыларына қойылатын талаптар, 7-бөлім: Арнайы қондырғылар немесе орындар; (ағылшын тілінде 125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https://members.wto.org/crnattachments/2026/TBT/KEN/26_01522_00_e.pdf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Электрондық пошта: info@kebs.org;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6D3E2D" w14:textId="77777777" w:rsidR="00E63ABD" w:rsidRDefault="0071114D">
            <w:r>
              <w:rPr>
                <w:rFonts w:ascii="Times New Roman" w:eastAsia="Times New Roman" w:hAnsi="Times New Roman"/>
                <w:sz w:val="20"/>
              </w:rPr>
              <w:t>17/05/26</w:t>
            </w:r>
          </w:p>
        </w:tc>
      </w:tr>
      <w:tr w:rsidR="00E63ABD" w:rsidRPr="000B1DFD" w14:paraId="78B22E11" w14:textId="77777777" w:rsidTr="00515D1A">
        <w:trPr>
          <w:jc w:val="center"/>
        </w:trPr>
        <w:tc>
          <w:tcPr>
            <w:tcW w:w="2720" w:type="dxa"/>
            <w:vMerge/>
          </w:tcPr>
          <w:p w14:paraId="11DE50B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CA1E05"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1CEE747E" w14:textId="77777777" w:rsidR="00E63ABD" w:rsidRPr="000B1DFD" w:rsidRDefault="0071114D">
            <w:pPr>
              <w:rPr>
                <w:lang w:val="ru-RU"/>
              </w:rPr>
            </w:pPr>
            <w:r w:rsidRPr="000B1DFD">
              <w:rPr>
                <w:rFonts w:ascii="Times New Roman" w:eastAsia="Times New Roman" w:hAnsi="Times New Roman"/>
                <w:sz w:val="20"/>
                <w:lang w:val="ru-RU"/>
              </w:rPr>
              <w:t>Электр энергетикалық жүйелері (</w:t>
            </w:r>
            <w:r>
              <w:rPr>
                <w:rFonts w:ascii="Times New Roman" w:eastAsia="Times New Roman" w:hAnsi="Times New Roman"/>
                <w:sz w:val="20"/>
              </w:rPr>
              <w:t>ICS</w:t>
            </w:r>
            <w:r w:rsidRPr="000B1DFD">
              <w:rPr>
                <w:rFonts w:ascii="Times New Roman" w:eastAsia="Times New Roman" w:hAnsi="Times New Roman"/>
                <w:sz w:val="20"/>
                <w:lang w:val="ru-RU"/>
              </w:rPr>
              <w:t xml:space="preserve"> кодтары: 91.140.50)</w:t>
            </w:r>
          </w:p>
        </w:tc>
        <w:tc>
          <w:tcPr>
            <w:tcW w:w="2720" w:type="dxa"/>
            <w:vMerge/>
          </w:tcPr>
          <w:p w14:paraId="02F7D4FA" w14:textId="77777777" w:rsidR="00E63ABD" w:rsidRPr="000B1DFD" w:rsidRDefault="00E63ABD">
            <w:pPr>
              <w:rPr>
                <w:lang w:val="ru-RU"/>
              </w:rPr>
            </w:pPr>
          </w:p>
        </w:tc>
      </w:tr>
      <w:tr w:rsidR="00E63ABD" w14:paraId="534A06E5" w14:textId="77777777" w:rsidTr="00515D1A">
        <w:trPr>
          <w:jc w:val="center"/>
        </w:trPr>
        <w:tc>
          <w:tcPr>
            <w:tcW w:w="2720" w:type="dxa"/>
            <w:vMerge/>
          </w:tcPr>
          <w:p w14:paraId="669E4BAB" w14:textId="77777777" w:rsidR="00E63ABD" w:rsidRPr="000B1DFD" w:rsidRDefault="00E63ABD">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1C9DBE0"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8050AC7" w14:textId="77777777" w:rsidR="00E63ABD" w:rsidRDefault="0071114D">
            <w:r>
              <w:rPr>
                <w:rFonts w:ascii="Times New Roman" w:eastAsia="Times New Roman" w:hAnsi="Times New Roman"/>
                <w:sz w:val="20"/>
              </w:rPr>
              <w:t>KS 662 стандартының бұл бөлігі су, жылу немесе басқа ерекше жағдайларға байланысты қалыпты қауіп-қатер жоғарылайтын орталарда орнату үшін қосымша қауіпсіздік нұсқауларын береді. Ол KS 662 басқа жерде баяндалған жалпы қауіпсіздік ережелерін толықтырады, бірақ нақты орындарға неғұрлым қатаң немесе бейімделген талаптарды қамтиды.</w:t>
            </w:r>
          </w:p>
        </w:tc>
        <w:tc>
          <w:tcPr>
            <w:tcW w:w="2720" w:type="dxa"/>
            <w:vMerge/>
          </w:tcPr>
          <w:p w14:paraId="147B2513" w14:textId="77777777" w:rsidR="00E63ABD" w:rsidRDefault="00E63ABD"/>
        </w:tc>
      </w:tr>
      <w:tr w:rsidR="00E63ABD" w14:paraId="1298035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F7537C" w14:textId="77777777" w:rsidR="00E63ABD" w:rsidRDefault="0071114D">
            <w:r>
              <w:rPr>
                <w:rFonts w:ascii="Times New Roman" w:eastAsia="Times New Roman" w:hAnsi="Times New Roman"/>
                <w:sz w:val="20"/>
              </w:rPr>
              <w:t>114</w:t>
            </w:r>
          </w:p>
        </w:tc>
        <w:tc>
          <w:tcPr>
            <w:tcW w:w="2720" w:type="dxa"/>
            <w:tcBorders>
              <w:top w:val="single" w:sz="8" w:space="0" w:color="000000"/>
              <w:left w:val="single" w:sz="8" w:space="0" w:color="000000"/>
              <w:bottom w:val="single" w:sz="8" w:space="0" w:color="000000"/>
              <w:right w:val="single" w:sz="8" w:space="0" w:color="000000"/>
            </w:tcBorders>
          </w:tcPr>
          <w:p w14:paraId="004AA327" w14:textId="77777777" w:rsidR="00E63ABD" w:rsidRDefault="0071114D">
            <w:r>
              <w:rPr>
                <w:rFonts w:ascii="Times New Roman" w:eastAsia="Times New Roman" w:hAnsi="Times New Roman"/>
                <w:sz w:val="20"/>
              </w:rPr>
              <w:t>G/TBT/N/KEN/2013</w:t>
            </w:r>
          </w:p>
        </w:tc>
        <w:tc>
          <w:tcPr>
            <w:tcW w:w="5102" w:type="dxa"/>
            <w:tcBorders>
              <w:top w:val="single" w:sz="8" w:space="0" w:color="000000"/>
              <w:left w:val="single" w:sz="8" w:space="0" w:color="000000"/>
              <w:bottom w:val="single" w:sz="8" w:space="0" w:color="000000"/>
              <w:right w:val="single" w:sz="8" w:space="0" w:color="000000"/>
            </w:tcBorders>
          </w:tcPr>
          <w:p w14:paraId="4A61C03F" w14:textId="77777777" w:rsidR="00E63ABD" w:rsidRDefault="0071114D">
            <w:r>
              <w:rPr>
                <w:rFonts w:ascii="Times New Roman" w:eastAsia="Times New Roman" w:hAnsi="Times New Roman"/>
                <w:sz w:val="20"/>
              </w:rPr>
              <w:t>DKS 662-6: 2026 Электр қондырғыларына қойылатын талаптар, 6-бөлім: Тексеру және сынау; (54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https://members.wto.org/crnattachments/2026/TBT/KEN/26_01521_00_e.pdf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Электрондық пошта: info@kebs.org;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31909C1" w14:textId="77777777" w:rsidR="00E63ABD" w:rsidRDefault="0071114D">
            <w:r>
              <w:rPr>
                <w:rFonts w:ascii="Times New Roman" w:eastAsia="Times New Roman" w:hAnsi="Times New Roman"/>
                <w:sz w:val="20"/>
              </w:rPr>
              <w:t>17/05/26</w:t>
            </w:r>
          </w:p>
        </w:tc>
      </w:tr>
      <w:tr w:rsidR="00E63ABD" w:rsidRPr="000B1DFD" w14:paraId="37890A54" w14:textId="77777777" w:rsidTr="00515D1A">
        <w:trPr>
          <w:jc w:val="center"/>
        </w:trPr>
        <w:tc>
          <w:tcPr>
            <w:tcW w:w="2720" w:type="dxa"/>
            <w:vMerge/>
          </w:tcPr>
          <w:p w14:paraId="6CC3D18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F49199B"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22681DC3" w14:textId="77777777" w:rsidR="00E63ABD" w:rsidRPr="000B1DFD" w:rsidRDefault="0071114D">
            <w:pPr>
              <w:rPr>
                <w:lang w:val="ru-RU"/>
              </w:rPr>
            </w:pPr>
            <w:r w:rsidRPr="000B1DFD">
              <w:rPr>
                <w:rFonts w:ascii="Times New Roman" w:eastAsia="Times New Roman" w:hAnsi="Times New Roman"/>
                <w:sz w:val="20"/>
                <w:lang w:val="ru-RU"/>
              </w:rPr>
              <w:t>Электр энергетикалық жүйелері (</w:t>
            </w:r>
            <w:r>
              <w:rPr>
                <w:rFonts w:ascii="Times New Roman" w:eastAsia="Times New Roman" w:hAnsi="Times New Roman"/>
                <w:sz w:val="20"/>
              </w:rPr>
              <w:t>ICS</w:t>
            </w:r>
            <w:r w:rsidRPr="000B1DFD">
              <w:rPr>
                <w:rFonts w:ascii="Times New Roman" w:eastAsia="Times New Roman" w:hAnsi="Times New Roman"/>
                <w:sz w:val="20"/>
                <w:lang w:val="ru-RU"/>
              </w:rPr>
              <w:t xml:space="preserve"> кодтары: 91.140.50)</w:t>
            </w:r>
          </w:p>
        </w:tc>
        <w:tc>
          <w:tcPr>
            <w:tcW w:w="2720" w:type="dxa"/>
            <w:vMerge/>
          </w:tcPr>
          <w:p w14:paraId="0F4A7C23" w14:textId="77777777" w:rsidR="00E63ABD" w:rsidRPr="000B1DFD" w:rsidRDefault="00E63ABD">
            <w:pPr>
              <w:rPr>
                <w:lang w:val="ru-RU"/>
              </w:rPr>
            </w:pPr>
          </w:p>
        </w:tc>
      </w:tr>
      <w:tr w:rsidR="00E63ABD" w14:paraId="68E55AF3" w14:textId="77777777" w:rsidTr="00515D1A">
        <w:trPr>
          <w:jc w:val="center"/>
        </w:trPr>
        <w:tc>
          <w:tcPr>
            <w:tcW w:w="2720" w:type="dxa"/>
            <w:vMerge/>
          </w:tcPr>
          <w:p w14:paraId="1F5E1A86" w14:textId="77777777" w:rsidR="00E63ABD" w:rsidRPr="000B1DFD" w:rsidRDefault="00E63ABD">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82C50A1"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571E3B67" w14:textId="77777777" w:rsidR="00E63ABD" w:rsidRDefault="0071114D">
            <w:r>
              <w:rPr>
                <w:rFonts w:ascii="Times New Roman" w:eastAsia="Times New Roman" w:hAnsi="Times New Roman"/>
                <w:sz w:val="20"/>
              </w:rPr>
              <w:t>Бұл стандарт іске қосу алдында және мерзімді техникалық қызмет көрсету кезінде қауіпсіздікті, сәйкестікті және дұрыс жұмыс істеуін қамтамасыз ету үшін электр қондырғыларын тексеру, сынау және сертификаттау рәсімдері мен талаптарын сипаттайды.</w:t>
            </w:r>
          </w:p>
        </w:tc>
        <w:tc>
          <w:tcPr>
            <w:tcW w:w="2720" w:type="dxa"/>
            <w:vMerge/>
          </w:tcPr>
          <w:p w14:paraId="3DD9D5A1" w14:textId="77777777" w:rsidR="00E63ABD" w:rsidRDefault="00E63ABD"/>
        </w:tc>
      </w:tr>
      <w:tr w:rsidR="00E63ABD" w14:paraId="65DBE33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DF17D6" w14:textId="77777777" w:rsidR="00E63ABD" w:rsidRDefault="0071114D">
            <w:r>
              <w:rPr>
                <w:rFonts w:ascii="Times New Roman" w:eastAsia="Times New Roman" w:hAnsi="Times New Roman"/>
                <w:sz w:val="20"/>
              </w:rPr>
              <w:t>115</w:t>
            </w:r>
          </w:p>
        </w:tc>
        <w:tc>
          <w:tcPr>
            <w:tcW w:w="2720" w:type="dxa"/>
            <w:tcBorders>
              <w:top w:val="single" w:sz="8" w:space="0" w:color="000000"/>
              <w:left w:val="single" w:sz="8" w:space="0" w:color="000000"/>
              <w:bottom w:val="single" w:sz="8" w:space="0" w:color="000000"/>
              <w:right w:val="single" w:sz="8" w:space="0" w:color="000000"/>
            </w:tcBorders>
          </w:tcPr>
          <w:p w14:paraId="26A23460" w14:textId="77777777" w:rsidR="00E63ABD" w:rsidRDefault="0071114D">
            <w:r>
              <w:rPr>
                <w:rFonts w:ascii="Times New Roman" w:eastAsia="Times New Roman" w:hAnsi="Times New Roman"/>
                <w:sz w:val="20"/>
              </w:rPr>
              <w:t>G/TBT/N/KEN/2012</w:t>
            </w:r>
          </w:p>
        </w:tc>
        <w:tc>
          <w:tcPr>
            <w:tcW w:w="5102" w:type="dxa"/>
            <w:tcBorders>
              <w:top w:val="single" w:sz="8" w:space="0" w:color="000000"/>
              <w:left w:val="single" w:sz="8" w:space="0" w:color="000000"/>
              <w:bottom w:val="single" w:sz="8" w:space="0" w:color="000000"/>
              <w:right w:val="single" w:sz="8" w:space="0" w:color="000000"/>
            </w:tcBorders>
          </w:tcPr>
          <w:p w14:paraId="37C0133A" w14:textId="77777777" w:rsidR="00E63ABD" w:rsidRDefault="0071114D">
            <w:r>
              <w:rPr>
                <w:rFonts w:ascii="Times New Roman" w:eastAsia="Times New Roman" w:hAnsi="Times New Roman"/>
                <w:sz w:val="20"/>
              </w:rPr>
              <w:t>DKS 662-5: 2026 Электр қондырғыларына қойылатын талаптар, 5-бөлім: Жабдықты таңдау және орнату; (227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https://members.wto.org/crnattachments/2026/TBT/KEN/26_01520_00_e.pdf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Факс: + (254) 020 609660/609665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AE756E" w14:textId="77777777" w:rsidR="00E63ABD" w:rsidRDefault="0071114D">
            <w:r>
              <w:rPr>
                <w:rFonts w:ascii="Times New Roman" w:eastAsia="Times New Roman" w:hAnsi="Times New Roman"/>
                <w:sz w:val="20"/>
              </w:rPr>
              <w:t>17/05/26</w:t>
            </w:r>
          </w:p>
        </w:tc>
      </w:tr>
      <w:tr w:rsidR="00E63ABD" w14:paraId="1A45BF43" w14:textId="77777777" w:rsidTr="00515D1A">
        <w:trPr>
          <w:jc w:val="center"/>
        </w:trPr>
        <w:tc>
          <w:tcPr>
            <w:tcW w:w="2720" w:type="dxa"/>
            <w:vMerge/>
          </w:tcPr>
          <w:p w14:paraId="3FA972A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A136AE"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5DBB9743" w14:textId="77777777" w:rsidR="00E63ABD" w:rsidRDefault="0071114D">
            <w:r>
              <w:rPr>
                <w:rFonts w:ascii="Times New Roman" w:eastAsia="Times New Roman" w:hAnsi="Times New Roman"/>
                <w:sz w:val="20"/>
              </w:rPr>
              <w:t>Электр энергетикалық жүйелері (ICS кодтары: 91.140.50)</w:t>
            </w:r>
          </w:p>
        </w:tc>
        <w:tc>
          <w:tcPr>
            <w:tcW w:w="2720" w:type="dxa"/>
            <w:vMerge/>
          </w:tcPr>
          <w:p w14:paraId="00A6CE52" w14:textId="77777777" w:rsidR="00E63ABD" w:rsidRDefault="00E63ABD"/>
        </w:tc>
      </w:tr>
      <w:tr w:rsidR="00E63ABD" w14:paraId="0CB20637" w14:textId="77777777" w:rsidTr="00515D1A">
        <w:trPr>
          <w:jc w:val="center"/>
        </w:trPr>
        <w:tc>
          <w:tcPr>
            <w:tcW w:w="2720" w:type="dxa"/>
            <w:vMerge/>
          </w:tcPr>
          <w:p w14:paraId="00C72BE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3EC3BF5"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48C511F0" w14:textId="77777777" w:rsidR="00E63ABD" w:rsidRDefault="0071114D">
            <w:r>
              <w:rPr>
                <w:rFonts w:ascii="Times New Roman" w:eastAsia="Times New Roman" w:hAnsi="Times New Roman"/>
                <w:sz w:val="20"/>
              </w:rPr>
              <w:t>Бұл стандарт электр жүйелерінің шамадан тыс ток, қысқа тұйықталу тогы және өрт қаупі сияқты қауіптердің алдын алып, қауіпсіздік талаптарын қанағаттандыру үшін жобаланғанын және орнатылуын қамтамасыз етеді. Ол кешенді қамтиды</w:t>
            </w:r>
            <w:r>
              <w:rPr>
                <w:rFonts w:ascii="Times New Roman" w:eastAsia="Times New Roman" w:hAnsi="Times New Roman"/>
                <w:sz w:val="20"/>
              </w:rPr>
              <w:br/>
            </w:r>
            <w:r>
              <w:rPr>
                <w:rFonts w:ascii="Times New Roman" w:eastAsia="Times New Roman" w:hAnsi="Times New Roman"/>
                <w:sz w:val="20"/>
              </w:rPr>
              <w:br/>
              <w:t xml:space="preserve">Қауіпсіз, тиімді және қауіпсіздік талаптарына сәйкес келетін электр қондырғысын қамтамасыз ету үшін сымдарды қосу әдістері, қорғаныс, жерге қосу, кабельдер мен сынақтар бойынша нұсқаулық. </w:t>
            </w:r>
            <w:r>
              <w:rPr>
                <w:rFonts w:ascii="Times New Roman" w:eastAsia="Times New Roman" w:hAnsi="Times New Roman"/>
                <w:sz w:val="20"/>
              </w:rPr>
              <w:br/>
            </w:r>
            <w:r>
              <w:rPr>
                <w:rFonts w:ascii="Times New Roman" w:eastAsia="Times New Roman" w:hAnsi="Times New Roman"/>
                <w:sz w:val="20"/>
              </w:rPr>
              <w:br/>
              <w:t xml:space="preserve">Ол қауіпсіздік шараларын сақтаудың жалпы ережелерін, қондырғының мақсатына сай дұрыс жұмыс істеуіне қойылатын талаптарды және сыртқы жабдыққа қойылатын талаптарды қамтиды. </w:t>
            </w:r>
            <w:r>
              <w:rPr>
                <w:rFonts w:ascii="Times New Roman" w:eastAsia="Times New Roman" w:hAnsi="Times New Roman"/>
                <w:sz w:val="20"/>
              </w:rPr>
              <w:br/>
            </w:r>
            <w:r>
              <w:rPr>
                <w:rFonts w:ascii="Times New Roman" w:eastAsia="Times New Roman" w:hAnsi="Times New Roman"/>
                <w:sz w:val="20"/>
              </w:rPr>
              <w:br/>
              <w:t>ықпал ету.</w:t>
            </w:r>
          </w:p>
        </w:tc>
        <w:tc>
          <w:tcPr>
            <w:tcW w:w="2720" w:type="dxa"/>
            <w:vMerge/>
          </w:tcPr>
          <w:p w14:paraId="4B4E0F69" w14:textId="77777777" w:rsidR="00E63ABD" w:rsidRDefault="00E63ABD"/>
        </w:tc>
      </w:tr>
      <w:tr w:rsidR="00E63ABD" w14:paraId="7D4A8AA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4A52201" w14:textId="77777777" w:rsidR="00E63ABD" w:rsidRDefault="0071114D">
            <w:r>
              <w:rPr>
                <w:rFonts w:ascii="Times New Roman" w:eastAsia="Times New Roman" w:hAnsi="Times New Roman"/>
                <w:sz w:val="20"/>
              </w:rPr>
              <w:t>116</w:t>
            </w:r>
          </w:p>
        </w:tc>
        <w:tc>
          <w:tcPr>
            <w:tcW w:w="2720" w:type="dxa"/>
            <w:tcBorders>
              <w:top w:val="single" w:sz="8" w:space="0" w:color="000000"/>
              <w:left w:val="single" w:sz="8" w:space="0" w:color="000000"/>
              <w:bottom w:val="single" w:sz="8" w:space="0" w:color="000000"/>
              <w:right w:val="single" w:sz="8" w:space="0" w:color="000000"/>
            </w:tcBorders>
          </w:tcPr>
          <w:p w14:paraId="6E1658C7" w14:textId="77777777" w:rsidR="00E63ABD" w:rsidRDefault="0071114D">
            <w:r>
              <w:rPr>
                <w:rFonts w:ascii="Times New Roman" w:eastAsia="Times New Roman" w:hAnsi="Times New Roman"/>
                <w:sz w:val="20"/>
              </w:rPr>
              <w:t>G/TBT/N/KEN/2011</w:t>
            </w:r>
          </w:p>
        </w:tc>
        <w:tc>
          <w:tcPr>
            <w:tcW w:w="5102" w:type="dxa"/>
            <w:tcBorders>
              <w:top w:val="single" w:sz="8" w:space="0" w:color="000000"/>
              <w:left w:val="single" w:sz="8" w:space="0" w:color="000000"/>
              <w:bottom w:val="single" w:sz="8" w:space="0" w:color="000000"/>
              <w:right w:val="single" w:sz="8" w:space="0" w:color="000000"/>
            </w:tcBorders>
          </w:tcPr>
          <w:p w14:paraId="6A58B104" w14:textId="77777777" w:rsidR="00E63ABD" w:rsidRDefault="0071114D">
            <w:r>
              <w:rPr>
                <w:rFonts w:ascii="Times New Roman" w:eastAsia="Times New Roman" w:hAnsi="Times New Roman"/>
                <w:sz w:val="20"/>
              </w:rPr>
              <w:t>DKS 662-4: 2026 Электр қондырғыларына қойылатын талаптар, 4-бөлім: Қауіпсіздік мақсатындағы қорғаныс; (ағылшын тілінде 96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https://members.wto.org/crnattachments/2026/TBT/KEN/26_01519_00_e.pdf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Факс: + (254) 020 609660/609665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8BE7DA" w14:textId="77777777" w:rsidR="00E63ABD" w:rsidRDefault="0071114D">
            <w:r>
              <w:rPr>
                <w:rFonts w:ascii="Times New Roman" w:eastAsia="Times New Roman" w:hAnsi="Times New Roman"/>
                <w:sz w:val="20"/>
              </w:rPr>
              <w:t>17/05/26</w:t>
            </w:r>
          </w:p>
        </w:tc>
      </w:tr>
      <w:tr w:rsidR="00E63ABD" w14:paraId="5DC56153" w14:textId="77777777" w:rsidTr="00515D1A">
        <w:trPr>
          <w:jc w:val="center"/>
        </w:trPr>
        <w:tc>
          <w:tcPr>
            <w:tcW w:w="2720" w:type="dxa"/>
            <w:vMerge/>
          </w:tcPr>
          <w:p w14:paraId="2FB54D0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9590033"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6698BA1" w14:textId="77777777" w:rsidR="00E63ABD" w:rsidRDefault="0071114D">
            <w:r>
              <w:rPr>
                <w:rFonts w:ascii="Times New Roman" w:eastAsia="Times New Roman" w:hAnsi="Times New Roman"/>
                <w:sz w:val="20"/>
              </w:rPr>
              <w:t>Электр энергетикалық жүйелері (ICS кодтары: 91.140.50)</w:t>
            </w:r>
          </w:p>
        </w:tc>
        <w:tc>
          <w:tcPr>
            <w:tcW w:w="2720" w:type="dxa"/>
            <w:vMerge/>
          </w:tcPr>
          <w:p w14:paraId="5A1E76EE" w14:textId="77777777" w:rsidR="00E63ABD" w:rsidRDefault="00E63ABD"/>
        </w:tc>
      </w:tr>
      <w:tr w:rsidR="00E63ABD" w14:paraId="516FFC60" w14:textId="77777777" w:rsidTr="00515D1A">
        <w:trPr>
          <w:jc w:val="center"/>
        </w:trPr>
        <w:tc>
          <w:tcPr>
            <w:tcW w:w="2720" w:type="dxa"/>
            <w:vMerge/>
          </w:tcPr>
          <w:p w14:paraId="7833975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E4133C0"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566B3C78" w14:textId="77777777" w:rsidR="00E63ABD" w:rsidRDefault="0071114D">
            <w:r>
              <w:rPr>
                <w:rFonts w:ascii="Times New Roman" w:eastAsia="Times New Roman" w:hAnsi="Times New Roman"/>
                <w:sz w:val="20"/>
              </w:rPr>
              <w:t>Бұл стандарт электр тогының соғуынан қорғаудың негізгі талаптарын, соның ішінде адамдар мен малды жарақаттан қорғаудың негізгі талаптарын анықтайды. Ол сондай-ақ сыртқы әсерлерге қатысты осы талаптарды қолдану мен үйлестіруге қатысты.</w:t>
            </w:r>
          </w:p>
        </w:tc>
        <w:tc>
          <w:tcPr>
            <w:tcW w:w="2720" w:type="dxa"/>
            <w:vMerge/>
          </w:tcPr>
          <w:p w14:paraId="6AFB9AD6" w14:textId="77777777" w:rsidR="00E63ABD" w:rsidRDefault="00E63ABD"/>
        </w:tc>
      </w:tr>
      <w:tr w:rsidR="00E63ABD" w14:paraId="225A9D3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31D9CC" w14:textId="77777777" w:rsidR="00E63ABD" w:rsidRDefault="0071114D">
            <w:r>
              <w:rPr>
                <w:rFonts w:ascii="Times New Roman" w:eastAsia="Times New Roman" w:hAnsi="Times New Roman"/>
                <w:sz w:val="20"/>
              </w:rPr>
              <w:t>117</w:t>
            </w:r>
          </w:p>
        </w:tc>
        <w:tc>
          <w:tcPr>
            <w:tcW w:w="2720" w:type="dxa"/>
            <w:tcBorders>
              <w:top w:val="single" w:sz="8" w:space="0" w:color="000000"/>
              <w:left w:val="single" w:sz="8" w:space="0" w:color="000000"/>
              <w:bottom w:val="single" w:sz="8" w:space="0" w:color="000000"/>
              <w:right w:val="single" w:sz="8" w:space="0" w:color="000000"/>
            </w:tcBorders>
          </w:tcPr>
          <w:p w14:paraId="237D48AB" w14:textId="77777777" w:rsidR="00E63ABD" w:rsidRDefault="0071114D">
            <w:r>
              <w:rPr>
                <w:rFonts w:ascii="Times New Roman" w:eastAsia="Times New Roman" w:hAnsi="Times New Roman"/>
                <w:sz w:val="20"/>
              </w:rPr>
              <w:t>G/TBT/N/KEN/2010</w:t>
            </w:r>
          </w:p>
        </w:tc>
        <w:tc>
          <w:tcPr>
            <w:tcW w:w="5102" w:type="dxa"/>
            <w:tcBorders>
              <w:top w:val="single" w:sz="8" w:space="0" w:color="000000"/>
              <w:left w:val="single" w:sz="8" w:space="0" w:color="000000"/>
              <w:bottom w:val="single" w:sz="8" w:space="0" w:color="000000"/>
              <w:right w:val="single" w:sz="8" w:space="0" w:color="000000"/>
            </w:tcBorders>
          </w:tcPr>
          <w:p w14:paraId="18598EA2" w14:textId="77777777" w:rsidR="00E63ABD" w:rsidRDefault="0071114D">
            <w:r>
              <w:rPr>
                <w:rFonts w:ascii="Times New Roman" w:eastAsia="Times New Roman" w:hAnsi="Times New Roman"/>
                <w:sz w:val="20"/>
              </w:rPr>
              <w:t>DKS662-3:2026 Электр қондырғыларына қойылатын талаптар - 3-бөлім: Жалпы өнімділікті бағалау; (28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https://members.wto.org/crnattachments/2026/TBT/KEN/26_01518_00_e.pdf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Факс: + (254) 020 609660/609665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C18D68" w14:textId="77777777" w:rsidR="00E63ABD" w:rsidRDefault="0071114D">
            <w:r>
              <w:rPr>
                <w:rFonts w:ascii="Times New Roman" w:eastAsia="Times New Roman" w:hAnsi="Times New Roman"/>
                <w:sz w:val="20"/>
              </w:rPr>
              <w:t>17/05/26</w:t>
            </w:r>
          </w:p>
        </w:tc>
      </w:tr>
      <w:tr w:rsidR="00E63ABD" w14:paraId="3D791A6D" w14:textId="77777777" w:rsidTr="00515D1A">
        <w:trPr>
          <w:jc w:val="center"/>
        </w:trPr>
        <w:tc>
          <w:tcPr>
            <w:tcW w:w="2720" w:type="dxa"/>
            <w:vMerge/>
          </w:tcPr>
          <w:p w14:paraId="094EC11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D527556"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F6C1FE2" w14:textId="77777777" w:rsidR="00E63ABD" w:rsidRDefault="0071114D">
            <w:r>
              <w:rPr>
                <w:rFonts w:ascii="Times New Roman" w:eastAsia="Times New Roman" w:hAnsi="Times New Roman"/>
                <w:sz w:val="20"/>
              </w:rPr>
              <w:t>Сыртқы пайдалануға арналған электр қондырғылары (ICS кодтары: 29.260.10)</w:t>
            </w:r>
          </w:p>
        </w:tc>
        <w:tc>
          <w:tcPr>
            <w:tcW w:w="2720" w:type="dxa"/>
            <w:vMerge/>
          </w:tcPr>
          <w:p w14:paraId="0210116C" w14:textId="77777777" w:rsidR="00E63ABD" w:rsidRDefault="00E63ABD"/>
        </w:tc>
      </w:tr>
      <w:tr w:rsidR="00E63ABD" w14:paraId="7750B670" w14:textId="77777777" w:rsidTr="00515D1A">
        <w:trPr>
          <w:jc w:val="center"/>
        </w:trPr>
        <w:tc>
          <w:tcPr>
            <w:tcW w:w="2720" w:type="dxa"/>
            <w:vMerge/>
          </w:tcPr>
          <w:p w14:paraId="69F7984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A9A7E24"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73E5FF72" w14:textId="77777777" w:rsidR="00E63ABD" w:rsidRDefault="0071114D">
            <w:r>
              <w:rPr>
                <w:rFonts w:ascii="Times New Roman" w:eastAsia="Times New Roman" w:hAnsi="Times New Roman"/>
                <w:sz w:val="20"/>
              </w:rPr>
              <w:t>Осы Кения стандартының 3-бөлігі электр қондырғыларын бағалауға, соның ішінде жаңа қондырғылар мен қолданыстағы жүйелерге өзгертулер енгізуге қойылатын негізгі талаптарды белгілейді. Ол орнату параметрлерін анықтауды қамтиды</w:t>
            </w:r>
            <w:r>
              <w:rPr>
                <w:rFonts w:ascii="Times New Roman" w:eastAsia="Times New Roman" w:hAnsi="Times New Roman"/>
                <w:sz w:val="20"/>
              </w:rPr>
              <w:br/>
            </w:r>
            <w:r>
              <w:rPr>
                <w:rFonts w:ascii="Times New Roman" w:eastAsia="Times New Roman" w:hAnsi="Times New Roman"/>
                <w:sz w:val="20"/>
              </w:rPr>
              <w:br/>
              <w:t>сипаттамалар, оның ішінде мақсатты пайдалану, жалпы дизайн және электр тізбектері. Ол сондай-ақ орнатуға, жабдықтың үйлесімділігіне, техникалық қызмет көрсетуге, жалпы қабылданған қауіпсіздікке әсер ететін сыртқы факторларды талқылайды</w:t>
            </w:r>
            <w:r>
              <w:rPr>
                <w:rFonts w:ascii="Times New Roman" w:eastAsia="Times New Roman" w:hAnsi="Times New Roman"/>
                <w:sz w:val="20"/>
              </w:rPr>
              <w:br/>
            </w:r>
            <w:r>
              <w:rPr>
                <w:rFonts w:ascii="Times New Roman" w:eastAsia="Times New Roman" w:hAnsi="Times New Roman"/>
                <w:sz w:val="20"/>
              </w:rPr>
              <w:br/>
              <w:t>қызметтер мен қызметтің үздіксіздігіне қатысты ойлар.</w:t>
            </w:r>
          </w:p>
        </w:tc>
        <w:tc>
          <w:tcPr>
            <w:tcW w:w="2720" w:type="dxa"/>
            <w:vMerge/>
          </w:tcPr>
          <w:p w14:paraId="5985A67C" w14:textId="77777777" w:rsidR="00E63ABD" w:rsidRDefault="00E63ABD"/>
        </w:tc>
      </w:tr>
      <w:tr w:rsidR="00E63ABD" w14:paraId="3F0A570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E73ED42" w14:textId="77777777" w:rsidR="00E63ABD" w:rsidRDefault="0071114D">
            <w:r>
              <w:rPr>
                <w:rFonts w:ascii="Times New Roman" w:eastAsia="Times New Roman" w:hAnsi="Times New Roman"/>
                <w:sz w:val="20"/>
              </w:rPr>
              <w:t>118</w:t>
            </w:r>
          </w:p>
        </w:tc>
        <w:tc>
          <w:tcPr>
            <w:tcW w:w="2720" w:type="dxa"/>
            <w:tcBorders>
              <w:top w:val="single" w:sz="8" w:space="0" w:color="000000"/>
              <w:left w:val="single" w:sz="8" w:space="0" w:color="000000"/>
              <w:bottom w:val="single" w:sz="8" w:space="0" w:color="000000"/>
              <w:right w:val="single" w:sz="8" w:space="0" w:color="000000"/>
            </w:tcBorders>
          </w:tcPr>
          <w:p w14:paraId="7061DF81" w14:textId="77777777" w:rsidR="00E63ABD" w:rsidRDefault="0071114D">
            <w:r>
              <w:rPr>
                <w:rFonts w:ascii="Times New Roman" w:eastAsia="Times New Roman" w:hAnsi="Times New Roman"/>
                <w:sz w:val="20"/>
              </w:rPr>
              <w:t>G/TBT/N/KEN/2009</w:t>
            </w:r>
          </w:p>
        </w:tc>
        <w:tc>
          <w:tcPr>
            <w:tcW w:w="5102" w:type="dxa"/>
            <w:tcBorders>
              <w:top w:val="single" w:sz="8" w:space="0" w:color="000000"/>
              <w:left w:val="single" w:sz="8" w:space="0" w:color="000000"/>
              <w:bottom w:val="single" w:sz="8" w:space="0" w:color="000000"/>
              <w:right w:val="single" w:sz="8" w:space="0" w:color="000000"/>
            </w:tcBorders>
          </w:tcPr>
          <w:p w14:paraId="75C852AB" w14:textId="77777777" w:rsidR="00E63ABD" w:rsidRDefault="0071114D">
            <w:r>
              <w:rPr>
                <w:rFonts w:ascii="Times New Roman" w:eastAsia="Times New Roman" w:hAnsi="Times New Roman"/>
                <w:sz w:val="20"/>
              </w:rPr>
              <w:t>DKS 662-2: 2026 Электр қондырғыларына қойылатын талаптар, 2-бөлім: Анықтамалар (ағылшын тілінде 28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https://members.wto.org/crnattachments/2026/TBT/KEN/26_01517_00_e.pdf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Факс: + (254) 020 609660/609665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185F3C" w14:textId="77777777" w:rsidR="00E63ABD" w:rsidRDefault="0071114D">
            <w:r>
              <w:rPr>
                <w:rFonts w:ascii="Times New Roman" w:eastAsia="Times New Roman" w:hAnsi="Times New Roman"/>
                <w:sz w:val="20"/>
              </w:rPr>
              <w:t>17/05/26</w:t>
            </w:r>
          </w:p>
        </w:tc>
      </w:tr>
      <w:tr w:rsidR="00E63ABD" w14:paraId="3F1F0666" w14:textId="77777777" w:rsidTr="00515D1A">
        <w:trPr>
          <w:jc w:val="center"/>
        </w:trPr>
        <w:tc>
          <w:tcPr>
            <w:tcW w:w="2720" w:type="dxa"/>
            <w:vMerge/>
          </w:tcPr>
          <w:p w14:paraId="0AB9F71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B49331B"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23A4F0D" w14:textId="77777777" w:rsidR="00E63ABD" w:rsidRDefault="0071114D">
            <w:r>
              <w:rPr>
                <w:rFonts w:ascii="Times New Roman" w:eastAsia="Times New Roman" w:hAnsi="Times New Roman"/>
                <w:sz w:val="20"/>
              </w:rPr>
              <w:t>Электр энергетикалық жүйелері (ICS кодтары: 91.140.50)</w:t>
            </w:r>
          </w:p>
        </w:tc>
        <w:tc>
          <w:tcPr>
            <w:tcW w:w="2720" w:type="dxa"/>
            <w:vMerge/>
          </w:tcPr>
          <w:p w14:paraId="71F7810F" w14:textId="77777777" w:rsidR="00E63ABD" w:rsidRDefault="00E63ABD"/>
        </w:tc>
      </w:tr>
      <w:tr w:rsidR="00E63ABD" w14:paraId="15542F23" w14:textId="77777777" w:rsidTr="00515D1A">
        <w:trPr>
          <w:jc w:val="center"/>
        </w:trPr>
        <w:tc>
          <w:tcPr>
            <w:tcW w:w="2720" w:type="dxa"/>
            <w:vMerge/>
          </w:tcPr>
          <w:p w14:paraId="24454AE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1573D36"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5AD40A6C" w14:textId="77777777" w:rsidR="00E63ABD" w:rsidRDefault="0071114D">
            <w:r>
              <w:rPr>
                <w:rFonts w:ascii="Times New Roman" w:eastAsia="Times New Roman" w:hAnsi="Times New Roman"/>
                <w:sz w:val="20"/>
              </w:rPr>
              <w:t>Бұл Кения стандартында KS 662 сериялы электр қондырғыларына қойылатын талаптарда қолданылатын анықтамалар бар.</w:t>
            </w:r>
          </w:p>
        </w:tc>
        <w:tc>
          <w:tcPr>
            <w:tcW w:w="2720" w:type="dxa"/>
            <w:vMerge/>
          </w:tcPr>
          <w:p w14:paraId="13A0A7DB" w14:textId="77777777" w:rsidR="00E63ABD" w:rsidRDefault="00E63ABD"/>
        </w:tc>
      </w:tr>
      <w:tr w:rsidR="00E63ABD" w14:paraId="79E5E67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A11C7E" w14:textId="77777777" w:rsidR="00E63ABD" w:rsidRDefault="0071114D">
            <w:r>
              <w:rPr>
                <w:rFonts w:ascii="Times New Roman" w:eastAsia="Times New Roman" w:hAnsi="Times New Roman"/>
                <w:sz w:val="20"/>
              </w:rPr>
              <w:t>119</w:t>
            </w:r>
          </w:p>
        </w:tc>
        <w:tc>
          <w:tcPr>
            <w:tcW w:w="2720" w:type="dxa"/>
            <w:tcBorders>
              <w:top w:val="single" w:sz="8" w:space="0" w:color="000000"/>
              <w:left w:val="single" w:sz="8" w:space="0" w:color="000000"/>
              <w:bottom w:val="single" w:sz="8" w:space="0" w:color="000000"/>
              <w:right w:val="single" w:sz="8" w:space="0" w:color="000000"/>
            </w:tcBorders>
          </w:tcPr>
          <w:p w14:paraId="14CEF241" w14:textId="77777777" w:rsidR="00E63ABD" w:rsidRDefault="0071114D">
            <w:r>
              <w:rPr>
                <w:rFonts w:ascii="Times New Roman" w:eastAsia="Times New Roman" w:hAnsi="Times New Roman"/>
                <w:sz w:val="20"/>
              </w:rPr>
              <w:t>G/TBT/N/KEN/2008</w:t>
            </w:r>
          </w:p>
        </w:tc>
        <w:tc>
          <w:tcPr>
            <w:tcW w:w="5102" w:type="dxa"/>
            <w:tcBorders>
              <w:top w:val="single" w:sz="8" w:space="0" w:color="000000"/>
              <w:left w:val="single" w:sz="8" w:space="0" w:color="000000"/>
              <w:bottom w:val="single" w:sz="8" w:space="0" w:color="000000"/>
              <w:right w:val="single" w:sz="8" w:space="0" w:color="000000"/>
            </w:tcBorders>
          </w:tcPr>
          <w:p w14:paraId="62307157" w14:textId="77777777" w:rsidR="00E63ABD" w:rsidRDefault="0071114D">
            <w:r>
              <w:rPr>
                <w:rFonts w:ascii="Times New Roman" w:eastAsia="Times New Roman" w:hAnsi="Times New Roman"/>
                <w:sz w:val="20"/>
              </w:rPr>
              <w:t>DKS 662-1: 2026 Электр қондырғыларына қойылатын талаптар, 1 бөлім: Қолдану саласы, объектісі және негізгі принциптері (ағылшын тілінде 17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https://members.wto.org/crnattachments/2026/TBT/KEN/26_01516_00_e.pdf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Факс: + (254) 020 609660/609665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790C9D" w14:textId="77777777" w:rsidR="00E63ABD" w:rsidRDefault="0071114D">
            <w:r>
              <w:rPr>
                <w:rFonts w:ascii="Times New Roman" w:eastAsia="Times New Roman" w:hAnsi="Times New Roman"/>
                <w:sz w:val="20"/>
              </w:rPr>
              <w:t>17/05/26</w:t>
            </w:r>
          </w:p>
        </w:tc>
      </w:tr>
      <w:tr w:rsidR="00E63ABD" w14:paraId="34415C65" w14:textId="77777777" w:rsidTr="00515D1A">
        <w:trPr>
          <w:jc w:val="center"/>
        </w:trPr>
        <w:tc>
          <w:tcPr>
            <w:tcW w:w="2720" w:type="dxa"/>
            <w:vMerge/>
          </w:tcPr>
          <w:p w14:paraId="03C7076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7489E3"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2DA8029" w14:textId="77777777" w:rsidR="00E63ABD" w:rsidRDefault="0071114D">
            <w:r>
              <w:rPr>
                <w:rFonts w:ascii="Times New Roman" w:eastAsia="Times New Roman" w:hAnsi="Times New Roman"/>
                <w:sz w:val="20"/>
              </w:rPr>
              <w:t>Электр энергетикалық жүйелері (ICS кодтары: 91.140.50)</w:t>
            </w:r>
          </w:p>
        </w:tc>
        <w:tc>
          <w:tcPr>
            <w:tcW w:w="2720" w:type="dxa"/>
            <w:vMerge/>
          </w:tcPr>
          <w:p w14:paraId="737395A9" w14:textId="77777777" w:rsidR="00E63ABD" w:rsidRDefault="00E63ABD"/>
        </w:tc>
      </w:tr>
      <w:tr w:rsidR="00E63ABD" w14:paraId="0F8CD7DF" w14:textId="77777777" w:rsidTr="00515D1A">
        <w:trPr>
          <w:jc w:val="center"/>
        </w:trPr>
        <w:tc>
          <w:tcPr>
            <w:tcW w:w="2720" w:type="dxa"/>
            <w:vMerge/>
          </w:tcPr>
          <w:p w14:paraId="4A826D0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89D7352"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B5DD919" w14:textId="77777777" w:rsidR="00E63ABD" w:rsidRDefault="0071114D">
            <w:r>
              <w:rPr>
                <w:rFonts w:ascii="Times New Roman" w:eastAsia="Times New Roman" w:hAnsi="Times New Roman"/>
                <w:sz w:val="20"/>
              </w:rPr>
              <w:t>Бұл стандарт электр қондырғыларын жобалауға, орнатуға және тексеруге қолданылады</w:t>
            </w:r>
          </w:p>
        </w:tc>
        <w:tc>
          <w:tcPr>
            <w:tcW w:w="2720" w:type="dxa"/>
            <w:vMerge/>
          </w:tcPr>
          <w:p w14:paraId="7A5E526B" w14:textId="77777777" w:rsidR="00E63ABD" w:rsidRDefault="00E63ABD"/>
        </w:tc>
      </w:tr>
      <w:tr w:rsidR="00E63ABD" w14:paraId="17DBC2D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424960" w14:textId="77777777" w:rsidR="00E63ABD" w:rsidRDefault="0071114D">
            <w:r>
              <w:rPr>
                <w:rFonts w:ascii="Times New Roman" w:eastAsia="Times New Roman" w:hAnsi="Times New Roman"/>
                <w:sz w:val="20"/>
              </w:rPr>
              <w:t>120</w:t>
            </w:r>
          </w:p>
        </w:tc>
        <w:tc>
          <w:tcPr>
            <w:tcW w:w="2720" w:type="dxa"/>
            <w:tcBorders>
              <w:top w:val="single" w:sz="8" w:space="0" w:color="000000"/>
              <w:left w:val="single" w:sz="8" w:space="0" w:color="000000"/>
              <w:bottom w:val="single" w:sz="8" w:space="0" w:color="000000"/>
              <w:right w:val="single" w:sz="8" w:space="0" w:color="000000"/>
            </w:tcBorders>
          </w:tcPr>
          <w:p w14:paraId="6F05A6AA" w14:textId="77777777" w:rsidR="00E63ABD" w:rsidRDefault="0071114D">
            <w:r>
              <w:rPr>
                <w:rFonts w:ascii="Times New Roman" w:eastAsia="Times New Roman" w:hAnsi="Times New Roman"/>
                <w:sz w:val="20"/>
              </w:rPr>
              <w:t>G/TBT/N/KEN/2007</w:t>
            </w:r>
          </w:p>
        </w:tc>
        <w:tc>
          <w:tcPr>
            <w:tcW w:w="5102" w:type="dxa"/>
            <w:tcBorders>
              <w:top w:val="single" w:sz="8" w:space="0" w:color="000000"/>
              <w:left w:val="single" w:sz="8" w:space="0" w:color="000000"/>
              <w:bottom w:val="single" w:sz="8" w:space="0" w:color="000000"/>
              <w:right w:val="single" w:sz="8" w:space="0" w:color="000000"/>
            </w:tcBorders>
          </w:tcPr>
          <w:p w14:paraId="46D7A9D7" w14:textId="77777777" w:rsidR="00E63ABD" w:rsidRDefault="0071114D">
            <w:r>
              <w:rPr>
                <w:rFonts w:ascii="Times New Roman" w:eastAsia="Times New Roman" w:hAnsi="Times New Roman"/>
                <w:sz w:val="20"/>
              </w:rPr>
              <w:t>KS 1927: 2025 шай пакеттері мен контейнерлері - спецификация (ағылшын тілінде 11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https://members.wto.org/crnattachments/2026/TBT/KEN/26_01515_00_e.pdf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Факс: + (254) 020 609660/609665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9B6E1A" w14:textId="77777777" w:rsidR="00E63ABD" w:rsidRDefault="0071114D">
            <w:r>
              <w:rPr>
                <w:rFonts w:ascii="Times New Roman" w:eastAsia="Times New Roman" w:hAnsi="Times New Roman"/>
                <w:sz w:val="20"/>
              </w:rPr>
              <w:t>17/05/26</w:t>
            </w:r>
          </w:p>
        </w:tc>
      </w:tr>
      <w:tr w:rsidR="00E63ABD" w14:paraId="3DD29386" w14:textId="77777777" w:rsidTr="00515D1A">
        <w:trPr>
          <w:jc w:val="center"/>
        </w:trPr>
        <w:tc>
          <w:tcPr>
            <w:tcW w:w="2720" w:type="dxa"/>
            <w:vMerge/>
          </w:tcPr>
          <w:p w14:paraId="64CECBC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C6CA666"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1F3882BB" w14:textId="77777777" w:rsidR="00E63ABD" w:rsidRDefault="0071114D">
            <w:r>
              <w:rPr>
                <w:rFonts w:ascii="Times New Roman" w:eastAsia="Times New Roman" w:hAnsi="Times New Roman"/>
                <w:sz w:val="20"/>
              </w:rPr>
              <w:t>Шай (ICS коды(лар): 67.140.10)</w:t>
            </w:r>
          </w:p>
        </w:tc>
        <w:tc>
          <w:tcPr>
            <w:tcW w:w="2720" w:type="dxa"/>
            <w:vMerge/>
          </w:tcPr>
          <w:p w14:paraId="55FBF428" w14:textId="77777777" w:rsidR="00E63ABD" w:rsidRDefault="00E63ABD"/>
        </w:tc>
      </w:tr>
      <w:tr w:rsidR="00E63ABD" w14:paraId="378F9F0B" w14:textId="77777777" w:rsidTr="00515D1A">
        <w:trPr>
          <w:jc w:val="center"/>
        </w:trPr>
        <w:tc>
          <w:tcPr>
            <w:tcW w:w="2720" w:type="dxa"/>
            <w:vMerge/>
          </w:tcPr>
          <w:p w14:paraId="5272523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6C926AF"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DDDB01C" w14:textId="77777777" w:rsidR="00E63ABD" w:rsidRDefault="0071114D">
            <w:r>
              <w:rPr>
                <w:rFonts w:ascii="Times New Roman" w:eastAsia="Times New Roman" w:hAnsi="Times New Roman"/>
                <w:sz w:val="20"/>
              </w:rPr>
              <w:t>Бұл Кения стандарты шай пакеттері мен контейнерлеріне қойылатын талаптар мен сынақ әдістерін анықтайды. Осы Стандарт шай пакеттері, шай жапырақтары, ерітілген шай және ішуге дайын шай банкалары түріндегі бөлшек саудаға арналған шайдың қаптамасына қолданылады. Стандарт KS ISO 9884-1 қамтылған шай пакеттеріне қолданылмайды.</w:t>
            </w:r>
          </w:p>
        </w:tc>
        <w:tc>
          <w:tcPr>
            <w:tcW w:w="2720" w:type="dxa"/>
            <w:vMerge/>
          </w:tcPr>
          <w:p w14:paraId="6CBA0646" w14:textId="77777777" w:rsidR="00E63ABD" w:rsidRDefault="00E63ABD"/>
        </w:tc>
      </w:tr>
      <w:tr w:rsidR="00E63ABD" w14:paraId="1D09C11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BD54D54" w14:textId="77777777" w:rsidR="00E63ABD" w:rsidRDefault="0071114D">
            <w:r>
              <w:rPr>
                <w:rFonts w:ascii="Times New Roman" w:eastAsia="Times New Roman" w:hAnsi="Times New Roman"/>
                <w:sz w:val="20"/>
              </w:rPr>
              <w:t>121</w:t>
            </w:r>
          </w:p>
        </w:tc>
        <w:tc>
          <w:tcPr>
            <w:tcW w:w="2720" w:type="dxa"/>
            <w:tcBorders>
              <w:top w:val="single" w:sz="8" w:space="0" w:color="000000"/>
              <w:left w:val="single" w:sz="8" w:space="0" w:color="000000"/>
              <w:bottom w:val="single" w:sz="8" w:space="0" w:color="000000"/>
              <w:right w:val="single" w:sz="8" w:space="0" w:color="000000"/>
            </w:tcBorders>
          </w:tcPr>
          <w:p w14:paraId="61044B4F" w14:textId="77777777" w:rsidR="00E63ABD" w:rsidRDefault="0071114D">
            <w:r>
              <w:rPr>
                <w:rFonts w:ascii="Times New Roman" w:eastAsia="Times New Roman" w:hAnsi="Times New Roman"/>
                <w:sz w:val="20"/>
              </w:rPr>
              <w:t>G/TBT/N/KEN/2006</w:t>
            </w:r>
          </w:p>
        </w:tc>
        <w:tc>
          <w:tcPr>
            <w:tcW w:w="5102" w:type="dxa"/>
            <w:tcBorders>
              <w:top w:val="single" w:sz="8" w:space="0" w:color="000000"/>
              <w:left w:val="single" w:sz="8" w:space="0" w:color="000000"/>
              <w:bottom w:val="single" w:sz="8" w:space="0" w:color="000000"/>
              <w:right w:val="single" w:sz="8" w:space="0" w:color="000000"/>
            </w:tcBorders>
          </w:tcPr>
          <w:p w14:paraId="7CC9ED96" w14:textId="77777777" w:rsidR="00E63ABD" w:rsidRDefault="0071114D">
            <w:r>
              <w:rPr>
                <w:rFonts w:ascii="Times New Roman" w:eastAsia="Times New Roman" w:hAnsi="Times New Roman"/>
                <w:sz w:val="20"/>
              </w:rPr>
              <w:t>KS 3049: 2026 Төмен көміртекті шай өндіруге және таңбалауға қойылатын талаптар (ағылшын тілінде 15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https://members.wto.org/crnattachments/2026/TBT/KEN/26_01514_00_e.pdf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 Факс: + (254) 020 609660/609665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AC962A" w14:textId="77777777" w:rsidR="00E63ABD" w:rsidRDefault="0071114D">
            <w:r>
              <w:rPr>
                <w:rFonts w:ascii="Times New Roman" w:eastAsia="Times New Roman" w:hAnsi="Times New Roman"/>
                <w:sz w:val="20"/>
              </w:rPr>
              <w:t>17/05/26</w:t>
            </w:r>
          </w:p>
        </w:tc>
      </w:tr>
      <w:tr w:rsidR="00E63ABD" w14:paraId="26D4D9BA" w14:textId="77777777" w:rsidTr="00515D1A">
        <w:trPr>
          <w:jc w:val="center"/>
        </w:trPr>
        <w:tc>
          <w:tcPr>
            <w:tcW w:w="2720" w:type="dxa"/>
            <w:vMerge/>
          </w:tcPr>
          <w:p w14:paraId="1A40940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A7B84C5"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2FA14432" w14:textId="77777777" w:rsidR="00E63ABD" w:rsidRDefault="0071114D">
            <w:r>
              <w:rPr>
                <w:rFonts w:ascii="Times New Roman" w:eastAsia="Times New Roman" w:hAnsi="Times New Roman"/>
                <w:sz w:val="20"/>
              </w:rPr>
              <w:t>Шай (ICS коды(лар): 67.140.10)</w:t>
            </w:r>
          </w:p>
        </w:tc>
        <w:tc>
          <w:tcPr>
            <w:tcW w:w="2720" w:type="dxa"/>
            <w:vMerge/>
          </w:tcPr>
          <w:p w14:paraId="58C208B4" w14:textId="77777777" w:rsidR="00E63ABD" w:rsidRDefault="00E63ABD"/>
        </w:tc>
      </w:tr>
      <w:tr w:rsidR="00E63ABD" w14:paraId="617AFD8C" w14:textId="77777777" w:rsidTr="00515D1A">
        <w:trPr>
          <w:jc w:val="center"/>
        </w:trPr>
        <w:tc>
          <w:tcPr>
            <w:tcW w:w="2720" w:type="dxa"/>
            <w:vMerge/>
          </w:tcPr>
          <w:p w14:paraId="4EB1837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0D76B4"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E8F7E48" w14:textId="77777777" w:rsidR="00E63ABD" w:rsidRDefault="0071114D">
            <w:r>
              <w:rPr>
                <w:rFonts w:ascii="Times New Roman" w:eastAsia="Times New Roman" w:hAnsi="Times New Roman"/>
                <w:sz w:val="20"/>
              </w:rPr>
              <w:t>Бұл стандарт төмен көміртекті шайды өндіруге, өңдеуге, араластыруға, буып-түюге, таңбалауға және сәйкестікті бағалауға қойылатын талаптарды анықтайды. Бұл Camellia sinensis-тен алынған қара, жасыл, күлгін, ақ, оолонг және басқа шайларға, сондай-ақ бөлшектеп оралған сатуға немесе басқа тарату арналарына арналған шай қоспаларына қатысты. Camellia sinensis-тен алынбаған шөптік инфузияларға қолданылмайды</w:t>
            </w:r>
          </w:p>
        </w:tc>
        <w:tc>
          <w:tcPr>
            <w:tcW w:w="2720" w:type="dxa"/>
            <w:vMerge/>
          </w:tcPr>
          <w:p w14:paraId="01EC4E0D" w14:textId="77777777" w:rsidR="00E63ABD" w:rsidRDefault="00E63ABD"/>
        </w:tc>
      </w:tr>
      <w:tr w:rsidR="00E63ABD" w14:paraId="56CBC6C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5DBFE0" w14:textId="77777777" w:rsidR="00E63ABD" w:rsidRDefault="0071114D">
            <w:r>
              <w:rPr>
                <w:rFonts w:ascii="Times New Roman" w:eastAsia="Times New Roman" w:hAnsi="Times New Roman"/>
                <w:sz w:val="20"/>
              </w:rPr>
              <w:t>122</w:t>
            </w:r>
          </w:p>
        </w:tc>
        <w:tc>
          <w:tcPr>
            <w:tcW w:w="2720" w:type="dxa"/>
            <w:tcBorders>
              <w:top w:val="single" w:sz="8" w:space="0" w:color="000000"/>
              <w:left w:val="single" w:sz="8" w:space="0" w:color="000000"/>
              <w:bottom w:val="single" w:sz="8" w:space="0" w:color="000000"/>
              <w:right w:val="single" w:sz="8" w:space="0" w:color="000000"/>
            </w:tcBorders>
          </w:tcPr>
          <w:p w14:paraId="1596C0F4" w14:textId="77777777" w:rsidR="00E63ABD" w:rsidRDefault="0071114D">
            <w:r>
              <w:rPr>
                <w:rFonts w:ascii="Times New Roman" w:eastAsia="Times New Roman" w:hAnsi="Times New Roman"/>
                <w:sz w:val="20"/>
              </w:rPr>
              <w:t>G/TBT/N/KEN/2005</w:t>
            </w:r>
          </w:p>
        </w:tc>
        <w:tc>
          <w:tcPr>
            <w:tcW w:w="5102" w:type="dxa"/>
            <w:tcBorders>
              <w:top w:val="single" w:sz="8" w:space="0" w:color="000000"/>
              <w:left w:val="single" w:sz="8" w:space="0" w:color="000000"/>
              <w:bottom w:val="single" w:sz="8" w:space="0" w:color="000000"/>
              <w:right w:val="single" w:sz="8" w:space="0" w:color="000000"/>
            </w:tcBorders>
          </w:tcPr>
          <w:p w14:paraId="53751C8B" w14:textId="77777777" w:rsidR="00E63ABD" w:rsidRDefault="0071114D">
            <w:r>
              <w:rPr>
                <w:rFonts w:ascii="Times New Roman" w:eastAsia="Times New Roman" w:hAnsi="Times New Roman"/>
                <w:sz w:val="20"/>
              </w:rPr>
              <w:t>DARS 2178:2026 Ішкі және сыртқы қолдануға арналған еріткіш негізіндегі жылтыр бояу - техникалық сипаттамалар (ағылшын тілінде 13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https://members.wto.org/crnattachments/2026/TBT/KEN/26_01513_00_e.pdf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w:t>
            </w:r>
            <w:r>
              <w:rPr>
                <w:rFonts w:ascii="Times New Roman" w:eastAsia="Times New Roman" w:hAnsi="Times New Roman"/>
                <w:sz w:val="20"/>
              </w:rPr>
              <w:br/>
              <w:t>Факс: + (254) 020 609660/609665</w:t>
            </w:r>
            <w:r>
              <w:rPr>
                <w:rFonts w:ascii="Times New Roman" w:eastAsia="Times New Roman" w:hAnsi="Times New Roman"/>
                <w:sz w:val="20"/>
              </w:rPr>
              <w:br/>
              <w:t>Электрондық пошта: info@kebs.org;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D4DA69" w14:textId="77777777" w:rsidR="00E63ABD" w:rsidRDefault="0071114D">
            <w:r>
              <w:rPr>
                <w:rFonts w:ascii="Times New Roman" w:eastAsia="Times New Roman" w:hAnsi="Times New Roman"/>
                <w:sz w:val="20"/>
              </w:rPr>
              <w:t>17/05/26</w:t>
            </w:r>
          </w:p>
        </w:tc>
      </w:tr>
      <w:tr w:rsidR="00E63ABD" w14:paraId="41C4FACC" w14:textId="77777777" w:rsidTr="00515D1A">
        <w:trPr>
          <w:jc w:val="center"/>
        </w:trPr>
        <w:tc>
          <w:tcPr>
            <w:tcW w:w="2720" w:type="dxa"/>
            <w:vMerge/>
          </w:tcPr>
          <w:p w14:paraId="6295E24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B16FF7C"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2C540047" w14:textId="77777777" w:rsidR="00E63ABD" w:rsidRDefault="0071114D">
            <w:r>
              <w:rPr>
                <w:rFonts w:ascii="Times New Roman" w:eastAsia="Times New Roman" w:hAnsi="Times New Roman"/>
                <w:sz w:val="20"/>
              </w:rPr>
              <w:t>Бояулар мен лактар ​​(ICS коды(лар): 87.040)</w:t>
            </w:r>
          </w:p>
        </w:tc>
        <w:tc>
          <w:tcPr>
            <w:tcW w:w="2720" w:type="dxa"/>
            <w:vMerge/>
          </w:tcPr>
          <w:p w14:paraId="2D9B8188" w14:textId="77777777" w:rsidR="00E63ABD" w:rsidRDefault="00E63ABD"/>
        </w:tc>
      </w:tr>
      <w:tr w:rsidR="00E63ABD" w14:paraId="5376F53F" w14:textId="77777777" w:rsidTr="00515D1A">
        <w:trPr>
          <w:jc w:val="center"/>
        </w:trPr>
        <w:tc>
          <w:tcPr>
            <w:tcW w:w="2720" w:type="dxa"/>
            <w:vMerge/>
          </w:tcPr>
          <w:p w14:paraId="3CD64D6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4638A50"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79BDCD24" w14:textId="77777777" w:rsidR="00E63ABD" w:rsidRDefault="0071114D">
            <w:r>
              <w:rPr>
                <w:rFonts w:ascii="Times New Roman" w:eastAsia="Times New Roman" w:hAnsi="Times New Roman"/>
                <w:sz w:val="20"/>
              </w:rPr>
              <w:t>Бұл Африка стандартының жобасы ішкі және сыртқы қолдануға арналған еріткіш негізіндегі жылтыр бояуларға қойылатын талаптарды, сынамаларды алу және сынау әдістерін анықтайды. Бұл стандарт автомобильдерге, жол таңбаларына және өнеркәсіптік қолдануға арналған бояуларға қолданылмайды.</w:t>
            </w:r>
          </w:p>
        </w:tc>
        <w:tc>
          <w:tcPr>
            <w:tcW w:w="2720" w:type="dxa"/>
            <w:vMerge/>
          </w:tcPr>
          <w:p w14:paraId="0173D31F" w14:textId="77777777" w:rsidR="00E63ABD" w:rsidRDefault="00E63ABD"/>
        </w:tc>
      </w:tr>
      <w:tr w:rsidR="00E63ABD" w14:paraId="367ADB1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AB5971" w14:textId="77777777" w:rsidR="00E63ABD" w:rsidRDefault="0071114D">
            <w:r>
              <w:rPr>
                <w:rFonts w:ascii="Times New Roman" w:eastAsia="Times New Roman" w:hAnsi="Times New Roman"/>
                <w:sz w:val="20"/>
              </w:rPr>
              <w:t>123</w:t>
            </w:r>
          </w:p>
        </w:tc>
        <w:tc>
          <w:tcPr>
            <w:tcW w:w="2720" w:type="dxa"/>
            <w:tcBorders>
              <w:top w:val="single" w:sz="8" w:space="0" w:color="000000"/>
              <w:left w:val="single" w:sz="8" w:space="0" w:color="000000"/>
              <w:bottom w:val="single" w:sz="8" w:space="0" w:color="000000"/>
              <w:right w:val="single" w:sz="8" w:space="0" w:color="000000"/>
            </w:tcBorders>
          </w:tcPr>
          <w:p w14:paraId="6993040A" w14:textId="77777777" w:rsidR="00E63ABD" w:rsidRDefault="0071114D">
            <w:r>
              <w:rPr>
                <w:rFonts w:ascii="Times New Roman" w:eastAsia="Times New Roman" w:hAnsi="Times New Roman"/>
                <w:sz w:val="20"/>
              </w:rPr>
              <w:t>G/TBT/N/KEN/2004</w:t>
            </w:r>
          </w:p>
        </w:tc>
        <w:tc>
          <w:tcPr>
            <w:tcW w:w="5102" w:type="dxa"/>
            <w:tcBorders>
              <w:top w:val="single" w:sz="8" w:space="0" w:color="000000"/>
              <w:left w:val="single" w:sz="8" w:space="0" w:color="000000"/>
              <w:bottom w:val="single" w:sz="8" w:space="0" w:color="000000"/>
              <w:right w:val="single" w:sz="8" w:space="0" w:color="000000"/>
            </w:tcBorders>
          </w:tcPr>
          <w:p w14:paraId="480ED21E" w14:textId="77777777" w:rsidR="00E63ABD" w:rsidRDefault="0071114D">
            <w:r>
              <w:rPr>
                <w:rFonts w:ascii="Times New Roman" w:eastAsia="Times New Roman" w:hAnsi="Times New Roman"/>
                <w:sz w:val="20"/>
              </w:rPr>
              <w:t>DARS 2180:2026 Интерьер мен экстерьерге арналған еріткіш негізіндегі жартылай жылтыр бояу (жұмыртқа қабығы) - Техникалық сипаттама; (ағылшын тілінде 13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https://members.wto.org/crnattachments/2026/TBT/KEN/26_01512_00_e.pdf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w:t>
            </w:r>
            <w:r>
              <w:rPr>
                <w:rFonts w:ascii="Times New Roman" w:eastAsia="Times New Roman" w:hAnsi="Times New Roman"/>
                <w:sz w:val="20"/>
              </w:rPr>
              <w:br/>
              <w:t>Факс: + (254) 020 609660/609665</w:t>
            </w:r>
            <w:r>
              <w:rPr>
                <w:rFonts w:ascii="Times New Roman" w:eastAsia="Times New Roman" w:hAnsi="Times New Roman"/>
                <w:sz w:val="20"/>
              </w:rPr>
              <w:br/>
              <w:t>Электрондық пошта: info@kebs.org;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9FA49B" w14:textId="77777777" w:rsidR="00E63ABD" w:rsidRDefault="0071114D">
            <w:r>
              <w:rPr>
                <w:rFonts w:ascii="Times New Roman" w:eastAsia="Times New Roman" w:hAnsi="Times New Roman"/>
                <w:sz w:val="20"/>
              </w:rPr>
              <w:t>17/05/26</w:t>
            </w:r>
          </w:p>
        </w:tc>
      </w:tr>
      <w:tr w:rsidR="00E63ABD" w14:paraId="267C17EF" w14:textId="77777777" w:rsidTr="00515D1A">
        <w:trPr>
          <w:jc w:val="center"/>
        </w:trPr>
        <w:tc>
          <w:tcPr>
            <w:tcW w:w="2720" w:type="dxa"/>
            <w:vMerge/>
          </w:tcPr>
          <w:p w14:paraId="2234339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ACC63B"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A3DA81D" w14:textId="77777777" w:rsidR="00E63ABD" w:rsidRDefault="0071114D">
            <w:r>
              <w:rPr>
                <w:rFonts w:ascii="Times New Roman" w:eastAsia="Times New Roman" w:hAnsi="Times New Roman"/>
                <w:sz w:val="20"/>
              </w:rPr>
              <w:t>Бояулар мен лактар ​​(ICS коды(лар): 87.040)</w:t>
            </w:r>
          </w:p>
        </w:tc>
        <w:tc>
          <w:tcPr>
            <w:tcW w:w="2720" w:type="dxa"/>
            <w:vMerge/>
          </w:tcPr>
          <w:p w14:paraId="3A6742D7" w14:textId="77777777" w:rsidR="00E63ABD" w:rsidRDefault="00E63ABD"/>
        </w:tc>
      </w:tr>
      <w:tr w:rsidR="00E63ABD" w14:paraId="6AD1055E" w14:textId="77777777" w:rsidTr="00515D1A">
        <w:trPr>
          <w:jc w:val="center"/>
        </w:trPr>
        <w:tc>
          <w:tcPr>
            <w:tcW w:w="2720" w:type="dxa"/>
            <w:vMerge/>
          </w:tcPr>
          <w:p w14:paraId="01AEFFE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19BC664"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4016A7C6" w14:textId="77777777" w:rsidR="00E63ABD" w:rsidRDefault="0071114D">
            <w:r>
              <w:rPr>
                <w:rFonts w:ascii="Times New Roman" w:eastAsia="Times New Roman" w:hAnsi="Times New Roman"/>
                <w:sz w:val="20"/>
              </w:rPr>
              <w:t>Бұл Африка стандартының жобасы ішкі және сыртқы қолдануға арналған еріткіш негізіндегі жартылай жылтыр бояуға (жұмыртқа қабығы) қойылатын талаптарды, сынамаларды және сынау әдістерін анықтайды. Бұл стандарт автомобильдерге, жол белгілеріне және өнеркәсіптік қолданбаларға қолданылмайды.</w:t>
            </w:r>
          </w:p>
        </w:tc>
        <w:tc>
          <w:tcPr>
            <w:tcW w:w="2720" w:type="dxa"/>
            <w:vMerge/>
          </w:tcPr>
          <w:p w14:paraId="402F1F50" w14:textId="77777777" w:rsidR="00E63ABD" w:rsidRDefault="00E63ABD"/>
        </w:tc>
      </w:tr>
      <w:tr w:rsidR="00E63ABD" w14:paraId="02CB618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FC7E806" w14:textId="77777777" w:rsidR="00E63ABD" w:rsidRDefault="0071114D">
            <w:r>
              <w:rPr>
                <w:rFonts w:ascii="Times New Roman" w:eastAsia="Times New Roman" w:hAnsi="Times New Roman"/>
                <w:sz w:val="20"/>
              </w:rPr>
              <w:t>124</w:t>
            </w:r>
          </w:p>
        </w:tc>
        <w:tc>
          <w:tcPr>
            <w:tcW w:w="2720" w:type="dxa"/>
            <w:tcBorders>
              <w:top w:val="single" w:sz="8" w:space="0" w:color="000000"/>
              <w:left w:val="single" w:sz="8" w:space="0" w:color="000000"/>
              <w:bottom w:val="single" w:sz="8" w:space="0" w:color="000000"/>
              <w:right w:val="single" w:sz="8" w:space="0" w:color="000000"/>
            </w:tcBorders>
          </w:tcPr>
          <w:p w14:paraId="631D1834" w14:textId="77777777" w:rsidR="00E63ABD" w:rsidRDefault="0071114D">
            <w:r>
              <w:rPr>
                <w:rFonts w:ascii="Times New Roman" w:eastAsia="Times New Roman" w:hAnsi="Times New Roman"/>
                <w:sz w:val="20"/>
              </w:rPr>
              <w:t>G/TBT/N/KEN/2003</w:t>
            </w:r>
          </w:p>
        </w:tc>
        <w:tc>
          <w:tcPr>
            <w:tcW w:w="5102" w:type="dxa"/>
            <w:tcBorders>
              <w:top w:val="single" w:sz="8" w:space="0" w:color="000000"/>
              <w:left w:val="single" w:sz="8" w:space="0" w:color="000000"/>
              <w:bottom w:val="single" w:sz="8" w:space="0" w:color="000000"/>
              <w:right w:val="single" w:sz="8" w:space="0" w:color="000000"/>
            </w:tcBorders>
          </w:tcPr>
          <w:p w14:paraId="6E365DA0" w14:textId="77777777" w:rsidR="00E63ABD" w:rsidRDefault="0071114D">
            <w:r>
              <w:rPr>
                <w:rFonts w:ascii="Times New Roman" w:eastAsia="Times New Roman" w:hAnsi="Times New Roman"/>
                <w:sz w:val="20"/>
              </w:rPr>
              <w:t>DARS 2177:2026 Ғимараттардың суреттері; (ағылшын тілінде 165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https://members.wto.org/crnattachments/2026/TBT/KEN/26_01511_00_e.pdf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w:t>
            </w:r>
            <w:r>
              <w:rPr>
                <w:rFonts w:ascii="Times New Roman" w:eastAsia="Times New Roman" w:hAnsi="Times New Roman"/>
                <w:sz w:val="20"/>
              </w:rPr>
              <w:br/>
              <w:t>Факс: + (254) 020 609660/609665</w:t>
            </w:r>
            <w:r>
              <w:rPr>
                <w:rFonts w:ascii="Times New Roman" w:eastAsia="Times New Roman" w:hAnsi="Times New Roman"/>
                <w:sz w:val="20"/>
              </w:rPr>
              <w:br/>
              <w:t>Электрондық пошта: info@kebs.org;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B2C20E" w14:textId="77777777" w:rsidR="00E63ABD" w:rsidRDefault="0071114D">
            <w:r>
              <w:rPr>
                <w:rFonts w:ascii="Times New Roman" w:eastAsia="Times New Roman" w:hAnsi="Times New Roman"/>
                <w:sz w:val="20"/>
              </w:rPr>
              <w:t>17/05/26</w:t>
            </w:r>
          </w:p>
        </w:tc>
      </w:tr>
      <w:tr w:rsidR="00E63ABD" w14:paraId="4F7D1B12" w14:textId="77777777" w:rsidTr="00515D1A">
        <w:trPr>
          <w:jc w:val="center"/>
        </w:trPr>
        <w:tc>
          <w:tcPr>
            <w:tcW w:w="2720" w:type="dxa"/>
            <w:vMerge/>
          </w:tcPr>
          <w:p w14:paraId="4F69A56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2FC2C94"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3F46FC69" w14:textId="77777777" w:rsidR="00E63ABD" w:rsidRDefault="0071114D">
            <w:r>
              <w:rPr>
                <w:rFonts w:ascii="Times New Roman" w:eastAsia="Times New Roman" w:hAnsi="Times New Roman"/>
                <w:sz w:val="20"/>
              </w:rPr>
              <w:t>Paint қолдану процестері (ICS кодтары: 87.020)</w:t>
            </w:r>
          </w:p>
        </w:tc>
        <w:tc>
          <w:tcPr>
            <w:tcW w:w="2720" w:type="dxa"/>
            <w:vMerge/>
          </w:tcPr>
          <w:p w14:paraId="214E2F66" w14:textId="77777777" w:rsidR="00E63ABD" w:rsidRDefault="00E63ABD"/>
        </w:tc>
      </w:tr>
      <w:tr w:rsidR="00E63ABD" w14:paraId="6F7F7580" w14:textId="77777777" w:rsidTr="00515D1A">
        <w:trPr>
          <w:jc w:val="center"/>
        </w:trPr>
        <w:tc>
          <w:tcPr>
            <w:tcW w:w="2720" w:type="dxa"/>
            <w:vMerge/>
          </w:tcPr>
          <w:p w14:paraId="0D84522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850D9D2"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40C1087C" w14:textId="77777777" w:rsidR="00E63ABD" w:rsidRDefault="0071114D">
            <w:r>
              <w:rPr>
                <w:rFonts w:ascii="Times New Roman" w:eastAsia="Times New Roman" w:hAnsi="Times New Roman"/>
                <w:sz w:val="20"/>
              </w:rPr>
              <w:t>Бұл африкалық стандарт үйлер, кеңселер, жеңіл өнеркәсіптік ғимараттар, мектептер, ауруханалар, қонақ үйлер және жалпы қоғамдық ғимараттар сияқты ішкі және сыртқы ғимараттарды бастапқы бояу және техникалық қызмет көрсету бойынша жақсы тәжірибе бойынша нұсқаулықты қамтамасыз етеді, мұнда безендіру маңызды және жиі негізгі фактор болып табылады. Кодекс көптеген құрылыс материалдарын ауа-райынан немесе әдетте кездесетін басқа әсерлерден қорғау қажеттілігін ескереді.</w:t>
            </w:r>
          </w:p>
        </w:tc>
        <w:tc>
          <w:tcPr>
            <w:tcW w:w="2720" w:type="dxa"/>
            <w:vMerge/>
          </w:tcPr>
          <w:p w14:paraId="486F438E" w14:textId="77777777" w:rsidR="00E63ABD" w:rsidRDefault="00E63ABD"/>
        </w:tc>
      </w:tr>
      <w:tr w:rsidR="00E63ABD" w14:paraId="359C9CD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CBA451" w14:textId="77777777" w:rsidR="00E63ABD" w:rsidRDefault="0071114D">
            <w:r>
              <w:rPr>
                <w:rFonts w:ascii="Times New Roman" w:eastAsia="Times New Roman" w:hAnsi="Times New Roman"/>
                <w:sz w:val="20"/>
              </w:rPr>
              <w:t>125</w:t>
            </w:r>
          </w:p>
        </w:tc>
        <w:tc>
          <w:tcPr>
            <w:tcW w:w="2720" w:type="dxa"/>
            <w:tcBorders>
              <w:top w:val="single" w:sz="8" w:space="0" w:color="000000"/>
              <w:left w:val="single" w:sz="8" w:space="0" w:color="000000"/>
              <w:bottom w:val="single" w:sz="8" w:space="0" w:color="000000"/>
              <w:right w:val="single" w:sz="8" w:space="0" w:color="000000"/>
            </w:tcBorders>
          </w:tcPr>
          <w:p w14:paraId="2A6B71CC" w14:textId="77777777" w:rsidR="00E63ABD" w:rsidRDefault="0071114D">
            <w:r>
              <w:rPr>
                <w:rFonts w:ascii="Times New Roman" w:eastAsia="Times New Roman" w:hAnsi="Times New Roman"/>
                <w:sz w:val="20"/>
              </w:rPr>
              <w:t>G/TBT/N/KEN/2002</w:t>
            </w:r>
          </w:p>
        </w:tc>
        <w:tc>
          <w:tcPr>
            <w:tcW w:w="5102" w:type="dxa"/>
            <w:tcBorders>
              <w:top w:val="single" w:sz="8" w:space="0" w:color="000000"/>
              <w:left w:val="single" w:sz="8" w:space="0" w:color="000000"/>
              <w:bottom w:val="single" w:sz="8" w:space="0" w:color="000000"/>
              <w:right w:val="single" w:sz="8" w:space="0" w:color="000000"/>
            </w:tcBorders>
          </w:tcPr>
          <w:p w14:paraId="76F965B0" w14:textId="77777777" w:rsidR="00E63ABD" w:rsidRDefault="0071114D">
            <w:r>
              <w:rPr>
                <w:rFonts w:ascii="Times New Roman" w:eastAsia="Times New Roman" w:hAnsi="Times New Roman"/>
                <w:sz w:val="20"/>
              </w:rPr>
              <w:t>DARS 2181: 2026 Текстуралы бояу сипаттамасы (ағылшын тілінде 11 бет)</w:t>
            </w:r>
            <w:r>
              <w:rPr>
                <w:rFonts w:ascii="Times New Roman" w:eastAsia="Times New Roman" w:hAnsi="Times New Roman"/>
                <w:sz w:val="20"/>
              </w:rPr>
              <w:br/>
              <w:t>Өтініш берілген құжатқа/құжаттарға сілтеме және/немесе сұрау бойынша көшірмелерді бере алатын агенттік немесе органның байланыс мәліметтері:</w:t>
            </w:r>
            <w:r>
              <w:rPr>
                <w:rFonts w:ascii="Times New Roman" w:eastAsia="Times New Roman" w:hAnsi="Times New Roman"/>
                <w:sz w:val="20"/>
              </w:rPr>
              <w:br/>
              <w:t>https://members.wto.org/crnattachments/2026/TBT/KEN/26_01510_00_e.pdf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w:t>
            </w:r>
            <w:r>
              <w:rPr>
                <w:rFonts w:ascii="Times New Roman" w:eastAsia="Times New Roman" w:hAnsi="Times New Roman"/>
                <w:sz w:val="20"/>
              </w:rPr>
              <w:br/>
              <w:t>Факс: + (254) 020 609660/609665</w:t>
            </w:r>
            <w:r>
              <w:rPr>
                <w:rFonts w:ascii="Times New Roman" w:eastAsia="Times New Roman" w:hAnsi="Times New Roman"/>
                <w:sz w:val="20"/>
              </w:rPr>
              <w:br/>
              <w:t>Электрондық пошта: info@kebs.org;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BF152F" w14:textId="77777777" w:rsidR="00E63ABD" w:rsidRDefault="0071114D">
            <w:r>
              <w:rPr>
                <w:rFonts w:ascii="Times New Roman" w:eastAsia="Times New Roman" w:hAnsi="Times New Roman"/>
                <w:sz w:val="20"/>
              </w:rPr>
              <w:t>17/05/26</w:t>
            </w:r>
          </w:p>
        </w:tc>
      </w:tr>
      <w:tr w:rsidR="00E63ABD" w14:paraId="6AE3C015" w14:textId="77777777" w:rsidTr="00515D1A">
        <w:trPr>
          <w:jc w:val="center"/>
        </w:trPr>
        <w:tc>
          <w:tcPr>
            <w:tcW w:w="2720" w:type="dxa"/>
            <w:vMerge/>
          </w:tcPr>
          <w:p w14:paraId="5439CC1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8580625"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3F08737" w14:textId="77777777" w:rsidR="00E63ABD" w:rsidRDefault="0071114D">
            <w:r>
              <w:rPr>
                <w:rFonts w:ascii="Times New Roman" w:eastAsia="Times New Roman" w:hAnsi="Times New Roman"/>
                <w:sz w:val="20"/>
              </w:rPr>
              <w:t>Бояулар мен лактар ​​(ICS коды(лар): 87.040)</w:t>
            </w:r>
          </w:p>
        </w:tc>
        <w:tc>
          <w:tcPr>
            <w:tcW w:w="2720" w:type="dxa"/>
            <w:vMerge/>
          </w:tcPr>
          <w:p w14:paraId="6D8037A6" w14:textId="77777777" w:rsidR="00E63ABD" w:rsidRDefault="00E63ABD"/>
        </w:tc>
      </w:tr>
      <w:tr w:rsidR="00E63ABD" w14:paraId="6397242B" w14:textId="77777777" w:rsidTr="00515D1A">
        <w:trPr>
          <w:jc w:val="center"/>
        </w:trPr>
        <w:tc>
          <w:tcPr>
            <w:tcW w:w="2720" w:type="dxa"/>
            <w:vMerge/>
          </w:tcPr>
          <w:p w14:paraId="3E4CCB4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3205BE9"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2B72B4B1" w14:textId="77777777" w:rsidR="00E63ABD" w:rsidRDefault="0071114D">
            <w:r>
              <w:rPr>
                <w:rFonts w:ascii="Times New Roman" w:eastAsia="Times New Roman" w:hAnsi="Times New Roman"/>
                <w:sz w:val="20"/>
              </w:rPr>
              <w:t>Бұл Африка стандартының жобасы қорғаныш және сәндік әрлеуді қамтамасыз ету үшін бетон беттерінде, тақталарда, төселген ағашта, астарланған металда сыртқы және ішкі қолдануға жарамды су негізіндегі текстуралы бояуға қойылатын талаптарды, сынамаларды алу және сынау әдістерін анықтайды.</w:t>
            </w:r>
          </w:p>
        </w:tc>
        <w:tc>
          <w:tcPr>
            <w:tcW w:w="2720" w:type="dxa"/>
            <w:vMerge/>
          </w:tcPr>
          <w:p w14:paraId="6A8AA2DF" w14:textId="77777777" w:rsidR="00E63ABD" w:rsidRDefault="00E63ABD"/>
        </w:tc>
      </w:tr>
      <w:tr w:rsidR="00E63ABD" w14:paraId="71770B0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85379B0" w14:textId="77777777" w:rsidR="00E63ABD" w:rsidRDefault="0071114D">
            <w:r>
              <w:rPr>
                <w:rFonts w:ascii="Times New Roman" w:eastAsia="Times New Roman" w:hAnsi="Times New Roman"/>
                <w:sz w:val="20"/>
              </w:rPr>
              <w:t>126</w:t>
            </w:r>
          </w:p>
        </w:tc>
        <w:tc>
          <w:tcPr>
            <w:tcW w:w="2720" w:type="dxa"/>
            <w:tcBorders>
              <w:top w:val="single" w:sz="8" w:space="0" w:color="000000"/>
              <w:left w:val="single" w:sz="8" w:space="0" w:color="000000"/>
              <w:bottom w:val="single" w:sz="8" w:space="0" w:color="000000"/>
              <w:right w:val="single" w:sz="8" w:space="0" w:color="000000"/>
            </w:tcBorders>
          </w:tcPr>
          <w:p w14:paraId="75701646" w14:textId="77777777" w:rsidR="00E63ABD" w:rsidRDefault="0071114D">
            <w:r>
              <w:rPr>
                <w:rFonts w:ascii="Times New Roman" w:eastAsia="Times New Roman" w:hAnsi="Times New Roman"/>
                <w:sz w:val="20"/>
              </w:rPr>
              <w:t>G/TBT/N/KEN/2001</w:t>
            </w:r>
          </w:p>
        </w:tc>
        <w:tc>
          <w:tcPr>
            <w:tcW w:w="5102" w:type="dxa"/>
            <w:tcBorders>
              <w:top w:val="single" w:sz="8" w:space="0" w:color="000000"/>
              <w:left w:val="single" w:sz="8" w:space="0" w:color="000000"/>
              <w:bottom w:val="single" w:sz="8" w:space="0" w:color="000000"/>
              <w:right w:val="single" w:sz="8" w:space="0" w:color="000000"/>
            </w:tcBorders>
          </w:tcPr>
          <w:p w14:paraId="68136441" w14:textId="77777777" w:rsidR="00E63ABD" w:rsidRDefault="0071114D">
            <w:r>
              <w:rPr>
                <w:rFonts w:ascii="Times New Roman" w:eastAsia="Times New Roman" w:hAnsi="Times New Roman"/>
                <w:sz w:val="20"/>
              </w:rPr>
              <w:t>DARS 2179:2026 Жол таңбалау бояулары - спецификация (ағылшын тілінде 29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https://members.wto.org/crnattachments/2026/TBT/KEN/26_01509_00_e.pdf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w:t>
            </w:r>
            <w:r>
              <w:rPr>
                <w:rFonts w:ascii="Times New Roman" w:eastAsia="Times New Roman" w:hAnsi="Times New Roman"/>
                <w:sz w:val="20"/>
              </w:rPr>
              <w:br/>
              <w:t>, Пошта жәшігі: 54974-00200, Найроби, Кения</w:t>
            </w:r>
            <w:r>
              <w:rPr>
                <w:rFonts w:ascii="Times New Roman" w:eastAsia="Times New Roman" w:hAnsi="Times New Roman"/>
                <w:sz w:val="20"/>
              </w:rPr>
              <w:br/>
              <w:t>Телефон: + (254) 020 605490, 605506/6948258</w:t>
            </w:r>
            <w:r>
              <w:rPr>
                <w:rFonts w:ascii="Times New Roman" w:eastAsia="Times New Roman" w:hAnsi="Times New Roman"/>
                <w:sz w:val="20"/>
              </w:rPr>
              <w:br/>
              <w:t>Факс: + (254) 020 609660/609665</w:t>
            </w:r>
            <w:r>
              <w:rPr>
                <w:rFonts w:ascii="Times New Roman" w:eastAsia="Times New Roman" w:hAnsi="Times New Roman"/>
                <w:sz w:val="20"/>
              </w:rPr>
              <w:br/>
              <w:t>Электрондық пошта: info@kebs.org;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F9EFF3" w14:textId="77777777" w:rsidR="00E63ABD" w:rsidRDefault="0071114D">
            <w:r>
              <w:rPr>
                <w:rFonts w:ascii="Times New Roman" w:eastAsia="Times New Roman" w:hAnsi="Times New Roman"/>
                <w:sz w:val="20"/>
              </w:rPr>
              <w:t>17/05/26</w:t>
            </w:r>
          </w:p>
        </w:tc>
      </w:tr>
      <w:tr w:rsidR="00E63ABD" w14:paraId="1B3D09F0" w14:textId="77777777" w:rsidTr="00515D1A">
        <w:trPr>
          <w:jc w:val="center"/>
        </w:trPr>
        <w:tc>
          <w:tcPr>
            <w:tcW w:w="2720" w:type="dxa"/>
            <w:vMerge/>
          </w:tcPr>
          <w:p w14:paraId="7EEFE06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380411B"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A4E8E7C" w14:textId="77777777" w:rsidR="00E63ABD" w:rsidRDefault="0071114D">
            <w:r>
              <w:rPr>
                <w:rFonts w:ascii="Times New Roman" w:eastAsia="Times New Roman" w:hAnsi="Times New Roman"/>
                <w:sz w:val="20"/>
              </w:rPr>
              <w:t>Бояулар мен лактар ​​(ICS коды(лар): 87.040)</w:t>
            </w:r>
          </w:p>
        </w:tc>
        <w:tc>
          <w:tcPr>
            <w:tcW w:w="2720" w:type="dxa"/>
            <w:vMerge/>
          </w:tcPr>
          <w:p w14:paraId="32BD178B" w14:textId="77777777" w:rsidR="00E63ABD" w:rsidRDefault="00E63ABD"/>
        </w:tc>
      </w:tr>
      <w:tr w:rsidR="00E63ABD" w14:paraId="595ED8DF" w14:textId="77777777" w:rsidTr="00515D1A">
        <w:trPr>
          <w:jc w:val="center"/>
        </w:trPr>
        <w:tc>
          <w:tcPr>
            <w:tcW w:w="2720" w:type="dxa"/>
            <w:vMerge/>
          </w:tcPr>
          <w:p w14:paraId="0FB2F8E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002AE85"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1EE1BE6" w14:textId="77777777" w:rsidR="00E63ABD" w:rsidRDefault="0071114D">
            <w:r>
              <w:rPr>
                <w:rFonts w:ascii="Times New Roman" w:eastAsia="Times New Roman" w:hAnsi="Times New Roman"/>
                <w:sz w:val="20"/>
              </w:rPr>
              <w:t>Бұл Африка стандартының жобасы битумды немесе бетон беттерін таңбалауға арналған еріткіш және су негізіндегі бояуларға қойылатын талаптарды, сынамаларды алу және сынау әдістерін анықтайды. Ол ақ, сары және қара түстермен келеді.</w:t>
            </w:r>
          </w:p>
        </w:tc>
        <w:tc>
          <w:tcPr>
            <w:tcW w:w="2720" w:type="dxa"/>
            <w:vMerge/>
          </w:tcPr>
          <w:p w14:paraId="06B142DD" w14:textId="77777777" w:rsidR="00E63ABD" w:rsidRDefault="00E63ABD"/>
        </w:tc>
      </w:tr>
      <w:tr w:rsidR="00E63ABD" w14:paraId="3733894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B2D2E2" w14:textId="77777777" w:rsidR="00E63ABD" w:rsidRDefault="0071114D">
            <w:r>
              <w:rPr>
                <w:rFonts w:ascii="Times New Roman" w:eastAsia="Times New Roman" w:hAnsi="Times New Roman"/>
                <w:sz w:val="20"/>
              </w:rPr>
              <w:t>127</w:t>
            </w:r>
          </w:p>
        </w:tc>
        <w:tc>
          <w:tcPr>
            <w:tcW w:w="2720" w:type="dxa"/>
            <w:tcBorders>
              <w:top w:val="single" w:sz="8" w:space="0" w:color="000000"/>
              <w:left w:val="single" w:sz="8" w:space="0" w:color="000000"/>
              <w:bottom w:val="single" w:sz="8" w:space="0" w:color="000000"/>
              <w:right w:val="single" w:sz="8" w:space="0" w:color="000000"/>
            </w:tcBorders>
          </w:tcPr>
          <w:p w14:paraId="3550E2D9" w14:textId="77777777" w:rsidR="00E63ABD" w:rsidRDefault="0071114D">
            <w:r>
              <w:rPr>
                <w:rFonts w:ascii="Times New Roman" w:eastAsia="Times New Roman" w:hAnsi="Times New Roman"/>
                <w:sz w:val="20"/>
              </w:rPr>
              <w:t>G/TBT/N/JPN/888/Add.1</w:t>
            </w:r>
          </w:p>
        </w:tc>
        <w:tc>
          <w:tcPr>
            <w:tcW w:w="5102" w:type="dxa"/>
            <w:tcBorders>
              <w:top w:val="single" w:sz="8" w:space="0" w:color="000000"/>
              <w:left w:val="single" w:sz="8" w:space="0" w:color="000000"/>
              <w:bottom w:val="single" w:sz="8" w:space="0" w:color="000000"/>
              <w:right w:val="single" w:sz="8" w:space="0" w:color="000000"/>
            </w:tcBorders>
          </w:tcPr>
          <w:p w14:paraId="7B1B61E4" w14:textId="77777777" w:rsidR="00E63ABD" w:rsidRDefault="0071114D">
            <w:r>
              <w:rPr>
                <w:rFonts w:ascii="Times New Roman" w:eastAsia="Times New Roman" w:hAnsi="Times New Roman"/>
                <w:sz w:val="20"/>
              </w:rPr>
              <w:t>2026 жылғы 18 наурыздағы келесі хабарлама Жапония делегациясының өтініші бойынша таратылуда.</w:t>
            </w:r>
            <w:r>
              <w:rPr>
                <w:rFonts w:ascii="Times New Roman" w:eastAsia="Times New Roman" w:hAnsi="Times New Roman"/>
                <w:sz w:val="20"/>
              </w:rPr>
              <w:br/>
              <w:t>Хабарландыру шарасы жарияланған күні: 2026 жылғы 24 наурыз</w:t>
            </w:r>
            <w:r>
              <w:rPr>
                <w:rFonts w:ascii="Times New Roman" w:eastAsia="Times New Roman" w:hAnsi="Times New Roman"/>
                <w:sz w:val="20"/>
              </w:rPr>
              <w:br/>
              <w:t>Хабарландыру шарасы қолданысқа енгізіледі – күні: 2026 жылғы 24 наурыз.</w:t>
            </w:r>
            <w:r>
              <w:rPr>
                <w:rFonts w:ascii="Times New Roman" w:eastAsia="Times New Roman" w:hAnsi="Times New Roman"/>
                <w:sz w:val="20"/>
              </w:rPr>
              <w:br/>
              <w:t>Соңғы шараның мәтінімен келесі сілтеме бойынша танысуға болады:</w:t>
            </w:r>
            <w:r>
              <w:rPr>
                <w:rFonts w:ascii="Times New Roman" w:eastAsia="Times New Roman" w:hAnsi="Times New Roman"/>
                <w:sz w:val="20"/>
              </w:rPr>
              <w:br/>
              <w:t>Радио туралы Заңды іске асыру туралы ережені ішінара қайта қарау туралы Министрлік ережесі және т.б. (Ішкі істер және коммуникациялар министрлігінің 2026 жылғы № 28 ережесі) (Жапон тілінде қол жетімді.)</w:t>
            </w:r>
            <w:r>
              <w:rPr>
                <w:rFonts w:ascii="Times New Roman" w:eastAsia="Times New Roman" w:hAnsi="Times New Roman"/>
                <w:sz w:val="20"/>
              </w:rPr>
              <w:br/>
              <w:t>https://www.soumu.go.jp/menu_hourei/s_shourei.html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875778" w14:textId="77777777" w:rsidR="00E63ABD" w:rsidRDefault="0071114D">
            <w:r>
              <w:rPr>
                <w:rFonts w:ascii="Times New Roman" w:eastAsia="Times New Roman" w:hAnsi="Times New Roman"/>
                <w:sz w:val="20"/>
              </w:rPr>
              <w:t>-</w:t>
            </w:r>
          </w:p>
        </w:tc>
      </w:tr>
      <w:tr w:rsidR="00E63ABD" w14:paraId="3D9D54B5" w14:textId="77777777" w:rsidTr="00515D1A">
        <w:trPr>
          <w:jc w:val="center"/>
        </w:trPr>
        <w:tc>
          <w:tcPr>
            <w:tcW w:w="2720" w:type="dxa"/>
            <w:vMerge/>
          </w:tcPr>
          <w:p w14:paraId="4F27790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85C1ABA"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07A2916" w14:textId="77777777" w:rsidR="00E63ABD" w:rsidRDefault="0071114D">
            <w:r>
              <w:rPr>
                <w:rFonts w:ascii="Times New Roman" w:eastAsia="Times New Roman" w:hAnsi="Times New Roman"/>
                <w:sz w:val="20"/>
              </w:rPr>
              <w:t>-</w:t>
            </w:r>
          </w:p>
        </w:tc>
        <w:tc>
          <w:tcPr>
            <w:tcW w:w="2720" w:type="dxa"/>
            <w:vMerge/>
          </w:tcPr>
          <w:p w14:paraId="298710D4" w14:textId="77777777" w:rsidR="00E63ABD" w:rsidRDefault="00E63ABD"/>
        </w:tc>
      </w:tr>
      <w:tr w:rsidR="00E63ABD" w14:paraId="45F53367" w14:textId="77777777" w:rsidTr="00515D1A">
        <w:trPr>
          <w:jc w:val="center"/>
        </w:trPr>
        <w:tc>
          <w:tcPr>
            <w:tcW w:w="2720" w:type="dxa"/>
            <w:vMerge/>
          </w:tcPr>
          <w:p w14:paraId="57C7665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7AEE9FC" w14:textId="77777777" w:rsidR="00E63ABD" w:rsidRDefault="0071114D">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2C53271D" w14:textId="77777777" w:rsidR="00E63ABD" w:rsidRDefault="0071114D">
            <w:r>
              <w:rPr>
                <w:rFonts w:ascii="Times New Roman" w:eastAsia="Times New Roman" w:hAnsi="Times New Roman"/>
                <w:sz w:val="20"/>
              </w:rPr>
              <w:t>-</w:t>
            </w:r>
          </w:p>
        </w:tc>
        <w:tc>
          <w:tcPr>
            <w:tcW w:w="2720" w:type="dxa"/>
            <w:vMerge/>
          </w:tcPr>
          <w:p w14:paraId="0D1050B7" w14:textId="77777777" w:rsidR="00E63ABD" w:rsidRDefault="00E63ABD"/>
        </w:tc>
      </w:tr>
      <w:tr w:rsidR="00E63ABD" w14:paraId="00774C8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AC1D5B9" w14:textId="77777777" w:rsidR="00E63ABD" w:rsidRDefault="0071114D">
            <w:r>
              <w:rPr>
                <w:rFonts w:ascii="Times New Roman" w:eastAsia="Times New Roman" w:hAnsi="Times New Roman"/>
                <w:sz w:val="20"/>
              </w:rPr>
              <w:t>128</w:t>
            </w:r>
          </w:p>
        </w:tc>
        <w:tc>
          <w:tcPr>
            <w:tcW w:w="2720" w:type="dxa"/>
            <w:tcBorders>
              <w:top w:val="single" w:sz="8" w:space="0" w:color="000000"/>
              <w:left w:val="single" w:sz="8" w:space="0" w:color="000000"/>
              <w:bottom w:val="single" w:sz="8" w:space="0" w:color="000000"/>
              <w:right w:val="single" w:sz="8" w:space="0" w:color="000000"/>
            </w:tcBorders>
          </w:tcPr>
          <w:p w14:paraId="29311C36" w14:textId="77777777" w:rsidR="00E63ABD" w:rsidRDefault="0071114D">
            <w:r>
              <w:rPr>
                <w:rFonts w:ascii="Times New Roman" w:eastAsia="Times New Roman" w:hAnsi="Times New Roman"/>
                <w:sz w:val="20"/>
              </w:rPr>
              <w:t>G/TBT/N/JPN/873/Add.1</w:t>
            </w:r>
          </w:p>
        </w:tc>
        <w:tc>
          <w:tcPr>
            <w:tcW w:w="5102" w:type="dxa"/>
            <w:tcBorders>
              <w:top w:val="single" w:sz="8" w:space="0" w:color="000000"/>
              <w:left w:val="single" w:sz="8" w:space="0" w:color="000000"/>
              <w:bottom w:val="single" w:sz="8" w:space="0" w:color="000000"/>
              <w:right w:val="single" w:sz="8" w:space="0" w:color="000000"/>
            </w:tcBorders>
          </w:tcPr>
          <w:p w14:paraId="5C13FCB6" w14:textId="77777777" w:rsidR="00E63ABD" w:rsidRDefault="0071114D">
            <w:r>
              <w:rPr>
                <w:rFonts w:ascii="Times New Roman" w:eastAsia="Times New Roman" w:hAnsi="Times New Roman"/>
                <w:sz w:val="20"/>
              </w:rPr>
              <w:t>2026 жылғы 17 наурыздағы келесі хабарлама Жапония делегациясының өтініші бойынша таратылуда.</w:t>
            </w:r>
            <w:r>
              <w:rPr>
                <w:rFonts w:ascii="Times New Roman" w:eastAsia="Times New Roman" w:hAnsi="Times New Roman"/>
                <w:sz w:val="20"/>
              </w:rPr>
              <w:br/>
              <w:t>Хабарландыру шарасы жарияланған күні: 2026 жылғы 23 наурыз</w:t>
            </w:r>
            <w:r>
              <w:rPr>
                <w:rFonts w:ascii="Times New Roman" w:eastAsia="Times New Roman" w:hAnsi="Times New Roman"/>
                <w:sz w:val="20"/>
              </w:rPr>
              <w:br/>
              <w:t>Хабарландыру шарасы қолданысқа енгізіледі – күні: 2026 жылғы 23 наурыз.</w:t>
            </w:r>
            <w:r>
              <w:rPr>
                <w:rFonts w:ascii="Times New Roman" w:eastAsia="Times New Roman" w:hAnsi="Times New Roman"/>
                <w:sz w:val="20"/>
              </w:rPr>
              <w:br/>
              <w:t>Соңғы шараның мәтінімен келесі сілтеме бойынша танысуға болады:</w:t>
            </w:r>
            <w:r>
              <w:rPr>
                <w:rFonts w:ascii="Times New Roman" w:eastAsia="Times New Roman" w:hAnsi="Times New Roman"/>
                <w:sz w:val="20"/>
              </w:rPr>
              <w:br/>
              <w:t>Радио туралы Заңды және басқа да нормативтік құқықтық актілерді іске асыру ережелерін ішінара өзгертетін министрлік ережелері (Ішкі істер және байланыс министрлігінің 2026 жылғы № 26 ережесі) (Жапон тілінде қол жетімді.)</w:t>
            </w:r>
            <w:r>
              <w:rPr>
                <w:rFonts w:ascii="Times New Roman" w:eastAsia="Times New Roman" w:hAnsi="Times New Roman"/>
                <w:sz w:val="20"/>
              </w:rPr>
              <w:br/>
              <w:t>https://www.soumu.go.jp/menu_hourei/s_shourei.html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D2BBB2" w14:textId="77777777" w:rsidR="00E63ABD" w:rsidRDefault="0071114D">
            <w:r>
              <w:rPr>
                <w:rFonts w:ascii="Times New Roman" w:eastAsia="Times New Roman" w:hAnsi="Times New Roman"/>
                <w:sz w:val="20"/>
              </w:rPr>
              <w:t>-</w:t>
            </w:r>
          </w:p>
        </w:tc>
      </w:tr>
      <w:tr w:rsidR="00E63ABD" w14:paraId="48CA16A4" w14:textId="77777777" w:rsidTr="00515D1A">
        <w:trPr>
          <w:jc w:val="center"/>
        </w:trPr>
        <w:tc>
          <w:tcPr>
            <w:tcW w:w="2720" w:type="dxa"/>
            <w:vMerge/>
          </w:tcPr>
          <w:p w14:paraId="7BBF4E4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52AC9F7"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592FBC0" w14:textId="77777777" w:rsidR="00E63ABD" w:rsidRDefault="0071114D">
            <w:r>
              <w:rPr>
                <w:rFonts w:ascii="Times New Roman" w:eastAsia="Times New Roman" w:hAnsi="Times New Roman"/>
                <w:sz w:val="20"/>
              </w:rPr>
              <w:t>-</w:t>
            </w:r>
          </w:p>
        </w:tc>
        <w:tc>
          <w:tcPr>
            <w:tcW w:w="2720" w:type="dxa"/>
            <w:vMerge/>
          </w:tcPr>
          <w:p w14:paraId="72D0A154" w14:textId="77777777" w:rsidR="00E63ABD" w:rsidRDefault="00E63ABD"/>
        </w:tc>
      </w:tr>
      <w:tr w:rsidR="00E63ABD" w14:paraId="5AD13670" w14:textId="77777777" w:rsidTr="00515D1A">
        <w:trPr>
          <w:jc w:val="center"/>
        </w:trPr>
        <w:tc>
          <w:tcPr>
            <w:tcW w:w="2720" w:type="dxa"/>
            <w:vMerge/>
          </w:tcPr>
          <w:p w14:paraId="0BD366A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814C1D2" w14:textId="77777777" w:rsidR="00E63ABD" w:rsidRDefault="0071114D">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5F5C69E2" w14:textId="77777777" w:rsidR="00E63ABD" w:rsidRDefault="0071114D">
            <w:r>
              <w:rPr>
                <w:rFonts w:ascii="Times New Roman" w:eastAsia="Times New Roman" w:hAnsi="Times New Roman"/>
                <w:sz w:val="20"/>
              </w:rPr>
              <w:t>-</w:t>
            </w:r>
          </w:p>
        </w:tc>
        <w:tc>
          <w:tcPr>
            <w:tcW w:w="2720" w:type="dxa"/>
            <w:vMerge/>
          </w:tcPr>
          <w:p w14:paraId="7756DFB6" w14:textId="77777777" w:rsidR="00E63ABD" w:rsidRDefault="00E63ABD"/>
        </w:tc>
      </w:tr>
      <w:tr w:rsidR="00E63ABD" w14:paraId="0CA808D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224121" w14:textId="77777777" w:rsidR="00E63ABD" w:rsidRDefault="0071114D">
            <w:r>
              <w:rPr>
                <w:rFonts w:ascii="Times New Roman" w:eastAsia="Times New Roman" w:hAnsi="Times New Roman"/>
                <w:sz w:val="20"/>
              </w:rPr>
              <w:t>129</w:t>
            </w:r>
          </w:p>
        </w:tc>
        <w:tc>
          <w:tcPr>
            <w:tcW w:w="2720" w:type="dxa"/>
            <w:tcBorders>
              <w:top w:val="single" w:sz="8" w:space="0" w:color="000000"/>
              <w:left w:val="single" w:sz="8" w:space="0" w:color="000000"/>
              <w:bottom w:val="single" w:sz="8" w:space="0" w:color="000000"/>
              <w:right w:val="single" w:sz="8" w:space="0" w:color="000000"/>
            </w:tcBorders>
          </w:tcPr>
          <w:p w14:paraId="68294BAE" w14:textId="77777777" w:rsidR="00E63ABD" w:rsidRDefault="0071114D">
            <w:r>
              <w:rPr>
                <w:rFonts w:ascii="Times New Roman" w:eastAsia="Times New Roman" w:hAnsi="Times New Roman"/>
                <w:sz w:val="20"/>
              </w:rPr>
              <w:t>G/TBT/N/IDN/185</w:t>
            </w:r>
          </w:p>
        </w:tc>
        <w:tc>
          <w:tcPr>
            <w:tcW w:w="5102" w:type="dxa"/>
            <w:tcBorders>
              <w:top w:val="single" w:sz="8" w:space="0" w:color="000000"/>
              <w:left w:val="single" w:sz="8" w:space="0" w:color="000000"/>
              <w:bottom w:val="single" w:sz="8" w:space="0" w:color="000000"/>
              <w:right w:val="single" w:sz="8" w:space="0" w:color="000000"/>
            </w:tcBorders>
          </w:tcPr>
          <w:p w14:paraId="13493100" w14:textId="77777777" w:rsidR="00E63ABD" w:rsidRDefault="0071114D">
            <w:r>
              <w:rPr>
                <w:rFonts w:ascii="Times New Roman" w:eastAsia="Times New Roman" w:hAnsi="Times New Roman"/>
                <w:sz w:val="20"/>
              </w:rPr>
              <w:t>Индонезия Карантин органының Балық карантині жөніндегі орынбасарының шығарылған елден экспорттаушыларды тіркеу рәсімдеріне қатысты 2025 жылғы № 13 ережесі; (62 бет, индонезия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https://members.wto.org/crnattachments/2026/TBT/IDN/26_01501_00_x.pdf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E977DB" w14:textId="77777777" w:rsidR="00E63ABD" w:rsidRDefault="0071114D">
            <w:r>
              <w:rPr>
                <w:rFonts w:ascii="Times New Roman" w:eastAsia="Times New Roman" w:hAnsi="Times New Roman"/>
                <w:sz w:val="20"/>
              </w:rPr>
              <w:t>17/05/26</w:t>
            </w:r>
          </w:p>
        </w:tc>
      </w:tr>
      <w:tr w:rsidR="00E63ABD" w14:paraId="7FB439C3" w14:textId="77777777" w:rsidTr="00515D1A">
        <w:trPr>
          <w:jc w:val="center"/>
        </w:trPr>
        <w:tc>
          <w:tcPr>
            <w:tcW w:w="2720" w:type="dxa"/>
            <w:vMerge/>
          </w:tcPr>
          <w:p w14:paraId="2568ED5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564E689"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AECF2C1" w14:textId="77777777" w:rsidR="00E63ABD" w:rsidRDefault="0071114D">
            <w:r>
              <w:rPr>
                <w:rFonts w:ascii="Times New Roman" w:eastAsia="Times New Roman" w:hAnsi="Times New Roman"/>
                <w:sz w:val="20"/>
              </w:rPr>
              <w:t>Балық және балық өнімдері</w:t>
            </w:r>
          </w:p>
        </w:tc>
        <w:tc>
          <w:tcPr>
            <w:tcW w:w="2720" w:type="dxa"/>
            <w:vMerge/>
          </w:tcPr>
          <w:p w14:paraId="7F29BFE9" w14:textId="77777777" w:rsidR="00E63ABD" w:rsidRDefault="00E63ABD"/>
        </w:tc>
      </w:tr>
      <w:tr w:rsidR="00E63ABD" w14:paraId="41D07F8C" w14:textId="77777777" w:rsidTr="00515D1A">
        <w:trPr>
          <w:jc w:val="center"/>
        </w:trPr>
        <w:tc>
          <w:tcPr>
            <w:tcW w:w="2720" w:type="dxa"/>
            <w:vMerge/>
          </w:tcPr>
          <w:p w14:paraId="4018F23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11E681" w14:textId="77777777" w:rsidR="00E63ABD" w:rsidRDefault="0071114D">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01C49C43" w14:textId="77777777" w:rsidR="00E63ABD" w:rsidRDefault="0071114D">
            <w:r>
              <w:rPr>
                <w:rFonts w:ascii="Times New Roman" w:eastAsia="Times New Roman" w:hAnsi="Times New Roman"/>
                <w:sz w:val="20"/>
              </w:rPr>
              <w:t>Индонезия карантині жөніндегі уәкілетті органның 2025 жылғы № 13 балық карантині жөніндегі орынбасарының қаулысы балық денсаулығын, биоқауіпсіздігін, қадағалануын және балық өнімдерінің қауіпсіздігі мен сапасын қамтамасыз ету үшін шекараға тәуекелді бақылау құралы ретінде Индонезия Республикасына балық пен балық өнімдерін экспорттауға ниетті шыққан елден экспорттаушыларды тіркеу рәсімдерін белгілейді. Бұл ереже экспорттаушы елдің құзыретті органымен келісу және екі жақты байланыс, сауалнамаларды (ел және экспорттаушылар) ұсыну және бағалауды, жергілікті жерде тексерулерді жүргізуді және тіркеу ұсынымдарын қарауды және анықтауды қамтитын тіркеу рәсімін немесе кезеңдерін реттейді. Ол сондай-ақ өнімді кеңейту, тіркеу мерзімін ұзарту, мерзімді бақылау және бағалау, сондай-ақ ең төменгі талаптарға сәйкес келмеу үшін тоқтата тұру немесе бас тарту механизмдерін қамтиды. Индонезия карантиндік органы (IQA) Индонезия белгілеген балық пен балық өнімдеріне импорттық карантиндік талаптарға сай келетін барлық шыққан елден экспорттаушыларға тіркеу нөмірлерін береді. Сонымен қатар, IQA Индонезиядағы құзыретті шекара органы ретінде Жануарлар, балықтар және өсімдіктер карантині туралы 2019 жылғы № 21 Заңға сәйкес және Үкіметтің 2024 жылғы № 34 қаулысына сәйкес ветеринариялық карантиндік орган ретінде экспортта, импортта және аймақаралық тасымалдауда маңызды рөл атқарады. жануарлардан, балықтан және өсімдік тектес тауарларды және Индонезияға кіретін өнімдердің адам тұтынуы үшін сау және қауіпсіз болуын қамтамасыз ету. Осы ережеде көзделген ережелердің күшіне енуіне қатысты БСҚ ДСҰ ТБТ Хатшылығына осы ереже туралы хабарлама жіберілген күннен бастап он екі (12) айлық жеңілдік кезеңін береді.</w:t>
            </w:r>
          </w:p>
        </w:tc>
        <w:tc>
          <w:tcPr>
            <w:tcW w:w="2720" w:type="dxa"/>
            <w:vMerge/>
          </w:tcPr>
          <w:p w14:paraId="6EAB6F0F" w14:textId="77777777" w:rsidR="00E63ABD" w:rsidRDefault="00E63ABD"/>
        </w:tc>
      </w:tr>
      <w:tr w:rsidR="00E63ABD" w14:paraId="43DBA9E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B9FA65" w14:textId="77777777" w:rsidR="00E63ABD" w:rsidRDefault="0071114D">
            <w:r>
              <w:rPr>
                <w:rFonts w:ascii="Times New Roman" w:eastAsia="Times New Roman" w:hAnsi="Times New Roman"/>
                <w:sz w:val="20"/>
              </w:rPr>
              <w:t>130</w:t>
            </w:r>
          </w:p>
        </w:tc>
        <w:tc>
          <w:tcPr>
            <w:tcW w:w="2720" w:type="dxa"/>
            <w:tcBorders>
              <w:top w:val="single" w:sz="8" w:space="0" w:color="000000"/>
              <w:left w:val="single" w:sz="8" w:space="0" w:color="000000"/>
              <w:bottom w:val="single" w:sz="8" w:space="0" w:color="000000"/>
              <w:right w:val="single" w:sz="8" w:space="0" w:color="000000"/>
            </w:tcBorders>
          </w:tcPr>
          <w:p w14:paraId="57C7DB0B" w14:textId="77777777" w:rsidR="00E63ABD" w:rsidRDefault="0071114D">
            <w:r>
              <w:rPr>
                <w:rFonts w:ascii="Times New Roman" w:eastAsia="Times New Roman" w:hAnsi="Times New Roman"/>
                <w:sz w:val="20"/>
              </w:rPr>
              <w:t>G/TBT/N/CHN/2233</w:t>
            </w:r>
          </w:p>
        </w:tc>
        <w:tc>
          <w:tcPr>
            <w:tcW w:w="5102" w:type="dxa"/>
            <w:tcBorders>
              <w:top w:val="single" w:sz="8" w:space="0" w:color="000000"/>
              <w:left w:val="single" w:sz="8" w:space="0" w:color="000000"/>
              <w:bottom w:val="single" w:sz="8" w:space="0" w:color="000000"/>
              <w:right w:val="single" w:sz="8" w:space="0" w:color="000000"/>
            </w:tcBorders>
          </w:tcPr>
          <w:p w14:paraId="292B13A2" w14:textId="77777777" w:rsidR="00E63ABD" w:rsidRDefault="0071114D">
            <w:r>
              <w:rPr>
                <w:rFonts w:ascii="Times New Roman" w:eastAsia="Times New Roman" w:hAnsi="Times New Roman"/>
                <w:sz w:val="20"/>
              </w:rPr>
              <w:t>Қытай Халық Республикасының ұлттық стандарты «Көмір шахталарындағы металл емес өнімдерге қойылатын техникалық қауіпсіздік талаптары» (қытай тілінде 40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https://members.wto.org/crnattachments/2026/TBT/CHN/26_01471_00_x.pdf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9CF122" w14:textId="77777777" w:rsidR="00E63ABD" w:rsidRDefault="0071114D">
            <w:r>
              <w:rPr>
                <w:rFonts w:ascii="Times New Roman" w:eastAsia="Times New Roman" w:hAnsi="Times New Roman"/>
                <w:sz w:val="20"/>
              </w:rPr>
              <w:t>-</w:t>
            </w:r>
          </w:p>
        </w:tc>
      </w:tr>
      <w:tr w:rsidR="00E63ABD" w14:paraId="7F988168" w14:textId="77777777" w:rsidTr="00515D1A">
        <w:trPr>
          <w:jc w:val="center"/>
        </w:trPr>
        <w:tc>
          <w:tcPr>
            <w:tcW w:w="2720" w:type="dxa"/>
            <w:vMerge/>
          </w:tcPr>
          <w:p w14:paraId="5D11C2D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D6C3CE6"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C68FD07" w14:textId="77777777" w:rsidR="00E63ABD" w:rsidRDefault="0071114D">
            <w:r>
              <w:rPr>
                <w:rFonts w:ascii="Times New Roman" w:eastAsia="Times New Roman" w:hAnsi="Times New Roman"/>
                <w:sz w:val="20"/>
              </w:rPr>
              <w:t>Металл емес тау-кен құбырлары, тау-кен конвейер таспалары, тау-кен ауа арналары және т.б. (HS коды): 391729; 401011; 851631); (ICS коды(лар): 83.080.10)</w:t>
            </w:r>
          </w:p>
        </w:tc>
        <w:tc>
          <w:tcPr>
            <w:tcW w:w="2720" w:type="dxa"/>
            <w:vMerge/>
          </w:tcPr>
          <w:p w14:paraId="32BFB53C" w14:textId="77777777" w:rsidR="00E63ABD" w:rsidRDefault="00E63ABD"/>
        </w:tc>
      </w:tr>
      <w:tr w:rsidR="00E63ABD" w14:paraId="03ADF2FD" w14:textId="77777777" w:rsidTr="00515D1A">
        <w:trPr>
          <w:jc w:val="center"/>
        </w:trPr>
        <w:tc>
          <w:tcPr>
            <w:tcW w:w="2720" w:type="dxa"/>
            <w:vMerge/>
          </w:tcPr>
          <w:p w14:paraId="18A95EF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4AD81C0"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7F576FEC" w14:textId="77777777" w:rsidR="00E63ABD" w:rsidRDefault="0071114D">
            <w:r>
              <w:rPr>
                <w:rFonts w:ascii="Times New Roman" w:eastAsia="Times New Roman" w:hAnsi="Times New Roman"/>
                <w:sz w:val="20"/>
              </w:rPr>
              <w:t xml:space="preserve">Бұл құжатта отқа төзімділікке, антистатикалық қасиеттерге, бетке төзімділікке, меншікті оптикалық тығыздыққа, металл емес өнімдерге, жалынға және жалынсыз жануға қатысты терминдер мен анықтамалар бар. Ол көмір шахталарында қолданылатын металл емес өнімдерді тексеру талаптары мен ережелерін көрсетеді және тиісті сынақ әдістерін сипаттайды. </w:t>
            </w:r>
            <w:r>
              <w:rPr>
                <w:rFonts w:ascii="Times New Roman" w:eastAsia="Times New Roman" w:hAnsi="Times New Roman"/>
                <w:sz w:val="20"/>
              </w:rPr>
              <w:br/>
            </w:r>
            <w:r>
              <w:rPr>
                <w:rFonts w:ascii="Times New Roman" w:eastAsia="Times New Roman" w:hAnsi="Times New Roman"/>
                <w:sz w:val="20"/>
              </w:rPr>
              <w:br/>
              <w:t xml:space="preserve">Бұл құжат конвейер таспалары, каналдар және құбырлар сияқты жерасты көмір шахталарында қолданылатын металл емес өнімдерге қатысты. </w:t>
            </w:r>
            <w:r>
              <w:rPr>
                <w:rFonts w:ascii="Times New Roman" w:eastAsia="Times New Roman" w:hAnsi="Times New Roman"/>
                <w:sz w:val="20"/>
              </w:rPr>
              <w:br/>
            </w:r>
            <w:r>
              <w:rPr>
                <w:rFonts w:ascii="Times New Roman" w:eastAsia="Times New Roman" w:hAnsi="Times New Roman"/>
                <w:sz w:val="20"/>
              </w:rPr>
              <w:br/>
              <w:t>Бұл құжат кабельдер мен шиналарға қолданылмайды.</w:t>
            </w:r>
          </w:p>
        </w:tc>
        <w:tc>
          <w:tcPr>
            <w:tcW w:w="2720" w:type="dxa"/>
            <w:vMerge/>
          </w:tcPr>
          <w:p w14:paraId="586DB462" w14:textId="77777777" w:rsidR="00E63ABD" w:rsidRDefault="00E63ABD"/>
        </w:tc>
      </w:tr>
      <w:tr w:rsidR="00E63ABD" w14:paraId="578282F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4F9027" w14:textId="77777777" w:rsidR="00E63ABD" w:rsidRDefault="0071114D">
            <w:r>
              <w:rPr>
                <w:rFonts w:ascii="Times New Roman" w:eastAsia="Times New Roman" w:hAnsi="Times New Roman"/>
                <w:sz w:val="20"/>
              </w:rPr>
              <w:t>131</w:t>
            </w:r>
          </w:p>
        </w:tc>
        <w:tc>
          <w:tcPr>
            <w:tcW w:w="2720" w:type="dxa"/>
            <w:tcBorders>
              <w:top w:val="single" w:sz="8" w:space="0" w:color="000000"/>
              <w:left w:val="single" w:sz="8" w:space="0" w:color="000000"/>
              <w:bottom w:val="single" w:sz="8" w:space="0" w:color="000000"/>
              <w:right w:val="single" w:sz="8" w:space="0" w:color="000000"/>
            </w:tcBorders>
          </w:tcPr>
          <w:p w14:paraId="5E5A0381" w14:textId="77777777" w:rsidR="00E63ABD" w:rsidRDefault="0071114D">
            <w:r>
              <w:rPr>
                <w:rFonts w:ascii="Times New Roman" w:eastAsia="Times New Roman" w:hAnsi="Times New Roman"/>
                <w:sz w:val="20"/>
              </w:rPr>
              <w:t>G/TBT/N/BRA/1625/Corr.1</w:t>
            </w:r>
          </w:p>
        </w:tc>
        <w:tc>
          <w:tcPr>
            <w:tcW w:w="5102" w:type="dxa"/>
            <w:tcBorders>
              <w:top w:val="single" w:sz="8" w:space="0" w:color="000000"/>
              <w:left w:val="single" w:sz="8" w:space="0" w:color="000000"/>
              <w:bottom w:val="single" w:sz="8" w:space="0" w:color="000000"/>
              <w:right w:val="single" w:sz="8" w:space="0" w:color="000000"/>
            </w:tcBorders>
          </w:tcPr>
          <w:p w14:paraId="3E4555D0" w14:textId="77777777" w:rsidR="00E63ABD" w:rsidRDefault="0071114D">
            <w:r>
              <w:rPr>
                <w:rFonts w:ascii="Times New Roman" w:eastAsia="Times New Roman" w:hAnsi="Times New Roman"/>
                <w:sz w:val="20"/>
              </w:rPr>
              <w:t>АНП 2026 жылғы 3 наурыздағы № 996 қаулысы.</w:t>
            </w:r>
          </w:p>
          <w:p w14:paraId="04F9E043" w14:textId="77777777" w:rsidR="00E63ABD" w:rsidRDefault="0071114D">
            <w:r>
              <w:rPr>
                <w:rFonts w:ascii="Times New Roman" w:eastAsia="Times New Roman" w:hAnsi="Times New Roman"/>
                <w:sz w:val="18"/>
              </w:rPr>
              <w:t>https://docs.wto.org/imrd/directdoc.asp?DDFDocuments/T/G/TBTN26/BRA1625C1.docx</w:t>
            </w:r>
          </w:p>
          <w:p w14:paraId="011D19B3" w14:textId="77777777" w:rsidR="00E63ABD" w:rsidRDefault="0071114D">
            <w:r>
              <w:rPr>
                <w:rFonts w:ascii="Times New Roman" w:eastAsia="Times New Roman" w:hAnsi="Times New Roman"/>
                <w:sz w:val="18"/>
              </w:rPr>
              <w:t>https://members.wto.org/crnattachments/2026/TBT/BRA/26_01550_00_x.pdf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6F93B6" w14:textId="77777777" w:rsidR="00E63ABD" w:rsidRDefault="0071114D">
            <w:r>
              <w:rPr>
                <w:rFonts w:ascii="Times New Roman" w:eastAsia="Times New Roman" w:hAnsi="Times New Roman"/>
                <w:sz w:val="20"/>
              </w:rPr>
              <w:t>-</w:t>
            </w:r>
          </w:p>
        </w:tc>
      </w:tr>
      <w:tr w:rsidR="00E63ABD" w14:paraId="24C9AF50" w14:textId="77777777" w:rsidTr="00515D1A">
        <w:trPr>
          <w:jc w:val="center"/>
        </w:trPr>
        <w:tc>
          <w:tcPr>
            <w:tcW w:w="2720" w:type="dxa"/>
            <w:vMerge/>
          </w:tcPr>
          <w:p w14:paraId="44E7E8F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FE24440" w14:textId="77777777" w:rsidR="00E63ABD" w:rsidRDefault="0071114D">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660F4E8" w14:textId="77777777" w:rsidR="00E63ABD" w:rsidRDefault="0071114D">
            <w:r>
              <w:rPr>
                <w:rFonts w:ascii="Times New Roman" w:eastAsia="Times New Roman" w:hAnsi="Times New Roman"/>
                <w:sz w:val="20"/>
              </w:rPr>
              <w:t>- сұйылтылған: (HS коды(лар): 27111); Табиғи газ (ICS коды(лар): 75.060)</w:t>
            </w:r>
          </w:p>
        </w:tc>
        <w:tc>
          <w:tcPr>
            <w:tcW w:w="2720" w:type="dxa"/>
            <w:vMerge/>
          </w:tcPr>
          <w:p w14:paraId="00A06830" w14:textId="77777777" w:rsidR="00E63ABD" w:rsidRDefault="00E63ABD"/>
        </w:tc>
      </w:tr>
      <w:tr w:rsidR="00E63ABD" w14:paraId="76468AB6" w14:textId="77777777" w:rsidTr="00515D1A">
        <w:trPr>
          <w:jc w:val="center"/>
        </w:trPr>
        <w:tc>
          <w:tcPr>
            <w:tcW w:w="2720" w:type="dxa"/>
            <w:vMerge/>
          </w:tcPr>
          <w:p w14:paraId="68575A8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A395A9A"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0555AED9" w14:textId="77777777" w:rsidR="00E63ABD" w:rsidRDefault="0071114D">
            <w:r>
              <w:rPr>
                <w:rFonts w:ascii="Times New Roman" w:eastAsia="Times New Roman" w:hAnsi="Times New Roman"/>
                <w:sz w:val="20"/>
              </w:rPr>
              <w:t>G/TBT/N/BRA/1625 құжатының толық мәтінін көру үшін.</w:t>
            </w:r>
          </w:p>
        </w:tc>
        <w:tc>
          <w:tcPr>
            <w:tcW w:w="2720" w:type="dxa"/>
            <w:vMerge/>
          </w:tcPr>
          <w:p w14:paraId="432179B2" w14:textId="77777777" w:rsidR="00E63ABD" w:rsidRDefault="00E63ABD"/>
        </w:tc>
      </w:tr>
      <w:tr w:rsidR="00E63ABD" w14:paraId="3E6065A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B445B49" w14:textId="77777777" w:rsidR="00E63ABD" w:rsidRDefault="0071114D">
            <w:r>
              <w:rPr>
                <w:rFonts w:ascii="Times New Roman" w:eastAsia="Times New Roman" w:hAnsi="Times New Roman"/>
                <w:sz w:val="20"/>
              </w:rPr>
              <w:t>132</w:t>
            </w:r>
          </w:p>
        </w:tc>
        <w:tc>
          <w:tcPr>
            <w:tcW w:w="2720" w:type="dxa"/>
            <w:tcBorders>
              <w:top w:val="single" w:sz="8" w:space="0" w:color="000000"/>
              <w:left w:val="single" w:sz="8" w:space="0" w:color="000000"/>
              <w:bottom w:val="single" w:sz="8" w:space="0" w:color="000000"/>
              <w:right w:val="single" w:sz="8" w:space="0" w:color="000000"/>
            </w:tcBorders>
          </w:tcPr>
          <w:p w14:paraId="586EBA0A" w14:textId="77777777" w:rsidR="00E63ABD" w:rsidRDefault="0071114D">
            <w:r>
              <w:rPr>
                <w:rFonts w:ascii="Times New Roman" w:eastAsia="Times New Roman" w:hAnsi="Times New Roman"/>
                <w:sz w:val="20"/>
              </w:rPr>
              <w:t>G/TBT/N/USA/2266</w:t>
            </w:r>
          </w:p>
        </w:tc>
        <w:tc>
          <w:tcPr>
            <w:tcW w:w="5102" w:type="dxa"/>
            <w:tcBorders>
              <w:top w:val="single" w:sz="8" w:space="0" w:color="000000"/>
              <w:left w:val="single" w:sz="8" w:space="0" w:color="000000"/>
              <w:bottom w:val="single" w:sz="8" w:space="0" w:color="000000"/>
              <w:right w:val="single" w:sz="8" w:space="0" w:color="000000"/>
            </w:tcBorders>
          </w:tcPr>
          <w:p w14:paraId="2AE3E627" w14:textId="77777777" w:rsidR="00E63ABD" w:rsidRDefault="0071114D">
            <w:r>
              <w:rPr>
                <w:rFonts w:ascii="Times New Roman" w:eastAsia="Times New Roman" w:hAnsi="Times New Roman"/>
                <w:sz w:val="20"/>
              </w:rPr>
              <w:t>Федералды автокөлік қауіпсіздігі стандарттары; ADS жүйесімен жабдықталған автокөліктерге арналған No 103 FMVSS және FMVSS No 104 стандарттарын жаңғырту; Анықтама бойынша біріктіру; (ағылшын тілінде 9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https://members.wto.org/crnattachments/2026/TBT/USA/26_01497_00_e.pdf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013BD1" w14:textId="77777777" w:rsidR="00E63ABD" w:rsidRDefault="0071114D">
            <w:r>
              <w:rPr>
                <w:rFonts w:ascii="Times New Roman" w:eastAsia="Times New Roman" w:hAnsi="Times New Roman"/>
                <w:sz w:val="20"/>
              </w:rPr>
              <w:t>15/04/26</w:t>
            </w:r>
          </w:p>
        </w:tc>
      </w:tr>
      <w:tr w:rsidR="00E63ABD" w14:paraId="0073DFCC" w14:textId="77777777" w:rsidTr="00515D1A">
        <w:trPr>
          <w:jc w:val="center"/>
        </w:trPr>
        <w:tc>
          <w:tcPr>
            <w:tcW w:w="2720" w:type="dxa"/>
            <w:vMerge/>
          </w:tcPr>
          <w:p w14:paraId="13281E9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29804A" w14:textId="77777777" w:rsidR="00E63ABD" w:rsidRDefault="0071114D">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242B41AB" w14:textId="77777777" w:rsidR="00E63ABD" w:rsidRDefault="0071114D">
            <w:r>
              <w:rPr>
                <w:rFonts w:ascii="Times New Roman" w:eastAsia="Times New Roman" w:hAnsi="Times New Roman"/>
                <w:sz w:val="20"/>
              </w:rPr>
              <w:t>Автоматтандырылған жүргізу жүйелерімен (ADS) жабдықталған көліктер; Шыны және сыпырғыш жүйелері (ICS кодтары: 43.040.65)</w:t>
            </w:r>
          </w:p>
        </w:tc>
        <w:tc>
          <w:tcPr>
            <w:tcW w:w="2720" w:type="dxa"/>
            <w:vMerge/>
          </w:tcPr>
          <w:p w14:paraId="2A830C19" w14:textId="77777777" w:rsidR="00E63ABD" w:rsidRDefault="00E63ABD"/>
        </w:tc>
      </w:tr>
      <w:tr w:rsidR="00E63ABD" w14:paraId="58F76CED" w14:textId="77777777" w:rsidTr="00515D1A">
        <w:trPr>
          <w:jc w:val="center"/>
        </w:trPr>
        <w:tc>
          <w:tcPr>
            <w:tcW w:w="2720" w:type="dxa"/>
            <w:vMerge/>
          </w:tcPr>
          <w:p w14:paraId="785D37D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B357102"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C3D16A5" w14:textId="77777777" w:rsidR="00E63ABD" w:rsidRDefault="0071114D">
            <w:r>
              <w:rPr>
                <w:rFonts w:ascii="Times New Roman" w:eastAsia="Times New Roman" w:hAnsi="Times New Roman"/>
                <w:sz w:val="20"/>
              </w:rPr>
              <w:t>Ұсынылған ережелер туралы ескерту - Ұлттық жол қозғалысы қауіпсіздігі басқармасы (NHTSA) №103 Федералды Автокөлік қауіпсіздігі стандарттарына (FMVSS), Жел әйнектерін жібіту және еріту жүйелеріне және FMVSS №104, Әйнекті сүрту және жуу жүйелеріне түзетулер енгізуді ұсынады. Ұсынылған өзгерістер осы стандарттарға сәйкес қолмен басқару элементтері жоқ Автоматты жүргізу жүйесімен (ADS) жабдықталған көліктерге әсер етеді. Бұл ережені қабылдау көлік құралын басқаратын адамға көрінуді қамтамасыз етуге арналған жүйелермен байланысты қажетсіз нормативтік жүктемені және шығындарды жояды. Бұл жүйелер қолмен басқару элементтері жоқ ADS жабдықталған көліктің қауіпсіздік талаптарына сәйкес келмейтіндіктен, ұсынылған өзгерістер қауіпсіздікке теріс әсер етпейді деп күтілуде. Өндірушілер бұл жүйелерді қаласа, әлі де қамтамасыз ете алады. Әрекеттер NHTSA-ның көлік құралдарын автоматтандыруды агенттік ережелеріне енгізу бойынша үлкен күш-жігерінің бөлігі болып табылады. Бұл ұсыныс сонымен қатар № 103 және 104 FMVSS сілтемелерді қосу арқылы ағымдағы салалық стандарттарға сәйкестендіреді.</w:t>
            </w:r>
          </w:p>
        </w:tc>
        <w:tc>
          <w:tcPr>
            <w:tcW w:w="2720" w:type="dxa"/>
            <w:vMerge/>
          </w:tcPr>
          <w:p w14:paraId="0E9A8545" w14:textId="77777777" w:rsidR="00E63ABD" w:rsidRDefault="00E63ABD"/>
        </w:tc>
      </w:tr>
      <w:tr w:rsidR="00E63ABD" w14:paraId="01BC6AF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1A972B" w14:textId="77777777" w:rsidR="00E63ABD" w:rsidRDefault="0071114D">
            <w:r>
              <w:rPr>
                <w:rFonts w:ascii="Times New Roman" w:eastAsia="Times New Roman" w:hAnsi="Times New Roman"/>
                <w:sz w:val="20"/>
              </w:rPr>
              <w:t>133</w:t>
            </w:r>
          </w:p>
        </w:tc>
        <w:tc>
          <w:tcPr>
            <w:tcW w:w="2720" w:type="dxa"/>
            <w:tcBorders>
              <w:top w:val="single" w:sz="8" w:space="0" w:color="000000"/>
              <w:left w:val="single" w:sz="8" w:space="0" w:color="000000"/>
              <w:bottom w:val="single" w:sz="8" w:space="0" w:color="000000"/>
              <w:right w:val="single" w:sz="8" w:space="0" w:color="000000"/>
            </w:tcBorders>
          </w:tcPr>
          <w:p w14:paraId="422602A5" w14:textId="77777777" w:rsidR="00E63ABD" w:rsidRDefault="0071114D">
            <w:r>
              <w:rPr>
                <w:rFonts w:ascii="Times New Roman" w:eastAsia="Times New Roman" w:hAnsi="Times New Roman"/>
                <w:sz w:val="20"/>
              </w:rPr>
              <w:t>G/TBT/N/USA/2265</w:t>
            </w:r>
          </w:p>
        </w:tc>
        <w:tc>
          <w:tcPr>
            <w:tcW w:w="5102" w:type="dxa"/>
            <w:tcBorders>
              <w:top w:val="single" w:sz="8" w:space="0" w:color="000000"/>
              <w:left w:val="single" w:sz="8" w:space="0" w:color="000000"/>
              <w:bottom w:val="single" w:sz="8" w:space="0" w:color="000000"/>
              <w:right w:val="single" w:sz="8" w:space="0" w:color="000000"/>
            </w:tcBorders>
          </w:tcPr>
          <w:p w14:paraId="47404C5B" w14:textId="77777777" w:rsidR="00E63ABD" w:rsidRDefault="0071114D">
            <w:r>
              <w:rPr>
                <w:rFonts w:ascii="Times New Roman" w:eastAsia="Times New Roman" w:hAnsi="Times New Roman"/>
                <w:sz w:val="20"/>
              </w:rPr>
              <w:t>Федералды автокөлік қауіпсіздігі стандарттары; FMVSS № 102 ADS жабдықталған көліктер үшін жаңарту; (ағылшын тілінде 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https://members.wto.org/crnattachments/2026/TBT/USA/26_01496_00_e.pdf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BE25CA" w14:textId="77777777" w:rsidR="00E63ABD" w:rsidRDefault="0071114D">
            <w:r>
              <w:rPr>
                <w:rFonts w:ascii="Times New Roman" w:eastAsia="Times New Roman" w:hAnsi="Times New Roman"/>
                <w:sz w:val="20"/>
              </w:rPr>
              <w:t>15/04/26</w:t>
            </w:r>
          </w:p>
        </w:tc>
      </w:tr>
      <w:tr w:rsidR="00E63ABD" w14:paraId="227E6DB5" w14:textId="77777777" w:rsidTr="00515D1A">
        <w:trPr>
          <w:jc w:val="center"/>
        </w:trPr>
        <w:tc>
          <w:tcPr>
            <w:tcW w:w="2720" w:type="dxa"/>
            <w:vMerge/>
          </w:tcPr>
          <w:p w14:paraId="34610CA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A2F4AF9" w14:textId="77777777" w:rsidR="00E63ABD" w:rsidRDefault="0071114D">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535BF6F1" w14:textId="77777777" w:rsidR="00E63ABD" w:rsidRDefault="0071114D">
            <w:r>
              <w:rPr>
                <w:rFonts w:ascii="Times New Roman" w:eastAsia="Times New Roman" w:hAnsi="Times New Roman"/>
                <w:sz w:val="20"/>
              </w:rPr>
              <w:t>Автоматтандырылған жүргізу жүйелерімен (ADS) жабдықталған көліктер; Редукторлар, аспалар (ICS кодтары: 43.040.50)</w:t>
            </w:r>
          </w:p>
        </w:tc>
        <w:tc>
          <w:tcPr>
            <w:tcW w:w="2720" w:type="dxa"/>
            <w:vMerge/>
          </w:tcPr>
          <w:p w14:paraId="0A1D5625" w14:textId="77777777" w:rsidR="00E63ABD" w:rsidRDefault="00E63ABD"/>
        </w:tc>
      </w:tr>
      <w:tr w:rsidR="00E63ABD" w14:paraId="59D5208E" w14:textId="77777777" w:rsidTr="00515D1A">
        <w:trPr>
          <w:jc w:val="center"/>
        </w:trPr>
        <w:tc>
          <w:tcPr>
            <w:tcW w:w="2720" w:type="dxa"/>
            <w:vMerge/>
          </w:tcPr>
          <w:p w14:paraId="67438F4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5DD2895"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06AAB08" w14:textId="77777777" w:rsidR="00E63ABD" w:rsidRDefault="0071114D">
            <w:r>
              <w:rPr>
                <w:rFonts w:ascii="Times New Roman" w:eastAsia="Times New Roman" w:hAnsi="Times New Roman"/>
                <w:sz w:val="20"/>
              </w:rPr>
              <w:t>Ұсынылған ережелер туралы ескерту - Ұлттық автомобиль жолдарының қозғалысы қауіпсіздігі басқармасы (NHTSA) Федералды көлік құралдарының қауіпсіздігі туралы заңға түзетулер енгізуді ұсынады</w:t>
            </w:r>
            <w:r>
              <w:rPr>
                <w:rFonts w:ascii="Times New Roman" w:eastAsia="Times New Roman" w:hAnsi="Times New Roman"/>
                <w:sz w:val="20"/>
              </w:rPr>
              <w:br/>
              <w:t>Стандарт (FMVSS) № 102 «Ауысу реті,</w:t>
            </w:r>
            <w:r>
              <w:rPr>
                <w:rFonts w:ascii="Times New Roman" w:eastAsia="Times New Roman" w:hAnsi="Times New Roman"/>
                <w:sz w:val="20"/>
              </w:rPr>
              <w:br/>
              <w:t>стартерді блоктау және беріліс қорабын тежеу әсері». Ұсынылған</w:t>
            </w:r>
            <w:r>
              <w:rPr>
                <w:rFonts w:ascii="Times New Roman" w:eastAsia="Times New Roman" w:hAnsi="Times New Roman"/>
                <w:sz w:val="20"/>
              </w:rPr>
              <w:br/>
              <w:t>Өзгеріс автоматты басқару жүйесімен жабдықталған көліктерге қатысты.</w:t>
            </w:r>
            <w:r>
              <w:rPr>
                <w:rFonts w:ascii="Times New Roman" w:eastAsia="Times New Roman" w:hAnsi="Times New Roman"/>
                <w:sz w:val="20"/>
              </w:rPr>
              <w:br/>
              <w:t>Қолмен басқаруы жоқ жүйелер (ADS).</w:t>
            </w:r>
            <w:r>
              <w:rPr>
                <w:rFonts w:ascii="Times New Roman" w:eastAsia="Times New Roman" w:hAnsi="Times New Roman"/>
                <w:sz w:val="20"/>
              </w:rPr>
              <w:br/>
              <w:t>, беріліс ауыстыратын орнының индикаторы болмауы керек. Оны қабылдау</w:t>
            </w:r>
            <w:r>
              <w:rPr>
                <w:rFonts w:ascii="Times New Roman" w:eastAsia="Times New Roman" w:hAnsi="Times New Roman"/>
                <w:sz w:val="20"/>
              </w:rPr>
              <w:br/>
              <w:t>реттеу қажетсіз нормативтік жүктемелер мен шығындарды жояды</w:t>
            </w:r>
            <w:r>
              <w:rPr>
                <w:rFonts w:ascii="Times New Roman" w:eastAsia="Times New Roman" w:hAnsi="Times New Roman"/>
                <w:sz w:val="20"/>
              </w:rPr>
              <w:br/>
              <w:t xml:space="preserve">көлікті басқаратын адамға көмектесуге арналған дисплеймен байланысты. </w:t>
            </w:r>
            <w:r>
              <w:rPr>
                <w:rFonts w:ascii="Times New Roman" w:eastAsia="Times New Roman" w:hAnsi="Times New Roman"/>
                <w:sz w:val="20"/>
              </w:rPr>
              <w:br/>
              <w:t>Себебі берілістің ауысу орнының көрсеткіші бірдей қамтамасыз етпейді</w:t>
            </w:r>
            <w:r>
              <w:rPr>
                <w:rFonts w:ascii="Times New Roman" w:eastAsia="Times New Roman" w:hAnsi="Times New Roman"/>
                <w:sz w:val="20"/>
              </w:rPr>
              <w:br/>
              <w:t>нұсқаулықсыз, АДС жабдықталған көліктердегі қауіпсіздік</w:t>
            </w:r>
            <w:r>
              <w:rPr>
                <w:rFonts w:ascii="Times New Roman" w:eastAsia="Times New Roman" w:hAnsi="Times New Roman"/>
                <w:sz w:val="20"/>
              </w:rPr>
              <w:br/>
              <w:t>басқару, түзету көлік құралдарының қауіпсіздігіне әсер етпейді. Бұл</w:t>
            </w:r>
            <w:r>
              <w:rPr>
                <w:rFonts w:ascii="Times New Roman" w:eastAsia="Times New Roman" w:hAnsi="Times New Roman"/>
                <w:sz w:val="20"/>
              </w:rPr>
              <w:br/>
              <w:t>Бұл шешім NHTSA-ның көлік құралдарын автоматтандыруға мүмкіндік беретін үлкен күш-жігерінің бір бөлігі болып табылады</w:t>
            </w:r>
            <w:r>
              <w:rPr>
                <w:rFonts w:ascii="Times New Roman" w:eastAsia="Times New Roman" w:hAnsi="Times New Roman"/>
                <w:sz w:val="20"/>
              </w:rPr>
              <w:br/>
              <w:t>қаражатты агенттік ережелеріне енгізеді.</w:t>
            </w:r>
          </w:p>
        </w:tc>
        <w:tc>
          <w:tcPr>
            <w:tcW w:w="2720" w:type="dxa"/>
            <w:vMerge/>
          </w:tcPr>
          <w:p w14:paraId="07300FA7" w14:textId="77777777" w:rsidR="00E63ABD" w:rsidRDefault="00E63ABD"/>
        </w:tc>
      </w:tr>
      <w:tr w:rsidR="00E63ABD" w14:paraId="25E803F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04ECBD7" w14:textId="77777777" w:rsidR="00E63ABD" w:rsidRDefault="0071114D">
            <w:r>
              <w:rPr>
                <w:rFonts w:ascii="Times New Roman" w:eastAsia="Times New Roman" w:hAnsi="Times New Roman"/>
                <w:sz w:val="20"/>
              </w:rPr>
              <w:t>134</w:t>
            </w:r>
          </w:p>
        </w:tc>
        <w:tc>
          <w:tcPr>
            <w:tcW w:w="2720" w:type="dxa"/>
            <w:tcBorders>
              <w:top w:val="single" w:sz="8" w:space="0" w:color="000000"/>
              <w:left w:val="single" w:sz="8" w:space="0" w:color="000000"/>
              <w:bottom w:val="single" w:sz="8" w:space="0" w:color="000000"/>
              <w:right w:val="single" w:sz="8" w:space="0" w:color="000000"/>
            </w:tcBorders>
          </w:tcPr>
          <w:p w14:paraId="49EED24B" w14:textId="77777777" w:rsidR="00E63ABD" w:rsidRDefault="0071114D">
            <w:r>
              <w:rPr>
                <w:rFonts w:ascii="Times New Roman" w:eastAsia="Times New Roman" w:hAnsi="Times New Roman"/>
                <w:sz w:val="20"/>
              </w:rPr>
              <w:t>G/TBT/N/USA/2036/Rev.1/Add.4</w:t>
            </w:r>
          </w:p>
        </w:tc>
        <w:tc>
          <w:tcPr>
            <w:tcW w:w="5102" w:type="dxa"/>
            <w:tcBorders>
              <w:top w:val="single" w:sz="8" w:space="0" w:color="000000"/>
              <w:left w:val="single" w:sz="8" w:space="0" w:color="000000"/>
              <w:bottom w:val="single" w:sz="8" w:space="0" w:color="000000"/>
              <w:right w:val="single" w:sz="8" w:space="0" w:color="000000"/>
            </w:tcBorders>
          </w:tcPr>
          <w:p w14:paraId="6A066341" w14:textId="77777777" w:rsidR="00E63ABD" w:rsidRDefault="0071114D">
            <w:r>
              <w:rPr>
                <w:rFonts w:ascii="Times New Roman" w:eastAsia="Times New Roman" w:hAnsi="Times New Roman"/>
                <w:sz w:val="20"/>
              </w:rPr>
              <w:t>2026 жылғы 16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Қоғамдық тыңдауды 2026 жылғы 26 наурызға ауыстыру туралы хабарлама</w:t>
            </w:r>
            <w:r>
              <w:rPr>
                <w:rFonts w:ascii="Times New Roman" w:eastAsia="Times New Roman" w:hAnsi="Times New Roman"/>
                <w:sz w:val="20"/>
              </w:rPr>
              <w:br/>
              <w:t>https://members.wto.org/crnattachments/2026/TBT/USA/26_01499_00_e.pdf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1AB6EB" w14:textId="77777777" w:rsidR="00E63ABD" w:rsidRDefault="0071114D">
            <w:r>
              <w:rPr>
                <w:rFonts w:ascii="Times New Roman" w:eastAsia="Times New Roman" w:hAnsi="Times New Roman"/>
                <w:sz w:val="20"/>
              </w:rPr>
              <w:t>-</w:t>
            </w:r>
          </w:p>
        </w:tc>
      </w:tr>
      <w:tr w:rsidR="00E63ABD" w14:paraId="16328522" w14:textId="77777777" w:rsidTr="00515D1A">
        <w:trPr>
          <w:jc w:val="center"/>
        </w:trPr>
        <w:tc>
          <w:tcPr>
            <w:tcW w:w="2720" w:type="dxa"/>
            <w:vMerge/>
          </w:tcPr>
          <w:p w14:paraId="50ED66E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E91D15C" w14:textId="77777777" w:rsidR="00E63ABD" w:rsidRDefault="0071114D">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7B1992A8" w14:textId="77777777" w:rsidR="00E63ABD" w:rsidRDefault="0071114D">
            <w:r>
              <w:rPr>
                <w:rFonts w:ascii="Times New Roman" w:eastAsia="Times New Roman" w:hAnsi="Times New Roman"/>
                <w:sz w:val="20"/>
              </w:rPr>
              <w:t>-</w:t>
            </w:r>
          </w:p>
        </w:tc>
        <w:tc>
          <w:tcPr>
            <w:tcW w:w="2720" w:type="dxa"/>
            <w:vMerge/>
          </w:tcPr>
          <w:p w14:paraId="1F1C27E0" w14:textId="77777777" w:rsidR="00E63ABD" w:rsidRDefault="00E63ABD"/>
        </w:tc>
      </w:tr>
      <w:tr w:rsidR="00E63ABD" w14:paraId="25CFD342" w14:textId="77777777" w:rsidTr="00515D1A">
        <w:trPr>
          <w:jc w:val="center"/>
        </w:trPr>
        <w:tc>
          <w:tcPr>
            <w:tcW w:w="2720" w:type="dxa"/>
            <w:vMerge/>
          </w:tcPr>
          <w:p w14:paraId="2B2A2B2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C5C9FD"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DE2B472" w14:textId="77777777" w:rsidR="00E63ABD" w:rsidRDefault="0071114D">
            <w:r>
              <w:rPr>
                <w:rFonts w:ascii="Times New Roman" w:eastAsia="Times New Roman" w:hAnsi="Times New Roman"/>
                <w:sz w:val="20"/>
              </w:rPr>
              <w:t>-</w:t>
            </w:r>
          </w:p>
        </w:tc>
        <w:tc>
          <w:tcPr>
            <w:tcW w:w="2720" w:type="dxa"/>
            <w:vMerge/>
          </w:tcPr>
          <w:p w14:paraId="3D314278" w14:textId="77777777" w:rsidR="00E63ABD" w:rsidRDefault="00E63ABD"/>
        </w:tc>
      </w:tr>
      <w:tr w:rsidR="00E63ABD" w14:paraId="13E5D6F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0E84067" w14:textId="77777777" w:rsidR="00E63ABD" w:rsidRDefault="0071114D">
            <w:r>
              <w:rPr>
                <w:rFonts w:ascii="Times New Roman" w:eastAsia="Times New Roman" w:hAnsi="Times New Roman"/>
                <w:sz w:val="20"/>
              </w:rPr>
              <w:t>135</w:t>
            </w:r>
          </w:p>
        </w:tc>
        <w:tc>
          <w:tcPr>
            <w:tcW w:w="2720" w:type="dxa"/>
            <w:tcBorders>
              <w:top w:val="single" w:sz="8" w:space="0" w:color="000000"/>
              <w:left w:val="single" w:sz="8" w:space="0" w:color="000000"/>
              <w:bottom w:val="single" w:sz="8" w:space="0" w:color="000000"/>
              <w:right w:val="single" w:sz="8" w:space="0" w:color="000000"/>
            </w:tcBorders>
          </w:tcPr>
          <w:p w14:paraId="58FB7673" w14:textId="77777777" w:rsidR="00E63ABD" w:rsidRDefault="0071114D">
            <w:r>
              <w:rPr>
                <w:rFonts w:ascii="Times New Roman" w:eastAsia="Times New Roman" w:hAnsi="Times New Roman"/>
                <w:sz w:val="20"/>
              </w:rPr>
              <w:t>G/TBT/N/USA/1059/Add.1</w:t>
            </w:r>
          </w:p>
        </w:tc>
        <w:tc>
          <w:tcPr>
            <w:tcW w:w="5102" w:type="dxa"/>
            <w:tcBorders>
              <w:top w:val="single" w:sz="8" w:space="0" w:color="000000"/>
              <w:left w:val="single" w:sz="8" w:space="0" w:color="000000"/>
              <w:bottom w:val="single" w:sz="8" w:space="0" w:color="000000"/>
              <w:right w:val="single" w:sz="8" w:space="0" w:color="000000"/>
            </w:tcBorders>
          </w:tcPr>
          <w:p w14:paraId="41FBFB1C" w14:textId="77777777" w:rsidR="00E63ABD" w:rsidRDefault="0071114D">
            <w:r>
              <w:rPr>
                <w:rFonts w:ascii="Times New Roman" w:eastAsia="Times New Roman" w:hAnsi="Times New Roman"/>
                <w:sz w:val="20"/>
              </w:rPr>
              <w:t>2026 жылғы 16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шараның күші жойылды - күні: 2026 жылғы 16 наурыз</w:t>
            </w:r>
            <w:r>
              <w:rPr>
                <w:rFonts w:ascii="Times New Roman" w:eastAsia="Times New Roman" w:hAnsi="Times New Roman"/>
                <w:sz w:val="20"/>
              </w:rPr>
              <w:br/>
              <w:t>Шара туралы қайталап хабарлау кезінде сәйкес белгі: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DD3922" w14:textId="77777777" w:rsidR="00E63ABD" w:rsidRDefault="0071114D">
            <w:r>
              <w:rPr>
                <w:rFonts w:ascii="Times New Roman" w:eastAsia="Times New Roman" w:hAnsi="Times New Roman"/>
                <w:sz w:val="20"/>
              </w:rPr>
              <w:t>-</w:t>
            </w:r>
          </w:p>
        </w:tc>
      </w:tr>
      <w:tr w:rsidR="00E63ABD" w14:paraId="79894F0B" w14:textId="77777777" w:rsidTr="00515D1A">
        <w:trPr>
          <w:jc w:val="center"/>
        </w:trPr>
        <w:tc>
          <w:tcPr>
            <w:tcW w:w="2720" w:type="dxa"/>
            <w:vMerge/>
          </w:tcPr>
          <w:p w14:paraId="7375C20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7A1C577" w14:textId="77777777" w:rsidR="00E63ABD" w:rsidRDefault="0071114D">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642112D0" w14:textId="77777777" w:rsidR="00E63ABD" w:rsidRDefault="0071114D">
            <w:r>
              <w:rPr>
                <w:rFonts w:ascii="Times New Roman" w:eastAsia="Times New Roman" w:hAnsi="Times New Roman"/>
                <w:sz w:val="20"/>
              </w:rPr>
              <w:t>-</w:t>
            </w:r>
          </w:p>
        </w:tc>
        <w:tc>
          <w:tcPr>
            <w:tcW w:w="2720" w:type="dxa"/>
            <w:vMerge/>
          </w:tcPr>
          <w:p w14:paraId="63DB9252" w14:textId="77777777" w:rsidR="00E63ABD" w:rsidRDefault="00E63ABD"/>
        </w:tc>
      </w:tr>
      <w:tr w:rsidR="00E63ABD" w14:paraId="2573FF54" w14:textId="77777777" w:rsidTr="00515D1A">
        <w:trPr>
          <w:jc w:val="center"/>
        </w:trPr>
        <w:tc>
          <w:tcPr>
            <w:tcW w:w="2720" w:type="dxa"/>
            <w:vMerge/>
          </w:tcPr>
          <w:p w14:paraId="23AA517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804B885"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827A22E" w14:textId="77777777" w:rsidR="00E63ABD" w:rsidRDefault="0071114D">
            <w:r>
              <w:rPr>
                <w:rFonts w:ascii="Times New Roman" w:eastAsia="Times New Roman" w:hAnsi="Times New Roman"/>
                <w:sz w:val="20"/>
              </w:rPr>
              <w:t>-</w:t>
            </w:r>
          </w:p>
        </w:tc>
        <w:tc>
          <w:tcPr>
            <w:tcW w:w="2720" w:type="dxa"/>
            <w:vMerge/>
          </w:tcPr>
          <w:p w14:paraId="33858CB6" w14:textId="77777777" w:rsidR="00E63ABD" w:rsidRDefault="00E63ABD"/>
        </w:tc>
      </w:tr>
      <w:tr w:rsidR="00E63ABD" w14:paraId="42D0B96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E1711DB" w14:textId="77777777" w:rsidR="00E63ABD" w:rsidRDefault="0071114D">
            <w:r>
              <w:rPr>
                <w:rFonts w:ascii="Times New Roman" w:eastAsia="Times New Roman" w:hAnsi="Times New Roman"/>
                <w:sz w:val="20"/>
              </w:rPr>
              <w:t>136</w:t>
            </w:r>
          </w:p>
        </w:tc>
        <w:tc>
          <w:tcPr>
            <w:tcW w:w="2720" w:type="dxa"/>
            <w:tcBorders>
              <w:top w:val="single" w:sz="8" w:space="0" w:color="000000"/>
              <w:left w:val="single" w:sz="8" w:space="0" w:color="000000"/>
              <w:bottom w:val="single" w:sz="8" w:space="0" w:color="000000"/>
              <w:right w:val="single" w:sz="8" w:space="0" w:color="000000"/>
            </w:tcBorders>
          </w:tcPr>
          <w:p w14:paraId="0614DE52" w14:textId="77777777" w:rsidR="00E63ABD" w:rsidRDefault="0071114D">
            <w:r>
              <w:rPr>
                <w:rFonts w:ascii="Times New Roman" w:eastAsia="Times New Roman" w:hAnsi="Times New Roman"/>
                <w:sz w:val="20"/>
              </w:rPr>
              <w:t>G/TBT/N/TPKM/575/Add.1</w:t>
            </w:r>
          </w:p>
        </w:tc>
        <w:tc>
          <w:tcPr>
            <w:tcW w:w="5102" w:type="dxa"/>
            <w:tcBorders>
              <w:top w:val="single" w:sz="8" w:space="0" w:color="000000"/>
              <w:left w:val="single" w:sz="8" w:space="0" w:color="000000"/>
              <w:bottom w:val="single" w:sz="8" w:space="0" w:color="000000"/>
              <w:right w:val="single" w:sz="8" w:space="0" w:color="000000"/>
            </w:tcBorders>
          </w:tcPr>
          <w:p w14:paraId="69A1A8A8" w14:textId="77777777" w:rsidR="00E63ABD" w:rsidRDefault="0071114D">
            <w:r>
              <w:rPr>
                <w:rFonts w:ascii="Times New Roman" w:eastAsia="Times New Roman" w:hAnsi="Times New Roman"/>
                <w:sz w:val="20"/>
              </w:rPr>
              <w:t>2026 жылғы 17 наурыздағы келесі хабарлама Тайваньның Пэнху, Кинмень және Мацу жеке кедендік аумағы делегациясының өтініші бойынша шығарылды.</w:t>
            </w:r>
            <w:r>
              <w:rPr>
                <w:rFonts w:ascii="Times New Roman" w:eastAsia="Times New Roman" w:hAnsi="Times New Roman"/>
                <w:sz w:val="20"/>
              </w:rPr>
              <w:br/>
              <w:t>Қабылданған хабарланған шара – күні: 2026 жылғы 17 наурыз</w:t>
            </w:r>
            <w:r>
              <w:rPr>
                <w:rFonts w:ascii="Times New Roman" w:eastAsia="Times New Roman" w:hAnsi="Times New Roman"/>
                <w:sz w:val="20"/>
              </w:rPr>
              <w:br/>
              <w:t>Хабарланған шара жарияланған – күні: 2026 жылғы 17 наурыз</w:t>
            </w:r>
            <w:r>
              <w:rPr>
                <w:rFonts w:ascii="Times New Roman" w:eastAsia="Times New Roman" w:hAnsi="Times New Roman"/>
                <w:sz w:val="20"/>
              </w:rPr>
              <w:br/>
              <w:t>Хабарланған шара күшіне енеді – күні: 2027 жылғы 1 қаңтар.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https://members.wto.org/crnattachments/2026/TBT/TPKM/final_measure/26_01505_00_e.pdf</w:t>
            </w:r>
            <w:r>
              <w:rPr>
                <w:rFonts w:ascii="Times New Roman" w:eastAsia="Times New Roman" w:hAnsi="Times New Roman"/>
                <w:sz w:val="20"/>
              </w:rPr>
              <w:br/>
              <w:t>https://members.wto.org/crnattachments/2026/TBT/TPKM/final_measure/26_01505_00_x.pdf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D0300F" w14:textId="77777777" w:rsidR="00E63ABD" w:rsidRDefault="0071114D">
            <w:r>
              <w:rPr>
                <w:rFonts w:ascii="Times New Roman" w:eastAsia="Times New Roman" w:hAnsi="Times New Roman"/>
                <w:sz w:val="20"/>
              </w:rPr>
              <w:t>-</w:t>
            </w:r>
          </w:p>
        </w:tc>
      </w:tr>
      <w:tr w:rsidR="00E63ABD" w14:paraId="0E9E07D2" w14:textId="77777777" w:rsidTr="00515D1A">
        <w:trPr>
          <w:jc w:val="center"/>
        </w:trPr>
        <w:tc>
          <w:tcPr>
            <w:tcW w:w="2720" w:type="dxa"/>
            <w:vMerge/>
          </w:tcPr>
          <w:p w14:paraId="5C651A9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DBA67A7" w14:textId="77777777" w:rsidR="00E63ABD" w:rsidRDefault="0071114D">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6327461C" w14:textId="77777777" w:rsidR="00E63ABD" w:rsidRDefault="0071114D">
            <w:r>
              <w:rPr>
                <w:rFonts w:ascii="Times New Roman" w:eastAsia="Times New Roman" w:hAnsi="Times New Roman"/>
                <w:sz w:val="20"/>
              </w:rPr>
              <w:t>-</w:t>
            </w:r>
          </w:p>
        </w:tc>
        <w:tc>
          <w:tcPr>
            <w:tcW w:w="2720" w:type="dxa"/>
            <w:vMerge/>
          </w:tcPr>
          <w:p w14:paraId="74B99535" w14:textId="77777777" w:rsidR="00E63ABD" w:rsidRDefault="00E63ABD"/>
        </w:tc>
      </w:tr>
      <w:tr w:rsidR="00E63ABD" w14:paraId="19AEB1FA" w14:textId="77777777" w:rsidTr="00515D1A">
        <w:trPr>
          <w:jc w:val="center"/>
        </w:trPr>
        <w:tc>
          <w:tcPr>
            <w:tcW w:w="2720" w:type="dxa"/>
            <w:vMerge/>
          </w:tcPr>
          <w:p w14:paraId="5F9EB69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6D08F22" w14:textId="77777777" w:rsidR="00E63ABD" w:rsidRDefault="0071114D">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6A0FECFB" w14:textId="77777777" w:rsidR="00E63ABD" w:rsidRDefault="0071114D">
            <w:r>
              <w:rPr>
                <w:rFonts w:ascii="Times New Roman" w:eastAsia="Times New Roman" w:hAnsi="Times New Roman"/>
                <w:sz w:val="20"/>
              </w:rPr>
              <w:t>-</w:t>
            </w:r>
          </w:p>
        </w:tc>
        <w:tc>
          <w:tcPr>
            <w:tcW w:w="2720" w:type="dxa"/>
            <w:vMerge/>
          </w:tcPr>
          <w:p w14:paraId="00034D07" w14:textId="77777777" w:rsidR="00E63ABD" w:rsidRDefault="00E63ABD"/>
        </w:tc>
      </w:tr>
      <w:tr w:rsidR="00E63ABD" w14:paraId="1376AAB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DEE92A5" w14:textId="77777777" w:rsidR="00E63ABD" w:rsidRDefault="0071114D">
            <w:r>
              <w:rPr>
                <w:rFonts w:ascii="Times New Roman" w:eastAsia="Times New Roman" w:hAnsi="Times New Roman"/>
                <w:sz w:val="20"/>
              </w:rPr>
              <w:t>137</w:t>
            </w:r>
          </w:p>
        </w:tc>
        <w:tc>
          <w:tcPr>
            <w:tcW w:w="2720" w:type="dxa"/>
            <w:tcBorders>
              <w:top w:val="single" w:sz="8" w:space="0" w:color="000000"/>
              <w:left w:val="single" w:sz="8" w:space="0" w:color="000000"/>
              <w:bottom w:val="single" w:sz="8" w:space="0" w:color="000000"/>
              <w:right w:val="single" w:sz="8" w:space="0" w:color="000000"/>
            </w:tcBorders>
          </w:tcPr>
          <w:p w14:paraId="247CAEE7" w14:textId="77777777" w:rsidR="00E63ABD" w:rsidRDefault="0071114D">
            <w:r>
              <w:rPr>
                <w:rFonts w:ascii="Times New Roman" w:eastAsia="Times New Roman" w:hAnsi="Times New Roman"/>
                <w:sz w:val="20"/>
              </w:rPr>
              <w:t>G/TBT/N/SAU/946/Add.1</w:t>
            </w:r>
          </w:p>
        </w:tc>
        <w:tc>
          <w:tcPr>
            <w:tcW w:w="5102" w:type="dxa"/>
            <w:tcBorders>
              <w:top w:val="single" w:sz="8" w:space="0" w:color="000000"/>
              <w:left w:val="single" w:sz="8" w:space="0" w:color="000000"/>
              <w:bottom w:val="single" w:sz="8" w:space="0" w:color="000000"/>
              <w:right w:val="single" w:sz="8" w:space="0" w:color="000000"/>
            </w:tcBorders>
          </w:tcPr>
          <w:p w14:paraId="5E4EA5BD" w14:textId="77777777" w:rsidR="00E63ABD" w:rsidRDefault="0071114D">
            <w:r>
              <w:rPr>
                <w:rFonts w:ascii="Times New Roman" w:eastAsia="Times New Roman" w:hAnsi="Times New Roman"/>
                <w:sz w:val="20"/>
              </w:rPr>
              <w:t>2026 жылғы 17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 xml:space="preserve">Энергия тиімділігі жөніндегі техникалық регламенттерге (05-03-16-156) ұсынылған толықтыру (1) қосымшамен шектеледі. Қосымшада «Электрондық дисплейлер — энергия тиімділігі, сынау және таңбалау талаптары» деп аталатын жаңа стандарт енгізілген. </w:t>
            </w:r>
            <w:r>
              <w:rPr>
                <w:rFonts w:ascii="Times New Roman" w:eastAsia="Times New Roman" w:hAnsi="Times New Roman"/>
                <w:sz w:val="20"/>
              </w:rPr>
              <w:br/>
              <w:t xml:space="preserve">Жаңа стандартты қабылдаудың болжамды күні: (әлі анықталмаған). </w:t>
            </w:r>
            <w:r>
              <w:rPr>
                <w:rFonts w:ascii="Times New Roman" w:eastAsia="Times New Roman" w:hAnsi="Times New Roman"/>
                <w:sz w:val="20"/>
              </w:rPr>
              <w:br/>
              <w:t xml:space="preserve">Жаңа стандарттың болжамды күшіне ену күні: 2027 жылдың 1 шілдесі. </w:t>
            </w:r>
            <w:r>
              <w:rPr>
                <w:rFonts w:ascii="Times New Roman" w:eastAsia="Times New Roman" w:hAnsi="Times New Roman"/>
                <w:sz w:val="20"/>
              </w:rPr>
              <w:br/>
              <w:t xml:space="preserve">Түсініктеме мерзімі: хабарландырудан кейін 60 күн. </w:t>
            </w:r>
            <w:r>
              <w:rPr>
                <w:rFonts w:ascii="Times New Roman" w:eastAsia="Times New Roman" w:hAnsi="Times New Roman"/>
                <w:sz w:val="20"/>
              </w:rPr>
              <w:br/>
              <w:t>https://members.wto.org/crnattachments/2026/TBT/SAU/26_01503_00_e.pdf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32F1E5" w14:textId="77777777" w:rsidR="00E63ABD" w:rsidRDefault="0071114D">
            <w:r>
              <w:rPr>
                <w:rFonts w:ascii="Times New Roman" w:eastAsia="Times New Roman" w:hAnsi="Times New Roman"/>
                <w:sz w:val="20"/>
              </w:rPr>
              <w:t>-</w:t>
            </w:r>
          </w:p>
        </w:tc>
      </w:tr>
      <w:tr w:rsidR="00E63ABD" w14:paraId="57BFAF10" w14:textId="77777777" w:rsidTr="00515D1A">
        <w:trPr>
          <w:jc w:val="center"/>
        </w:trPr>
        <w:tc>
          <w:tcPr>
            <w:tcW w:w="2720" w:type="dxa"/>
            <w:vMerge/>
          </w:tcPr>
          <w:p w14:paraId="4A7F339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CEB529F" w14:textId="77777777" w:rsidR="00E63ABD" w:rsidRDefault="0071114D">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3ACD4FAA" w14:textId="77777777" w:rsidR="00E63ABD" w:rsidRDefault="0071114D">
            <w:r>
              <w:rPr>
                <w:rFonts w:ascii="Times New Roman" w:eastAsia="Times New Roman" w:hAnsi="Times New Roman"/>
                <w:sz w:val="20"/>
              </w:rPr>
              <w:t>-</w:t>
            </w:r>
          </w:p>
        </w:tc>
        <w:tc>
          <w:tcPr>
            <w:tcW w:w="2720" w:type="dxa"/>
            <w:vMerge/>
          </w:tcPr>
          <w:p w14:paraId="7176058C" w14:textId="77777777" w:rsidR="00E63ABD" w:rsidRDefault="00E63ABD"/>
        </w:tc>
      </w:tr>
      <w:tr w:rsidR="00E63ABD" w14:paraId="209D4ECF" w14:textId="77777777" w:rsidTr="00515D1A">
        <w:trPr>
          <w:jc w:val="center"/>
        </w:trPr>
        <w:tc>
          <w:tcPr>
            <w:tcW w:w="2720" w:type="dxa"/>
            <w:vMerge/>
          </w:tcPr>
          <w:p w14:paraId="6FABE58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09181C0"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592B7997" w14:textId="77777777" w:rsidR="00E63ABD" w:rsidRDefault="0071114D">
            <w:r>
              <w:rPr>
                <w:rFonts w:ascii="Times New Roman" w:eastAsia="Times New Roman" w:hAnsi="Times New Roman"/>
                <w:sz w:val="20"/>
              </w:rPr>
              <w:t>-</w:t>
            </w:r>
          </w:p>
        </w:tc>
        <w:tc>
          <w:tcPr>
            <w:tcW w:w="2720" w:type="dxa"/>
            <w:vMerge/>
          </w:tcPr>
          <w:p w14:paraId="73E483B3" w14:textId="77777777" w:rsidR="00E63ABD" w:rsidRDefault="00E63ABD"/>
        </w:tc>
      </w:tr>
      <w:tr w:rsidR="00E63ABD" w14:paraId="5CA1D16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E51A83" w14:textId="77777777" w:rsidR="00E63ABD" w:rsidRDefault="0071114D">
            <w:r>
              <w:rPr>
                <w:rFonts w:ascii="Times New Roman" w:eastAsia="Times New Roman" w:hAnsi="Times New Roman"/>
                <w:sz w:val="20"/>
              </w:rPr>
              <w:t>138</w:t>
            </w:r>
          </w:p>
        </w:tc>
        <w:tc>
          <w:tcPr>
            <w:tcW w:w="2720" w:type="dxa"/>
            <w:tcBorders>
              <w:top w:val="single" w:sz="8" w:space="0" w:color="000000"/>
              <w:left w:val="single" w:sz="8" w:space="0" w:color="000000"/>
              <w:bottom w:val="single" w:sz="8" w:space="0" w:color="000000"/>
              <w:right w:val="single" w:sz="8" w:space="0" w:color="000000"/>
            </w:tcBorders>
          </w:tcPr>
          <w:p w14:paraId="69370015" w14:textId="77777777" w:rsidR="00E63ABD" w:rsidRDefault="0071114D">
            <w:r>
              <w:rPr>
                <w:rFonts w:ascii="Times New Roman" w:eastAsia="Times New Roman" w:hAnsi="Times New Roman"/>
                <w:sz w:val="20"/>
              </w:rPr>
              <w:t>G/TBT/N/MMR/13</w:t>
            </w:r>
          </w:p>
        </w:tc>
        <w:tc>
          <w:tcPr>
            <w:tcW w:w="5102" w:type="dxa"/>
            <w:tcBorders>
              <w:top w:val="single" w:sz="8" w:space="0" w:color="000000"/>
              <w:left w:val="single" w:sz="8" w:space="0" w:color="000000"/>
              <w:bottom w:val="single" w:sz="8" w:space="0" w:color="000000"/>
              <w:right w:val="single" w:sz="8" w:space="0" w:color="000000"/>
            </w:tcBorders>
          </w:tcPr>
          <w:p w14:paraId="7E0B266D" w14:textId="77777777" w:rsidR="00E63ABD" w:rsidRDefault="0071114D">
            <w:r>
              <w:rPr>
                <w:rFonts w:ascii="Times New Roman" w:eastAsia="Times New Roman" w:hAnsi="Times New Roman"/>
                <w:sz w:val="20"/>
              </w:rPr>
              <w:t>Азық-түлік өнімдерін өндіру бойынша нұсқаулық (бирма тілінде 5 бет), (ағылшын тілінде 5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https://members.wto.org/crnattachments/2026/TBT/MMR/26_01457_00_x.pdf</w:t>
            </w:r>
            <w:r>
              <w:rPr>
                <w:rFonts w:ascii="Times New Roman" w:eastAsia="Times New Roman" w:hAnsi="Times New Roman"/>
                <w:sz w:val="20"/>
              </w:rPr>
              <w:br/>
              <w:t>Доктор Пиай Фио</w:t>
            </w:r>
            <w:r>
              <w:rPr>
                <w:rFonts w:ascii="Times New Roman" w:eastAsia="Times New Roman" w:hAnsi="Times New Roman"/>
                <w:sz w:val="20"/>
              </w:rPr>
              <w:br/>
              <w:t>Директор (Азық-түлік бақылау департаменті)</w:t>
            </w:r>
            <w:r>
              <w:rPr>
                <w:rFonts w:ascii="Times New Roman" w:eastAsia="Times New Roman" w:hAnsi="Times New Roman"/>
                <w:sz w:val="20"/>
              </w:rPr>
              <w:br/>
              <w:t>Азық-түлік және дәрі-дәрмек басқармасы</w:t>
            </w:r>
            <w:r>
              <w:rPr>
                <w:rFonts w:ascii="Times New Roman" w:eastAsia="Times New Roman" w:hAnsi="Times New Roman"/>
                <w:sz w:val="20"/>
              </w:rPr>
              <w:br/>
              <w:t>Денсаулық сақтау министрлігі</w:t>
            </w:r>
            <w:r>
              <w:rPr>
                <w:rFonts w:ascii="Times New Roman" w:eastAsia="Times New Roman" w:hAnsi="Times New Roman"/>
                <w:sz w:val="20"/>
              </w:rPr>
              <w:br/>
              <w:t>Байланыс телефондары: +95(9) 5161891, +95 673 403467</w:t>
            </w:r>
            <w:r>
              <w:rPr>
                <w:rFonts w:ascii="Times New Roman" w:eastAsia="Times New Roman" w:hAnsi="Times New Roman"/>
                <w:sz w:val="20"/>
              </w:rPr>
              <w:br/>
              <w:t>Электрондық пошта: gurugyi@gmail.com, foodasean3.mm@gmail.com</w:t>
            </w:r>
            <w:r>
              <w:rPr>
                <w:rFonts w:ascii="Times New Roman" w:eastAsia="Times New Roman" w:hAnsi="Times New Roman"/>
                <w:sz w:val="20"/>
              </w:rPr>
              <w:br/>
              <w:t>Веб-сайт мекенжайы: www.fda.gov.mm</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CE2D05" w14:textId="77777777" w:rsidR="00E63ABD" w:rsidRDefault="0071114D">
            <w:r>
              <w:rPr>
                <w:rFonts w:ascii="Times New Roman" w:eastAsia="Times New Roman" w:hAnsi="Times New Roman"/>
                <w:sz w:val="20"/>
              </w:rPr>
              <w:t>30/06/26</w:t>
            </w:r>
          </w:p>
        </w:tc>
      </w:tr>
      <w:tr w:rsidR="00E63ABD" w14:paraId="1250F014" w14:textId="77777777" w:rsidTr="00515D1A">
        <w:trPr>
          <w:jc w:val="center"/>
        </w:trPr>
        <w:tc>
          <w:tcPr>
            <w:tcW w:w="2720" w:type="dxa"/>
            <w:vMerge/>
          </w:tcPr>
          <w:p w14:paraId="46EAA22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25A7354"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3071EDA" w14:textId="77777777" w:rsidR="00E63ABD" w:rsidRDefault="0071114D">
            <w:r>
              <w:rPr>
                <w:rFonts w:ascii="Times New Roman" w:eastAsia="Times New Roman" w:hAnsi="Times New Roman"/>
                <w:sz w:val="20"/>
              </w:rPr>
              <w:t>Барлық оралған тамақ өнімдері (HS коды 15-22)</w:t>
            </w:r>
          </w:p>
        </w:tc>
        <w:tc>
          <w:tcPr>
            <w:tcW w:w="2720" w:type="dxa"/>
            <w:vMerge/>
          </w:tcPr>
          <w:p w14:paraId="53377A05" w14:textId="77777777" w:rsidR="00E63ABD" w:rsidRDefault="00E63ABD"/>
        </w:tc>
      </w:tr>
      <w:tr w:rsidR="00E63ABD" w14:paraId="4319CAE3" w14:textId="77777777" w:rsidTr="00515D1A">
        <w:trPr>
          <w:jc w:val="center"/>
        </w:trPr>
        <w:tc>
          <w:tcPr>
            <w:tcW w:w="2720" w:type="dxa"/>
            <w:vMerge/>
          </w:tcPr>
          <w:p w14:paraId="4616F61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9EB0353" w14:textId="77777777" w:rsidR="00E63ABD" w:rsidRDefault="0071114D">
            <w:r>
              <w:rPr>
                <w:rFonts w:ascii="Times New Roman" w:eastAsia="Times New Roman" w:hAnsi="Times New Roman"/>
                <w:sz w:val="20"/>
              </w:rPr>
              <w:t>Мьянма</w:t>
            </w:r>
          </w:p>
        </w:tc>
        <w:tc>
          <w:tcPr>
            <w:tcW w:w="5102" w:type="dxa"/>
            <w:tcBorders>
              <w:top w:val="single" w:sz="8" w:space="0" w:color="000000"/>
              <w:left w:val="single" w:sz="8" w:space="0" w:color="000000"/>
              <w:bottom w:val="single" w:sz="8" w:space="0" w:color="000000"/>
              <w:right w:val="single" w:sz="8" w:space="0" w:color="000000"/>
            </w:tcBorders>
          </w:tcPr>
          <w:p w14:paraId="47EB91D8" w14:textId="77777777" w:rsidR="00E63ABD" w:rsidRDefault="0071114D">
            <w:r>
              <w:rPr>
                <w:rFonts w:ascii="Times New Roman" w:eastAsia="Times New Roman" w:hAnsi="Times New Roman"/>
                <w:sz w:val="20"/>
              </w:rPr>
              <w:t>Бұл хабарлама ДСҰ мүшелерін Директиваға (1/2026) сәйкес және Денсаулық сақтау министрлігінің Азық-түлік және дәрі-дәрмекпен қамтамасыз ету басқармасы электронды құжат тапсыру жүйесін енгізуіне сәйкес тамақ өнеркәсібінің операторлары алдын ала оралған барлық өнімдердің жапсырмаларында тамақ кодын көрсетуге міндетті екендігі туралы хабарлауға арналған. тамақ өнімдері (HS коды 15-22). Азық-түлік өнімінің кодын азық-түлік туралы онлайн хабарландыру жүйесі арқылы алуға болады және оны тікелей басып шығару, стикер немесе QR коды арқылы азық-түлік жапсырмасында көрсетуге болады. Бұл шара тұтынушыларды тексеруді жақсарту, бақылау және тәуекелге негізделген бақылауды күшейту, нарыққа қол жеткізу мен халықаралық сауданы жеңілдету үшін енгізілген. Белгіленген бір жыл алты айлық жеңілдік кезеңінен кейін сәйкес келмеген жағдайда, Ұлттық азық-түлік заңының 31-бабына сәйкес шара қолданылады.</w:t>
            </w:r>
          </w:p>
        </w:tc>
        <w:tc>
          <w:tcPr>
            <w:tcW w:w="2720" w:type="dxa"/>
            <w:vMerge/>
          </w:tcPr>
          <w:p w14:paraId="3346EDB3" w14:textId="77777777" w:rsidR="00E63ABD" w:rsidRDefault="00E63ABD"/>
        </w:tc>
      </w:tr>
      <w:tr w:rsidR="00E63ABD" w14:paraId="372EAE4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893EA8" w14:textId="77777777" w:rsidR="00E63ABD" w:rsidRDefault="0071114D">
            <w:r>
              <w:rPr>
                <w:rFonts w:ascii="Times New Roman" w:eastAsia="Times New Roman" w:hAnsi="Times New Roman"/>
                <w:sz w:val="20"/>
              </w:rPr>
              <w:t>139</w:t>
            </w:r>
          </w:p>
        </w:tc>
        <w:tc>
          <w:tcPr>
            <w:tcW w:w="2720" w:type="dxa"/>
            <w:tcBorders>
              <w:top w:val="single" w:sz="8" w:space="0" w:color="000000"/>
              <w:left w:val="single" w:sz="8" w:space="0" w:color="000000"/>
              <w:bottom w:val="single" w:sz="8" w:space="0" w:color="000000"/>
              <w:right w:val="single" w:sz="8" w:space="0" w:color="000000"/>
            </w:tcBorders>
          </w:tcPr>
          <w:p w14:paraId="5F3584DA" w14:textId="77777777" w:rsidR="00E63ABD" w:rsidRDefault="0071114D">
            <w:r>
              <w:rPr>
                <w:rFonts w:ascii="Times New Roman" w:eastAsia="Times New Roman" w:hAnsi="Times New Roman"/>
                <w:sz w:val="20"/>
              </w:rPr>
              <w:t>G/TBT/N/CRI/193/Add.20</w:t>
            </w:r>
          </w:p>
        </w:tc>
        <w:tc>
          <w:tcPr>
            <w:tcW w:w="5102" w:type="dxa"/>
            <w:tcBorders>
              <w:top w:val="single" w:sz="8" w:space="0" w:color="000000"/>
              <w:left w:val="single" w:sz="8" w:space="0" w:color="000000"/>
              <w:bottom w:val="single" w:sz="8" w:space="0" w:color="000000"/>
              <w:right w:val="single" w:sz="8" w:space="0" w:color="000000"/>
            </w:tcBorders>
          </w:tcPr>
          <w:p w14:paraId="23368686" w14:textId="77777777" w:rsidR="00E63ABD" w:rsidRDefault="0071114D">
            <w:r>
              <w:rPr>
                <w:rFonts w:ascii="Times New Roman" w:eastAsia="Times New Roman" w:hAnsi="Times New Roman"/>
                <w:sz w:val="20"/>
              </w:rPr>
              <w:t>2026 жылғы 13 наурыздағы келесі хабарлама Коста-Рика делегациясының өтініші бойынша таратылуда.</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http://reglatec.go.cr/reglatec/principal.jsp</w:t>
            </w:r>
            <w:r>
              <w:rPr>
                <w:rFonts w:ascii="Times New Roman" w:eastAsia="Times New Roman" w:hAnsi="Times New Roman"/>
                <w:sz w:val="20"/>
              </w:rPr>
              <w:br/>
              <w:t>https://members.wto.org/crnattachments/2026/TBT/CRI/final_measure/26_01456_00_s.pdf</w:t>
            </w:r>
            <w:r>
              <w:rPr>
                <w:rFonts w:ascii="Times New Roman" w:eastAsia="Times New Roman" w:hAnsi="Times New Roman"/>
                <w:sz w:val="20"/>
              </w:rPr>
              <w:br/>
              <w:t>Басқа:</w:t>
            </w:r>
            <w:r>
              <w:rPr>
                <w:rFonts w:ascii="Times New Roman" w:eastAsia="Times New Roman" w:hAnsi="Times New Roman"/>
                <w:sz w:val="20"/>
              </w:rPr>
              <w:br/>
              <w:t>Нормативтік эквиваленттілік: ереже № 0014-2026-DE</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D388A9" w14:textId="77777777" w:rsidR="00E63ABD" w:rsidRDefault="0071114D">
            <w:r>
              <w:rPr>
                <w:rFonts w:ascii="Times New Roman" w:eastAsia="Times New Roman" w:hAnsi="Times New Roman"/>
                <w:sz w:val="20"/>
              </w:rPr>
              <w:t>-</w:t>
            </w:r>
          </w:p>
        </w:tc>
      </w:tr>
      <w:tr w:rsidR="00E63ABD" w14:paraId="4FEB2F8B" w14:textId="77777777" w:rsidTr="00515D1A">
        <w:trPr>
          <w:jc w:val="center"/>
        </w:trPr>
        <w:tc>
          <w:tcPr>
            <w:tcW w:w="2720" w:type="dxa"/>
            <w:vMerge/>
          </w:tcPr>
          <w:p w14:paraId="14E0055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13A0C55"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AF81363" w14:textId="77777777" w:rsidR="00E63ABD" w:rsidRDefault="0071114D">
            <w:r>
              <w:rPr>
                <w:rFonts w:ascii="Times New Roman" w:eastAsia="Times New Roman" w:hAnsi="Times New Roman"/>
                <w:sz w:val="20"/>
              </w:rPr>
              <w:t>-</w:t>
            </w:r>
          </w:p>
        </w:tc>
        <w:tc>
          <w:tcPr>
            <w:tcW w:w="2720" w:type="dxa"/>
            <w:vMerge/>
          </w:tcPr>
          <w:p w14:paraId="7A0C9634" w14:textId="77777777" w:rsidR="00E63ABD" w:rsidRDefault="00E63ABD"/>
        </w:tc>
      </w:tr>
      <w:tr w:rsidR="00E63ABD" w14:paraId="0736CFDE" w14:textId="77777777" w:rsidTr="00515D1A">
        <w:trPr>
          <w:jc w:val="center"/>
        </w:trPr>
        <w:tc>
          <w:tcPr>
            <w:tcW w:w="2720" w:type="dxa"/>
            <w:vMerge/>
          </w:tcPr>
          <w:p w14:paraId="0C8BBBA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7AA5BBE" w14:textId="77777777" w:rsidR="00E63ABD" w:rsidRDefault="0071114D">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0D8E67B6" w14:textId="77777777" w:rsidR="00E63ABD" w:rsidRDefault="0071114D">
            <w:r>
              <w:rPr>
                <w:rFonts w:ascii="Times New Roman" w:eastAsia="Times New Roman" w:hAnsi="Times New Roman"/>
                <w:sz w:val="20"/>
              </w:rPr>
              <w:t>-</w:t>
            </w:r>
          </w:p>
        </w:tc>
        <w:tc>
          <w:tcPr>
            <w:tcW w:w="2720" w:type="dxa"/>
            <w:vMerge/>
          </w:tcPr>
          <w:p w14:paraId="2B2D62DF" w14:textId="77777777" w:rsidR="00E63ABD" w:rsidRDefault="00E63ABD"/>
        </w:tc>
      </w:tr>
      <w:tr w:rsidR="00E63ABD" w14:paraId="1918178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CD13CBB" w14:textId="77777777" w:rsidR="00E63ABD" w:rsidRDefault="0071114D">
            <w:r>
              <w:rPr>
                <w:rFonts w:ascii="Times New Roman" w:eastAsia="Times New Roman" w:hAnsi="Times New Roman"/>
                <w:sz w:val="20"/>
              </w:rPr>
              <w:t>140</w:t>
            </w:r>
          </w:p>
        </w:tc>
        <w:tc>
          <w:tcPr>
            <w:tcW w:w="2720" w:type="dxa"/>
            <w:tcBorders>
              <w:top w:val="single" w:sz="8" w:space="0" w:color="000000"/>
              <w:left w:val="single" w:sz="8" w:space="0" w:color="000000"/>
              <w:bottom w:val="single" w:sz="8" w:space="0" w:color="000000"/>
              <w:right w:val="single" w:sz="8" w:space="0" w:color="000000"/>
            </w:tcBorders>
          </w:tcPr>
          <w:p w14:paraId="6213BDE7" w14:textId="77777777" w:rsidR="00E63ABD" w:rsidRDefault="0071114D">
            <w:r>
              <w:rPr>
                <w:rFonts w:ascii="Times New Roman" w:eastAsia="Times New Roman" w:hAnsi="Times New Roman"/>
                <w:sz w:val="20"/>
              </w:rPr>
              <w:t>G/TBT/N/CRI/193/Add.19</w:t>
            </w:r>
          </w:p>
        </w:tc>
        <w:tc>
          <w:tcPr>
            <w:tcW w:w="5102" w:type="dxa"/>
            <w:tcBorders>
              <w:top w:val="single" w:sz="8" w:space="0" w:color="000000"/>
              <w:left w:val="single" w:sz="8" w:space="0" w:color="000000"/>
              <w:bottom w:val="single" w:sz="8" w:space="0" w:color="000000"/>
              <w:right w:val="single" w:sz="8" w:space="0" w:color="000000"/>
            </w:tcBorders>
          </w:tcPr>
          <w:p w14:paraId="2A693D4E" w14:textId="77777777" w:rsidR="00E63ABD" w:rsidRDefault="0071114D">
            <w:r>
              <w:rPr>
                <w:rFonts w:ascii="Times New Roman" w:eastAsia="Times New Roman" w:hAnsi="Times New Roman"/>
                <w:sz w:val="20"/>
              </w:rPr>
              <w:t>2026 жылғы 13 наурыздағы келесі хабарлама Коста-Рика делегациясының өтініші бойынша таратылуда.</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http://reglatec.go.cr/reglatec/principal.jsp</w:t>
            </w:r>
            <w:r>
              <w:rPr>
                <w:rFonts w:ascii="Times New Roman" w:eastAsia="Times New Roman" w:hAnsi="Times New Roman"/>
                <w:sz w:val="20"/>
              </w:rPr>
              <w:br/>
              <w:t>https://members.wto.org/crnattachments/2026/TBT/CRI/final_measure/26_01455_00_s.pdf</w:t>
            </w:r>
            <w:r>
              <w:rPr>
                <w:rFonts w:ascii="Times New Roman" w:eastAsia="Times New Roman" w:hAnsi="Times New Roman"/>
                <w:sz w:val="20"/>
              </w:rPr>
              <w:br/>
              <w:t>Басқа:</w:t>
            </w:r>
            <w:r>
              <w:rPr>
                <w:rFonts w:ascii="Times New Roman" w:eastAsia="Times New Roman" w:hAnsi="Times New Roman"/>
                <w:sz w:val="20"/>
              </w:rPr>
              <w:br/>
              <w:t>Нормативтік эквиваленттілік: ереже № 0013-2026-DE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61B2E1" w14:textId="77777777" w:rsidR="00E63ABD" w:rsidRDefault="0071114D">
            <w:r>
              <w:rPr>
                <w:rFonts w:ascii="Times New Roman" w:eastAsia="Times New Roman" w:hAnsi="Times New Roman"/>
                <w:sz w:val="20"/>
              </w:rPr>
              <w:t>-</w:t>
            </w:r>
          </w:p>
        </w:tc>
      </w:tr>
      <w:tr w:rsidR="00E63ABD" w14:paraId="6F001705" w14:textId="77777777" w:rsidTr="00515D1A">
        <w:trPr>
          <w:jc w:val="center"/>
        </w:trPr>
        <w:tc>
          <w:tcPr>
            <w:tcW w:w="2720" w:type="dxa"/>
            <w:vMerge/>
          </w:tcPr>
          <w:p w14:paraId="4C4BCCA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2F6A2AC"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ACB53F6" w14:textId="77777777" w:rsidR="00E63ABD" w:rsidRDefault="0071114D">
            <w:r>
              <w:rPr>
                <w:rFonts w:ascii="Times New Roman" w:eastAsia="Times New Roman" w:hAnsi="Times New Roman"/>
                <w:sz w:val="20"/>
              </w:rPr>
              <w:t>-</w:t>
            </w:r>
          </w:p>
        </w:tc>
        <w:tc>
          <w:tcPr>
            <w:tcW w:w="2720" w:type="dxa"/>
            <w:vMerge/>
          </w:tcPr>
          <w:p w14:paraId="0560D60B" w14:textId="77777777" w:rsidR="00E63ABD" w:rsidRDefault="00E63ABD"/>
        </w:tc>
      </w:tr>
      <w:tr w:rsidR="00E63ABD" w14:paraId="1ACD647B" w14:textId="77777777" w:rsidTr="00515D1A">
        <w:trPr>
          <w:jc w:val="center"/>
        </w:trPr>
        <w:tc>
          <w:tcPr>
            <w:tcW w:w="2720" w:type="dxa"/>
            <w:vMerge/>
          </w:tcPr>
          <w:p w14:paraId="71800F6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8DBD488" w14:textId="77777777" w:rsidR="00E63ABD" w:rsidRDefault="0071114D">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047557D3" w14:textId="77777777" w:rsidR="00E63ABD" w:rsidRDefault="0071114D">
            <w:r>
              <w:rPr>
                <w:rFonts w:ascii="Times New Roman" w:eastAsia="Times New Roman" w:hAnsi="Times New Roman"/>
                <w:sz w:val="20"/>
              </w:rPr>
              <w:t>-</w:t>
            </w:r>
          </w:p>
        </w:tc>
        <w:tc>
          <w:tcPr>
            <w:tcW w:w="2720" w:type="dxa"/>
            <w:vMerge/>
          </w:tcPr>
          <w:p w14:paraId="24B6FB24" w14:textId="77777777" w:rsidR="00E63ABD" w:rsidRDefault="00E63ABD"/>
        </w:tc>
      </w:tr>
      <w:tr w:rsidR="00E63ABD" w14:paraId="48A85D5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947256" w14:textId="77777777" w:rsidR="00E63ABD" w:rsidRDefault="0071114D">
            <w:r>
              <w:rPr>
                <w:rFonts w:ascii="Times New Roman" w:eastAsia="Times New Roman" w:hAnsi="Times New Roman"/>
                <w:sz w:val="20"/>
              </w:rPr>
              <w:t>141</w:t>
            </w:r>
          </w:p>
        </w:tc>
        <w:tc>
          <w:tcPr>
            <w:tcW w:w="2720" w:type="dxa"/>
            <w:tcBorders>
              <w:top w:val="single" w:sz="8" w:space="0" w:color="000000"/>
              <w:left w:val="single" w:sz="8" w:space="0" w:color="000000"/>
              <w:bottom w:val="single" w:sz="8" w:space="0" w:color="000000"/>
              <w:right w:val="single" w:sz="8" w:space="0" w:color="000000"/>
            </w:tcBorders>
          </w:tcPr>
          <w:p w14:paraId="5DF33B29" w14:textId="77777777" w:rsidR="00E63ABD" w:rsidRDefault="0071114D">
            <w:r>
              <w:rPr>
                <w:rFonts w:ascii="Times New Roman" w:eastAsia="Times New Roman" w:hAnsi="Times New Roman"/>
                <w:sz w:val="20"/>
              </w:rPr>
              <w:t>G/TBT/N/CHN/2232</w:t>
            </w:r>
          </w:p>
        </w:tc>
        <w:tc>
          <w:tcPr>
            <w:tcW w:w="5102" w:type="dxa"/>
            <w:tcBorders>
              <w:top w:val="single" w:sz="8" w:space="0" w:color="000000"/>
              <w:left w:val="single" w:sz="8" w:space="0" w:color="000000"/>
              <w:bottom w:val="single" w:sz="8" w:space="0" w:color="000000"/>
              <w:right w:val="single" w:sz="8" w:space="0" w:color="000000"/>
            </w:tcBorders>
          </w:tcPr>
          <w:p w14:paraId="57317FA4" w14:textId="77777777" w:rsidR="00E63ABD" w:rsidRDefault="0071114D">
            <w:r>
              <w:rPr>
                <w:rFonts w:ascii="Times New Roman" w:eastAsia="Times New Roman" w:hAnsi="Times New Roman"/>
                <w:sz w:val="20"/>
              </w:rPr>
              <w:t>Портативті қысымды ыдыстарға арналған қауіпсіздік ережелері (түсініктемелер жобасы); (Қытай тілінде 176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https://members.wto.org/crnattachments/2026/TBT/CHN/26_01493_00_x.pdf</w:t>
            </w:r>
            <w:r>
              <w:rPr>
                <w:rFonts w:ascii="Times New Roman" w:eastAsia="Times New Roman" w:hAnsi="Times New Roman"/>
                <w:sz w:val="20"/>
              </w:rPr>
              <w:br/>
              <w:t>https://members.wto.org/crnattachments/2026/TBT/CHN/26_01493_01_x.pdf</w:t>
            </w:r>
            <w:r>
              <w:rPr>
                <w:rFonts w:ascii="Times New Roman" w:eastAsia="Times New Roman" w:hAnsi="Times New Roman"/>
                <w:sz w:val="20"/>
              </w:rPr>
              <w:br/>
              <w:t>https://members.wto.org/crnattachments/2026/TBT/CHN/26_01493_02_x.pdf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FA9810" w14:textId="77777777" w:rsidR="00E63ABD" w:rsidRDefault="0071114D">
            <w:r>
              <w:rPr>
                <w:rFonts w:ascii="Times New Roman" w:eastAsia="Times New Roman" w:hAnsi="Times New Roman"/>
                <w:sz w:val="20"/>
              </w:rPr>
              <w:t>15/05/26</w:t>
            </w:r>
          </w:p>
        </w:tc>
      </w:tr>
      <w:tr w:rsidR="00E63ABD" w14:paraId="2C0A763B" w14:textId="77777777" w:rsidTr="00515D1A">
        <w:trPr>
          <w:jc w:val="center"/>
        </w:trPr>
        <w:tc>
          <w:tcPr>
            <w:tcW w:w="2720" w:type="dxa"/>
            <w:vMerge/>
          </w:tcPr>
          <w:p w14:paraId="7E1220B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7E9A60"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BF512D7" w14:textId="77777777" w:rsidR="00E63ABD" w:rsidRDefault="0071114D">
            <w:r>
              <w:rPr>
                <w:rFonts w:ascii="Times New Roman" w:eastAsia="Times New Roman" w:hAnsi="Times New Roman"/>
                <w:sz w:val="20"/>
              </w:rPr>
              <w:t>Теміржол цистернасы, жанармай цистернасы, цистерна контейнері, цистерна тіркемесі, цилиндрлері бар цистерналар (HS коды: 7311); (ICS коды(лар): 23.020.20)</w:t>
            </w:r>
          </w:p>
        </w:tc>
        <w:tc>
          <w:tcPr>
            <w:tcW w:w="2720" w:type="dxa"/>
            <w:vMerge/>
          </w:tcPr>
          <w:p w14:paraId="13E0A444" w14:textId="77777777" w:rsidR="00E63ABD" w:rsidRDefault="00E63ABD"/>
        </w:tc>
      </w:tr>
      <w:tr w:rsidR="00E63ABD" w14:paraId="56304B06" w14:textId="77777777" w:rsidTr="00515D1A">
        <w:trPr>
          <w:jc w:val="center"/>
        </w:trPr>
        <w:tc>
          <w:tcPr>
            <w:tcW w:w="2720" w:type="dxa"/>
            <w:vMerge/>
          </w:tcPr>
          <w:p w14:paraId="286691B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1F21DD6"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406F5F3A" w14:textId="77777777" w:rsidR="00E63ABD" w:rsidRDefault="0071114D">
            <w:r>
              <w:rPr>
                <w:rFonts w:ascii="Times New Roman" w:eastAsia="Times New Roman" w:hAnsi="Times New Roman"/>
                <w:sz w:val="20"/>
              </w:rPr>
              <w:t xml:space="preserve">Бұл ережелер портативті қысыммен жұмыс істейтін ыдыстардың (ТҚҚ) қауіпсіз жұмыс істеуін қамтамасыз ету, жазатайым оқиғалардың алдын алу және азайту, өмір мен мүлікті қорғау, әлеуметтік-экономикалық дамуға жәрдемдесу үшін әзірленген. </w:t>
            </w:r>
            <w:r>
              <w:rPr>
                <w:rFonts w:ascii="Times New Roman" w:eastAsia="Times New Roman" w:hAnsi="Times New Roman"/>
                <w:sz w:val="20"/>
              </w:rPr>
              <w:br/>
            </w:r>
            <w:r>
              <w:rPr>
                <w:rFonts w:ascii="Times New Roman" w:eastAsia="Times New Roman" w:hAnsi="Times New Roman"/>
                <w:sz w:val="20"/>
              </w:rPr>
              <w:br/>
              <w:t>Ол Қытай Халық Республикасындағы Арнайы жабдықтар каталогында (2014 ж.) тізімделген TPV материалдарына, жобалауға, өндіруге, тексеруге, пайдалануға, толтыруға және типті сынауға қойылатын техникалық талаптарды анықтайды.</w:t>
            </w:r>
          </w:p>
        </w:tc>
        <w:tc>
          <w:tcPr>
            <w:tcW w:w="2720" w:type="dxa"/>
            <w:vMerge/>
          </w:tcPr>
          <w:p w14:paraId="0BA50EAA" w14:textId="77777777" w:rsidR="00E63ABD" w:rsidRDefault="00E63ABD"/>
        </w:tc>
      </w:tr>
      <w:tr w:rsidR="00E63ABD" w14:paraId="71BD71D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BB1906" w14:textId="77777777" w:rsidR="00E63ABD" w:rsidRDefault="0071114D">
            <w:r>
              <w:rPr>
                <w:rFonts w:ascii="Times New Roman" w:eastAsia="Times New Roman" w:hAnsi="Times New Roman"/>
                <w:sz w:val="20"/>
              </w:rPr>
              <w:t>142</w:t>
            </w:r>
          </w:p>
        </w:tc>
        <w:tc>
          <w:tcPr>
            <w:tcW w:w="2720" w:type="dxa"/>
            <w:tcBorders>
              <w:top w:val="single" w:sz="8" w:space="0" w:color="000000"/>
              <w:left w:val="single" w:sz="8" w:space="0" w:color="000000"/>
              <w:bottom w:val="single" w:sz="8" w:space="0" w:color="000000"/>
              <w:right w:val="single" w:sz="8" w:space="0" w:color="000000"/>
            </w:tcBorders>
          </w:tcPr>
          <w:p w14:paraId="45BBA79D" w14:textId="77777777" w:rsidR="00E63ABD" w:rsidRDefault="0071114D">
            <w:r>
              <w:rPr>
                <w:rFonts w:ascii="Times New Roman" w:eastAsia="Times New Roman" w:hAnsi="Times New Roman"/>
                <w:sz w:val="20"/>
              </w:rPr>
              <w:t>G/TBT/N/CHN/2231</w:t>
            </w:r>
          </w:p>
        </w:tc>
        <w:tc>
          <w:tcPr>
            <w:tcW w:w="5102" w:type="dxa"/>
            <w:tcBorders>
              <w:top w:val="single" w:sz="8" w:space="0" w:color="000000"/>
              <w:left w:val="single" w:sz="8" w:space="0" w:color="000000"/>
              <w:bottom w:val="single" w:sz="8" w:space="0" w:color="000000"/>
              <w:right w:val="single" w:sz="8" w:space="0" w:color="000000"/>
            </w:tcBorders>
          </w:tcPr>
          <w:p w14:paraId="4B1A00DC" w14:textId="77777777" w:rsidR="00E63ABD" w:rsidRDefault="0071114D">
            <w:r>
              <w:rPr>
                <w:rFonts w:ascii="Times New Roman" w:eastAsia="Times New Roman" w:hAnsi="Times New Roman"/>
                <w:sz w:val="20"/>
              </w:rPr>
              <w:t>Қытай Халық Республикасының Ұлттық стандарты «Интеллектуалды және қосылған көліктер – Автоматтандырылған жүргізу жүйелеріне қойылатын қауіпсіздік талаптары» (61 бет, қытай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https://members.wto.org/crnattachments/2026/TBT/CHN/26_01492_00_x.pdf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9FD50F" w14:textId="77777777" w:rsidR="00E63ABD" w:rsidRDefault="0071114D">
            <w:r>
              <w:rPr>
                <w:rFonts w:ascii="Times New Roman" w:eastAsia="Times New Roman" w:hAnsi="Times New Roman"/>
                <w:sz w:val="20"/>
              </w:rPr>
              <w:t>15/05/26</w:t>
            </w:r>
          </w:p>
        </w:tc>
      </w:tr>
      <w:tr w:rsidR="00E63ABD" w14:paraId="46094B4A" w14:textId="77777777" w:rsidTr="00515D1A">
        <w:trPr>
          <w:jc w:val="center"/>
        </w:trPr>
        <w:tc>
          <w:tcPr>
            <w:tcW w:w="2720" w:type="dxa"/>
            <w:vMerge/>
          </w:tcPr>
          <w:p w14:paraId="0BC4692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9037569"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4BBE800" w14:textId="77777777" w:rsidR="00E63ABD" w:rsidRDefault="0071114D">
            <w:r>
              <w:rPr>
                <w:rFonts w:ascii="Times New Roman" w:eastAsia="Times New Roman" w:hAnsi="Times New Roman"/>
                <w:sz w:val="20"/>
              </w:rPr>
              <w:t>3-деңгейдегі және/немесе 4-деңгейдегі автоматтандырылған жүргізу жүйелерімен (автоматтандырылған тұрақ жүйелерінен басқа) жабдықталған М және N санаттарындағы көлік құралдары (HS коды(лар): 8703; 8704); (ICS коды(лар): 43.020)</w:t>
            </w:r>
          </w:p>
        </w:tc>
        <w:tc>
          <w:tcPr>
            <w:tcW w:w="2720" w:type="dxa"/>
            <w:vMerge/>
          </w:tcPr>
          <w:p w14:paraId="17C0444F" w14:textId="77777777" w:rsidR="00E63ABD" w:rsidRDefault="00E63ABD"/>
        </w:tc>
      </w:tr>
      <w:tr w:rsidR="00E63ABD" w14:paraId="2B114D4B" w14:textId="77777777" w:rsidTr="00515D1A">
        <w:trPr>
          <w:jc w:val="center"/>
        </w:trPr>
        <w:tc>
          <w:tcPr>
            <w:tcW w:w="2720" w:type="dxa"/>
            <w:vMerge/>
          </w:tcPr>
          <w:p w14:paraId="6D9A1F6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CB2FA12"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09306DF8" w14:textId="77777777" w:rsidR="00E63ABD" w:rsidRDefault="0071114D">
            <w:r>
              <w:rPr>
                <w:rFonts w:ascii="Times New Roman" w:eastAsia="Times New Roman" w:hAnsi="Times New Roman"/>
                <w:sz w:val="20"/>
              </w:rPr>
              <w:t xml:space="preserve">Бұл құжат ақылды және жалғанған көлік құралдарының ADS үшін техникалық талаптарды, техникалық қызмет көрсету талаптарын және тип сәйкестігін бағалауды анықтайды және техникалық қызмет көрсету талаптарын бағалауды, қауіпсіздік жағдайын бағалауды және сәйкестік сынақтарын қоса алғанда, қатысты әдістерді сипаттайды. </w:t>
            </w:r>
            <w:r>
              <w:rPr>
                <w:rFonts w:ascii="Times New Roman" w:eastAsia="Times New Roman" w:hAnsi="Times New Roman"/>
                <w:sz w:val="20"/>
              </w:rPr>
              <w:br/>
            </w:r>
            <w:r>
              <w:rPr>
                <w:rFonts w:ascii="Times New Roman" w:eastAsia="Times New Roman" w:hAnsi="Times New Roman"/>
                <w:sz w:val="20"/>
              </w:rPr>
              <w:br/>
              <w:t>Бұл құжат 3 (L3) және/немесе 4 (L4) деңгейлі автоматты жүргізу жүйелерімен (автоматты тұрақ жүйелерін қоспағанда) жабдықталған M және N санатындағы көлік құралдарына қолданылады.</w:t>
            </w:r>
          </w:p>
        </w:tc>
        <w:tc>
          <w:tcPr>
            <w:tcW w:w="2720" w:type="dxa"/>
            <w:vMerge/>
          </w:tcPr>
          <w:p w14:paraId="21F76603" w14:textId="77777777" w:rsidR="00E63ABD" w:rsidRDefault="00E63ABD"/>
        </w:tc>
      </w:tr>
      <w:tr w:rsidR="00E63ABD" w14:paraId="3E445A7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CF05AB" w14:textId="77777777" w:rsidR="00E63ABD" w:rsidRDefault="0071114D">
            <w:r>
              <w:rPr>
                <w:rFonts w:ascii="Times New Roman" w:eastAsia="Times New Roman" w:hAnsi="Times New Roman"/>
                <w:sz w:val="20"/>
              </w:rPr>
              <w:t>143</w:t>
            </w:r>
          </w:p>
        </w:tc>
        <w:tc>
          <w:tcPr>
            <w:tcW w:w="2720" w:type="dxa"/>
            <w:tcBorders>
              <w:top w:val="single" w:sz="8" w:space="0" w:color="000000"/>
              <w:left w:val="single" w:sz="8" w:space="0" w:color="000000"/>
              <w:bottom w:val="single" w:sz="8" w:space="0" w:color="000000"/>
              <w:right w:val="single" w:sz="8" w:space="0" w:color="000000"/>
            </w:tcBorders>
          </w:tcPr>
          <w:p w14:paraId="0E195FA5" w14:textId="77777777" w:rsidR="00E63ABD" w:rsidRDefault="0071114D">
            <w:r>
              <w:rPr>
                <w:rFonts w:ascii="Times New Roman" w:eastAsia="Times New Roman" w:hAnsi="Times New Roman"/>
                <w:sz w:val="20"/>
              </w:rPr>
              <w:t>G/TBT/N/CHN/2230</w:t>
            </w:r>
          </w:p>
        </w:tc>
        <w:tc>
          <w:tcPr>
            <w:tcW w:w="5102" w:type="dxa"/>
            <w:tcBorders>
              <w:top w:val="single" w:sz="8" w:space="0" w:color="000000"/>
              <w:left w:val="single" w:sz="8" w:space="0" w:color="000000"/>
              <w:bottom w:val="single" w:sz="8" w:space="0" w:color="000000"/>
              <w:right w:val="single" w:sz="8" w:space="0" w:color="000000"/>
            </w:tcBorders>
          </w:tcPr>
          <w:p w14:paraId="7E76ED57" w14:textId="77777777" w:rsidR="00E63ABD" w:rsidRDefault="0071114D">
            <w:r>
              <w:rPr>
                <w:rFonts w:ascii="Times New Roman" w:eastAsia="Times New Roman" w:hAnsi="Times New Roman"/>
                <w:sz w:val="20"/>
              </w:rPr>
              <w:t>Қытай Халық Республикасының ұлттық стандарты, автокөлік құралдарының басқару элементтеріне, көрсеткіштеріне және басқару сигналдарына арналған белгілер; (42 бет, қытай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https://members.wto.org/crnattachments/2026/TBT/CHN/26_01491_00_x.pdf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37C2FD9" w14:textId="77777777" w:rsidR="00E63ABD" w:rsidRDefault="0071114D">
            <w:r>
              <w:rPr>
                <w:rFonts w:ascii="Times New Roman" w:eastAsia="Times New Roman" w:hAnsi="Times New Roman"/>
                <w:sz w:val="20"/>
              </w:rPr>
              <w:t>15/05/26</w:t>
            </w:r>
          </w:p>
        </w:tc>
      </w:tr>
      <w:tr w:rsidR="00E63ABD" w14:paraId="09467C3F" w14:textId="77777777" w:rsidTr="00515D1A">
        <w:trPr>
          <w:jc w:val="center"/>
        </w:trPr>
        <w:tc>
          <w:tcPr>
            <w:tcW w:w="2720" w:type="dxa"/>
            <w:vMerge/>
          </w:tcPr>
          <w:p w14:paraId="5F4E8D3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8D8ED0"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8ACB51A" w14:textId="77777777" w:rsidR="00E63ABD" w:rsidRDefault="0071114D">
            <w:r>
              <w:rPr>
                <w:rFonts w:ascii="Times New Roman" w:eastAsia="Times New Roman" w:hAnsi="Times New Roman"/>
                <w:sz w:val="20"/>
              </w:rPr>
              <w:t>Автокөлік құралдарының басқару элементтеріне, көрсеткіштеріне және басқару сигналдарына арналған белгілер (HS коды(лар): 851220); (ICS коды(лар): 43.020)</w:t>
            </w:r>
          </w:p>
        </w:tc>
        <w:tc>
          <w:tcPr>
            <w:tcW w:w="2720" w:type="dxa"/>
            <w:vMerge/>
          </w:tcPr>
          <w:p w14:paraId="24AC83BC" w14:textId="77777777" w:rsidR="00E63ABD" w:rsidRDefault="00E63ABD"/>
        </w:tc>
      </w:tr>
      <w:tr w:rsidR="00E63ABD" w14:paraId="351B3A43" w14:textId="77777777" w:rsidTr="00515D1A">
        <w:trPr>
          <w:jc w:val="center"/>
        </w:trPr>
        <w:tc>
          <w:tcPr>
            <w:tcW w:w="2720" w:type="dxa"/>
            <w:vMerge/>
          </w:tcPr>
          <w:p w14:paraId="7019322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1A62E5B"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2F4D1C6C" w14:textId="77777777" w:rsidR="00E63ABD" w:rsidRDefault="0071114D">
            <w:r>
              <w:rPr>
                <w:rFonts w:ascii="Times New Roman" w:eastAsia="Times New Roman" w:hAnsi="Times New Roman"/>
                <w:sz w:val="20"/>
              </w:rPr>
              <w:t xml:space="preserve">Бұл құжат басқару элементтерінің, индикаторлардың және сигналдардың белгіленуі мен орналасуын, сондай-ақ жарықтандыру сигналдарын көрсетуге арналған негізгі түс талаптарын анықтайды. </w:t>
            </w:r>
            <w:r>
              <w:rPr>
                <w:rFonts w:ascii="Times New Roman" w:eastAsia="Times New Roman" w:hAnsi="Times New Roman"/>
                <w:sz w:val="20"/>
              </w:rPr>
              <w:br/>
            </w:r>
            <w:r>
              <w:rPr>
                <w:rFonts w:ascii="Times New Roman" w:eastAsia="Times New Roman" w:hAnsi="Times New Roman"/>
                <w:sz w:val="20"/>
              </w:rPr>
              <w:br/>
              <w:t>Бұл құжат M және N санатындағы көліктерге қолданылады.</w:t>
            </w:r>
          </w:p>
        </w:tc>
        <w:tc>
          <w:tcPr>
            <w:tcW w:w="2720" w:type="dxa"/>
            <w:vMerge/>
          </w:tcPr>
          <w:p w14:paraId="3C481A06" w14:textId="77777777" w:rsidR="00E63ABD" w:rsidRDefault="00E63ABD"/>
        </w:tc>
      </w:tr>
      <w:tr w:rsidR="00E63ABD" w14:paraId="4EE2196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096ED42" w14:textId="77777777" w:rsidR="00E63ABD" w:rsidRDefault="0071114D">
            <w:r>
              <w:rPr>
                <w:rFonts w:ascii="Times New Roman" w:eastAsia="Times New Roman" w:hAnsi="Times New Roman"/>
                <w:sz w:val="20"/>
              </w:rPr>
              <w:t>144</w:t>
            </w:r>
          </w:p>
        </w:tc>
        <w:tc>
          <w:tcPr>
            <w:tcW w:w="2720" w:type="dxa"/>
            <w:tcBorders>
              <w:top w:val="single" w:sz="8" w:space="0" w:color="000000"/>
              <w:left w:val="single" w:sz="8" w:space="0" w:color="000000"/>
              <w:bottom w:val="single" w:sz="8" w:space="0" w:color="000000"/>
              <w:right w:val="single" w:sz="8" w:space="0" w:color="000000"/>
            </w:tcBorders>
          </w:tcPr>
          <w:p w14:paraId="691903C5" w14:textId="77777777" w:rsidR="00E63ABD" w:rsidRDefault="0071114D">
            <w:r>
              <w:rPr>
                <w:rFonts w:ascii="Times New Roman" w:eastAsia="Times New Roman" w:hAnsi="Times New Roman"/>
                <w:sz w:val="20"/>
              </w:rPr>
              <w:t>G/TBT/N/CHN/2229</w:t>
            </w:r>
          </w:p>
        </w:tc>
        <w:tc>
          <w:tcPr>
            <w:tcW w:w="5102" w:type="dxa"/>
            <w:tcBorders>
              <w:top w:val="single" w:sz="8" w:space="0" w:color="000000"/>
              <w:left w:val="single" w:sz="8" w:space="0" w:color="000000"/>
              <w:bottom w:val="single" w:sz="8" w:space="0" w:color="000000"/>
              <w:right w:val="single" w:sz="8" w:space="0" w:color="000000"/>
            </w:tcBorders>
          </w:tcPr>
          <w:p w14:paraId="7FB29413" w14:textId="77777777" w:rsidR="00E63ABD" w:rsidRDefault="0071114D">
            <w:r>
              <w:rPr>
                <w:rFonts w:ascii="Times New Roman" w:eastAsia="Times New Roman" w:hAnsi="Times New Roman"/>
                <w:sz w:val="20"/>
              </w:rPr>
              <w:t>Қытай Халық Республикасының ұлттық стандарты, мотоциклдер мен мопедтердің артқы көрініс айналарын орнату және пайдалану сипаттамаларына қойылатын талаптар; (Қытай тілінде 16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https://members.wto.org/crnattachments/2026/TBT/CHN/26_01490_00_x.pdf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E7923F" w14:textId="77777777" w:rsidR="00E63ABD" w:rsidRDefault="0071114D">
            <w:r>
              <w:rPr>
                <w:rFonts w:ascii="Times New Roman" w:eastAsia="Times New Roman" w:hAnsi="Times New Roman"/>
                <w:sz w:val="20"/>
              </w:rPr>
              <w:t>15/05/26</w:t>
            </w:r>
          </w:p>
        </w:tc>
      </w:tr>
      <w:tr w:rsidR="00E63ABD" w14:paraId="67C5EE52" w14:textId="77777777" w:rsidTr="00515D1A">
        <w:trPr>
          <w:jc w:val="center"/>
        </w:trPr>
        <w:tc>
          <w:tcPr>
            <w:tcW w:w="2720" w:type="dxa"/>
            <w:vMerge/>
          </w:tcPr>
          <w:p w14:paraId="52F49BA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D04D6FA"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DB7DEDC" w14:textId="77777777" w:rsidR="00E63ABD" w:rsidRDefault="0071114D">
            <w:r>
              <w:rPr>
                <w:rFonts w:ascii="Times New Roman" w:eastAsia="Times New Roman" w:hAnsi="Times New Roman"/>
                <w:sz w:val="20"/>
              </w:rPr>
              <w:t>Мотоциклдерге арналған артқы көрініс айналары (HS коды: 700910); (ICS коды: 43.140)</w:t>
            </w:r>
          </w:p>
        </w:tc>
        <w:tc>
          <w:tcPr>
            <w:tcW w:w="2720" w:type="dxa"/>
            <w:vMerge/>
          </w:tcPr>
          <w:p w14:paraId="61ED4D93" w14:textId="77777777" w:rsidR="00E63ABD" w:rsidRDefault="00E63ABD"/>
        </w:tc>
      </w:tr>
      <w:tr w:rsidR="00E63ABD" w14:paraId="1AFE9355" w14:textId="77777777" w:rsidTr="00515D1A">
        <w:trPr>
          <w:jc w:val="center"/>
        </w:trPr>
        <w:tc>
          <w:tcPr>
            <w:tcW w:w="2720" w:type="dxa"/>
            <w:vMerge/>
          </w:tcPr>
          <w:p w14:paraId="2F54AB8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E458840"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2C88E527" w14:textId="77777777" w:rsidR="00E63ABD" w:rsidRDefault="0071114D">
            <w:r>
              <w:rPr>
                <w:rFonts w:ascii="Times New Roman" w:eastAsia="Times New Roman" w:hAnsi="Times New Roman"/>
                <w:sz w:val="20"/>
              </w:rPr>
              <w:t xml:space="preserve">Бұл құжат мотоциклдер мен мопедтердегі артқы көрініс айналарына қатысты өнімділік талаптарын, сынақ әдістерін және орнату талаптарын анықтайды. </w:t>
            </w:r>
            <w:r>
              <w:rPr>
                <w:rFonts w:ascii="Times New Roman" w:eastAsia="Times New Roman" w:hAnsi="Times New Roman"/>
                <w:sz w:val="20"/>
              </w:rPr>
              <w:br/>
            </w:r>
            <w:r>
              <w:rPr>
                <w:rFonts w:ascii="Times New Roman" w:eastAsia="Times New Roman" w:hAnsi="Times New Roman"/>
                <w:sz w:val="20"/>
              </w:rPr>
              <w:br/>
              <w:t>Бұл құжат мотоциклдер мен мопедтердің артқы айналарына қолданылады, бірақ жүргізуші кабиналары жартылай немесе толық жабық мотоциклдердің артқы айналарына қолданылмайды.</w:t>
            </w:r>
          </w:p>
        </w:tc>
        <w:tc>
          <w:tcPr>
            <w:tcW w:w="2720" w:type="dxa"/>
            <w:vMerge/>
          </w:tcPr>
          <w:p w14:paraId="1ACBE435" w14:textId="77777777" w:rsidR="00E63ABD" w:rsidRDefault="00E63ABD"/>
        </w:tc>
      </w:tr>
      <w:tr w:rsidR="00E63ABD" w14:paraId="2B83D5E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366E1B2" w14:textId="77777777" w:rsidR="00E63ABD" w:rsidRDefault="0071114D">
            <w:r>
              <w:rPr>
                <w:rFonts w:ascii="Times New Roman" w:eastAsia="Times New Roman" w:hAnsi="Times New Roman"/>
                <w:sz w:val="20"/>
              </w:rPr>
              <w:t>145</w:t>
            </w:r>
          </w:p>
        </w:tc>
        <w:tc>
          <w:tcPr>
            <w:tcW w:w="2720" w:type="dxa"/>
            <w:tcBorders>
              <w:top w:val="single" w:sz="8" w:space="0" w:color="000000"/>
              <w:left w:val="single" w:sz="8" w:space="0" w:color="000000"/>
              <w:bottom w:val="single" w:sz="8" w:space="0" w:color="000000"/>
              <w:right w:val="single" w:sz="8" w:space="0" w:color="000000"/>
            </w:tcBorders>
          </w:tcPr>
          <w:p w14:paraId="0CED3DE3" w14:textId="77777777" w:rsidR="00E63ABD" w:rsidRDefault="0071114D">
            <w:r>
              <w:rPr>
                <w:rFonts w:ascii="Times New Roman" w:eastAsia="Times New Roman" w:hAnsi="Times New Roman"/>
                <w:sz w:val="20"/>
              </w:rPr>
              <w:t>G/TBT/N/CHN/2228</w:t>
            </w:r>
          </w:p>
        </w:tc>
        <w:tc>
          <w:tcPr>
            <w:tcW w:w="5102" w:type="dxa"/>
            <w:tcBorders>
              <w:top w:val="single" w:sz="8" w:space="0" w:color="000000"/>
              <w:left w:val="single" w:sz="8" w:space="0" w:color="000000"/>
              <w:bottom w:val="single" w:sz="8" w:space="0" w:color="000000"/>
              <w:right w:val="single" w:sz="8" w:space="0" w:color="000000"/>
            </w:tcBorders>
          </w:tcPr>
          <w:p w14:paraId="046BE73D" w14:textId="77777777" w:rsidR="00E63ABD" w:rsidRDefault="0071114D">
            <w:r>
              <w:rPr>
                <w:rFonts w:ascii="Times New Roman" w:eastAsia="Times New Roman" w:hAnsi="Times New Roman"/>
                <w:sz w:val="20"/>
              </w:rPr>
              <w:t>Қытай Халық Республикасының ұлттық стандарты, едені төмен, кіреберісі төмен қоғамдық автобустардың дизайн талаптары; (қытай тілінде 8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https://members.wto.org/crnattachments/2026/TBT/CHN/26_01489_00_x.pdf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92C45C" w14:textId="77777777" w:rsidR="00E63ABD" w:rsidRDefault="0071114D">
            <w:r>
              <w:rPr>
                <w:rFonts w:ascii="Times New Roman" w:eastAsia="Times New Roman" w:hAnsi="Times New Roman"/>
                <w:sz w:val="20"/>
              </w:rPr>
              <w:t>15/05/26</w:t>
            </w:r>
          </w:p>
        </w:tc>
      </w:tr>
      <w:tr w:rsidR="00E63ABD" w14:paraId="2222077B" w14:textId="77777777" w:rsidTr="00515D1A">
        <w:trPr>
          <w:jc w:val="center"/>
        </w:trPr>
        <w:tc>
          <w:tcPr>
            <w:tcW w:w="2720" w:type="dxa"/>
            <w:vMerge/>
          </w:tcPr>
          <w:p w14:paraId="7BB2395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F4E9572"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4C82456" w14:textId="77777777" w:rsidR="00E63ABD" w:rsidRDefault="0071114D">
            <w:r>
              <w:rPr>
                <w:rFonts w:ascii="Times New Roman" w:eastAsia="Times New Roman" w:hAnsi="Times New Roman"/>
                <w:sz w:val="20"/>
              </w:rPr>
              <w:t>Автобустар (HS коды: 870290); (ICS коды: 43.080.20)</w:t>
            </w:r>
          </w:p>
        </w:tc>
        <w:tc>
          <w:tcPr>
            <w:tcW w:w="2720" w:type="dxa"/>
            <w:vMerge/>
          </w:tcPr>
          <w:p w14:paraId="0D26BCB4" w14:textId="77777777" w:rsidR="00E63ABD" w:rsidRDefault="00E63ABD"/>
        </w:tc>
      </w:tr>
      <w:tr w:rsidR="00E63ABD" w14:paraId="145B5949" w14:textId="77777777" w:rsidTr="00515D1A">
        <w:trPr>
          <w:jc w:val="center"/>
        </w:trPr>
        <w:tc>
          <w:tcPr>
            <w:tcW w:w="2720" w:type="dxa"/>
            <w:vMerge/>
          </w:tcPr>
          <w:p w14:paraId="0E85B51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A8181DC"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55F9F7A" w14:textId="77777777" w:rsidR="00E63ABD" w:rsidRDefault="0071114D">
            <w:r>
              <w:rPr>
                <w:rFonts w:ascii="Times New Roman" w:eastAsia="Times New Roman" w:hAnsi="Times New Roman"/>
                <w:sz w:val="20"/>
              </w:rPr>
              <w:t xml:space="preserve">Бұл құжатта едені төмен қоғамдық автобустар мен кіреберісі төмен автобустардың дизайн талаптары көрсетілген. </w:t>
            </w:r>
            <w:r>
              <w:rPr>
                <w:rFonts w:ascii="Times New Roman" w:eastAsia="Times New Roman" w:hAnsi="Times New Roman"/>
                <w:sz w:val="20"/>
              </w:rPr>
              <w:br/>
            </w:r>
            <w:r>
              <w:rPr>
                <w:rFonts w:ascii="Times New Roman" w:eastAsia="Times New Roman" w:hAnsi="Times New Roman"/>
                <w:sz w:val="20"/>
              </w:rPr>
              <w:br/>
              <w:t>Бұл құжат төмен қабатты (бір қабатты, екі қабатты, топсалы) қоғамдық автобустарға және төмен қабатты (бір қабатты, екі қабатты, топсалы) А класындағы және Ⅰ санатты М2 және М3 санатындағы қалалық автобустарға қолданылады.</w:t>
            </w:r>
          </w:p>
        </w:tc>
        <w:tc>
          <w:tcPr>
            <w:tcW w:w="2720" w:type="dxa"/>
            <w:vMerge/>
          </w:tcPr>
          <w:p w14:paraId="1075DAE6" w14:textId="77777777" w:rsidR="00E63ABD" w:rsidRDefault="00E63ABD"/>
        </w:tc>
      </w:tr>
      <w:tr w:rsidR="00E63ABD" w14:paraId="6DB9E41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7D140C" w14:textId="77777777" w:rsidR="00E63ABD" w:rsidRDefault="0071114D">
            <w:r>
              <w:rPr>
                <w:rFonts w:ascii="Times New Roman" w:eastAsia="Times New Roman" w:hAnsi="Times New Roman"/>
                <w:sz w:val="20"/>
              </w:rPr>
              <w:t>146</w:t>
            </w:r>
          </w:p>
        </w:tc>
        <w:tc>
          <w:tcPr>
            <w:tcW w:w="2720" w:type="dxa"/>
            <w:tcBorders>
              <w:top w:val="single" w:sz="8" w:space="0" w:color="000000"/>
              <w:left w:val="single" w:sz="8" w:space="0" w:color="000000"/>
              <w:bottom w:val="single" w:sz="8" w:space="0" w:color="000000"/>
              <w:right w:val="single" w:sz="8" w:space="0" w:color="000000"/>
            </w:tcBorders>
          </w:tcPr>
          <w:p w14:paraId="4C76D19F" w14:textId="77777777" w:rsidR="00E63ABD" w:rsidRDefault="0071114D">
            <w:r>
              <w:rPr>
                <w:rFonts w:ascii="Times New Roman" w:eastAsia="Times New Roman" w:hAnsi="Times New Roman"/>
                <w:sz w:val="20"/>
              </w:rPr>
              <w:t>G/TBT/N/CHN/2227</w:t>
            </w:r>
          </w:p>
        </w:tc>
        <w:tc>
          <w:tcPr>
            <w:tcW w:w="5102" w:type="dxa"/>
            <w:tcBorders>
              <w:top w:val="single" w:sz="8" w:space="0" w:color="000000"/>
              <w:left w:val="single" w:sz="8" w:space="0" w:color="000000"/>
              <w:bottom w:val="single" w:sz="8" w:space="0" w:color="000000"/>
              <w:right w:val="single" w:sz="8" w:space="0" w:color="000000"/>
            </w:tcBorders>
          </w:tcPr>
          <w:p w14:paraId="0554A29F" w14:textId="77777777" w:rsidR="00E63ABD" w:rsidRDefault="0071114D">
            <w:r>
              <w:rPr>
                <w:rFonts w:ascii="Times New Roman" w:eastAsia="Times New Roman" w:hAnsi="Times New Roman"/>
                <w:sz w:val="20"/>
              </w:rPr>
              <w:t>ҚХР ұлттық стандарты, өнімділік талаптары және жеңіл жүк көліктерінің тежегіш жүйесіне (BAS) сынау әдістері; (Қытай тілінде 13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https://members.wto.org/crnattachments/2026/TBT/CHN/26_01488_00_x.pdf</w:t>
            </w:r>
            <w:r>
              <w:rPr>
                <w:rFonts w:ascii="Times New Roman" w:eastAsia="Times New Roman" w:hAnsi="Times New Roman"/>
                <w:sz w:val="20"/>
              </w:rPr>
              <w:br/>
              <w:t>https://members.wto.org/crnattachments/2026/TBT/CHN/26_01488_01_x.pdf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EF69C8" w14:textId="77777777" w:rsidR="00E63ABD" w:rsidRDefault="0071114D">
            <w:r>
              <w:rPr>
                <w:rFonts w:ascii="Times New Roman" w:eastAsia="Times New Roman" w:hAnsi="Times New Roman"/>
                <w:sz w:val="20"/>
              </w:rPr>
              <w:t>15/05/26</w:t>
            </w:r>
          </w:p>
        </w:tc>
      </w:tr>
      <w:tr w:rsidR="00E63ABD" w14:paraId="3F6FF904" w14:textId="77777777" w:rsidTr="00515D1A">
        <w:trPr>
          <w:jc w:val="center"/>
        </w:trPr>
        <w:tc>
          <w:tcPr>
            <w:tcW w:w="2720" w:type="dxa"/>
            <w:vMerge/>
          </w:tcPr>
          <w:p w14:paraId="0F70164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A1480FB"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FA5046F" w14:textId="77777777" w:rsidR="00E63ABD" w:rsidRDefault="0071114D">
            <w:r>
              <w:rPr>
                <w:rFonts w:ascii="Times New Roman" w:eastAsia="Times New Roman" w:hAnsi="Times New Roman"/>
                <w:sz w:val="20"/>
              </w:rPr>
              <w:t>Тежеуге көмектесу жүйелері (BAS) (HS коды: 870830); (ICS коды: 43.020)</w:t>
            </w:r>
          </w:p>
        </w:tc>
        <w:tc>
          <w:tcPr>
            <w:tcW w:w="2720" w:type="dxa"/>
            <w:vMerge/>
          </w:tcPr>
          <w:p w14:paraId="58A7FBB3" w14:textId="77777777" w:rsidR="00E63ABD" w:rsidRDefault="00E63ABD"/>
        </w:tc>
      </w:tr>
      <w:tr w:rsidR="00E63ABD" w14:paraId="0FA93423" w14:textId="77777777" w:rsidTr="00515D1A">
        <w:trPr>
          <w:jc w:val="center"/>
        </w:trPr>
        <w:tc>
          <w:tcPr>
            <w:tcW w:w="2720" w:type="dxa"/>
            <w:vMerge/>
          </w:tcPr>
          <w:p w14:paraId="45B0D30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B9BFBA6"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A11D5D1" w14:textId="77777777" w:rsidR="00E63ABD" w:rsidRDefault="0071114D">
            <w:r>
              <w:rPr>
                <w:rFonts w:ascii="Times New Roman" w:eastAsia="Times New Roman" w:hAnsi="Times New Roman"/>
                <w:sz w:val="20"/>
              </w:rPr>
              <w:t xml:space="preserve">Бұл құжат жеңіл көлік құралына арналған тежеуді қолдау жүйесіне (BAS) және оған байланысты сынақ әдістеріне қойылатын жалпы талаптарды, өнімділікті және сынақ талаптарын сипаттайды. </w:t>
            </w:r>
            <w:r>
              <w:rPr>
                <w:rFonts w:ascii="Times New Roman" w:eastAsia="Times New Roman" w:hAnsi="Times New Roman"/>
                <w:sz w:val="20"/>
              </w:rPr>
              <w:br/>
            </w:r>
            <w:r>
              <w:rPr>
                <w:rFonts w:ascii="Times New Roman" w:eastAsia="Times New Roman" w:hAnsi="Times New Roman"/>
                <w:sz w:val="20"/>
              </w:rPr>
              <w:br/>
              <w:t>Бұл құжат GB/T 15089 көрсетілгендей M1 және N1 санаттарындағы көліктерге қолданылады.</w:t>
            </w:r>
          </w:p>
        </w:tc>
        <w:tc>
          <w:tcPr>
            <w:tcW w:w="2720" w:type="dxa"/>
            <w:vMerge/>
          </w:tcPr>
          <w:p w14:paraId="3944637B" w14:textId="77777777" w:rsidR="00E63ABD" w:rsidRDefault="00E63ABD"/>
        </w:tc>
      </w:tr>
      <w:tr w:rsidR="00E63ABD" w14:paraId="5E0E724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41DD02" w14:textId="77777777" w:rsidR="00E63ABD" w:rsidRDefault="0071114D">
            <w:r>
              <w:rPr>
                <w:rFonts w:ascii="Times New Roman" w:eastAsia="Times New Roman" w:hAnsi="Times New Roman"/>
                <w:sz w:val="20"/>
              </w:rPr>
              <w:t>147</w:t>
            </w:r>
          </w:p>
        </w:tc>
        <w:tc>
          <w:tcPr>
            <w:tcW w:w="2720" w:type="dxa"/>
            <w:tcBorders>
              <w:top w:val="single" w:sz="8" w:space="0" w:color="000000"/>
              <w:left w:val="single" w:sz="8" w:space="0" w:color="000000"/>
              <w:bottom w:val="single" w:sz="8" w:space="0" w:color="000000"/>
              <w:right w:val="single" w:sz="8" w:space="0" w:color="000000"/>
            </w:tcBorders>
          </w:tcPr>
          <w:p w14:paraId="1EC87BB5" w14:textId="77777777" w:rsidR="00E63ABD" w:rsidRDefault="0071114D">
            <w:r>
              <w:rPr>
                <w:rFonts w:ascii="Times New Roman" w:eastAsia="Times New Roman" w:hAnsi="Times New Roman"/>
                <w:sz w:val="20"/>
              </w:rPr>
              <w:t>G/TBT/N/CHN/2226</w:t>
            </w:r>
          </w:p>
        </w:tc>
        <w:tc>
          <w:tcPr>
            <w:tcW w:w="5102" w:type="dxa"/>
            <w:tcBorders>
              <w:top w:val="single" w:sz="8" w:space="0" w:color="000000"/>
              <w:left w:val="single" w:sz="8" w:space="0" w:color="000000"/>
              <w:bottom w:val="single" w:sz="8" w:space="0" w:color="000000"/>
              <w:right w:val="single" w:sz="8" w:space="0" w:color="000000"/>
            </w:tcBorders>
          </w:tcPr>
          <w:p w14:paraId="0C3E8A66" w14:textId="77777777" w:rsidR="00E63ABD" w:rsidRDefault="0071114D">
            <w:r>
              <w:rPr>
                <w:rFonts w:ascii="Times New Roman" w:eastAsia="Times New Roman" w:hAnsi="Times New Roman"/>
                <w:sz w:val="20"/>
              </w:rPr>
              <w:t>Қытай Халық Республикасының «Қарапайым лифттерге қойылатын қауіпсіздік талаптары» ұлттық стандарты (қытай тілінде 30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https://members.wto.org/crnattachments/2026/TBT/CHN/26_01487_00_x.pdf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503502" w14:textId="77777777" w:rsidR="00E63ABD" w:rsidRDefault="0071114D">
            <w:r>
              <w:rPr>
                <w:rFonts w:ascii="Times New Roman" w:eastAsia="Times New Roman" w:hAnsi="Times New Roman"/>
                <w:sz w:val="20"/>
              </w:rPr>
              <w:t>15/05/26</w:t>
            </w:r>
          </w:p>
        </w:tc>
      </w:tr>
      <w:tr w:rsidR="00E63ABD" w14:paraId="2B6DB204" w14:textId="77777777" w:rsidTr="00515D1A">
        <w:trPr>
          <w:jc w:val="center"/>
        </w:trPr>
        <w:tc>
          <w:tcPr>
            <w:tcW w:w="2720" w:type="dxa"/>
            <w:vMerge/>
          </w:tcPr>
          <w:p w14:paraId="6B4304D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1E1117"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D82566D" w14:textId="77777777" w:rsidR="00E63ABD" w:rsidRDefault="0071114D">
            <w:r>
              <w:rPr>
                <w:rFonts w:ascii="Times New Roman" w:eastAsia="Times New Roman" w:hAnsi="Times New Roman"/>
                <w:sz w:val="20"/>
              </w:rPr>
              <w:t>Қарапайым көтергіштер (HS коды: 8428); (ICS коды: 53.020.99)</w:t>
            </w:r>
          </w:p>
        </w:tc>
        <w:tc>
          <w:tcPr>
            <w:tcW w:w="2720" w:type="dxa"/>
            <w:vMerge/>
          </w:tcPr>
          <w:p w14:paraId="3C3A80D8" w14:textId="77777777" w:rsidR="00E63ABD" w:rsidRDefault="00E63ABD"/>
        </w:tc>
      </w:tr>
      <w:tr w:rsidR="00E63ABD" w14:paraId="386DA613" w14:textId="77777777" w:rsidTr="00515D1A">
        <w:trPr>
          <w:jc w:val="center"/>
        </w:trPr>
        <w:tc>
          <w:tcPr>
            <w:tcW w:w="2720" w:type="dxa"/>
            <w:vMerge/>
          </w:tcPr>
          <w:p w14:paraId="2A530B3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EE2D716"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6F623C1C" w14:textId="77777777" w:rsidR="00E63ABD" w:rsidRDefault="0071114D">
            <w:r>
              <w:rPr>
                <w:rFonts w:ascii="Times New Roman" w:eastAsia="Times New Roman" w:hAnsi="Times New Roman"/>
                <w:sz w:val="20"/>
              </w:rPr>
              <w:t>Бұл құжат номиналды жүктемесі 500 кг-нан асатын немесе оған тең болатын қарапайым лифттерге қойылатын жалпы талаптарды, сондай-ақ ғимараттар мен құрылыстарға, металл конструкцияларға, негізгі бөлшектерге, электр жүйелеріне, қауіпсіздік құрылғыларына, зауыттық тақтайшалар мен белгілерге, пайдалану, тексеру, техникалық қызмет көрсету және жөндеу, сондай-ақ тиісті тексеру әдістеріне қойылатын талаптарды анықтайды.</w:t>
            </w:r>
          </w:p>
        </w:tc>
        <w:tc>
          <w:tcPr>
            <w:tcW w:w="2720" w:type="dxa"/>
            <w:vMerge/>
          </w:tcPr>
          <w:p w14:paraId="26A8E533" w14:textId="77777777" w:rsidR="00E63ABD" w:rsidRDefault="00E63ABD"/>
        </w:tc>
      </w:tr>
      <w:tr w:rsidR="00E63ABD" w14:paraId="260BEEB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890ADB" w14:textId="77777777" w:rsidR="00E63ABD" w:rsidRDefault="0071114D">
            <w:r>
              <w:rPr>
                <w:rFonts w:ascii="Times New Roman" w:eastAsia="Times New Roman" w:hAnsi="Times New Roman"/>
                <w:sz w:val="20"/>
              </w:rPr>
              <w:t>148</w:t>
            </w:r>
          </w:p>
        </w:tc>
        <w:tc>
          <w:tcPr>
            <w:tcW w:w="2720" w:type="dxa"/>
            <w:tcBorders>
              <w:top w:val="single" w:sz="8" w:space="0" w:color="000000"/>
              <w:left w:val="single" w:sz="8" w:space="0" w:color="000000"/>
              <w:bottom w:val="single" w:sz="8" w:space="0" w:color="000000"/>
              <w:right w:val="single" w:sz="8" w:space="0" w:color="000000"/>
            </w:tcBorders>
          </w:tcPr>
          <w:p w14:paraId="6172593C" w14:textId="77777777" w:rsidR="00E63ABD" w:rsidRDefault="0071114D">
            <w:r>
              <w:rPr>
                <w:rFonts w:ascii="Times New Roman" w:eastAsia="Times New Roman" w:hAnsi="Times New Roman"/>
                <w:sz w:val="20"/>
              </w:rPr>
              <w:t>G/TBT/N/CHN/2225</w:t>
            </w:r>
          </w:p>
        </w:tc>
        <w:tc>
          <w:tcPr>
            <w:tcW w:w="5102" w:type="dxa"/>
            <w:tcBorders>
              <w:top w:val="single" w:sz="8" w:space="0" w:color="000000"/>
              <w:left w:val="single" w:sz="8" w:space="0" w:color="000000"/>
              <w:bottom w:val="single" w:sz="8" w:space="0" w:color="000000"/>
              <w:right w:val="single" w:sz="8" w:space="0" w:color="000000"/>
            </w:tcBorders>
          </w:tcPr>
          <w:p w14:paraId="7AD63F4A" w14:textId="77777777" w:rsidR="00E63ABD" w:rsidRDefault="0071114D">
            <w:r>
              <w:rPr>
                <w:rFonts w:ascii="Times New Roman" w:eastAsia="Times New Roman" w:hAnsi="Times New Roman"/>
                <w:sz w:val="20"/>
              </w:rPr>
              <w:t>Қытай Халық Республикасының ұлттық стандарты, сары фосфор қаптамасының қауіпсіздік ережелері — пайдалануды бағалау; (қытай тілінде 8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бөлім үшін байланыс ақпаратына сілтеме:</w:t>
            </w:r>
            <w:r>
              <w:rPr>
                <w:rFonts w:ascii="Times New Roman" w:eastAsia="Times New Roman" w:hAnsi="Times New Roman"/>
                <w:sz w:val="20"/>
              </w:rPr>
              <w:br/>
              <w:t>https://members.wto.org/crnattachments/2026/TBT/CHN/26_01486_00_x.pdf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46FAB0" w14:textId="77777777" w:rsidR="00E63ABD" w:rsidRDefault="0071114D">
            <w:r>
              <w:rPr>
                <w:rFonts w:ascii="Times New Roman" w:eastAsia="Times New Roman" w:hAnsi="Times New Roman"/>
                <w:sz w:val="20"/>
              </w:rPr>
              <w:t>15/05/26</w:t>
            </w:r>
          </w:p>
        </w:tc>
      </w:tr>
      <w:tr w:rsidR="00E63ABD" w14:paraId="3C6D9889" w14:textId="77777777" w:rsidTr="00515D1A">
        <w:trPr>
          <w:jc w:val="center"/>
        </w:trPr>
        <w:tc>
          <w:tcPr>
            <w:tcW w:w="2720" w:type="dxa"/>
            <w:vMerge/>
          </w:tcPr>
          <w:p w14:paraId="32D1552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3BC398B"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6F85FD1" w14:textId="77777777" w:rsidR="00E63ABD" w:rsidRDefault="0071114D">
            <w:r>
              <w:rPr>
                <w:rFonts w:ascii="Times New Roman" w:eastAsia="Times New Roman" w:hAnsi="Times New Roman"/>
                <w:sz w:val="20"/>
              </w:rPr>
              <w:t>Сары фосфор (HS коды(лар): 280470); (ICS коды(лар): 13.300)</w:t>
            </w:r>
          </w:p>
        </w:tc>
        <w:tc>
          <w:tcPr>
            <w:tcW w:w="2720" w:type="dxa"/>
            <w:vMerge/>
          </w:tcPr>
          <w:p w14:paraId="018091FF" w14:textId="77777777" w:rsidR="00E63ABD" w:rsidRDefault="00E63ABD"/>
        </w:tc>
      </w:tr>
      <w:tr w:rsidR="00E63ABD" w14:paraId="34B30D19" w14:textId="77777777" w:rsidTr="00515D1A">
        <w:trPr>
          <w:jc w:val="center"/>
        </w:trPr>
        <w:tc>
          <w:tcPr>
            <w:tcW w:w="2720" w:type="dxa"/>
            <w:vMerge/>
          </w:tcPr>
          <w:p w14:paraId="5381A2C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F4D8308"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4BA8973B" w14:textId="77777777" w:rsidR="00E63ABD" w:rsidRDefault="0071114D">
            <w:r>
              <w:rPr>
                <w:rFonts w:ascii="Times New Roman" w:eastAsia="Times New Roman" w:hAnsi="Times New Roman"/>
                <w:sz w:val="20"/>
              </w:rPr>
              <w:t xml:space="preserve">Бұл құжат сары фосфор қаптамасының қолданылуын анықтау үшін сәйкестендіру, сынама алу, сәйкестендіру құрамы мен сәйкестендіру критерийлерін анықтайды. </w:t>
            </w:r>
            <w:r>
              <w:rPr>
                <w:rFonts w:ascii="Times New Roman" w:eastAsia="Times New Roman" w:hAnsi="Times New Roman"/>
                <w:sz w:val="20"/>
              </w:rPr>
              <w:br/>
            </w:r>
            <w:r>
              <w:rPr>
                <w:rFonts w:ascii="Times New Roman" w:eastAsia="Times New Roman" w:hAnsi="Times New Roman"/>
                <w:sz w:val="20"/>
              </w:rPr>
              <w:br/>
              <w:t>Бұл құжат суға батырылған, салмағы 400 кг-нан аз және герметикалық жабылған сары фосфор пакеттерін пайдалануды бағалау үшін қолданылады.</w:t>
            </w:r>
          </w:p>
        </w:tc>
        <w:tc>
          <w:tcPr>
            <w:tcW w:w="2720" w:type="dxa"/>
            <w:vMerge/>
          </w:tcPr>
          <w:p w14:paraId="1DBE9DA9" w14:textId="77777777" w:rsidR="00E63ABD" w:rsidRDefault="00E63ABD"/>
        </w:tc>
      </w:tr>
      <w:tr w:rsidR="00E63ABD" w14:paraId="1893BEE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0A5478" w14:textId="77777777" w:rsidR="00E63ABD" w:rsidRDefault="0071114D">
            <w:r>
              <w:rPr>
                <w:rFonts w:ascii="Times New Roman" w:eastAsia="Times New Roman" w:hAnsi="Times New Roman"/>
                <w:sz w:val="20"/>
              </w:rPr>
              <w:t>149</w:t>
            </w:r>
          </w:p>
        </w:tc>
        <w:tc>
          <w:tcPr>
            <w:tcW w:w="2720" w:type="dxa"/>
            <w:tcBorders>
              <w:top w:val="single" w:sz="8" w:space="0" w:color="000000"/>
              <w:left w:val="single" w:sz="8" w:space="0" w:color="000000"/>
              <w:bottom w:val="single" w:sz="8" w:space="0" w:color="000000"/>
              <w:right w:val="single" w:sz="8" w:space="0" w:color="000000"/>
            </w:tcBorders>
          </w:tcPr>
          <w:p w14:paraId="2B575803" w14:textId="77777777" w:rsidR="00E63ABD" w:rsidRDefault="0071114D">
            <w:r>
              <w:rPr>
                <w:rFonts w:ascii="Times New Roman" w:eastAsia="Times New Roman" w:hAnsi="Times New Roman"/>
                <w:sz w:val="20"/>
              </w:rPr>
              <w:t>G/TBT/N/CHN/2224</w:t>
            </w:r>
          </w:p>
        </w:tc>
        <w:tc>
          <w:tcPr>
            <w:tcW w:w="5102" w:type="dxa"/>
            <w:tcBorders>
              <w:top w:val="single" w:sz="8" w:space="0" w:color="000000"/>
              <w:left w:val="single" w:sz="8" w:space="0" w:color="000000"/>
              <w:bottom w:val="single" w:sz="8" w:space="0" w:color="000000"/>
              <w:right w:val="single" w:sz="8" w:space="0" w:color="000000"/>
            </w:tcBorders>
          </w:tcPr>
          <w:p w14:paraId="50D82B74" w14:textId="77777777" w:rsidR="00E63ABD" w:rsidRDefault="0071114D">
            <w:r>
              <w:rPr>
                <w:rFonts w:ascii="Times New Roman" w:eastAsia="Times New Roman" w:hAnsi="Times New Roman"/>
                <w:sz w:val="20"/>
              </w:rPr>
              <w:t>Қытай Халық Республикасының Ұлттық стандарты, Нитрат жүктерінің қауіпті қасиеттерін бақылау кодексі (қытай тілінде 8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https://members.wto.org/crnattachments/2026/TBT/CHN/26_01485_00_x.pdf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07DC1B" w14:textId="77777777" w:rsidR="00E63ABD" w:rsidRDefault="0071114D">
            <w:r>
              <w:rPr>
                <w:rFonts w:ascii="Times New Roman" w:eastAsia="Times New Roman" w:hAnsi="Times New Roman"/>
                <w:sz w:val="20"/>
              </w:rPr>
              <w:t>15/05/26</w:t>
            </w:r>
          </w:p>
        </w:tc>
      </w:tr>
      <w:tr w:rsidR="00E63ABD" w14:paraId="0B6806F8" w14:textId="77777777" w:rsidTr="00515D1A">
        <w:trPr>
          <w:jc w:val="center"/>
        </w:trPr>
        <w:tc>
          <w:tcPr>
            <w:tcW w:w="2720" w:type="dxa"/>
            <w:vMerge/>
          </w:tcPr>
          <w:p w14:paraId="770FFF4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BC24D8B"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825B13A" w14:textId="77777777" w:rsidR="00E63ABD" w:rsidRDefault="0071114D">
            <w:r>
              <w:rPr>
                <w:rFonts w:ascii="Times New Roman" w:eastAsia="Times New Roman" w:hAnsi="Times New Roman"/>
                <w:sz w:val="20"/>
              </w:rPr>
              <w:t>Құрамында нитраттары бар қауіпті жүктер (HS коды(лар): 283429); (ICS коды(лар): 13.300)</w:t>
            </w:r>
          </w:p>
        </w:tc>
        <w:tc>
          <w:tcPr>
            <w:tcW w:w="2720" w:type="dxa"/>
            <w:vMerge/>
          </w:tcPr>
          <w:p w14:paraId="490CCED8" w14:textId="77777777" w:rsidR="00E63ABD" w:rsidRDefault="00E63ABD"/>
        </w:tc>
      </w:tr>
      <w:tr w:rsidR="00E63ABD" w14:paraId="68BF9B4F" w14:textId="77777777" w:rsidTr="00515D1A">
        <w:trPr>
          <w:jc w:val="center"/>
        </w:trPr>
        <w:tc>
          <w:tcPr>
            <w:tcW w:w="2720" w:type="dxa"/>
            <w:vMerge/>
          </w:tcPr>
          <w:p w14:paraId="30E00B0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14929E"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6498746" w14:textId="77777777" w:rsidR="00E63ABD" w:rsidRDefault="0071114D">
            <w:r>
              <w:rPr>
                <w:rFonts w:ascii="Times New Roman" w:eastAsia="Times New Roman" w:hAnsi="Times New Roman"/>
                <w:sz w:val="20"/>
              </w:rPr>
              <w:t xml:space="preserve">Бұл құжат құрамында қатты бейорганикалық нитраттары бар қауіпті жүктерге арналған терминдер мен анықтамаларды, талаптарды, сынақтарды, таңбалауды және белгілеуді, сондай-ақ тексеру процедураларын анықтайды. </w:t>
            </w:r>
            <w:r>
              <w:rPr>
                <w:rFonts w:ascii="Times New Roman" w:eastAsia="Times New Roman" w:hAnsi="Times New Roman"/>
                <w:sz w:val="20"/>
              </w:rPr>
              <w:br/>
            </w:r>
            <w:r>
              <w:rPr>
                <w:rFonts w:ascii="Times New Roman" w:eastAsia="Times New Roman" w:hAnsi="Times New Roman"/>
                <w:sz w:val="20"/>
              </w:rPr>
              <w:br/>
              <w:t>Бұл құжат құрамында қатты бейорганикалық нитраттар (аммиак селитрасынан басқа) бар қауіпті жүктерді тексеруге қолданылады.</w:t>
            </w:r>
          </w:p>
        </w:tc>
        <w:tc>
          <w:tcPr>
            <w:tcW w:w="2720" w:type="dxa"/>
            <w:vMerge/>
          </w:tcPr>
          <w:p w14:paraId="1DD75409" w14:textId="77777777" w:rsidR="00E63ABD" w:rsidRDefault="00E63ABD"/>
        </w:tc>
      </w:tr>
      <w:tr w:rsidR="00E63ABD" w14:paraId="4628F38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B60ED4" w14:textId="77777777" w:rsidR="00E63ABD" w:rsidRDefault="0071114D">
            <w:r>
              <w:rPr>
                <w:rFonts w:ascii="Times New Roman" w:eastAsia="Times New Roman" w:hAnsi="Times New Roman"/>
                <w:sz w:val="20"/>
              </w:rPr>
              <w:t>150</w:t>
            </w:r>
          </w:p>
        </w:tc>
        <w:tc>
          <w:tcPr>
            <w:tcW w:w="2720" w:type="dxa"/>
            <w:tcBorders>
              <w:top w:val="single" w:sz="8" w:space="0" w:color="000000"/>
              <w:left w:val="single" w:sz="8" w:space="0" w:color="000000"/>
              <w:bottom w:val="single" w:sz="8" w:space="0" w:color="000000"/>
              <w:right w:val="single" w:sz="8" w:space="0" w:color="000000"/>
            </w:tcBorders>
          </w:tcPr>
          <w:p w14:paraId="7863886B" w14:textId="77777777" w:rsidR="00E63ABD" w:rsidRDefault="0071114D">
            <w:r>
              <w:rPr>
                <w:rFonts w:ascii="Times New Roman" w:eastAsia="Times New Roman" w:hAnsi="Times New Roman"/>
                <w:sz w:val="20"/>
              </w:rPr>
              <w:t>G/TBT/N/CHN/2223</w:t>
            </w:r>
          </w:p>
        </w:tc>
        <w:tc>
          <w:tcPr>
            <w:tcW w:w="5102" w:type="dxa"/>
            <w:tcBorders>
              <w:top w:val="single" w:sz="8" w:space="0" w:color="000000"/>
              <w:left w:val="single" w:sz="8" w:space="0" w:color="000000"/>
              <w:bottom w:val="single" w:sz="8" w:space="0" w:color="000000"/>
              <w:right w:val="single" w:sz="8" w:space="0" w:color="000000"/>
            </w:tcBorders>
          </w:tcPr>
          <w:p w14:paraId="1D7573EC" w14:textId="77777777" w:rsidR="00E63ABD" w:rsidRDefault="0071114D">
            <w:r>
              <w:rPr>
                <w:rFonts w:ascii="Times New Roman" w:eastAsia="Times New Roman" w:hAnsi="Times New Roman"/>
                <w:sz w:val="20"/>
              </w:rPr>
              <w:t>ҚХР Ұлттық стандарты, қатты пирофорлық жүктердің қауіпті қасиеттерін тексеру кодексі (қытай тілінде 5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https://members.wto.org/crnattachments/2026/TBT/CHN/26_01484_00_x.pdf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ECF2BC" w14:textId="77777777" w:rsidR="00E63ABD" w:rsidRDefault="0071114D">
            <w:r>
              <w:rPr>
                <w:rFonts w:ascii="Times New Roman" w:eastAsia="Times New Roman" w:hAnsi="Times New Roman"/>
                <w:sz w:val="20"/>
              </w:rPr>
              <w:t>15/05/26</w:t>
            </w:r>
          </w:p>
        </w:tc>
      </w:tr>
      <w:tr w:rsidR="00E63ABD" w14:paraId="365FBC33" w14:textId="77777777" w:rsidTr="00515D1A">
        <w:trPr>
          <w:jc w:val="center"/>
        </w:trPr>
        <w:tc>
          <w:tcPr>
            <w:tcW w:w="2720" w:type="dxa"/>
            <w:vMerge/>
          </w:tcPr>
          <w:p w14:paraId="2C129A9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0C08C6F"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5D85D68" w14:textId="77777777" w:rsidR="00E63ABD" w:rsidRDefault="0071114D">
            <w:r>
              <w:rPr>
                <w:rFonts w:ascii="Times New Roman" w:eastAsia="Times New Roman" w:hAnsi="Times New Roman"/>
                <w:sz w:val="20"/>
              </w:rPr>
              <w:t>Қауіпті қатты пирофорлық жүк (HS коды(лар): 293190); (ICS коды(лар): 13.300)</w:t>
            </w:r>
          </w:p>
        </w:tc>
        <w:tc>
          <w:tcPr>
            <w:tcW w:w="2720" w:type="dxa"/>
            <w:vMerge/>
          </w:tcPr>
          <w:p w14:paraId="68844BE0" w14:textId="77777777" w:rsidR="00E63ABD" w:rsidRDefault="00E63ABD"/>
        </w:tc>
      </w:tr>
      <w:tr w:rsidR="00E63ABD" w14:paraId="7D2DA777" w14:textId="77777777" w:rsidTr="00515D1A">
        <w:trPr>
          <w:jc w:val="center"/>
        </w:trPr>
        <w:tc>
          <w:tcPr>
            <w:tcW w:w="2720" w:type="dxa"/>
            <w:vMerge/>
          </w:tcPr>
          <w:p w14:paraId="11C3B29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BA812D2"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9E6B757" w14:textId="77777777" w:rsidR="00E63ABD" w:rsidRDefault="0071114D">
            <w:r>
              <w:rPr>
                <w:rFonts w:ascii="Times New Roman" w:eastAsia="Times New Roman" w:hAnsi="Times New Roman"/>
                <w:sz w:val="20"/>
              </w:rPr>
              <w:t xml:space="preserve">Бұл құжат қауіпті қатты пирофорлық жүктерге арналған терминдер мен анықтамаларды, талаптарды, сынақтар мен тексеру процедураларын анықтайды. </w:t>
            </w:r>
            <w:r>
              <w:rPr>
                <w:rFonts w:ascii="Times New Roman" w:eastAsia="Times New Roman" w:hAnsi="Times New Roman"/>
                <w:sz w:val="20"/>
              </w:rPr>
              <w:br/>
            </w:r>
            <w:r>
              <w:rPr>
                <w:rFonts w:ascii="Times New Roman" w:eastAsia="Times New Roman" w:hAnsi="Times New Roman"/>
                <w:sz w:val="20"/>
              </w:rPr>
              <w:br/>
              <w:t>Бұл құжат қауіпті қатты пирофорлы жүктердің қауіптілік сипаттамаларын және қолданылатын қаптама санаттарын тексеру үшін пайдаланылады.</w:t>
            </w:r>
          </w:p>
        </w:tc>
        <w:tc>
          <w:tcPr>
            <w:tcW w:w="2720" w:type="dxa"/>
            <w:vMerge/>
          </w:tcPr>
          <w:p w14:paraId="43144F29" w14:textId="77777777" w:rsidR="00E63ABD" w:rsidRDefault="00E63ABD"/>
        </w:tc>
      </w:tr>
      <w:tr w:rsidR="00E63ABD" w14:paraId="1D8A121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7E7CAF" w14:textId="77777777" w:rsidR="00E63ABD" w:rsidRDefault="0071114D">
            <w:r>
              <w:rPr>
                <w:rFonts w:ascii="Times New Roman" w:eastAsia="Times New Roman" w:hAnsi="Times New Roman"/>
                <w:sz w:val="20"/>
              </w:rPr>
              <w:t>151</w:t>
            </w:r>
          </w:p>
        </w:tc>
        <w:tc>
          <w:tcPr>
            <w:tcW w:w="2720" w:type="dxa"/>
            <w:tcBorders>
              <w:top w:val="single" w:sz="8" w:space="0" w:color="000000"/>
              <w:left w:val="single" w:sz="8" w:space="0" w:color="000000"/>
              <w:bottom w:val="single" w:sz="8" w:space="0" w:color="000000"/>
              <w:right w:val="single" w:sz="8" w:space="0" w:color="000000"/>
            </w:tcBorders>
          </w:tcPr>
          <w:p w14:paraId="1E823A8A" w14:textId="77777777" w:rsidR="00E63ABD" w:rsidRDefault="0071114D">
            <w:r>
              <w:rPr>
                <w:rFonts w:ascii="Times New Roman" w:eastAsia="Times New Roman" w:hAnsi="Times New Roman"/>
                <w:sz w:val="20"/>
              </w:rPr>
              <w:t>G/TBT/N/CHN/2222</w:t>
            </w:r>
          </w:p>
        </w:tc>
        <w:tc>
          <w:tcPr>
            <w:tcW w:w="5102" w:type="dxa"/>
            <w:tcBorders>
              <w:top w:val="single" w:sz="8" w:space="0" w:color="000000"/>
              <w:left w:val="single" w:sz="8" w:space="0" w:color="000000"/>
              <w:bottom w:val="single" w:sz="8" w:space="0" w:color="000000"/>
              <w:right w:val="single" w:sz="8" w:space="0" w:color="000000"/>
            </w:tcBorders>
          </w:tcPr>
          <w:p w14:paraId="050C885E" w14:textId="77777777" w:rsidR="00E63ABD" w:rsidRDefault="0071114D">
            <w:r>
              <w:rPr>
                <w:rFonts w:ascii="Times New Roman" w:eastAsia="Times New Roman" w:hAnsi="Times New Roman"/>
                <w:sz w:val="20"/>
              </w:rPr>
              <w:t>Қытай Халық Республикасының Ұлттық стандарты, сумен жанасқанда жанғыш газдарды шығаратын заттары бар қауіпті жүктердің қауіпті қасиеттерін бақылау кодексі (қытай тілінде 5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https://members.wto.org/crnattachments/2026/TBT/CHN/26_01483_00_x.pdf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D83585" w14:textId="77777777" w:rsidR="00E63ABD" w:rsidRDefault="0071114D">
            <w:r>
              <w:rPr>
                <w:rFonts w:ascii="Times New Roman" w:eastAsia="Times New Roman" w:hAnsi="Times New Roman"/>
                <w:sz w:val="20"/>
              </w:rPr>
              <w:t>15/05/26</w:t>
            </w:r>
          </w:p>
        </w:tc>
      </w:tr>
      <w:tr w:rsidR="00E63ABD" w14:paraId="1D98E8E8" w14:textId="77777777" w:rsidTr="00515D1A">
        <w:trPr>
          <w:jc w:val="center"/>
        </w:trPr>
        <w:tc>
          <w:tcPr>
            <w:tcW w:w="2720" w:type="dxa"/>
            <w:vMerge/>
          </w:tcPr>
          <w:p w14:paraId="54E425D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F8B7E45"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577F183" w14:textId="77777777" w:rsidR="00E63ABD" w:rsidRDefault="0071114D">
            <w:r>
              <w:rPr>
                <w:rFonts w:ascii="Times New Roman" w:eastAsia="Times New Roman" w:hAnsi="Times New Roman"/>
                <w:sz w:val="20"/>
              </w:rPr>
              <w:t>Сумен жанасқанда жанғыш газдар бөлетін заттар (HS коды: 293190); (ICS коды: 13.300)</w:t>
            </w:r>
          </w:p>
        </w:tc>
        <w:tc>
          <w:tcPr>
            <w:tcW w:w="2720" w:type="dxa"/>
            <w:vMerge/>
          </w:tcPr>
          <w:p w14:paraId="5578FD43" w14:textId="77777777" w:rsidR="00E63ABD" w:rsidRDefault="00E63ABD"/>
        </w:tc>
      </w:tr>
      <w:tr w:rsidR="00E63ABD" w14:paraId="419063F9" w14:textId="77777777" w:rsidTr="00515D1A">
        <w:trPr>
          <w:jc w:val="center"/>
        </w:trPr>
        <w:tc>
          <w:tcPr>
            <w:tcW w:w="2720" w:type="dxa"/>
            <w:vMerge/>
          </w:tcPr>
          <w:p w14:paraId="0E2BBF8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F5FA789"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53AB1885" w14:textId="77777777" w:rsidR="00E63ABD" w:rsidRDefault="0071114D">
            <w:r>
              <w:rPr>
                <w:rFonts w:ascii="Times New Roman" w:eastAsia="Times New Roman" w:hAnsi="Times New Roman"/>
                <w:sz w:val="20"/>
              </w:rPr>
              <w:t xml:space="preserve">Бұл құжат сумен жанасқанда жанғыш газдар бөлетін қауіпті заттарға арналған терминдер мен анықтамаларды, талаптарды, сынақтар мен тексеру процедураларын анықтайды. </w:t>
            </w:r>
            <w:r>
              <w:rPr>
                <w:rFonts w:ascii="Times New Roman" w:eastAsia="Times New Roman" w:hAnsi="Times New Roman"/>
                <w:sz w:val="20"/>
              </w:rPr>
              <w:br/>
            </w:r>
            <w:r>
              <w:rPr>
                <w:rFonts w:ascii="Times New Roman" w:eastAsia="Times New Roman" w:hAnsi="Times New Roman"/>
                <w:sz w:val="20"/>
              </w:rPr>
              <w:br/>
              <w:t xml:space="preserve">Бұл құжат сумен жанасу кезінде газдар шығаратын заттардың көліктік пакеттерінің классификациясын анықтау үшін қолданылады. </w:t>
            </w:r>
            <w:r>
              <w:rPr>
                <w:rFonts w:ascii="Times New Roman" w:eastAsia="Times New Roman" w:hAnsi="Times New Roman"/>
                <w:sz w:val="20"/>
              </w:rPr>
              <w:br/>
            </w:r>
            <w:r>
              <w:rPr>
                <w:rFonts w:ascii="Times New Roman" w:eastAsia="Times New Roman" w:hAnsi="Times New Roman"/>
                <w:sz w:val="20"/>
              </w:rPr>
              <w:br/>
              <w:t>Бұл құжат пирофорлы заттарға қолданылмайды.</w:t>
            </w:r>
          </w:p>
        </w:tc>
        <w:tc>
          <w:tcPr>
            <w:tcW w:w="2720" w:type="dxa"/>
            <w:vMerge/>
          </w:tcPr>
          <w:p w14:paraId="65D899C7" w14:textId="77777777" w:rsidR="00E63ABD" w:rsidRDefault="00E63ABD"/>
        </w:tc>
      </w:tr>
      <w:tr w:rsidR="00E63ABD" w14:paraId="6898C0F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582AE3" w14:textId="77777777" w:rsidR="00E63ABD" w:rsidRDefault="0071114D">
            <w:r>
              <w:rPr>
                <w:rFonts w:ascii="Times New Roman" w:eastAsia="Times New Roman" w:hAnsi="Times New Roman"/>
                <w:sz w:val="20"/>
              </w:rPr>
              <w:t>152</w:t>
            </w:r>
          </w:p>
        </w:tc>
        <w:tc>
          <w:tcPr>
            <w:tcW w:w="2720" w:type="dxa"/>
            <w:tcBorders>
              <w:top w:val="single" w:sz="8" w:space="0" w:color="000000"/>
              <w:left w:val="single" w:sz="8" w:space="0" w:color="000000"/>
              <w:bottom w:val="single" w:sz="8" w:space="0" w:color="000000"/>
              <w:right w:val="single" w:sz="8" w:space="0" w:color="000000"/>
            </w:tcBorders>
          </w:tcPr>
          <w:p w14:paraId="607221BA" w14:textId="77777777" w:rsidR="00E63ABD" w:rsidRDefault="0071114D">
            <w:r>
              <w:rPr>
                <w:rFonts w:ascii="Times New Roman" w:eastAsia="Times New Roman" w:hAnsi="Times New Roman"/>
                <w:sz w:val="20"/>
              </w:rPr>
              <w:t>G/TBT/N/CHN/2221</w:t>
            </w:r>
          </w:p>
        </w:tc>
        <w:tc>
          <w:tcPr>
            <w:tcW w:w="5102" w:type="dxa"/>
            <w:tcBorders>
              <w:top w:val="single" w:sz="8" w:space="0" w:color="000000"/>
              <w:left w:val="single" w:sz="8" w:space="0" w:color="000000"/>
              <w:bottom w:val="single" w:sz="8" w:space="0" w:color="000000"/>
              <w:right w:val="single" w:sz="8" w:space="0" w:color="000000"/>
            </w:tcBorders>
          </w:tcPr>
          <w:p w14:paraId="1584BF8E" w14:textId="77777777" w:rsidR="00E63ABD" w:rsidRDefault="0071114D">
            <w:r>
              <w:rPr>
                <w:rFonts w:ascii="Times New Roman" w:eastAsia="Times New Roman" w:hAnsi="Times New Roman"/>
                <w:sz w:val="20"/>
              </w:rPr>
              <w:t>Қытай Халық Республикасының Ұлттық стандарты, Қауіпті жүктер мен газ қоспаларының қауіпті қасиеттерін бақылау кодексі; (қытай тілінде 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бөлім үшін байланыс ақпаратына сілтеме:</w:t>
            </w:r>
            <w:r>
              <w:rPr>
                <w:rFonts w:ascii="Times New Roman" w:eastAsia="Times New Roman" w:hAnsi="Times New Roman"/>
                <w:sz w:val="20"/>
              </w:rPr>
              <w:br/>
              <w:t>https://members.wto.org/crnattachments/2026/TBT/CHN/26_01482_00_x.pdf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B55C0A" w14:textId="77777777" w:rsidR="00E63ABD" w:rsidRDefault="0071114D">
            <w:r>
              <w:rPr>
                <w:rFonts w:ascii="Times New Roman" w:eastAsia="Times New Roman" w:hAnsi="Times New Roman"/>
                <w:sz w:val="20"/>
              </w:rPr>
              <w:t>15/05/26</w:t>
            </w:r>
          </w:p>
        </w:tc>
      </w:tr>
      <w:tr w:rsidR="00E63ABD" w14:paraId="5D15F3A3" w14:textId="77777777" w:rsidTr="00515D1A">
        <w:trPr>
          <w:jc w:val="center"/>
        </w:trPr>
        <w:tc>
          <w:tcPr>
            <w:tcW w:w="2720" w:type="dxa"/>
            <w:vMerge/>
          </w:tcPr>
          <w:p w14:paraId="47300C6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9581C71"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447D2CC" w14:textId="77777777" w:rsidR="00E63ABD" w:rsidRDefault="0071114D">
            <w:r>
              <w:rPr>
                <w:rFonts w:ascii="Times New Roman" w:eastAsia="Times New Roman" w:hAnsi="Times New Roman"/>
                <w:sz w:val="20"/>
              </w:rPr>
              <w:t>Газ қоспалары түріндегі қауіпті жүктер (HS коды(лар): 271111; 280429); (ICS коды(лар): 13.300)</w:t>
            </w:r>
          </w:p>
        </w:tc>
        <w:tc>
          <w:tcPr>
            <w:tcW w:w="2720" w:type="dxa"/>
            <w:vMerge/>
          </w:tcPr>
          <w:p w14:paraId="326EBB58" w14:textId="77777777" w:rsidR="00E63ABD" w:rsidRDefault="00E63ABD"/>
        </w:tc>
      </w:tr>
      <w:tr w:rsidR="00E63ABD" w14:paraId="558D4819" w14:textId="77777777" w:rsidTr="00515D1A">
        <w:trPr>
          <w:jc w:val="center"/>
        </w:trPr>
        <w:tc>
          <w:tcPr>
            <w:tcW w:w="2720" w:type="dxa"/>
            <w:vMerge/>
          </w:tcPr>
          <w:p w14:paraId="2E3097C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93C2FF3"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350831A7" w14:textId="77777777" w:rsidR="00E63ABD" w:rsidRDefault="0071114D">
            <w:r>
              <w:rPr>
                <w:rFonts w:ascii="Times New Roman" w:eastAsia="Times New Roman" w:hAnsi="Times New Roman"/>
                <w:sz w:val="20"/>
              </w:rPr>
              <w:t xml:space="preserve">Бұл құжат газ қоспаларынан тұратын қауіпті жүктер үшін терминдер мен анықтамаларды, талаптарды, сынау және тексеру ережелерін белгілейді. </w:t>
            </w:r>
            <w:r>
              <w:rPr>
                <w:rFonts w:ascii="Times New Roman" w:eastAsia="Times New Roman" w:hAnsi="Times New Roman"/>
                <w:sz w:val="20"/>
              </w:rPr>
              <w:br/>
            </w:r>
            <w:r>
              <w:rPr>
                <w:rFonts w:ascii="Times New Roman" w:eastAsia="Times New Roman" w:hAnsi="Times New Roman"/>
                <w:sz w:val="20"/>
              </w:rPr>
              <w:br/>
              <w:t>Бұл құжат газ қоспаларынан тұратын қауіпті жүктердің қауіпті қасиеттерін тексеруге қолданылады.</w:t>
            </w:r>
          </w:p>
        </w:tc>
        <w:tc>
          <w:tcPr>
            <w:tcW w:w="2720" w:type="dxa"/>
            <w:vMerge/>
          </w:tcPr>
          <w:p w14:paraId="1665AC3C" w14:textId="77777777" w:rsidR="00E63ABD" w:rsidRDefault="00E63ABD"/>
        </w:tc>
      </w:tr>
      <w:tr w:rsidR="00E63ABD" w14:paraId="08E3D75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813B9CE" w14:textId="77777777" w:rsidR="00E63ABD" w:rsidRDefault="0071114D">
            <w:r>
              <w:rPr>
                <w:rFonts w:ascii="Times New Roman" w:eastAsia="Times New Roman" w:hAnsi="Times New Roman"/>
                <w:sz w:val="20"/>
              </w:rPr>
              <w:t>153</w:t>
            </w:r>
          </w:p>
        </w:tc>
        <w:tc>
          <w:tcPr>
            <w:tcW w:w="2720" w:type="dxa"/>
            <w:tcBorders>
              <w:top w:val="single" w:sz="8" w:space="0" w:color="000000"/>
              <w:left w:val="single" w:sz="8" w:space="0" w:color="000000"/>
              <w:bottom w:val="single" w:sz="8" w:space="0" w:color="000000"/>
              <w:right w:val="single" w:sz="8" w:space="0" w:color="000000"/>
            </w:tcBorders>
          </w:tcPr>
          <w:p w14:paraId="17CBDBB2" w14:textId="77777777" w:rsidR="00E63ABD" w:rsidRDefault="0071114D">
            <w:r>
              <w:rPr>
                <w:rFonts w:ascii="Times New Roman" w:eastAsia="Times New Roman" w:hAnsi="Times New Roman"/>
                <w:sz w:val="20"/>
              </w:rPr>
              <w:t>G/TBT/N/CHN/2220</w:t>
            </w:r>
          </w:p>
        </w:tc>
        <w:tc>
          <w:tcPr>
            <w:tcW w:w="5102" w:type="dxa"/>
            <w:tcBorders>
              <w:top w:val="single" w:sz="8" w:space="0" w:color="000000"/>
              <w:left w:val="single" w:sz="8" w:space="0" w:color="000000"/>
              <w:bottom w:val="single" w:sz="8" w:space="0" w:color="000000"/>
              <w:right w:val="single" w:sz="8" w:space="0" w:color="000000"/>
            </w:tcBorders>
          </w:tcPr>
          <w:p w14:paraId="02B7F690" w14:textId="77777777" w:rsidR="00E63ABD" w:rsidRDefault="0071114D">
            <w:r>
              <w:rPr>
                <w:rFonts w:ascii="Times New Roman" w:eastAsia="Times New Roman" w:hAnsi="Times New Roman"/>
                <w:sz w:val="20"/>
              </w:rPr>
              <w:t>Қытай Халық Республикасының ұлттық стандарты, құрамында коррозиялық заттары бар қауіпті жүктердің қауіпті қасиеттерін бақылау кодексі; (қытай тілінде 5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https://members.wto.org/crnattachments/2026/TBT/CHN/26_01481_00_x.pdf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67A9CF2" w14:textId="77777777" w:rsidR="00E63ABD" w:rsidRDefault="0071114D">
            <w:r>
              <w:rPr>
                <w:rFonts w:ascii="Times New Roman" w:eastAsia="Times New Roman" w:hAnsi="Times New Roman"/>
                <w:sz w:val="20"/>
              </w:rPr>
              <w:t>15/05/26</w:t>
            </w:r>
          </w:p>
        </w:tc>
      </w:tr>
      <w:tr w:rsidR="00E63ABD" w14:paraId="25C50D08" w14:textId="77777777" w:rsidTr="00515D1A">
        <w:trPr>
          <w:jc w:val="center"/>
        </w:trPr>
        <w:tc>
          <w:tcPr>
            <w:tcW w:w="2720" w:type="dxa"/>
            <w:vMerge/>
          </w:tcPr>
          <w:p w14:paraId="27C8226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3DBC8EB"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1B7A581" w14:textId="77777777" w:rsidR="00E63ABD" w:rsidRDefault="0071114D">
            <w:r>
              <w:rPr>
                <w:rFonts w:ascii="Times New Roman" w:eastAsia="Times New Roman" w:hAnsi="Times New Roman"/>
                <w:sz w:val="20"/>
              </w:rPr>
              <w:t>Құрамында агрессивті заттары бар қауіпті жүктер (HS коды(лар): 293190); (ICS коды(лар): 13.300)</w:t>
            </w:r>
          </w:p>
        </w:tc>
        <w:tc>
          <w:tcPr>
            <w:tcW w:w="2720" w:type="dxa"/>
            <w:vMerge/>
          </w:tcPr>
          <w:p w14:paraId="5D55204D" w14:textId="77777777" w:rsidR="00E63ABD" w:rsidRDefault="00E63ABD"/>
        </w:tc>
      </w:tr>
      <w:tr w:rsidR="00E63ABD" w14:paraId="340F6236" w14:textId="77777777" w:rsidTr="00515D1A">
        <w:trPr>
          <w:jc w:val="center"/>
        </w:trPr>
        <w:tc>
          <w:tcPr>
            <w:tcW w:w="2720" w:type="dxa"/>
            <w:vMerge/>
          </w:tcPr>
          <w:p w14:paraId="1391A45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559FBBD"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781B579A" w14:textId="77777777" w:rsidR="00E63ABD" w:rsidRDefault="0071114D">
            <w:r>
              <w:rPr>
                <w:rFonts w:ascii="Times New Roman" w:eastAsia="Times New Roman" w:hAnsi="Times New Roman"/>
                <w:sz w:val="20"/>
              </w:rPr>
              <w:t xml:space="preserve">Бұл құжат құрамында коррозиялық заттары бар қауіпті жүктерге арналған терминдер мен анықтамаларды, талаптарды, сынау және тексеру ережелерін анықтайды. </w:t>
            </w:r>
            <w:r>
              <w:rPr>
                <w:rFonts w:ascii="Times New Roman" w:eastAsia="Times New Roman" w:hAnsi="Times New Roman"/>
                <w:sz w:val="20"/>
              </w:rPr>
              <w:br/>
            </w:r>
            <w:r>
              <w:rPr>
                <w:rFonts w:ascii="Times New Roman" w:eastAsia="Times New Roman" w:hAnsi="Times New Roman"/>
                <w:sz w:val="20"/>
              </w:rPr>
              <w:br/>
              <w:t>Бұл құжат коррозиялық заттары бар қауіпті жүктердің қауіптілік қасиеттерін және қолданылатын қаптама санаттарын тексеру үшін пайдаланылады.</w:t>
            </w:r>
          </w:p>
        </w:tc>
        <w:tc>
          <w:tcPr>
            <w:tcW w:w="2720" w:type="dxa"/>
            <w:vMerge/>
          </w:tcPr>
          <w:p w14:paraId="4BFC95E5" w14:textId="77777777" w:rsidR="00E63ABD" w:rsidRDefault="00E63ABD"/>
        </w:tc>
      </w:tr>
      <w:tr w:rsidR="00E63ABD" w14:paraId="370894B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377A4C" w14:textId="77777777" w:rsidR="00E63ABD" w:rsidRDefault="0071114D">
            <w:r>
              <w:rPr>
                <w:rFonts w:ascii="Times New Roman" w:eastAsia="Times New Roman" w:hAnsi="Times New Roman"/>
                <w:sz w:val="20"/>
              </w:rPr>
              <w:t>154</w:t>
            </w:r>
          </w:p>
        </w:tc>
        <w:tc>
          <w:tcPr>
            <w:tcW w:w="2720" w:type="dxa"/>
            <w:tcBorders>
              <w:top w:val="single" w:sz="8" w:space="0" w:color="000000"/>
              <w:left w:val="single" w:sz="8" w:space="0" w:color="000000"/>
              <w:bottom w:val="single" w:sz="8" w:space="0" w:color="000000"/>
              <w:right w:val="single" w:sz="8" w:space="0" w:color="000000"/>
            </w:tcBorders>
          </w:tcPr>
          <w:p w14:paraId="645B96CA" w14:textId="77777777" w:rsidR="00E63ABD" w:rsidRDefault="0071114D">
            <w:r>
              <w:rPr>
                <w:rFonts w:ascii="Times New Roman" w:eastAsia="Times New Roman" w:hAnsi="Times New Roman"/>
                <w:sz w:val="20"/>
              </w:rPr>
              <w:t>G/TBT/N/CHN/2219</w:t>
            </w:r>
          </w:p>
        </w:tc>
        <w:tc>
          <w:tcPr>
            <w:tcW w:w="5102" w:type="dxa"/>
            <w:tcBorders>
              <w:top w:val="single" w:sz="8" w:space="0" w:color="000000"/>
              <w:left w:val="single" w:sz="8" w:space="0" w:color="000000"/>
              <w:bottom w:val="single" w:sz="8" w:space="0" w:color="000000"/>
              <w:right w:val="single" w:sz="8" w:space="0" w:color="000000"/>
            </w:tcBorders>
          </w:tcPr>
          <w:p w14:paraId="28B4B3C7" w14:textId="77777777" w:rsidR="00E63ABD" w:rsidRDefault="0071114D">
            <w:r>
              <w:rPr>
                <w:rFonts w:ascii="Times New Roman" w:eastAsia="Times New Roman" w:hAnsi="Times New Roman"/>
                <w:sz w:val="20"/>
              </w:rPr>
              <w:t>Ұлттық стандарт P.R.C., Құрамында органикалық асқын тотықтары бар қауіпті жүктерге арналған қауіпті бақылау коды; (Қытай тілінде 13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https://members.wto.org/crnattachments/2026/TBT/CHN/26_01480_00_x.pdf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619E74" w14:textId="77777777" w:rsidR="00E63ABD" w:rsidRDefault="0071114D">
            <w:r>
              <w:rPr>
                <w:rFonts w:ascii="Times New Roman" w:eastAsia="Times New Roman" w:hAnsi="Times New Roman"/>
                <w:sz w:val="20"/>
              </w:rPr>
              <w:t>15/05/26</w:t>
            </w:r>
          </w:p>
        </w:tc>
      </w:tr>
      <w:tr w:rsidR="00E63ABD" w14:paraId="6C36DBCE" w14:textId="77777777" w:rsidTr="00515D1A">
        <w:trPr>
          <w:jc w:val="center"/>
        </w:trPr>
        <w:tc>
          <w:tcPr>
            <w:tcW w:w="2720" w:type="dxa"/>
            <w:vMerge/>
          </w:tcPr>
          <w:p w14:paraId="5F3E22B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DC7D34C"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602099D" w14:textId="77777777" w:rsidR="00E63ABD" w:rsidRDefault="0071114D">
            <w:r>
              <w:rPr>
                <w:rFonts w:ascii="Times New Roman" w:eastAsia="Times New Roman" w:hAnsi="Times New Roman"/>
                <w:sz w:val="20"/>
              </w:rPr>
              <w:t>Құрамында органикалық пероксидтері бар қауіпті жүктер (HS коды(лар): 381590); (ICS коды(лар): 13.300)</w:t>
            </w:r>
          </w:p>
        </w:tc>
        <w:tc>
          <w:tcPr>
            <w:tcW w:w="2720" w:type="dxa"/>
            <w:vMerge/>
          </w:tcPr>
          <w:p w14:paraId="3737A161" w14:textId="77777777" w:rsidR="00E63ABD" w:rsidRDefault="00E63ABD"/>
        </w:tc>
      </w:tr>
      <w:tr w:rsidR="00E63ABD" w14:paraId="1ED7820F" w14:textId="77777777" w:rsidTr="00515D1A">
        <w:trPr>
          <w:jc w:val="center"/>
        </w:trPr>
        <w:tc>
          <w:tcPr>
            <w:tcW w:w="2720" w:type="dxa"/>
            <w:vMerge/>
          </w:tcPr>
          <w:p w14:paraId="0F9B585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597ACE2"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36D0404E" w14:textId="77777777" w:rsidR="00E63ABD" w:rsidRDefault="0071114D">
            <w:r>
              <w:rPr>
                <w:rFonts w:ascii="Times New Roman" w:eastAsia="Times New Roman" w:hAnsi="Times New Roman"/>
                <w:sz w:val="20"/>
              </w:rPr>
              <w:t xml:space="preserve">Бұл құжат қауіпті органикалық пероксидті жүктердің терминдері мен анықтамаларын, жіктелуін, талаптарын, сынау және тексеру ережелерін көрсетеді. </w:t>
            </w:r>
            <w:r>
              <w:rPr>
                <w:rFonts w:ascii="Times New Roman" w:eastAsia="Times New Roman" w:hAnsi="Times New Roman"/>
                <w:sz w:val="20"/>
              </w:rPr>
              <w:br/>
            </w:r>
            <w:r>
              <w:rPr>
                <w:rFonts w:ascii="Times New Roman" w:eastAsia="Times New Roman" w:hAnsi="Times New Roman"/>
                <w:sz w:val="20"/>
              </w:rPr>
              <w:br/>
              <w:t>Бұл құжат қауіпті органикалық пероксидті жүктердің қауіпті қасиеттерін және қолданылатын қаптама санаттарын тексеру үшін пайдаланылады.</w:t>
            </w:r>
          </w:p>
        </w:tc>
        <w:tc>
          <w:tcPr>
            <w:tcW w:w="2720" w:type="dxa"/>
            <w:vMerge/>
          </w:tcPr>
          <w:p w14:paraId="6E3FC0E2" w14:textId="77777777" w:rsidR="00E63ABD" w:rsidRDefault="00E63ABD"/>
        </w:tc>
      </w:tr>
      <w:tr w:rsidR="00E63ABD" w14:paraId="18EAD21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CA538EA" w14:textId="77777777" w:rsidR="00E63ABD" w:rsidRDefault="0071114D">
            <w:r>
              <w:rPr>
                <w:rFonts w:ascii="Times New Roman" w:eastAsia="Times New Roman" w:hAnsi="Times New Roman"/>
                <w:sz w:val="20"/>
              </w:rPr>
              <w:t>155</w:t>
            </w:r>
          </w:p>
        </w:tc>
        <w:tc>
          <w:tcPr>
            <w:tcW w:w="2720" w:type="dxa"/>
            <w:tcBorders>
              <w:top w:val="single" w:sz="8" w:space="0" w:color="000000"/>
              <w:left w:val="single" w:sz="8" w:space="0" w:color="000000"/>
              <w:bottom w:val="single" w:sz="8" w:space="0" w:color="000000"/>
              <w:right w:val="single" w:sz="8" w:space="0" w:color="000000"/>
            </w:tcBorders>
          </w:tcPr>
          <w:p w14:paraId="79853D13" w14:textId="77777777" w:rsidR="00E63ABD" w:rsidRDefault="0071114D">
            <w:r>
              <w:rPr>
                <w:rFonts w:ascii="Times New Roman" w:eastAsia="Times New Roman" w:hAnsi="Times New Roman"/>
                <w:sz w:val="20"/>
              </w:rPr>
              <w:t>G/TBT/N/CHN/2218</w:t>
            </w:r>
          </w:p>
        </w:tc>
        <w:tc>
          <w:tcPr>
            <w:tcW w:w="5102" w:type="dxa"/>
            <w:tcBorders>
              <w:top w:val="single" w:sz="8" w:space="0" w:color="000000"/>
              <w:left w:val="single" w:sz="8" w:space="0" w:color="000000"/>
              <w:bottom w:val="single" w:sz="8" w:space="0" w:color="000000"/>
              <w:right w:val="single" w:sz="8" w:space="0" w:color="000000"/>
            </w:tcBorders>
          </w:tcPr>
          <w:p w14:paraId="0784FA77" w14:textId="77777777" w:rsidR="00E63ABD" w:rsidRDefault="0071114D">
            <w:r>
              <w:rPr>
                <w:rFonts w:ascii="Times New Roman" w:eastAsia="Times New Roman" w:hAnsi="Times New Roman"/>
                <w:sz w:val="20"/>
              </w:rPr>
              <w:t>Қытай Халық Республикасының Ұлттық стандарты, құрамында улы газдары бар қауіпті жүктердің қауіпті қасиеттерін бақылау кодексі; (қытай тілінде 4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https://members.wto.org/crnattachments/2026/TBT/CHN/26_01479_00_x.pdf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8964C0" w14:textId="77777777" w:rsidR="00E63ABD" w:rsidRDefault="0071114D">
            <w:r>
              <w:rPr>
                <w:rFonts w:ascii="Times New Roman" w:eastAsia="Times New Roman" w:hAnsi="Times New Roman"/>
                <w:sz w:val="20"/>
              </w:rPr>
              <w:t>15/05/26</w:t>
            </w:r>
          </w:p>
        </w:tc>
      </w:tr>
      <w:tr w:rsidR="00E63ABD" w14:paraId="76D86890" w14:textId="77777777" w:rsidTr="00515D1A">
        <w:trPr>
          <w:jc w:val="center"/>
        </w:trPr>
        <w:tc>
          <w:tcPr>
            <w:tcW w:w="2720" w:type="dxa"/>
            <w:vMerge/>
          </w:tcPr>
          <w:p w14:paraId="038AD35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FDA644D"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846EAE9" w14:textId="77777777" w:rsidR="00E63ABD" w:rsidRDefault="0071114D">
            <w:r>
              <w:rPr>
                <w:rFonts w:ascii="Times New Roman" w:eastAsia="Times New Roman" w:hAnsi="Times New Roman"/>
                <w:sz w:val="20"/>
              </w:rPr>
              <w:t>Құрамында улы газдары бар қауіпті жүктер (HS коды(лар): 271111; 280429); (ICS коды(лар): 13.300)</w:t>
            </w:r>
          </w:p>
        </w:tc>
        <w:tc>
          <w:tcPr>
            <w:tcW w:w="2720" w:type="dxa"/>
            <w:vMerge/>
          </w:tcPr>
          <w:p w14:paraId="53AEE01C" w14:textId="77777777" w:rsidR="00E63ABD" w:rsidRDefault="00E63ABD"/>
        </w:tc>
      </w:tr>
      <w:tr w:rsidR="00E63ABD" w14:paraId="7DB42215" w14:textId="77777777" w:rsidTr="00515D1A">
        <w:trPr>
          <w:jc w:val="center"/>
        </w:trPr>
        <w:tc>
          <w:tcPr>
            <w:tcW w:w="2720" w:type="dxa"/>
            <w:vMerge/>
          </w:tcPr>
          <w:p w14:paraId="673046B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2158B42"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4F8C4655" w14:textId="77777777" w:rsidR="00E63ABD" w:rsidRDefault="0071114D">
            <w:r>
              <w:rPr>
                <w:rFonts w:ascii="Times New Roman" w:eastAsia="Times New Roman" w:hAnsi="Times New Roman"/>
                <w:sz w:val="20"/>
              </w:rPr>
              <w:t xml:space="preserve">Бұл құжат құрамында улы газдары бар қауіпті жүктерге арналған терминдер мен анықтамаларды, талаптарды, сынақтар мен тексеру процедураларын анықтайды. </w:t>
            </w:r>
            <w:r>
              <w:rPr>
                <w:rFonts w:ascii="Times New Roman" w:eastAsia="Times New Roman" w:hAnsi="Times New Roman"/>
                <w:sz w:val="20"/>
              </w:rPr>
              <w:br/>
            </w:r>
            <w:r>
              <w:rPr>
                <w:rFonts w:ascii="Times New Roman" w:eastAsia="Times New Roman" w:hAnsi="Times New Roman"/>
                <w:sz w:val="20"/>
              </w:rPr>
              <w:br/>
              <w:t>Бұл құжат құрамында улы газдары бар қауіпті жүктердің қауіпті қасиеттерін тексеру үшін қолданылады.</w:t>
            </w:r>
          </w:p>
        </w:tc>
        <w:tc>
          <w:tcPr>
            <w:tcW w:w="2720" w:type="dxa"/>
            <w:vMerge/>
          </w:tcPr>
          <w:p w14:paraId="5372FF2C" w14:textId="77777777" w:rsidR="00E63ABD" w:rsidRDefault="00E63ABD"/>
        </w:tc>
      </w:tr>
      <w:tr w:rsidR="00E63ABD" w14:paraId="4C3B3B4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28C7D70" w14:textId="77777777" w:rsidR="00E63ABD" w:rsidRDefault="0071114D">
            <w:r>
              <w:rPr>
                <w:rFonts w:ascii="Times New Roman" w:eastAsia="Times New Roman" w:hAnsi="Times New Roman"/>
                <w:sz w:val="20"/>
              </w:rPr>
              <w:t>156</w:t>
            </w:r>
          </w:p>
        </w:tc>
        <w:tc>
          <w:tcPr>
            <w:tcW w:w="2720" w:type="dxa"/>
            <w:tcBorders>
              <w:top w:val="single" w:sz="8" w:space="0" w:color="000000"/>
              <w:left w:val="single" w:sz="8" w:space="0" w:color="000000"/>
              <w:bottom w:val="single" w:sz="8" w:space="0" w:color="000000"/>
              <w:right w:val="single" w:sz="8" w:space="0" w:color="000000"/>
            </w:tcBorders>
          </w:tcPr>
          <w:p w14:paraId="62B4E443" w14:textId="77777777" w:rsidR="00E63ABD" w:rsidRDefault="0071114D">
            <w:r>
              <w:rPr>
                <w:rFonts w:ascii="Times New Roman" w:eastAsia="Times New Roman" w:hAnsi="Times New Roman"/>
                <w:sz w:val="20"/>
              </w:rPr>
              <w:t>G/TBT/N/CHN/2217</w:t>
            </w:r>
          </w:p>
        </w:tc>
        <w:tc>
          <w:tcPr>
            <w:tcW w:w="5102" w:type="dxa"/>
            <w:tcBorders>
              <w:top w:val="single" w:sz="8" w:space="0" w:color="000000"/>
              <w:left w:val="single" w:sz="8" w:space="0" w:color="000000"/>
              <w:bottom w:val="single" w:sz="8" w:space="0" w:color="000000"/>
              <w:right w:val="single" w:sz="8" w:space="0" w:color="000000"/>
            </w:tcBorders>
          </w:tcPr>
          <w:p w14:paraId="50A5CF7C" w14:textId="77777777" w:rsidR="00E63ABD" w:rsidRDefault="0071114D">
            <w:r>
              <w:rPr>
                <w:rFonts w:ascii="Times New Roman" w:eastAsia="Times New Roman" w:hAnsi="Times New Roman"/>
                <w:sz w:val="20"/>
              </w:rPr>
              <w:t>Қытай Халық Республикасының Ұлттық стандарты, құрамында жанғыш сұйықтықтары бар қауіпті жүктердің қауіпті қасиеттерінің коды (қытай тілінде 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https://members.wto.org/crnattachments/2026/TBT/CHN/26_01478_00_x.pdf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159D2B" w14:textId="77777777" w:rsidR="00E63ABD" w:rsidRDefault="0071114D">
            <w:r>
              <w:rPr>
                <w:rFonts w:ascii="Times New Roman" w:eastAsia="Times New Roman" w:hAnsi="Times New Roman"/>
                <w:sz w:val="20"/>
              </w:rPr>
              <w:t>15/05/26</w:t>
            </w:r>
          </w:p>
        </w:tc>
      </w:tr>
      <w:tr w:rsidR="00E63ABD" w14:paraId="5A4BFDC2" w14:textId="77777777" w:rsidTr="00515D1A">
        <w:trPr>
          <w:jc w:val="center"/>
        </w:trPr>
        <w:tc>
          <w:tcPr>
            <w:tcW w:w="2720" w:type="dxa"/>
            <w:vMerge/>
          </w:tcPr>
          <w:p w14:paraId="175E2FF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3640043"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E6ACDC6" w14:textId="77777777" w:rsidR="00E63ABD" w:rsidRDefault="0071114D">
            <w:r>
              <w:rPr>
                <w:rFonts w:ascii="Times New Roman" w:eastAsia="Times New Roman" w:hAnsi="Times New Roman"/>
                <w:sz w:val="20"/>
              </w:rPr>
              <w:t>Жанғыш сұйықтықтар түріндегі қауіпті жүктер (HS коды(лар): 360690); (ICS коды(лар): 13.300)</w:t>
            </w:r>
          </w:p>
        </w:tc>
        <w:tc>
          <w:tcPr>
            <w:tcW w:w="2720" w:type="dxa"/>
            <w:vMerge/>
          </w:tcPr>
          <w:p w14:paraId="6265110D" w14:textId="77777777" w:rsidR="00E63ABD" w:rsidRDefault="00E63ABD"/>
        </w:tc>
      </w:tr>
      <w:tr w:rsidR="00E63ABD" w14:paraId="47366214" w14:textId="77777777" w:rsidTr="00515D1A">
        <w:trPr>
          <w:jc w:val="center"/>
        </w:trPr>
        <w:tc>
          <w:tcPr>
            <w:tcW w:w="2720" w:type="dxa"/>
            <w:vMerge/>
          </w:tcPr>
          <w:p w14:paraId="3052D3B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491F8D0"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F0326C5" w14:textId="77777777" w:rsidR="00E63ABD" w:rsidRDefault="0071114D">
            <w:r>
              <w:rPr>
                <w:rFonts w:ascii="Times New Roman" w:eastAsia="Times New Roman" w:hAnsi="Times New Roman"/>
                <w:sz w:val="20"/>
              </w:rPr>
              <w:t xml:space="preserve">Бұл құжатта тез тұтанатын сұйықтықтардағы қауіпті жүктерді сынау мен тексерудің терминдері мен анықтамалары, талаптары, ережелері көрсетілген. </w:t>
            </w:r>
            <w:r>
              <w:rPr>
                <w:rFonts w:ascii="Times New Roman" w:eastAsia="Times New Roman" w:hAnsi="Times New Roman"/>
                <w:sz w:val="20"/>
              </w:rPr>
              <w:br/>
            </w:r>
            <w:r>
              <w:rPr>
                <w:rFonts w:ascii="Times New Roman" w:eastAsia="Times New Roman" w:hAnsi="Times New Roman"/>
                <w:sz w:val="20"/>
              </w:rPr>
              <w:br/>
              <w:t>Бұл құжат жанғыш сұйықтықтардағы қауіпті жүктердің қауіптілік қасиеттерін сынау үшін қолданылады.</w:t>
            </w:r>
          </w:p>
        </w:tc>
        <w:tc>
          <w:tcPr>
            <w:tcW w:w="2720" w:type="dxa"/>
            <w:vMerge/>
          </w:tcPr>
          <w:p w14:paraId="56F319EC" w14:textId="77777777" w:rsidR="00E63ABD" w:rsidRDefault="00E63ABD"/>
        </w:tc>
      </w:tr>
      <w:tr w:rsidR="00E63ABD" w14:paraId="346EAF1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5D6FF6" w14:textId="77777777" w:rsidR="00E63ABD" w:rsidRDefault="0071114D">
            <w:r>
              <w:rPr>
                <w:rFonts w:ascii="Times New Roman" w:eastAsia="Times New Roman" w:hAnsi="Times New Roman"/>
                <w:sz w:val="20"/>
              </w:rPr>
              <w:t>157</w:t>
            </w:r>
          </w:p>
        </w:tc>
        <w:tc>
          <w:tcPr>
            <w:tcW w:w="2720" w:type="dxa"/>
            <w:tcBorders>
              <w:top w:val="single" w:sz="8" w:space="0" w:color="000000"/>
              <w:left w:val="single" w:sz="8" w:space="0" w:color="000000"/>
              <w:bottom w:val="single" w:sz="8" w:space="0" w:color="000000"/>
              <w:right w:val="single" w:sz="8" w:space="0" w:color="000000"/>
            </w:tcBorders>
          </w:tcPr>
          <w:p w14:paraId="779CE9E9" w14:textId="77777777" w:rsidR="00E63ABD" w:rsidRDefault="0071114D">
            <w:r>
              <w:rPr>
                <w:rFonts w:ascii="Times New Roman" w:eastAsia="Times New Roman" w:hAnsi="Times New Roman"/>
                <w:sz w:val="20"/>
              </w:rPr>
              <w:t>G/TBT/N/CHN/2216</w:t>
            </w:r>
          </w:p>
        </w:tc>
        <w:tc>
          <w:tcPr>
            <w:tcW w:w="5102" w:type="dxa"/>
            <w:tcBorders>
              <w:top w:val="single" w:sz="8" w:space="0" w:color="000000"/>
              <w:left w:val="single" w:sz="8" w:space="0" w:color="000000"/>
              <w:bottom w:val="single" w:sz="8" w:space="0" w:color="000000"/>
              <w:right w:val="single" w:sz="8" w:space="0" w:color="000000"/>
            </w:tcBorders>
          </w:tcPr>
          <w:p w14:paraId="59C67CAA" w14:textId="77777777" w:rsidR="00E63ABD" w:rsidRDefault="0071114D">
            <w:r>
              <w:rPr>
                <w:rFonts w:ascii="Times New Roman" w:eastAsia="Times New Roman" w:hAnsi="Times New Roman"/>
                <w:sz w:val="20"/>
              </w:rPr>
              <w:t>Қытай Халық Республикасының Ұлттық стандарты, Қауіпті жүктер мен улы заттардың қауіпті қасиеттерін бақылау кодексі; (Қытай тілінде 7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https://members.wto.org/crnattachments/2026/TBT/CHN/26_01477_00_x.pdf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A96AB0" w14:textId="77777777" w:rsidR="00E63ABD" w:rsidRDefault="0071114D">
            <w:r>
              <w:rPr>
                <w:rFonts w:ascii="Times New Roman" w:eastAsia="Times New Roman" w:hAnsi="Times New Roman"/>
                <w:sz w:val="20"/>
              </w:rPr>
              <w:t>15/05/26</w:t>
            </w:r>
          </w:p>
        </w:tc>
      </w:tr>
      <w:tr w:rsidR="00E63ABD" w14:paraId="1688A4EC" w14:textId="77777777" w:rsidTr="00515D1A">
        <w:trPr>
          <w:jc w:val="center"/>
        </w:trPr>
        <w:tc>
          <w:tcPr>
            <w:tcW w:w="2720" w:type="dxa"/>
            <w:vMerge/>
          </w:tcPr>
          <w:p w14:paraId="1540C8D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164FF98"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AAE6C38" w14:textId="77777777" w:rsidR="00E63ABD" w:rsidRDefault="0071114D">
            <w:r>
              <w:rPr>
                <w:rFonts w:ascii="Times New Roman" w:eastAsia="Times New Roman" w:hAnsi="Times New Roman"/>
                <w:sz w:val="20"/>
              </w:rPr>
              <w:t>Құрамында улы заттар бар қауіпті жүктер (HS коды): 330290; 3814; 382212); (ICS коды(лар): 13.300)</w:t>
            </w:r>
          </w:p>
        </w:tc>
        <w:tc>
          <w:tcPr>
            <w:tcW w:w="2720" w:type="dxa"/>
            <w:vMerge/>
          </w:tcPr>
          <w:p w14:paraId="207A7FE1" w14:textId="77777777" w:rsidR="00E63ABD" w:rsidRDefault="00E63ABD"/>
        </w:tc>
      </w:tr>
      <w:tr w:rsidR="00E63ABD" w14:paraId="53A33293" w14:textId="77777777" w:rsidTr="00515D1A">
        <w:trPr>
          <w:jc w:val="center"/>
        </w:trPr>
        <w:tc>
          <w:tcPr>
            <w:tcW w:w="2720" w:type="dxa"/>
            <w:vMerge/>
          </w:tcPr>
          <w:p w14:paraId="132B9E7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6B25EF"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289AE81D" w14:textId="77777777" w:rsidR="00E63ABD" w:rsidRDefault="0071114D">
            <w:r>
              <w:rPr>
                <w:rFonts w:ascii="Times New Roman" w:eastAsia="Times New Roman" w:hAnsi="Times New Roman"/>
                <w:sz w:val="20"/>
              </w:rPr>
              <w:t xml:space="preserve">Бұл құжат улы қауіпті жүктерге арналған терминология мен анықтамаларды, талаптарды, сынақтар мен тексеру процедураларын анықтайды. </w:t>
            </w:r>
            <w:r>
              <w:rPr>
                <w:rFonts w:ascii="Times New Roman" w:eastAsia="Times New Roman" w:hAnsi="Times New Roman"/>
                <w:sz w:val="20"/>
              </w:rPr>
              <w:br/>
            </w:r>
            <w:r>
              <w:rPr>
                <w:rFonts w:ascii="Times New Roman" w:eastAsia="Times New Roman" w:hAnsi="Times New Roman"/>
                <w:sz w:val="20"/>
              </w:rPr>
              <w:br/>
              <w:t>Бұл құжат улы қауіпті жүктердің қауіптілік қасиеттерін және қолданылатын қаптама санаттарын тексеруге қолданылады.</w:t>
            </w:r>
          </w:p>
        </w:tc>
        <w:tc>
          <w:tcPr>
            <w:tcW w:w="2720" w:type="dxa"/>
            <w:vMerge/>
          </w:tcPr>
          <w:p w14:paraId="59C77368" w14:textId="77777777" w:rsidR="00E63ABD" w:rsidRDefault="00E63ABD"/>
        </w:tc>
      </w:tr>
      <w:tr w:rsidR="00E63ABD" w14:paraId="61122D4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D80A6B" w14:textId="77777777" w:rsidR="00E63ABD" w:rsidRDefault="0071114D">
            <w:r>
              <w:rPr>
                <w:rFonts w:ascii="Times New Roman" w:eastAsia="Times New Roman" w:hAnsi="Times New Roman"/>
                <w:sz w:val="20"/>
              </w:rPr>
              <w:t>158</w:t>
            </w:r>
          </w:p>
        </w:tc>
        <w:tc>
          <w:tcPr>
            <w:tcW w:w="2720" w:type="dxa"/>
            <w:tcBorders>
              <w:top w:val="single" w:sz="8" w:space="0" w:color="000000"/>
              <w:left w:val="single" w:sz="8" w:space="0" w:color="000000"/>
              <w:bottom w:val="single" w:sz="8" w:space="0" w:color="000000"/>
              <w:right w:val="single" w:sz="8" w:space="0" w:color="000000"/>
            </w:tcBorders>
          </w:tcPr>
          <w:p w14:paraId="19147C9F" w14:textId="77777777" w:rsidR="00E63ABD" w:rsidRDefault="0071114D">
            <w:r>
              <w:rPr>
                <w:rFonts w:ascii="Times New Roman" w:eastAsia="Times New Roman" w:hAnsi="Times New Roman"/>
                <w:sz w:val="20"/>
              </w:rPr>
              <w:t>G/TBT/N/CHN/2215</w:t>
            </w:r>
          </w:p>
        </w:tc>
        <w:tc>
          <w:tcPr>
            <w:tcW w:w="5102" w:type="dxa"/>
            <w:tcBorders>
              <w:top w:val="single" w:sz="8" w:space="0" w:color="000000"/>
              <w:left w:val="single" w:sz="8" w:space="0" w:color="000000"/>
              <w:bottom w:val="single" w:sz="8" w:space="0" w:color="000000"/>
              <w:right w:val="single" w:sz="8" w:space="0" w:color="000000"/>
            </w:tcBorders>
          </w:tcPr>
          <w:p w14:paraId="41FD99C2" w14:textId="77777777" w:rsidR="00E63ABD" w:rsidRDefault="0071114D">
            <w:r>
              <w:rPr>
                <w:rFonts w:ascii="Times New Roman" w:eastAsia="Times New Roman" w:hAnsi="Times New Roman"/>
                <w:sz w:val="20"/>
              </w:rPr>
              <w:t>Қытай Халық Республикасының ұлттық стандарты, қауіпті жүктердің қауіпті қасиеттерін сынау кодексінің жалпы спецификациясы; (Қытай тілінде 11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https://members.wto.org/crnattachments/2026/TBT/CHN/26_01476_00_x.pdf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007195" w14:textId="77777777" w:rsidR="00E63ABD" w:rsidRDefault="0071114D">
            <w:r>
              <w:rPr>
                <w:rFonts w:ascii="Times New Roman" w:eastAsia="Times New Roman" w:hAnsi="Times New Roman"/>
                <w:sz w:val="20"/>
              </w:rPr>
              <w:t>15/05/26</w:t>
            </w:r>
          </w:p>
        </w:tc>
      </w:tr>
      <w:tr w:rsidR="00E63ABD" w14:paraId="6A00D8B8" w14:textId="77777777" w:rsidTr="00515D1A">
        <w:trPr>
          <w:jc w:val="center"/>
        </w:trPr>
        <w:tc>
          <w:tcPr>
            <w:tcW w:w="2720" w:type="dxa"/>
            <w:vMerge/>
          </w:tcPr>
          <w:p w14:paraId="115F056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603F9B"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874CD56" w14:textId="77777777" w:rsidR="00E63ABD" w:rsidRDefault="0071114D">
            <w:r>
              <w:rPr>
                <w:rFonts w:ascii="Times New Roman" w:eastAsia="Times New Roman" w:hAnsi="Times New Roman"/>
                <w:sz w:val="20"/>
              </w:rPr>
              <w:t>Қауіпті жүктер (HS коды(лар): 2942; 382499); (ICS коды(лар): 13.300)</w:t>
            </w:r>
          </w:p>
        </w:tc>
        <w:tc>
          <w:tcPr>
            <w:tcW w:w="2720" w:type="dxa"/>
            <w:vMerge/>
          </w:tcPr>
          <w:p w14:paraId="13F646A5" w14:textId="77777777" w:rsidR="00E63ABD" w:rsidRDefault="00E63ABD"/>
        </w:tc>
      </w:tr>
      <w:tr w:rsidR="00E63ABD" w14:paraId="40A24282" w14:textId="77777777" w:rsidTr="00515D1A">
        <w:trPr>
          <w:jc w:val="center"/>
        </w:trPr>
        <w:tc>
          <w:tcPr>
            <w:tcW w:w="2720" w:type="dxa"/>
            <w:vMerge/>
          </w:tcPr>
          <w:p w14:paraId="3D86EE3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C6CEED1"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7A12D563" w14:textId="77777777" w:rsidR="00E63ABD" w:rsidRDefault="0071114D">
            <w:r>
              <w:rPr>
                <w:rFonts w:ascii="Times New Roman" w:eastAsia="Times New Roman" w:hAnsi="Times New Roman"/>
                <w:sz w:val="20"/>
              </w:rPr>
              <w:t xml:space="preserve">Бұл құжат терминдер мен анықтамаларды, жіктеуді, талаптарды, сынақ белгілерін және қауіпті жүктердің қауіптілік сипаттамаларын тексеру ережелерін қамтиды. </w:t>
            </w:r>
            <w:r>
              <w:rPr>
                <w:rFonts w:ascii="Times New Roman" w:eastAsia="Times New Roman" w:hAnsi="Times New Roman"/>
                <w:sz w:val="20"/>
              </w:rPr>
              <w:br/>
            </w:r>
            <w:r>
              <w:rPr>
                <w:rFonts w:ascii="Times New Roman" w:eastAsia="Times New Roman" w:hAnsi="Times New Roman"/>
                <w:sz w:val="20"/>
              </w:rPr>
              <w:br/>
              <w:t>Бұл құжат Қауіпті жүктерге арналған Қауіпті сынау спецификацияларына сәйкес жүргізілген сынақтарға қолданылады.</w:t>
            </w:r>
          </w:p>
        </w:tc>
        <w:tc>
          <w:tcPr>
            <w:tcW w:w="2720" w:type="dxa"/>
            <w:vMerge/>
          </w:tcPr>
          <w:p w14:paraId="3F9134C5" w14:textId="77777777" w:rsidR="00E63ABD" w:rsidRDefault="00E63ABD"/>
        </w:tc>
      </w:tr>
      <w:tr w:rsidR="00E63ABD" w14:paraId="30F9996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DE4002" w14:textId="77777777" w:rsidR="00E63ABD" w:rsidRDefault="0071114D">
            <w:r>
              <w:rPr>
                <w:rFonts w:ascii="Times New Roman" w:eastAsia="Times New Roman" w:hAnsi="Times New Roman"/>
                <w:sz w:val="20"/>
              </w:rPr>
              <w:t>159</w:t>
            </w:r>
          </w:p>
        </w:tc>
        <w:tc>
          <w:tcPr>
            <w:tcW w:w="2720" w:type="dxa"/>
            <w:tcBorders>
              <w:top w:val="single" w:sz="8" w:space="0" w:color="000000"/>
              <w:left w:val="single" w:sz="8" w:space="0" w:color="000000"/>
              <w:bottom w:val="single" w:sz="8" w:space="0" w:color="000000"/>
              <w:right w:val="single" w:sz="8" w:space="0" w:color="000000"/>
            </w:tcBorders>
          </w:tcPr>
          <w:p w14:paraId="084A4AD9" w14:textId="77777777" w:rsidR="00E63ABD" w:rsidRDefault="0071114D">
            <w:r>
              <w:rPr>
                <w:rFonts w:ascii="Times New Roman" w:eastAsia="Times New Roman" w:hAnsi="Times New Roman"/>
                <w:sz w:val="20"/>
              </w:rPr>
              <w:t>G/TBT/N/CHN/2214</w:t>
            </w:r>
          </w:p>
        </w:tc>
        <w:tc>
          <w:tcPr>
            <w:tcW w:w="5102" w:type="dxa"/>
            <w:tcBorders>
              <w:top w:val="single" w:sz="8" w:space="0" w:color="000000"/>
              <w:left w:val="single" w:sz="8" w:space="0" w:color="000000"/>
              <w:bottom w:val="single" w:sz="8" w:space="0" w:color="000000"/>
              <w:right w:val="single" w:sz="8" w:space="0" w:color="000000"/>
            </w:tcBorders>
          </w:tcPr>
          <w:p w14:paraId="25260A33" w14:textId="77777777" w:rsidR="00E63ABD" w:rsidRDefault="0071114D">
            <w:r>
              <w:rPr>
                <w:rFonts w:ascii="Times New Roman" w:eastAsia="Times New Roman" w:hAnsi="Times New Roman"/>
                <w:sz w:val="20"/>
              </w:rPr>
              <w:t>Қытай Халық Республикасының Ұлттық стандарты, құрамында сығылған газдар бар қауіпті жүктердің қауіпті қасиеттерін бақылау кодексі; (қытай тілінде 5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https://members.wto.org/crnattachments/2026/TBT/CHN/26_01475_00_x.pdf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62162D" w14:textId="77777777" w:rsidR="00E63ABD" w:rsidRDefault="0071114D">
            <w:r>
              <w:rPr>
                <w:rFonts w:ascii="Times New Roman" w:eastAsia="Times New Roman" w:hAnsi="Times New Roman"/>
                <w:sz w:val="20"/>
              </w:rPr>
              <w:t>15/05/26</w:t>
            </w:r>
          </w:p>
        </w:tc>
      </w:tr>
      <w:tr w:rsidR="00E63ABD" w14:paraId="6C847C6B" w14:textId="77777777" w:rsidTr="00515D1A">
        <w:trPr>
          <w:jc w:val="center"/>
        </w:trPr>
        <w:tc>
          <w:tcPr>
            <w:tcW w:w="2720" w:type="dxa"/>
            <w:vMerge/>
          </w:tcPr>
          <w:p w14:paraId="727F1B8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150B1DD"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FC42341" w14:textId="77777777" w:rsidR="00E63ABD" w:rsidRDefault="0071114D">
            <w:r>
              <w:rPr>
                <w:rFonts w:ascii="Times New Roman" w:eastAsia="Times New Roman" w:hAnsi="Times New Roman"/>
                <w:sz w:val="20"/>
              </w:rPr>
              <w:t>Құрамында сығылған газдары бар қауіпті жүктер (HS коды(лар): 271111; 280429); (ICS коды(лар): 13.300)</w:t>
            </w:r>
          </w:p>
        </w:tc>
        <w:tc>
          <w:tcPr>
            <w:tcW w:w="2720" w:type="dxa"/>
            <w:vMerge/>
          </w:tcPr>
          <w:p w14:paraId="028968C2" w14:textId="77777777" w:rsidR="00E63ABD" w:rsidRDefault="00E63ABD"/>
        </w:tc>
      </w:tr>
      <w:tr w:rsidR="00E63ABD" w14:paraId="6681E650" w14:textId="77777777" w:rsidTr="00515D1A">
        <w:trPr>
          <w:jc w:val="center"/>
        </w:trPr>
        <w:tc>
          <w:tcPr>
            <w:tcW w:w="2720" w:type="dxa"/>
            <w:vMerge/>
          </w:tcPr>
          <w:p w14:paraId="31A5F99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64721D"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737AAA15" w14:textId="77777777" w:rsidR="00E63ABD" w:rsidRDefault="0071114D">
            <w:r>
              <w:rPr>
                <w:rFonts w:ascii="Times New Roman" w:eastAsia="Times New Roman" w:hAnsi="Times New Roman"/>
                <w:sz w:val="20"/>
              </w:rPr>
              <w:t xml:space="preserve">Бұл құжат құрамында сығылған газдары бар қауіпті жүктерге арналған терминология мен анықтамаларды, талаптарды, сынақтар мен тексеру процедураларын анықтайды. </w:t>
            </w:r>
            <w:r>
              <w:rPr>
                <w:rFonts w:ascii="Times New Roman" w:eastAsia="Times New Roman" w:hAnsi="Times New Roman"/>
                <w:sz w:val="20"/>
              </w:rPr>
              <w:br/>
            </w:r>
            <w:r>
              <w:rPr>
                <w:rFonts w:ascii="Times New Roman" w:eastAsia="Times New Roman" w:hAnsi="Times New Roman"/>
                <w:sz w:val="20"/>
              </w:rPr>
              <w:br/>
              <w:t>Бұл құжат критикалық температурасы -50℃ төмен немесе оған тең болатын барлық газ тәрізді қауіпті жүктердің қауіпті сипаттамаларын тексеру үшін қолданылады.</w:t>
            </w:r>
          </w:p>
        </w:tc>
        <w:tc>
          <w:tcPr>
            <w:tcW w:w="2720" w:type="dxa"/>
            <w:vMerge/>
          </w:tcPr>
          <w:p w14:paraId="43DBE8E1" w14:textId="77777777" w:rsidR="00E63ABD" w:rsidRDefault="00E63ABD"/>
        </w:tc>
      </w:tr>
      <w:tr w:rsidR="00E63ABD" w14:paraId="29DB811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06D7E74" w14:textId="77777777" w:rsidR="00E63ABD" w:rsidRDefault="0071114D">
            <w:r>
              <w:rPr>
                <w:rFonts w:ascii="Times New Roman" w:eastAsia="Times New Roman" w:hAnsi="Times New Roman"/>
                <w:sz w:val="20"/>
              </w:rPr>
              <w:t>160</w:t>
            </w:r>
          </w:p>
        </w:tc>
        <w:tc>
          <w:tcPr>
            <w:tcW w:w="2720" w:type="dxa"/>
            <w:tcBorders>
              <w:top w:val="single" w:sz="8" w:space="0" w:color="000000"/>
              <w:left w:val="single" w:sz="8" w:space="0" w:color="000000"/>
              <w:bottom w:val="single" w:sz="8" w:space="0" w:color="000000"/>
              <w:right w:val="single" w:sz="8" w:space="0" w:color="000000"/>
            </w:tcBorders>
          </w:tcPr>
          <w:p w14:paraId="2398F77E" w14:textId="77777777" w:rsidR="00E63ABD" w:rsidRDefault="0071114D">
            <w:r>
              <w:rPr>
                <w:rFonts w:ascii="Times New Roman" w:eastAsia="Times New Roman" w:hAnsi="Times New Roman"/>
                <w:sz w:val="20"/>
              </w:rPr>
              <w:t>G/TBT/N/CHN/2213</w:t>
            </w:r>
          </w:p>
        </w:tc>
        <w:tc>
          <w:tcPr>
            <w:tcW w:w="5102" w:type="dxa"/>
            <w:tcBorders>
              <w:top w:val="single" w:sz="8" w:space="0" w:color="000000"/>
              <w:left w:val="single" w:sz="8" w:space="0" w:color="000000"/>
              <w:bottom w:val="single" w:sz="8" w:space="0" w:color="000000"/>
              <w:right w:val="single" w:sz="8" w:space="0" w:color="000000"/>
            </w:tcBorders>
          </w:tcPr>
          <w:p w14:paraId="3E5B5DF6" w14:textId="77777777" w:rsidR="00E63ABD" w:rsidRDefault="0071114D">
            <w:r>
              <w:rPr>
                <w:rFonts w:ascii="Times New Roman" w:eastAsia="Times New Roman" w:hAnsi="Times New Roman"/>
                <w:sz w:val="20"/>
              </w:rPr>
              <w:t>Қытай Халық Республикасының Ұлттық стандарты, Құрамында тотықтырғыш заттары бар қауіпті жүктердің қауіпті қасиеттерін тексеру кодексі; (Қытай тілінде 10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https://members.wto.org/crnattachments/2026/TBT/CHN/26_01474_00_x.pdf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308141" w14:textId="77777777" w:rsidR="00E63ABD" w:rsidRDefault="0071114D">
            <w:r>
              <w:rPr>
                <w:rFonts w:ascii="Times New Roman" w:eastAsia="Times New Roman" w:hAnsi="Times New Roman"/>
                <w:sz w:val="20"/>
              </w:rPr>
              <w:t>15/05/26</w:t>
            </w:r>
          </w:p>
        </w:tc>
      </w:tr>
      <w:tr w:rsidR="00E63ABD" w14:paraId="2D661F96" w14:textId="77777777" w:rsidTr="00515D1A">
        <w:trPr>
          <w:jc w:val="center"/>
        </w:trPr>
        <w:tc>
          <w:tcPr>
            <w:tcW w:w="2720" w:type="dxa"/>
            <w:vMerge/>
          </w:tcPr>
          <w:p w14:paraId="64F521F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B24877A"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36E1422" w14:textId="77777777" w:rsidR="00E63ABD" w:rsidRDefault="0071114D">
            <w:r>
              <w:rPr>
                <w:rFonts w:ascii="Times New Roman" w:eastAsia="Times New Roman" w:hAnsi="Times New Roman"/>
                <w:sz w:val="20"/>
              </w:rPr>
              <w:t>Құрамында тотықтырғыш заттары бар қауіпті жүктер (HS коды(лар): 281129); (ICS коды(лар): 13.300)</w:t>
            </w:r>
          </w:p>
        </w:tc>
        <w:tc>
          <w:tcPr>
            <w:tcW w:w="2720" w:type="dxa"/>
            <w:vMerge/>
          </w:tcPr>
          <w:p w14:paraId="21073AC3" w14:textId="77777777" w:rsidR="00E63ABD" w:rsidRDefault="00E63ABD"/>
        </w:tc>
      </w:tr>
      <w:tr w:rsidR="00E63ABD" w14:paraId="48F5EC74" w14:textId="77777777" w:rsidTr="00515D1A">
        <w:trPr>
          <w:jc w:val="center"/>
        </w:trPr>
        <w:tc>
          <w:tcPr>
            <w:tcW w:w="2720" w:type="dxa"/>
            <w:vMerge/>
          </w:tcPr>
          <w:p w14:paraId="41D681A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D39AEED"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08F89537" w14:textId="77777777" w:rsidR="00E63ABD" w:rsidRDefault="0071114D">
            <w:r>
              <w:rPr>
                <w:rFonts w:ascii="Times New Roman" w:eastAsia="Times New Roman" w:hAnsi="Times New Roman"/>
                <w:sz w:val="20"/>
              </w:rPr>
              <w:t xml:space="preserve">Бұл құжат қауіпті тотықтырғыш жүктерді сынау және тексерудің терминдері мен анықтамаларын, талаптарын, ережелерін көрсетеді. </w:t>
            </w:r>
            <w:r>
              <w:rPr>
                <w:rFonts w:ascii="Times New Roman" w:eastAsia="Times New Roman" w:hAnsi="Times New Roman"/>
                <w:sz w:val="20"/>
              </w:rPr>
              <w:br/>
            </w:r>
            <w:r>
              <w:rPr>
                <w:rFonts w:ascii="Times New Roman" w:eastAsia="Times New Roman" w:hAnsi="Times New Roman"/>
                <w:sz w:val="20"/>
              </w:rPr>
              <w:br/>
              <w:t>Бұл құжат тотықтырғыш қауіпті жүктердің қауіптілік сипаттамаларын тексеру үшін пайдаланылады.</w:t>
            </w:r>
          </w:p>
        </w:tc>
        <w:tc>
          <w:tcPr>
            <w:tcW w:w="2720" w:type="dxa"/>
            <w:vMerge/>
          </w:tcPr>
          <w:p w14:paraId="43810DA9" w14:textId="77777777" w:rsidR="00E63ABD" w:rsidRDefault="00E63ABD"/>
        </w:tc>
      </w:tr>
      <w:tr w:rsidR="00E63ABD" w14:paraId="3005DBC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7CF2BD" w14:textId="77777777" w:rsidR="00E63ABD" w:rsidRDefault="0071114D">
            <w:r>
              <w:rPr>
                <w:rFonts w:ascii="Times New Roman" w:eastAsia="Times New Roman" w:hAnsi="Times New Roman"/>
                <w:sz w:val="20"/>
              </w:rPr>
              <w:t>161</w:t>
            </w:r>
          </w:p>
        </w:tc>
        <w:tc>
          <w:tcPr>
            <w:tcW w:w="2720" w:type="dxa"/>
            <w:tcBorders>
              <w:top w:val="single" w:sz="8" w:space="0" w:color="000000"/>
              <w:left w:val="single" w:sz="8" w:space="0" w:color="000000"/>
              <w:bottom w:val="single" w:sz="8" w:space="0" w:color="000000"/>
              <w:right w:val="single" w:sz="8" w:space="0" w:color="000000"/>
            </w:tcBorders>
          </w:tcPr>
          <w:p w14:paraId="5D78F2E8" w14:textId="77777777" w:rsidR="00E63ABD" w:rsidRDefault="0071114D">
            <w:r>
              <w:rPr>
                <w:rFonts w:ascii="Times New Roman" w:eastAsia="Times New Roman" w:hAnsi="Times New Roman"/>
                <w:sz w:val="20"/>
              </w:rPr>
              <w:t>G/TBT/N/CHN/2212</w:t>
            </w:r>
          </w:p>
        </w:tc>
        <w:tc>
          <w:tcPr>
            <w:tcW w:w="5102" w:type="dxa"/>
            <w:tcBorders>
              <w:top w:val="single" w:sz="8" w:space="0" w:color="000000"/>
              <w:left w:val="single" w:sz="8" w:space="0" w:color="000000"/>
              <w:bottom w:val="single" w:sz="8" w:space="0" w:color="000000"/>
              <w:right w:val="single" w:sz="8" w:space="0" w:color="000000"/>
            </w:tcBorders>
          </w:tcPr>
          <w:p w14:paraId="040B9B9B" w14:textId="77777777" w:rsidR="00E63ABD" w:rsidRDefault="0071114D">
            <w:r>
              <w:rPr>
                <w:rFonts w:ascii="Times New Roman" w:eastAsia="Times New Roman" w:hAnsi="Times New Roman"/>
                <w:sz w:val="20"/>
              </w:rPr>
              <w:t>Қытай Халық Республикасының Ұлттық стандарты, құрамында жанғыш қатты заттар бар қауіпті жүктердің қауіпті қасиеттерін бақылау кодексі; (қытай тілінде 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https://members.wto.org/crnattachments/2026/TBT/CHN/26_01473_00_x.pdf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5D3D4F" w14:textId="77777777" w:rsidR="00E63ABD" w:rsidRDefault="0071114D">
            <w:r>
              <w:rPr>
                <w:rFonts w:ascii="Times New Roman" w:eastAsia="Times New Roman" w:hAnsi="Times New Roman"/>
                <w:sz w:val="20"/>
              </w:rPr>
              <w:t>15/05/26</w:t>
            </w:r>
          </w:p>
        </w:tc>
      </w:tr>
      <w:tr w:rsidR="00E63ABD" w14:paraId="6E95F2FE" w14:textId="77777777" w:rsidTr="00515D1A">
        <w:trPr>
          <w:jc w:val="center"/>
        </w:trPr>
        <w:tc>
          <w:tcPr>
            <w:tcW w:w="2720" w:type="dxa"/>
            <w:vMerge/>
          </w:tcPr>
          <w:p w14:paraId="6BCD90E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83DA4F2"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FEDB173" w14:textId="77777777" w:rsidR="00E63ABD" w:rsidRDefault="0071114D">
            <w:r>
              <w:rPr>
                <w:rFonts w:ascii="Times New Roman" w:eastAsia="Times New Roman" w:hAnsi="Times New Roman"/>
                <w:sz w:val="20"/>
              </w:rPr>
              <w:t>Жанғыш қатты заттардан тұратын қауіпті жүктер (HS коды(лар): 360690); (ICS коды(лар): 13.300)</w:t>
            </w:r>
          </w:p>
        </w:tc>
        <w:tc>
          <w:tcPr>
            <w:tcW w:w="2720" w:type="dxa"/>
            <w:vMerge/>
          </w:tcPr>
          <w:p w14:paraId="5CBD8B4D" w14:textId="77777777" w:rsidR="00E63ABD" w:rsidRDefault="00E63ABD"/>
        </w:tc>
      </w:tr>
      <w:tr w:rsidR="00E63ABD" w14:paraId="66F0C3C3" w14:textId="77777777" w:rsidTr="00515D1A">
        <w:trPr>
          <w:jc w:val="center"/>
        </w:trPr>
        <w:tc>
          <w:tcPr>
            <w:tcW w:w="2720" w:type="dxa"/>
            <w:vMerge/>
          </w:tcPr>
          <w:p w14:paraId="0997FB4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6908AB9"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2269534" w14:textId="77777777" w:rsidR="00E63ABD" w:rsidRDefault="0071114D">
            <w:r>
              <w:rPr>
                <w:rFonts w:ascii="Times New Roman" w:eastAsia="Times New Roman" w:hAnsi="Times New Roman"/>
                <w:sz w:val="20"/>
              </w:rPr>
              <w:t xml:space="preserve">Бұл құжат тез тұтанатын қатты заттардан тұратын қауіпті жүктерге арналған терминдер мен анықтамаларды, талаптарды, сынау және тексеру процедураларын анықтайды. </w:t>
            </w:r>
            <w:r>
              <w:rPr>
                <w:rFonts w:ascii="Times New Roman" w:eastAsia="Times New Roman" w:hAnsi="Times New Roman"/>
                <w:sz w:val="20"/>
              </w:rPr>
              <w:br/>
            </w:r>
            <w:r>
              <w:rPr>
                <w:rFonts w:ascii="Times New Roman" w:eastAsia="Times New Roman" w:hAnsi="Times New Roman"/>
                <w:sz w:val="20"/>
              </w:rPr>
              <w:br/>
              <w:t>Бұл құжат құрамында жанғыш қатты заттар бар қауіпті жүктердің қауіптілік сипаттамаларын тексеру үшін пайдаланылады.</w:t>
            </w:r>
          </w:p>
        </w:tc>
        <w:tc>
          <w:tcPr>
            <w:tcW w:w="2720" w:type="dxa"/>
            <w:vMerge/>
          </w:tcPr>
          <w:p w14:paraId="6D36B5FE" w14:textId="77777777" w:rsidR="00E63ABD" w:rsidRDefault="00E63ABD"/>
        </w:tc>
      </w:tr>
      <w:tr w:rsidR="00E63ABD" w14:paraId="1DF5A71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92FEA9" w14:textId="77777777" w:rsidR="00E63ABD" w:rsidRDefault="0071114D">
            <w:r>
              <w:rPr>
                <w:rFonts w:ascii="Times New Roman" w:eastAsia="Times New Roman" w:hAnsi="Times New Roman"/>
                <w:sz w:val="20"/>
              </w:rPr>
              <w:t>162</w:t>
            </w:r>
          </w:p>
        </w:tc>
        <w:tc>
          <w:tcPr>
            <w:tcW w:w="2720" w:type="dxa"/>
            <w:tcBorders>
              <w:top w:val="single" w:sz="8" w:space="0" w:color="000000"/>
              <w:left w:val="single" w:sz="8" w:space="0" w:color="000000"/>
              <w:bottom w:val="single" w:sz="8" w:space="0" w:color="000000"/>
              <w:right w:val="single" w:sz="8" w:space="0" w:color="000000"/>
            </w:tcBorders>
          </w:tcPr>
          <w:p w14:paraId="4B4065AC" w14:textId="77777777" w:rsidR="00E63ABD" w:rsidRDefault="0071114D">
            <w:r>
              <w:rPr>
                <w:rFonts w:ascii="Times New Roman" w:eastAsia="Times New Roman" w:hAnsi="Times New Roman"/>
                <w:sz w:val="20"/>
              </w:rPr>
              <w:t>G/TBT/N/CHN/2211</w:t>
            </w:r>
          </w:p>
        </w:tc>
        <w:tc>
          <w:tcPr>
            <w:tcW w:w="5102" w:type="dxa"/>
            <w:tcBorders>
              <w:top w:val="single" w:sz="8" w:space="0" w:color="000000"/>
              <w:left w:val="single" w:sz="8" w:space="0" w:color="000000"/>
              <w:bottom w:val="single" w:sz="8" w:space="0" w:color="000000"/>
              <w:right w:val="single" w:sz="8" w:space="0" w:color="000000"/>
            </w:tcBorders>
          </w:tcPr>
          <w:p w14:paraId="00894DE2" w14:textId="77777777" w:rsidR="00E63ABD" w:rsidRDefault="0071114D">
            <w:r>
              <w:rPr>
                <w:rFonts w:ascii="Times New Roman" w:eastAsia="Times New Roman" w:hAnsi="Times New Roman"/>
                <w:sz w:val="20"/>
              </w:rPr>
              <w:t>Қытай Халық Республикасының ұлттық стандарты, жанғыш газдары бар қауіпті жүктердің қауіпті қасиеттерін бақылау кодексі; (Қытай тілінде 7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https://members.wto.org/crnattachments/2026/TBT/CHN/26_01472_00_x.pdf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7D74C6" w14:textId="77777777" w:rsidR="00E63ABD" w:rsidRDefault="0071114D">
            <w:r>
              <w:rPr>
                <w:rFonts w:ascii="Times New Roman" w:eastAsia="Times New Roman" w:hAnsi="Times New Roman"/>
                <w:sz w:val="20"/>
              </w:rPr>
              <w:t>15/05/26</w:t>
            </w:r>
          </w:p>
        </w:tc>
      </w:tr>
      <w:tr w:rsidR="00E63ABD" w14:paraId="5BD625BA" w14:textId="77777777" w:rsidTr="00515D1A">
        <w:trPr>
          <w:jc w:val="center"/>
        </w:trPr>
        <w:tc>
          <w:tcPr>
            <w:tcW w:w="2720" w:type="dxa"/>
            <w:vMerge/>
          </w:tcPr>
          <w:p w14:paraId="74174C6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CDAA1A2"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A77AB7B" w14:textId="77777777" w:rsidR="00E63ABD" w:rsidRDefault="0071114D">
            <w:r>
              <w:rPr>
                <w:rFonts w:ascii="Times New Roman" w:eastAsia="Times New Roman" w:hAnsi="Times New Roman"/>
                <w:sz w:val="20"/>
              </w:rPr>
              <w:t>Құрамында жанғыш газдары бар қауіпті жүктер (HS коды(лар): 360610); (ICS коды(лар): 13.300)</w:t>
            </w:r>
          </w:p>
        </w:tc>
        <w:tc>
          <w:tcPr>
            <w:tcW w:w="2720" w:type="dxa"/>
            <w:vMerge/>
          </w:tcPr>
          <w:p w14:paraId="4BFA492D" w14:textId="77777777" w:rsidR="00E63ABD" w:rsidRDefault="00E63ABD"/>
        </w:tc>
      </w:tr>
      <w:tr w:rsidR="00E63ABD" w14:paraId="642E05C6" w14:textId="77777777" w:rsidTr="00515D1A">
        <w:trPr>
          <w:jc w:val="center"/>
        </w:trPr>
        <w:tc>
          <w:tcPr>
            <w:tcW w:w="2720" w:type="dxa"/>
            <w:vMerge/>
          </w:tcPr>
          <w:p w14:paraId="41723D5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6A90F19"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2EB504A8" w14:textId="77777777" w:rsidR="00E63ABD" w:rsidRDefault="0071114D">
            <w:r>
              <w:rPr>
                <w:rFonts w:ascii="Times New Roman" w:eastAsia="Times New Roman" w:hAnsi="Times New Roman"/>
                <w:sz w:val="20"/>
              </w:rPr>
              <w:t xml:space="preserve">Бұл құжат құрамында жанғыш газдары бар қауіпті жүктерге арналған терминдер мен анықтамаларды, талаптарды, сынау және тексеру процедураларын анықтайды. </w:t>
            </w:r>
            <w:r>
              <w:rPr>
                <w:rFonts w:ascii="Times New Roman" w:eastAsia="Times New Roman" w:hAnsi="Times New Roman"/>
                <w:sz w:val="20"/>
              </w:rPr>
              <w:br/>
            </w:r>
            <w:r>
              <w:rPr>
                <w:rFonts w:ascii="Times New Roman" w:eastAsia="Times New Roman" w:hAnsi="Times New Roman"/>
                <w:sz w:val="20"/>
              </w:rPr>
              <w:br/>
              <w:t>Бұл құжат құрамында жанғыш газдары бар қауіпті жүктердің қауіптілік сипаттамаларын тексеру үшін пайдаланылады.</w:t>
            </w:r>
          </w:p>
        </w:tc>
        <w:tc>
          <w:tcPr>
            <w:tcW w:w="2720" w:type="dxa"/>
            <w:vMerge/>
          </w:tcPr>
          <w:p w14:paraId="71805AF3" w14:textId="77777777" w:rsidR="00E63ABD" w:rsidRDefault="00E63ABD"/>
        </w:tc>
      </w:tr>
      <w:tr w:rsidR="00E63ABD" w14:paraId="5E87763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A0738A" w14:textId="77777777" w:rsidR="00E63ABD" w:rsidRDefault="0071114D">
            <w:r>
              <w:rPr>
                <w:rFonts w:ascii="Times New Roman" w:eastAsia="Times New Roman" w:hAnsi="Times New Roman"/>
                <w:sz w:val="20"/>
              </w:rPr>
              <w:t>163</w:t>
            </w:r>
          </w:p>
        </w:tc>
        <w:tc>
          <w:tcPr>
            <w:tcW w:w="2720" w:type="dxa"/>
            <w:tcBorders>
              <w:top w:val="single" w:sz="8" w:space="0" w:color="000000"/>
              <w:left w:val="single" w:sz="8" w:space="0" w:color="000000"/>
              <w:bottom w:val="single" w:sz="8" w:space="0" w:color="000000"/>
              <w:right w:val="single" w:sz="8" w:space="0" w:color="000000"/>
            </w:tcBorders>
          </w:tcPr>
          <w:p w14:paraId="2A7D6394" w14:textId="77777777" w:rsidR="00E63ABD" w:rsidRDefault="0071114D">
            <w:r>
              <w:rPr>
                <w:rFonts w:ascii="Times New Roman" w:eastAsia="Times New Roman" w:hAnsi="Times New Roman"/>
                <w:sz w:val="20"/>
              </w:rPr>
              <w:t>G/TBT/N/CHN/2210</w:t>
            </w:r>
          </w:p>
        </w:tc>
        <w:tc>
          <w:tcPr>
            <w:tcW w:w="5102" w:type="dxa"/>
            <w:tcBorders>
              <w:top w:val="single" w:sz="8" w:space="0" w:color="000000"/>
              <w:left w:val="single" w:sz="8" w:space="0" w:color="000000"/>
              <w:bottom w:val="single" w:sz="8" w:space="0" w:color="000000"/>
              <w:right w:val="single" w:sz="8" w:space="0" w:color="000000"/>
            </w:tcBorders>
          </w:tcPr>
          <w:p w14:paraId="2761F491" w14:textId="77777777" w:rsidR="00E63ABD" w:rsidRDefault="0071114D">
            <w:r>
              <w:rPr>
                <w:rFonts w:ascii="Times New Roman" w:eastAsia="Times New Roman" w:hAnsi="Times New Roman"/>
                <w:sz w:val="20"/>
              </w:rPr>
              <w:t>Қытай Халық Республикасының ұлттық стандарты, шығыс темекісін жіктеуге қойылатын техникалық талаптар; (Қытай тілінде 9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https://members.wto.org/crnattachments/2026/TBT/CHN/26_01470_00_x.pdf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F0234F" w14:textId="77777777" w:rsidR="00E63ABD" w:rsidRDefault="0071114D">
            <w:r>
              <w:rPr>
                <w:rFonts w:ascii="Times New Roman" w:eastAsia="Times New Roman" w:hAnsi="Times New Roman"/>
                <w:sz w:val="20"/>
              </w:rPr>
              <w:t>15/05/26</w:t>
            </w:r>
          </w:p>
        </w:tc>
      </w:tr>
      <w:tr w:rsidR="00E63ABD" w14:paraId="2F7838CC" w14:textId="77777777" w:rsidTr="00515D1A">
        <w:trPr>
          <w:jc w:val="center"/>
        </w:trPr>
        <w:tc>
          <w:tcPr>
            <w:tcW w:w="2720" w:type="dxa"/>
            <w:vMerge/>
          </w:tcPr>
          <w:p w14:paraId="0DCF518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577ACAA"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B27E2EE" w14:textId="77777777" w:rsidR="00E63ABD" w:rsidRDefault="0071114D">
            <w:r>
              <w:rPr>
                <w:rFonts w:ascii="Times New Roman" w:eastAsia="Times New Roman" w:hAnsi="Times New Roman"/>
                <w:sz w:val="20"/>
              </w:rPr>
              <w:t>Шығыс темекісі (HS коды(лар): 240120); (ICS коды(лар): 65.160)</w:t>
            </w:r>
          </w:p>
        </w:tc>
        <w:tc>
          <w:tcPr>
            <w:tcW w:w="2720" w:type="dxa"/>
            <w:vMerge/>
          </w:tcPr>
          <w:p w14:paraId="043990E4" w14:textId="77777777" w:rsidR="00E63ABD" w:rsidRDefault="00E63ABD"/>
        </w:tc>
      </w:tr>
      <w:tr w:rsidR="00E63ABD" w14:paraId="7090B21D" w14:textId="77777777" w:rsidTr="00515D1A">
        <w:trPr>
          <w:jc w:val="center"/>
        </w:trPr>
        <w:tc>
          <w:tcPr>
            <w:tcW w:w="2720" w:type="dxa"/>
            <w:vMerge/>
          </w:tcPr>
          <w:p w14:paraId="3227A5E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61466CF"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47B8EF83" w14:textId="77777777" w:rsidR="00E63ABD" w:rsidRDefault="0071114D">
            <w:r>
              <w:rPr>
                <w:rFonts w:ascii="Times New Roman" w:eastAsia="Times New Roman" w:hAnsi="Times New Roman"/>
                <w:sz w:val="20"/>
              </w:rPr>
              <w:t xml:space="preserve">Бұл құжат терминдер мен анықтамаларды, түрлерін, топтарын, жіктеу ерекшеліктерін, сатып алу талаптарын, анықтамалық материалдарды және шығыс темекіге қарсы күрес әдістерін көрсетеді. </w:t>
            </w:r>
            <w:r>
              <w:rPr>
                <w:rFonts w:ascii="Times New Roman" w:eastAsia="Times New Roman" w:hAnsi="Times New Roman"/>
                <w:sz w:val="20"/>
              </w:rPr>
              <w:br/>
            </w:r>
            <w:r>
              <w:rPr>
                <w:rFonts w:ascii="Times New Roman" w:eastAsia="Times New Roman" w:hAnsi="Times New Roman"/>
                <w:sz w:val="20"/>
              </w:rPr>
              <w:br/>
              <w:t>Бұл құжат шығыс темекілерін кептіруден кейін және өңдеу кезінде сорттау, сатып алу, тасымалдау және бақылауға қатысты.</w:t>
            </w:r>
          </w:p>
        </w:tc>
        <w:tc>
          <w:tcPr>
            <w:tcW w:w="2720" w:type="dxa"/>
            <w:vMerge/>
          </w:tcPr>
          <w:p w14:paraId="1CC9460A" w14:textId="77777777" w:rsidR="00E63ABD" w:rsidRDefault="00E63ABD"/>
        </w:tc>
      </w:tr>
      <w:tr w:rsidR="00E63ABD" w14:paraId="0AD9B9C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A0E037C" w14:textId="77777777" w:rsidR="00E63ABD" w:rsidRDefault="0071114D">
            <w:r>
              <w:rPr>
                <w:rFonts w:ascii="Times New Roman" w:eastAsia="Times New Roman" w:hAnsi="Times New Roman"/>
                <w:sz w:val="20"/>
              </w:rPr>
              <w:t>164</w:t>
            </w:r>
          </w:p>
        </w:tc>
        <w:tc>
          <w:tcPr>
            <w:tcW w:w="2720" w:type="dxa"/>
            <w:tcBorders>
              <w:top w:val="single" w:sz="8" w:space="0" w:color="000000"/>
              <w:left w:val="single" w:sz="8" w:space="0" w:color="000000"/>
              <w:bottom w:val="single" w:sz="8" w:space="0" w:color="000000"/>
              <w:right w:val="single" w:sz="8" w:space="0" w:color="000000"/>
            </w:tcBorders>
          </w:tcPr>
          <w:p w14:paraId="06A89D1E" w14:textId="77777777" w:rsidR="00E63ABD" w:rsidRDefault="0071114D">
            <w:r>
              <w:rPr>
                <w:rFonts w:ascii="Times New Roman" w:eastAsia="Times New Roman" w:hAnsi="Times New Roman"/>
                <w:sz w:val="20"/>
              </w:rPr>
              <w:t>G/TBT/N/CHN/2209</w:t>
            </w:r>
          </w:p>
        </w:tc>
        <w:tc>
          <w:tcPr>
            <w:tcW w:w="5102" w:type="dxa"/>
            <w:tcBorders>
              <w:top w:val="single" w:sz="8" w:space="0" w:color="000000"/>
              <w:left w:val="single" w:sz="8" w:space="0" w:color="000000"/>
              <w:bottom w:val="single" w:sz="8" w:space="0" w:color="000000"/>
              <w:right w:val="single" w:sz="8" w:space="0" w:color="000000"/>
            </w:tcBorders>
          </w:tcPr>
          <w:p w14:paraId="0DA03F20" w14:textId="77777777" w:rsidR="00E63ABD" w:rsidRDefault="0071114D">
            <w:r>
              <w:rPr>
                <w:rFonts w:ascii="Times New Roman" w:eastAsia="Times New Roman" w:hAnsi="Times New Roman"/>
                <w:sz w:val="20"/>
              </w:rPr>
              <w:t>Қытай Халық Республикасының ұлттық стандарты, автоматты өрт дабылы жүйесінің құрамдас бөліктерінің үйлесімділігіне қойылатын талаптар (қытай тілінде 16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https://members.wto.org/crnattachments/2026/TBT/CHN/26_01469_00_x.pdf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A25D14" w14:textId="77777777" w:rsidR="00E63ABD" w:rsidRDefault="0071114D">
            <w:r>
              <w:rPr>
                <w:rFonts w:ascii="Times New Roman" w:eastAsia="Times New Roman" w:hAnsi="Times New Roman"/>
                <w:sz w:val="20"/>
              </w:rPr>
              <w:t>15/05/26</w:t>
            </w:r>
          </w:p>
        </w:tc>
      </w:tr>
      <w:tr w:rsidR="00E63ABD" w14:paraId="23777270" w14:textId="77777777" w:rsidTr="00515D1A">
        <w:trPr>
          <w:jc w:val="center"/>
        </w:trPr>
        <w:tc>
          <w:tcPr>
            <w:tcW w:w="2720" w:type="dxa"/>
            <w:vMerge/>
          </w:tcPr>
          <w:p w14:paraId="5DB90E9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F727886"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5867E35" w14:textId="77777777" w:rsidR="00E63ABD" w:rsidRDefault="0071114D">
            <w:r>
              <w:rPr>
                <w:rFonts w:ascii="Times New Roman" w:eastAsia="Times New Roman" w:hAnsi="Times New Roman"/>
                <w:sz w:val="20"/>
              </w:rPr>
              <w:t>Автоматты өрт дабылы жүйесінің құрамдас бөліктері (HS коды(лар): 853190); (ICS коды(лар): 13.220.20)</w:t>
            </w:r>
          </w:p>
        </w:tc>
        <w:tc>
          <w:tcPr>
            <w:tcW w:w="2720" w:type="dxa"/>
            <w:vMerge/>
          </w:tcPr>
          <w:p w14:paraId="13A45C59" w14:textId="77777777" w:rsidR="00E63ABD" w:rsidRDefault="00E63ABD"/>
        </w:tc>
      </w:tr>
      <w:tr w:rsidR="00E63ABD" w14:paraId="553326B9" w14:textId="77777777" w:rsidTr="00515D1A">
        <w:trPr>
          <w:jc w:val="center"/>
        </w:trPr>
        <w:tc>
          <w:tcPr>
            <w:tcW w:w="2720" w:type="dxa"/>
            <w:vMerge/>
          </w:tcPr>
          <w:p w14:paraId="386DFDB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EAA4252"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4BF2786" w14:textId="77777777" w:rsidR="00E63ABD" w:rsidRDefault="0071114D">
            <w:r>
              <w:rPr>
                <w:rFonts w:ascii="Times New Roman" w:eastAsia="Times New Roman" w:hAnsi="Times New Roman"/>
                <w:sz w:val="20"/>
              </w:rPr>
              <w:t xml:space="preserve">Бұл құжат автоматты өрт дабылы жүйесінің құрамдас бөліктерінің үйлесімділігі мен қосылу талаптарын анықтайды. </w:t>
            </w:r>
            <w:r>
              <w:rPr>
                <w:rFonts w:ascii="Times New Roman" w:eastAsia="Times New Roman" w:hAnsi="Times New Roman"/>
                <w:sz w:val="20"/>
              </w:rPr>
              <w:br/>
            </w:r>
            <w:r>
              <w:rPr>
                <w:rFonts w:ascii="Times New Roman" w:eastAsia="Times New Roman" w:hAnsi="Times New Roman"/>
                <w:sz w:val="20"/>
              </w:rPr>
              <w:br/>
              <w:t>Бұл құжат автоматты өрт дабылы жүйесінің құрамдас бөліктерінің үйлесімділігі мен қосылуын бағалауға арналған.</w:t>
            </w:r>
          </w:p>
        </w:tc>
        <w:tc>
          <w:tcPr>
            <w:tcW w:w="2720" w:type="dxa"/>
            <w:vMerge/>
          </w:tcPr>
          <w:p w14:paraId="045BEA2B" w14:textId="77777777" w:rsidR="00E63ABD" w:rsidRDefault="00E63ABD"/>
        </w:tc>
      </w:tr>
      <w:tr w:rsidR="00E63ABD" w14:paraId="506C430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615C67" w14:textId="77777777" w:rsidR="00E63ABD" w:rsidRDefault="0071114D">
            <w:r>
              <w:rPr>
                <w:rFonts w:ascii="Times New Roman" w:eastAsia="Times New Roman" w:hAnsi="Times New Roman"/>
                <w:sz w:val="20"/>
              </w:rPr>
              <w:t>165</w:t>
            </w:r>
          </w:p>
        </w:tc>
        <w:tc>
          <w:tcPr>
            <w:tcW w:w="2720" w:type="dxa"/>
            <w:tcBorders>
              <w:top w:val="single" w:sz="8" w:space="0" w:color="000000"/>
              <w:left w:val="single" w:sz="8" w:space="0" w:color="000000"/>
              <w:bottom w:val="single" w:sz="8" w:space="0" w:color="000000"/>
              <w:right w:val="single" w:sz="8" w:space="0" w:color="000000"/>
            </w:tcBorders>
          </w:tcPr>
          <w:p w14:paraId="0022A30E" w14:textId="77777777" w:rsidR="00E63ABD" w:rsidRDefault="0071114D">
            <w:r>
              <w:rPr>
                <w:rFonts w:ascii="Times New Roman" w:eastAsia="Times New Roman" w:hAnsi="Times New Roman"/>
                <w:sz w:val="20"/>
              </w:rPr>
              <w:t>G/TBT/N/CHN/2208</w:t>
            </w:r>
          </w:p>
        </w:tc>
        <w:tc>
          <w:tcPr>
            <w:tcW w:w="5102" w:type="dxa"/>
            <w:tcBorders>
              <w:top w:val="single" w:sz="8" w:space="0" w:color="000000"/>
              <w:left w:val="single" w:sz="8" w:space="0" w:color="000000"/>
              <w:bottom w:val="single" w:sz="8" w:space="0" w:color="000000"/>
              <w:right w:val="single" w:sz="8" w:space="0" w:color="000000"/>
            </w:tcBorders>
          </w:tcPr>
          <w:p w14:paraId="4BD5F613" w14:textId="77777777" w:rsidR="00E63ABD" w:rsidRDefault="0071114D">
            <w:r>
              <w:rPr>
                <w:rFonts w:ascii="Times New Roman" w:eastAsia="Times New Roman" w:hAnsi="Times New Roman"/>
                <w:sz w:val="20"/>
              </w:rPr>
              <w:t>Қытай Халық Республикасының Ұлттық стандарты «Электрондық және электр жабдықтарында қолданылатын литий-иондық элементтер мен батареялардың қауіпсіздігі» - 5-бөлім: тұрмыстық электр аспаптары; (Қытай тілінде 34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https://members.wto.org/crnattachments/2026/TBT/CHN/26_01468_00_x.pdf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4E1443" w14:textId="77777777" w:rsidR="00E63ABD" w:rsidRDefault="0071114D">
            <w:r>
              <w:rPr>
                <w:rFonts w:ascii="Times New Roman" w:eastAsia="Times New Roman" w:hAnsi="Times New Roman"/>
                <w:sz w:val="20"/>
              </w:rPr>
              <w:t>15/05/26</w:t>
            </w:r>
          </w:p>
        </w:tc>
      </w:tr>
      <w:tr w:rsidR="00E63ABD" w14:paraId="7B4A3FD6" w14:textId="77777777" w:rsidTr="00515D1A">
        <w:trPr>
          <w:jc w:val="center"/>
        </w:trPr>
        <w:tc>
          <w:tcPr>
            <w:tcW w:w="2720" w:type="dxa"/>
            <w:vMerge/>
          </w:tcPr>
          <w:p w14:paraId="6453501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B3423D9"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A501D17" w14:textId="77777777" w:rsidR="00E63ABD" w:rsidRDefault="0071114D">
            <w:r>
              <w:rPr>
                <w:rFonts w:ascii="Times New Roman" w:eastAsia="Times New Roman" w:hAnsi="Times New Roman"/>
                <w:sz w:val="20"/>
              </w:rPr>
              <w:t>Тұрмыстық электр құрылғыларында қолданылатын ұяшықтар мен батареялар (HS кодтары: 850650; 850760); (ICS кодтары: 29.220.99)</w:t>
            </w:r>
          </w:p>
        </w:tc>
        <w:tc>
          <w:tcPr>
            <w:tcW w:w="2720" w:type="dxa"/>
            <w:vMerge/>
          </w:tcPr>
          <w:p w14:paraId="7E78CC80" w14:textId="77777777" w:rsidR="00E63ABD" w:rsidRDefault="00E63ABD"/>
        </w:tc>
      </w:tr>
      <w:tr w:rsidR="00E63ABD" w14:paraId="18F96728" w14:textId="77777777" w:rsidTr="00515D1A">
        <w:trPr>
          <w:jc w:val="center"/>
        </w:trPr>
        <w:tc>
          <w:tcPr>
            <w:tcW w:w="2720" w:type="dxa"/>
            <w:vMerge/>
          </w:tcPr>
          <w:p w14:paraId="6A7FDFF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6BFDDDF"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49AF975E" w14:textId="77777777" w:rsidR="00E63ABD" w:rsidRDefault="0071114D">
            <w:r>
              <w:rPr>
                <w:rFonts w:ascii="Times New Roman" w:eastAsia="Times New Roman" w:hAnsi="Times New Roman"/>
                <w:sz w:val="20"/>
              </w:rPr>
              <w:t xml:space="preserve">Бұл құжат тұрмыстық электр құрылғыларында қолданылатын литий-иондық элементтер мен батареяларға қойылатын қауіпсіздік талаптарын анықтайды. </w:t>
            </w:r>
            <w:r>
              <w:rPr>
                <w:rFonts w:ascii="Times New Roman" w:eastAsia="Times New Roman" w:hAnsi="Times New Roman"/>
                <w:sz w:val="20"/>
              </w:rPr>
              <w:br/>
            </w:r>
            <w:r>
              <w:rPr>
                <w:rFonts w:ascii="Times New Roman" w:eastAsia="Times New Roman" w:hAnsi="Times New Roman"/>
                <w:sz w:val="20"/>
              </w:rPr>
              <w:br/>
              <w:t>Бұл құжат тұрмыстық электр құрылғыларында қолданылатын литий-иондық элементтерге және батареяларға қатысты.</w:t>
            </w:r>
          </w:p>
        </w:tc>
        <w:tc>
          <w:tcPr>
            <w:tcW w:w="2720" w:type="dxa"/>
            <w:vMerge/>
          </w:tcPr>
          <w:p w14:paraId="704EC571" w14:textId="77777777" w:rsidR="00E63ABD" w:rsidRDefault="00E63ABD"/>
        </w:tc>
      </w:tr>
      <w:tr w:rsidR="00E63ABD" w14:paraId="25E3DF8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2F71A9C" w14:textId="77777777" w:rsidR="00E63ABD" w:rsidRDefault="0071114D">
            <w:r>
              <w:rPr>
                <w:rFonts w:ascii="Times New Roman" w:eastAsia="Times New Roman" w:hAnsi="Times New Roman"/>
                <w:sz w:val="20"/>
              </w:rPr>
              <w:t>166</w:t>
            </w:r>
          </w:p>
        </w:tc>
        <w:tc>
          <w:tcPr>
            <w:tcW w:w="2720" w:type="dxa"/>
            <w:tcBorders>
              <w:top w:val="single" w:sz="8" w:space="0" w:color="000000"/>
              <w:left w:val="single" w:sz="8" w:space="0" w:color="000000"/>
              <w:bottom w:val="single" w:sz="8" w:space="0" w:color="000000"/>
              <w:right w:val="single" w:sz="8" w:space="0" w:color="000000"/>
            </w:tcBorders>
          </w:tcPr>
          <w:p w14:paraId="4CC4AB89" w14:textId="77777777" w:rsidR="00E63ABD" w:rsidRDefault="0071114D">
            <w:r>
              <w:rPr>
                <w:rFonts w:ascii="Times New Roman" w:eastAsia="Times New Roman" w:hAnsi="Times New Roman"/>
                <w:sz w:val="20"/>
              </w:rPr>
              <w:t>G/TBT/N/CHN/2207</w:t>
            </w:r>
          </w:p>
        </w:tc>
        <w:tc>
          <w:tcPr>
            <w:tcW w:w="5102" w:type="dxa"/>
            <w:tcBorders>
              <w:top w:val="single" w:sz="8" w:space="0" w:color="000000"/>
              <w:left w:val="single" w:sz="8" w:space="0" w:color="000000"/>
              <w:bottom w:val="single" w:sz="8" w:space="0" w:color="000000"/>
              <w:right w:val="single" w:sz="8" w:space="0" w:color="000000"/>
            </w:tcBorders>
          </w:tcPr>
          <w:p w14:paraId="2FF590F2" w14:textId="77777777" w:rsidR="00E63ABD" w:rsidRDefault="0071114D">
            <w:r>
              <w:rPr>
                <w:rFonts w:ascii="Times New Roman" w:eastAsia="Times New Roman" w:hAnsi="Times New Roman"/>
                <w:sz w:val="20"/>
              </w:rPr>
              <w:t>Қытай Халық Республикасының Ұлттық стандарты «Электрондық және электр жабдықтарында қолданылатын литий-иондық элементтер мен батареялардың қауіпсіздігі» - 3-бөлім: электр құралдары; (Қытай тілінде 34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https://members.wto.org/crnattachments/2026/TBT/CHN/26_01467_00_x.pdf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C65626" w14:textId="77777777" w:rsidR="00E63ABD" w:rsidRDefault="0071114D">
            <w:r>
              <w:rPr>
                <w:rFonts w:ascii="Times New Roman" w:eastAsia="Times New Roman" w:hAnsi="Times New Roman"/>
                <w:sz w:val="20"/>
              </w:rPr>
              <w:t>15/05/26</w:t>
            </w:r>
          </w:p>
        </w:tc>
      </w:tr>
      <w:tr w:rsidR="00E63ABD" w14:paraId="47BDF6CF" w14:textId="77777777" w:rsidTr="00515D1A">
        <w:trPr>
          <w:jc w:val="center"/>
        </w:trPr>
        <w:tc>
          <w:tcPr>
            <w:tcW w:w="2720" w:type="dxa"/>
            <w:vMerge/>
          </w:tcPr>
          <w:p w14:paraId="3202EAE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4FB585F"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979F8EC" w14:textId="77777777" w:rsidR="00E63ABD" w:rsidRDefault="0071114D">
            <w:r>
              <w:rPr>
                <w:rFonts w:ascii="Times New Roman" w:eastAsia="Times New Roman" w:hAnsi="Times New Roman"/>
                <w:sz w:val="20"/>
              </w:rPr>
              <w:t>Электр аспаптарында қолданылатын ұяшықтар мен батареялар (HS кодтары: 850650; 850760); (ICS кодтары: 29.220.99)</w:t>
            </w:r>
          </w:p>
        </w:tc>
        <w:tc>
          <w:tcPr>
            <w:tcW w:w="2720" w:type="dxa"/>
            <w:vMerge/>
          </w:tcPr>
          <w:p w14:paraId="474F495B" w14:textId="77777777" w:rsidR="00E63ABD" w:rsidRDefault="00E63ABD"/>
        </w:tc>
      </w:tr>
      <w:tr w:rsidR="00E63ABD" w14:paraId="26DDF0C8" w14:textId="77777777" w:rsidTr="00515D1A">
        <w:trPr>
          <w:jc w:val="center"/>
        </w:trPr>
        <w:tc>
          <w:tcPr>
            <w:tcW w:w="2720" w:type="dxa"/>
            <w:vMerge/>
          </w:tcPr>
          <w:p w14:paraId="5DB2395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94FA0A5"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1ED29716" w14:textId="77777777" w:rsidR="00E63ABD" w:rsidRDefault="0071114D">
            <w:r>
              <w:rPr>
                <w:rFonts w:ascii="Times New Roman" w:eastAsia="Times New Roman" w:hAnsi="Times New Roman"/>
                <w:sz w:val="20"/>
              </w:rPr>
              <w:t xml:space="preserve">Бұл құжат электр құралдарында қолданылатын литий-ионды элементтер мен батареяларға арналған қауіпсіздік талаптары мен сынақ әдістерін анықтайды. </w:t>
            </w:r>
            <w:r>
              <w:rPr>
                <w:rFonts w:ascii="Times New Roman" w:eastAsia="Times New Roman" w:hAnsi="Times New Roman"/>
                <w:sz w:val="20"/>
              </w:rPr>
              <w:br/>
            </w:r>
            <w:r>
              <w:rPr>
                <w:rFonts w:ascii="Times New Roman" w:eastAsia="Times New Roman" w:hAnsi="Times New Roman"/>
                <w:sz w:val="20"/>
              </w:rPr>
              <w:br/>
              <w:t xml:space="preserve">Бұл құжат литий-ионды элементтерге және жалпы мақсаттағы электр құралдарына арналған батареяларға қатысты. </w:t>
            </w:r>
            <w:r>
              <w:rPr>
                <w:rFonts w:ascii="Times New Roman" w:eastAsia="Times New Roman" w:hAnsi="Times New Roman"/>
                <w:sz w:val="20"/>
              </w:rPr>
              <w:br/>
            </w:r>
            <w:r>
              <w:rPr>
                <w:rFonts w:ascii="Times New Roman" w:eastAsia="Times New Roman" w:hAnsi="Times New Roman"/>
                <w:sz w:val="20"/>
              </w:rPr>
              <w:br/>
              <w:t>Медициналық, тау-кен және су астындағы қолданбалар сияқты арнайы электр құралдары үшін литий-ионды ұяшықтар мен батареяларға қосымша талаптар қойылуы мүмкін.</w:t>
            </w:r>
          </w:p>
        </w:tc>
        <w:tc>
          <w:tcPr>
            <w:tcW w:w="2720" w:type="dxa"/>
            <w:vMerge/>
          </w:tcPr>
          <w:p w14:paraId="0FFAE2DD" w14:textId="77777777" w:rsidR="00E63ABD" w:rsidRDefault="00E63ABD"/>
        </w:tc>
      </w:tr>
      <w:tr w:rsidR="00E63ABD" w14:paraId="063FEF4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6B00D9" w14:textId="77777777" w:rsidR="00E63ABD" w:rsidRDefault="0071114D">
            <w:r>
              <w:rPr>
                <w:rFonts w:ascii="Times New Roman" w:eastAsia="Times New Roman" w:hAnsi="Times New Roman"/>
                <w:sz w:val="20"/>
              </w:rPr>
              <w:t>167</w:t>
            </w:r>
          </w:p>
        </w:tc>
        <w:tc>
          <w:tcPr>
            <w:tcW w:w="2720" w:type="dxa"/>
            <w:tcBorders>
              <w:top w:val="single" w:sz="8" w:space="0" w:color="000000"/>
              <w:left w:val="single" w:sz="8" w:space="0" w:color="000000"/>
              <w:bottom w:val="single" w:sz="8" w:space="0" w:color="000000"/>
              <w:right w:val="single" w:sz="8" w:space="0" w:color="000000"/>
            </w:tcBorders>
          </w:tcPr>
          <w:p w14:paraId="430C56A7" w14:textId="77777777" w:rsidR="00E63ABD" w:rsidRDefault="0071114D">
            <w:r>
              <w:rPr>
                <w:rFonts w:ascii="Times New Roman" w:eastAsia="Times New Roman" w:hAnsi="Times New Roman"/>
                <w:sz w:val="20"/>
              </w:rPr>
              <w:t>G/TBT/N/CHN/2206</w:t>
            </w:r>
          </w:p>
        </w:tc>
        <w:tc>
          <w:tcPr>
            <w:tcW w:w="5102" w:type="dxa"/>
            <w:tcBorders>
              <w:top w:val="single" w:sz="8" w:space="0" w:color="000000"/>
              <w:left w:val="single" w:sz="8" w:space="0" w:color="000000"/>
              <w:bottom w:val="single" w:sz="8" w:space="0" w:color="000000"/>
              <w:right w:val="single" w:sz="8" w:space="0" w:color="000000"/>
            </w:tcBorders>
          </w:tcPr>
          <w:p w14:paraId="4B652BFE" w14:textId="77777777" w:rsidR="00E63ABD" w:rsidRDefault="0071114D">
            <w:r>
              <w:rPr>
                <w:rFonts w:ascii="Times New Roman" w:eastAsia="Times New Roman" w:hAnsi="Times New Roman"/>
                <w:sz w:val="20"/>
              </w:rPr>
              <w:t>Қытай Халық Республикасының Ұлттық стандарты «Электрондық және электр жабдықтарында қолданылатын литий-иондық элементтер мен батареялардың қауіпсіздігі» - 1-бөлім: Жалпы талаптар; (қытай тілінде 36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https://members.wto.org/crnattachments/2026/TBT/CHN/26_01466_00_x.pdf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559BA0" w14:textId="77777777" w:rsidR="00E63ABD" w:rsidRDefault="0071114D">
            <w:r>
              <w:rPr>
                <w:rFonts w:ascii="Times New Roman" w:eastAsia="Times New Roman" w:hAnsi="Times New Roman"/>
                <w:sz w:val="20"/>
              </w:rPr>
              <w:t>15/05/26</w:t>
            </w:r>
          </w:p>
        </w:tc>
      </w:tr>
      <w:tr w:rsidR="00E63ABD" w14:paraId="17AB623B" w14:textId="77777777" w:rsidTr="00515D1A">
        <w:trPr>
          <w:jc w:val="center"/>
        </w:trPr>
        <w:tc>
          <w:tcPr>
            <w:tcW w:w="2720" w:type="dxa"/>
            <w:vMerge/>
          </w:tcPr>
          <w:p w14:paraId="5DCAC8A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7FF340"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2A3B685" w14:textId="77777777" w:rsidR="00E63ABD" w:rsidRDefault="0071114D">
            <w:r>
              <w:rPr>
                <w:rFonts w:ascii="Times New Roman" w:eastAsia="Times New Roman" w:hAnsi="Times New Roman"/>
                <w:sz w:val="20"/>
              </w:rPr>
              <w:t>Электрондық және электрлік жабдықта қолданылатын литий-иондық элементтер мен батареялар (HS кодтары: 850650; 850760); (ICS кодтары: 29.220.99)</w:t>
            </w:r>
          </w:p>
        </w:tc>
        <w:tc>
          <w:tcPr>
            <w:tcW w:w="2720" w:type="dxa"/>
            <w:vMerge/>
          </w:tcPr>
          <w:p w14:paraId="2D9DBEBF" w14:textId="77777777" w:rsidR="00E63ABD" w:rsidRDefault="00E63ABD"/>
        </w:tc>
      </w:tr>
      <w:tr w:rsidR="00E63ABD" w14:paraId="796430E7" w14:textId="77777777" w:rsidTr="00515D1A">
        <w:trPr>
          <w:jc w:val="center"/>
        </w:trPr>
        <w:tc>
          <w:tcPr>
            <w:tcW w:w="2720" w:type="dxa"/>
            <w:vMerge/>
          </w:tcPr>
          <w:p w14:paraId="24E437C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3D2FB9"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605CC943" w14:textId="77777777" w:rsidR="00E63ABD" w:rsidRDefault="0071114D">
            <w:r>
              <w:rPr>
                <w:rFonts w:ascii="Times New Roman" w:eastAsia="Times New Roman" w:hAnsi="Times New Roman"/>
                <w:sz w:val="20"/>
              </w:rPr>
              <w:t xml:space="preserve">Бұл құжат электронды және электрлік жабдықта қолданылатын литий-иондық элементтер мен батареяларға арналған жалпы қауіпсіздік талаптары мен сынақ әдістерін анықтайды. </w:t>
            </w:r>
            <w:r>
              <w:rPr>
                <w:rFonts w:ascii="Times New Roman" w:eastAsia="Times New Roman" w:hAnsi="Times New Roman"/>
                <w:sz w:val="20"/>
              </w:rPr>
              <w:br/>
            </w:r>
            <w:r>
              <w:rPr>
                <w:rFonts w:ascii="Times New Roman" w:eastAsia="Times New Roman" w:hAnsi="Times New Roman"/>
                <w:sz w:val="20"/>
              </w:rPr>
              <w:br/>
              <w:t>Бұл құжат электронды және электрлік жабдықта қолданылатын литий-иондық элементтер мен батареяларға қатысты.</w:t>
            </w:r>
          </w:p>
        </w:tc>
        <w:tc>
          <w:tcPr>
            <w:tcW w:w="2720" w:type="dxa"/>
            <w:vMerge/>
          </w:tcPr>
          <w:p w14:paraId="62A1EF3F" w14:textId="77777777" w:rsidR="00E63ABD" w:rsidRDefault="00E63ABD"/>
        </w:tc>
      </w:tr>
      <w:tr w:rsidR="00E63ABD" w14:paraId="20279AB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B51923" w14:textId="77777777" w:rsidR="00E63ABD" w:rsidRDefault="0071114D">
            <w:r>
              <w:rPr>
                <w:rFonts w:ascii="Times New Roman" w:eastAsia="Times New Roman" w:hAnsi="Times New Roman"/>
                <w:sz w:val="20"/>
              </w:rPr>
              <w:t>168</w:t>
            </w:r>
          </w:p>
        </w:tc>
        <w:tc>
          <w:tcPr>
            <w:tcW w:w="2720" w:type="dxa"/>
            <w:tcBorders>
              <w:top w:val="single" w:sz="8" w:space="0" w:color="000000"/>
              <w:left w:val="single" w:sz="8" w:space="0" w:color="000000"/>
              <w:bottom w:val="single" w:sz="8" w:space="0" w:color="000000"/>
              <w:right w:val="single" w:sz="8" w:space="0" w:color="000000"/>
            </w:tcBorders>
          </w:tcPr>
          <w:p w14:paraId="25921A13" w14:textId="77777777" w:rsidR="00E63ABD" w:rsidRDefault="0071114D">
            <w:r>
              <w:rPr>
                <w:rFonts w:ascii="Times New Roman" w:eastAsia="Times New Roman" w:hAnsi="Times New Roman"/>
                <w:sz w:val="20"/>
              </w:rPr>
              <w:t>G/TBT/N/CHN/2205</w:t>
            </w:r>
          </w:p>
        </w:tc>
        <w:tc>
          <w:tcPr>
            <w:tcW w:w="5102" w:type="dxa"/>
            <w:tcBorders>
              <w:top w:val="single" w:sz="8" w:space="0" w:color="000000"/>
              <w:left w:val="single" w:sz="8" w:space="0" w:color="000000"/>
              <w:bottom w:val="single" w:sz="8" w:space="0" w:color="000000"/>
              <w:right w:val="single" w:sz="8" w:space="0" w:color="000000"/>
            </w:tcBorders>
          </w:tcPr>
          <w:p w14:paraId="70FF13E1" w14:textId="77777777" w:rsidR="00E63ABD" w:rsidRDefault="0071114D">
            <w:r>
              <w:rPr>
                <w:rFonts w:ascii="Times New Roman" w:eastAsia="Times New Roman" w:hAnsi="Times New Roman"/>
                <w:sz w:val="20"/>
              </w:rPr>
              <w:t>Қытай Халық Республикасының Ұлттық стандарты, электрлік мүгедектер арбаларында қолданылатын батареяларға арналған қауіпсіздік талаптары; (қытай тілінде 30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https://members.wto.org/crnattachments/2026/TBT/CHN/26_01462_00_x.pdf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AA9BCC" w14:textId="77777777" w:rsidR="00E63ABD" w:rsidRDefault="0071114D">
            <w:r>
              <w:rPr>
                <w:rFonts w:ascii="Times New Roman" w:eastAsia="Times New Roman" w:hAnsi="Times New Roman"/>
                <w:sz w:val="20"/>
              </w:rPr>
              <w:t>15/04/26</w:t>
            </w:r>
          </w:p>
        </w:tc>
      </w:tr>
      <w:tr w:rsidR="00E63ABD" w14:paraId="77D41A46" w14:textId="77777777" w:rsidTr="00515D1A">
        <w:trPr>
          <w:jc w:val="center"/>
        </w:trPr>
        <w:tc>
          <w:tcPr>
            <w:tcW w:w="2720" w:type="dxa"/>
            <w:vMerge/>
          </w:tcPr>
          <w:p w14:paraId="2A67C59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A12DFAE"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11C0327" w14:textId="77777777" w:rsidR="00E63ABD" w:rsidRDefault="0071114D">
            <w:r>
              <w:rPr>
                <w:rFonts w:ascii="Times New Roman" w:eastAsia="Times New Roman" w:hAnsi="Times New Roman"/>
                <w:sz w:val="20"/>
              </w:rPr>
              <w:t>Электрлік мүгедектер арбаларында қолданылатын қорғасын-қышқылдық элементтер, никель жүйесінің жасушалары, литий-иондық элементтер, натрий-иондық элементтер және батареялар (HS коды(лар): 850650; 850710; 850720; 850730; 850750; 850760); (ICS коды(лар): 29.220.99)</w:t>
            </w:r>
          </w:p>
        </w:tc>
        <w:tc>
          <w:tcPr>
            <w:tcW w:w="2720" w:type="dxa"/>
            <w:vMerge/>
          </w:tcPr>
          <w:p w14:paraId="5AB1F36A" w14:textId="77777777" w:rsidR="00E63ABD" w:rsidRDefault="00E63ABD"/>
        </w:tc>
      </w:tr>
      <w:tr w:rsidR="00E63ABD" w14:paraId="68D82382" w14:textId="77777777" w:rsidTr="00515D1A">
        <w:trPr>
          <w:jc w:val="center"/>
        </w:trPr>
        <w:tc>
          <w:tcPr>
            <w:tcW w:w="2720" w:type="dxa"/>
            <w:vMerge/>
          </w:tcPr>
          <w:p w14:paraId="1F00D76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E55754B" w14:textId="77777777" w:rsidR="00E63ABD" w:rsidRDefault="0071114D">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2F81B263" w14:textId="77777777" w:rsidR="00E63ABD" w:rsidRDefault="0071114D">
            <w:r>
              <w:rPr>
                <w:rFonts w:ascii="Times New Roman" w:eastAsia="Times New Roman" w:hAnsi="Times New Roman"/>
                <w:sz w:val="20"/>
              </w:rPr>
              <w:t xml:space="preserve">Бұл құжат электрлік мүгедектер арбаларында қолданылатын ұяшықтар мен аккумуляторларға арналған қауіпсіздік талаптарын анықтайды және байланысты сынақ әдістерін сипаттайды. </w:t>
            </w:r>
            <w:r>
              <w:rPr>
                <w:rFonts w:ascii="Times New Roman" w:eastAsia="Times New Roman" w:hAnsi="Times New Roman"/>
                <w:sz w:val="20"/>
              </w:rPr>
              <w:br/>
            </w:r>
            <w:r>
              <w:rPr>
                <w:rFonts w:ascii="Times New Roman" w:eastAsia="Times New Roman" w:hAnsi="Times New Roman"/>
                <w:sz w:val="20"/>
              </w:rPr>
              <w:br/>
              <w:t>Бұл құжат қорғасын-қышқыл жасушаларына, никель жүйесінің жасушаларына, литий-иондық жасушаларға, натрий-иондық элементтерге және мүгедектер арбасының қуат беретін батареяларына қолданылады. Ол сондай-ақ аккумуляторлармен және батареялармен жабдықталған басқару тұтқасы (мүгедектер арбасының басы) бар бір доңғалақты тартқыш машиналар үшін нұсқаулық ретінде пайдаланылуы мүмкін.</w:t>
            </w:r>
          </w:p>
        </w:tc>
        <w:tc>
          <w:tcPr>
            <w:tcW w:w="2720" w:type="dxa"/>
            <w:vMerge/>
          </w:tcPr>
          <w:p w14:paraId="1DA5486C" w14:textId="77777777" w:rsidR="00E63ABD" w:rsidRDefault="00E63ABD"/>
        </w:tc>
      </w:tr>
      <w:tr w:rsidR="00E63ABD" w14:paraId="2F28098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D72EFB" w14:textId="77777777" w:rsidR="00E63ABD" w:rsidRDefault="0071114D">
            <w:r>
              <w:rPr>
                <w:rFonts w:ascii="Times New Roman" w:eastAsia="Times New Roman" w:hAnsi="Times New Roman"/>
                <w:sz w:val="20"/>
              </w:rPr>
              <w:t>169</w:t>
            </w:r>
          </w:p>
        </w:tc>
        <w:tc>
          <w:tcPr>
            <w:tcW w:w="2720" w:type="dxa"/>
            <w:tcBorders>
              <w:top w:val="single" w:sz="8" w:space="0" w:color="000000"/>
              <w:left w:val="single" w:sz="8" w:space="0" w:color="000000"/>
              <w:bottom w:val="single" w:sz="8" w:space="0" w:color="000000"/>
              <w:right w:val="single" w:sz="8" w:space="0" w:color="000000"/>
            </w:tcBorders>
          </w:tcPr>
          <w:p w14:paraId="48323D95" w14:textId="77777777" w:rsidR="00E63ABD" w:rsidRDefault="0071114D">
            <w:r>
              <w:rPr>
                <w:rFonts w:ascii="Times New Roman" w:eastAsia="Times New Roman" w:hAnsi="Times New Roman"/>
                <w:sz w:val="20"/>
              </w:rPr>
              <w:t>G/TBT/N/BRA/964/Add.2/Corr.2</w:t>
            </w:r>
          </w:p>
        </w:tc>
        <w:tc>
          <w:tcPr>
            <w:tcW w:w="5102" w:type="dxa"/>
            <w:tcBorders>
              <w:top w:val="single" w:sz="8" w:space="0" w:color="000000"/>
              <w:left w:val="single" w:sz="8" w:space="0" w:color="000000"/>
              <w:bottom w:val="single" w:sz="8" w:space="0" w:color="000000"/>
              <w:right w:val="single" w:sz="8" w:space="0" w:color="000000"/>
            </w:tcBorders>
          </w:tcPr>
          <w:p w14:paraId="4A715445" w14:textId="77777777" w:rsidR="00E63ABD" w:rsidRDefault="0071114D">
            <w:r>
              <w:rPr>
                <w:rFonts w:ascii="Times New Roman" w:eastAsia="Times New Roman" w:hAnsi="Times New Roman"/>
                <w:sz w:val="20"/>
              </w:rPr>
              <w:t>2026 жылғы 13 наурыздағы келесі хабарлама Бразилия делегациясының өтініші бойынша таратылуда.</w:t>
            </w:r>
            <w:r>
              <w:rPr>
                <w:rFonts w:ascii="Times New Roman" w:eastAsia="Times New Roman" w:hAnsi="Times New Roman"/>
                <w:sz w:val="20"/>
              </w:rPr>
              <w:br/>
              <w:t>Мәлімделген шарада/анықтамалық құжатта техникалық қате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BABE6B" w14:textId="77777777" w:rsidR="00E63ABD" w:rsidRDefault="0071114D">
            <w:r>
              <w:rPr>
                <w:rFonts w:ascii="Times New Roman" w:eastAsia="Times New Roman" w:hAnsi="Times New Roman"/>
                <w:sz w:val="20"/>
              </w:rPr>
              <w:t>-</w:t>
            </w:r>
          </w:p>
        </w:tc>
      </w:tr>
      <w:tr w:rsidR="00E63ABD" w14:paraId="1B7F5DE4" w14:textId="77777777" w:rsidTr="00515D1A">
        <w:trPr>
          <w:jc w:val="center"/>
        </w:trPr>
        <w:tc>
          <w:tcPr>
            <w:tcW w:w="2720" w:type="dxa"/>
            <w:vMerge/>
          </w:tcPr>
          <w:p w14:paraId="2E02673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D3EADC1"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89C99DB" w14:textId="77777777" w:rsidR="00E63ABD" w:rsidRDefault="0071114D">
            <w:r>
              <w:rPr>
                <w:rFonts w:ascii="Times New Roman" w:eastAsia="Times New Roman" w:hAnsi="Times New Roman"/>
                <w:sz w:val="20"/>
              </w:rPr>
              <w:t>-</w:t>
            </w:r>
          </w:p>
        </w:tc>
        <w:tc>
          <w:tcPr>
            <w:tcW w:w="2720" w:type="dxa"/>
            <w:vMerge/>
          </w:tcPr>
          <w:p w14:paraId="0AC7511C" w14:textId="77777777" w:rsidR="00E63ABD" w:rsidRDefault="00E63ABD"/>
        </w:tc>
      </w:tr>
      <w:tr w:rsidR="00E63ABD" w14:paraId="13D47BD3" w14:textId="77777777" w:rsidTr="00515D1A">
        <w:trPr>
          <w:jc w:val="center"/>
        </w:trPr>
        <w:tc>
          <w:tcPr>
            <w:tcW w:w="2720" w:type="dxa"/>
            <w:vMerge/>
          </w:tcPr>
          <w:p w14:paraId="0041A89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1ED0ACE"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DC48743" w14:textId="77777777" w:rsidR="00E63ABD" w:rsidRDefault="0071114D">
            <w:r>
              <w:rPr>
                <w:rFonts w:ascii="Times New Roman" w:eastAsia="Times New Roman" w:hAnsi="Times New Roman"/>
                <w:sz w:val="20"/>
              </w:rPr>
              <w:t>-</w:t>
            </w:r>
          </w:p>
        </w:tc>
        <w:tc>
          <w:tcPr>
            <w:tcW w:w="2720" w:type="dxa"/>
            <w:vMerge/>
          </w:tcPr>
          <w:p w14:paraId="6785D1F4" w14:textId="77777777" w:rsidR="00E63ABD" w:rsidRDefault="00E63ABD"/>
        </w:tc>
      </w:tr>
      <w:tr w:rsidR="00E63ABD" w14:paraId="0386078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9EFCA2" w14:textId="77777777" w:rsidR="00E63ABD" w:rsidRDefault="0071114D">
            <w:r>
              <w:rPr>
                <w:rFonts w:ascii="Times New Roman" w:eastAsia="Times New Roman" w:hAnsi="Times New Roman"/>
                <w:sz w:val="20"/>
              </w:rPr>
              <w:t>170</w:t>
            </w:r>
          </w:p>
        </w:tc>
        <w:tc>
          <w:tcPr>
            <w:tcW w:w="2720" w:type="dxa"/>
            <w:tcBorders>
              <w:top w:val="single" w:sz="8" w:space="0" w:color="000000"/>
              <w:left w:val="single" w:sz="8" w:space="0" w:color="000000"/>
              <w:bottom w:val="single" w:sz="8" w:space="0" w:color="000000"/>
              <w:right w:val="single" w:sz="8" w:space="0" w:color="000000"/>
            </w:tcBorders>
          </w:tcPr>
          <w:p w14:paraId="434EA86B" w14:textId="77777777" w:rsidR="00E63ABD" w:rsidRDefault="0071114D">
            <w:r>
              <w:rPr>
                <w:rFonts w:ascii="Times New Roman" w:eastAsia="Times New Roman" w:hAnsi="Times New Roman"/>
                <w:sz w:val="20"/>
              </w:rPr>
              <w:t>G/TBT/N/BRA/513/Add.3/Corr.2</w:t>
            </w:r>
          </w:p>
        </w:tc>
        <w:tc>
          <w:tcPr>
            <w:tcW w:w="5102" w:type="dxa"/>
            <w:tcBorders>
              <w:top w:val="single" w:sz="8" w:space="0" w:color="000000"/>
              <w:left w:val="single" w:sz="8" w:space="0" w:color="000000"/>
              <w:bottom w:val="single" w:sz="8" w:space="0" w:color="000000"/>
              <w:right w:val="single" w:sz="8" w:space="0" w:color="000000"/>
            </w:tcBorders>
          </w:tcPr>
          <w:p w14:paraId="3B9FFB58" w14:textId="77777777" w:rsidR="00E63ABD" w:rsidRDefault="0071114D">
            <w:r>
              <w:rPr>
                <w:rFonts w:ascii="Times New Roman" w:eastAsia="Times New Roman" w:hAnsi="Times New Roman"/>
                <w:sz w:val="20"/>
              </w:rPr>
              <w:t>2026 жылғы 13 наурыздағы келесі хабарлама Бразилия делегациясының өтініші бойынша таратылуда.</w:t>
            </w:r>
            <w:r>
              <w:rPr>
                <w:rFonts w:ascii="Times New Roman" w:eastAsia="Times New Roman" w:hAnsi="Times New Roman"/>
                <w:sz w:val="20"/>
              </w:rPr>
              <w:br/>
              <w:t>Мәлімделген шарада/анықтамалық құжатта техникалық қате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7A3D15" w14:textId="77777777" w:rsidR="00E63ABD" w:rsidRDefault="0071114D">
            <w:r>
              <w:rPr>
                <w:rFonts w:ascii="Times New Roman" w:eastAsia="Times New Roman" w:hAnsi="Times New Roman"/>
                <w:sz w:val="20"/>
              </w:rPr>
              <w:t>-</w:t>
            </w:r>
          </w:p>
        </w:tc>
      </w:tr>
      <w:tr w:rsidR="00E63ABD" w14:paraId="30148D44" w14:textId="77777777" w:rsidTr="00515D1A">
        <w:trPr>
          <w:jc w:val="center"/>
        </w:trPr>
        <w:tc>
          <w:tcPr>
            <w:tcW w:w="2720" w:type="dxa"/>
            <w:vMerge/>
          </w:tcPr>
          <w:p w14:paraId="47DA8E2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68CEB34"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727ECBB" w14:textId="77777777" w:rsidR="00E63ABD" w:rsidRDefault="0071114D">
            <w:r>
              <w:rPr>
                <w:rFonts w:ascii="Times New Roman" w:eastAsia="Times New Roman" w:hAnsi="Times New Roman"/>
                <w:sz w:val="20"/>
              </w:rPr>
              <w:t>-</w:t>
            </w:r>
          </w:p>
        </w:tc>
        <w:tc>
          <w:tcPr>
            <w:tcW w:w="2720" w:type="dxa"/>
            <w:vMerge/>
          </w:tcPr>
          <w:p w14:paraId="21B17650" w14:textId="77777777" w:rsidR="00E63ABD" w:rsidRDefault="00E63ABD"/>
        </w:tc>
      </w:tr>
      <w:tr w:rsidR="00E63ABD" w14:paraId="1615B13A" w14:textId="77777777" w:rsidTr="00515D1A">
        <w:trPr>
          <w:jc w:val="center"/>
        </w:trPr>
        <w:tc>
          <w:tcPr>
            <w:tcW w:w="2720" w:type="dxa"/>
            <w:vMerge/>
          </w:tcPr>
          <w:p w14:paraId="1F7C380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B7D5115"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19C80DA" w14:textId="77777777" w:rsidR="00E63ABD" w:rsidRDefault="0071114D">
            <w:r>
              <w:rPr>
                <w:rFonts w:ascii="Times New Roman" w:eastAsia="Times New Roman" w:hAnsi="Times New Roman"/>
                <w:sz w:val="20"/>
              </w:rPr>
              <w:t>-</w:t>
            </w:r>
          </w:p>
        </w:tc>
        <w:tc>
          <w:tcPr>
            <w:tcW w:w="2720" w:type="dxa"/>
            <w:vMerge/>
          </w:tcPr>
          <w:p w14:paraId="3C07E62A" w14:textId="77777777" w:rsidR="00E63ABD" w:rsidRDefault="00E63ABD"/>
        </w:tc>
      </w:tr>
      <w:tr w:rsidR="00E63ABD" w14:paraId="40FA967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3CBAFC" w14:textId="77777777" w:rsidR="00E63ABD" w:rsidRDefault="0071114D">
            <w:r>
              <w:rPr>
                <w:rFonts w:ascii="Times New Roman" w:eastAsia="Times New Roman" w:hAnsi="Times New Roman"/>
                <w:sz w:val="20"/>
              </w:rPr>
              <w:t>171</w:t>
            </w:r>
          </w:p>
        </w:tc>
        <w:tc>
          <w:tcPr>
            <w:tcW w:w="2720" w:type="dxa"/>
            <w:tcBorders>
              <w:top w:val="single" w:sz="8" w:space="0" w:color="000000"/>
              <w:left w:val="single" w:sz="8" w:space="0" w:color="000000"/>
              <w:bottom w:val="single" w:sz="8" w:space="0" w:color="000000"/>
              <w:right w:val="single" w:sz="8" w:space="0" w:color="000000"/>
            </w:tcBorders>
          </w:tcPr>
          <w:p w14:paraId="09DE493D" w14:textId="77777777" w:rsidR="00E63ABD" w:rsidRDefault="0071114D">
            <w:r>
              <w:rPr>
                <w:rFonts w:ascii="Times New Roman" w:eastAsia="Times New Roman" w:hAnsi="Times New Roman"/>
                <w:sz w:val="20"/>
              </w:rPr>
              <w:t>G/TBT/N/BRA/1625</w:t>
            </w:r>
          </w:p>
        </w:tc>
        <w:tc>
          <w:tcPr>
            <w:tcW w:w="5102" w:type="dxa"/>
            <w:tcBorders>
              <w:top w:val="single" w:sz="8" w:space="0" w:color="000000"/>
              <w:left w:val="single" w:sz="8" w:space="0" w:color="000000"/>
              <w:bottom w:val="single" w:sz="8" w:space="0" w:color="000000"/>
              <w:right w:val="single" w:sz="8" w:space="0" w:color="000000"/>
            </w:tcBorders>
          </w:tcPr>
          <w:p w14:paraId="2FAC6E05" w14:textId="77777777" w:rsidR="00E63ABD" w:rsidRDefault="0071114D">
            <w:r>
              <w:rPr>
                <w:rFonts w:ascii="Times New Roman" w:eastAsia="Times New Roman" w:hAnsi="Times New Roman"/>
                <w:sz w:val="20"/>
              </w:rPr>
              <w:t>ANP 2026 жылғы 3 наурыздағы № 996 қаулысы (португал тілінде 16 бет)</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агенттік немесе орган үшін байланыс ақпараты:</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058CE3" w14:textId="77777777" w:rsidR="00E63ABD" w:rsidRDefault="0071114D">
            <w:r>
              <w:rPr>
                <w:rFonts w:ascii="Times New Roman" w:eastAsia="Times New Roman" w:hAnsi="Times New Roman"/>
                <w:sz w:val="20"/>
              </w:rPr>
              <w:t>-</w:t>
            </w:r>
          </w:p>
        </w:tc>
      </w:tr>
      <w:tr w:rsidR="00E63ABD" w14:paraId="665EC9EF" w14:textId="77777777" w:rsidTr="00515D1A">
        <w:trPr>
          <w:jc w:val="center"/>
        </w:trPr>
        <w:tc>
          <w:tcPr>
            <w:tcW w:w="2720" w:type="dxa"/>
            <w:vMerge/>
          </w:tcPr>
          <w:p w14:paraId="686C11D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4F4B262"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A6C0E34" w14:textId="77777777" w:rsidR="00E63ABD" w:rsidRDefault="0071114D">
            <w:r>
              <w:rPr>
                <w:rFonts w:ascii="Times New Roman" w:eastAsia="Times New Roman" w:hAnsi="Times New Roman"/>
                <w:sz w:val="20"/>
              </w:rPr>
              <w:t>- сұйылтылған: (HS коды(лар): 27111); Табиғи газ (ICS коды(лар): 75.060)</w:t>
            </w:r>
          </w:p>
        </w:tc>
        <w:tc>
          <w:tcPr>
            <w:tcW w:w="2720" w:type="dxa"/>
            <w:vMerge/>
          </w:tcPr>
          <w:p w14:paraId="6E69A7FF" w14:textId="77777777" w:rsidR="00E63ABD" w:rsidRDefault="00E63ABD"/>
        </w:tc>
      </w:tr>
      <w:tr w:rsidR="00E63ABD" w14:paraId="30C18DE5" w14:textId="77777777" w:rsidTr="00515D1A">
        <w:trPr>
          <w:jc w:val="center"/>
        </w:trPr>
        <w:tc>
          <w:tcPr>
            <w:tcW w:w="2720" w:type="dxa"/>
            <w:vMerge/>
          </w:tcPr>
          <w:p w14:paraId="5D75D00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BAA690"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294AC1F" w14:textId="77777777" w:rsidR="00E63ABD" w:rsidRDefault="0071114D">
            <w:r>
              <w:rPr>
                <w:rFonts w:ascii="Times New Roman" w:eastAsia="Times New Roman" w:hAnsi="Times New Roman"/>
                <w:sz w:val="20"/>
              </w:rPr>
              <w:t>Бұл ереже биометанның шығу тегі туралы сертификатты (CGOB) беру мақсатында биометан өндірушілер мен импорттаушыларды сертификаттауды, CGOB бастапқы беру үшін қажетті құжаттаманы дайындау рәсімдерін, шығу тегінің сертификаттау агенттерін аккредиттеуді және басқа да байланысты мәселелерді реттейді.</w:t>
            </w:r>
          </w:p>
        </w:tc>
        <w:tc>
          <w:tcPr>
            <w:tcW w:w="2720" w:type="dxa"/>
            <w:vMerge/>
          </w:tcPr>
          <w:p w14:paraId="6C9BD183" w14:textId="77777777" w:rsidR="00E63ABD" w:rsidRDefault="00E63ABD"/>
        </w:tc>
      </w:tr>
      <w:tr w:rsidR="00E63ABD" w14:paraId="6039EF6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6D550C" w14:textId="77777777" w:rsidR="00E63ABD" w:rsidRDefault="0071114D">
            <w:r>
              <w:rPr>
                <w:rFonts w:ascii="Times New Roman" w:eastAsia="Times New Roman" w:hAnsi="Times New Roman"/>
                <w:sz w:val="20"/>
              </w:rPr>
              <w:t>172</w:t>
            </w:r>
          </w:p>
        </w:tc>
        <w:tc>
          <w:tcPr>
            <w:tcW w:w="2720" w:type="dxa"/>
            <w:tcBorders>
              <w:top w:val="single" w:sz="8" w:space="0" w:color="000000"/>
              <w:left w:val="single" w:sz="8" w:space="0" w:color="000000"/>
              <w:bottom w:val="single" w:sz="8" w:space="0" w:color="000000"/>
              <w:right w:val="single" w:sz="8" w:space="0" w:color="000000"/>
            </w:tcBorders>
          </w:tcPr>
          <w:p w14:paraId="59647271" w14:textId="77777777" w:rsidR="00E63ABD" w:rsidRDefault="0071114D">
            <w:r>
              <w:rPr>
                <w:rFonts w:ascii="Times New Roman" w:eastAsia="Times New Roman" w:hAnsi="Times New Roman"/>
                <w:sz w:val="20"/>
              </w:rPr>
              <w:t>G/TBT/N/BRA/1591/Add.1/Corr.1</w:t>
            </w:r>
          </w:p>
        </w:tc>
        <w:tc>
          <w:tcPr>
            <w:tcW w:w="5102" w:type="dxa"/>
            <w:tcBorders>
              <w:top w:val="single" w:sz="8" w:space="0" w:color="000000"/>
              <w:left w:val="single" w:sz="8" w:space="0" w:color="000000"/>
              <w:bottom w:val="single" w:sz="8" w:space="0" w:color="000000"/>
              <w:right w:val="single" w:sz="8" w:space="0" w:color="000000"/>
            </w:tcBorders>
          </w:tcPr>
          <w:p w14:paraId="7D874505" w14:textId="77777777" w:rsidR="00E63ABD" w:rsidRDefault="0071114D">
            <w:r>
              <w:rPr>
                <w:rFonts w:ascii="Times New Roman" w:eastAsia="Times New Roman" w:hAnsi="Times New Roman"/>
                <w:sz w:val="20"/>
              </w:rPr>
              <w:t>2026 жылғы 16 наурыздағы келесі хабарлама Бразилия делегациясының өтініші бойынша таратылуда.</w:t>
            </w:r>
            <w:r>
              <w:rPr>
                <w:rFonts w:ascii="Times New Roman" w:eastAsia="Times New Roman" w:hAnsi="Times New Roman"/>
                <w:sz w:val="20"/>
              </w:rPr>
              <w:br/>
              <w:t>Мәлімделген шарада/анықтамалық құжатта техникалық қате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6FC734" w14:textId="77777777" w:rsidR="00E63ABD" w:rsidRDefault="0071114D">
            <w:r>
              <w:rPr>
                <w:rFonts w:ascii="Times New Roman" w:eastAsia="Times New Roman" w:hAnsi="Times New Roman"/>
                <w:sz w:val="20"/>
              </w:rPr>
              <w:t>-</w:t>
            </w:r>
          </w:p>
        </w:tc>
      </w:tr>
      <w:tr w:rsidR="00E63ABD" w14:paraId="498D2D80" w14:textId="77777777" w:rsidTr="00515D1A">
        <w:trPr>
          <w:jc w:val="center"/>
        </w:trPr>
        <w:tc>
          <w:tcPr>
            <w:tcW w:w="2720" w:type="dxa"/>
            <w:vMerge/>
          </w:tcPr>
          <w:p w14:paraId="29A32B2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3BA2E22" w14:textId="77777777" w:rsidR="00E63ABD" w:rsidRDefault="0071114D">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888C171" w14:textId="77777777" w:rsidR="00E63ABD" w:rsidRDefault="0071114D">
            <w:r>
              <w:rPr>
                <w:rFonts w:ascii="Times New Roman" w:eastAsia="Times New Roman" w:hAnsi="Times New Roman"/>
                <w:sz w:val="20"/>
              </w:rPr>
              <w:t>-</w:t>
            </w:r>
          </w:p>
        </w:tc>
        <w:tc>
          <w:tcPr>
            <w:tcW w:w="2720" w:type="dxa"/>
            <w:vMerge/>
          </w:tcPr>
          <w:p w14:paraId="4171E5E4" w14:textId="77777777" w:rsidR="00E63ABD" w:rsidRDefault="00E63ABD"/>
        </w:tc>
      </w:tr>
      <w:tr w:rsidR="00E63ABD" w14:paraId="3A2FBBA9" w14:textId="77777777" w:rsidTr="00515D1A">
        <w:trPr>
          <w:jc w:val="center"/>
        </w:trPr>
        <w:tc>
          <w:tcPr>
            <w:tcW w:w="2720" w:type="dxa"/>
            <w:vMerge/>
          </w:tcPr>
          <w:p w14:paraId="481760E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3ECD90E"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04FB9D6" w14:textId="77777777" w:rsidR="00E63ABD" w:rsidRDefault="0071114D">
            <w:r>
              <w:rPr>
                <w:rFonts w:ascii="Times New Roman" w:eastAsia="Times New Roman" w:hAnsi="Times New Roman"/>
                <w:sz w:val="20"/>
              </w:rPr>
              <w:t>-</w:t>
            </w:r>
          </w:p>
        </w:tc>
        <w:tc>
          <w:tcPr>
            <w:tcW w:w="2720" w:type="dxa"/>
            <w:vMerge/>
          </w:tcPr>
          <w:p w14:paraId="3D993915" w14:textId="77777777" w:rsidR="00E63ABD" w:rsidRDefault="00E63ABD"/>
        </w:tc>
      </w:tr>
      <w:tr w:rsidR="00E63ABD" w14:paraId="0BF73F1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3F24D9" w14:textId="77777777" w:rsidR="00E63ABD" w:rsidRDefault="0071114D">
            <w:r>
              <w:rPr>
                <w:rFonts w:ascii="Times New Roman" w:eastAsia="Times New Roman" w:hAnsi="Times New Roman"/>
                <w:sz w:val="20"/>
              </w:rPr>
              <w:t>173</w:t>
            </w:r>
          </w:p>
        </w:tc>
        <w:tc>
          <w:tcPr>
            <w:tcW w:w="2720" w:type="dxa"/>
            <w:tcBorders>
              <w:top w:val="single" w:sz="8" w:space="0" w:color="000000"/>
              <w:left w:val="single" w:sz="8" w:space="0" w:color="000000"/>
              <w:bottom w:val="single" w:sz="8" w:space="0" w:color="000000"/>
              <w:right w:val="single" w:sz="8" w:space="0" w:color="000000"/>
            </w:tcBorders>
          </w:tcPr>
          <w:p w14:paraId="15758C99" w14:textId="77777777" w:rsidR="00E63ABD" w:rsidRDefault="0071114D">
            <w:r>
              <w:rPr>
                <w:rFonts w:ascii="Times New Roman" w:eastAsia="Times New Roman" w:hAnsi="Times New Roman"/>
                <w:sz w:val="20"/>
              </w:rPr>
              <w:t>G/TBT/N/USA/510/Add.3</w:t>
            </w:r>
          </w:p>
        </w:tc>
        <w:tc>
          <w:tcPr>
            <w:tcW w:w="5102" w:type="dxa"/>
            <w:tcBorders>
              <w:top w:val="single" w:sz="8" w:space="0" w:color="000000"/>
              <w:left w:val="single" w:sz="8" w:space="0" w:color="000000"/>
              <w:bottom w:val="single" w:sz="8" w:space="0" w:color="000000"/>
              <w:right w:val="single" w:sz="8" w:space="0" w:color="000000"/>
            </w:tcBorders>
          </w:tcPr>
          <w:p w14:paraId="599F9569" w14:textId="77777777" w:rsidR="00E63ABD" w:rsidRDefault="0071114D">
            <w:r>
              <w:rPr>
                <w:rFonts w:ascii="Times New Roman" w:eastAsia="Times New Roman" w:hAnsi="Times New Roman"/>
                <w:sz w:val="20"/>
              </w:rPr>
              <w:t>2026 жылғы 12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2026 жылдың 11 мамырына дейін ескерту және түсініктеме сұрау</w:t>
            </w:r>
            <w:r>
              <w:rPr>
                <w:rFonts w:ascii="Times New Roman" w:eastAsia="Times New Roman" w:hAnsi="Times New Roman"/>
                <w:sz w:val="20"/>
              </w:rPr>
              <w:br/>
              <w:t>https://members.wto.org/crnattachments/2026/TBT/USA/26_01413_00_e.pdf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33B017" w14:textId="77777777" w:rsidR="00E63ABD" w:rsidRDefault="0071114D">
            <w:r>
              <w:rPr>
                <w:rFonts w:ascii="Times New Roman" w:eastAsia="Times New Roman" w:hAnsi="Times New Roman"/>
                <w:sz w:val="20"/>
              </w:rPr>
              <w:t>-</w:t>
            </w:r>
          </w:p>
        </w:tc>
      </w:tr>
      <w:tr w:rsidR="00E63ABD" w14:paraId="25067884" w14:textId="77777777" w:rsidTr="00515D1A">
        <w:trPr>
          <w:jc w:val="center"/>
        </w:trPr>
        <w:tc>
          <w:tcPr>
            <w:tcW w:w="2720" w:type="dxa"/>
            <w:vMerge/>
          </w:tcPr>
          <w:p w14:paraId="273D36C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26BDBDD"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2EDEB07C" w14:textId="77777777" w:rsidR="00E63ABD" w:rsidRDefault="0071114D">
            <w:r>
              <w:rPr>
                <w:rFonts w:ascii="Times New Roman" w:eastAsia="Times New Roman" w:hAnsi="Times New Roman"/>
                <w:sz w:val="20"/>
              </w:rPr>
              <w:t>-</w:t>
            </w:r>
          </w:p>
        </w:tc>
        <w:tc>
          <w:tcPr>
            <w:tcW w:w="2720" w:type="dxa"/>
            <w:vMerge/>
          </w:tcPr>
          <w:p w14:paraId="302560FC" w14:textId="77777777" w:rsidR="00E63ABD" w:rsidRDefault="00E63ABD"/>
        </w:tc>
      </w:tr>
      <w:tr w:rsidR="00E63ABD" w14:paraId="62C5C0BD" w14:textId="77777777" w:rsidTr="00515D1A">
        <w:trPr>
          <w:jc w:val="center"/>
        </w:trPr>
        <w:tc>
          <w:tcPr>
            <w:tcW w:w="2720" w:type="dxa"/>
            <w:vMerge/>
          </w:tcPr>
          <w:p w14:paraId="044A390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E7B33B6"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77BA95B" w14:textId="77777777" w:rsidR="00E63ABD" w:rsidRDefault="0071114D">
            <w:r>
              <w:rPr>
                <w:rFonts w:ascii="Times New Roman" w:eastAsia="Times New Roman" w:hAnsi="Times New Roman"/>
                <w:sz w:val="20"/>
              </w:rPr>
              <w:t>-</w:t>
            </w:r>
          </w:p>
        </w:tc>
        <w:tc>
          <w:tcPr>
            <w:tcW w:w="2720" w:type="dxa"/>
            <w:vMerge/>
          </w:tcPr>
          <w:p w14:paraId="6E1CD289" w14:textId="77777777" w:rsidR="00E63ABD" w:rsidRDefault="00E63ABD"/>
        </w:tc>
      </w:tr>
      <w:tr w:rsidR="00E63ABD" w14:paraId="7FB0EF6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7FECF3" w14:textId="77777777" w:rsidR="00E63ABD" w:rsidRDefault="0071114D">
            <w:r>
              <w:rPr>
                <w:rFonts w:ascii="Times New Roman" w:eastAsia="Times New Roman" w:hAnsi="Times New Roman"/>
                <w:sz w:val="20"/>
              </w:rPr>
              <w:t>174</w:t>
            </w:r>
          </w:p>
        </w:tc>
        <w:tc>
          <w:tcPr>
            <w:tcW w:w="2720" w:type="dxa"/>
            <w:tcBorders>
              <w:top w:val="single" w:sz="8" w:space="0" w:color="000000"/>
              <w:left w:val="single" w:sz="8" w:space="0" w:color="000000"/>
              <w:bottom w:val="single" w:sz="8" w:space="0" w:color="000000"/>
              <w:right w:val="single" w:sz="8" w:space="0" w:color="000000"/>
            </w:tcBorders>
          </w:tcPr>
          <w:p w14:paraId="61B1FB65" w14:textId="77777777" w:rsidR="00E63ABD" w:rsidRDefault="0071114D">
            <w:r>
              <w:rPr>
                <w:rFonts w:ascii="Times New Roman" w:eastAsia="Times New Roman" w:hAnsi="Times New Roman"/>
                <w:sz w:val="20"/>
              </w:rPr>
              <w:t>G/TBT/N/TZA/1548</w:t>
            </w:r>
          </w:p>
        </w:tc>
        <w:tc>
          <w:tcPr>
            <w:tcW w:w="5102" w:type="dxa"/>
            <w:tcBorders>
              <w:top w:val="single" w:sz="8" w:space="0" w:color="000000"/>
              <w:left w:val="single" w:sz="8" w:space="0" w:color="000000"/>
              <w:bottom w:val="single" w:sz="8" w:space="0" w:color="000000"/>
              <w:right w:val="single" w:sz="8" w:space="0" w:color="000000"/>
            </w:tcBorders>
          </w:tcPr>
          <w:p w14:paraId="040638B9" w14:textId="77777777" w:rsidR="00E63ABD" w:rsidRDefault="0071114D">
            <w:r>
              <w:rPr>
                <w:rFonts w:ascii="Times New Roman" w:eastAsia="Times New Roman" w:hAnsi="Times New Roman"/>
                <w:sz w:val="20"/>
              </w:rPr>
              <w:t>DTZS: 2026, Тауық етіне арналған спецификация, Бірінші басылым (ағылшын тілінде 9 бет)</w:t>
            </w:r>
            <w:r>
              <w:rPr>
                <w:rFonts w:ascii="Times New Roman" w:eastAsia="Times New Roman" w:hAnsi="Times New Roman"/>
                <w:sz w:val="20"/>
              </w:rPr>
              <w:br/>
              <w:t>Өтініш берілген құжатқа/құжаттарға сілтеме және/немесе сұрау бойынша көшірмелерді бере алатын агенттік немесе органның байланыс мәліметтері:</w:t>
            </w:r>
            <w:r>
              <w:rPr>
                <w:rFonts w:ascii="Times New Roman" w:eastAsia="Times New Roman" w:hAnsi="Times New Roman"/>
                <w:sz w:val="20"/>
              </w:rPr>
              <w:br/>
              <w:t>https://members.wto.org/crnattachments/2026/TBT/TZA/26_01444_00_e.pdf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BABB50" w14:textId="77777777" w:rsidR="00E63ABD" w:rsidRDefault="0071114D">
            <w:r>
              <w:rPr>
                <w:rFonts w:ascii="Times New Roman" w:eastAsia="Times New Roman" w:hAnsi="Times New Roman"/>
                <w:sz w:val="20"/>
              </w:rPr>
              <w:t>12/05/26</w:t>
            </w:r>
          </w:p>
        </w:tc>
      </w:tr>
      <w:tr w:rsidR="00E63ABD" w14:paraId="4694C1AD" w14:textId="77777777" w:rsidTr="00515D1A">
        <w:trPr>
          <w:jc w:val="center"/>
        </w:trPr>
        <w:tc>
          <w:tcPr>
            <w:tcW w:w="2720" w:type="dxa"/>
            <w:vMerge/>
          </w:tcPr>
          <w:p w14:paraId="41DD790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878819E"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2116B34" w14:textId="77777777" w:rsidR="00E63ABD" w:rsidRDefault="0071114D">
            <w:r>
              <w:rPr>
                <w:rFonts w:ascii="Times New Roman" w:eastAsia="Times New Roman" w:hAnsi="Times New Roman"/>
                <w:sz w:val="20"/>
              </w:rPr>
              <w:t>ЕТ ЖӘНЕ АЗЫҚ ЕТТІҢ ӨНІМДЕРІ (Сыртқы экономикалық қызметтің HS коды(лар)ы: 02); Ет және ет өнімдері (ICS коды(лар): 67.120.10)</w:t>
            </w:r>
          </w:p>
        </w:tc>
        <w:tc>
          <w:tcPr>
            <w:tcW w:w="2720" w:type="dxa"/>
            <w:vMerge/>
          </w:tcPr>
          <w:p w14:paraId="214A9DCF" w14:textId="77777777" w:rsidR="00E63ABD" w:rsidRDefault="00E63ABD"/>
        </w:tc>
      </w:tr>
      <w:tr w:rsidR="00E63ABD" w14:paraId="03E44E2B" w14:textId="77777777" w:rsidTr="00515D1A">
        <w:trPr>
          <w:jc w:val="center"/>
        </w:trPr>
        <w:tc>
          <w:tcPr>
            <w:tcW w:w="2720" w:type="dxa"/>
            <w:vMerge/>
          </w:tcPr>
          <w:p w14:paraId="53D6DB8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4B056B4"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BFB2BFB" w14:textId="77777777" w:rsidR="00E63ABD" w:rsidRDefault="0071114D">
            <w:r>
              <w:rPr>
                <w:rFonts w:ascii="Times New Roman" w:eastAsia="Times New Roman" w:hAnsi="Times New Roman"/>
                <w:sz w:val="20"/>
              </w:rPr>
              <w:t>Бұл Танзания стандарты адам тұтынуға арналған шикі және дәмделген ет ұшаларына немесе тауықтың «Gallus domesticus» бөліктеріне қойылатын талаптарды, сынамаларды алу және сынау әдістерін анықтайды. Ескертпе: Осы Танзания стандартының жобасы да SPS комитетіне жіберілді.</w:t>
            </w:r>
          </w:p>
        </w:tc>
        <w:tc>
          <w:tcPr>
            <w:tcW w:w="2720" w:type="dxa"/>
            <w:vMerge/>
          </w:tcPr>
          <w:p w14:paraId="5DD307EF" w14:textId="77777777" w:rsidR="00E63ABD" w:rsidRDefault="00E63ABD"/>
        </w:tc>
      </w:tr>
      <w:tr w:rsidR="00E63ABD" w14:paraId="2D35F1C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8978223" w14:textId="77777777" w:rsidR="00E63ABD" w:rsidRDefault="0071114D">
            <w:r>
              <w:rPr>
                <w:rFonts w:ascii="Times New Roman" w:eastAsia="Times New Roman" w:hAnsi="Times New Roman"/>
                <w:sz w:val="20"/>
              </w:rPr>
              <w:t>175</w:t>
            </w:r>
          </w:p>
        </w:tc>
        <w:tc>
          <w:tcPr>
            <w:tcW w:w="2720" w:type="dxa"/>
            <w:tcBorders>
              <w:top w:val="single" w:sz="8" w:space="0" w:color="000000"/>
              <w:left w:val="single" w:sz="8" w:space="0" w:color="000000"/>
              <w:bottom w:val="single" w:sz="8" w:space="0" w:color="000000"/>
              <w:right w:val="single" w:sz="8" w:space="0" w:color="000000"/>
            </w:tcBorders>
          </w:tcPr>
          <w:p w14:paraId="1768739A" w14:textId="77777777" w:rsidR="00E63ABD" w:rsidRDefault="0071114D">
            <w:r>
              <w:rPr>
                <w:rFonts w:ascii="Times New Roman" w:eastAsia="Times New Roman" w:hAnsi="Times New Roman"/>
                <w:sz w:val="20"/>
              </w:rPr>
              <w:t>G/TBT/N/TZA/1547</w:t>
            </w:r>
          </w:p>
        </w:tc>
        <w:tc>
          <w:tcPr>
            <w:tcW w:w="5102" w:type="dxa"/>
            <w:tcBorders>
              <w:top w:val="single" w:sz="8" w:space="0" w:color="000000"/>
              <w:left w:val="single" w:sz="8" w:space="0" w:color="000000"/>
              <w:bottom w:val="single" w:sz="8" w:space="0" w:color="000000"/>
              <w:right w:val="single" w:sz="8" w:space="0" w:color="000000"/>
            </w:tcBorders>
          </w:tcPr>
          <w:p w14:paraId="1D278A3A" w14:textId="77777777" w:rsidR="00E63ABD" w:rsidRDefault="0071114D">
            <w:r>
              <w:rPr>
                <w:rFonts w:ascii="Times New Roman" w:eastAsia="Times New Roman" w:hAnsi="Times New Roman"/>
                <w:sz w:val="20"/>
              </w:rPr>
              <w:t>TBS/CDC 3(4243) DTZS, косметикалық өнеркәсіпке арналған вазелин - Техникалық сипаттама, Үшінші басылым (ағылшын тілінде 17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https://members.wto.org/crnattachments/2026/TBT/TZA/26_01443_00_e.pdf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 жоқ: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EE9E27" w14:textId="77777777" w:rsidR="00E63ABD" w:rsidRDefault="0071114D">
            <w:r>
              <w:rPr>
                <w:rFonts w:ascii="Times New Roman" w:eastAsia="Times New Roman" w:hAnsi="Times New Roman"/>
                <w:sz w:val="20"/>
              </w:rPr>
              <w:t>12/05/26</w:t>
            </w:r>
          </w:p>
        </w:tc>
      </w:tr>
      <w:tr w:rsidR="00E63ABD" w14:paraId="09B45C93" w14:textId="77777777" w:rsidTr="00515D1A">
        <w:trPr>
          <w:jc w:val="center"/>
        </w:trPr>
        <w:tc>
          <w:tcPr>
            <w:tcW w:w="2720" w:type="dxa"/>
            <w:vMerge/>
          </w:tcPr>
          <w:p w14:paraId="0989D85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83DEC36"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A9B7C3A" w14:textId="77777777" w:rsidR="00E63ABD" w:rsidRDefault="0071114D">
            <w:r>
              <w:rPr>
                <w:rFonts w:ascii="Times New Roman" w:eastAsia="Times New Roman" w:hAnsi="Times New Roman"/>
                <w:sz w:val="20"/>
              </w:rPr>
              <w:t>вазелин (HS коды: 271210); Косметика. Дәретхана керек-жарақтары (HS коды: 71.100.70)</w:t>
            </w:r>
          </w:p>
        </w:tc>
        <w:tc>
          <w:tcPr>
            <w:tcW w:w="2720" w:type="dxa"/>
            <w:vMerge/>
          </w:tcPr>
          <w:p w14:paraId="49F9A824" w14:textId="77777777" w:rsidR="00E63ABD" w:rsidRDefault="00E63ABD"/>
        </w:tc>
      </w:tr>
      <w:tr w:rsidR="00E63ABD" w14:paraId="5781B886" w14:textId="77777777" w:rsidTr="00515D1A">
        <w:trPr>
          <w:jc w:val="center"/>
        </w:trPr>
        <w:tc>
          <w:tcPr>
            <w:tcW w:w="2720" w:type="dxa"/>
            <w:vMerge/>
          </w:tcPr>
          <w:p w14:paraId="675031A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A8E44CA"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EF1C0CB" w14:textId="77777777" w:rsidR="00E63ABD" w:rsidRDefault="0071114D">
            <w:r>
              <w:rPr>
                <w:rFonts w:ascii="Times New Roman" w:eastAsia="Times New Roman" w:hAnsi="Times New Roman"/>
                <w:sz w:val="20"/>
              </w:rPr>
              <w:t xml:space="preserve">Бұл Танзания стандартының жобасы косметика өнеркәсібінде қолданылатын мұнай желелеріне қойылатын талаптарды, сынамаларды алу және сынау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кремдер, ерін далабы, шашқа арналған таңғыштар, майлау кремдері, қызару, майлы негіздер сияқты косметиканың әртүрлі түрлерін өндіруде қолданылатын, сондай-ақ жарылған теріге жұмсартқыш ретінде қолданылатын май желелеріне қолданылады.</w:t>
            </w:r>
          </w:p>
        </w:tc>
        <w:tc>
          <w:tcPr>
            <w:tcW w:w="2720" w:type="dxa"/>
            <w:vMerge/>
          </w:tcPr>
          <w:p w14:paraId="6B7DE331" w14:textId="77777777" w:rsidR="00E63ABD" w:rsidRDefault="00E63ABD"/>
        </w:tc>
      </w:tr>
      <w:tr w:rsidR="00E63ABD" w14:paraId="5705C45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90D1E9" w14:textId="77777777" w:rsidR="00E63ABD" w:rsidRDefault="0071114D">
            <w:r>
              <w:rPr>
                <w:rFonts w:ascii="Times New Roman" w:eastAsia="Times New Roman" w:hAnsi="Times New Roman"/>
                <w:sz w:val="20"/>
              </w:rPr>
              <w:t>176</w:t>
            </w:r>
          </w:p>
        </w:tc>
        <w:tc>
          <w:tcPr>
            <w:tcW w:w="2720" w:type="dxa"/>
            <w:tcBorders>
              <w:top w:val="single" w:sz="8" w:space="0" w:color="000000"/>
              <w:left w:val="single" w:sz="8" w:space="0" w:color="000000"/>
              <w:bottom w:val="single" w:sz="8" w:space="0" w:color="000000"/>
              <w:right w:val="single" w:sz="8" w:space="0" w:color="000000"/>
            </w:tcBorders>
          </w:tcPr>
          <w:p w14:paraId="1CD19A55" w14:textId="77777777" w:rsidR="00E63ABD" w:rsidRDefault="0071114D">
            <w:r>
              <w:rPr>
                <w:rFonts w:ascii="Times New Roman" w:eastAsia="Times New Roman" w:hAnsi="Times New Roman"/>
                <w:sz w:val="20"/>
              </w:rPr>
              <w:t>G/TBT/N/TZA/1546</w:t>
            </w:r>
          </w:p>
        </w:tc>
        <w:tc>
          <w:tcPr>
            <w:tcW w:w="5102" w:type="dxa"/>
            <w:tcBorders>
              <w:top w:val="single" w:sz="8" w:space="0" w:color="000000"/>
              <w:left w:val="single" w:sz="8" w:space="0" w:color="000000"/>
              <w:bottom w:val="single" w:sz="8" w:space="0" w:color="000000"/>
              <w:right w:val="single" w:sz="8" w:space="0" w:color="000000"/>
            </w:tcBorders>
          </w:tcPr>
          <w:p w14:paraId="301A7BAF" w14:textId="77777777" w:rsidR="00E63ABD" w:rsidRDefault="0071114D">
            <w:r>
              <w:rPr>
                <w:rFonts w:ascii="Times New Roman" w:eastAsia="Times New Roman" w:hAnsi="Times New Roman"/>
                <w:sz w:val="20"/>
              </w:rPr>
              <w:t>AFDC 15 (3835) DTZS, сұйық кондитерлік өнімдер - спецификация,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https://members.wto.org/crnattachments/2026/TBT/TZA/26_01442_00_e.pdf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07A306" w14:textId="77777777" w:rsidR="00E63ABD" w:rsidRDefault="0071114D">
            <w:r>
              <w:rPr>
                <w:rFonts w:ascii="Times New Roman" w:eastAsia="Times New Roman" w:hAnsi="Times New Roman"/>
                <w:sz w:val="20"/>
              </w:rPr>
              <w:t>12/05/26</w:t>
            </w:r>
          </w:p>
        </w:tc>
      </w:tr>
      <w:tr w:rsidR="00E63ABD" w14:paraId="402AD221" w14:textId="77777777" w:rsidTr="00515D1A">
        <w:trPr>
          <w:jc w:val="center"/>
        </w:trPr>
        <w:tc>
          <w:tcPr>
            <w:tcW w:w="2720" w:type="dxa"/>
            <w:vMerge/>
          </w:tcPr>
          <w:p w14:paraId="134B23E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4ADA9B7"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554A5EC" w14:textId="77777777" w:rsidR="00E63ABD" w:rsidRDefault="0071114D">
            <w:r>
              <w:rPr>
                <w:rFonts w:ascii="Times New Roman" w:eastAsia="Times New Roman" w:hAnsi="Times New Roman"/>
                <w:sz w:val="20"/>
              </w:rPr>
              <w:t>ҚАНТ ЖӘНЕ ҚАНТТАН КОНДЕРЛЕР ӨНІМДЕРІ (HS коды(лар): 17); Қант және қанттан жасалған қант өнімдері (ICS коды(лар): 67.180.10)</w:t>
            </w:r>
          </w:p>
        </w:tc>
        <w:tc>
          <w:tcPr>
            <w:tcW w:w="2720" w:type="dxa"/>
            <w:vMerge/>
          </w:tcPr>
          <w:p w14:paraId="2B6E43C6" w14:textId="77777777" w:rsidR="00E63ABD" w:rsidRDefault="00E63ABD"/>
        </w:tc>
      </w:tr>
      <w:tr w:rsidR="00E63ABD" w14:paraId="2957E6BF" w14:textId="77777777" w:rsidTr="00515D1A">
        <w:trPr>
          <w:jc w:val="center"/>
        </w:trPr>
        <w:tc>
          <w:tcPr>
            <w:tcW w:w="2720" w:type="dxa"/>
            <w:vMerge/>
          </w:tcPr>
          <w:p w14:paraId="45CC159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1659813"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187F6A7" w14:textId="77777777" w:rsidR="00E63ABD" w:rsidRDefault="0071114D">
            <w:r>
              <w:rPr>
                <w:rFonts w:ascii="Times New Roman" w:eastAsia="Times New Roman" w:hAnsi="Times New Roman"/>
                <w:sz w:val="20"/>
              </w:rPr>
              <w:t>Бұл Танзания стандарты адам тұтынуына арналған сұйық кәмпиттердің сынамаларын алу және сынау талаптары мен әдістерін анықтайды. Ескерту: Танзания стандартының жобасын SPS комитеті де ұсынды.</w:t>
            </w:r>
          </w:p>
        </w:tc>
        <w:tc>
          <w:tcPr>
            <w:tcW w:w="2720" w:type="dxa"/>
            <w:vMerge/>
          </w:tcPr>
          <w:p w14:paraId="080E5823" w14:textId="77777777" w:rsidR="00E63ABD" w:rsidRDefault="00E63ABD"/>
        </w:tc>
      </w:tr>
      <w:tr w:rsidR="00E63ABD" w14:paraId="4FA9BAA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C3BF16C" w14:textId="77777777" w:rsidR="00E63ABD" w:rsidRDefault="0071114D">
            <w:r>
              <w:rPr>
                <w:rFonts w:ascii="Times New Roman" w:eastAsia="Times New Roman" w:hAnsi="Times New Roman"/>
                <w:sz w:val="20"/>
              </w:rPr>
              <w:t>177</w:t>
            </w:r>
          </w:p>
        </w:tc>
        <w:tc>
          <w:tcPr>
            <w:tcW w:w="2720" w:type="dxa"/>
            <w:tcBorders>
              <w:top w:val="single" w:sz="8" w:space="0" w:color="000000"/>
              <w:left w:val="single" w:sz="8" w:space="0" w:color="000000"/>
              <w:bottom w:val="single" w:sz="8" w:space="0" w:color="000000"/>
              <w:right w:val="single" w:sz="8" w:space="0" w:color="000000"/>
            </w:tcBorders>
          </w:tcPr>
          <w:p w14:paraId="12A99361" w14:textId="77777777" w:rsidR="00E63ABD" w:rsidRDefault="0071114D">
            <w:r>
              <w:rPr>
                <w:rFonts w:ascii="Times New Roman" w:eastAsia="Times New Roman" w:hAnsi="Times New Roman"/>
                <w:sz w:val="20"/>
              </w:rPr>
              <w:t>G/TBT/N/TZA/1545</w:t>
            </w:r>
          </w:p>
        </w:tc>
        <w:tc>
          <w:tcPr>
            <w:tcW w:w="5102" w:type="dxa"/>
            <w:tcBorders>
              <w:top w:val="single" w:sz="8" w:space="0" w:color="000000"/>
              <w:left w:val="single" w:sz="8" w:space="0" w:color="000000"/>
              <w:bottom w:val="single" w:sz="8" w:space="0" w:color="000000"/>
              <w:right w:val="single" w:sz="8" w:space="0" w:color="000000"/>
            </w:tcBorders>
          </w:tcPr>
          <w:p w14:paraId="0E87AD3C" w14:textId="77777777" w:rsidR="00E63ABD" w:rsidRDefault="0071114D">
            <w:r>
              <w:rPr>
                <w:rFonts w:ascii="Times New Roman" w:eastAsia="Times New Roman" w:hAnsi="Times New Roman"/>
                <w:sz w:val="20"/>
              </w:rPr>
              <w:t>AFDC 15 (2800) жұмсақ кәмпиттер үшін DTZS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https://members.wto.org/crnattachments/2026/TBT/TZA/26_01441_00_e.pdf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0D84BB" w14:textId="77777777" w:rsidR="00E63ABD" w:rsidRDefault="0071114D">
            <w:r>
              <w:rPr>
                <w:rFonts w:ascii="Times New Roman" w:eastAsia="Times New Roman" w:hAnsi="Times New Roman"/>
                <w:sz w:val="20"/>
              </w:rPr>
              <w:t>12/05/26</w:t>
            </w:r>
          </w:p>
        </w:tc>
      </w:tr>
      <w:tr w:rsidR="00E63ABD" w14:paraId="4DDCDDA7" w14:textId="77777777" w:rsidTr="00515D1A">
        <w:trPr>
          <w:jc w:val="center"/>
        </w:trPr>
        <w:tc>
          <w:tcPr>
            <w:tcW w:w="2720" w:type="dxa"/>
            <w:vMerge/>
          </w:tcPr>
          <w:p w14:paraId="3D6B2FE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41A6FF6"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15461A8B" w14:textId="77777777" w:rsidR="00E63ABD" w:rsidRDefault="0071114D">
            <w:r>
              <w:rPr>
                <w:rFonts w:ascii="Times New Roman" w:eastAsia="Times New Roman" w:hAnsi="Times New Roman"/>
                <w:sz w:val="20"/>
              </w:rPr>
              <w:t>ҚАНТ ЖӘНЕ ҚАНТТАН КОНДЕРЛЕР ӨНІМДЕРІ (HS коды(лар): 17); Қант және қанттан жасалған қант өнімдері (ICS коды(лар): 67.180.10)</w:t>
            </w:r>
          </w:p>
        </w:tc>
        <w:tc>
          <w:tcPr>
            <w:tcW w:w="2720" w:type="dxa"/>
            <w:vMerge/>
          </w:tcPr>
          <w:p w14:paraId="3D7508BC" w14:textId="77777777" w:rsidR="00E63ABD" w:rsidRDefault="00E63ABD"/>
        </w:tc>
      </w:tr>
      <w:tr w:rsidR="00E63ABD" w14:paraId="38AE9FFE" w14:textId="77777777" w:rsidTr="00515D1A">
        <w:trPr>
          <w:jc w:val="center"/>
        </w:trPr>
        <w:tc>
          <w:tcPr>
            <w:tcW w:w="2720" w:type="dxa"/>
            <w:vMerge/>
          </w:tcPr>
          <w:p w14:paraId="2D3022D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AB55D69"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ACD4DAE" w14:textId="77777777" w:rsidR="00E63ABD" w:rsidRDefault="0071114D">
            <w:r>
              <w:rPr>
                <w:rFonts w:ascii="Times New Roman" w:eastAsia="Times New Roman" w:hAnsi="Times New Roman"/>
                <w:sz w:val="20"/>
              </w:rPr>
              <w:t xml:space="preserve">Бұл Танзания стандарты адам тұтынуға арналған жұмсақ кәмпиттердің сынамаларын алу және сынау талаптары мен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арнайы ұлттық стандарты бар ирис, карамель және помадаға қолданылмайды. Ескертпе: Бұл Танзаниялық стандарт жобасын SPS комитеті де ұсынған.</w:t>
            </w:r>
          </w:p>
        </w:tc>
        <w:tc>
          <w:tcPr>
            <w:tcW w:w="2720" w:type="dxa"/>
            <w:vMerge/>
          </w:tcPr>
          <w:p w14:paraId="0129B919" w14:textId="77777777" w:rsidR="00E63ABD" w:rsidRDefault="00E63ABD"/>
        </w:tc>
      </w:tr>
      <w:tr w:rsidR="00E63ABD" w14:paraId="348FA1D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3C97B0" w14:textId="77777777" w:rsidR="00E63ABD" w:rsidRDefault="0071114D">
            <w:r>
              <w:rPr>
                <w:rFonts w:ascii="Times New Roman" w:eastAsia="Times New Roman" w:hAnsi="Times New Roman"/>
                <w:sz w:val="20"/>
              </w:rPr>
              <w:t>178</w:t>
            </w:r>
          </w:p>
        </w:tc>
        <w:tc>
          <w:tcPr>
            <w:tcW w:w="2720" w:type="dxa"/>
            <w:tcBorders>
              <w:top w:val="single" w:sz="8" w:space="0" w:color="000000"/>
              <w:left w:val="single" w:sz="8" w:space="0" w:color="000000"/>
              <w:bottom w:val="single" w:sz="8" w:space="0" w:color="000000"/>
              <w:right w:val="single" w:sz="8" w:space="0" w:color="000000"/>
            </w:tcBorders>
          </w:tcPr>
          <w:p w14:paraId="1593F3A9" w14:textId="77777777" w:rsidR="00E63ABD" w:rsidRDefault="0071114D">
            <w:r>
              <w:rPr>
                <w:rFonts w:ascii="Times New Roman" w:eastAsia="Times New Roman" w:hAnsi="Times New Roman"/>
                <w:sz w:val="20"/>
              </w:rPr>
              <w:t>G/TBT/N/TZA/1543</w:t>
            </w:r>
          </w:p>
        </w:tc>
        <w:tc>
          <w:tcPr>
            <w:tcW w:w="5102" w:type="dxa"/>
            <w:tcBorders>
              <w:top w:val="single" w:sz="8" w:space="0" w:color="000000"/>
              <w:left w:val="single" w:sz="8" w:space="0" w:color="000000"/>
              <w:bottom w:val="single" w:sz="8" w:space="0" w:color="000000"/>
              <w:right w:val="single" w:sz="8" w:space="0" w:color="000000"/>
            </w:tcBorders>
          </w:tcPr>
          <w:p w14:paraId="67F76120" w14:textId="77777777" w:rsidR="00E63ABD" w:rsidRDefault="0071114D">
            <w:r>
              <w:rPr>
                <w:rFonts w:ascii="Times New Roman" w:eastAsia="Times New Roman" w:hAnsi="Times New Roman"/>
                <w:sz w:val="20"/>
              </w:rPr>
              <w:t>AFDC (4297) DTZS, Қозы мен қозы ұшасы және ет кебегі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https://members.wto.org/crnattachments/2026/TBT/TZA/26_01439_00_e.pdf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 жоқ: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55F473" w14:textId="77777777" w:rsidR="00E63ABD" w:rsidRDefault="0071114D">
            <w:r>
              <w:rPr>
                <w:rFonts w:ascii="Times New Roman" w:eastAsia="Times New Roman" w:hAnsi="Times New Roman"/>
                <w:sz w:val="20"/>
              </w:rPr>
              <w:t>12/05/26</w:t>
            </w:r>
          </w:p>
        </w:tc>
      </w:tr>
      <w:tr w:rsidR="00E63ABD" w14:paraId="337DFB16" w14:textId="77777777" w:rsidTr="00515D1A">
        <w:trPr>
          <w:jc w:val="center"/>
        </w:trPr>
        <w:tc>
          <w:tcPr>
            <w:tcW w:w="2720" w:type="dxa"/>
            <w:vMerge/>
          </w:tcPr>
          <w:p w14:paraId="05417D1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C67D097"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5B9FB68" w14:textId="77777777" w:rsidR="00E63ABD" w:rsidRDefault="0071114D">
            <w:r>
              <w:rPr>
                <w:rFonts w:ascii="Times New Roman" w:eastAsia="Times New Roman" w:hAnsi="Times New Roman"/>
                <w:sz w:val="20"/>
              </w:rPr>
              <w:t>ЕТ ЖӘНЕ АЗЫҚ ЕТТІҢ ӨНІМДЕРІ (Сыртқы экономикалық қызметтің HS коды(лар)ы: 02); Ет және ет өнімдері (ICS коды(лар): 67.120.10)</w:t>
            </w:r>
          </w:p>
        </w:tc>
        <w:tc>
          <w:tcPr>
            <w:tcW w:w="2720" w:type="dxa"/>
            <w:vMerge/>
          </w:tcPr>
          <w:p w14:paraId="7AEEBAB7" w14:textId="77777777" w:rsidR="00E63ABD" w:rsidRDefault="00E63ABD"/>
        </w:tc>
      </w:tr>
      <w:tr w:rsidR="00E63ABD" w14:paraId="10E1A934" w14:textId="77777777" w:rsidTr="00515D1A">
        <w:trPr>
          <w:jc w:val="center"/>
        </w:trPr>
        <w:tc>
          <w:tcPr>
            <w:tcW w:w="2720" w:type="dxa"/>
            <w:vMerge/>
          </w:tcPr>
          <w:p w14:paraId="0316578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28BC66"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4D04D2E" w14:textId="77777777" w:rsidR="00E63ABD" w:rsidRDefault="0071114D">
            <w:r>
              <w:rPr>
                <w:rFonts w:ascii="Times New Roman" w:eastAsia="Times New Roman" w:hAnsi="Times New Roman"/>
                <w:sz w:val="20"/>
              </w:rPr>
              <w:t>Бұл Танзания стандарты адам тұтынуға арналған жаңа, салқындатылған және мұздатылған қой етіне, қой етінің ұшаларына және ет кесектеріне қойылатын талаптарды, сынамаларды алу және сынау әдістерін анықтайды. Ескертпе: Осы Танзания стандартының жобасы да SPS комитетіне жіберілді.</w:t>
            </w:r>
          </w:p>
        </w:tc>
        <w:tc>
          <w:tcPr>
            <w:tcW w:w="2720" w:type="dxa"/>
            <w:vMerge/>
          </w:tcPr>
          <w:p w14:paraId="362DAA0E" w14:textId="77777777" w:rsidR="00E63ABD" w:rsidRDefault="00E63ABD"/>
        </w:tc>
      </w:tr>
      <w:tr w:rsidR="00E63ABD" w14:paraId="2616C4F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C24DE0C" w14:textId="77777777" w:rsidR="00E63ABD" w:rsidRDefault="0071114D">
            <w:r>
              <w:rPr>
                <w:rFonts w:ascii="Times New Roman" w:eastAsia="Times New Roman" w:hAnsi="Times New Roman"/>
                <w:sz w:val="20"/>
              </w:rPr>
              <w:t>179</w:t>
            </w:r>
          </w:p>
        </w:tc>
        <w:tc>
          <w:tcPr>
            <w:tcW w:w="2720" w:type="dxa"/>
            <w:tcBorders>
              <w:top w:val="single" w:sz="8" w:space="0" w:color="000000"/>
              <w:left w:val="single" w:sz="8" w:space="0" w:color="000000"/>
              <w:bottom w:val="single" w:sz="8" w:space="0" w:color="000000"/>
              <w:right w:val="single" w:sz="8" w:space="0" w:color="000000"/>
            </w:tcBorders>
          </w:tcPr>
          <w:p w14:paraId="6D674800" w14:textId="77777777" w:rsidR="00E63ABD" w:rsidRDefault="0071114D">
            <w:r>
              <w:rPr>
                <w:rFonts w:ascii="Times New Roman" w:eastAsia="Times New Roman" w:hAnsi="Times New Roman"/>
                <w:sz w:val="20"/>
              </w:rPr>
              <w:t>G/TBT/N/TZA/1541</w:t>
            </w:r>
          </w:p>
        </w:tc>
        <w:tc>
          <w:tcPr>
            <w:tcW w:w="5102" w:type="dxa"/>
            <w:tcBorders>
              <w:top w:val="single" w:sz="8" w:space="0" w:color="000000"/>
              <w:left w:val="single" w:sz="8" w:space="0" w:color="000000"/>
              <w:bottom w:val="single" w:sz="8" w:space="0" w:color="000000"/>
              <w:right w:val="single" w:sz="8" w:space="0" w:color="000000"/>
            </w:tcBorders>
          </w:tcPr>
          <w:p w14:paraId="2E421971" w14:textId="77777777" w:rsidR="00E63ABD" w:rsidRDefault="0071114D">
            <w:r>
              <w:rPr>
                <w:rFonts w:ascii="Times New Roman" w:eastAsia="Times New Roman" w:hAnsi="Times New Roman"/>
                <w:sz w:val="20"/>
              </w:rPr>
              <w:t>AFDC 14 (4313) DTZS, Whey Milk Drink спецификациясы,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https://members.wto.org/crnattachments/2026/TBT/TZA/26_01437_00_e.pdf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D6DE31" w14:textId="77777777" w:rsidR="00E63ABD" w:rsidRDefault="0071114D">
            <w:r>
              <w:rPr>
                <w:rFonts w:ascii="Times New Roman" w:eastAsia="Times New Roman" w:hAnsi="Times New Roman"/>
                <w:sz w:val="20"/>
              </w:rPr>
              <w:t>12/05/26</w:t>
            </w:r>
          </w:p>
        </w:tc>
      </w:tr>
      <w:tr w:rsidR="00E63ABD" w14:paraId="30E1D400" w14:textId="77777777" w:rsidTr="00515D1A">
        <w:trPr>
          <w:jc w:val="center"/>
        </w:trPr>
        <w:tc>
          <w:tcPr>
            <w:tcW w:w="2720" w:type="dxa"/>
            <w:vMerge/>
          </w:tcPr>
          <w:p w14:paraId="528FC07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FD6F1DD"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24098F51" w14:textId="77777777" w:rsidR="00E63ABD" w:rsidRDefault="0071114D">
            <w:r>
              <w:rPr>
                <w:rFonts w:ascii="Times New Roman" w:eastAsia="Times New Roman" w:hAnsi="Times New Roman"/>
                <w:sz w:val="20"/>
              </w:rPr>
              <w:t>- Басқалар: (Сыртқы экономикалық қызметтің HS коды(лар)ы: 04029); Сүт және оны өңдеуден алынған сүт өнімдері (ICS коды(лар): 67.100.10)</w:t>
            </w:r>
          </w:p>
        </w:tc>
        <w:tc>
          <w:tcPr>
            <w:tcW w:w="2720" w:type="dxa"/>
            <w:vMerge/>
          </w:tcPr>
          <w:p w14:paraId="1DCBDCC9" w14:textId="77777777" w:rsidR="00E63ABD" w:rsidRDefault="00E63ABD"/>
        </w:tc>
      </w:tr>
      <w:tr w:rsidR="00E63ABD" w14:paraId="4A3596BA" w14:textId="77777777" w:rsidTr="00515D1A">
        <w:trPr>
          <w:jc w:val="center"/>
        </w:trPr>
        <w:tc>
          <w:tcPr>
            <w:tcW w:w="2720" w:type="dxa"/>
            <w:vMerge/>
          </w:tcPr>
          <w:p w14:paraId="628EDAB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D689836"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0A41646" w14:textId="77777777" w:rsidR="00E63ABD" w:rsidRDefault="0071114D">
            <w:r>
              <w:rPr>
                <w:rFonts w:ascii="Times New Roman" w:eastAsia="Times New Roman" w:hAnsi="Times New Roman"/>
                <w:sz w:val="20"/>
              </w:rPr>
              <w:t>Бұл Танзания стандарты адамның тікелей тұтынуына арналған сарысуы сусындарына қойылатын талаптарды, сынамаларды алу және сынау әдістерін анықтайды. Ескерту: Танзания стандартының жобасын SPS комитеті де ұсынды.</w:t>
            </w:r>
          </w:p>
        </w:tc>
        <w:tc>
          <w:tcPr>
            <w:tcW w:w="2720" w:type="dxa"/>
            <w:vMerge/>
          </w:tcPr>
          <w:p w14:paraId="41F76049" w14:textId="77777777" w:rsidR="00E63ABD" w:rsidRDefault="00E63ABD"/>
        </w:tc>
      </w:tr>
      <w:tr w:rsidR="00E63ABD" w14:paraId="0805C2B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4E43EFB" w14:textId="77777777" w:rsidR="00E63ABD" w:rsidRDefault="0071114D">
            <w:r>
              <w:rPr>
                <w:rFonts w:ascii="Times New Roman" w:eastAsia="Times New Roman" w:hAnsi="Times New Roman"/>
                <w:sz w:val="20"/>
              </w:rPr>
              <w:t>180</w:t>
            </w:r>
          </w:p>
        </w:tc>
        <w:tc>
          <w:tcPr>
            <w:tcW w:w="2720" w:type="dxa"/>
            <w:tcBorders>
              <w:top w:val="single" w:sz="8" w:space="0" w:color="000000"/>
              <w:left w:val="single" w:sz="8" w:space="0" w:color="000000"/>
              <w:bottom w:val="single" w:sz="8" w:space="0" w:color="000000"/>
              <w:right w:val="single" w:sz="8" w:space="0" w:color="000000"/>
            </w:tcBorders>
          </w:tcPr>
          <w:p w14:paraId="4350DBC1" w14:textId="77777777" w:rsidR="00E63ABD" w:rsidRDefault="0071114D">
            <w:r>
              <w:rPr>
                <w:rFonts w:ascii="Times New Roman" w:eastAsia="Times New Roman" w:hAnsi="Times New Roman"/>
                <w:sz w:val="20"/>
              </w:rPr>
              <w:t>G/TBT/N/TZA/1540</w:t>
            </w:r>
          </w:p>
        </w:tc>
        <w:tc>
          <w:tcPr>
            <w:tcW w:w="5102" w:type="dxa"/>
            <w:tcBorders>
              <w:top w:val="single" w:sz="8" w:space="0" w:color="000000"/>
              <w:left w:val="single" w:sz="8" w:space="0" w:color="000000"/>
              <w:bottom w:val="single" w:sz="8" w:space="0" w:color="000000"/>
              <w:right w:val="single" w:sz="8" w:space="0" w:color="000000"/>
            </w:tcBorders>
          </w:tcPr>
          <w:p w14:paraId="100B5A47" w14:textId="77777777" w:rsidR="00E63ABD" w:rsidRDefault="0071114D">
            <w:r>
              <w:rPr>
                <w:rFonts w:ascii="Times New Roman" w:eastAsia="Times New Roman" w:hAnsi="Times New Roman"/>
                <w:sz w:val="20"/>
              </w:rPr>
              <w:t>DARS 1038:2025, Кариш ірімшігінің спецификациясы, бірінші басылым (ағылшын тілінде 9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https://members.wto.org/crnattachments/2026/TBT/TZA/26_01436_00_e.pdf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92FD22" w14:textId="77777777" w:rsidR="00E63ABD" w:rsidRDefault="0071114D">
            <w:r>
              <w:rPr>
                <w:rFonts w:ascii="Times New Roman" w:eastAsia="Times New Roman" w:hAnsi="Times New Roman"/>
                <w:sz w:val="20"/>
              </w:rPr>
              <w:t>12/05/26</w:t>
            </w:r>
          </w:p>
        </w:tc>
      </w:tr>
      <w:tr w:rsidR="00E63ABD" w14:paraId="096E66F7" w14:textId="77777777" w:rsidTr="00515D1A">
        <w:trPr>
          <w:jc w:val="center"/>
        </w:trPr>
        <w:tc>
          <w:tcPr>
            <w:tcW w:w="2720" w:type="dxa"/>
            <w:vMerge/>
          </w:tcPr>
          <w:p w14:paraId="600AC2C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7DE911A"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0715940" w14:textId="77777777" w:rsidR="00E63ABD" w:rsidRDefault="0071114D">
            <w:r>
              <w:rPr>
                <w:rFonts w:ascii="Times New Roman" w:eastAsia="Times New Roman" w:hAnsi="Times New Roman"/>
                <w:sz w:val="20"/>
              </w:rPr>
              <w:t>Ірімшіктер және сүзбе сүт (HS коды: 0406); Ірімшік (ICS коды: 67.100.30)</w:t>
            </w:r>
          </w:p>
        </w:tc>
        <w:tc>
          <w:tcPr>
            <w:tcW w:w="2720" w:type="dxa"/>
            <w:vMerge/>
          </w:tcPr>
          <w:p w14:paraId="2779DF0B" w14:textId="77777777" w:rsidR="00E63ABD" w:rsidRDefault="00E63ABD"/>
        </w:tc>
      </w:tr>
      <w:tr w:rsidR="00E63ABD" w14:paraId="3DE16DD1" w14:textId="77777777" w:rsidTr="00515D1A">
        <w:trPr>
          <w:jc w:val="center"/>
        </w:trPr>
        <w:tc>
          <w:tcPr>
            <w:tcW w:w="2720" w:type="dxa"/>
            <w:vMerge/>
          </w:tcPr>
          <w:p w14:paraId="6B70CD8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1896592"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F0A6E6C" w14:textId="77777777" w:rsidR="00E63ABD" w:rsidRDefault="0071114D">
            <w:r>
              <w:rPr>
                <w:rFonts w:ascii="Times New Roman" w:eastAsia="Times New Roman" w:hAnsi="Times New Roman"/>
                <w:sz w:val="20"/>
              </w:rPr>
              <w:t>Бұл Танзания стандарты тікелей тұтынуға немесе одан әрі өңдеуге арналған тұзды ерітіндідегі ірімшіктерге қойылатын талаптарды, сынамаларды алу және сынау әдістерін анықтайды. Ескерту: Танзания стандартының жобасын SPS комитеті де ұсынды.</w:t>
            </w:r>
          </w:p>
        </w:tc>
        <w:tc>
          <w:tcPr>
            <w:tcW w:w="2720" w:type="dxa"/>
            <w:vMerge/>
          </w:tcPr>
          <w:p w14:paraId="7E3B2402" w14:textId="77777777" w:rsidR="00E63ABD" w:rsidRDefault="00E63ABD"/>
        </w:tc>
      </w:tr>
      <w:tr w:rsidR="00E63ABD" w14:paraId="254B449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3EC5F8" w14:textId="77777777" w:rsidR="00E63ABD" w:rsidRDefault="0071114D">
            <w:r>
              <w:rPr>
                <w:rFonts w:ascii="Times New Roman" w:eastAsia="Times New Roman" w:hAnsi="Times New Roman"/>
                <w:sz w:val="20"/>
              </w:rPr>
              <w:t>181</w:t>
            </w:r>
          </w:p>
        </w:tc>
        <w:tc>
          <w:tcPr>
            <w:tcW w:w="2720" w:type="dxa"/>
            <w:tcBorders>
              <w:top w:val="single" w:sz="8" w:space="0" w:color="000000"/>
              <w:left w:val="single" w:sz="8" w:space="0" w:color="000000"/>
              <w:bottom w:val="single" w:sz="8" w:space="0" w:color="000000"/>
              <w:right w:val="single" w:sz="8" w:space="0" w:color="000000"/>
            </w:tcBorders>
          </w:tcPr>
          <w:p w14:paraId="5F3D62CE" w14:textId="77777777" w:rsidR="00E63ABD" w:rsidRDefault="0071114D">
            <w:r>
              <w:rPr>
                <w:rFonts w:ascii="Times New Roman" w:eastAsia="Times New Roman" w:hAnsi="Times New Roman"/>
                <w:sz w:val="20"/>
              </w:rPr>
              <w:t>G/TBT/N/TZA/1539</w:t>
            </w:r>
          </w:p>
        </w:tc>
        <w:tc>
          <w:tcPr>
            <w:tcW w:w="5102" w:type="dxa"/>
            <w:tcBorders>
              <w:top w:val="single" w:sz="8" w:space="0" w:color="000000"/>
              <w:left w:val="single" w:sz="8" w:space="0" w:color="000000"/>
              <w:bottom w:val="single" w:sz="8" w:space="0" w:color="000000"/>
              <w:right w:val="single" w:sz="8" w:space="0" w:color="000000"/>
            </w:tcBorders>
          </w:tcPr>
          <w:p w14:paraId="51045D04" w14:textId="77777777" w:rsidR="00E63ABD" w:rsidRDefault="0071114D">
            <w:r>
              <w:rPr>
                <w:rFonts w:ascii="Times New Roman" w:eastAsia="Times New Roman" w:hAnsi="Times New Roman"/>
                <w:sz w:val="20"/>
              </w:rPr>
              <w:t>DTZS 3955:2026, Текстильді еден - ландшафттық мақсатқа арналған синтетикалық жіптерден жасалған жасанды шөп кілемі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https://members.wto.org/crnattachments/2026/TBT/TZA/26_01435_00_e.pdf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7136AD" w14:textId="77777777" w:rsidR="00E63ABD" w:rsidRDefault="0071114D">
            <w:r>
              <w:rPr>
                <w:rFonts w:ascii="Times New Roman" w:eastAsia="Times New Roman" w:hAnsi="Times New Roman"/>
                <w:sz w:val="20"/>
              </w:rPr>
              <w:t>12/05/26</w:t>
            </w:r>
          </w:p>
        </w:tc>
      </w:tr>
      <w:tr w:rsidR="00E63ABD" w14:paraId="56C18FFC" w14:textId="77777777" w:rsidTr="00515D1A">
        <w:trPr>
          <w:jc w:val="center"/>
        </w:trPr>
        <w:tc>
          <w:tcPr>
            <w:tcW w:w="2720" w:type="dxa"/>
            <w:vMerge/>
          </w:tcPr>
          <w:p w14:paraId="53943CF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8F381DB"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30C99C41" w14:textId="77777777" w:rsidR="00E63ABD" w:rsidRDefault="0071114D">
            <w:r>
              <w:rPr>
                <w:rFonts w:ascii="Times New Roman" w:eastAsia="Times New Roman" w:hAnsi="Times New Roman"/>
                <w:sz w:val="20"/>
              </w:rPr>
              <w:t>Жасанды тоқыма материалдарынан жасалған шымтезек, «инемен тесілген», жабыны бар немесе жабыны жоқ (нейлоннан немесе басқа полиамидтерден басқа) (HS коды: 570331); Еден жабындары (ICS коды: 97.150)</w:t>
            </w:r>
          </w:p>
        </w:tc>
        <w:tc>
          <w:tcPr>
            <w:tcW w:w="2720" w:type="dxa"/>
            <w:vMerge/>
          </w:tcPr>
          <w:p w14:paraId="417C4075" w14:textId="77777777" w:rsidR="00E63ABD" w:rsidRDefault="00E63ABD"/>
        </w:tc>
      </w:tr>
      <w:tr w:rsidR="00E63ABD" w14:paraId="47C9D865" w14:textId="77777777" w:rsidTr="00515D1A">
        <w:trPr>
          <w:jc w:val="center"/>
        </w:trPr>
        <w:tc>
          <w:tcPr>
            <w:tcW w:w="2720" w:type="dxa"/>
            <w:vMerge/>
          </w:tcPr>
          <w:p w14:paraId="5ABD9B5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6FCA4C2"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54965A5" w14:textId="77777777" w:rsidR="00E63ABD" w:rsidRDefault="0071114D">
            <w:r>
              <w:rPr>
                <w:rFonts w:ascii="Times New Roman" w:eastAsia="Times New Roman" w:hAnsi="Times New Roman"/>
                <w:sz w:val="20"/>
              </w:rPr>
              <w:t xml:space="preserve">1.1 Осы Танзания стандартының жобасы полипропиленді фибрилляцияланған жіптен, полиэтилен моножіпті жіптен немесе екеуінің комбинациясынан жасалған байламдалған жасанды шөптің сынамаларына, дизайн ерекшеліктеріне және өнімділік сипаттамаларына қойылатын талаптарды анықтайды. </w:t>
            </w:r>
            <w:r>
              <w:rPr>
                <w:rFonts w:ascii="Times New Roman" w:eastAsia="Times New Roman" w:hAnsi="Times New Roman"/>
                <w:sz w:val="20"/>
              </w:rPr>
              <w:br/>
            </w:r>
            <w:r>
              <w:rPr>
                <w:rFonts w:ascii="Times New Roman" w:eastAsia="Times New Roman" w:hAnsi="Times New Roman"/>
                <w:sz w:val="20"/>
              </w:rPr>
              <w:br/>
              <w:t>1.2 Осы Танзания стандартының жобасы жасанды шөп кілемінің жалпы көрінісін, құрылысын және өлшемін көрсетпейді.</w:t>
            </w:r>
          </w:p>
        </w:tc>
        <w:tc>
          <w:tcPr>
            <w:tcW w:w="2720" w:type="dxa"/>
            <w:vMerge/>
          </w:tcPr>
          <w:p w14:paraId="3BCD2323" w14:textId="77777777" w:rsidR="00E63ABD" w:rsidRDefault="00E63ABD"/>
        </w:tc>
      </w:tr>
      <w:tr w:rsidR="00E63ABD" w14:paraId="07443A6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57F7D00" w14:textId="77777777" w:rsidR="00E63ABD" w:rsidRDefault="0071114D">
            <w:r>
              <w:rPr>
                <w:rFonts w:ascii="Times New Roman" w:eastAsia="Times New Roman" w:hAnsi="Times New Roman"/>
                <w:sz w:val="20"/>
              </w:rPr>
              <w:t>182</w:t>
            </w:r>
          </w:p>
        </w:tc>
        <w:tc>
          <w:tcPr>
            <w:tcW w:w="2720" w:type="dxa"/>
            <w:tcBorders>
              <w:top w:val="single" w:sz="8" w:space="0" w:color="000000"/>
              <w:left w:val="single" w:sz="8" w:space="0" w:color="000000"/>
              <w:bottom w:val="single" w:sz="8" w:space="0" w:color="000000"/>
              <w:right w:val="single" w:sz="8" w:space="0" w:color="000000"/>
            </w:tcBorders>
          </w:tcPr>
          <w:p w14:paraId="26EB2877" w14:textId="77777777" w:rsidR="00E63ABD" w:rsidRDefault="0071114D">
            <w:r>
              <w:rPr>
                <w:rFonts w:ascii="Times New Roman" w:eastAsia="Times New Roman" w:hAnsi="Times New Roman"/>
                <w:sz w:val="20"/>
              </w:rPr>
              <w:t>G/TBT/N/TZA/1538</w:t>
            </w:r>
          </w:p>
        </w:tc>
        <w:tc>
          <w:tcPr>
            <w:tcW w:w="5102" w:type="dxa"/>
            <w:tcBorders>
              <w:top w:val="single" w:sz="8" w:space="0" w:color="000000"/>
              <w:left w:val="single" w:sz="8" w:space="0" w:color="000000"/>
              <w:bottom w:val="single" w:sz="8" w:space="0" w:color="000000"/>
              <w:right w:val="single" w:sz="8" w:space="0" w:color="000000"/>
            </w:tcBorders>
          </w:tcPr>
          <w:p w14:paraId="267C314D" w14:textId="77777777" w:rsidR="00E63ABD" w:rsidRDefault="0071114D">
            <w:r>
              <w:rPr>
                <w:rFonts w:ascii="Times New Roman" w:eastAsia="Times New Roman" w:hAnsi="Times New Roman"/>
                <w:sz w:val="20"/>
              </w:rPr>
              <w:t>AFDC 14 (3721) DTZS, голомо ірімшігінің спецификациясы, бірінші басылым; (ағылшын тілінде 9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https://members.wto.org/crnattachments/2026/TBT/TZA/26_01434_00_e.pdf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7C292C" w14:textId="77777777" w:rsidR="00E63ABD" w:rsidRDefault="0071114D">
            <w:r>
              <w:rPr>
                <w:rFonts w:ascii="Times New Roman" w:eastAsia="Times New Roman" w:hAnsi="Times New Roman"/>
                <w:sz w:val="20"/>
              </w:rPr>
              <w:t>12/05/26</w:t>
            </w:r>
          </w:p>
        </w:tc>
      </w:tr>
      <w:tr w:rsidR="00E63ABD" w14:paraId="2E683CCE" w14:textId="77777777" w:rsidTr="00515D1A">
        <w:trPr>
          <w:jc w:val="center"/>
        </w:trPr>
        <w:tc>
          <w:tcPr>
            <w:tcW w:w="2720" w:type="dxa"/>
            <w:vMerge/>
          </w:tcPr>
          <w:p w14:paraId="5F823F5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2C4BAFC"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04608DF" w14:textId="77777777" w:rsidR="00E63ABD" w:rsidRDefault="0071114D">
            <w:r>
              <w:rPr>
                <w:rFonts w:ascii="Times New Roman" w:eastAsia="Times New Roman" w:hAnsi="Times New Roman"/>
                <w:sz w:val="20"/>
              </w:rPr>
              <w:t>Ірімшіктер және сүзбе сүт (HS коды: 0406); Ірімшік (ICS коды: 67.100.30)</w:t>
            </w:r>
          </w:p>
        </w:tc>
        <w:tc>
          <w:tcPr>
            <w:tcW w:w="2720" w:type="dxa"/>
            <w:vMerge/>
          </w:tcPr>
          <w:p w14:paraId="49CF3D1C" w14:textId="77777777" w:rsidR="00E63ABD" w:rsidRDefault="00E63ABD"/>
        </w:tc>
      </w:tr>
      <w:tr w:rsidR="00E63ABD" w14:paraId="7D9ED4F0" w14:textId="77777777" w:rsidTr="00515D1A">
        <w:trPr>
          <w:jc w:val="center"/>
        </w:trPr>
        <w:tc>
          <w:tcPr>
            <w:tcW w:w="2720" w:type="dxa"/>
            <w:vMerge/>
          </w:tcPr>
          <w:p w14:paraId="6FF1784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DA167DC"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41A31D2" w14:textId="77777777" w:rsidR="00E63ABD" w:rsidRDefault="0071114D">
            <w:r>
              <w:rPr>
                <w:rFonts w:ascii="Times New Roman" w:eastAsia="Times New Roman" w:hAnsi="Times New Roman"/>
                <w:sz w:val="20"/>
              </w:rPr>
              <w:t>Бұл Танзания стандарты тікелей тұтынуға немесе одан әрі өңдеуге арналған голомо ірімшігінің талаптарын, сынамаларын алу және сынау әдістерін анықтайды. Ескерту: Танзания стандартының жобасын SPS комитеті де ұсынды.</w:t>
            </w:r>
          </w:p>
        </w:tc>
        <w:tc>
          <w:tcPr>
            <w:tcW w:w="2720" w:type="dxa"/>
            <w:vMerge/>
          </w:tcPr>
          <w:p w14:paraId="0BF62966" w14:textId="77777777" w:rsidR="00E63ABD" w:rsidRDefault="00E63ABD"/>
        </w:tc>
      </w:tr>
      <w:tr w:rsidR="00E63ABD" w14:paraId="2CFF580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5C05CE" w14:textId="77777777" w:rsidR="00E63ABD" w:rsidRDefault="0071114D">
            <w:r>
              <w:rPr>
                <w:rFonts w:ascii="Times New Roman" w:eastAsia="Times New Roman" w:hAnsi="Times New Roman"/>
                <w:sz w:val="20"/>
              </w:rPr>
              <w:t>183</w:t>
            </w:r>
          </w:p>
        </w:tc>
        <w:tc>
          <w:tcPr>
            <w:tcW w:w="2720" w:type="dxa"/>
            <w:tcBorders>
              <w:top w:val="single" w:sz="8" w:space="0" w:color="000000"/>
              <w:left w:val="single" w:sz="8" w:space="0" w:color="000000"/>
              <w:bottom w:val="single" w:sz="8" w:space="0" w:color="000000"/>
              <w:right w:val="single" w:sz="8" w:space="0" w:color="000000"/>
            </w:tcBorders>
          </w:tcPr>
          <w:p w14:paraId="52578B2C" w14:textId="77777777" w:rsidR="00E63ABD" w:rsidRDefault="0071114D">
            <w:r>
              <w:rPr>
                <w:rFonts w:ascii="Times New Roman" w:eastAsia="Times New Roman" w:hAnsi="Times New Roman"/>
                <w:sz w:val="20"/>
              </w:rPr>
              <w:t>G/TBT/N/TZA/1537</w:t>
            </w:r>
          </w:p>
        </w:tc>
        <w:tc>
          <w:tcPr>
            <w:tcW w:w="5102" w:type="dxa"/>
            <w:tcBorders>
              <w:top w:val="single" w:sz="8" w:space="0" w:color="000000"/>
              <w:left w:val="single" w:sz="8" w:space="0" w:color="000000"/>
              <w:bottom w:val="single" w:sz="8" w:space="0" w:color="000000"/>
              <w:right w:val="single" w:sz="8" w:space="0" w:color="000000"/>
            </w:tcBorders>
          </w:tcPr>
          <w:p w14:paraId="038300F0" w14:textId="77777777" w:rsidR="00E63ABD" w:rsidRDefault="0071114D">
            <w:r>
              <w:rPr>
                <w:rFonts w:ascii="Times New Roman" w:eastAsia="Times New Roman" w:hAnsi="Times New Roman"/>
                <w:sz w:val="20"/>
              </w:rPr>
              <w:t>AFDC 7 (4025) DTZS, кардамон эфир майы - спецификация,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https://members.wto.org/crnattachments/2026/TBT/TZA/26_01433_00_e.pdf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C7A485" w14:textId="77777777" w:rsidR="00E63ABD" w:rsidRDefault="0071114D">
            <w:r>
              <w:rPr>
                <w:rFonts w:ascii="Times New Roman" w:eastAsia="Times New Roman" w:hAnsi="Times New Roman"/>
                <w:sz w:val="20"/>
              </w:rPr>
              <w:t>12/05/26</w:t>
            </w:r>
          </w:p>
        </w:tc>
      </w:tr>
      <w:tr w:rsidR="00E63ABD" w14:paraId="4AA9462E" w14:textId="77777777" w:rsidTr="00515D1A">
        <w:trPr>
          <w:jc w:val="center"/>
        </w:trPr>
        <w:tc>
          <w:tcPr>
            <w:tcW w:w="2720" w:type="dxa"/>
            <w:vMerge/>
          </w:tcPr>
          <w:p w14:paraId="5AE1235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A14B04C"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6BC0D3A" w14:textId="77777777" w:rsidR="00E63ABD" w:rsidRDefault="0071114D">
            <w:r>
              <w:rPr>
                <w:rFonts w:ascii="Times New Roman" w:eastAsia="Times New Roman" w:hAnsi="Times New Roman"/>
                <w:sz w:val="20"/>
              </w:rPr>
              <w:t>- цитрус жемістерінен басқа эфир майлары: (HS коды(лар): 33012); Эфир майлары (ICS коды(лар): 71.100.60)</w:t>
            </w:r>
          </w:p>
        </w:tc>
        <w:tc>
          <w:tcPr>
            <w:tcW w:w="2720" w:type="dxa"/>
            <w:vMerge/>
          </w:tcPr>
          <w:p w14:paraId="07545E10" w14:textId="77777777" w:rsidR="00E63ABD" w:rsidRDefault="00E63ABD"/>
        </w:tc>
      </w:tr>
      <w:tr w:rsidR="00E63ABD" w14:paraId="1991EFE8" w14:textId="77777777" w:rsidTr="00515D1A">
        <w:trPr>
          <w:jc w:val="center"/>
        </w:trPr>
        <w:tc>
          <w:tcPr>
            <w:tcW w:w="2720" w:type="dxa"/>
            <w:vMerge/>
          </w:tcPr>
          <w:p w14:paraId="5AF63FA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3F4EDEB"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6581AB3" w14:textId="77777777" w:rsidR="00E63ABD" w:rsidRDefault="0071114D">
            <w:r>
              <w:rPr>
                <w:rFonts w:ascii="Times New Roman" w:eastAsia="Times New Roman" w:hAnsi="Times New Roman"/>
                <w:sz w:val="20"/>
              </w:rPr>
              <w:t>Бұл Танзания стандарты адам тұтынуға арналған кардамон эфир майына қойылатын талаптарды, сынамаларды алу және сынау әдістерін анықтайды. Ескертпе: Осы Танзания стандартының жобасы да SPS комитетіне жіберілді.</w:t>
            </w:r>
          </w:p>
        </w:tc>
        <w:tc>
          <w:tcPr>
            <w:tcW w:w="2720" w:type="dxa"/>
            <w:vMerge/>
          </w:tcPr>
          <w:p w14:paraId="0D052610" w14:textId="77777777" w:rsidR="00E63ABD" w:rsidRDefault="00E63ABD"/>
        </w:tc>
      </w:tr>
      <w:tr w:rsidR="00E63ABD" w14:paraId="33857AC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EAD64AF" w14:textId="77777777" w:rsidR="00E63ABD" w:rsidRDefault="0071114D">
            <w:r>
              <w:rPr>
                <w:rFonts w:ascii="Times New Roman" w:eastAsia="Times New Roman" w:hAnsi="Times New Roman"/>
                <w:sz w:val="20"/>
              </w:rPr>
              <w:t>184</w:t>
            </w:r>
          </w:p>
        </w:tc>
        <w:tc>
          <w:tcPr>
            <w:tcW w:w="2720" w:type="dxa"/>
            <w:tcBorders>
              <w:top w:val="single" w:sz="8" w:space="0" w:color="000000"/>
              <w:left w:val="single" w:sz="8" w:space="0" w:color="000000"/>
              <w:bottom w:val="single" w:sz="8" w:space="0" w:color="000000"/>
              <w:right w:val="single" w:sz="8" w:space="0" w:color="000000"/>
            </w:tcBorders>
          </w:tcPr>
          <w:p w14:paraId="2CFC5967" w14:textId="77777777" w:rsidR="00E63ABD" w:rsidRDefault="0071114D">
            <w:r>
              <w:rPr>
                <w:rFonts w:ascii="Times New Roman" w:eastAsia="Times New Roman" w:hAnsi="Times New Roman"/>
                <w:sz w:val="20"/>
              </w:rPr>
              <w:t>G/TBT/N/TZA/1536</w:t>
            </w:r>
          </w:p>
        </w:tc>
        <w:tc>
          <w:tcPr>
            <w:tcW w:w="5102" w:type="dxa"/>
            <w:tcBorders>
              <w:top w:val="single" w:sz="8" w:space="0" w:color="000000"/>
              <w:left w:val="single" w:sz="8" w:space="0" w:color="000000"/>
              <w:bottom w:val="single" w:sz="8" w:space="0" w:color="000000"/>
              <w:right w:val="single" w:sz="8" w:space="0" w:color="000000"/>
            </w:tcBorders>
          </w:tcPr>
          <w:p w14:paraId="67FE975D" w14:textId="77777777" w:rsidR="00E63ABD" w:rsidRDefault="0071114D">
            <w:r>
              <w:rPr>
                <w:rFonts w:ascii="Times New Roman" w:eastAsia="Times New Roman" w:hAnsi="Times New Roman"/>
                <w:sz w:val="20"/>
              </w:rPr>
              <w:t>AFDC 22(4330) DTZS, Салқындатылған және мұздатылған түйеқұс еті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https://members.wto.org/crnattachments/2026/TBT/TZA/26_01432_00_e.pdf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01A78C" w14:textId="77777777" w:rsidR="00E63ABD" w:rsidRDefault="0071114D">
            <w:r>
              <w:rPr>
                <w:rFonts w:ascii="Times New Roman" w:eastAsia="Times New Roman" w:hAnsi="Times New Roman"/>
                <w:sz w:val="20"/>
              </w:rPr>
              <w:t>12/05/26</w:t>
            </w:r>
          </w:p>
        </w:tc>
      </w:tr>
      <w:tr w:rsidR="00E63ABD" w14:paraId="2E0761F9" w14:textId="77777777" w:rsidTr="00515D1A">
        <w:trPr>
          <w:jc w:val="center"/>
        </w:trPr>
        <w:tc>
          <w:tcPr>
            <w:tcW w:w="2720" w:type="dxa"/>
            <w:vMerge/>
          </w:tcPr>
          <w:p w14:paraId="22C3103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052AAA2"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E68E4B6" w14:textId="77777777" w:rsidR="00E63ABD" w:rsidRDefault="0071114D">
            <w:r>
              <w:rPr>
                <w:rFonts w:ascii="Times New Roman" w:eastAsia="Times New Roman" w:hAnsi="Times New Roman"/>
                <w:sz w:val="20"/>
              </w:rPr>
              <w:t>(HS коды(лар): 0207); Ет және ет өнімдері (ICS коды(лар): 67.120.10)</w:t>
            </w:r>
          </w:p>
        </w:tc>
        <w:tc>
          <w:tcPr>
            <w:tcW w:w="2720" w:type="dxa"/>
            <w:vMerge/>
          </w:tcPr>
          <w:p w14:paraId="491B0E7B" w14:textId="77777777" w:rsidR="00E63ABD" w:rsidRDefault="00E63ABD"/>
        </w:tc>
      </w:tr>
      <w:tr w:rsidR="00E63ABD" w14:paraId="19534EA6" w14:textId="77777777" w:rsidTr="00515D1A">
        <w:trPr>
          <w:jc w:val="center"/>
        </w:trPr>
        <w:tc>
          <w:tcPr>
            <w:tcW w:w="2720" w:type="dxa"/>
            <w:vMerge/>
          </w:tcPr>
          <w:p w14:paraId="6C46466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F07B90E"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6532D9F" w14:textId="77777777" w:rsidR="00E63ABD" w:rsidRDefault="0071114D">
            <w:r>
              <w:rPr>
                <w:rFonts w:ascii="Times New Roman" w:eastAsia="Times New Roman" w:hAnsi="Times New Roman"/>
                <w:sz w:val="20"/>
              </w:rPr>
              <w:t>Бұл Танзания стандарты адам тұтынуға арналған салқындатылған және мұздатылған түйеқұс етіне қойылатын талаптарды, сынамаларды алу және сынау әдістерін анықтайды. Ескертпе: Осы Танзания стандартының жобасы да SPS комитетіне жіберілді.</w:t>
            </w:r>
          </w:p>
        </w:tc>
        <w:tc>
          <w:tcPr>
            <w:tcW w:w="2720" w:type="dxa"/>
            <w:vMerge/>
          </w:tcPr>
          <w:p w14:paraId="0009F6F2" w14:textId="77777777" w:rsidR="00E63ABD" w:rsidRDefault="00E63ABD"/>
        </w:tc>
      </w:tr>
      <w:tr w:rsidR="00E63ABD" w14:paraId="59BE6B7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FCFAA4" w14:textId="77777777" w:rsidR="00E63ABD" w:rsidRDefault="0071114D">
            <w:r>
              <w:rPr>
                <w:rFonts w:ascii="Times New Roman" w:eastAsia="Times New Roman" w:hAnsi="Times New Roman"/>
                <w:sz w:val="20"/>
              </w:rPr>
              <w:t>185</w:t>
            </w:r>
          </w:p>
        </w:tc>
        <w:tc>
          <w:tcPr>
            <w:tcW w:w="2720" w:type="dxa"/>
            <w:tcBorders>
              <w:top w:val="single" w:sz="8" w:space="0" w:color="000000"/>
              <w:left w:val="single" w:sz="8" w:space="0" w:color="000000"/>
              <w:bottom w:val="single" w:sz="8" w:space="0" w:color="000000"/>
              <w:right w:val="single" w:sz="8" w:space="0" w:color="000000"/>
            </w:tcBorders>
          </w:tcPr>
          <w:p w14:paraId="23283FE3" w14:textId="77777777" w:rsidR="00E63ABD" w:rsidRDefault="0071114D">
            <w:r>
              <w:rPr>
                <w:rFonts w:ascii="Times New Roman" w:eastAsia="Times New Roman" w:hAnsi="Times New Roman"/>
                <w:sz w:val="20"/>
              </w:rPr>
              <w:t>G/TBT/N/TZA/1535</w:t>
            </w:r>
          </w:p>
        </w:tc>
        <w:tc>
          <w:tcPr>
            <w:tcW w:w="5102" w:type="dxa"/>
            <w:tcBorders>
              <w:top w:val="single" w:sz="8" w:space="0" w:color="000000"/>
              <w:left w:val="single" w:sz="8" w:space="0" w:color="000000"/>
              <w:bottom w:val="single" w:sz="8" w:space="0" w:color="000000"/>
              <w:right w:val="single" w:sz="8" w:space="0" w:color="000000"/>
            </w:tcBorders>
          </w:tcPr>
          <w:p w14:paraId="5A27B4B7" w14:textId="77777777" w:rsidR="00E63ABD" w:rsidRDefault="0071114D">
            <w:r>
              <w:rPr>
                <w:rFonts w:ascii="Times New Roman" w:eastAsia="Times New Roman" w:hAnsi="Times New Roman"/>
                <w:sz w:val="20"/>
              </w:rPr>
              <w:t>AFDC (4298) DTZS, ешкі ұшалары және ет кебектері - спецификация,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https://members.wto.org/crnattachments/2026/TBT/TZA/26_01431_00_e.pdf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4CB4BC" w14:textId="77777777" w:rsidR="00E63ABD" w:rsidRDefault="0071114D">
            <w:r>
              <w:rPr>
                <w:rFonts w:ascii="Times New Roman" w:eastAsia="Times New Roman" w:hAnsi="Times New Roman"/>
                <w:sz w:val="20"/>
              </w:rPr>
              <w:t>12/05/26</w:t>
            </w:r>
          </w:p>
        </w:tc>
      </w:tr>
      <w:tr w:rsidR="00E63ABD" w14:paraId="54D7151D" w14:textId="77777777" w:rsidTr="00515D1A">
        <w:trPr>
          <w:jc w:val="center"/>
        </w:trPr>
        <w:tc>
          <w:tcPr>
            <w:tcW w:w="2720" w:type="dxa"/>
            <w:vMerge/>
          </w:tcPr>
          <w:p w14:paraId="792E500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0C22B64"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34074A02" w14:textId="77777777" w:rsidR="00E63ABD" w:rsidRDefault="0071114D">
            <w:r>
              <w:rPr>
                <w:rFonts w:ascii="Times New Roman" w:eastAsia="Times New Roman" w:hAnsi="Times New Roman"/>
                <w:sz w:val="20"/>
              </w:rPr>
              <w:t>ЕТ ЖӘНЕ АЗЫҚ ЕТТІҢ ӨНІМДЕРІ (Сыртқы экономикалық қызметтің HS коды(лар)ы: 02); Ет және ет өнімдері (ICS коды(лар): 67.120.10)</w:t>
            </w:r>
          </w:p>
        </w:tc>
        <w:tc>
          <w:tcPr>
            <w:tcW w:w="2720" w:type="dxa"/>
            <w:vMerge/>
          </w:tcPr>
          <w:p w14:paraId="16AF0ECA" w14:textId="77777777" w:rsidR="00E63ABD" w:rsidRDefault="00E63ABD"/>
        </w:tc>
      </w:tr>
      <w:tr w:rsidR="00E63ABD" w14:paraId="289AF144" w14:textId="77777777" w:rsidTr="00515D1A">
        <w:trPr>
          <w:jc w:val="center"/>
        </w:trPr>
        <w:tc>
          <w:tcPr>
            <w:tcW w:w="2720" w:type="dxa"/>
            <w:vMerge/>
          </w:tcPr>
          <w:p w14:paraId="5A51E4C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2C32D72"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4B31EE4" w14:textId="77777777" w:rsidR="00E63ABD" w:rsidRDefault="0071114D">
            <w:r>
              <w:rPr>
                <w:rFonts w:ascii="Times New Roman" w:eastAsia="Times New Roman" w:hAnsi="Times New Roman"/>
                <w:sz w:val="20"/>
              </w:rPr>
              <w:t>Бұл Танзания стандарты адам тұтынуға арналған ешкі ұшалары мен ет кесектеріне қойылатын талаптарды, сынамаларды алу және сынау әдістерін анықтайды. Ескертпе: Осы Танзания стандартының жобасы да SPS комитетіне жіберілді.</w:t>
            </w:r>
          </w:p>
        </w:tc>
        <w:tc>
          <w:tcPr>
            <w:tcW w:w="2720" w:type="dxa"/>
            <w:vMerge/>
          </w:tcPr>
          <w:p w14:paraId="46B4FEAC" w14:textId="77777777" w:rsidR="00E63ABD" w:rsidRDefault="00E63ABD"/>
        </w:tc>
      </w:tr>
      <w:tr w:rsidR="00E63ABD" w14:paraId="1FAA0BE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267CF1" w14:textId="77777777" w:rsidR="00E63ABD" w:rsidRDefault="0071114D">
            <w:r>
              <w:rPr>
                <w:rFonts w:ascii="Times New Roman" w:eastAsia="Times New Roman" w:hAnsi="Times New Roman"/>
                <w:sz w:val="20"/>
              </w:rPr>
              <w:t>186</w:t>
            </w:r>
          </w:p>
        </w:tc>
        <w:tc>
          <w:tcPr>
            <w:tcW w:w="2720" w:type="dxa"/>
            <w:tcBorders>
              <w:top w:val="single" w:sz="8" w:space="0" w:color="000000"/>
              <w:left w:val="single" w:sz="8" w:space="0" w:color="000000"/>
              <w:bottom w:val="single" w:sz="8" w:space="0" w:color="000000"/>
              <w:right w:val="single" w:sz="8" w:space="0" w:color="000000"/>
            </w:tcBorders>
          </w:tcPr>
          <w:p w14:paraId="6E940F13" w14:textId="77777777" w:rsidR="00E63ABD" w:rsidRDefault="0071114D">
            <w:r>
              <w:rPr>
                <w:rFonts w:ascii="Times New Roman" w:eastAsia="Times New Roman" w:hAnsi="Times New Roman"/>
                <w:sz w:val="20"/>
              </w:rPr>
              <w:t>G/TBT/N/TZA/1534</w:t>
            </w:r>
          </w:p>
        </w:tc>
        <w:tc>
          <w:tcPr>
            <w:tcW w:w="5102" w:type="dxa"/>
            <w:tcBorders>
              <w:top w:val="single" w:sz="8" w:space="0" w:color="000000"/>
              <w:left w:val="single" w:sz="8" w:space="0" w:color="000000"/>
              <w:bottom w:val="single" w:sz="8" w:space="0" w:color="000000"/>
              <w:right w:val="single" w:sz="8" w:space="0" w:color="000000"/>
            </w:tcBorders>
          </w:tcPr>
          <w:p w14:paraId="411350D3" w14:textId="77777777" w:rsidR="00E63ABD" w:rsidRDefault="0071114D">
            <w:r>
              <w:rPr>
                <w:rFonts w:ascii="Times New Roman" w:eastAsia="Times New Roman" w:hAnsi="Times New Roman"/>
                <w:sz w:val="20"/>
              </w:rPr>
              <w:t>Нұсқаулық 31 (3447) ДТЗС, асыл тұқымды бұқалардың мұздатылған ұрықтары – техникалық шарттар, бірінші басылым; (9 бет(лер),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https://members.wto.org/crnattachments/2026/TBT/TZA/26_01430_00_e.pdf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10917C" w14:textId="77777777" w:rsidR="00E63ABD" w:rsidRDefault="0071114D">
            <w:r>
              <w:rPr>
                <w:rFonts w:ascii="Times New Roman" w:eastAsia="Times New Roman" w:hAnsi="Times New Roman"/>
                <w:sz w:val="20"/>
              </w:rPr>
              <w:t>12/05/26</w:t>
            </w:r>
          </w:p>
        </w:tc>
      </w:tr>
      <w:tr w:rsidR="00E63ABD" w14:paraId="7486CF15" w14:textId="77777777" w:rsidTr="00515D1A">
        <w:trPr>
          <w:jc w:val="center"/>
        </w:trPr>
        <w:tc>
          <w:tcPr>
            <w:tcW w:w="2720" w:type="dxa"/>
            <w:vMerge/>
          </w:tcPr>
          <w:p w14:paraId="599860A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5C1EE65"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3BE363D8" w14:textId="77777777" w:rsidR="00E63ABD" w:rsidRDefault="0071114D">
            <w:r>
              <w:rPr>
                <w:rFonts w:ascii="Times New Roman" w:eastAsia="Times New Roman" w:hAnsi="Times New Roman"/>
                <w:sz w:val="20"/>
              </w:rPr>
              <w:t>Ірі қара мал ұрығы (HS коды(лар): 051110); мал және асыл тұқымды шаруашылық (ICS коды(лар): 65.020.30)</w:t>
            </w:r>
          </w:p>
        </w:tc>
        <w:tc>
          <w:tcPr>
            <w:tcW w:w="2720" w:type="dxa"/>
            <w:vMerge/>
          </w:tcPr>
          <w:p w14:paraId="1D7A366E" w14:textId="77777777" w:rsidR="00E63ABD" w:rsidRDefault="00E63ABD"/>
        </w:tc>
      </w:tr>
      <w:tr w:rsidR="00E63ABD" w14:paraId="76368F86" w14:textId="77777777" w:rsidTr="00515D1A">
        <w:trPr>
          <w:jc w:val="center"/>
        </w:trPr>
        <w:tc>
          <w:tcPr>
            <w:tcW w:w="2720" w:type="dxa"/>
            <w:vMerge/>
          </w:tcPr>
          <w:p w14:paraId="72C3508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9F4A368"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92DA353" w14:textId="77777777" w:rsidR="00E63ABD" w:rsidRDefault="0071114D">
            <w:r>
              <w:rPr>
                <w:rFonts w:ascii="Times New Roman" w:eastAsia="Times New Roman" w:hAnsi="Times New Roman"/>
                <w:sz w:val="20"/>
              </w:rPr>
              <w:t xml:space="preserve">Бұл Танзания стандарты асыл тұқымды бұқалардың мұздатылған ұрығына қолданылатын техникалық, биологиялық және ветеринариялық талаптарды анықтайды. Ол сондай-ақ сперматозоидтарды тасымалдау бойынша ұсыныстарды қамтиды. </w:t>
            </w:r>
            <w:r>
              <w:rPr>
                <w:rFonts w:ascii="Times New Roman" w:eastAsia="Times New Roman" w:hAnsi="Times New Roman"/>
                <w:sz w:val="20"/>
              </w:rPr>
              <w:br/>
            </w:r>
            <w:r>
              <w:rPr>
                <w:rFonts w:ascii="Times New Roman" w:eastAsia="Times New Roman" w:hAnsi="Times New Roman"/>
                <w:sz w:val="20"/>
              </w:rPr>
              <w:br/>
              <w:t>Бұл стандарт басқа үй жануарларының мұздатылған ұрықтарына қолданылмайды. Ескерту: Бұл Танзаниялық стандарт жобасы да SPS комитетіне жіберілді.</w:t>
            </w:r>
          </w:p>
        </w:tc>
        <w:tc>
          <w:tcPr>
            <w:tcW w:w="2720" w:type="dxa"/>
            <w:vMerge/>
          </w:tcPr>
          <w:p w14:paraId="76DF791F" w14:textId="77777777" w:rsidR="00E63ABD" w:rsidRDefault="00E63ABD"/>
        </w:tc>
      </w:tr>
      <w:tr w:rsidR="00E63ABD" w14:paraId="5AD5586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2CEBDC" w14:textId="77777777" w:rsidR="00E63ABD" w:rsidRDefault="0071114D">
            <w:r>
              <w:rPr>
                <w:rFonts w:ascii="Times New Roman" w:eastAsia="Times New Roman" w:hAnsi="Times New Roman"/>
                <w:sz w:val="20"/>
              </w:rPr>
              <w:t>187</w:t>
            </w:r>
          </w:p>
        </w:tc>
        <w:tc>
          <w:tcPr>
            <w:tcW w:w="2720" w:type="dxa"/>
            <w:tcBorders>
              <w:top w:val="single" w:sz="8" w:space="0" w:color="000000"/>
              <w:left w:val="single" w:sz="8" w:space="0" w:color="000000"/>
              <w:bottom w:val="single" w:sz="8" w:space="0" w:color="000000"/>
              <w:right w:val="single" w:sz="8" w:space="0" w:color="000000"/>
            </w:tcBorders>
          </w:tcPr>
          <w:p w14:paraId="24612B38" w14:textId="77777777" w:rsidR="00E63ABD" w:rsidRDefault="0071114D">
            <w:r>
              <w:rPr>
                <w:rFonts w:ascii="Times New Roman" w:eastAsia="Times New Roman" w:hAnsi="Times New Roman"/>
                <w:sz w:val="20"/>
              </w:rPr>
              <w:t>G/TBT/N/TZA/1533</w:t>
            </w:r>
          </w:p>
        </w:tc>
        <w:tc>
          <w:tcPr>
            <w:tcW w:w="5102" w:type="dxa"/>
            <w:tcBorders>
              <w:top w:val="single" w:sz="8" w:space="0" w:color="000000"/>
              <w:left w:val="single" w:sz="8" w:space="0" w:color="000000"/>
              <w:bottom w:val="single" w:sz="8" w:space="0" w:color="000000"/>
              <w:right w:val="single" w:sz="8" w:space="0" w:color="000000"/>
            </w:tcBorders>
          </w:tcPr>
          <w:p w14:paraId="3EC3C415" w14:textId="77777777" w:rsidR="00E63ABD" w:rsidRDefault="0071114D">
            <w:r>
              <w:rPr>
                <w:rFonts w:ascii="Times New Roman" w:eastAsia="Times New Roman" w:hAnsi="Times New Roman"/>
                <w:sz w:val="20"/>
              </w:rPr>
              <w:t>AFDC 31 (3448) DTZS.Day old chicks - Техникалық деректер,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https://members.wto.org/crnattachments/2026/TBT/TZA/26_01429_00_e.pdf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463111" w14:textId="77777777" w:rsidR="00E63ABD" w:rsidRDefault="0071114D">
            <w:r>
              <w:rPr>
                <w:rFonts w:ascii="Times New Roman" w:eastAsia="Times New Roman" w:hAnsi="Times New Roman"/>
                <w:sz w:val="20"/>
              </w:rPr>
              <w:t>12/05/26</w:t>
            </w:r>
          </w:p>
        </w:tc>
      </w:tr>
      <w:tr w:rsidR="00E63ABD" w14:paraId="638138C2" w14:textId="77777777" w:rsidTr="00515D1A">
        <w:trPr>
          <w:jc w:val="center"/>
        </w:trPr>
        <w:tc>
          <w:tcPr>
            <w:tcW w:w="2720" w:type="dxa"/>
            <w:vMerge/>
          </w:tcPr>
          <w:p w14:paraId="45AD51B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525B633"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32CB83A4" w14:textId="77777777" w:rsidR="00E63ABD" w:rsidRDefault="0071114D">
            <w:r>
              <w:rPr>
                <w:rFonts w:ascii="Times New Roman" w:eastAsia="Times New Roman" w:hAnsi="Times New Roman"/>
                <w:sz w:val="20"/>
              </w:rPr>
              <w:t>Тірі жануарлар (жылқыларды, есектерді, қашырларды, қояндарды, ірі қараны, шошқаларды, қойларды, ешкілерді, құстарды, балықтарды, шаян тәрізділерді, моллюскаларды және басқа да су омыртқасыздарын, сондай-ақ микроорганикалық дақылдарды және т.б. қоспағанда) (НС коды: 0106); Мал шаруашылығы және асылдандыру (ICS коды: 65.020.30)</w:t>
            </w:r>
          </w:p>
        </w:tc>
        <w:tc>
          <w:tcPr>
            <w:tcW w:w="2720" w:type="dxa"/>
            <w:vMerge/>
          </w:tcPr>
          <w:p w14:paraId="4485FE7F" w14:textId="77777777" w:rsidR="00E63ABD" w:rsidRDefault="00E63ABD"/>
        </w:tc>
      </w:tr>
      <w:tr w:rsidR="00E63ABD" w14:paraId="42F68462" w14:textId="77777777" w:rsidTr="00515D1A">
        <w:trPr>
          <w:jc w:val="center"/>
        </w:trPr>
        <w:tc>
          <w:tcPr>
            <w:tcW w:w="2720" w:type="dxa"/>
            <w:vMerge/>
          </w:tcPr>
          <w:p w14:paraId="6F6B568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3E329AD"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CC280FA" w14:textId="77777777" w:rsidR="00E63ABD" w:rsidRDefault="0071114D">
            <w:r>
              <w:rPr>
                <w:rFonts w:ascii="Times New Roman" w:eastAsia="Times New Roman" w:hAnsi="Times New Roman"/>
                <w:sz w:val="20"/>
              </w:rPr>
              <w:t>Бұл Танзания стандарты қабаттар мен бройлер ретінде пайдалануға арналған бір күндік балапандарға қойылатын талаптарды, сынамаларды алу және сынау әдістерін анықтайды. Басқа үй жағдайында өсірілген бір күндік балапандарға қолданылмайды. Ескерту: Бұл Танзаниялық стандарт жобасы да SPS комитетіне жіберілді.</w:t>
            </w:r>
          </w:p>
        </w:tc>
        <w:tc>
          <w:tcPr>
            <w:tcW w:w="2720" w:type="dxa"/>
            <w:vMerge/>
          </w:tcPr>
          <w:p w14:paraId="0CDADA54" w14:textId="77777777" w:rsidR="00E63ABD" w:rsidRDefault="00E63ABD"/>
        </w:tc>
      </w:tr>
      <w:tr w:rsidR="00E63ABD" w14:paraId="4FFC8CA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6418277" w14:textId="77777777" w:rsidR="00E63ABD" w:rsidRDefault="0071114D">
            <w:r>
              <w:rPr>
                <w:rFonts w:ascii="Times New Roman" w:eastAsia="Times New Roman" w:hAnsi="Times New Roman"/>
                <w:sz w:val="20"/>
              </w:rPr>
              <w:t>188</w:t>
            </w:r>
          </w:p>
        </w:tc>
        <w:tc>
          <w:tcPr>
            <w:tcW w:w="2720" w:type="dxa"/>
            <w:tcBorders>
              <w:top w:val="single" w:sz="8" w:space="0" w:color="000000"/>
              <w:left w:val="single" w:sz="8" w:space="0" w:color="000000"/>
              <w:bottom w:val="single" w:sz="8" w:space="0" w:color="000000"/>
              <w:right w:val="single" w:sz="8" w:space="0" w:color="000000"/>
            </w:tcBorders>
          </w:tcPr>
          <w:p w14:paraId="1A36C10F" w14:textId="77777777" w:rsidR="00E63ABD" w:rsidRDefault="0071114D">
            <w:r>
              <w:rPr>
                <w:rFonts w:ascii="Times New Roman" w:eastAsia="Times New Roman" w:hAnsi="Times New Roman"/>
                <w:sz w:val="20"/>
              </w:rPr>
              <w:t>G/TBT/N/SAU/1387/Rev.2</w:t>
            </w:r>
          </w:p>
        </w:tc>
        <w:tc>
          <w:tcPr>
            <w:tcW w:w="5102" w:type="dxa"/>
            <w:tcBorders>
              <w:top w:val="single" w:sz="8" w:space="0" w:color="000000"/>
              <w:left w:val="single" w:sz="8" w:space="0" w:color="000000"/>
              <w:bottom w:val="single" w:sz="8" w:space="0" w:color="000000"/>
              <w:right w:val="single" w:sz="8" w:space="0" w:color="000000"/>
            </w:tcBorders>
          </w:tcPr>
          <w:p w14:paraId="41992E45" w14:textId="77777777" w:rsidR="00E63ABD" w:rsidRDefault="0071114D">
            <w:r>
              <w:rPr>
                <w:rFonts w:ascii="Times New Roman" w:eastAsia="Times New Roman" w:hAnsi="Times New Roman"/>
                <w:sz w:val="20"/>
              </w:rPr>
              <w:t>SASO 2885:2025 - «Электрлік киім жуу машиналары - энергия мен суға қойылатын талаптар және таңбалау» (ағылшын тілінде 25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https://members.wto.org/crnattachments/2026/TBT/SAU/26_01404_00_e.pdf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90F465" w14:textId="77777777" w:rsidR="00E63ABD" w:rsidRDefault="0071114D">
            <w:r>
              <w:rPr>
                <w:rFonts w:ascii="Times New Roman" w:eastAsia="Times New Roman" w:hAnsi="Times New Roman"/>
                <w:sz w:val="20"/>
              </w:rPr>
              <w:t>12/05/26</w:t>
            </w:r>
          </w:p>
        </w:tc>
      </w:tr>
      <w:tr w:rsidR="00E63ABD" w14:paraId="22B81094" w14:textId="77777777" w:rsidTr="00515D1A">
        <w:trPr>
          <w:jc w:val="center"/>
        </w:trPr>
        <w:tc>
          <w:tcPr>
            <w:tcW w:w="2720" w:type="dxa"/>
            <w:vMerge/>
          </w:tcPr>
          <w:p w14:paraId="26AD955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C4762A1"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099F9887" w14:textId="77777777" w:rsidR="00E63ABD" w:rsidRDefault="0071114D">
            <w:r>
              <w:rPr>
                <w:rFonts w:ascii="Times New Roman" w:eastAsia="Times New Roman" w:hAnsi="Times New Roman"/>
                <w:sz w:val="20"/>
              </w:rPr>
              <w:t>Кір жууға арналған жабдық (ICS коды(лар): 97.060)</w:t>
            </w:r>
          </w:p>
        </w:tc>
        <w:tc>
          <w:tcPr>
            <w:tcW w:w="2720" w:type="dxa"/>
            <w:vMerge/>
          </w:tcPr>
          <w:p w14:paraId="4AAB2505" w14:textId="77777777" w:rsidR="00E63ABD" w:rsidRDefault="00E63ABD"/>
        </w:tc>
      </w:tr>
      <w:tr w:rsidR="00E63ABD" w14:paraId="674FD84B" w14:textId="77777777" w:rsidTr="00515D1A">
        <w:trPr>
          <w:jc w:val="center"/>
        </w:trPr>
        <w:tc>
          <w:tcPr>
            <w:tcW w:w="2720" w:type="dxa"/>
            <w:vMerge/>
          </w:tcPr>
          <w:p w14:paraId="0A60B67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B45A025"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791D70E6" w14:textId="77777777" w:rsidR="00E63ABD" w:rsidRDefault="0071114D">
            <w:r>
              <w:rPr>
                <w:rFonts w:ascii="Times New Roman" w:eastAsia="Times New Roman" w:hAnsi="Times New Roman"/>
                <w:sz w:val="20"/>
              </w:rPr>
              <w:t>Бұл хабарлама Сауд Арабиясының SASO 2885 стандартының «Электрлік киім жуу машиналары – энергия және ағынды суларға қойылатын талаптар және таңбалау» деп аталатын қайта қарау жобасына қатысты. Бұл жоба Rv1 стандартының бұрын жарияланған нұсқасына алынған ескертулерге жауап ретінде енгізілген өзгерістерді қамтиды. Стандарт қуаттылығы 25 кг-ға дейінгі сымды кір жуғыш машиналар мен кір жуғыш кептіргіштерге, соның ішінде кіріктірілген қондырғыларды, көп барабанды кір жуғыш машиналарды және кептіргіштері бар кір кептіргіштерді қоса алғанда, қуат өнімділігінің минималды талаптарын (MEPS) және сынақтан өткізу, өлшемдер мен таңбалау процедураларын белгілейді. Қолдану аясына электр қуатымен жұмыс істейтін, бірақ қосымша батареялардан қуат алуға болатын құрылғылар да кіреді. Алынған техникалық ескертулерге жауап ретінде стандарттың соңғы нұсқасына өзгерістер мен толықтырулар енгізілді. Өзгерістер келесі тармақтарға әсер етеді: 2, 3.9, 3.11, 3.15, 3.17, 3.24, 4.1.1, 4.2, 4.3, 5.3, 5.5, 6, A.3, B.2.</w:t>
            </w:r>
          </w:p>
        </w:tc>
        <w:tc>
          <w:tcPr>
            <w:tcW w:w="2720" w:type="dxa"/>
            <w:vMerge/>
          </w:tcPr>
          <w:p w14:paraId="79811000" w14:textId="77777777" w:rsidR="00E63ABD" w:rsidRDefault="00E63ABD"/>
        </w:tc>
      </w:tr>
      <w:tr w:rsidR="00E63ABD" w14:paraId="44CFCA3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D299EAB" w14:textId="77777777" w:rsidR="00E63ABD" w:rsidRDefault="0071114D">
            <w:r>
              <w:rPr>
                <w:rFonts w:ascii="Times New Roman" w:eastAsia="Times New Roman" w:hAnsi="Times New Roman"/>
                <w:sz w:val="20"/>
              </w:rPr>
              <w:t>189</w:t>
            </w:r>
          </w:p>
        </w:tc>
        <w:tc>
          <w:tcPr>
            <w:tcW w:w="2720" w:type="dxa"/>
            <w:tcBorders>
              <w:top w:val="single" w:sz="8" w:space="0" w:color="000000"/>
              <w:left w:val="single" w:sz="8" w:space="0" w:color="000000"/>
              <w:bottom w:val="single" w:sz="8" w:space="0" w:color="000000"/>
              <w:right w:val="single" w:sz="8" w:space="0" w:color="000000"/>
            </w:tcBorders>
          </w:tcPr>
          <w:p w14:paraId="40B8F5C4" w14:textId="77777777" w:rsidR="00E63ABD" w:rsidRDefault="0071114D">
            <w:r>
              <w:rPr>
                <w:rFonts w:ascii="Times New Roman" w:eastAsia="Times New Roman" w:hAnsi="Times New Roman"/>
                <w:sz w:val="20"/>
              </w:rPr>
              <w:t>G/TBT/N/EU/1197</w:t>
            </w:r>
          </w:p>
        </w:tc>
        <w:tc>
          <w:tcPr>
            <w:tcW w:w="5102" w:type="dxa"/>
            <w:tcBorders>
              <w:top w:val="single" w:sz="8" w:space="0" w:color="000000"/>
              <w:left w:val="single" w:sz="8" w:space="0" w:color="000000"/>
              <w:bottom w:val="single" w:sz="8" w:space="0" w:color="000000"/>
              <w:right w:val="single" w:sz="8" w:space="0" w:color="000000"/>
            </w:tcBorders>
          </w:tcPr>
          <w:p w14:paraId="12B92C8F" w14:textId="77777777" w:rsidR="00E63ABD" w:rsidRDefault="0071114D">
            <w:r>
              <w:rPr>
                <w:rFonts w:ascii="Times New Roman" w:eastAsia="Times New Roman" w:hAnsi="Times New Roman"/>
                <w:sz w:val="20"/>
              </w:rPr>
              <w:t>Еуропалық Парламент пен Химиялық заттарды тіркеу, бағалау, рұқсат ету және шектеу (REACH) бойынша креозот пен тектес субстанцияларға қатысты № 1907/2006 Регламентке (EC) XVII қосымшаға түзетулер енгізу туралы XXX КОМИССИЯЛЫҚ ЕРЕЖЕЛЕР (ЕК) .../... жобасы; (7 бет), ағылшын тілінде), (ағылшын тілінде 4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https://members.wto.org/crnattachments/2026/TBT/EEC/26_01410_00_e.pdf</w:t>
            </w:r>
            <w:r>
              <w:rPr>
                <w:rFonts w:ascii="Times New Roman" w:eastAsia="Times New Roman" w:hAnsi="Times New Roman"/>
                <w:sz w:val="20"/>
              </w:rPr>
              <w:br/>
              <w:t>https://members.wto.org/crnattachments/2026/TBT/EEC/26_01410_01_e.pdf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EF20F2" w14:textId="77777777" w:rsidR="00E63ABD" w:rsidRDefault="0071114D">
            <w:r>
              <w:rPr>
                <w:rFonts w:ascii="Times New Roman" w:eastAsia="Times New Roman" w:hAnsi="Times New Roman"/>
                <w:sz w:val="20"/>
              </w:rPr>
              <w:t>12/05/26</w:t>
            </w:r>
          </w:p>
        </w:tc>
      </w:tr>
      <w:tr w:rsidR="00E63ABD" w14:paraId="7BCC2909" w14:textId="77777777" w:rsidTr="00515D1A">
        <w:trPr>
          <w:jc w:val="center"/>
        </w:trPr>
        <w:tc>
          <w:tcPr>
            <w:tcW w:w="2720" w:type="dxa"/>
            <w:vMerge/>
          </w:tcPr>
          <w:p w14:paraId="728C915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5AFB043"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1009BA1B" w14:textId="77777777" w:rsidR="00E63ABD" w:rsidRDefault="0071114D">
            <w:r>
              <w:rPr>
                <w:rFonts w:ascii="Times New Roman" w:eastAsia="Times New Roman" w:hAnsi="Times New Roman"/>
                <w:sz w:val="20"/>
              </w:rPr>
              <w:t>Ағашты өңдеу үшін қолданылатын креозот және креозотқа байланысты заттар: Креозот; жуу майы; Креозот майы; жуу майы; Дистилляттар (көмір шайыры), нафталин майлары; нафталин майы; Креозот майы, аценафтендік фракция; жуу майы; Дистилляттар (көмір шайыры), үстіңгі қабаттар; ауыр антрацен майы; антрацен майы; Шайыр қышқылдары, шикі көмір; шикі фенолдар; Төмен температурадағы шайырлы май сілтілі; экстракт қалдығы (көмір), төмен температуралы сілтілі көмір шайыры. Жоғарыда аталған заттармен өңделген ағаш</w:t>
            </w:r>
          </w:p>
        </w:tc>
        <w:tc>
          <w:tcPr>
            <w:tcW w:w="2720" w:type="dxa"/>
            <w:vMerge/>
          </w:tcPr>
          <w:p w14:paraId="60356763" w14:textId="77777777" w:rsidR="00E63ABD" w:rsidRDefault="00E63ABD"/>
        </w:tc>
      </w:tr>
      <w:tr w:rsidR="00E63ABD" w14:paraId="1EE9B5F1" w14:textId="77777777" w:rsidTr="00515D1A">
        <w:trPr>
          <w:jc w:val="center"/>
        </w:trPr>
        <w:tc>
          <w:tcPr>
            <w:tcW w:w="2720" w:type="dxa"/>
            <w:vMerge/>
          </w:tcPr>
          <w:p w14:paraId="624F49E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6D445D8"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68883826" w14:textId="77777777" w:rsidR="00E63ABD" w:rsidRDefault="0071114D">
            <w:r>
              <w:rPr>
                <w:rFonts w:ascii="Times New Roman" w:eastAsia="Times New Roman" w:hAnsi="Times New Roman"/>
                <w:sz w:val="20"/>
              </w:rPr>
              <w:t>Осы Қағида жобасы № 1907/2006 (EC) Ережеге XVII қосымшаның 31-позициясын жаңартуға бағытталған. Ағашты өңдеуде қолданылатын креозот пен креозотпен байланысты заттарға қатысты Комиссия ережесінің жобасы биоцидтік өнімдер туралы ережеде (ЕО № 528/2012) қамтылған заттарды пайдалану шарттарына сәйкес келтіре отырып, шектеулер шарттарын жаңартады, олар 2 және таңбалау тармақтарындағы (2 және 31 тармақтарындағы таңбалаудың ағымдағы шарттарына қарағанда қатаңырақ болып табылады). 2-бағандағы 3 Өтініштер). Комиссияның Ереженің жобасы тізімделген креозот пен креозотқа қатысты заттармен өңделген ағашқа қатысты шектеулерді одан әрі жаңартады. Бұл қолданыстағы шектеуді нарыққа жаңадан шығарылған биоцидті ағаш өнімдері туралы ережеде қамтылған заттарға қатысты тиісті ережелерге сәйкес келтіреді (Қосымшаның 2-бағанындағы 5(а), 6 және 7-тармақтарды қараңыз). Ол нарыққа тек ағашты бірінші рет орналастыруға ғана қолданылатын Биоцидтік өнімдер туралы ереженің ережелеріне қосымша осындай ағашты одан әрі нарықта орналастыруға қатысты қолданыстағы шектеудің ережелерін одан әрі жаңартады (қосымшадағы 2-бағандағы 5(b), 6, 7 және 8-тармақтарды қараңыз). Креозотпен өңделген ағашқа тыйым салудан ауытқулар өңделген ағашты екі мақсатта, яғни теміржол шпалдары немесе электр немесе телекоммуникациялық тіректер ретінде нарыққа шығаруға және пайдалануға қатысты, бірақ олар әлі де мұндай пайдалануға рұқсат беретін ЕО мүше мемлекеттерімен шектеледі.</w:t>
            </w:r>
          </w:p>
        </w:tc>
        <w:tc>
          <w:tcPr>
            <w:tcW w:w="2720" w:type="dxa"/>
            <w:vMerge/>
          </w:tcPr>
          <w:p w14:paraId="4CDEEAFC" w14:textId="77777777" w:rsidR="00E63ABD" w:rsidRDefault="00E63ABD"/>
        </w:tc>
      </w:tr>
      <w:tr w:rsidR="00E63ABD" w14:paraId="2537E27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6F5A3B7" w14:textId="77777777" w:rsidR="00E63ABD" w:rsidRDefault="0071114D">
            <w:r>
              <w:rPr>
                <w:rFonts w:ascii="Times New Roman" w:eastAsia="Times New Roman" w:hAnsi="Times New Roman"/>
                <w:sz w:val="20"/>
              </w:rPr>
              <w:t>190</w:t>
            </w:r>
          </w:p>
        </w:tc>
        <w:tc>
          <w:tcPr>
            <w:tcW w:w="2720" w:type="dxa"/>
            <w:tcBorders>
              <w:top w:val="single" w:sz="8" w:space="0" w:color="000000"/>
              <w:left w:val="single" w:sz="8" w:space="0" w:color="000000"/>
              <w:bottom w:val="single" w:sz="8" w:space="0" w:color="000000"/>
              <w:right w:val="single" w:sz="8" w:space="0" w:color="000000"/>
            </w:tcBorders>
          </w:tcPr>
          <w:p w14:paraId="189649B2" w14:textId="77777777" w:rsidR="00E63ABD" w:rsidRDefault="0071114D">
            <w:r>
              <w:rPr>
                <w:rFonts w:ascii="Times New Roman" w:eastAsia="Times New Roman" w:hAnsi="Times New Roman"/>
                <w:sz w:val="20"/>
              </w:rPr>
              <w:t>G/TBT/N/CAN/774</w:t>
            </w:r>
          </w:p>
        </w:tc>
        <w:tc>
          <w:tcPr>
            <w:tcW w:w="5102" w:type="dxa"/>
            <w:tcBorders>
              <w:top w:val="single" w:sz="8" w:space="0" w:color="000000"/>
              <w:left w:val="single" w:sz="8" w:space="0" w:color="000000"/>
              <w:bottom w:val="single" w:sz="8" w:space="0" w:color="000000"/>
              <w:right w:val="single" w:sz="8" w:space="0" w:color="000000"/>
            </w:tcBorders>
          </w:tcPr>
          <w:p w14:paraId="5895FD91" w14:textId="77777777" w:rsidR="00E63ABD" w:rsidRDefault="0071114D">
            <w:r>
              <w:rPr>
                <w:rFonts w:ascii="Times New Roman" w:eastAsia="Times New Roman" w:hAnsi="Times New Roman"/>
                <w:sz w:val="20"/>
              </w:rPr>
              <w:t>Бақыланатын дәрілер мен субстанциялар туралы заңның VI қосымшасына өзгерістер енгізу туралы қаулы (Қосымша фентанил прекурсорлары) (ағылшын тілінде 17 бет, француз тілінде 21 бет)</w:t>
            </w:r>
            <w:r>
              <w:rPr>
                <w:rFonts w:ascii="Times New Roman" w:eastAsia="Times New Roman" w:hAnsi="Times New Roman"/>
                <w:sz w:val="20"/>
              </w:rPr>
              <w:br/>
              <w:t>Прекурсорларды бақылау ережелеріне өзгерістер енгізетін ережелер (қосымша фентанил прекурсорлары) (ағылшын және француз тілдерінде 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Тапсырыс беру</w:t>
            </w:r>
            <w:r>
              <w:rPr>
                <w:rFonts w:ascii="Times New Roman" w:eastAsia="Times New Roman" w:hAnsi="Times New Roman"/>
                <w:sz w:val="20"/>
              </w:rPr>
              <w:br/>
              <w:t>https://gazette.gc.ca/rp-pr/p2/2026/2026-03-11/html/sor-dors38-kaz.html</w:t>
            </w:r>
            <w:r>
              <w:rPr>
                <w:rFonts w:ascii="Times New Roman" w:eastAsia="Times New Roman" w:hAnsi="Times New Roman"/>
                <w:sz w:val="20"/>
              </w:rPr>
              <w:br/>
              <w:t>Нормативтік құжаттар</w:t>
            </w:r>
            <w:r>
              <w:rPr>
                <w:rFonts w:ascii="Times New Roman" w:eastAsia="Times New Roman" w:hAnsi="Times New Roman"/>
                <w:sz w:val="20"/>
              </w:rPr>
              <w:br/>
              <w:t>https://gazette.gc.ca/rp-pr/p2/2026/2026-03-11/html/sor-dors39-kaz.html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2D7D98" w14:textId="77777777" w:rsidR="00E63ABD" w:rsidRDefault="0071114D">
            <w:r>
              <w:rPr>
                <w:rFonts w:ascii="Times New Roman" w:eastAsia="Times New Roman" w:hAnsi="Times New Roman"/>
                <w:sz w:val="20"/>
              </w:rPr>
              <w:t>-</w:t>
            </w:r>
          </w:p>
        </w:tc>
      </w:tr>
      <w:tr w:rsidR="00E63ABD" w14:paraId="3A2EB42F" w14:textId="77777777" w:rsidTr="00515D1A">
        <w:trPr>
          <w:jc w:val="center"/>
        </w:trPr>
        <w:tc>
          <w:tcPr>
            <w:tcW w:w="2720" w:type="dxa"/>
            <w:vMerge/>
          </w:tcPr>
          <w:p w14:paraId="6BF8F76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9381F61"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0918BAE9" w14:textId="77777777" w:rsidR="00E63ABD" w:rsidRDefault="0071114D">
            <w:r>
              <w:rPr>
                <w:rFonts w:ascii="Times New Roman" w:eastAsia="Times New Roman" w:hAnsi="Times New Roman"/>
                <w:sz w:val="20"/>
              </w:rPr>
              <w:t>Фенетилбромиді (HS коды: 290399) Фенетилхлорид (HS коды: 290399) Фенетил иодиді (HS коды: 290399) Пропион ангидриді (HS коды: 291590) Бензилхлорид (HS коды: 290399)</w:t>
            </w:r>
          </w:p>
        </w:tc>
        <w:tc>
          <w:tcPr>
            <w:tcW w:w="2720" w:type="dxa"/>
            <w:vMerge/>
          </w:tcPr>
          <w:p w14:paraId="14C73AFD" w14:textId="77777777" w:rsidR="00E63ABD" w:rsidRDefault="00E63ABD"/>
        </w:tc>
      </w:tr>
      <w:tr w:rsidR="00E63ABD" w14:paraId="753BC1BE" w14:textId="77777777" w:rsidTr="00515D1A">
        <w:trPr>
          <w:jc w:val="center"/>
        </w:trPr>
        <w:tc>
          <w:tcPr>
            <w:tcW w:w="2720" w:type="dxa"/>
            <w:vMerge/>
          </w:tcPr>
          <w:p w14:paraId="2CC3325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76FD19B" w14:textId="77777777" w:rsidR="00E63ABD" w:rsidRDefault="0071114D">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77C90D82" w14:textId="77777777" w:rsidR="00E63ABD" w:rsidRDefault="0071114D">
            <w:r>
              <w:rPr>
                <w:rFonts w:ascii="Times New Roman" w:eastAsia="Times New Roman" w:hAnsi="Times New Roman"/>
                <w:sz w:val="20"/>
              </w:rPr>
              <w:t>Бұл хабарламаның мақсаты 2026 жылдың 11 наурызында Канаданың фенетилбромиді, фенетил хлориді, фенетил йодидті, пропиондық ангидридті және бензилхлоридті Бақыланатын дәрілер мен субстанцияларды бақылау туралы заңның VI қосымшасына енгізу арқылы тұрақты бақылауға қойғаны туралы мүшелерді хабардар ету болып табылады. Тұрақты бақылау 2026 жылдың 12 сәуірінен бастап күшіне енеді (фенетилбромиді, пропион ангидриді және бензилхлорид Канадада министрліктің бұйрығымен уақытша бақыланады). Осы түзетулерге сәйкес, бес прекурсормен реттелетін қызметті жүзеге асыруға құқығы жоқ кез келген тұлға құқық бұзушылықтар мен жазаларға тартылады.</w:t>
            </w:r>
          </w:p>
        </w:tc>
        <w:tc>
          <w:tcPr>
            <w:tcW w:w="2720" w:type="dxa"/>
            <w:vMerge/>
          </w:tcPr>
          <w:p w14:paraId="77182B22" w14:textId="77777777" w:rsidR="00E63ABD" w:rsidRDefault="00E63ABD"/>
        </w:tc>
      </w:tr>
      <w:tr w:rsidR="00E63ABD" w14:paraId="1135DE5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8482BF" w14:textId="77777777" w:rsidR="00E63ABD" w:rsidRDefault="0071114D">
            <w:r>
              <w:rPr>
                <w:rFonts w:ascii="Times New Roman" w:eastAsia="Times New Roman" w:hAnsi="Times New Roman"/>
                <w:sz w:val="20"/>
              </w:rPr>
              <w:t>191</w:t>
            </w:r>
          </w:p>
        </w:tc>
        <w:tc>
          <w:tcPr>
            <w:tcW w:w="2720" w:type="dxa"/>
            <w:tcBorders>
              <w:top w:val="single" w:sz="8" w:space="0" w:color="000000"/>
              <w:left w:val="single" w:sz="8" w:space="0" w:color="000000"/>
              <w:bottom w:val="single" w:sz="8" w:space="0" w:color="000000"/>
              <w:right w:val="single" w:sz="8" w:space="0" w:color="000000"/>
            </w:tcBorders>
          </w:tcPr>
          <w:p w14:paraId="4698A271" w14:textId="77777777" w:rsidR="00E63ABD" w:rsidRDefault="0071114D">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689CA6B6" w14:textId="77777777" w:rsidR="00E63ABD" w:rsidRDefault="0071114D">
            <w:r>
              <w:rPr>
                <w:rFonts w:ascii="Times New Roman" w:eastAsia="Times New Roman" w:hAnsi="Times New Roman"/>
                <w:sz w:val="20"/>
              </w:rPr>
              <w:t>DEAS 1326: 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B46FE7" w14:textId="77777777" w:rsidR="00E63ABD" w:rsidRDefault="0071114D">
            <w:r>
              <w:rPr>
                <w:rFonts w:ascii="Times New Roman" w:eastAsia="Times New Roman" w:hAnsi="Times New Roman"/>
                <w:sz w:val="20"/>
              </w:rPr>
              <w:t>12/05/26</w:t>
            </w:r>
          </w:p>
        </w:tc>
      </w:tr>
      <w:tr w:rsidR="00E63ABD" w14:paraId="2F2D5930" w14:textId="77777777" w:rsidTr="00515D1A">
        <w:trPr>
          <w:jc w:val="center"/>
        </w:trPr>
        <w:tc>
          <w:tcPr>
            <w:tcW w:w="2720" w:type="dxa"/>
            <w:vMerge/>
          </w:tcPr>
          <w:p w14:paraId="5A9E846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E49EEA9"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5558650"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7D0E7863" w14:textId="77777777" w:rsidR="00E63ABD" w:rsidRDefault="00E63ABD"/>
        </w:tc>
      </w:tr>
      <w:tr w:rsidR="00E63ABD" w14:paraId="66E10428" w14:textId="77777777" w:rsidTr="00515D1A">
        <w:trPr>
          <w:jc w:val="center"/>
        </w:trPr>
        <w:tc>
          <w:tcPr>
            <w:tcW w:w="2720" w:type="dxa"/>
            <w:vMerge/>
          </w:tcPr>
          <w:p w14:paraId="79C35D9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6E9DA1F"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6461ABB4"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SPS комитетіне жіберілді.</w:t>
            </w:r>
          </w:p>
        </w:tc>
        <w:tc>
          <w:tcPr>
            <w:tcW w:w="2720" w:type="dxa"/>
            <w:vMerge/>
          </w:tcPr>
          <w:p w14:paraId="12050D6F" w14:textId="77777777" w:rsidR="00E63ABD" w:rsidRDefault="00E63ABD"/>
        </w:tc>
      </w:tr>
      <w:tr w:rsidR="00E63ABD" w14:paraId="5632181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697282" w14:textId="77777777" w:rsidR="00E63ABD" w:rsidRDefault="0071114D">
            <w:r>
              <w:rPr>
                <w:rFonts w:ascii="Times New Roman" w:eastAsia="Times New Roman" w:hAnsi="Times New Roman"/>
                <w:sz w:val="20"/>
              </w:rPr>
              <w:t>192</w:t>
            </w:r>
          </w:p>
        </w:tc>
        <w:tc>
          <w:tcPr>
            <w:tcW w:w="2720" w:type="dxa"/>
            <w:tcBorders>
              <w:top w:val="single" w:sz="8" w:space="0" w:color="000000"/>
              <w:left w:val="single" w:sz="8" w:space="0" w:color="000000"/>
              <w:bottom w:val="single" w:sz="8" w:space="0" w:color="000000"/>
              <w:right w:val="single" w:sz="8" w:space="0" w:color="000000"/>
            </w:tcBorders>
          </w:tcPr>
          <w:p w14:paraId="255AC85C" w14:textId="77777777" w:rsidR="00E63ABD" w:rsidRDefault="0071114D">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26C530D0" w14:textId="77777777" w:rsidR="00E63ABD" w:rsidRDefault="0071114D">
            <w:r>
              <w:rPr>
                <w:rFonts w:ascii="Times New Roman" w:eastAsia="Times New Roman" w:hAnsi="Times New Roman"/>
                <w:sz w:val="20"/>
              </w:rPr>
              <w:t>DEAS 1326: 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EE68A9" w14:textId="77777777" w:rsidR="00E63ABD" w:rsidRDefault="0071114D">
            <w:r>
              <w:rPr>
                <w:rFonts w:ascii="Times New Roman" w:eastAsia="Times New Roman" w:hAnsi="Times New Roman"/>
                <w:sz w:val="20"/>
              </w:rPr>
              <w:t>12/05/26</w:t>
            </w:r>
          </w:p>
        </w:tc>
      </w:tr>
      <w:tr w:rsidR="00E63ABD" w14:paraId="463B950C" w14:textId="77777777" w:rsidTr="00515D1A">
        <w:trPr>
          <w:jc w:val="center"/>
        </w:trPr>
        <w:tc>
          <w:tcPr>
            <w:tcW w:w="2720" w:type="dxa"/>
            <w:vMerge/>
          </w:tcPr>
          <w:p w14:paraId="5AD2745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6C5BC24"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ACF940E"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086FDB45" w14:textId="77777777" w:rsidR="00E63ABD" w:rsidRDefault="00E63ABD"/>
        </w:tc>
      </w:tr>
      <w:tr w:rsidR="00E63ABD" w14:paraId="4513EA31" w14:textId="77777777" w:rsidTr="00515D1A">
        <w:trPr>
          <w:jc w:val="center"/>
        </w:trPr>
        <w:tc>
          <w:tcPr>
            <w:tcW w:w="2720" w:type="dxa"/>
            <w:vMerge/>
          </w:tcPr>
          <w:p w14:paraId="76D1C2E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82FE892"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0FA073A"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SPS комитетіне жіберілді.</w:t>
            </w:r>
          </w:p>
        </w:tc>
        <w:tc>
          <w:tcPr>
            <w:tcW w:w="2720" w:type="dxa"/>
            <w:vMerge/>
          </w:tcPr>
          <w:p w14:paraId="62F3FBE8" w14:textId="77777777" w:rsidR="00E63ABD" w:rsidRDefault="00E63ABD"/>
        </w:tc>
      </w:tr>
      <w:tr w:rsidR="00E63ABD" w14:paraId="6063066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80C3DC2" w14:textId="77777777" w:rsidR="00E63ABD" w:rsidRDefault="0071114D">
            <w:r>
              <w:rPr>
                <w:rFonts w:ascii="Times New Roman" w:eastAsia="Times New Roman" w:hAnsi="Times New Roman"/>
                <w:sz w:val="20"/>
              </w:rPr>
              <w:t>193</w:t>
            </w:r>
          </w:p>
        </w:tc>
        <w:tc>
          <w:tcPr>
            <w:tcW w:w="2720" w:type="dxa"/>
            <w:tcBorders>
              <w:top w:val="single" w:sz="8" w:space="0" w:color="000000"/>
              <w:left w:val="single" w:sz="8" w:space="0" w:color="000000"/>
              <w:bottom w:val="single" w:sz="8" w:space="0" w:color="000000"/>
              <w:right w:val="single" w:sz="8" w:space="0" w:color="000000"/>
            </w:tcBorders>
          </w:tcPr>
          <w:p w14:paraId="78A9FACA" w14:textId="77777777" w:rsidR="00E63ABD" w:rsidRDefault="0071114D">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2C0703E1" w14:textId="77777777" w:rsidR="00E63ABD" w:rsidRDefault="0071114D">
            <w:r>
              <w:rPr>
                <w:rFonts w:ascii="Times New Roman" w:eastAsia="Times New Roman" w:hAnsi="Times New Roman"/>
                <w:sz w:val="20"/>
              </w:rPr>
              <w:t>DEAS 1326: 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42CA92E" w14:textId="77777777" w:rsidR="00E63ABD" w:rsidRDefault="0071114D">
            <w:r>
              <w:rPr>
                <w:rFonts w:ascii="Times New Roman" w:eastAsia="Times New Roman" w:hAnsi="Times New Roman"/>
                <w:sz w:val="20"/>
              </w:rPr>
              <w:t>12/05/26</w:t>
            </w:r>
          </w:p>
        </w:tc>
      </w:tr>
      <w:tr w:rsidR="00E63ABD" w14:paraId="5AB49FCE" w14:textId="77777777" w:rsidTr="00515D1A">
        <w:trPr>
          <w:jc w:val="center"/>
        </w:trPr>
        <w:tc>
          <w:tcPr>
            <w:tcW w:w="2720" w:type="dxa"/>
            <w:vMerge/>
          </w:tcPr>
          <w:p w14:paraId="51F97C3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B1EA81C"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1224367B"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124ACD5A" w14:textId="77777777" w:rsidR="00E63ABD" w:rsidRDefault="00E63ABD"/>
        </w:tc>
      </w:tr>
      <w:tr w:rsidR="00E63ABD" w14:paraId="50D2376F" w14:textId="77777777" w:rsidTr="00515D1A">
        <w:trPr>
          <w:jc w:val="center"/>
        </w:trPr>
        <w:tc>
          <w:tcPr>
            <w:tcW w:w="2720" w:type="dxa"/>
            <w:vMerge/>
          </w:tcPr>
          <w:p w14:paraId="5E637ED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A052817"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22DFC01E"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SPS комитетіне жіберілді.</w:t>
            </w:r>
          </w:p>
        </w:tc>
        <w:tc>
          <w:tcPr>
            <w:tcW w:w="2720" w:type="dxa"/>
            <w:vMerge/>
          </w:tcPr>
          <w:p w14:paraId="7CD9F67E" w14:textId="77777777" w:rsidR="00E63ABD" w:rsidRDefault="00E63ABD"/>
        </w:tc>
      </w:tr>
      <w:tr w:rsidR="00E63ABD" w14:paraId="55FFD37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A57A50" w14:textId="77777777" w:rsidR="00E63ABD" w:rsidRDefault="0071114D">
            <w:r>
              <w:rPr>
                <w:rFonts w:ascii="Times New Roman" w:eastAsia="Times New Roman" w:hAnsi="Times New Roman"/>
                <w:sz w:val="20"/>
              </w:rPr>
              <w:t>194</w:t>
            </w:r>
          </w:p>
        </w:tc>
        <w:tc>
          <w:tcPr>
            <w:tcW w:w="2720" w:type="dxa"/>
            <w:tcBorders>
              <w:top w:val="single" w:sz="8" w:space="0" w:color="000000"/>
              <w:left w:val="single" w:sz="8" w:space="0" w:color="000000"/>
              <w:bottom w:val="single" w:sz="8" w:space="0" w:color="000000"/>
              <w:right w:val="single" w:sz="8" w:space="0" w:color="000000"/>
            </w:tcBorders>
          </w:tcPr>
          <w:p w14:paraId="06521280" w14:textId="77777777" w:rsidR="00E63ABD" w:rsidRDefault="0071114D">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159C7E43" w14:textId="77777777" w:rsidR="00E63ABD" w:rsidRDefault="0071114D">
            <w:r>
              <w:rPr>
                <w:rFonts w:ascii="Times New Roman" w:eastAsia="Times New Roman" w:hAnsi="Times New Roman"/>
                <w:sz w:val="20"/>
              </w:rPr>
              <w:t>DEAS 1326: 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A487F0" w14:textId="77777777" w:rsidR="00E63ABD" w:rsidRDefault="0071114D">
            <w:r>
              <w:rPr>
                <w:rFonts w:ascii="Times New Roman" w:eastAsia="Times New Roman" w:hAnsi="Times New Roman"/>
                <w:sz w:val="20"/>
              </w:rPr>
              <w:t>12/05/26</w:t>
            </w:r>
          </w:p>
        </w:tc>
      </w:tr>
      <w:tr w:rsidR="00E63ABD" w14:paraId="770DBFE4" w14:textId="77777777" w:rsidTr="00515D1A">
        <w:trPr>
          <w:jc w:val="center"/>
        </w:trPr>
        <w:tc>
          <w:tcPr>
            <w:tcW w:w="2720" w:type="dxa"/>
            <w:vMerge/>
          </w:tcPr>
          <w:p w14:paraId="526118F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20751D5"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1DDB48A0"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007DD980" w14:textId="77777777" w:rsidR="00E63ABD" w:rsidRDefault="00E63ABD"/>
        </w:tc>
      </w:tr>
      <w:tr w:rsidR="00E63ABD" w14:paraId="26179BD2" w14:textId="77777777" w:rsidTr="00515D1A">
        <w:trPr>
          <w:jc w:val="center"/>
        </w:trPr>
        <w:tc>
          <w:tcPr>
            <w:tcW w:w="2720" w:type="dxa"/>
            <w:vMerge/>
          </w:tcPr>
          <w:p w14:paraId="6587771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F10DC5"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72A9F290"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SPS комитетіне жіберілді.</w:t>
            </w:r>
          </w:p>
        </w:tc>
        <w:tc>
          <w:tcPr>
            <w:tcW w:w="2720" w:type="dxa"/>
            <w:vMerge/>
          </w:tcPr>
          <w:p w14:paraId="7CCB80C2" w14:textId="77777777" w:rsidR="00E63ABD" w:rsidRDefault="00E63ABD"/>
        </w:tc>
      </w:tr>
      <w:tr w:rsidR="00E63ABD" w14:paraId="5887420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2C19F2D" w14:textId="77777777" w:rsidR="00E63ABD" w:rsidRDefault="0071114D">
            <w:r>
              <w:rPr>
                <w:rFonts w:ascii="Times New Roman" w:eastAsia="Times New Roman" w:hAnsi="Times New Roman"/>
                <w:sz w:val="20"/>
              </w:rPr>
              <w:t>195</w:t>
            </w:r>
          </w:p>
        </w:tc>
        <w:tc>
          <w:tcPr>
            <w:tcW w:w="2720" w:type="dxa"/>
            <w:tcBorders>
              <w:top w:val="single" w:sz="8" w:space="0" w:color="000000"/>
              <w:left w:val="single" w:sz="8" w:space="0" w:color="000000"/>
              <w:bottom w:val="single" w:sz="8" w:space="0" w:color="000000"/>
              <w:right w:val="single" w:sz="8" w:space="0" w:color="000000"/>
            </w:tcBorders>
          </w:tcPr>
          <w:p w14:paraId="09048407" w14:textId="77777777" w:rsidR="00E63ABD" w:rsidRDefault="0071114D">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0D49ABA1" w14:textId="77777777" w:rsidR="00E63ABD" w:rsidRDefault="0071114D">
            <w:r>
              <w:rPr>
                <w:rFonts w:ascii="Times New Roman" w:eastAsia="Times New Roman" w:hAnsi="Times New Roman"/>
                <w:sz w:val="20"/>
              </w:rPr>
              <w:t>DEAS 1326: 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4A03F9" w14:textId="77777777" w:rsidR="00E63ABD" w:rsidRDefault="0071114D">
            <w:r>
              <w:rPr>
                <w:rFonts w:ascii="Times New Roman" w:eastAsia="Times New Roman" w:hAnsi="Times New Roman"/>
                <w:sz w:val="20"/>
              </w:rPr>
              <w:t>12/05/26</w:t>
            </w:r>
          </w:p>
        </w:tc>
      </w:tr>
      <w:tr w:rsidR="00E63ABD" w14:paraId="282DD56E" w14:textId="77777777" w:rsidTr="00515D1A">
        <w:trPr>
          <w:jc w:val="center"/>
        </w:trPr>
        <w:tc>
          <w:tcPr>
            <w:tcW w:w="2720" w:type="dxa"/>
            <w:vMerge/>
          </w:tcPr>
          <w:p w14:paraId="57FD90F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5B01074"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3E74041D"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03CE9B70" w14:textId="77777777" w:rsidR="00E63ABD" w:rsidRDefault="00E63ABD"/>
        </w:tc>
      </w:tr>
      <w:tr w:rsidR="00E63ABD" w14:paraId="31F2ED38" w14:textId="77777777" w:rsidTr="00515D1A">
        <w:trPr>
          <w:jc w:val="center"/>
        </w:trPr>
        <w:tc>
          <w:tcPr>
            <w:tcW w:w="2720" w:type="dxa"/>
            <w:vMerge/>
          </w:tcPr>
          <w:p w14:paraId="0161AA3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ACBBDE0"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53FEF34"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SPS комитетіне жіберілді.</w:t>
            </w:r>
          </w:p>
        </w:tc>
        <w:tc>
          <w:tcPr>
            <w:tcW w:w="2720" w:type="dxa"/>
            <w:vMerge/>
          </w:tcPr>
          <w:p w14:paraId="50C85F0A" w14:textId="77777777" w:rsidR="00E63ABD" w:rsidRDefault="00E63ABD"/>
        </w:tc>
      </w:tr>
      <w:tr w:rsidR="00E63ABD" w14:paraId="40F6820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8352C3" w14:textId="77777777" w:rsidR="00E63ABD" w:rsidRDefault="0071114D">
            <w:r>
              <w:rPr>
                <w:rFonts w:ascii="Times New Roman" w:eastAsia="Times New Roman" w:hAnsi="Times New Roman"/>
                <w:sz w:val="20"/>
              </w:rPr>
              <w:t>196</w:t>
            </w:r>
          </w:p>
        </w:tc>
        <w:tc>
          <w:tcPr>
            <w:tcW w:w="2720" w:type="dxa"/>
            <w:tcBorders>
              <w:top w:val="single" w:sz="8" w:space="0" w:color="000000"/>
              <w:left w:val="single" w:sz="8" w:space="0" w:color="000000"/>
              <w:bottom w:val="single" w:sz="8" w:space="0" w:color="000000"/>
              <w:right w:val="single" w:sz="8" w:space="0" w:color="000000"/>
            </w:tcBorders>
          </w:tcPr>
          <w:p w14:paraId="7C0ADF5F" w14:textId="77777777" w:rsidR="00E63ABD" w:rsidRDefault="0071114D">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48284C3A" w14:textId="77777777" w:rsidR="00E63ABD" w:rsidRDefault="0071114D">
            <w:r>
              <w:rPr>
                <w:rFonts w:ascii="Times New Roman" w:eastAsia="Times New Roman" w:hAnsi="Times New Roman"/>
                <w:sz w:val="20"/>
              </w:rPr>
              <w:t>DEAS 1327: 2026, араб сағызын жинау, өңдеу және сақтау - тәжірибе кодексі,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012BB4" w14:textId="77777777" w:rsidR="00E63ABD" w:rsidRDefault="0071114D">
            <w:r>
              <w:rPr>
                <w:rFonts w:ascii="Times New Roman" w:eastAsia="Times New Roman" w:hAnsi="Times New Roman"/>
                <w:sz w:val="20"/>
              </w:rPr>
              <w:t>12/05/26</w:t>
            </w:r>
          </w:p>
        </w:tc>
      </w:tr>
      <w:tr w:rsidR="00E63ABD" w14:paraId="48CA2EE2" w14:textId="77777777" w:rsidTr="00515D1A">
        <w:trPr>
          <w:jc w:val="center"/>
        </w:trPr>
        <w:tc>
          <w:tcPr>
            <w:tcW w:w="2720" w:type="dxa"/>
            <w:vMerge/>
          </w:tcPr>
          <w:p w14:paraId="4BE797D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EB81322"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6C2A989"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34EED0BA" w14:textId="77777777" w:rsidR="00E63ABD" w:rsidRDefault="00E63ABD"/>
        </w:tc>
      </w:tr>
      <w:tr w:rsidR="00E63ABD" w14:paraId="3F808255" w14:textId="77777777" w:rsidTr="00515D1A">
        <w:trPr>
          <w:jc w:val="center"/>
        </w:trPr>
        <w:tc>
          <w:tcPr>
            <w:tcW w:w="2720" w:type="dxa"/>
            <w:vMerge/>
          </w:tcPr>
          <w:p w14:paraId="0F75809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9D34806"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297ECAE0" w14:textId="77777777" w:rsidR="00E63ABD" w:rsidRDefault="0071114D">
            <w:r>
              <w:rPr>
                <w:rFonts w:ascii="Times New Roman" w:eastAsia="Times New Roman" w:hAnsi="Times New Roman"/>
                <w:sz w:val="20"/>
              </w:rPr>
              <w:t xml:space="preserve">Бұл Тәжірибе кодексінің жобасы жабайы сенегал акациясынан (L), жабайы акация сеялынан (L) немесе ұқсас акация түрлерінен (тұқымды бұршақ тұқымдастар) алынған араб сағызын жинау, өңдеу, өңдеу, орау, сақтау, тасымалдау және тарату бойынша жақсы гигиеналық тәжірибелерді ұсынады. </w:t>
            </w:r>
            <w:r>
              <w:rPr>
                <w:rFonts w:ascii="Times New Roman" w:eastAsia="Times New Roman" w:hAnsi="Times New Roman"/>
                <w:sz w:val="20"/>
              </w:rPr>
              <w:br/>
            </w:r>
            <w:r>
              <w:rPr>
                <w:rFonts w:ascii="Times New Roman" w:eastAsia="Times New Roman" w:hAnsi="Times New Roman"/>
                <w:sz w:val="20"/>
              </w:rPr>
              <w:br/>
              <w:t>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 Ескерту: Танзаниялық стандарттың бұл жобасы да SPS комитетіне жіберілді.</w:t>
            </w:r>
          </w:p>
        </w:tc>
        <w:tc>
          <w:tcPr>
            <w:tcW w:w="2720" w:type="dxa"/>
            <w:vMerge/>
          </w:tcPr>
          <w:p w14:paraId="0039ABCD" w14:textId="77777777" w:rsidR="00E63ABD" w:rsidRDefault="00E63ABD"/>
        </w:tc>
      </w:tr>
      <w:tr w:rsidR="00E63ABD" w14:paraId="24E0049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014CCD3" w14:textId="77777777" w:rsidR="00E63ABD" w:rsidRDefault="0071114D">
            <w:r>
              <w:rPr>
                <w:rFonts w:ascii="Times New Roman" w:eastAsia="Times New Roman" w:hAnsi="Times New Roman"/>
                <w:sz w:val="20"/>
              </w:rPr>
              <w:t>197</w:t>
            </w:r>
          </w:p>
        </w:tc>
        <w:tc>
          <w:tcPr>
            <w:tcW w:w="2720" w:type="dxa"/>
            <w:tcBorders>
              <w:top w:val="single" w:sz="8" w:space="0" w:color="000000"/>
              <w:left w:val="single" w:sz="8" w:space="0" w:color="000000"/>
              <w:bottom w:val="single" w:sz="8" w:space="0" w:color="000000"/>
              <w:right w:val="single" w:sz="8" w:space="0" w:color="000000"/>
            </w:tcBorders>
          </w:tcPr>
          <w:p w14:paraId="790289A0" w14:textId="77777777" w:rsidR="00E63ABD" w:rsidRDefault="0071114D">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7166AA32" w14:textId="77777777" w:rsidR="00E63ABD" w:rsidRDefault="0071114D">
            <w:r>
              <w:rPr>
                <w:rFonts w:ascii="Times New Roman" w:eastAsia="Times New Roman" w:hAnsi="Times New Roman"/>
                <w:sz w:val="20"/>
              </w:rPr>
              <w:t>DEAS 1327: 2026, араб сағызын жинау, өңдеу және сақтау - тәжірибе кодексі,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9C2FBC" w14:textId="77777777" w:rsidR="00E63ABD" w:rsidRDefault="0071114D">
            <w:r>
              <w:rPr>
                <w:rFonts w:ascii="Times New Roman" w:eastAsia="Times New Roman" w:hAnsi="Times New Roman"/>
                <w:sz w:val="20"/>
              </w:rPr>
              <w:t>12/05/26</w:t>
            </w:r>
          </w:p>
        </w:tc>
      </w:tr>
      <w:tr w:rsidR="00E63ABD" w14:paraId="0E9F521F" w14:textId="77777777" w:rsidTr="00515D1A">
        <w:trPr>
          <w:jc w:val="center"/>
        </w:trPr>
        <w:tc>
          <w:tcPr>
            <w:tcW w:w="2720" w:type="dxa"/>
            <w:vMerge/>
          </w:tcPr>
          <w:p w14:paraId="411D88D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516CA51"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65C39B9"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4B1F662B" w14:textId="77777777" w:rsidR="00E63ABD" w:rsidRDefault="00E63ABD"/>
        </w:tc>
      </w:tr>
      <w:tr w:rsidR="00E63ABD" w14:paraId="79A2D26A" w14:textId="77777777" w:rsidTr="00515D1A">
        <w:trPr>
          <w:jc w:val="center"/>
        </w:trPr>
        <w:tc>
          <w:tcPr>
            <w:tcW w:w="2720" w:type="dxa"/>
            <w:vMerge/>
          </w:tcPr>
          <w:p w14:paraId="111E223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C135F3D"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E397709" w14:textId="77777777" w:rsidR="00E63ABD" w:rsidRDefault="0071114D">
            <w:r>
              <w:rPr>
                <w:rFonts w:ascii="Times New Roman" w:eastAsia="Times New Roman" w:hAnsi="Times New Roman"/>
                <w:sz w:val="20"/>
              </w:rPr>
              <w:t xml:space="preserve">Бұл Тәжірибе кодексінің жобасы жабайы сенегал акациясынан (L), жабайы акация сеялынан (L) немесе акация тұқымдасының туысқан түрлерінен араб сағызын жинау, өңдеу, өңдеу, орау, сақтау, тасымалдау және тарату үшін жақсы гигиеналық тәжірибелерді ұсынады. Бұршақ дақылдары) шаруашылық деңгейінде шикізатты жинаудан адам тұтынуға арналған соңғы өнімге дейін. </w:t>
            </w:r>
            <w:r>
              <w:rPr>
                <w:rFonts w:ascii="Times New Roman" w:eastAsia="Times New Roman" w:hAnsi="Times New Roman"/>
                <w:sz w:val="20"/>
              </w:rPr>
              <w:br/>
            </w:r>
            <w:r>
              <w:rPr>
                <w:rFonts w:ascii="Times New Roman" w:eastAsia="Times New Roman" w:hAnsi="Times New Roman"/>
                <w:sz w:val="20"/>
              </w:rPr>
              <w:br/>
              <w:t>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 Ескерту: Танзаниялық стандарттың бұл жобасы да SPS комитетіне жіберілді.</w:t>
            </w:r>
          </w:p>
        </w:tc>
        <w:tc>
          <w:tcPr>
            <w:tcW w:w="2720" w:type="dxa"/>
            <w:vMerge/>
          </w:tcPr>
          <w:p w14:paraId="1D985FE0" w14:textId="77777777" w:rsidR="00E63ABD" w:rsidRDefault="00E63ABD"/>
        </w:tc>
      </w:tr>
      <w:tr w:rsidR="00E63ABD" w14:paraId="05E4A5B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6F15A1" w14:textId="77777777" w:rsidR="00E63ABD" w:rsidRDefault="0071114D">
            <w:r>
              <w:rPr>
                <w:rFonts w:ascii="Times New Roman" w:eastAsia="Times New Roman" w:hAnsi="Times New Roman"/>
                <w:sz w:val="20"/>
              </w:rPr>
              <w:t>198</w:t>
            </w:r>
          </w:p>
        </w:tc>
        <w:tc>
          <w:tcPr>
            <w:tcW w:w="2720" w:type="dxa"/>
            <w:tcBorders>
              <w:top w:val="single" w:sz="8" w:space="0" w:color="000000"/>
              <w:left w:val="single" w:sz="8" w:space="0" w:color="000000"/>
              <w:bottom w:val="single" w:sz="8" w:space="0" w:color="000000"/>
              <w:right w:val="single" w:sz="8" w:space="0" w:color="000000"/>
            </w:tcBorders>
          </w:tcPr>
          <w:p w14:paraId="1E9DBBB3" w14:textId="77777777" w:rsidR="00E63ABD" w:rsidRDefault="0071114D">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24367F65" w14:textId="77777777" w:rsidR="00E63ABD" w:rsidRDefault="0071114D">
            <w:r>
              <w:rPr>
                <w:rFonts w:ascii="Times New Roman" w:eastAsia="Times New Roman" w:hAnsi="Times New Roman"/>
                <w:sz w:val="20"/>
              </w:rPr>
              <w:t>DEAS 1327: 2026, араб сағызын жинау, өңдеу және сақтау - тәжірибе кодексі,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C21676" w14:textId="77777777" w:rsidR="00E63ABD" w:rsidRDefault="0071114D">
            <w:r>
              <w:rPr>
                <w:rFonts w:ascii="Times New Roman" w:eastAsia="Times New Roman" w:hAnsi="Times New Roman"/>
                <w:sz w:val="20"/>
              </w:rPr>
              <w:t>12/05/26</w:t>
            </w:r>
          </w:p>
        </w:tc>
      </w:tr>
      <w:tr w:rsidR="00E63ABD" w14:paraId="3E3FC9D7" w14:textId="77777777" w:rsidTr="00515D1A">
        <w:trPr>
          <w:jc w:val="center"/>
        </w:trPr>
        <w:tc>
          <w:tcPr>
            <w:tcW w:w="2720" w:type="dxa"/>
            <w:vMerge/>
          </w:tcPr>
          <w:p w14:paraId="2FB6A9E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DA030BA"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579F914"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4355663B" w14:textId="77777777" w:rsidR="00E63ABD" w:rsidRDefault="00E63ABD"/>
        </w:tc>
      </w:tr>
      <w:tr w:rsidR="00E63ABD" w14:paraId="76BE4A9D" w14:textId="77777777" w:rsidTr="00515D1A">
        <w:trPr>
          <w:jc w:val="center"/>
        </w:trPr>
        <w:tc>
          <w:tcPr>
            <w:tcW w:w="2720" w:type="dxa"/>
            <w:vMerge/>
          </w:tcPr>
          <w:p w14:paraId="302EFFD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61ABB6C"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A94D48F" w14:textId="77777777" w:rsidR="00E63ABD" w:rsidRDefault="0071114D">
            <w:r>
              <w:rPr>
                <w:rFonts w:ascii="Times New Roman" w:eastAsia="Times New Roman" w:hAnsi="Times New Roman"/>
                <w:sz w:val="20"/>
              </w:rPr>
              <w:t xml:space="preserve">Бұл Тәжірибе кодексінің жобасы жабайы сенегал акациясынан (L), жабайы акация сеялынан (L) немесе ұқсас акация түрлерінен (тұқымды бұршақ тұқымдастар) алынған араб сағызын жинау, өңдеу, өңдеу, орау, сақтау, тасымалдау және тарату бойынша жақсы гигиеналық тәжірибелерді ұсынады. </w:t>
            </w:r>
            <w:r>
              <w:rPr>
                <w:rFonts w:ascii="Times New Roman" w:eastAsia="Times New Roman" w:hAnsi="Times New Roman"/>
                <w:sz w:val="20"/>
              </w:rPr>
              <w:br/>
            </w:r>
            <w:r>
              <w:rPr>
                <w:rFonts w:ascii="Times New Roman" w:eastAsia="Times New Roman" w:hAnsi="Times New Roman"/>
                <w:sz w:val="20"/>
              </w:rPr>
              <w:br/>
              <w:t>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 Ескерту: Танзаниялық стандарттың бұл жобасы да SPS комитетіне жіберілді.</w:t>
            </w:r>
          </w:p>
        </w:tc>
        <w:tc>
          <w:tcPr>
            <w:tcW w:w="2720" w:type="dxa"/>
            <w:vMerge/>
          </w:tcPr>
          <w:p w14:paraId="5AAB3FE0" w14:textId="77777777" w:rsidR="00E63ABD" w:rsidRDefault="00E63ABD"/>
        </w:tc>
      </w:tr>
      <w:tr w:rsidR="00E63ABD" w14:paraId="0F0F40B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D416BDB" w14:textId="77777777" w:rsidR="00E63ABD" w:rsidRDefault="0071114D">
            <w:r>
              <w:rPr>
                <w:rFonts w:ascii="Times New Roman" w:eastAsia="Times New Roman" w:hAnsi="Times New Roman"/>
                <w:sz w:val="20"/>
              </w:rPr>
              <w:t>199</w:t>
            </w:r>
          </w:p>
        </w:tc>
        <w:tc>
          <w:tcPr>
            <w:tcW w:w="2720" w:type="dxa"/>
            <w:tcBorders>
              <w:top w:val="single" w:sz="8" w:space="0" w:color="000000"/>
              <w:left w:val="single" w:sz="8" w:space="0" w:color="000000"/>
              <w:bottom w:val="single" w:sz="8" w:space="0" w:color="000000"/>
              <w:right w:val="single" w:sz="8" w:space="0" w:color="000000"/>
            </w:tcBorders>
          </w:tcPr>
          <w:p w14:paraId="51D3B674" w14:textId="77777777" w:rsidR="00E63ABD" w:rsidRDefault="0071114D">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420B70C2" w14:textId="77777777" w:rsidR="00E63ABD" w:rsidRDefault="0071114D">
            <w:r>
              <w:rPr>
                <w:rFonts w:ascii="Times New Roman" w:eastAsia="Times New Roman" w:hAnsi="Times New Roman"/>
                <w:sz w:val="20"/>
              </w:rPr>
              <w:t>DEAS 1327: 2026, араб сағызын жинау, өңдеу және сақтау - тәжірибе кодексі,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F19C8A" w14:textId="77777777" w:rsidR="00E63ABD" w:rsidRDefault="0071114D">
            <w:r>
              <w:rPr>
                <w:rFonts w:ascii="Times New Roman" w:eastAsia="Times New Roman" w:hAnsi="Times New Roman"/>
                <w:sz w:val="20"/>
              </w:rPr>
              <w:t>12/05/26</w:t>
            </w:r>
          </w:p>
        </w:tc>
      </w:tr>
      <w:tr w:rsidR="00E63ABD" w14:paraId="18C05C9F" w14:textId="77777777" w:rsidTr="00515D1A">
        <w:trPr>
          <w:jc w:val="center"/>
        </w:trPr>
        <w:tc>
          <w:tcPr>
            <w:tcW w:w="2720" w:type="dxa"/>
            <w:vMerge/>
          </w:tcPr>
          <w:p w14:paraId="5732532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0AC81CA"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34FC09EF"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4415F0B6" w14:textId="77777777" w:rsidR="00E63ABD" w:rsidRDefault="00E63ABD"/>
        </w:tc>
      </w:tr>
      <w:tr w:rsidR="00E63ABD" w14:paraId="5B28F1E1" w14:textId="77777777" w:rsidTr="00515D1A">
        <w:trPr>
          <w:jc w:val="center"/>
        </w:trPr>
        <w:tc>
          <w:tcPr>
            <w:tcW w:w="2720" w:type="dxa"/>
            <w:vMerge/>
          </w:tcPr>
          <w:p w14:paraId="26AE05D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D221CC1"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20B625A8" w14:textId="77777777" w:rsidR="00E63ABD" w:rsidRDefault="0071114D">
            <w:r>
              <w:rPr>
                <w:rFonts w:ascii="Times New Roman" w:eastAsia="Times New Roman" w:hAnsi="Times New Roman"/>
                <w:sz w:val="20"/>
              </w:rPr>
              <w:t xml:space="preserve">Бұл Тәжірибе кодексінің жобасы жабайы сенегал акациясынан (L), жабайы акация сеялынан (L) немесе ұқсас акация түрлерінен (тұқымды бұршақ тұқымдастар) алынған араб сағызын жинау, өңдеу, өңдеу, орау, сақтау, тасымалдау және тарату бойынша жақсы гигиеналық тәжірибелерді ұсынады. </w:t>
            </w:r>
            <w:r>
              <w:rPr>
                <w:rFonts w:ascii="Times New Roman" w:eastAsia="Times New Roman" w:hAnsi="Times New Roman"/>
                <w:sz w:val="20"/>
              </w:rPr>
              <w:br/>
            </w:r>
            <w:r>
              <w:rPr>
                <w:rFonts w:ascii="Times New Roman" w:eastAsia="Times New Roman" w:hAnsi="Times New Roman"/>
                <w:sz w:val="20"/>
              </w:rPr>
              <w:br/>
              <w:t>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 Ескерту: Танзаниялық стандарттың бұл жобасы да SPS комитетіне жіберілді.</w:t>
            </w:r>
          </w:p>
        </w:tc>
        <w:tc>
          <w:tcPr>
            <w:tcW w:w="2720" w:type="dxa"/>
            <w:vMerge/>
          </w:tcPr>
          <w:p w14:paraId="06CF5628" w14:textId="77777777" w:rsidR="00E63ABD" w:rsidRDefault="00E63ABD"/>
        </w:tc>
      </w:tr>
      <w:tr w:rsidR="00E63ABD" w14:paraId="07DC3E8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CD42B2A" w14:textId="77777777" w:rsidR="00E63ABD" w:rsidRDefault="0071114D">
            <w:r>
              <w:rPr>
                <w:rFonts w:ascii="Times New Roman" w:eastAsia="Times New Roman" w:hAnsi="Times New Roman"/>
                <w:sz w:val="20"/>
              </w:rPr>
              <w:t>200</w:t>
            </w:r>
          </w:p>
        </w:tc>
        <w:tc>
          <w:tcPr>
            <w:tcW w:w="2720" w:type="dxa"/>
            <w:tcBorders>
              <w:top w:val="single" w:sz="8" w:space="0" w:color="000000"/>
              <w:left w:val="single" w:sz="8" w:space="0" w:color="000000"/>
              <w:bottom w:val="single" w:sz="8" w:space="0" w:color="000000"/>
              <w:right w:val="single" w:sz="8" w:space="0" w:color="000000"/>
            </w:tcBorders>
          </w:tcPr>
          <w:p w14:paraId="0288CFB7" w14:textId="77777777" w:rsidR="00E63ABD" w:rsidRDefault="0071114D">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559550B5" w14:textId="77777777" w:rsidR="00E63ABD" w:rsidRDefault="0071114D">
            <w:r>
              <w:rPr>
                <w:rFonts w:ascii="Times New Roman" w:eastAsia="Times New Roman" w:hAnsi="Times New Roman"/>
                <w:sz w:val="20"/>
              </w:rPr>
              <w:t>DEAS 1327: 2026, араб сағызын жинау, өңдеу және сақтау - тәжірибе кодексі,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46168E" w14:textId="77777777" w:rsidR="00E63ABD" w:rsidRDefault="0071114D">
            <w:r>
              <w:rPr>
                <w:rFonts w:ascii="Times New Roman" w:eastAsia="Times New Roman" w:hAnsi="Times New Roman"/>
                <w:sz w:val="20"/>
              </w:rPr>
              <w:t>12/05/26</w:t>
            </w:r>
          </w:p>
        </w:tc>
      </w:tr>
      <w:tr w:rsidR="00E63ABD" w14:paraId="32158F17" w14:textId="77777777" w:rsidTr="00515D1A">
        <w:trPr>
          <w:jc w:val="center"/>
        </w:trPr>
        <w:tc>
          <w:tcPr>
            <w:tcW w:w="2720" w:type="dxa"/>
            <w:vMerge/>
          </w:tcPr>
          <w:p w14:paraId="2757549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C555B14" w14:textId="77777777" w:rsidR="00E63ABD" w:rsidRDefault="0071114D">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19404E0" w14:textId="77777777" w:rsidR="00E63ABD" w:rsidRDefault="0071114D">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368BF3D2" w14:textId="77777777" w:rsidR="00E63ABD" w:rsidRDefault="00E63ABD"/>
        </w:tc>
      </w:tr>
      <w:tr w:rsidR="00E63ABD" w14:paraId="29DDD643" w14:textId="77777777" w:rsidTr="00515D1A">
        <w:trPr>
          <w:jc w:val="center"/>
        </w:trPr>
        <w:tc>
          <w:tcPr>
            <w:tcW w:w="2720" w:type="dxa"/>
            <w:vMerge/>
          </w:tcPr>
          <w:p w14:paraId="001F29F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69AB76F"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387C0614" w14:textId="77777777" w:rsidR="00E63ABD" w:rsidRDefault="0071114D">
            <w:r>
              <w:rPr>
                <w:rFonts w:ascii="Times New Roman" w:eastAsia="Times New Roman" w:hAnsi="Times New Roman"/>
                <w:sz w:val="20"/>
              </w:rPr>
              <w:t xml:space="preserve">Бұл Тәжірибе кодексінің жобасы жабайы сенегал акациясынан (L), жабайы акация сеялынан (L) немесе ұқсас акация түрлерінен (тұқымды бұршақ тұқымдастар) алынған араб сағызын жинау, өңдеу, өңдеу, орау, сақтау, тасымалдау және тарату бойынша жақсы гигиеналық тәжірибелерді ұсынады. </w:t>
            </w:r>
            <w:r>
              <w:rPr>
                <w:rFonts w:ascii="Times New Roman" w:eastAsia="Times New Roman" w:hAnsi="Times New Roman"/>
                <w:sz w:val="20"/>
              </w:rPr>
              <w:br/>
            </w:r>
            <w:r>
              <w:rPr>
                <w:rFonts w:ascii="Times New Roman" w:eastAsia="Times New Roman" w:hAnsi="Times New Roman"/>
                <w:sz w:val="20"/>
              </w:rPr>
              <w:br/>
              <w:t>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 Ескерту: Танзаниялық стандарттың бұл жобасы да SPS комитетіне жіберілді.</w:t>
            </w:r>
          </w:p>
        </w:tc>
        <w:tc>
          <w:tcPr>
            <w:tcW w:w="2720" w:type="dxa"/>
            <w:vMerge/>
          </w:tcPr>
          <w:p w14:paraId="0901EC95" w14:textId="77777777" w:rsidR="00E63ABD" w:rsidRDefault="00E63ABD"/>
        </w:tc>
      </w:tr>
      <w:tr w:rsidR="00E63ABD" w14:paraId="3520F33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71A2C7" w14:textId="77777777" w:rsidR="00E63ABD" w:rsidRDefault="0071114D">
            <w:r>
              <w:rPr>
                <w:rFonts w:ascii="Times New Roman" w:eastAsia="Times New Roman" w:hAnsi="Times New Roman"/>
                <w:sz w:val="20"/>
              </w:rPr>
              <w:t>201</w:t>
            </w:r>
          </w:p>
        </w:tc>
        <w:tc>
          <w:tcPr>
            <w:tcW w:w="2720" w:type="dxa"/>
            <w:tcBorders>
              <w:top w:val="single" w:sz="8" w:space="0" w:color="000000"/>
              <w:left w:val="single" w:sz="8" w:space="0" w:color="000000"/>
              <w:bottom w:val="single" w:sz="8" w:space="0" w:color="000000"/>
              <w:right w:val="single" w:sz="8" w:space="0" w:color="000000"/>
            </w:tcBorders>
          </w:tcPr>
          <w:p w14:paraId="287E8F5A" w14:textId="77777777" w:rsidR="00E63ABD" w:rsidRDefault="0071114D">
            <w:r>
              <w:rPr>
                <w:rFonts w:ascii="Times New Roman" w:eastAsia="Times New Roman" w:hAnsi="Times New Roman"/>
                <w:sz w:val="20"/>
              </w:rPr>
              <w:t>G/TBT/N/USA/539/Rev.1/Add.2</w:t>
            </w:r>
          </w:p>
        </w:tc>
        <w:tc>
          <w:tcPr>
            <w:tcW w:w="5102" w:type="dxa"/>
            <w:tcBorders>
              <w:top w:val="single" w:sz="8" w:space="0" w:color="000000"/>
              <w:left w:val="single" w:sz="8" w:space="0" w:color="000000"/>
              <w:bottom w:val="single" w:sz="8" w:space="0" w:color="000000"/>
              <w:right w:val="single" w:sz="8" w:space="0" w:color="000000"/>
            </w:tcBorders>
          </w:tcPr>
          <w:p w14:paraId="1A4E281E" w14:textId="77777777" w:rsidR="00E63ABD" w:rsidRDefault="0071114D">
            <w:r>
              <w:rPr>
                <w:rFonts w:ascii="Times New Roman" w:eastAsia="Times New Roman" w:hAnsi="Times New Roman"/>
                <w:sz w:val="20"/>
              </w:rPr>
              <w:t>2026 жылғы 11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2026 жылдың 25 наурызына дейін қол жетімділік және түсініктемелерді сұрау туралы хабарлама</w:t>
            </w:r>
            <w:r>
              <w:rPr>
                <w:rFonts w:ascii="Times New Roman" w:eastAsia="Times New Roman" w:hAnsi="Times New Roman"/>
                <w:sz w:val="20"/>
              </w:rPr>
              <w:br/>
              <w:t>https://members.wto.org/crnattachments/2026/TBT/USA/26_01396_00_e.pdf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65D81F" w14:textId="77777777" w:rsidR="00E63ABD" w:rsidRDefault="0071114D">
            <w:r>
              <w:rPr>
                <w:rFonts w:ascii="Times New Roman" w:eastAsia="Times New Roman" w:hAnsi="Times New Roman"/>
                <w:sz w:val="20"/>
              </w:rPr>
              <w:t>-</w:t>
            </w:r>
          </w:p>
        </w:tc>
      </w:tr>
      <w:tr w:rsidR="00E63ABD" w14:paraId="1B3E38F1" w14:textId="77777777" w:rsidTr="00515D1A">
        <w:trPr>
          <w:jc w:val="center"/>
        </w:trPr>
        <w:tc>
          <w:tcPr>
            <w:tcW w:w="2720" w:type="dxa"/>
            <w:vMerge/>
          </w:tcPr>
          <w:p w14:paraId="4C1EF8D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B3D3FF9" w14:textId="77777777" w:rsidR="00E63ABD" w:rsidRDefault="0071114D">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57CC1490" w14:textId="77777777" w:rsidR="00E63ABD" w:rsidRDefault="0071114D">
            <w:r>
              <w:rPr>
                <w:rFonts w:ascii="Times New Roman" w:eastAsia="Times New Roman" w:hAnsi="Times New Roman"/>
                <w:sz w:val="20"/>
              </w:rPr>
              <w:t>-</w:t>
            </w:r>
          </w:p>
        </w:tc>
        <w:tc>
          <w:tcPr>
            <w:tcW w:w="2720" w:type="dxa"/>
            <w:vMerge/>
          </w:tcPr>
          <w:p w14:paraId="4B3DC1BC" w14:textId="77777777" w:rsidR="00E63ABD" w:rsidRDefault="00E63ABD"/>
        </w:tc>
      </w:tr>
      <w:tr w:rsidR="00E63ABD" w14:paraId="48B83E2E" w14:textId="77777777" w:rsidTr="00515D1A">
        <w:trPr>
          <w:jc w:val="center"/>
        </w:trPr>
        <w:tc>
          <w:tcPr>
            <w:tcW w:w="2720" w:type="dxa"/>
            <w:vMerge/>
          </w:tcPr>
          <w:p w14:paraId="3D1B41C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9B65889"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36F6E4A" w14:textId="77777777" w:rsidR="00E63ABD" w:rsidRDefault="0071114D">
            <w:r>
              <w:rPr>
                <w:rFonts w:ascii="Times New Roman" w:eastAsia="Times New Roman" w:hAnsi="Times New Roman"/>
                <w:sz w:val="20"/>
              </w:rPr>
              <w:t>-</w:t>
            </w:r>
          </w:p>
        </w:tc>
        <w:tc>
          <w:tcPr>
            <w:tcW w:w="2720" w:type="dxa"/>
            <w:vMerge/>
          </w:tcPr>
          <w:p w14:paraId="24E6E3A7" w14:textId="77777777" w:rsidR="00E63ABD" w:rsidRDefault="00E63ABD"/>
        </w:tc>
      </w:tr>
      <w:tr w:rsidR="00E63ABD" w14:paraId="75A019F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F36539C" w14:textId="77777777" w:rsidR="00E63ABD" w:rsidRDefault="0071114D">
            <w:r>
              <w:rPr>
                <w:rFonts w:ascii="Times New Roman" w:eastAsia="Times New Roman" w:hAnsi="Times New Roman"/>
                <w:sz w:val="20"/>
              </w:rPr>
              <w:t>202</w:t>
            </w:r>
          </w:p>
        </w:tc>
        <w:tc>
          <w:tcPr>
            <w:tcW w:w="2720" w:type="dxa"/>
            <w:tcBorders>
              <w:top w:val="single" w:sz="8" w:space="0" w:color="000000"/>
              <w:left w:val="single" w:sz="8" w:space="0" w:color="000000"/>
              <w:bottom w:val="single" w:sz="8" w:space="0" w:color="000000"/>
              <w:right w:val="single" w:sz="8" w:space="0" w:color="000000"/>
            </w:tcBorders>
          </w:tcPr>
          <w:p w14:paraId="42326CE6" w14:textId="77777777" w:rsidR="00E63ABD" w:rsidRDefault="0071114D">
            <w:r>
              <w:rPr>
                <w:rFonts w:ascii="Times New Roman" w:eastAsia="Times New Roman" w:hAnsi="Times New Roman"/>
                <w:sz w:val="20"/>
              </w:rPr>
              <w:t>G/TBT/N/USA/2036/Rev.1/Add.3</w:t>
            </w:r>
          </w:p>
        </w:tc>
        <w:tc>
          <w:tcPr>
            <w:tcW w:w="5102" w:type="dxa"/>
            <w:tcBorders>
              <w:top w:val="single" w:sz="8" w:space="0" w:color="000000"/>
              <w:left w:val="single" w:sz="8" w:space="0" w:color="000000"/>
              <w:bottom w:val="single" w:sz="8" w:space="0" w:color="000000"/>
              <w:right w:val="single" w:sz="8" w:space="0" w:color="000000"/>
            </w:tcBorders>
          </w:tcPr>
          <w:p w14:paraId="23889C9B" w14:textId="77777777" w:rsidR="00E63ABD" w:rsidRDefault="0071114D">
            <w:r>
              <w:rPr>
                <w:rFonts w:ascii="Times New Roman" w:eastAsia="Times New Roman" w:hAnsi="Times New Roman"/>
                <w:sz w:val="20"/>
              </w:rPr>
              <w:t>2026 жылғы 11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Төтенше жағдайлар кезінде көліктерден зиянды заттардың шығарындылары туралы ереженің жаңа редакциясы ұсынылды</w:t>
            </w:r>
            <w:r>
              <w:rPr>
                <w:rFonts w:ascii="Times New Roman" w:eastAsia="Times New Roman" w:hAnsi="Times New Roman"/>
                <w:sz w:val="20"/>
              </w:rPr>
              <w:br/>
              <w:t>Осы ұсынылған жаңа нұсқадағы реттеуші мәтін бастапқы төтенше жағдайда қабылданғаннан (G/TBT/N/USA/2036/Rev.1/Add.2) өзгеріссіз қалады. Көлік құралдарының шығарындылары туралы ережелерге ұсынылатын төтенше жағдай федералды үкімет штаттың ұзақ мерзімді реттеу бағдарламасына әкелген белгісіздікке қарамастан, қазіргі көлік құралдары мен қозғалтқыш шығарындыларының стандарттарын сақтайды және Калифорнияда жаңа көліктердің сатылуын жалғастырады.</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ECB31C" w14:textId="77777777" w:rsidR="00E63ABD" w:rsidRDefault="0071114D">
            <w:r>
              <w:rPr>
                <w:rFonts w:ascii="Times New Roman" w:eastAsia="Times New Roman" w:hAnsi="Times New Roman"/>
                <w:sz w:val="20"/>
              </w:rPr>
              <w:t>-</w:t>
            </w:r>
          </w:p>
        </w:tc>
      </w:tr>
      <w:tr w:rsidR="00E63ABD" w14:paraId="50006148" w14:textId="77777777" w:rsidTr="00515D1A">
        <w:trPr>
          <w:jc w:val="center"/>
        </w:trPr>
        <w:tc>
          <w:tcPr>
            <w:tcW w:w="2720" w:type="dxa"/>
            <w:vMerge/>
          </w:tcPr>
          <w:p w14:paraId="1A117FB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C5E2923" w14:textId="77777777" w:rsidR="00E63ABD" w:rsidRDefault="0071114D">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335CF563" w14:textId="77777777" w:rsidR="00E63ABD" w:rsidRDefault="0071114D">
            <w:r>
              <w:rPr>
                <w:rFonts w:ascii="Times New Roman" w:eastAsia="Times New Roman" w:hAnsi="Times New Roman"/>
                <w:sz w:val="20"/>
              </w:rPr>
              <w:t>-</w:t>
            </w:r>
          </w:p>
        </w:tc>
        <w:tc>
          <w:tcPr>
            <w:tcW w:w="2720" w:type="dxa"/>
            <w:vMerge/>
          </w:tcPr>
          <w:p w14:paraId="103EB05C" w14:textId="77777777" w:rsidR="00E63ABD" w:rsidRDefault="00E63ABD"/>
        </w:tc>
      </w:tr>
      <w:tr w:rsidR="00E63ABD" w14:paraId="52260B4E" w14:textId="77777777" w:rsidTr="00515D1A">
        <w:trPr>
          <w:jc w:val="center"/>
        </w:trPr>
        <w:tc>
          <w:tcPr>
            <w:tcW w:w="2720" w:type="dxa"/>
            <w:vMerge/>
          </w:tcPr>
          <w:p w14:paraId="39A0F94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F87BE68"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5A07CAA" w14:textId="77777777" w:rsidR="00E63ABD" w:rsidRDefault="0071114D">
            <w:r>
              <w:rPr>
                <w:rFonts w:ascii="Times New Roman" w:eastAsia="Times New Roman" w:hAnsi="Times New Roman"/>
                <w:sz w:val="20"/>
              </w:rPr>
              <w:t>-</w:t>
            </w:r>
          </w:p>
        </w:tc>
        <w:tc>
          <w:tcPr>
            <w:tcW w:w="2720" w:type="dxa"/>
            <w:vMerge/>
          </w:tcPr>
          <w:p w14:paraId="38DB5A5A" w14:textId="77777777" w:rsidR="00E63ABD" w:rsidRDefault="00E63ABD"/>
        </w:tc>
      </w:tr>
      <w:tr w:rsidR="00E63ABD" w14:paraId="65BC235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8C9CA9" w14:textId="77777777" w:rsidR="00E63ABD" w:rsidRDefault="0071114D">
            <w:r>
              <w:rPr>
                <w:rFonts w:ascii="Times New Roman" w:eastAsia="Times New Roman" w:hAnsi="Times New Roman"/>
                <w:sz w:val="20"/>
              </w:rPr>
              <w:t>203</w:t>
            </w:r>
          </w:p>
        </w:tc>
        <w:tc>
          <w:tcPr>
            <w:tcW w:w="2720" w:type="dxa"/>
            <w:tcBorders>
              <w:top w:val="single" w:sz="8" w:space="0" w:color="000000"/>
              <w:left w:val="single" w:sz="8" w:space="0" w:color="000000"/>
              <w:bottom w:val="single" w:sz="8" w:space="0" w:color="000000"/>
              <w:right w:val="single" w:sz="8" w:space="0" w:color="000000"/>
            </w:tcBorders>
          </w:tcPr>
          <w:p w14:paraId="6562B365" w14:textId="77777777" w:rsidR="00E63ABD" w:rsidRDefault="0071114D">
            <w:r>
              <w:rPr>
                <w:rFonts w:ascii="Times New Roman" w:eastAsia="Times New Roman" w:hAnsi="Times New Roman"/>
                <w:sz w:val="20"/>
              </w:rPr>
              <w:t>G/TBT/N/TPKM/583/Add.1</w:t>
            </w:r>
          </w:p>
        </w:tc>
        <w:tc>
          <w:tcPr>
            <w:tcW w:w="5102" w:type="dxa"/>
            <w:tcBorders>
              <w:top w:val="single" w:sz="8" w:space="0" w:color="000000"/>
              <w:left w:val="single" w:sz="8" w:space="0" w:color="000000"/>
              <w:bottom w:val="single" w:sz="8" w:space="0" w:color="000000"/>
              <w:right w:val="single" w:sz="8" w:space="0" w:color="000000"/>
            </w:tcBorders>
          </w:tcPr>
          <w:p w14:paraId="168905C8" w14:textId="77777777" w:rsidR="00E63ABD" w:rsidRDefault="0071114D">
            <w:r>
              <w:rPr>
                <w:rFonts w:ascii="Times New Roman" w:eastAsia="Times New Roman" w:hAnsi="Times New Roman"/>
                <w:sz w:val="20"/>
              </w:rPr>
              <w:t>2026 жылғы 12 наурыздағы келесі хабарлама Тайваньның Пэнху, Кинмень және Мацу жеке кедендік аумағы делегациясының өтініші бойынша шығарылды.</w:t>
            </w:r>
            <w:r>
              <w:rPr>
                <w:rFonts w:ascii="Times New Roman" w:eastAsia="Times New Roman" w:hAnsi="Times New Roman"/>
                <w:sz w:val="20"/>
              </w:rPr>
              <w:br/>
              <w:t>Қабылданған хабарланған шара – күні: 2026 жылғы 11 наурыз</w:t>
            </w:r>
            <w:r>
              <w:rPr>
                <w:rFonts w:ascii="Times New Roman" w:eastAsia="Times New Roman" w:hAnsi="Times New Roman"/>
                <w:sz w:val="20"/>
              </w:rPr>
              <w:br/>
              <w:t>Хабарланған шара жарияланған – күні: 2026 жылдың 11 наурызы</w:t>
            </w:r>
            <w:r>
              <w:rPr>
                <w:rFonts w:ascii="Times New Roman" w:eastAsia="Times New Roman" w:hAnsi="Times New Roman"/>
                <w:sz w:val="20"/>
              </w:rPr>
              <w:br/>
              <w:t>Хабарландырылған шара қолданысқа енгізіледі – күні: 2027 жылғы 1 шілде.</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https://members.wto.org/crnattachments/2026/TBT/TPKM/final_measure/26_01402_00_e.pdf</w:t>
            </w:r>
            <w:r>
              <w:rPr>
                <w:rFonts w:ascii="Times New Roman" w:eastAsia="Times New Roman" w:hAnsi="Times New Roman"/>
                <w:sz w:val="20"/>
              </w:rPr>
              <w:br/>
              <w:t>https://members.wto.org/crnattachments/2026/TBT/TPKM/final_measure/26_01402_00_x.pdf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AF8633" w14:textId="77777777" w:rsidR="00E63ABD" w:rsidRDefault="0071114D">
            <w:r>
              <w:rPr>
                <w:rFonts w:ascii="Times New Roman" w:eastAsia="Times New Roman" w:hAnsi="Times New Roman"/>
                <w:sz w:val="20"/>
              </w:rPr>
              <w:t>-</w:t>
            </w:r>
          </w:p>
        </w:tc>
      </w:tr>
      <w:tr w:rsidR="00E63ABD" w14:paraId="41611D25" w14:textId="77777777" w:rsidTr="00515D1A">
        <w:trPr>
          <w:jc w:val="center"/>
        </w:trPr>
        <w:tc>
          <w:tcPr>
            <w:tcW w:w="2720" w:type="dxa"/>
            <w:vMerge/>
          </w:tcPr>
          <w:p w14:paraId="7DA5F35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7525CC" w14:textId="77777777" w:rsidR="00E63ABD" w:rsidRDefault="0071114D">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4337F12E" w14:textId="77777777" w:rsidR="00E63ABD" w:rsidRDefault="0071114D">
            <w:r>
              <w:rPr>
                <w:rFonts w:ascii="Times New Roman" w:eastAsia="Times New Roman" w:hAnsi="Times New Roman"/>
                <w:sz w:val="20"/>
              </w:rPr>
              <w:t>-</w:t>
            </w:r>
          </w:p>
        </w:tc>
        <w:tc>
          <w:tcPr>
            <w:tcW w:w="2720" w:type="dxa"/>
            <w:vMerge/>
          </w:tcPr>
          <w:p w14:paraId="542C4508" w14:textId="77777777" w:rsidR="00E63ABD" w:rsidRDefault="00E63ABD"/>
        </w:tc>
      </w:tr>
      <w:tr w:rsidR="00E63ABD" w14:paraId="29BCAB94" w14:textId="77777777" w:rsidTr="00515D1A">
        <w:trPr>
          <w:jc w:val="center"/>
        </w:trPr>
        <w:tc>
          <w:tcPr>
            <w:tcW w:w="2720" w:type="dxa"/>
            <w:vMerge/>
          </w:tcPr>
          <w:p w14:paraId="45A7FB1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8589BB6" w14:textId="77777777" w:rsidR="00E63ABD" w:rsidRDefault="0071114D">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5A5A86B5" w14:textId="77777777" w:rsidR="00E63ABD" w:rsidRDefault="0071114D">
            <w:r>
              <w:rPr>
                <w:rFonts w:ascii="Times New Roman" w:eastAsia="Times New Roman" w:hAnsi="Times New Roman"/>
                <w:sz w:val="20"/>
              </w:rPr>
              <w:t>-</w:t>
            </w:r>
          </w:p>
        </w:tc>
        <w:tc>
          <w:tcPr>
            <w:tcW w:w="2720" w:type="dxa"/>
            <w:vMerge/>
          </w:tcPr>
          <w:p w14:paraId="5DEEB5AE" w14:textId="77777777" w:rsidR="00E63ABD" w:rsidRDefault="00E63ABD"/>
        </w:tc>
      </w:tr>
      <w:tr w:rsidR="00E63ABD" w14:paraId="5582032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0F1EAA" w14:textId="77777777" w:rsidR="00E63ABD" w:rsidRDefault="0071114D">
            <w:r>
              <w:rPr>
                <w:rFonts w:ascii="Times New Roman" w:eastAsia="Times New Roman" w:hAnsi="Times New Roman"/>
                <w:sz w:val="20"/>
              </w:rPr>
              <w:t>204</w:t>
            </w:r>
          </w:p>
        </w:tc>
        <w:tc>
          <w:tcPr>
            <w:tcW w:w="2720" w:type="dxa"/>
            <w:tcBorders>
              <w:top w:val="single" w:sz="8" w:space="0" w:color="000000"/>
              <w:left w:val="single" w:sz="8" w:space="0" w:color="000000"/>
              <w:bottom w:val="single" w:sz="8" w:space="0" w:color="000000"/>
              <w:right w:val="single" w:sz="8" w:space="0" w:color="000000"/>
            </w:tcBorders>
          </w:tcPr>
          <w:p w14:paraId="4D1827B0" w14:textId="77777777" w:rsidR="00E63ABD" w:rsidRDefault="0071114D">
            <w:r>
              <w:rPr>
                <w:rFonts w:ascii="Times New Roman" w:eastAsia="Times New Roman" w:hAnsi="Times New Roman"/>
                <w:sz w:val="20"/>
              </w:rPr>
              <w:t>G/TBT/N/TPKM/582/Add.1</w:t>
            </w:r>
          </w:p>
        </w:tc>
        <w:tc>
          <w:tcPr>
            <w:tcW w:w="5102" w:type="dxa"/>
            <w:tcBorders>
              <w:top w:val="single" w:sz="8" w:space="0" w:color="000000"/>
              <w:left w:val="single" w:sz="8" w:space="0" w:color="000000"/>
              <w:bottom w:val="single" w:sz="8" w:space="0" w:color="000000"/>
              <w:right w:val="single" w:sz="8" w:space="0" w:color="000000"/>
            </w:tcBorders>
          </w:tcPr>
          <w:p w14:paraId="32B7732A" w14:textId="77777777" w:rsidR="00E63ABD" w:rsidRDefault="0071114D">
            <w:r>
              <w:rPr>
                <w:rFonts w:ascii="Times New Roman" w:eastAsia="Times New Roman" w:hAnsi="Times New Roman"/>
                <w:sz w:val="20"/>
              </w:rPr>
              <w:t>2026 жылғы 12 наурыздағы келесі хабарлама Тайваньның Пэнху, Кинмень және Мацу жеке кедендік аумағы делегациясының өтініші бойынша шығарылды.</w:t>
            </w:r>
            <w:r>
              <w:rPr>
                <w:rFonts w:ascii="Times New Roman" w:eastAsia="Times New Roman" w:hAnsi="Times New Roman"/>
                <w:sz w:val="20"/>
              </w:rPr>
              <w:br/>
              <w:t>Қабылданған хабарланған шара – күні: 2026 жылғы 11 наурыз</w:t>
            </w:r>
            <w:r>
              <w:rPr>
                <w:rFonts w:ascii="Times New Roman" w:eastAsia="Times New Roman" w:hAnsi="Times New Roman"/>
                <w:sz w:val="20"/>
              </w:rPr>
              <w:br/>
              <w:t>Хабарланған шара жарияланған – күні: 2026 жылдың 11 наурызы</w:t>
            </w:r>
            <w:r>
              <w:rPr>
                <w:rFonts w:ascii="Times New Roman" w:eastAsia="Times New Roman" w:hAnsi="Times New Roman"/>
                <w:sz w:val="20"/>
              </w:rPr>
              <w:br/>
              <w:t>Хабарландырылған шара қолданысқа енгізіледі – күні: 2027 жылғы 1 шілде.</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https://members.wto.org/crnattachments/2026/TBT/TPKM/final_measure/26_01398_00_e.pdf</w:t>
            </w:r>
            <w:r>
              <w:rPr>
                <w:rFonts w:ascii="Times New Roman" w:eastAsia="Times New Roman" w:hAnsi="Times New Roman"/>
                <w:sz w:val="20"/>
              </w:rPr>
              <w:br/>
              <w:t>https://members.wto.org/crnattachments/2026/TBT/TPKM/final_measure/26_01398_00_x.pdf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C9DF22" w14:textId="77777777" w:rsidR="00E63ABD" w:rsidRDefault="0071114D">
            <w:r>
              <w:rPr>
                <w:rFonts w:ascii="Times New Roman" w:eastAsia="Times New Roman" w:hAnsi="Times New Roman"/>
                <w:sz w:val="20"/>
              </w:rPr>
              <w:t>-</w:t>
            </w:r>
          </w:p>
        </w:tc>
      </w:tr>
      <w:tr w:rsidR="00E63ABD" w14:paraId="179FD5BB" w14:textId="77777777" w:rsidTr="00515D1A">
        <w:trPr>
          <w:jc w:val="center"/>
        </w:trPr>
        <w:tc>
          <w:tcPr>
            <w:tcW w:w="2720" w:type="dxa"/>
            <w:vMerge/>
          </w:tcPr>
          <w:p w14:paraId="77BED26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E9B2D02" w14:textId="77777777" w:rsidR="00E63ABD" w:rsidRDefault="0071114D">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521A9359" w14:textId="77777777" w:rsidR="00E63ABD" w:rsidRDefault="0071114D">
            <w:r>
              <w:rPr>
                <w:rFonts w:ascii="Times New Roman" w:eastAsia="Times New Roman" w:hAnsi="Times New Roman"/>
                <w:sz w:val="20"/>
              </w:rPr>
              <w:t>-</w:t>
            </w:r>
          </w:p>
        </w:tc>
        <w:tc>
          <w:tcPr>
            <w:tcW w:w="2720" w:type="dxa"/>
            <w:vMerge/>
          </w:tcPr>
          <w:p w14:paraId="60938D47" w14:textId="77777777" w:rsidR="00E63ABD" w:rsidRDefault="00E63ABD"/>
        </w:tc>
      </w:tr>
      <w:tr w:rsidR="00E63ABD" w14:paraId="283C5707" w14:textId="77777777" w:rsidTr="00515D1A">
        <w:trPr>
          <w:jc w:val="center"/>
        </w:trPr>
        <w:tc>
          <w:tcPr>
            <w:tcW w:w="2720" w:type="dxa"/>
            <w:vMerge/>
          </w:tcPr>
          <w:p w14:paraId="69D720D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D1434B1" w14:textId="77777777" w:rsidR="00E63ABD" w:rsidRDefault="0071114D">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0B3660EA" w14:textId="77777777" w:rsidR="00E63ABD" w:rsidRDefault="0071114D">
            <w:r>
              <w:rPr>
                <w:rFonts w:ascii="Times New Roman" w:eastAsia="Times New Roman" w:hAnsi="Times New Roman"/>
                <w:sz w:val="20"/>
              </w:rPr>
              <w:t>-</w:t>
            </w:r>
          </w:p>
        </w:tc>
        <w:tc>
          <w:tcPr>
            <w:tcW w:w="2720" w:type="dxa"/>
            <w:vMerge/>
          </w:tcPr>
          <w:p w14:paraId="4030B92A" w14:textId="77777777" w:rsidR="00E63ABD" w:rsidRDefault="00E63ABD"/>
        </w:tc>
      </w:tr>
      <w:tr w:rsidR="00E63ABD" w14:paraId="6D0302F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E3680F" w14:textId="77777777" w:rsidR="00E63ABD" w:rsidRDefault="0071114D">
            <w:r>
              <w:rPr>
                <w:rFonts w:ascii="Times New Roman" w:eastAsia="Times New Roman" w:hAnsi="Times New Roman"/>
                <w:sz w:val="20"/>
              </w:rPr>
              <w:t>205</w:t>
            </w:r>
          </w:p>
        </w:tc>
        <w:tc>
          <w:tcPr>
            <w:tcW w:w="2720" w:type="dxa"/>
            <w:tcBorders>
              <w:top w:val="single" w:sz="8" w:space="0" w:color="000000"/>
              <w:left w:val="single" w:sz="8" w:space="0" w:color="000000"/>
              <w:bottom w:val="single" w:sz="8" w:space="0" w:color="000000"/>
              <w:right w:val="single" w:sz="8" w:space="0" w:color="000000"/>
            </w:tcBorders>
          </w:tcPr>
          <w:p w14:paraId="081BC9FD" w14:textId="77777777" w:rsidR="00E63ABD" w:rsidRDefault="0071114D">
            <w:r>
              <w:rPr>
                <w:rFonts w:ascii="Times New Roman" w:eastAsia="Times New Roman" w:hAnsi="Times New Roman"/>
                <w:sz w:val="20"/>
              </w:rPr>
              <w:t>G/TBT/N/SEN/18</w:t>
            </w:r>
          </w:p>
        </w:tc>
        <w:tc>
          <w:tcPr>
            <w:tcW w:w="5102" w:type="dxa"/>
            <w:tcBorders>
              <w:top w:val="single" w:sz="8" w:space="0" w:color="000000"/>
              <w:left w:val="single" w:sz="8" w:space="0" w:color="000000"/>
              <w:bottom w:val="single" w:sz="8" w:space="0" w:color="000000"/>
              <w:right w:val="single" w:sz="8" w:space="0" w:color="000000"/>
            </w:tcBorders>
          </w:tcPr>
          <w:p w14:paraId="2D20ADC7" w14:textId="77777777" w:rsidR="00E63ABD" w:rsidRDefault="0071114D">
            <w:r>
              <w:rPr>
                <w:rFonts w:ascii="Times New Roman" w:eastAsia="Times New Roman" w:hAnsi="Times New Roman"/>
                <w:sz w:val="20"/>
              </w:rPr>
              <w:t>NS 01-047 «Тығыздалған разрядқа арналған аккумуляторлар» стандартын қолдануды талап ететін 003896 жарлығы (NS 01-047 «Қорғасын-қышқылды стартерлік батареялар» стандартын қолдануды талап ететін 003896 бұйрығы) (2 бет, француз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https://members.wto.org/crnattachments/2026/TBT/SEN/26_01386_00_f.pdf</w:t>
            </w:r>
            <w:r>
              <w:rPr>
                <w:rFonts w:ascii="Times New Roman" w:eastAsia="Times New Roman" w:hAnsi="Times New Roman"/>
                <w:sz w:val="20"/>
              </w:rPr>
              <w:br/>
              <w:t>https://www.asn.sn/fr/content/arr%C3%AAt%C3%A9-003896-rendant-dapplication-obligatoire-la-norme-ns-01-047-batteries-daccumulateurs</w:t>
            </w:r>
            <w:r>
              <w:rPr>
                <w:rFonts w:ascii="Times New Roman" w:eastAsia="Times New Roman" w:hAnsi="Times New Roman"/>
                <w:sz w:val="20"/>
              </w:rPr>
              <w:br/>
              <w:t>Сенегал стандарттау қауымдастығы, ASN (Сенегал стандарттау қауымдастығы)</w:t>
            </w:r>
            <w:r>
              <w:rPr>
                <w:rFonts w:ascii="Times New Roman" w:eastAsia="Times New Roman" w:hAnsi="Times New Roman"/>
                <w:sz w:val="20"/>
              </w:rPr>
              <w:br/>
              <w:t>Бургиба даңғылы, 7-қабат, әйгілі Серин Салиу Мбеке</w:t>
            </w:r>
            <w:r>
              <w:rPr>
                <w:rFonts w:ascii="Times New Roman" w:eastAsia="Times New Roman" w:hAnsi="Times New Roman"/>
                <w:sz w:val="20"/>
              </w:rPr>
              <w:br/>
              <w:t>– BP 4037 Дакар, Сенегал – Тел..: (+221) 33 829 58 25 - Электрондық пошта: asn@asn.sn - www.asn.sn</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B76DFA" w14:textId="77777777" w:rsidR="00E63ABD" w:rsidRDefault="0071114D">
            <w:r>
              <w:rPr>
                <w:rFonts w:ascii="Times New Roman" w:eastAsia="Times New Roman" w:hAnsi="Times New Roman"/>
                <w:sz w:val="20"/>
              </w:rPr>
              <w:t>12/03/26</w:t>
            </w:r>
          </w:p>
        </w:tc>
      </w:tr>
      <w:tr w:rsidR="00E63ABD" w14:paraId="3D88B8D7" w14:textId="77777777" w:rsidTr="00515D1A">
        <w:trPr>
          <w:jc w:val="center"/>
        </w:trPr>
        <w:tc>
          <w:tcPr>
            <w:tcW w:w="2720" w:type="dxa"/>
            <w:vMerge/>
          </w:tcPr>
          <w:p w14:paraId="27965E5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EAE969C" w14:textId="77777777" w:rsidR="00E63ABD" w:rsidRDefault="0071114D">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1AD4B870" w14:textId="77777777" w:rsidR="00E63ABD" w:rsidRDefault="0071114D">
            <w:r>
              <w:rPr>
                <w:rFonts w:ascii="Times New Roman" w:eastAsia="Times New Roman" w:hAnsi="Times New Roman"/>
                <w:sz w:val="20"/>
              </w:rPr>
              <w:t>Поршеньді қозғалтқыштарды түсіруге арналған тығыздағыш аккумуляторлар (тәске басарлар үшін) (SH коды(лар): 850710); (l'ICS коды(лар)ы: 29.220.20)</w:t>
            </w:r>
          </w:p>
        </w:tc>
        <w:tc>
          <w:tcPr>
            <w:tcW w:w="2720" w:type="dxa"/>
            <w:vMerge/>
          </w:tcPr>
          <w:p w14:paraId="6DB46B63" w14:textId="77777777" w:rsidR="00E63ABD" w:rsidRDefault="00E63ABD"/>
        </w:tc>
      </w:tr>
      <w:tr w:rsidR="00E63ABD" w14:paraId="23C4103B" w14:textId="77777777" w:rsidTr="00515D1A">
        <w:trPr>
          <w:jc w:val="center"/>
        </w:trPr>
        <w:tc>
          <w:tcPr>
            <w:tcW w:w="2720" w:type="dxa"/>
            <w:vMerge/>
          </w:tcPr>
          <w:p w14:paraId="4127DDF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17ACF47" w14:textId="77777777" w:rsidR="00E63ABD" w:rsidRDefault="0071114D">
            <w:r>
              <w:rPr>
                <w:rFonts w:ascii="Times New Roman" w:eastAsia="Times New Roman" w:hAnsi="Times New Roman"/>
                <w:sz w:val="20"/>
              </w:rPr>
              <w:t>Сенегал</w:t>
            </w:r>
          </w:p>
        </w:tc>
        <w:tc>
          <w:tcPr>
            <w:tcW w:w="5102" w:type="dxa"/>
            <w:tcBorders>
              <w:top w:val="single" w:sz="8" w:space="0" w:color="000000"/>
              <w:left w:val="single" w:sz="8" w:space="0" w:color="000000"/>
              <w:bottom w:val="single" w:sz="8" w:space="0" w:color="000000"/>
              <w:right w:val="single" w:sz="8" w:space="0" w:color="000000"/>
            </w:tcBorders>
          </w:tcPr>
          <w:p w14:paraId="4F6EB760" w14:textId="77777777" w:rsidR="00E63ABD" w:rsidRDefault="0071114D">
            <w:r>
              <w:rPr>
                <w:rFonts w:ascii="Times New Roman" w:eastAsia="Times New Roman" w:hAnsi="Times New Roman"/>
                <w:sz w:val="20"/>
              </w:rPr>
              <w:t>Хабарландырылған бұйрық Сенегалдағы қорғасын-қышқылды стартер батареялары үшін сәйкестікті бақылау процедураларын белгілейді. Жергілікті немесе импорттық стартерлік батареяларды нарыққа шығару үшін Ішкі сауда органының алдын ала рұқсаты қажет.</w:t>
            </w:r>
          </w:p>
        </w:tc>
        <w:tc>
          <w:tcPr>
            <w:tcW w:w="2720" w:type="dxa"/>
            <w:vMerge/>
          </w:tcPr>
          <w:p w14:paraId="657DBCE2" w14:textId="77777777" w:rsidR="00E63ABD" w:rsidRDefault="00E63ABD"/>
        </w:tc>
      </w:tr>
      <w:tr w:rsidR="00E63ABD" w14:paraId="2D0973C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3AF7104" w14:textId="77777777" w:rsidR="00E63ABD" w:rsidRDefault="0071114D">
            <w:r>
              <w:rPr>
                <w:rFonts w:ascii="Times New Roman" w:eastAsia="Times New Roman" w:hAnsi="Times New Roman"/>
                <w:sz w:val="20"/>
              </w:rPr>
              <w:t>206</w:t>
            </w:r>
          </w:p>
        </w:tc>
        <w:tc>
          <w:tcPr>
            <w:tcW w:w="2720" w:type="dxa"/>
            <w:tcBorders>
              <w:top w:val="single" w:sz="8" w:space="0" w:color="000000"/>
              <w:left w:val="single" w:sz="8" w:space="0" w:color="000000"/>
              <w:bottom w:val="single" w:sz="8" w:space="0" w:color="000000"/>
              <w:right w:val="single" w:sz="8" w:space="0" w:color="000000"/>
            </w:tcBorders>
          </w:tcPr>
          <w:p w14:paraId="6C8F682A" w14:textId="77777777" w:rsidR="00E63ABD" w:rsidRDefault="0071114D">
            <w:r>
              <w:rPr>
                <w:rFonts w:ascii="Times New Roman" w:eastAsia="Times New Roman" w:hAnsi="Times New Roman"/>
                <w:sz w:val="20"/>
              </w:rPr>
              <w:t>G/TBT/N/CAN/766/Add.2</w:t>
            </w:r>
          </w:p>
        </w:tc>
        <w:tc>
          <w:tcPr>
            <w:tcW w:w="5102" w:type="dxa"/>
            <w:tcBorders>
              <w:top w:val="single" w:sz="8" w:space="0" w:color="000000"/>
              <w:left w:val="single" w:sz="8" w:space="0" w:color="000000"/>
              <w:bottom w:val="single" w:sz="8" w:space="0" w:color="000000"/>
              <w:right w:val="single" w:sz="8" w:space="0" w:color="000000"/>
            </w:tcBorders>
          </w:tcPr>
          <w:p w14:paraId="549BF88F" w14:textId="77777777" w:rsidR="00E63ABD" w:rsidRDefault="0071114D">
            <w:r>
              <w:rPr>
                <w:rFonts w:ascii="Times New Roman" w:eastAsia="Times New Roman" w:hAnsi="Times New Roman"/>
                <w:sz w:val="20"/>
              </w:rPr>
              <w:t>2026 жылғы 11 наурыздағы келесі хабарлама Канада делегациясының өтініші бойынша таратылуда.</w:t>
            </w:r>
            <w:r>
              <w:rPr>
                <w:rFonts w:ascii="Times New Roman" w:eastAsia="Times New Roman" w:hAnsi="Times New Roman"/>
                <w:sz w:val="20"/>
              </w:rPr>
              <w:br/>
              <w:t>Түсініктеме мерзімі өзгертілді - күні: 19 сәуір 2026 жыл</w:t>
            </w:r>
            <w:r>
              <w:rPr>
                <w:rFonts w:ascii="Times New Roman" w:eastAsia="Times New Roman" w:hAnsi="Times New Roman"/>
                <w:sz w:val="20"/>
              </w:rPr>
              <w:br/>
              <w:t>Қорытынды шешімнің мәтінімен келесі сілтеме бойынша танысуға болады:</w:t>
            </w:r>
            <w:r>
              <w:rPr>
                <w:rFonts w:ascii="Times New Roman" w:eastAsia="Times New Roman" w:hAnsi="Times New Roman"/>
                <w:sz w:val="20"/>
              </w:rPr>
              <w:br/>
              <w:t>Canada Gazette, I бөлім, 159 том, № 51: Клиникалық сынақ ережелері</w:t>
            </w:r>
            <w:r>
              <w:rPr>
                <w:rFonts w:ascii="Times New Roman" w:eastAsia="Times New Roman" w:hAnsi="Times New Roman"/>
                <w:sz w:val="20"/>
              </w:rPr>
              <w:br/>
              <w:t>https://gazette.gc.ca/rp-pr/p1/2025/2025-12-20/html/reg2-kaz.html (ағылшынша)</w:t>
            </w:r>
            <w:r>
              <w:rPr>
                <w:rFonts w:ascii="Times New Roman" w:eastAsia="Times New Roman" w:hAnsi="Times New Roman"/>
                <w:sz w:val="20"/>
              </w:rPr>
              <w:br/>
              <w:t>https://gazette.gc.ca/rp-pr/p1/2025/2025-12-20/html/reg2-fra.html (французша)</w:t>
            </w:r>
            <w:r>
              <w:rPr>
                <w:rFonts w:ascii="Times New Roman" w:eastAsia="Times New Roman" w:hAnsi="Times New Roman"/>
                <w:sz w:val="20"/>
              </w:rPr>
              <w:br/>
              <w:t>Canadian Gazette, I бөлім, 159 том, № 51: Клиникалық сынақтарға қатысты кейбір ережелерді өзгертетін ережелер</w:t>
            </w:r>
            <w:r>
              <w:rPr>
                <w:rFonts w:ascii="Times New Roman" w:eastAsia="Times New Roman" w:hAnsi="Times New Roman"/>
                <w:sz w:val="20"/>
              </w:rPr>
              <w:br/>
              <w:t>https://gazette.gc.ca/rp-pr/p1/2025/2025-12-20/html/reg3-kaz.html (ағылшынша)</w:t>
            </w:r>
            <w:r>
              <w:rPr>
                <w:rFonts w:ascii="Times New Roman" w:eastAsia="Times New Roman" w:hAnsi="Times New Roman"/>
                <w:sz w:val="20"/>
              </w:rPr>
              <w:br/>
              <w:t>https://gazette.gc.ca/rp-pr/p1/2025/2025-12-20/html/reg3-fra.html (француз)</w:t>
            </w:r>
            <w:r>
              <w:rPr>
                <w:rFonts w:ascii="Times New Roman" w:eastAsia="Times New Roman" w:hAnsi="Times New Roman"/>
                <w:sz w:val="20"/>
              </w:rPr>
              <w:br/>
              <w:t>Консультация: Клиникалық зерттеулер жүйесін жаңғырту</w:t>
            </w:r>
            <w:r>
              <w:rPr>
                <w:rFonts w:ascii="Times New Roman" w:eastAsia="Times New Roman" w:hAnsi="Times New Roman"/>
                <w:sz w:val="20"/>
              </w:rPr>
              <w:br/>
              <w:t>https://www.canada.ca/en/health-canada/programs/consultation-modernizing-framework-clinical-trials.html (ағылшынша)</w:t>
            </w:r>
            <w:r>
              <w:rPr>
                <w:rFonts w:ascii="Times New Roman" w:eastAsia="Times New Roman" w:hAnsi="Times New Roman"/>
                <w:sz w:val="20"/>
              </w:rPr>
              <w:br/>
              <w:t>https://www.canada.ca/fr/sante-canada/programmes/consultation-modernisation-cadre-essais-cliniques.html (французша)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9B75F7" w14:textId="77777777" w:rsidR="00E63ABD" w:rsidRDefault="0071114D">
            <w:r>
              <w:rPr>
                <w:rFonts w:ascii="Times New Roman" w:eastAsia="Times New Roman" w:hAnsi="Times New Roman"/>
                <w:sz w:val="20"/>
              </w:rPr>
              <w:t>-</w:t>
            </w:r>
          </w:p>
        </w:tc>
      </w:tr>
      <w:tr w:rsidR="00E63ABD" w14:paraId="60083F4C" w14:textId="77777777" w:rsidTr="00515D1A">
        <w:trPr>
          <w:jc w:val="center"/>
        </w:trPr>
        <w:tc>
          <w:tcPr>
            <w:tcW w:w="2720" w:type="dxa"/>
            <w:vMerge/>
          </w:tcPr>
          <w:p w14:paraId="5EAB544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DCC664E" w14:textId="77777777" w:rsidR="00E63ABD" w:rsidRDefault="0071114D">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557DA19D" w14:textId="77777777" w:rsidR="00E63ABD" w:rsidRDefault="0071114D">
            <w:r>
              <w:rPr>
                <w:rFonts w:ascii="Times New Roman" w:eastAsia="Times New Roman" w:hAnsi="Times New Roman"/>
                <w:sz w:val="20"/>
              </w:rPr>
              <w:t>-</w:t>
            </w:r>
          </w:p>
        </w:tc>
        <w:tc>
          <w:tcPr>
            <w:tcW w:w="2720" w:type="dxa"/>
            <w:vMerge/>
          </w:tcPr>
          <w:p w14:paraId="4FADF7CC" w14:textId="77777777" w:rsidR="00E63ABD" w:rsidRDefault="00E63ABD"/>
        </w:tc>
      </w:tr>
      <w:tr w:rsidR="00E63ABD" w14:paraId="577F6890" w14:textId="77777777" w:rsidTr="00515D1A">
        <w:trPr>
          <w:jc w:val="center"/>
        </w:trPr>
        <w:tc>
          <w:tcPr>
            <w:tcW w:w="2720" w:type="dxa"/>
            <w:vMerge/>
          </w:tcPr>
          <w:p w14:paraId="37713FE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EADF723" w14:textId="77777777" w:rsidR="00E63ABD" w:rsidRDefault="0071114D">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42EEA83F" w14:textId="77777777" w:rsidR="00E63ABD" w:rsidRDefault="0071114D">
            <w:r>
              <w:rPr>
                <w:rFonts w:ascii="Times New Roman" w:eastAsia="Times New Roman" w:hAnsi="Times New Roman"/>
                <w:sz w:val="20"/>
              </w:rPr>
              <w:t>-</w:t>
            </w:r>
          </w:p>
        </w:tc>
        <w:tc>
          <w:tcPr>
            <w:tcW w:w="2720" w:type="dxa"/>
            <w:vMerge/>
          </w:tcPr>
          <w:p w14:paraId="58B94B02" w14:textId="77777777" w:rsidR="00E63ABD" w:rsidRDefault="00E63ABD"/>
        </w:tc>
      </w:tr>
      <w:tr w:rsidR="00E63ABD" w14:paraId="166BEC8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DB382D" w14:textId="77777777" w:rsidR="00E63ABD" w:rsidRDefault="0071114D">
            <w:r>
              <w:rPr>
                <w:rFonts w:ascii="Times New Roman" w:eastAsia="Times New Roman" w:hAnsi="Times New Roman"/>
                <w:sz w:val="20"/>
              </w:rPr>
              <w:t>207</w:t>
            </w:r>
          </w:p>
        </w:tc>
        <w:tc>
          <w:tcPr>
            <w:tcW w:w="2720" w:type="dxa"/>
            <w:tcBorders>
              <w:top w:val="single" w:sz="8" w:space="0" w:color="000000"/>
              <w:left w:val="single" w:sz="8" w:space="0" w:color="000000"/>
              <w:bottom w:val="single" w:sz="8" w:space="0" w:color="000000"/>
              <w:right w:val="single" w:sz="8" w:space="0" w:color="000000"/>
            </w:tcBorders>
          </w:tcPr>
          <w:p w14:paraId="6E06E458" w14:textId="77777777" w:rsidR="00E63ABD" w:rsidRDefault="0071114D">
            <w:r>
              <w:rPr>
                <w:rFonts w:ascii="Times New Roman" w:eastAsia="Times New Roman" w:hAnsi="Times New Roman"/>
                <w:sz w:val="20"/>
              </w:rPr>
              <w:t>G/TBT/N/TPKM/584/Add.1</w:t>
            </w:r>
          </w:p>
        </w:tc>
        <w:tc>
          <w:tcPr>
            <w:tcW w:w="5102" w:type="dxa"/>
            <w:tcBorders>
              <w:top w:val="single" w:sz="8" w:space="0" w:color="000000"/>
              <w:left w:val="single" w:sz="8" w:space="0" w:color="000000"/>
              <w:bottom w:val="single" w:sz="8" w:space="0" w:color="000000"/>
              <w:right w:val="single" w:sz="8" w:space="0" w:color="000000"/>
            </w:tcBorders>
          </w:tcPr>
          <w:p w14:paraId="1973078C" w14:textId="77777777" w:rsidR="00E63ABD" w:rsidRDefault="0071114D">
            <w:r>
              <w:rPr>
                <w:rFonts w:ascii="Times New Roman" w:eastAsia="Times New Roman" w:hAnsi="Times New Roman"/>
                <w:sz w:val="20"/>
              </w:rPr>
              <w:t>2026 жылғы 11 наурыздағы келесі хабарлама Тайваньның Пэнху, Кинмень және Мацу жеке кедендік аумағы делегациясының өтініші бойынша шығарылды.</w:t>
            </w:r>
            <w:r>
              <w:rPr>
                <w:rFonts w:ascii="Times New Roman" w:eastAsia="Times New Roman" w:hAnsi="Times New Roman"/>
                <w:sz w:val="20"/>
              </w:rPr>
              <w:br/>
              <w:t>Қабылданған хабарланған шара – күні: 2026 жылғы 10 наурыз</w:t>
            </w:r>
            <w:r>
              <w:rPr>
                <w:rFonts w:ascii="Times New Roman" w:eastAsia="Times New Roman" w:hAnsi="Times New Roman"/>
                <w:sz w:val="20"/>
              </w:rPr>
              <w:br/>
              <w:t>Хабарланған шара жарияланған – күні: 2026 жылдың 10 наурызы</w:t>
            </w:r>
            <w:r>
              <w:rPr>
                <w:rFonts w:ascii="Times New Roman" w:eastAsia="Times New Roman" w:hAnsi="Times New Roman"/>
                <w:sz w:val="20"/>
              </w:rPr>
              <w:br/>
              <w:t>Хабарландырылған шара қолданысқа енгізіледі – күні: 2027 жылғы 1 шілде.</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https://members.wto.org/crnattachments/2026/TBT/TPKM/final_measure/26_01381_00_e.pdf</w:t>
            </w:r>
            <w:r>
              <w:rPr>
                <w:rFonts w:ascii="Times New Roman" w:eastAsia="Times New Roman" w:hAnsi="Times New Roman"/>
                <w:sz w:val="20"/>
              </w:rPr>
              <w:br/>
              <w:t>https://members.wto.org/crnattachments/2026/TBT/TPKM/final_measure/26_01381_00_x.pdf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F537D6" w14:textId="77777777" w:rsidR="00E63ABD" w:rsidRDefault="0071114D">
            <w:r>
              <w:rPr>
                <w:rFonts w:ascii="Times New Roman" w:eastAsia="Times New Roman" w:hAnsi="Times New Roman"/>
                <w:sz w:val="20"/>
              </w:rPr>
              <w:t>-</w:t>
            </w:r>
          </w:p>
        </w:tc>
      </w:tr>
      <w:tr w:rsidR="00E63ABD" w14:paraId="4FAC2D4B" w14:textId="77777777" w:rsidTr="00515D1A">
        <w:trPr>
          <w:jc w:val="center"/>
        </w:trPr>
        <w:tc>
          <w:tcPr>
            <w:tcW w:w="2720" w:type="dxa"/>
            <w:vMerge/>
          </w:tcPr>
          <w:p w14:paraId="455CC9B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3B405F8" w14:textId="77777777" w:rsidR="00E63ABD" w:rsidRDefault="0071114D">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7C55B84F" w14:textId="77777777" w:rsidR="00E63ABD" w:rsidRDefault="0071114D">
            <w:r>
              <w:rPr>
                <w:rFonts w:ascii="Times New Roman" w:eastAsia="Times New Roman" w:hAnsi="Times New Roman"/>
                <w:sz w:val="20"/>
              </w:rPr>
              <w:t>-</w:t>
            </w:r>
          </w:p>
        </w:tc>
        <w:tc>
          <w:tcPr>
            <w:tcW w:w="2720" w:type="dxa"/>
            <w:vMerge/>
          </w:tcPr>
          <w:p w14:paraId="7F8C97E5" w14:textId="77777777" w:rsidR="00E63ABD" w:rsidRDefault="00E63ABD"/>
        </w:tc>
      </w:tr>
      <w:tr w:rsidR="00E63ABD" w14:paraId="4D6D34C1" w14:textId="77777777" w:rsidTr="00515D1A">
        <w:trPr>
          <w:jc w:val="center"/>
        </w:trPr>
        <w:tc>
          <w:tcPr>
            <w:tcW w:w="2720" w:type="dxa"/>
            <w:vMerge/>
          </w:tcPr>
          <w:p w14:paraId="1B526EE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474CFBC" w14:textId="77777777" w:rsidR="00E63ABD" w:rsidRDefault="0071114D">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50522DE5" w14:textId="77777777" w:rsidR="00E63ABD" w:rsidRDefault="0071114D">
            <w:r>
              <w:rPr>
                <w:rFonts w:ascii="Times New Roman" w:eastAsia="Times New Roman" w:hAnsi="Times New Roman"/>
                <w:sz w:val="20"/>
              </w:rPr>
              <w:t>-</w:t>
            </w:r>
          </w:p>
        </w:tc>
        <w:tc>
          <w:tcPr>
            <w:tcW w:w="2720" w:type="dxa"/>
            <w:vMerge/>
          </w:tcPr>
          <w:p w14:paraId="7BB798C8" w14:textId="77777777" w:rsidR="00E63ABD" w:rsidRDefault="00E63ABD"/>
        </w:tc>
      </w:tr>
      <w:tr w:rsidR="00E63ABD" w14:paraId="64CF02F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18DB2F1" w14:textId="77777777" w:rsidR="00E63ABD" w:rsidRDefault="0071114D">
            <w:r>
              <w:rPr>
                <w:rFonts w:ascii="Times New Roman" w:eastAsia="Times New Roman" w:hAnsi="Times New Roman"/>
                <w:sz w:val="20"/>
              </w:rPr>
              <w:t>208</w:t>
            </w:r>
          </w:p>
        </w:tc>
        <w:tc>
          <w:tcPr>
            <w:tcW w:w="2720" w:type="dxa"/>
            <w:tcBorders>
              <w:top w:val="single" w:sz="8" w:space="0" w:color="000000"/>
              <w:left w:val="single" w:sz="8" w:space="0" w:color="000000"/>
              <w:bottom w:val="single" w:sz="8" w:space="0" w:color="000000"/>
              <w:right w:val="single" w:sz="8" w:space="0" w:color="000000"/>
            </w:tcBorders>
          </w:tcPr>
          <w:p w14:paraId="6416B7CB" w14:textId="77777777" w:rsidR="00E63ABD" w:rsidRDefault="0071114D">
            <w:r>
              <w:rPr>
                <w:rFonts w:ascii="Times New Roman" w:eastAsia="Times New Roman" w:hAnsi="Times New Roman"/>
                <w:sz w:val="20"/>
              </w:rPr>
              <w:t>G/TBT/N/TPKM/581/Add.1</w:t>
            </w:r>
          </w:p>
        </w:tc>
        <w:tc>
          <w:tcPr>
            <w:tcW w:w="5102" w:type="dxa"/>
            <w:tcBorders>
              <w:top w:val="single" w:sz="8" w:space="0" w:color="000000"/>
              <w:left w:val="single" w:sz="8" w:space="0" w:color="000000"/>
              <w:bottom w:val="single" w:sz="8" w:space="0" w:color="000000"/>
              <w:right w:val="single" w:sz="8" w:space="0" w:color="000000"/>
            </w:tcBorders>
          </w:tcPr>
          <w:p w14:paraId="5695C47B" w14:textId="77777777" w:rsidR="00E63ABD" w:rsidRDefault="0071114D">
            <w:r>
              <w:rPr>
                <w:rFonts w:ascii="Times New Roman" w:eastAsia="Times New Roman" w:hAnsi="Times New Roman"/>
                <w:sz w:val="20"/>
              </w:rPr>
              <w:t>2026 жылғы 11 наурыздағы келесі хабарлама Тайваньның Пэнху, Кинмень және Мацу жеке кедендік аумағы делегациясының өтініші бойынша шығарылды.</w:t>
            </w:r>
            <w:r>
              <w:rPr>
                <w:rFonts w:ascii="Times New Roman" w:eastAsia="Times New Roman" w:hAnsi="Times New Roman"/>
                <w:sz w:val="20"/>
              </w:rPr>
              <w:br/>
              <w:t>Қабылданған хабарланған шара – күні: 2026 жылғы 10 наурыз</w:t>
            </w:r>
            <w:r>
              <w:rPr>
                <w:rFonts w:ascii="Times New Roman" w:eastAsia="Times New Roman" w:hAnsi="Times New Roman"/>
                <w:sz w:val="20"/>
              </w:rPr>
              <w:br/>
              <w:t>Хабарланған шара жарияланған – күні: 2026 жылдың 10 наурызы</w:t>
            </w:r>
            <w:r>
              <w:rPr>
                <w:rFonts w:ascii="Times New Roman" w:eastAsia="Times New Roman" w:hAnsi="Times New Roman"/>
                <w:sz w:val="20"/>
              </w:rPr>
              <w:br/>
              <w:t>Хабарландырылған шара қолданысқа енгізіледі – күні: 2027 жылғы 1 шілде.</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https://members.wto.org/crnattachments/2026/TBT/TPKM/final_measure/26_01380_00_e.pdf</w:t>
            </w:r>
            <w:r>
              <w:rPr>
                <w:rFonts w:ascii="Times New Roman" w:eastAsia="Times New Roman" w:hAnsi="Times New Roman"/>
                <w:sz w:val="20"/>
              </w:rPr>
              <w:br/>
              <w:t>https://members.wto.org/crnattachments/2026/TBT/TPKM/final_measure/26_01380_00_x.pdf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9F8570" w14:textId="77777777" w:rsidR="00E63ABD" w:rsidRDefault="0071114D">
            <w:r>
              <w:rPr>
                <w:rFonts w:ascii="Times New Roman" w:eastAsia="Times New Roman" w:hAnsi="Times New Roman"/>
                <w:sz w:val="20"/>
              </w:rPr>
              <w:t>-</w:t>
            </w:r>
          </w:p>
        </w:tc>
      </w:tr>
      <w:tr w:rsidR="00E63ABD" w14:paraId="291CCD9B" w14:textId="77777777" w:rsidTr="00515D1A">
        <w:trPr>
          <w:jc w:val="center"/>
        </w:trPr>
        <w:tc>
          <w:tcPr>
            <w:tcW w:w="2720" w:type="dxa"/>
            <w:vMerge/>
          </w:tcPr>
          <w:p w14:paraId="74B1791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77EA258" w14:textId="77777777" w:rsidR="00E63ABD" w:rsidRDefault="0071114D">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3026FF15" w14:textId="77777777" w:rsidR="00E63ABD" w:rsidRDefault="0071114D">
            <w:r>
              <w:rPr>
                <w:rFonts w:ascii="Times New Roman" w:eastAsia="Times New Roman" w:hAnsi="Times New Roman"/>
                <w:sz w:val="20"/>
              </w:rPr>
              <w:t>-</w:t>
            </w:r>
          </w:p>
        </w:tc>
        <w:tc>
          <w:tcPr>
            <w:tcW w:w="2720" w:type="dxa"/>
            <w:vMerge/>
          </w:tcPr>
          <w:p w14:paraId="63149ECB" w14:textId="77777777" w:rsidR="00E63ABD" w:rsidRDefault="00E63ABD"/>
        </w:tc>
      </w:tr>
      <w:tr w:rsidR="00E63ABD" w14:paraId="16379E66" w14:textId="77777777" w:rsidTr="00515D1A">
        <w:trPr>
          <w:jc w:val="center"/>
        </w:trPr>
        <w:tc>
          <w:tcPr>
            <w:tcW w:w="2720" w:type="dxa"/>
            <w:vMerge/>
          </w:tcPr>
          <w:p w14:paraId="5108707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BCECE02" w14:textId="77777777" w:rsidR="00E63ABD" w:rsidRDefault="0071114D">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57C20196" w14:textId="77777777" w:rsidR="00E63ABD" w:rsidRDefault="0071114D">
            <w:r>
              <w:rPr>
                <w:rFonts w:ascii="Times New Roman" w:eastAsia="Times New Roman" w:hAnsi="Times New Roman"/>
                <w:sz w:val="20"/>
              </w:rPr>
              <w:t>-</w:t>
            </w:r>
          </w:p>
        </w:tc>
        <w:tc>
          <w:tcPr>
            <w:tcW w:w="2720" w:type="dxa"/>
            <w:vMerge/>
          </w:tcPr>
          <w:p w14:paraId="48C3AFAF" w14:textId="77777777" w:rsidR="00E63ABD" w:rsidRDefault="00E63ABD"/>
        </w:tc>
      </w:tr>
      <w:tr w:rsidR="00E63ABD" w14:paraId="6CF1C57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EC47004" w14:textId="77777777" w:rsidR="00E63ABD" w:rsidRDefault="0071114D">
            <w:r>
              <w:rPr>
                <w:rFonts w:ascii="Times New Roman" w:eastAsia="Times New Roman" w:hAnsi="Times New Roman"/>
                <w:sz w:val="20"/>
              </w:rPr>
              <w:t>209</w:t>
            </w:r>
          </w:p>
        </w:tc>
        <w:tc>
          <w:tcPr>
            <w:tcW w:w="2720" w:type="dxa"/>
            <w:tcBorders>
              <w:top w:val="single" w:sz="8" w:space="0" w:color="000000"/>
              <w:left w:val="single" w:sz="8" w:space="0" w:color="000000"/>
              <w:bottom w:val="single" w:sz="8" w:space="0" w:color="000000"/>
              <w:right w:val="single" w:sz="8" w:space="0" w:color="000000"/>
            </w:tcBorders>
          </w:tcPr>
          <w:p w14:paraId="010A35CE" w14:textId="77777777" w:rsidR="00E63ABD" w:rsidRDefault="0071114D">
            <w:r>
              <w:rPr>
                <w:rFonts w:ascii="Times New Roman" w:eastAsia="Times New Roman" w:hAnsi="Times New Roman"/>
                <w:sz w:val="20"/>
              </w:rPr>
              <w:t>G/TBT/N/IND/430</w:t>
            </w:r>
          </w:p>
        </w:tc>
        <w:tc>
          <w:tcPr>
            <w:tcW w:w="5102" w:type="dxa"/>
            <w:tcBorders>
              <w:top w:val="single" w:sz="8" w:space="0" w:color="000000"/>
              <w:left w:val="single" w:sz="8" w:space="0" w:color="000000"/>
              <w:bottom w:val="single" w:sz="8" w:space="0" w:color="000000"/>
              <w:right w:val="single" w:sz="8" w:space="0" w:color="000000"/>
            </w:tcBorders>
          </w:tcPr>
          <w:p w14:paraId="7FBEC61F" w14:textId="77777777" w:rsidR="00E63ABD" w:rsidRDefault="0071114D">
            <w:r>
              <w:rPr>
                <w:rFonts w:ascii="Times New Roman" w:eastAsia="Times New Roman" w:hAnsi="Times New Roman"/>
                <w:sz w:val="20"/>
              </w:rPr>
              <w:t>ҚҰМАҚТЫ ЖЕТІКТЕУ СТАНДАРТТАРЫНЫҢ ЕРЕЖЕЛЕРІ (2025) (ағылшын тілінде 10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https://members.wto.org/crnattachments/2026/TBT/IND/26_01372_00_e.pdf</w:t>
            </w:r>
            <w:r>
              <w:rPr>
                <w:rFonts w:ascii="Times New Roman" w:eastAsia="Times New Roman" w:hAnsi="Times New Roman"/>
                <w:sz w:val="20"/>
              </w:rPr>
              <w:br/>
              <w:t>https://www.texmin.gov.in/static/uploads/2026/01/661cbb634cad1baf24069355c6445138.pdf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C38C7F" w14:textId="77777777" w:rsidR="00E63ABD" w:rsidRDefault="0071114D">
            <w:r>
              <w:rPr>
                <w:rFonts w:ascii="Times New Roman" w:eastAsia="Times New Roman" w:hAnsi="Times New Roman"/>
                <w:sz w:val="20"/>
              </w:rPr>
              <w:t>31/03/26</w:t>
            </w:r>
          </w:p>
        </w:tc>
      </w:tr>
      <w:tr w:rsidR="00E63ABD" w14:paraId="29233080" w14:textId="77777777" w:rsidTr="00515D1A">
        <w:trPr>
          <w:jc w:val="center"/>
        </w:trPr>
        <w:tc>
          <w:tcPr>
            <w:tcW w:w="2720" w:type="dxa"/>
            <w:vMerge/>
          </w:tcPr>
          <w:p w14:paraId="1231649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EBA562" w14:textId="77777777" w:rsidR="00E63ABD" w:rsidRDefault="0071114D">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6A345580" w14:textId="77777777" w:rsidR="00E63ABD" w:rsidRDefault="0071114D">
            <w:r>
              <w:rPr>
                <w:rFonts w:ascii="Times New Roman" w:eastAsia="Times New Roman" w:hAnsi="Times New Roman"/>
                <w:sz w:val="20"/>
              </w:rPr>
              <w:t>CHF 50, 51, 52, 53, 54, 55, 57, 58, 59, 62, 63</w:t>
            </w:r>
          </w:p>
        </w:tc>
        <w:tc>
          <w:tcPr>
            <w:tcW w:w="2720" w:type="dxa"/>
            <w:vMerge/>
          </w:tcPr>
          <w:p w14:paraId="74C0F27A" w14:textId="77777777" w:rsidR="00E63ABD" w:rsidRDefault="00E63ABD"/>
        </w:tc>
      </w:tr>
      <w:tr w:rsidR="00E63ABD" w14:paraId="06571497" w14:textId="77777777" w:rsidTr="00515D1A">
        <w:trPr>
          <w:jc w:val="center"/>
        </w:trPr>
        <w:tc>
          <w:tcPr>
            <w:tcW w:w="2720" w:type="dxa"/>
            <w:vMerge/>
          </w:tcPr>
          <w:p w14:paraId="460873D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D50FB09" w14:textId="77777777" w:rsidR="00E63ABD" w:rsidRDefault="0071114D">
            <w:r>
              <w:rPr>
                <w:rFonts w:ascii="Times New Roman" w:eastAsia="Times New Roman" w:hAnsi="Times New Roman"/>
                <w:sz w:val="20"/>
              </w:rPr>
              <w:t>Үндістан</w:t>
            </w:r>
          </w:p>
        </w:tc>
        <w:tc>
          <w:tcPr>
            <w:tcW w:w="5102" w:type="dxa"/>
            <w:tcBorders>
              <w:top w:val="single" w:sz="8" w:space="0" w:color="000000"/>
              <w:left w:val="single" w:sz="8" w:space="0" w:color="000000"/>
              <w:bottom w:val="single" w:sz="8" w:space="0" w:color="000000"/>
              <w:right w:val="single" w:sz="8" w:space="0" w:color="000000"/>
            </w:tcBorders>
          </w:tcPr>
          <w:p w14:paraId="36BB72BE" w14:textId="77777777" w:rsidR="00E63ABD" w:rsidRDefault="0071114D">
            <w:r>
              <w:rPr>
                <w:rFonts w:ascii="Times New Roman" w:eastAsia="Times New Roman" w:hAnsi="Times New Roman"/>
                <w:sz w:val="20"/>
              </w:rPr>
              <w:t>«Қол бұйымдарын таңбалау стандарттарының жобасы (таңбалау және көрсету) 2025» - бұл 1963 жылғы Тоқыма өнеркәсібі министрлігіне қарасты «Тоқыма өнеркәсібі комитеті» Заңының 23-бөліміне сәйкес шығаруға ұсынылатын және «Тауар таңбалары туралы» Заңның сертификаттау ережелеріне сәйкестендірілген ереже жобасы, 1999 ж. және Үндістанда қол тоқыма бұйымдарын таңбалауды енгізу. Құжат қолөнер бұйымдарына қатысты түпнұсқалық талаптарды реттеудің кешенді құқықтық және әкімшілік тетігін белгілейді.</w:t>
            </w:r>
          </w:p>
        </w:tc>
        <w:tc>
          <w:tcPr>
            <w:tcW w:w="2720" w:type="dxa"/>
            <w:vMerge/>
          </w:tcPr>
          <w:p w14:paraId="502DC122" w14:textId="77777777" w:rsidR="00E63ABD" w:rsidRDefault="00E63ABD"/>
        </w:tc>
      </w:tr>
      <w:tr w:rsidR="00E63ABD" w14:paraId="4C2DD2A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BD9329" w14:textId="77777777" w:rsidR="00E63ABD" w:rsidRDefault="0071114D">
            <w:r>
              <w:rPr>
                <w:rFonts w:ascii="Times New Roman" w:eastAsia="Times New Roman" w:hAnsi="Times New Roman"/>
                <w:sz w:val="20"/>
              </w:rPr>
              <w:t>210</w:t>
            </w:r>
          </w:p>
        </w:tc>
        <w:tc>
          <w:tcPr>
            <w:tcW w:w="2720" w:type="dxa"/>
            <w:tcBorders>
              <w:top w:val="single" w:sz="8" w:space="0" w:color="000000"/>
              <w:left w:val="single" w:sz="8" w:space="0" w:color="000000"/>
              <w:bottom w:val="single" w:sz="8" w:space="0" w:color="000000"/>
              <w:right w:val="single" w:sz="8" w:space="0" w:color="000000"/>
            </w:tcBorders>
          </w:tcPr>
          <w:p w14:paraId="64C36F79" w14:textId="77777777" w:rsidR="00E63ABD" w:rsidRDefault="0071114D">
            <w:r>
              <w:rPr>
                <w:rFonts w:ascii="Times New Roman" w:eastAsia="Times New Roman" w:hAnsi="Times New Roman"/>
                <w:sz w:val="20"/>
              </w:rPr>
              <w:t>G/TBT/N/ECU/180/Add.6</w:t>
            </w:r>
          </w:p>
        </w:tc>
        <w:tc>
          <w:tcPr>
            <w:tcW w:w="5102" w:type="dxa"/>
            <w:tcBorders>
              <w:top w:val="single" w:sz="8" w:space="0" w:color="000000"/>
              <w:left w:val="single" w:sz="8" w:space="0" w:color="000000"/>
              <w:bottom w:val="single" w:sz="8" w:space="0" w:color="000000"/>
              <w:right w:val="single" w:sz="8" w:space="0" w:color="000000"/>
            </w:tcBorders>
          </w:tcPr>
          <w:p w14:paraId="38985E28" w14:textId="77777777" w:rsidR="00E63ABD" w:rsidRDefault="0071114D">
            <w:r>
              <w:rPr>
                <w:rFonts w:ascii="Times New Roman" w:eastAsia="Times New Roman" w:hAnsi="Times New Roman"/>
                <w:sz w:val="20"/>
              </w:rPr>
              <w:t>2026 жылғы 10 наурыздағы келесі хабарлама Эквадор делегациясының өтініші бойынша таратылуда.</w:t>
            </w:r>
            <w:r>
              <w:rPr>
                <w:rFonts w:ascii="Times New Roman" w:eastAsia="Times New Roman" w:hAnsi="Times New Roman"/>
                <w:sz w:val="20"/>
              </w:rPr>
              <w:br/>
              <w:t>Мәлімделген шараның мазмұны немесе көлемі өзгертілді, мәтін мына сілтемеде: 1:</w:t>
            </w:r>
            <w:r>
              <w:rPr>
                <w:rFonts w:ascii="Times New Roman" w:eastAsia="Times New Roman" w:hAnsi="Times New Roman"/>
                <w:sz w:val="20"/>
              </w:rPr>
              <w:br/>
              <w:t xml:space="preserve">Эквадор стандарттау институтының (RTE INEN) № 142 «Тұрмыстық мақсаттағы крандар мен арматуралар» техникалық регламентіне № 3 түзету (оның № 1 және 2 түзетулерін қоса алғанда). </w:t>
            </w:r>
            <w:r>
              <w:rPr>
                <w:rFonts w:ascii="Times New Roman" w:eastAsia="Times New Roman" w:hAnsi="Times New Roman"/>
                <w:sz w:val="20"/>
              </w:rPr>
              <w:br/>
              <w:t>https://members.wto.org/crnattachments/2026/TBT/ECU/modification/26_01375_00_s.pdf</w:t>
            </w:r>
            <w:r>
              <w:rPr>
                <w:rFonts w:ascii="Times New Roman" w:eastAsia="Times New Roman" w:hAnsi="Times New Roman"/>
                <w:sz w:val="20"/>
              </w:rPr>
              <w:br/>
              <w:t>https://members.wto.org/crnattachments/2026/TBT/ECU/modification/26_01375_01_s.pdf</w:t>
            </w:r>
            <w:r>
              <w:rPr>
                <w:rFonts w:ascii="Times New Roman" w:eastAsia="Times New Roman" w:hAnsi="Times New Roman"/>
                <w:sz w:val="20"/>
              </w:rPr>
              <w:br/>
              <w:t>Жаңа түсініктеме беру мерзімі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60FF45" w14:textId="77777777" w:rsidR="00E63ABD" w:rsidRDefault="0071114D">
            <w:r>
              <w:rPr>
                <w:rFonts w:ascii="Times New Roman" w:eastAsia="Times New Roman" w:hAnsi="Times New Roman"/>
                <w:sz w:val="20"/>
              </w:rPr>
              <w:t>-</w:t>
            </w:r>
          </w:p>
        </w:tc>
      </w:tr>
      <w:tr w:rsidR="00E63ABD" w14:paraId="2C4D1187" w14:textId="77777777" w:rsidTr="00515D1A">
        <w:trPr>
          <w:jc w:val="center"/>
        </w:trPr>
        <w:tc>
          <w:tcPr>
            <w:tcW w:w="2720" w:type="dxa"/>
            <w:vMerge/>
          </w:tcPr>
          <w:p w14:paraId="14F65F2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AAD2DE3" w14:textId="77777777" w:rsidR="00E63ABD" w:rsidRDefault="0071114D">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70C64BAF" w14:textId="77777777" w:rsidR="00E63ABD" w:rsidRDefault="0071114D">
            <w:r>
              <w:rPr>
                <w:rFonts w:ascii="Times New Roman" w:eastAsia="Times New Roman" w:hAnsi="Times New Roman"/>
                <w:sz w:val="20"/>
              </w:rPr>
              <w:t>-</w:t>
            </w:r>
          </w:p>
        </w:tc>
        <w:tc>
          <w:tcPr>
            <w:tcW w:w="2720" w:type="dxa"/>
            <w:vMerge/>
          </w:tcPr>
          <w:p w14:paraId="025259D6" w14:textId="77777777" w:rsidR="00E63ABD" w:rsidRDefault="00E63ABD"/>
        </w:tc>
      </w:tr>
      <w:tr w:rsidR="00E63ABD" w14:paraId="303C37F4" w14:textId="77777777" w:rsidTr="00515D1A">
        <w:trPr>
          <w:jc w:val="center"/>
        </w:trPr>
        <w:tc>
          <w:tcPr>
            <w:tcW w:w="2720" w:type="dxa"/>
            <w:vMerge/>
          </w:tcPr>
          <w:p w14:paraId="23A6370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A999687" w14:textId="77777777" w:rsidR="00E63ABD" w:rsidRDefault="0071114D">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31309F79" w14:textId="77777777" w:rsidR="00E63ABD" w:rsidRDefault="0071114D">
            <w:r>
              <w:rPr>
                <w:rFonts w:ascii="Times New Roman" w:eastAsia="Times New Roman" w:hAnsi="Times New Roman"/>
                <w:sz w:val="20"/>
              </w:rPr>
              <w:t>-</w:t>
            </w:r>
          </w:p>
        </w:tc>
        <w:tc>
          <w:tcPr>
            <w:tcW w:w="2720" w:type="dxa"/>
            <w:vMerge/>
          </w:tcPr>
          <w:p w14:paraId="3162A40C" w14:textId="77777777" w:rsidR="00E63ABD" w:rsidRDefault="00E63ABD"/>
        </w:tc>
      </w:tr>
      <w:tr w:rsidR="00E63ABD" w14:paraId="4589730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13B4C15" w14:textId="77777777" w:rsidR="00E63ABD" w:rsidRDefault="0071114D">
            <w:r>
              <w:rPr>
                <w:rFonts w:ascii="Times New Roman" w:eastAsia="Times New Roman" w:hAnsi="Times New Roman"/>
                <w:sz w:val="20"/>
              </w:rPr>
              <w:t>211</w:t>
            </w:r>
          </w:p>
        </w:tc>
        <w:tc>
          <w:tcPr>
            <w:tcW w:w="2720" w:type="dxa"/>
            <w:tcBorders>
              <w:top w:val="single" w:sz="8" w:space="0" w:color="000000"/>
              <w:left w:val="single" w:sz="8" w:space="0" w:color="000000"/>
              <w:bottom w:val="single" w:sz="8" w:space="0" w:color="000000"/>
              <w:right w:val="single" w:sz="8" w:space="0" w:color="000000"/>
            </w:tcBorders>
          </w:tcPr>
          <w:p w14:paraId="2AE27D33" w14:textId="77777777" w:rsidR="00E63ABD" w:rsidRDefault="0071114D">
            <w:r>
              <w:rPr>
                <w:rFonts w:ascii="Times New Roman" w:eastAsia="Times New Roman" w:hAnsi="Times New Roman"/>
                <w:sz w:val="20"/>
              </w:rPr>
              <w:t>G/TBT/N/CHL/789</w:t>
            </w:r>
          </w:p>
        </w:tc>
        <w:tc>
          <w:tcPr>
            <w:tcW w:w="5102" w:type="dxa"/>
            <w:tcBorders>
              <w:top w:val="single" w:sz="8" w:space="0" w:color="000000"/>
              <w:left w:val="single" w:sz="8" w:space="0" w:color="000000"/>
              <w:bottom w:val="single" w:sz="8" w:space="0" w:color="000000"/>
              <w:right w:val="single" w:sz="8" w:space="0" w:color="000000"/>
            </w:tcBorders>
          </w:tcPr>
          <w:p w14:paraId="4DE9D083" w14:textId="77777777" w:rsidR="00E63ABD" w:rsidRDefault="0071114D">
            <w:r>
              <w:rPr>
                <w:rFonts w:ascii="Times New Roman" w:eastAsia="Times New Roman" w:hAnsi="Times New Roman"/>
                <w:sz w:val="20"/>
              </w:rPr>
              <w:t xml:space="preserve">Қазандық шығарындыларының стандартының алдын ала жобасы (қазандық шығарындыларының стандартының алдын ала жобасы) (17 бет, испан тілінде). </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https://members.wto.org/crnattachments/2026/TBT/CHL/26_01378_00_s.pdf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F11A44" w14:textId="77777777" w:rsidR="00E63ABD" w:rsidRDefault="0071114D">
            <w:r>
              <w:rPr>
                <w:rFonts w:ascii="Times New Roman" w:eastAsia="Times New Roman" w:hAnsi="Times New Roman"/>
                <w:sz w:val="20"/>
              </w:rPr>
              <w:t>10/05/26</w:t>
            </w:r>
          </w:p>
        </w:tc>
      </w:tr>
      <w:tr w:rsidR="00E63ABD" w14:paraId="3BD92492" w14:textId="77777777" w:rsidTr="00515D1A">
        <w:trPr>
          <w:jc w:val="center"/>
        </w:trPr>
        <w:tc>
          <w:tcPr>
            <w:tcW w:w="2720" w:type="dxa"/>
            <w:vMerge/>
          </w:tcPr>
          <w:p w14:paraId="450EA29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D806CE5" w14:textId="77777777" w:rsidR="00E63ABD" w:rsidRDefault="0071114D">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22DE7891" w14:textId="77777777" w:rsidR="00E63ABD" w:rsidRDefault="0071114D">
            <w:r>
              <w:rPr>
                <w:rFonts w:ascii="Times New Roman" w:eastAsia="Times New Roman" w:hAnsi="Times New Roman"/>
                <w:sz w:val="20"/>
              </w:rPr>
              <w:t>Кальдералар</w:t>
            </w:r>
          </w:p>
        </w:tc>
        <w:tc>
          <w:tcPr>
            <w:tcW w:w="2720" w:type="dxa"/>
            <w:vMerge/>
          </w:tcPr>
          <w:p w14:paraId="4BC41151" w14:textId="77777777" w:rsidR="00E63ABD" w:rsidRDefault="00E63ABD"/>
        </w:tc>
      </w:tr>
      <w:tr w:rsidR="00E63ABD" w14:paraId="404E2912" w14:textId="77777777" w:rsidTr="00515D1A">
        <w:trPr>
          <w:jc w:val="center"/>
        </w:trPr>
        <w:tc>
          <w:tcPr>
            <w:tcW w:w="2720" w:type="dxa"/>
            <w:vMerge/>
          </w:tcPr>
          <w:p w14:paraId="145CCE3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5F8093" w14:textId="77777777" w:rsidR="00E63ABD" w:rsidRDefault="0071114D">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35D45F85" w14:textId="77777777" w:rsidR="00E63ABD" w:rsidRDefault="0071114D">
            <w:r>
              <w:rPr>
                <w:rFonts w:ascii="Times New Roman" w:eastAsia="Times New Roman" w:hAnsi="Times New Roman"/>
                <w:sz w:val="20"/>
              </w:rPr>
              <w:t>Бұл құжат қазіргі уақытта қоғамдық талқылаудан өтіп жатқан қазандық шығарындылары стандартының жобасын ұсынады. Көрсетілген шығарындылар стандартының мақсаты зиянды заттардың (PM), азот оксидтерінің (NOx), күкірттің қос тотығының (SO2) және сынаптың (Hg) шығарындыларын адам денсаулығы мен қоршаған ортаға зиян келтірмеу және қорғау үшін реттеу болып табылады. Чилидегі ұлттық деңгейде бірінші рет қабылданған бұл ереже бүкіл елде жаңа және қолданыстағы энергия көздеріне, соның ішінде когенерациялық жүйелерге және жылуды қосымша жағу арқылы қалдық жылу қазандықтарына қатысты болады.</w:t>
            </w:r>
          </w:p>
        </w:tc>
        <w:tc>
          <w:tcPr>
            <w:tcW w:w="2720" w:type="dxa"/>
            <w:vMerge/>
          </w:tcPr>
          <w:p w14:paraId="2F613C2C" w14:textId="77777777" w:rsidR="00E63ABD" w:rsidRDefault="00E63ABD"/>
        </w:tc>
      </w:tr>
      <w:tr w:rsidR="00E63ABD" w14:paraId="1CF5C06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18A5D27" w14:textId="77777777" w:rsidR="00E63ABD" w:rsidRDefault="0071114D">
            <w:r>
              <w:rPr>
                <w:rFonts w:ascii="Times New Roman" w:eastAsia="Times New Roman" w:hAnsi="Times New Roman"/>
                <w:sz w:val="20"/>
              </w:rPr>
              <w:t>212</w:t>
            </w:r>
          </w:p>
        </w:tc>
        <w:tc>
          <w:tcPr>
            <w:tcW w:w="2720" w:type="dxa"/>
            <w:tcBorders>
              <w:top w:val="single" w:sz="8" w:space="0" w:color="000000"/>
              <w:left w:val="single" w:sz="8" w:space="0" w:color="000000"/>
              <w:bottom w:val="single" w:sz="8" w:space="0" w:color="000000"/>
              <w:right w:val="single" w:sz="8" w:space="0" w:color="000000"/>
            </w:tcBorders>
          </w:tcPr>
          <w:p w14:paraId="04244AD5" w14:textId="77777777" w:rsidR="00E63ABD" w:rsidRDefault="0071114D">
            <w:r>
              <w:rPr>
                <w:rFonts w:ascii="Times New Roman" w:eastAsia="Times New Roman" w:hAnsi="Times New Roman"/>
                <w:sz w:val="20"/>
              </w:rPr>
              <w:t>G/TBT/N/USA/922/Rev.2/Add.1</w:t>
            </w:r>
          </w:p>
        </w:tc>
        <w:tc>
          <w:tcPr>
            <w:tcW w:w="5102" w:type="dxa"/>
            <w:tcBorders>
              <w:top w:val="single" w:sz="8" w:space="0" w:color="000000"/>
              <w:left w:val="single" w:sz="8" w:space="0" w:color="000000"/>
              <w:bottom w:val="single" w:sz="8" w:space="0" w:color="000000"/>
              <w:right w:val="single" w:sz="8" w:space="0" w:color="000000"/>
            </w:tcBorders>
          </w:tcPr>
          <w:p w14:paraId="7F57808D" w14:textId="77777777" w:rsidR="00E63ABD" w:rsidRDefault="0071114D">
            <w:r>
              <w:rPr>
                <w:rFonts w:ascii="Times New Roman" w:eastAsia="Times New Roman" w:hAnsi="Times New Roman"/>
                <w:sz w:val="20"/>
              </w:rPr>
              <w:t>2026 жылғы 9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9 наурызы</w:t>
            </w:r>
            <w:r>
              <w:rPr>
                <w:rFonts w:ascii="Times New Roman" w:eastAsia="Times New Roman" w:hAnsi="Times New Roman"/>
                <w:sz w:val="20"/>
              </w:rPr>
              <w:br/>
              <w:t>Хабарландырылған шара күшіне енеді – күні: 2026 жылғы 8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https://members.wto.org/crnattachments/2026/TBT/USA/final_measure/26_01349_00_e.pdf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EBA3BF" w14:textId="77777777" w:rsidR="00E63ABD" w:rsidRDefault="0071114D">
            <w:r>
              <w:rPr>
                <w:rFonts w:ascii="Times New Roman" w:eastAsia="Times New Roman" w:hAnsi="Times New Roman"/>
                <w:sz w:val="20"/>
              </w:rPr>
              <w:t>-</w:t>
            </w:r>
          </w:p>
        </w:tc>
      </w:tr>
      <w:tr w:rsidR="00E63ABD" w14:paraId="31EF267E" w14:textId="77777777" w:rsidTr="00515D1A">
        <w:trPr>
          <w:jc w:val="center"/>
        </w:trPr>
        <w:tc>
          <w:tcPr>
            <w:tcW w:w="2720" w:type="dxa"/>
            <w:vMerge/>
          </w:tcPr>
          <w:p w14:paraId="1AE356C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8614CC"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8D8A889" w14:textId="77777777" w:rsidR="00E63ABD" w:rsidRDefault="0071114D">
            <w:r>
              <w:rPr>
                <w:rFonts w:ascii="Times New Roman" w:eastAsia="Times New Roman" w:hAnsi="Times New Roman"/>
                <w:sz w:val="20"/>
              </w:rPr>
              <w:t>-</w:t>
            </w:r>
          </w:p>
        </w:tc>
        <w:tc>
          <w:tcPr>
            <w:tcW w:w="2720" w:type="dxa"/>
            <w:vMerge/>
          </w:tcPr>
          <w:p w14:paraId="4AC63BC1" w14:textId="77777777" w:rsidR="00E63ABD" w:rsidRDefault="00E63ABD"/>
        </w:tc>
      </w:tr>
      <w:tr w:rsidR="00E63ABD" w14:paraId="1F72B9F4" w14:textId="77777777" w:rsidTr="00515D1A">
        <w:trPr>
          <w:jc w:val="center"/>
        </w:trPr>
        <w:tc>
          <w:tcPr>
            <w:tcW w:w="2720" w:type="dxa"/>
            <w:vMerge/>
          </w:tcPr>
          <w:p w14:paraId="3EA47F4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B36F8E"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9CB6D3B" w14:textId="77777777" w:rsidR="00E63ABD" w:rsidRDefault="0071114D">
            <w:r>
              <w:rPr>
                <w:rFonts w:ascii="Times New Roman" w:eastAsia="Times New Roman" w:hAnsi="Times New Roman"/>
                <w:sz w:val="20"/>
              </w:rPr>
              <w:t>-</w:t>
            </w:r>
          </w:p>
        </w:tc>
        <w:tc>
          <w:tcPr>
            <w:tcW w:w="2720" w:type="dxa"/>
            <w:vMerge/>
          </w:tcPr>
          <w:p w14:paraId="1C2A57B0" w14:textId="77777777" w:rsidR="00E63ABD" w:rsidRDefault="00E63ABD"/>
        </w:tc>
      </w:tr>
      <w:tr w:rsidR="00E63ABD" w14:paraId="362D84B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549644" w14:textId="77777777" w:rsidR="00E63ABD" w:rsidRDefault="0071114D">
            <w:r>
              <w:rPr>
                <w:rFonts w:ascii="Times New Roman" w:eastAsia="Times New Roman" w:hAnsi="Times New Roman"/>
                <w:sz w:val="20"/>
              </w:rPr>
              <w:t>213</w:t>
            </w:r>
          </w:p>
        </w:tc>
        <w:tc>
          <w:tcPr>
            <w:tcW w:w="2720" w:type="dxa"/>
            <w:tcBorders>
              <w:top w:val="single" w:sz="8" w:space="0" w:color="000000"/>
              <w:left w:val="single" w:sz="8" w:space="0" w:color="000000"/>
              <w:bottom w:val="single" w:sz="8" w:space="0" w:color="000000"/>
              <w:right w:val="single" w:sz="8" w:space="0" w:color="000000"/>
            </w:tcBorders>
          </w:tcPr>
          <w:p w14:paraId="3B157343" w14:textId="77777777" w:rsidR="00E63ABD" w:rsidRDefault="0071114D">
            <w:r>
              <w:rPr>
                <w:rFonts w:ascii="Times New Roman" w:eastAsia="Times New Roman" w:hAnsi="Times New Roman"/>
                <w:sz w:val="20"/>
              </w:rPr>
              <w:t>G/TBT/N/TZA/1532</w:t>
            </w:r>
          </w:p>
        </w:tc>
        <w:tc>
          <w:tcPr>
            <w:tcW w:w="5102" w:type="dxa"/>
            <w:tcBorders>
              <w:top w:val="single" w:sz="8" w:space="0" w:color="000000"/>
              <w:left w:val="single" w:sz="8" w:space="0" w:color="000000"/>
              <w:bottom w:val="single" w:sz="8" w:space="0" w:color="000000"/>
              <w:right w:val="single" w:sz="8" w:space="0" w:color="000000"/>
            </w:tcBorders>
          </w:tcPr>
          <w:p w14:paraId="40F3B2E6" w14:textId="77777777" w:rsidR="00E63ABD" w:rsidRDefault="0071114D">
            <w:r>
              <w:rPr>
                <w:rFonts w:ascii="Times New Roman" w:eastAsia="Times New Roman" w:hAnsi="Times New Roman"/>
                <w:sz w:val="20"/>
              </w:rPr>
              <w:t>AFDC6 (3986) DTZS, биофортификатталған бұршақ ұны - спецификация,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https://members.wto.org/crnattachments/2026/TBT/TZA/26_01359_00_e.pdf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22E810" w14:textId="77777777" w:rsidR="00E63ABD" w:rsidRDefault="0071114D">
            <w:r>
              <w:rPr>
                <w:rFonts w:ascii="Times New Roman" w:eastAsia="Times New Roman" w:hAnsi="Times New Roman"/>
                <w:sz w:val="20"/>
              </w:rPr>
              <w:t>9/05/26</w:t>
            </w:r>
          </w:p>
        </w:tc>
      </w:tr>
      <w:tr w:rsidR="00E63ABD" w14:paraId="080EFD43" w14:textId="77777777" w:rsidTr="00515D1A">
        <w:trPr>
          <w:jc w:val="center"/>
        </w:trPr>
        <w:tc>
          <w:tcPr>
            <w:tcW w:w="2720" w:type="dxa"/>
            <w:vMerge/>
          </w:tcPr>
          <w:p w14:paraId="0B49C86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8993843"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91021F5" w14:textId="77777777" w:rsidR="00E63ABD" w:rsidRDefault="0071114D">
            <w:r>
              <w:rPr>
                <w:rFonts w:ascii="Times New Roman" w:eastAsia="Times New Roman" w:hAnsi="Times New Roman"/>
                <w:sz w:val="20"/>
              </w:rPr>
              <w:t>0713 тауар позициясындағы бұршақ, бұршақ, жасымық және басқа да кептірілген бұршақ тұқымдас көкөністерден жасалған ұн, ұн және ұнтақ (HS коды: 110610); тамақ өнеркәсібінде қолдануға арналған (HS коды: 67.020)</w:t>
            </w:r>
          </w:p>
        </w:tc>
        <w:tc>
          <w:tcPr>
            <w:tcW w:w="2720" w:type="dxa"/>
            <w:vMerge/>
          </w:tcPr>
          <w:p w14:paraId="1AF36FA6" w14:textId="77777777" w:rsidR="00E63ABD" w:rsidRDefault="00E63ABD"/>
        </w:tc>
      </w:tr>
      <w:tr w:rsidR="00E63ABD" w14:paraId="4068E418" w14:textId="77777777" w:rsidTr="00515D1A">
        <w:trPr>
          <w:jc w:val="center"/>
        </w:trPr>
        <w:tc>
          <w:tcPr>
            <w:tcW w:w="2720" w:type="dxa"/>
            <w:vMerge/>
          </w:tcPr>
          <w:p w14:paraId="4216B18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BA57F1A"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709FA57" w14:textId="77777777" w:rsidR="00E63ABD" w:rsidRDefault="0071114D">
            <w:r>
              <w:rPr>
                <w:rFonts w:ascii="Times New Roman" w:eastAsia="Times New Roman" w:hAnsi="Times New Roman"/>
                <w:sz w:val="20"/>
              </w:rPr>
              <w:t>Бұл Танзания стандарты адам тұтынуына арналған биофортификацияланған бұршақтардан (Phaseolus vulgaris L.) өндірілген биологиялық күшейтілген бұршақ ұнына қойылатын талаптарды, сынамаларды алу және сынау әдістерін анықтайды. Ескерту: Танзания стандартының жобасын SPS комитеті де ұсынды.</w:t>
            </w:r>
          </w:p>
        </w:tc>
        <w:tc>
          <w:tcPr>
            <w:tcW w:w="2720" w:type="dxa"/>
            <w:vMerge/>
          </w:tcPr>
          <w:p w14:paraId="74D592AD" w14:textId="77777777" w:rsidR="00E63ABD" w:rsidRDefault="00E63ABD"/>
        </w:tc>
      </w:tr>
      <w:tr w:rsidR="00E63ABD" w14:paraId="4C00A76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034044" w14:textId="77777777" w:rsidR="00E63ABD" w:rsidRDefault="0071114D">
            <w:r>
              <w:rPr>
                <w:rFonts w:ascii="Times New Roman" w:eastAsia="Times New Roman" w:hAnsi="Times New Roman"/>
                <w:sz w:val="20"/>
              </w:rPr>
              <w:t>214</w:t>
            </w:r>
          </w:p>
        </w:tc>
        <w:tc>
          <w:tcPr>
            <w:tcW w:w="2720" w:type="dxa"/>
            <w:tcBorders>
              <w:top w:val="single" w:sz="8" w:space="0" w:color="000000"/>
              <w:left w:val="single" w:sz="8" w:space="0" w:color="000000"/>
              <w:bottom w:val="single" w:sz="8" w:space="0" w:color="000000"/>
              <w:right w:val="single" w:sz="8" w:space="0" w:color="000000"/>
            </w:tcBorders>
          </w:tcPr>
          <w:p w14:paraId="7EC5387B" w14:textId="77777777" w:rsidR="00E63ABD" w:rsidRDefault="0071114D">
            <w:r>
              <w:rPr>
                <w:rFonts w:ascii="Times New Roman" w:eastAsia="Times New Roman" w:hAnsi="Times New Roman"/>
                <w:sz w:val="20"/>
              </w:rPr>
              <w:t>G/TBT/N/TZA/1531</w:t>
            </w:r>
          </w:p>
        </w:tc>
        <w:tc>
          <w:tcPr>
            <w:tcW w:w="5102" w:type="dxa"/>
            <w:tcBorders>
              <w:top w:val="single" w:sz="8" w:space="0" w:color="000000"/>
              <w:left w:val="single" w:sz="8" w:space="0" w:color="000000"/>
              <w:bottom w:val="single" w:sz="8" w:space="0" w:color="000000"/>
              <w:right w:val="single" w:sz="8" w:space="0" w:color="000000"/>
            </w:tcBorders>
          </w:tcPr>
          <w:p w14:paraId="6F14C755" w14:textId="77777777" w:rsidR="00E63ABD" w:rsidRDefault="0071114D">
            <w:r>
              <w:rPr>
                <w:rFonts w:ascii="Times New Roman" w:eastAsia="Times New Roman" w:hAnsi="Times New Roman"/>
                <w:sz w:val="20"/>
              </w:rPr>
              <w:t>AFDC 12 (4182) DTZS, зімбір сусынының сипаттамасы, екінші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https://members.wto.org/crnattachments/2026/TBT/TZA/26_01358_00_e.pdf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300370" w14:textId="77777777" w:rsidR="00E63ABD" w:rsidRDefault="0071114D">
            <w:r>
              <w:rPr>
                <w:rFonts w:ascii="Times New Roman" w:eastAsia="Times New Roman" w:hAnsi="Times New Roman"/>
                <w:sz w:val="20"/>
              </w:rPr>
              <w:t>9/05/26</w:t>
            </w:r>
          </w:p>
        </w:tc>
      </w:tr>
      <w:tr w:rsidR="00E63ABD" w14:paraId="325D9BA1" w14:textId="77777777" w:rsidTr="00515D1A">
        <w:trPr>
          <w:jc w:val="center"/>
        </w:trPr>
        <w:tc>
          <w:tcPr>
            <w:tcW w:w="2720" w:type="dxa"/>
            <w:vMerge/>
          </w:tcPr>
          <w:p w14:paraId="5022A10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B87C954"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0343822C" w14:textId="77777777" w:rsidR="00E63ABD" w:rsidRDefault="0071114D">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4FE57F9D" w14:textId="77777777" w:rsidR="00E63ABD" w:rsidRDefault="00E63ABD"/>
        </w:tc>
      </w:tr>
      <w:tr w:rsidR="00E63ABD" w14:paraId="468AAB01" w14:textId="77777777" w:rsidTr="00515D1A">
        <w:trPr>
          <w:jc w:val="center"/>
        </w:trPr>
        <w:tc>
          <w:tcPr>
            <w:tcW w:w="2720" w:type="dxa"/>
            <w:vMerge/>
          </w:tcPr>
          <w:p w14:paraId="4C28480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0610F63"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6981BAF" w14:textId="77777777" w:rsidR="00E63ABD" w:rsidRDefault="0071114D">
            <w:r>
              <w:rPr>
                <w:rFonts w:ascii="Times New Roman" w:eastAsia="Times New Roman" w:hAnsi="Times New Roman"/>
                <w:sz w:val="20"/>
              </w:rPr>
              <w:t>Бұл Танзания стандарты адамның тікелей тұтынуына арналған алкогольсіз зімбір сусынына қойылатын талаптарды, сынамаларды алу және сынау әдісін анықтайды. Ескертпе: Бұл Танзаниялық стандарт жобасын SPS комитеті де ұсынған.</w:t>
            </w:r>
          </w:p>
        </w:tc>
        <w:tc>
          <w:tcPr>
            <w:tcW w:w="2720" w:type="dxa"/>
            <w:vMerge/>
          </w:tcPr>
          <w:p w14:paraId="746AF6CA" w14:textId="77777777" w:rsidR="00E63ABD" w:rsidRDefault="00E63ABD"/>
        </w:tc>
      </w:tr>
      <w:tr w:rsidR="00E63ABD" w14:paraId="4E991D5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CF1683" w14:textId="77777777" w:rsidR="00E63ABD" w:rsidRDefault="0071114D">
            <w:r>
              <w:rPr>
                <w:rFonts w:ascii="Times New Roman" w:eastAsia="Times New Roman" w:hAnsi="Times New Roman"/>
                <w:sz w:val="20"/>
              </w:rPr>
              <w:t>215</w:t>
            </w:r>
          </w:p>
        </w:tc>
        <w:tc>
          <w:tcPr>
            <w:tcW w:w="2720" w:type="dxa"/>
            <w:tcBorders>
              <w:top w:val="single" w:sz="8" w:space="0" w:color="000000"/>
              <w:left w:val="single" w:sz="8" w:space="0" w:color="000000"/>
              <w:bottom w:val="single" w:sz="8" w:space="0" w:color="000000"/>
              <w:right w:val="single" w:sz="8" w:space="0" w:color="000000"/>
            </w:tcBorders>
          </w:tcPr>
          <w:p w14:paraId="339F6E91" w14:textId="77777777" w:rsidR="00E63ABD" w:rsidRDefault="0071114D">
            <w:r>
              <w:rPr>
                <w:rFonts w:ascii="Times New Roman" w:eastAsia="Times New Roman" w:hAnsi="Times New Roman"/>
                <w:sz w:val="20"/>
              </w:rPr>
              <w:t>G/TBT/N/TZA/1530</w:t>
            </w:r>
          </w:p>
        </w:tc>
        <w:tc>
          <w:tcPr>
            <w:tcW w:w="5102" w:type="dxa"/>
            <w:tcBorders>
              <w:top w:val="single" w:sz="8" w:space="0" w:color="000000"/>
              <w:left w:val="single" w:sz="8" w:space="0" w:color="000000"/>
              <w:bottom w:val="single" w:sz="8" w:space="0" w:color="000000"/>
              <w:right w:val="single" w:sz="8" w:space="0" w:color="000000"/>
            </w:tcBorders>
          </w:tcPr>
          <w:p w14:paraId="06617564" w14:textId="77777777" w:rsidR="00E63ABD" w:rsidRDefault="0071114D">
            <w:r>
              <w:rPr>
                <w:rFonts w:ascii="Times New Roman" w:eastAsia="Times New Roman" w:hAnsi="Times New Roman"/>
                <w:sz w:val="20"/>
              </w:rPr>
              <w:t>AFDC 12 (4158) DTZS, баобаб жеміс ұнтағы - Спецификация,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https://members.wto.org/crnattachments/2026/TBT/TZA/26_01357_00_e.pdf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E12018" w14:textId="77777777" w:rsidR="00E63ABD" w:rsidRDefault="0071114D">
            <w:r>
              <w:rPr>
                <w:rFonts w:ascii="Times New Roman" w:eastAsia="Times New Roman" w:hAnsi="Times New Roman"/>
                <w:sz w:val="20"/>
              </w:rPr>
              <w:t>9/05/26</w:t>
            </w:r>
          </w:p>
        </w:tc>
      </w:tr>
      <w:tr w:rsidR="00E63ABD" w14:paraId="306AC9EC" w14:textId="77777777" w:rsidTr="00515D1A">
        <w:trPr>
          <w:jc w:val="center"/>
        </w:trPr>
        <w:tc>
          <w:tcPr>
            <w:tcW w:w="2720" w:type="dxa"/>
            <w:vMerge/>
          </w:tcPr>
          <w:p w14:paraId="6307B6F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A044268"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0746D97" w14:textId="77777777" w:rsidR="00E63ABD" w:rsidRDefault="0071114D">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1D9D2395" w14:textId="77777777" w:rsidR="00E63ABD" w:rsidRDefault="00E63ABD"/>
        </w:tc>
      </w:tr>
      <w:tr w:rsidR="00E63ABD" w14:paraId="30D69552" w14:textId="77777777" w:rsidTr="00515D1A">
        <w:trPr>
          <w:jc w:val="center"/>
        </w:trPr>
        <w:tc>
          <w:tcPr>
            <w:tcW w:w="2720" w:type="dxa"/>
            <w:vMerge/>
          </w:tcPr>
          <w:p w14:paraId="0BD11E7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08A190F"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CF05B3E" w14:textId="77777777" w:rsidR="00E63ABD" w:rsidRDefault="0071114D">
            <w:r>
              <w:rPr>
                <w:rFonts w:ascii="Times New Roman" w:eastAsia="Times New Roman" w:hAnsi="Times New Roman"/>
                <w:sz w:val="20"/>
              </w:rPr>
              <w:t>Бұл Танзания стандарты адам тұтынуына және өнеркәсіптік пайдалануға арналған баобаб (Adansonia digitata) жеміс ұнтағына қойылатын талаптарды, сынамаларды алу және сынау әдістерін анықтайды. Ескерту: Танзаниялық стандарттың бұл жобасы да SPS комитетіне жіберілді.</w:t>
            </w:r>
          </w:p>
        </w:tc>
        <w:tc>
          <w:tcPr>
            <w:tcW w:w="2720" w:type="dxa"/>
            <w:vMerge/>
          </w:tcPr>
          <w:p w14:paraId="2BE95109" w14:textId="77777777" w:rsidR="00E63ABD" w:rsidRDefault="00E63ABD"/>
        </w:tc>
      </w:tr>
      <w:tr w:rsidR="00E63ABD" w14:paraId="67251C6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32B3678" w14:textId="77777777" w:rsidR="00E63ABD" w:rsidRDefault="0071114D">
            <w:r>
              <w:rPr>
                <w:rFonts w:ascii="Times New Roman" w:eastAsia="Times New Roman" w:hAnsi="Times New Roman"/>
                <w:sz w:val="20"/>
              </w:rPr>
              <w:t>216</w:t>
            </w:r>
          </w:p>
        </w:tc>
        <w:tc>
          <w:tcPr>
            <w:tcW w:w="2720" w:type="dxa"/>
            <w:tcBorders>
              <w:top w:val="single" w:sz="8" w:space="0" w:color="000000"/>
              <w:left w:val="single" w:sz="8" w:space="0" w:color="000000"/>
              <w:bottom w:val="single" w:sz="8" w:space="0" w:color="000000"/>
              <w:right w:val="single" w:sz="8" w:space="0" w:color="000000"/>
            </w:tcBorders>
          </w:tcPr>
          <w:p w14:paraId="1BD55E9B" w14:textId="77777777" w:rsidR="00E63ABD" w:rsidRDefault="0071114D">
            <w:r>
              <w:rPr>
                <w:rFonts w:ascii="Times New Roman" w:eastAsia="Times New Roman" w:hAnsi="Times New Roman"/>
                <w:sz w:val="20"/>
              </w:rPr>
              <w:t>G/TBT/N/TZA/1529</w:t>
            </w:r>
          </w:p>
        </w:tc>
        <w:tc>
          <w:tcPr>
            <w:tcW w:w="5102" w:type="dxa"/>
            <w:tcBorders>
              <w:top w:val="single" w:sz="8" w:space="0" w:color="000000"/>
              <w:left w:val="single" w:sz="8" w:space="0" w:color="000000"/>
              <w:bottom w:val="single" w:sz="8" w:space="0" w:color="000000"/>
              <w:right w:val="single" w:sz="8" w:space="0" w:color="000000"/>
            </w:tcBorders>
          </w:tcPr>
          <w:p w14:paraId="639B1EF2" w14:textId="77777777" w:rsidR="00E63ABD" w:rsidRDefault="0071114D">
            <w:r>
              <w:rPr>
                <w:rFonts w:ascii="Times New Roman" w:eastAsia="Times New Roman" w:hAnsi="Times New Roman"/>
                <w:sz w:val="20"/>
              </w:rPr>
              <w:t>AFDC 12 (4156) DTZS, Tamarind Pulp (Ukwaju) - Техникалық сипаттама, Екінші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https://members.wto.org/crnattachments/2026/TBT/TZA/26_01356_00_e.pdf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FF246C" w14:textId="77777777" w:rsidR="00E63ABD" w:rsidRDefault="0071114D">
            <w:r>
              <w:rPr>
                <w:rFonts w:ascii="Times New Roman" w:eastAsia="Times New Roman" w:hAnsi="Times New Roman"/>
                <w:sz w:val="20"/>
              </w:rPr>
              <w:t>9/05/26</w:t>
            </w:r>
          </w:p>
        </w:tc>
      </w:tr>
      <w:tr w:rsidR="00E63ABD" w14:paraId="26637970" w14:textId="77777777" w:rsidTr="00515D1A">
        <w:trPr>
          <w:jc w:val="center"/>
        </w:trPr>
        <w:tc>
          <w:tcPr>
            <w:tcW w:w="2720" w:type="dxa"/>
            <w:vMerge/>
          </w:tcPr>
          <w:p w14:paraId="15BF54B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822AEC6"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597D326" w14:textId="77777777" w:rsidR="00E63ABD" w:rsidRDefault="0071114D">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7C8C1DE3" w14:textId="77777777" w:rsidR="00E63ABD" w:rsidRDefault="00E63ABD"/>
        </w:tc>
      </w:tr>
      <w:tr w:rsidR="00E63ABD" w14:paraId="638FF6F1" w14:textId="77777777" w:rsidTr="00515D1A">
        <w:trPr>
          <w:jc w:val="center"/>
        </w:trPr>
        <w:tc>
          <w:tcPr>
            <w:tcW w:w="2720" w:type="dxa"/>
            <w:vMerge/>
          </w:tcPr>
          <w:p w14:paraId="51368DC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4EA3887"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8876B16" w14:textId="77777777" w:rsidR="00E63ABD" w:rsidRDefault="0071114D">
            <w:r>
              <w:rPr>
                <w:rFonts w:ascii="Times New Roman" w:eastAsia="Times New Roman" w:hAnsi="Times New Roman"/>
                <w:sz w:val="20"/>
              </w:rPr>
              <w:t>Бұл Танзания стандарты Tamarindus indica піскен жемісінен алынған және адам тұтынуына арналған тамарин целлюлозасына қойылатын талаптарды, сынамаларды алу және сынау әдістерін анықтайды. Ескерту: Бұл Танзаниялық стандарт жобасы да SPS комитетіне жіберілді.</w:t>
            </w:r>
          </w:p>
        </w:tc>
        <w:tc>
          <w:tcPr>
            <w:tcW w:w="2720" w:type="dxa"/>
            <w:vMerge/>
          </w:tcPr>
          <w:p w14:paraId="1E23EEE1" w14:textId="77777777" w:rsidR="00E63ABD" w:rsidRDefault="00E63ABD"/>
        </w:tc>
      </w:tr>
      <w:tr w:rsidR="00E63ABD" w14:paraId="412DA3C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5016726" w14:textId="77777777" w:rsidR="00E63ABD" w:rsidRDefault="0071114D">
            <w:r>
              <w:rPr>
                <w:rFonts w:ascii="Times New Roman" w:eastAsia="Times New Roman" w:hAnsi="Times New Roman"/>
                <w:sz w:val="20"/>
              </w:rPr>
              <w:t>217</w:t>
            </w:r>
          </w:p>
        </w:tc>
        <w:tc>
          <w:tcPr>
            <w:tcW w:w="2720" w:type="dxa"/>
            <w:tcBorders>
              <w:top w:val="single" w:sz="8" w:space="0" w:color="000000"/>
              <w:left w:val="single" w:sz="8" w:space="0" w:color="000000"/>
              <w:bottom w:val="single" w:sz="8" w:space="0" w:color="000000"/>
              <w:right w:val="single" w:sz="8" w:space="0" w:color="000000"/>
            </w:tcBorders>
          </w:tcPr>
          <w:p w14:paraId="41DEF05A" w14:textId="77777777" w:rsidR="00E63ABD" w:rsidRDefault="0071114D">
            <w:r>
              <w:rPr>
                <w:rFonts w:ascii="Times New Roman" w:eastAsia="Times New Roman" w:hAnsi="Times New Roman"/>
                <w:sz w:val="20"/>
              </w:rPr>
              <w:t>G/TBT/N/TZA/1528</w:t>
            </w:r>
          </w:p>
        </w:tc>
        <w:tc>
          <w:tcPr>
            <w:tcW w:w="5102" w:type="dxa"/>
            <w:tcBorders>
              <w:top w:val="single" w:sz="8" w:space="0" w:color="000000"/>
              <w:left w:val="single" w:sz="8" w:space="0" w:color="000000"/>
              <w:bottom w:val="single" w:sz="8" w:space="0" w:color="000000"/>
              <w:right w:val="single" w:sz="8" w:space="0" w:color="000000"/>
            </w:tcBorders>
          </w:tcPr>
          <w:p w14:paraId="20B7747B" w14:textId="77777777" w:rsidR="00E63ABD" w:rsidRDefault="0071114D">
            <w:r>
              <w:rPr>
                <w:rFonts w:ascii="Times New Roman" w:eastAsia="Times New Roman" w:hAnsi="Times New Roman"/>
                <w:sz w:val="20"/>
              </w:rPr>
              <w:t>AFDC 12 (4156), Қатты түрдегі хош иістендірілген сусын - спецификация, үшінші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https://members.wto.org/crnattachments/2026/TBT/TZA/26_01355_00_e.pdf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FC469C" w14:textId="77777777" w:rsidR="00E63ABD" w:rsidRDefault="0071114D">
            <w:r>
              <w:rPr>
                <w:rFonts w:ascii="Times New Roman" w:eastAsia="Times New Roman" w:hAnsi="Times New Roman"/>
                <w:sz w:val="20"/>
              </w:rPr>
              <w:t>9/05/26</w:t>
            </w:r>
          </w:p>
        </w:tc>
      </w:tr>
      <w:tr w:rsidR="00E63ABD" w14:paraId="3740B32D" w14:textId="77777777" w:rsidTr="00515D1A">
        <w:trPr>
          <w:jc w:val="center"/>
        </w:trPr>
        <w:tc>
          <w:tcPr>
            <w:tcW w:w="2720" w:type="dxa"/>
            <w:vMerge/>
          </w:tcPr>
          <w:p w14:paraId="0EF1636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D7F839E"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7FE92162" w14:textId="77777777" w:rsidR="00E63ABD" w:rsidRDefault="0071114D">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2DB29667" w14:textId="77777777" w:rsidR="00E63ABD" w:rsidRDefault="00E63ABD"/>
        </w:tc>
      </w:tr>
      <w:tr w:rsidR="00E63ABD" w14:paraId="7C76DA2D" w14:textId="77777777" w:rsidTr="00515D1A">
        <w:trPr>
          <w:jc w:val="center"/>
        </w:trPr>
        <w:tc>
          <w:tcPr>
            <w:tcW w:w="2720" w:type="dxa"/>
            <w:vMerge/>
          </w:tcPr>
          <w:p w14:paraId="4826A34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D53DF00"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59EB98C" w14:textId="77777777" w:rsidR="00E63ABD" w:rsidRDefault="0071114D">
            <w:r>
              <w:rPr>
                <w:rFonts w:ascii="Times New Roman" w:eastAsia="Times New Roman" w:hAnsi="Times New Roman"/>
                <w:sz w:val="20"/>
              </w:rPr>
              <w:t>Бұл Танзания стандарты ауыз сумен сұйылтылғаннан кейін ішуге дайын сусын ретінде тұтынуға арналған тағамдық тәттілендіргіштері бар қатты түрдегі хош иісті сусынға қойылатын талаптарды, сынамаларды алу және сынау әдістерін анықтайды. Ескерту: Бұл Танзаниялық стандарт жобасы да SPS комитетіне жіберілді.</w:t>
            </w:r>
          </w:p>
        </w:tc>
        <w:tc>
          <w:tcPr>
            <w:tcW w:w="2720" w:type="dxa"/>
            <w:vMerge/>
          </w:tcPr>
          <w:p w14:paraId="154112B1" w14:textId="77777777" w:rsidR="00E63ABD" w:rsidRDefault="00E63ABD"/>
        </w:tc>
      </w:tr>
      <w:tr w:rsidR="00E63ABD" w14:paraId="685D173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9CF44B" w14:textId="77777777" w:rsidR="00E63ABD" w:rsidRDefault="0071114D">
            <w:r>
              <w:rPr>
                <w:rFonts w:ascii="Times New Roman" w:eastAsia="Times New Roman" w:hAnsi="Times New Roman"/>
                <w:sz w:val="20"/>
              </w:rPr>
              <w:t>218</w:t>
            </w:r>
          </w:p>
        </w:tc>
        <w:tc>
          <w:tcPr>
            <w:tcW w:w="2720" w:type="dxa"/>
            <w:tcBorders>
              <w:top w:val="single" w:sz="8" w:space="0" w:color="000000"/>
              <w:left w:val="single" w:sz="8" w:space="0" w:color="000000"/>
              <w:bottom w:val="single" w:sz="8" w:space="0" w:color="000000"/>
              <w:right w:val="single" w:sz="8" w:space="0" w:color="000000"/>
            </w:tcBorders>
          </w:tcPr>
          <w:p w14:paraId="7E54DC80" w14:textId="77777777" w:rsidR="00E63ABD" w:rsidRDefault="0071114D">
            <w:r>
              <w:rPr>
                <w:rFonts w:ascii="Times New Roman" w:eastAsia="Times New Roman" w:hAnsi="Times New Roman"/>
                <w:sz w:val="20"/>
              </w:rPr>
              <w:t>G/TBT/N/TZA/1527</w:t>
            </w:r>
          </w:p>
        </w:tc>
        <w:tc>
          <w:tcPr>
            <w:tcW w:w="5102" w:type="dxa"/>
            <w:tcBorders>
              <w:top w:val="single" w:sz="8" w:space="0" w:color="000000"/>
              <w:left w:val="single" w:sz="8" w:space="0" w:color="000000"/>
              <w:bottom w:val="single" w:sz="8" w:space="0" w:color="000000"/>
              <w:right w:val="single" w:sz="8" w:space="0" w:color="000000"/>
            </w:tcBorders>
          </w:tcPr>
          <w:p w14:paraId="189C1310" w14:textId="77777777" w:rsidR="00E63ABD" w:rsidRDefault="0071114D">
            <w:r>
              <w:rPr>
                <w:rFonts w:ascii="Times New Roman" w:eastAsia="Times New Roman" w:hAnsi="Times New Roman"/>
                <w:sz w:val="20"/>
              </w:rPr>
              <w:t>AFDC 12 (4155) DTZS, Амарант ұнының спецификациясы, Үшінші басылым (9 бет), ағылшын тілінде)</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https://members.wto.org/crnattachments/2026/TBT/TZA/26_01354_00_e.pdf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940A54" w14:textId="77777777" w:rsidR="00E63ABD" w:rsidRDefault="0071114D">
            <w:r>
              <w:rPr>
                <w:rFonts w:ascii="Times New Roman" w:eastAsia="Times New Roman" w:hAnsi="Times New Roman"/>
                <w:sz w:val="20"/>
              </w:rPr>
              <w:t>9/05/26</w:t>
            </w:r>
          </w:p>
        </w:tc>
      </w:tr>
      <w:tr w:rsidR="00E63ABD" w14:paraId="4BD4A40A" w14:textId="77777777" w:rsidTr="00515D1A">
        <w:trPr>
          <w:jc w:val="center"/>
        </w:trPr>
        <w:tc>
          <w:tcPr>
            <w:tcW w:w="2720" w:type="dxa"/>
            <w:vMerge/>
          </w:tcPr>
          <w:p w14:paraId="5650D65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63B0837"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1B70C8E" w14:textId="77777777" w:rsidR="00E63ABD" w:rsidRDefault="0071114D">
            <w:r>
              <w:rPr>
                <w:rFonts w:ascii="Times New Roman" w:eastAsia="Times New Roman" w:hAnsi="Times New Roman"/>
                <w:sz w:val="20"/>
              </w:rPr>
              <w:t>Кептірілген көкөністер, тұтас, кесілген, сынған немесе ұнтақталған, бірақ қосымша дайындықсыз (HS коды(лар): 0712); Көкөністер және туынды өнімдер (ICS коды(лар): 67.080.20)</w:t>
            </w:r>
          </w:p>
        </w:tc>
        <w:tc>
          <w:tcPr>
            <w:tcW w:w="2720" w:type="dxa"/>
            <w:vMerge/>
          </w:tcPr>
          <w:p w14:paraId="7669970C" w14:textId="77777777" w:rsidR="00E63ABD" w:rsidRDefault="00E63ABD"/>
        </w:tc>
      </w:tr>
      <w:tr w:rsidR="00E63ABD" w14:paraId="65656C95" w14:textId="77777777" w:rsidTr="00515D1A">
        <w:trPr>
          <w:jc w:val="center"/>
        </w:trPr>
        <w:tc>
          <w:tcPr>
            <w:tcW w:w="2720" w:type="dxa"/>
            <w:vMerge/>
          </w:tcPr>
          <w:p w14:paraId="37A5F71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503FC12"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4EA47E2" w14:textId="77777777" w:rsidR="00E63ABD" w:rsidRDefault="0071114D">
            <w:r>
              <w:rPr>
                <w:rFonts w:ascii="Times New Roman" w:eastAsia="Times New Roman" w:hAnsi="Times New Roman"/>
                <w:sz w:val="20"/>
              </w:rPr>
              <w:t>Бұл Танзания стандарты амарант дәнінен тартылған және адам тұтынуына арналған амарант ұнына қойылатын талаптарды, сынамаларды алу және сынау әдістерін анықтайды. Ескерту: Танзания стандартының жобасын SPS комитеті де ұсынды.</w:t>
            </w:r>
          </w:p>
        </w:tc>
        <w:tc>
          <w:tcPr>
            <w:tcW w:w="2720" w:type="dxa"/>
            <w:vMerge/>
          </w:tcPr>
          <w:p w14:paraId="1AD480FF" w14:textId="77777777" w:rsidR="00E63ABD" w:rsidRDefault="00E63ABD"/>
        </w:tc>
      </w:tr>
      <w:tr w:rsidR="00E63ABD" w14:paraId="649DF18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F0387F0" w14:textId="77777777" w:rsidR="00E63ABD" w:rsidRDefault="0071114D">
            <w:r>
              <w:rPr>
                <w:rFonts w:ascii="Times New Roman" w:eastAsia="Times New Roman" w:hAnsi="Times New Roman"/>
                <w:sz w:val="20"/>
              </w:rPr>
              <w:t>219</w:t>
            </w:r>
          </w:p>
        </w:tc>
        <w:tc>
          <w:tcPr>
            <w:tcW w:w="2720" w:type="dxa"/>
            <w:tcBorders>
              <w:top w:val="single" w:sz="8" w:space="0" w:color="000000"/>
              <w:left w:val="single" w:sz="8" w:space="0" w:color="000000"/>
              <w:bottom w:val="single" w:sz="8" w:space="0" w:color="000000"/>
              <w:right w:val="single" w:sz="8" w:space="0" w:color="000000"/>
            </w:tcBorders>
          </w:tcPr>
          <w:p w14:paraId="4582ED09" w14:textId="77777777" w:rsidR="00E63ABD" w:rsidRDefault="0071114D">
            <w:r>
              <w:rPr>
                <w:rFonts w:ascii="Times New Roman" w:eastAsia="Times New Roman" w:hAnsi="Times New Roman"/>
                <w:sz w:val="20"/>
              </w:rPr>
              <w:t>G/TBT/N/TZA/1526</w:t>
            </w:r>
          </w:p>
        </w:tc>
        <w:tc>
          <w:tcPr>
            <w:tcW w:w="5102" w:type="dxa"/>
            <w:tcBorders>
              <w:top w:val="single" w:sz="8" w:space="0" w:color="000000"/>
              <w:left w:val="single" w:sz="8" w:space="0" w:color="000000"/>
              <w:bottom w:val="single" w:sz="8" w:space="0" w:color="000000"/>
              <w:right w:val="single" w:sz="8" w:space="0" w:color="000000"/>
            </w:tcBorders>
          </w:tcPr>
          <w:p w14:paraId="4ACC4D02" w14:textId="77777777" w:rsidR="00E63ABD" w:rsidRDefault="0071114D">
            <w:r>
              <w:rPr>
                <w:rFonts w:ascii="Times New Roman" w:eastAsia="Times New Roman" w:hAnsi="Times New Roman"/>
                <w:sz w:val="20"/>
              </w:rPr>
              <w:t>AFDC 12 (4154) DTZS, қатты түрдегі жасанды тәттілендірілген хош иістендірілген сусын - спецификация, екінші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https://members.wto.org/crnattachments/2026/TBT/TZA/26_01353_00_e.pdf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B31E4B" w14:textId="77777777" w:rsidR="00E63ABD" w:rsidRDefault="0071114D">
            <w:r>
              <w:rPr>
                <w:rFonts w:ascii="Times New Roman" w:eastAsia="Times New Roman" w:hAnsi="Times New Roman"/>
                <w:sz w:val="20"/>
              </w:rPr>
              <w:t>9/05/26</w:t>
            </w:r>
          </w:p>
        </w:tc>
      </w:tr>
      <w:tr w:rsidR="00E63ABD" w14:paraId="16EB2AC8" w14:textId="77777777" w:rsidTr="00515D1A">
        <w:trPr>
          <w:jc w:val="center"/>
        </w:trPr>
        <w:tc>
          <w:tcPr>
            <w:tcW w:w="2720" w:type="dxa"/>
            <w:vMerge/>
          </w:tcPr>
          <w:p w14:paraId="1A485A9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4C7CDFC"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60361DCD" w14:textId="77777777" w:rsidR="00E63ABD" w:rsidRDefault="0071114D">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172238D6" w14:textId="77777777" w:rsidR="00E63ABD" w:rsidRDefault="00E63ABD"/>
        </w:tc>
      </w:tr>
      <w:tr w:rsidR="00E63ABD" w14:paraId="02D86FEC" w14:textId="77777777" w:rsidTr="00515D1A">
        <w:trPr>
          <w:jc w:val="center"/>
        </w:trPr>
        <w:tc>
          <w:tcPr>
            <w:tcW w:w="2720" w:type="dxa"/>
            <w:vMerge/>
          </w:tcPr>
          <w:p w14:paraId="56D5079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591B40D"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1B54266" w14:textId="77777777" w:rsidR="00E63ABD" w:rsidRDefault="0071114D">
            <w:r>
              <w:rPr>
                <w:rFonts w:ascii="Times New Roman" w:eastAsia="Times New Roman" w:hAnsi="Times New Roman"/>
                <w:sz w:val="20"/>
              </w:rPr>
              <w:t>Бұл Танзания стандарты диета ұстанушылар ауыз сумен сұйылтылғаннан кейін ішуге дайын сусындар ретінде тұтынуға арналған қатты түрдегі жасанды тәттілендірілген сусындарға қойылатын талаптарды, сынамаларды алу және сынау әдістерін анықтайды. Ескерту: Бұл Танзаниялық стандарт жобасы да SPS комитетіне жіберілді.</w:t>
            </w:r>
          </w:p>
        </w:tc>
        <w:tc>
          <w:tcPr>
            <w:tcW w:w="2720" w:type="dxa"/>
            <w:vMerge/>
          </w:tcPr>
          <w:p w14:paraId="21C0F735" w14:textId="77777777" w:rsidR="00E63ABD" w:rsidRDefault="00E63ABD"/>
        </w:tc>
      </w:tr>
      <w:tr w:rsidR="00E63ABD" w14:paraId="39B55F6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44A55AD" w14:textId="77777777" w:rsidR="00E63ABD" w:rsidRDefault="0071114D">
            <w:r>
              <w:rPr>
                <w:rFonts w:ascii="Times New Roman" w:eastAsia="Times New Roman" w:hAnsi="Times New Roman"/>
                <w:sz w:val="20"/>
              </w:rPr>
              <w:t>220</w:t>
            </w:r>
          </w:p>
        </w:tc>
        <w:tc>
          <w:tcPr>
            <w:tcW w:w="2720" w:type="dxa"/>
            <w:tcBorders>
              <w:top w:val="single" w:sz="8" w:space="0" w:color="000000"/>
              <w:left w:val="single" w:sz="8" w:space="0" w:color="000000"/>
              <w:bottom w:val="single" w:sz="8" w:space="0" w:color="000000"/>
              <w:right w:val="single" w:sz="8" w:space="0" w:color="000000"/>
            </w:tcBorders>
          </w:tcPr>
          <w:p w14:paraId="72C59661" w14:textId="77777777" w:rsidR="00E63ABD" w:rsidRDefault="0071114D">
            <w:r>
              <w:rPr>
                <w:rFonts w:ascii="Times New Roman" w:eastAsia="Times New Roman" w:hAnsi="Times New Roman"/>
                <w:sz w:val="20"/>
              </w:rPr>
              <w:t>G/TBT/N/TZA/1525</w:t>
            </w:r>
          </w:p>
        </w:tc>
        <w:tc>
          <w:tcPr>
            <w:tcW w:w="5102" w:type="dxa"/>
            <w:tcBorders>
              <w:top w:val="single" w:sz="8" w:space="0" w:color="000000"/>
              <w:left w:val="single" w:sz="8" w:space="0" w:color="000000"/>
              <w:bottom w:val="single" w:sz="8" w:space="0" w:color="000000"/>
              <w:right w:val="single" w:sz="8" w:space="0" w:color="000000"/>
            </w:tcBorders>
          </w:tcPr>
          <w:p w14:paraId="2126F17D" w14:textId="77777777" w:rsidR="00E63ABD" w:rsidRDefault="0071114D">
            <w:r>
              <w:rPr>
                <w:rFonts w:ascii="Times New Roman" w:eastAsia="Times New Roman" w:hAnsi="Times New Roman"/>
                <w:sz w:val="20"/>
              </w:rPr>
              <w:t>AFDC 12 (4153) DTZS, қантсыз газдалған алкогольсіз сусындар - спецификация,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https://members.wto.org/crnattachments/2026/TBT/TZA/26_01352_00_e.pdf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0B11C3" w14:textId="77777777" w:rsidR="00E63ABD" w:rsidRDefault="0071114D">
            <w:r>
              <w:rPr>
                <w:rFonts w:ascii="Times New Roman" w:eastAsia="Times New Roman" w:hAnsi="Times New Roman"/>
                <w:sz w:val="20"/>
              </w:rPr>
              <w:t>9/05/26</w:t>
            </w:r>
          </w:p>
        </w:tc>
      </w:tr>
      <w:tr w:rsidR="00E63ABD" w14:paraId="65F6C108" w14:textId="77777777" w:rsidTr="00515D1A">
        <w:trPr>
          <w:jc w:val="center"/>
        </w:trPr>
        <w:tc>
          <w:tcPr>
            <w:tcW w:w="2720" w:type="dxa"/>
            <w:vMerge/>
          </w:tcPr>
          <w:p w14:paraId="7E18B15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457B9FC"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0486C3B4" w14:textId="77777777" w:rsidR="00E63ABD" w:rsidRDefault="0071114D">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410E8AFC" w14:textId="77777777" w:rsidR="00E63ABD" w:rsidRDefault="00E63ABD"/>
        </w:tc>
      </w:tr>
      <w:tr w:rsidR="00E63ABD" w14:paraId="686B9799" w14:textId="77777777" w:rsidTr="00515D1A">
        <w:trPr>
          <w:jc w:val="center"/>
        </w:trPr>
        <w:tc>
          <w:tcPr>
            <w:tcW w:w="2720" w:type="dxa"/>
            <w:vMerge/>
          </w:tcPr>
          <w:p w14:paraId="465847C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3C70233"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4AC34FF" w14:textId="77777777" w:rsidR="00E63ABD" w:rsidRDefault="0071114D">
            <w:r>
              <w:rPr>
                <w:rFonts w:ascii="Times New Roman" w:eastAsia="Times New Roman" w:hAnsi="Times New Roman"/>
                <w:sz w:val="20"/>
              </w:rPr>
              <w:t>Бұл Танзания стандарты тәттілендіргіштер ретінде тек қоректік емес тәттілендіргіштерді пайдаланатын қантсыз газдалған алкогольсіз сусындардың сынамаларын алу және сынау талаптары мен әдістерін анықтайды. Ескерту: Танзания стандартының бұл жобасы да SPS комитетіне жіберілді.</w:t>
            </w:r>
          </w:p>
        </w:tc>
        <w:tc>
          <w:tcPr>
            <w:tcW w:w="2720" w:type="dxa"/>
            <w:vMerge/>
          </w:tcPr>
          <w:p w14:paraId="1D79E5A4" w14:textId="77777777" w:rsidR="00E63ABD" w:rsidRDefault="00E63ABD"/>
        </w:tc>
      </w:tr>
      <w:tr w:rsidR="00E63ABD" w14:paraId="3026E1E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2A3AC51" w14:textId="77777777" w:rsidR="00E63ABD" w:rsidRDefault="0071114D">
            <w:r>
              <w:rPr>
                <w:rFonts w:ascii="Times New Roman" w:eastAsia="Times New Roman" w:hAnsi="Times New Roman"/>
                <w:sz w:val="20"/>
              </w:rPr>
              <w:t>221</w:t>
            </w:r>
          </w:p>
        </w:tc>
        <w:tc>
          <w:tcPr>
            <w:tcW w:w="2720" w:type="dxa"/>
            <w:tcBorders>
              <w:top w:val="single" w:sz="8" w:space="0" w:color="000000"/>
              <w:left w:val="single" w:sz="8" w:space="0" w:color="000000"/>
              <w:bottom w:val="single" w:sz="8" w:space="0" w:color="000000"/>
              <w:right w:val="single" w:sz="8" w:space="0" w:color="000000"/>
            </w:tcBorders>
          </w:tcPr>
          <w:p w14:paraId="5C1649D5" w14:textId="77777777" w:rsidR="00E63ABD" w:rsidRDefault="0071114D">
            <w:r>
              <w:rPr>
                <w:rFonts w:ascii="Times New Roman" w:eastAsia="Times New Roman" w:hAnsi="Times New Roman"/>
                <w:sz w:val="20"/>
              </w:rPr>
              <w:t>G/TBT/N/TZA/1524</w:t>
            </w:r>
          </w:p>
        </w:tc>
        <w:tc>
          <w:tcPr>
            <w:tcW w:w="5102" w:type="dxa"/>
            <w:tcBorders>
              <w:top w:val="single" w:sz="8" w:space="0" w:color="000000"/>
              <w:left w:val="single" w:sz="8" w:space="0" w:color="000000"/>
              <w:bottom w:val="single" w:sz="8" w:space="0" w:color="000000"/>
              <w:right w:val="single" w:sz="8" w:space="0" w:color="000000"/>
            </w:tcBorders>
          </w:tcPr>
          <w:p w14:paraId="5E1B693D" w14:textId="77777777" w:rsidR="00E63ABD" w:rsidRDefault="0071114D">
            <w:r>
              <w:rPr>
                <w:rFonts w:ascii="Times New Roman" w:eastAsia="Times New Roman" w:hAnsi="Times New Roman"/>
                <w:sz w:val="20"/>
              </w:rPr>
              <w:t>AFDC 12 (4152) DTZS, Азық-түлік мақсаттарына арналған кептірілген көкөністер мен шөптер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https://members.wto.org/crnattachments/2026/TBT/TZA/26_01351_00_e.pdf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 жоқ: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A1397A" w14:textId="77777777" w:rsidR="00E63ABD" w:rsidRDefault="0071114D">
            <w:r>
              <w:rPr>
                <w:rFonts w:ascii="Times New Roman" w:eastAsia="Times New Roman" w:hAnsi="Times New Roman"/>
                <w:sz w:val="20"/>
              </w:rPr>
              <w:t>9/05/26</w:t>
            </w:r>
          </w:p>
        </w:tc>
      </w:tr>
      <w:tr w:rsidR="00E63ABD" w14:paraId="0F50A196" w14:textId="77777777" w:rsidTr="00515D1A">
        <w:trPr>
          <w:jc w:val="center"/>
        </w:trPr>
        <w:tc>
          <w:tcPr>
            <w:tcW w:w="2720" w:type="dxa"/>
            <w:vMerge/>
          </w:tcPr>
          <w:p w14:paraId="5EB41F1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F18E76E"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39734466" w14:textId="77777777" w:rsidR="00E63ABD" w:rsidRDefault="0071114D">
            <w:r>
              <w:rPr>
                <w:rFonts w:ascii="Times New Roman" w:eastAsia="Times New Roman" w:hAnsi="Times New Roman"/>
                <w:sz w:val="20"/>
              </w:rPr>
              <w:t>(HS коды(лар): 071290); Көкөністер және туынды өнімдер (ICS коды(лар): 67.080.20)</w:t>
            </w:r>
          </w:p>
        </w:tc>
        <w:tc>
          <w:tcPr>
            <w:tcW w:w="2720" w:type="dxa"/>
            <w:vMerge/>
          </w:tcPr>
          <w:p w14:paraId="1613C3F1" w14:textId="77777777" w:rsidR="00E63ABD" w:rsidRDefault="00E63ABD"/>
        </w:tc>
      </w:tr>
      <w:tr w:rsidR="00E63ABD" w14:paraId="6FD42D87" w14:textId="77777777" w:rsidTr="00515D1A">
        <w:trPr>
          <w:jc w:val="center"/>
        </w:trPr>
        <w:tc>
          <w:tcPr>
            <w:tcW w:w="2720" w:type="dxa"/>
            <w:vMerge/>
          </w:tcPr>
          <w:p w14:paraId="2353B15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CC712C5"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C280A4C" w14:textId="77777777" w:rsidR="00E63ABD" w:rsidRDefault="0071114D">
            <w:r>
              <w:rPr>
                <w:rFonts w:ascii="Times New Roman" w:eastAsia="Times New Roman" w:hAnsi="Times New Roman"/>
                <w:sz w:val="20"/>
              </w:rPr>
              <w:t xml:space="preserve">Бұл Танзания стандарты адамның тікелей тұтынуына немесе одан әрі өңдеуге арналған тағамдық мақсаттарда пайдаланылатын кептірілген көкөністер мен шөптердің сынамаларын алу және сынау талаптары мен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арнайы стандарттар жарияланған көкөніс ұнтағы/ұны мен көк шөптерге қолданылмайды. Ескерту: Танзаниялық стандарттың бұл жобасы да SPS комитетіне жіберілді.</w:t>
            </w:r>
          </w:p>
        </w:tc>
        <w:tc>
          <w:tcPr>
            <w:tcW w:w="2720" w:type="dxa"/>
            <w:vMerge/>
          </w:tcPr>
          <w:p w14:paraId="071FF3AF" w14:textId="77777777" w:rsidR="00E63ABD" w:rsidRDefault="00E63ABD"/>
        </w:tc>
      </w:tr>
      <w:tr w:rsidR="00E63ABD" w14:paraId="516B446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E393A6" w14:textId="77777777" w:rsidR="00E63ABD" w:rsidRDefault="0071114D">
            <w:r>
              <w:rPr>
                <w:rFonts w:ascii="Times New Roman" w:eastAsia="Times New Roman" w:hAnsi="Times New Roman"/>
                <w:sz w:val="20"/>
              </w:rPr>
              <w:t>222</w:t>
            </w:r>
          </w:p>
        </w:tc>
        <w:tc>
          <w:tcPr>
            <w:tcW w:w="2720" w:type="dxa"/>
            <w:tcBorders>
              <w:top w:val="single" w:sz="8" w:space="0" w:color="000000"/>
              <w:left w:val="single" w:sz="8" w:space="0" w:color="000000"/>
              <w:bottom w:val="single" w:sz="8" w:space="0" w:color="000000"/>
              <w:right w:val="single" w:sz="8" w:space="0" w:color="000000"/>
            </w:tcBorders>
          </w:tcPr>
          <w:p w14:paraId="6AA407AA" w14:textId="77777777" w:rsidR="00E63ABD" w:rsidRDefault="0071114D">
            <w:r>
              <w:rPr>
                <w:rFonts w:ascii="Times New Roman" w:eastAsia="Times New Roman" w:hAnsi="Times New Roman"/>
                <w:sz w:val="20"/>
              </w:rPr>
              <w:t>G/TBT/N/TZA/1523</w:t>
            </w:r>
          </w:p>
        </w:tc>
        <w:tc>
          <w:tcPr>
            <w:tcW w:w="5102" w:type="dxa"/>
            <w:tcBorders>
              <w:top w:val="single" w:sz="8" w:space="0" w:color="000000"/>
              <w:left w:val="single" w:sz="8" w:space="0" w:color="000000"/>
              <w:bottom w:val="single" w:sz="8" w:space="0" w:color="000000"/>
              <w:right w:val="single" w:sz="8" w:space="0" w:color="000000"/>
            </w:tcBorders>
          </w:tcPr>
          <w:p w14:paraId="31C70616" w14:textId="77777777" w:rsidR="00E63ABD" w:rsidRDefault="0071114D">
            <w:r>
              <w:rPr>
                <w:rFonts w:ascii="Times New Roman" w:eastAsia="Times New Roman" w:hAnsi="Times New Roman"/>
                <w:sz w:val="20"/>
              </w:rPr>
              <w:t>AFDC 19 (3891) DTZS, Асқабақ тұқымдары - Техникалық сипаттама, бірінші басылым (ағылшын тілінде 9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https://members.wto.org/crnattachments/2026/TBT/TZA/26_01350_00_e.pdf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41411A" w14:textId="77777777" w:rsidR="00E63ABD" w:rsidRDefault="0071114D">
            <w:r>
              <w:rPr>
                <w:rFonts w:ascii="Times New Roman" w:eastAsia="Times New Roman" w:hAnsi="Times New Roman"/>
                <w:sz w:val="20"/>
              </w:rPr>
              <w:t>9/05/26</w:t>
            </w:r>
          </w:p>
        </w:tc>
      </w:tr>
      <w:tr w:rsidR="00E63ABD" w14:paraId="20B6A16F" w14:textId="77777777" w:rsidTr="00515D1A">
        <w:trPr>
          <w:jc w:val="center"/>
        </w:trPr>
        <w:tc>
          <w:tcPr>
            <w:tcW w:w="2720" w:type="dxa"/>
            <w:vMerge/>
          </w:tcPr>
          <w:p w14:paraId="1B2B377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FAF411" w14:textId="77777777" w:rsidR="00E63ABD" w:rsidRDefault="0071114D">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2D722058" w14:textId="77777777" w:rsidR="00E63ABD" w:rsidRDefault="0071114D">
            <w:r>
              <w:rPr>
                <w:rFonts w:ascii="Times New Roman" w:eastAsia="Times New Roman" w:hAnsi="Times New Roman"/>
                <w:sz w:val="20"/>
              </w:rPr>
              <w:t>- Басқалар: (Сыртқы экономикалық қызметтің HS коды(лар)ы: 10019); Азық-түлік технологиясы (ICS коды: 67)</w:t>
            </w:r>
          </w:p>
        </w:tc>
        <w:tc>
          <w:tcPr>
            <w:tcW w:w="2720" w:type="dxa"/>
            <w:vMerge/>
          </w:tcPr>
          <w:p w14:paraId="0E4FA697" w14:textId="77777777" w:rsidR="00E63ABD" w:rsidRDefault="00E63ABD"/>
        </w:tc>
      </w:tr>
      <w:tr w:rsidR="00E63ABD" w14:paraId="4BA186D2" w14:textId="77777777" w:rsidTr="00515D1A">
        <w:trPr>
          <w:jc w:val="center"/>
        </w:trPr>
        <w:tc>
          <w:tcPr>
            <w:tcW w:w="2720" w:type="dxa"/>
            <w:vMerge/>
          </w:tcPr>
          <w:p w14:paraId="195BEA1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630CBEC"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90C0CD4" w14:textId="77777777" w:rsidR="00E63ABD" w:rsidRDefault="0071114D">
            <w:r>
              <w:rPr>
                <w:rFonts w:ascii="Times New Roman" w:eastAsia="Times New Roman" w:hAnsi="Times New Roman"/>
                <w:sz w:val="20"/>
              </w:rPr>
              <w:t xml:space="preserve">Бұл Танзания стандарты адам тұтынуға арналған асқабақ тұқымдарына (Cucurbita pepo L.) қойылатын талаптарды, сынамаларды алу және сынау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қабықсыз (жасыл пепиталар) немесе қабығы жоқ (ақ қабығы бар) болуы мүмкін шикі және қуырылған асқабақ тұқымдарына қолданылады. Ескерту: Бұл Танзания стандартының жобасын SPS комитеті де ұсынған.</w:t>
            </w:r>
          </w:p>
        </w:tc>
        <w:tc>
          <w:tcPr>
            <w:tcW w:w="2720" w:type="dxa"/>
            <w:vMerge/>
          </w:tcPr>
          <w:p w14:paraId="6E54F0A9" w14:textId="77777777" w:rsidR="00E63ABD" w:rsidRDefault="00E63ABD"/>
        </w:tc>
      </w:tr>
      <w:tr w:rsidR="00E63ABD" w14:paraId="7FF4115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EBDF0D9" w14:textId="77777777" w:rsidR="00E63ABD" w:rsidRDefault="0071114D">
            <w:r>
              <w:rPr>
                <w:rFonts w:ascii="Times New Roman" w:eastAsia="Times New Roman" w:hAnsi="Times New Roman"/>
                <w:sz w:val="20"/>
              </w:rPr>
              <w:t>223</w:t>
            </w:r>
          </w:p>
        </w:tc>
        <w:tc>
          <w:tcPr>
            <w:tcW w:w="2720" w:type="dxa"/>
            <w:tcBorders>
              <w:top w:val="single" w:sz="8" w:space="0" w:color="000000"/>
              <w:left w:val="single" w:sz="8" w:space="0" w:color="000000"/>
              <w:bottom w:val="single" w:sz="8" w:space="0" w:color="000000"/>
              <w:right w:val="single" w:sz="8" w:space="0" w:color="000000"/>
            </w:tcBorders>
          </w:tcPr>
          <w:p w14:paraId="27CD5E0B" w14:textId="77777777" w:rsidR="00E63ABD" w:rsidRDefault="0071114D">
            <w:r>
              <w:rPr>
                <w:rFonts w:ascii="Times New Roman" w:eastAsia="Times New Roman" w:hAnsi="Times New Roman"/>
                <w:sz w:val="20"/>
              </w:rPr>
              <w:t>G/TBT/N/USA/1899/Add.1</w:t>
            </w:r>
          </w:p>
        </w:tc>
        <w:tc>
          <w:tcPr>
            <w:tcW w:w="5102" w:type="dxa"/>
            <w:tcBorders>
              <w:top w:val="single" w:sz="8" w:space="0" w:color="000000"/>
              <w:left w:val="single" w:sz="8" w:space="0" w:color="000000"/>
              <w:bottom w:val="single" w:sz="8" w:space="0" w:color="000000"/>
              <w:right w:val="single" w:sz="8" w:space="0" w:color="000000"/>
            </w:tcBorders>
          </w:tcPr>
          <w:p w14:paraId="0C9DA218" w14:textId="77777777" w:rsidR="00E63ABD" w:rsidRDefault="0071114D">
            <w:r>
              <w:rPr>
                <w:rFonts w:ascii="Times New Roman" w:eastAsia="Times New Roman" w:hAnsi="Times New Roman"/>
                <w:sz w:val="20"/>
              </w:rPr>
              <w:t>2026 жылғы 6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5 наурызы</w:t>
            </w:r>
            <w:r>
              <w:rPr>
                <w:rFonts w:ascii="Times New Roman" w:eastAsia="Times New Roman" w:hAnsi="Times New Roman"/>
                <w:sz w:val="20"/>
              </w:rPr>
              <w:br/>
              <w:t>Хабарландырылған шара күшіне енеді – күні: 2033 жылғы 7 наурыз.</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https://members.wto.org/crnattachments/2026/TBT/USA/final_measure/26_01307_00_e.pdf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601AE2" w14:textId="77777777" w:rsidR="00E63ABD" w:rsidRDefault="0071114D">
            <w:r>
              <w:rPr>
                <w:rFonts w:ascii="Times New Roman" w:eastAsia="Times New Roman" w:hAnsi="Times New Roman"/>
                <w:sz w:val="20"/>
              </w:rPr>
              <w:t>-</w:t>
            </w:r>
          </w:p>
        </w:tc>
      </w:tr>
      <w:tr w:rsidR="00E63ABD" w14:paraId="1794AC37" w14:textId="77777777" w:rsidTr="00515D1A">
        <w:trPr>
          <w:jc w:val="center"/>
        </w:trPr>
        <w:tc>
          <w:tcPr>
            <w:tcW w:w="2720" w:type="dxa"/>
            <w:vMerge/>
          </w:tcPr>
          <w:p w14:paraId="514AFEA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517BC1C"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A98528B" w14:textId="77777777" w:rsidR="00E63ABD" w:rsidRDefault="0071114D">
            <w:r>
              <w:rPr>
                <w:rFonts w:ascii="Times New Roman" w:eastAsia="Times New Roman" w:hAnsi="Times New Roman"/>
                <w:sz w:val="20"/>
              </w:rPr>
              <w:t>-</w:t>
            </w:r>
          </w:p>
        </w:tc>
        <w:tc>
          <w:tcPr>
            <w:tcW w:w="2720" w:type="dxa"/>
            <w:vMerge/>
          </w:tcPr>
          <w:p w14:paraId="00A36635" w14:textId="77777777" w:rsidR="00E63ABD" w:rsidRDefault="00E63ABD"/>
        </w:tc>
      </w:tr>
      <w:tr w:rsidR="00E63ABD" w14:paraId="43BEE585" w14:textId="77777777" w:rsidTr="00515D1A">
        <w:trPr>
          <w:jc w:val="center"/>
        </w:trPr>
        <w:tc>
          <w:tcPr>
            <w:tcW w:w="2720" w:type="dxa"/>
            <w:vMerge/>
          </w:tcPr>
          <w:p w14:paraId="3D9F6CD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81FFFB7"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6EA1CBB8" w14:textId="77777777" w:rsidR="00E63ABD" w:rsidRDefault="0071114D">
            <w:r>
              <w:rPr>
                <w:rFonts w:ascii="Times New Roman" w:eastAsia="Times New Roman" w:hAnsi="Times New Roman"/>
                <w:sz w:val="20"/>
              </w:rPr>
              <w:t>-</w:t>
            </w:r>
          </w:p>
        </w:tc>
        <w:tc>
          <w:tcPr>
            <w:tcW w:w="2720" w:type="dxa"/>
            <w:vMerge/>
          </w:tcPr>
          <w:p w14:paraId="5011538B" w14:textId="77777777" w:rsidR="00E63ABD" w:rsidRDefault="00E63ABD"/>
        </w:tc>
      </w:tr>
      <w:tr w:rsidR="00E63ABD" w14:paraId="266F116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77F9FC" w14:textId="77777777" w:rsidR="00E63ABD" w:rsidRDefault="0071114D">
            <w:r>
              <w:rPr>
                <w:rFonts w:ascii="Times New Roman" w:eastAsia="Times New Roman" w:hAnsi="Times New Roman"/>
                <w:sz w:val="20"/>
              </w:rPr>
              <w:t>224</w:t>
            </w:r>
          </w:p>
        </w:tc>
        <w:tc>
          <w:tcPr>
            <w:tcW w:w="2720" w:type="dxa"/>
            <w:tcBorders>
              <w:top w:val="single" w:sz="8" w:space="0" w:color="000000"/>
              <w:left w:val="single" w:sz="8" w:space="0" w:color="000000"/>
              <w:bottom w:val="single" w:sz="8" w:space="0" w:color="000000"/>
              <w:right w:val="single" w:sz="8" w:space="0" w:color="000000"/>
            </w:tcBorders>
          </w:tcPr>
          <w:p w14:paraId="4EBDE3C8" w14:textId="77777777" w:rsidR="00E63ABD" w:rsidRDefault="0071114D">
            <w:r>
              <w:rPr>
                <w:rFonts w:ascii="Times New Roman" w:eastAsia="Times New Roman" w:hAnsi="Times New Roman"/>
                <w:sz w:val="20"/>
              </w:rPr>
              <w:t>G/TBT/N/USA/1678/Add.4</w:t>
            </w:r>
          </w:p>
        </w:tc>
        <w:tc>
          <w:tcPr>
            <w:tcW w:w="5102" w:type="dxa"/>
            <w:tcBorders>
              <w:top w:val="single" w:sz="8" w:space="0" w:color="000000"/>
              <w:left w:val="single" w:sz="8" w:space="0" w:color="000000"/>
              <w:bottom w:val="single" w:sz="8" w:space="0" w:color="000000"/>
              <w:right w:val="single" w:sz="8" w:space="0" w:color="000000"/>
            </w:tcBorders>
          </w:tcPr>
          <w:p w14:paraId="65D84213" w14:textId="77777777" w:rsidR="00E63ABD" w:rsidRDefault="0071114D">
            <w:r>
              <w:rPr>
                <w:rFonts w:ascii="Times New Roman" w:eastAsia="Times New Roman" w:hAnsi="Times New Roman"/>
                <w:sz w:val="20"/>
              </w:rPr>
              <w:t>2026 жылғы 6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5 наурызы</w:t>
            </w:r>
            <w:r>
              <w:rPr>
                <w:rFonts w:ascii="Times New Roman" w:eastAsia="Times New Roman" w:hAnsi="Times New Roman"/>
                <w:sz w:val="20"/>
              </w:rPr>
              <w:br/>
              <w:t>Уведомленная мера вступает в силу - деректер: 5 наурыз 2026 ж.</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https://members.wto.org/crnattachments/2026/TBT/USA/final_measure/26_01306_00_e.pdf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6BCB9D" w14:textId="77777777" w:rsidR="00E63ABD" w:rsidRDefault="0071114D">
            <w:r>
              <w:rPr>
                <w:rFonts w:ascii="Times New Roman" w:eastAsia="Times New Roman" w:hAnsi="Times New Roman"/>
                <w:sz w:val="20"/>
              </w:rPr>
              <w:t>-</w:t>
            </w:r>
          </w:p>
        </w:tc>
      </w:tr>
      <w:tr w:rsidR="00E63ABD" w14:paraId="02CC8671" w14:textId="77777777" w:rsidTr="00515D1A">
        <w:trPr>
          <w:jc w:val="center"/>
        </w:trPr>
        <w:tc>
          <w:tcPr>
            <w:tcW w:w="2720" w:type="dxa"/>
            <w:vMerge/>
          </w:tcPr>
          <w:p w14:paraId="0DFBDF0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2A71EDB"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05763D8" w14:textId="77777777" w:rsidR="00E63ABD" w:rsidRDefault="0071114D">
            <w:r>
              <w:rPr>
                <w:rFonts w:ascii="Times New Roman" w:eastAsia="Times New Roman" w:hAnsi="Times New Roman"/>
                <w:sz w:val="20"/>
              </w:rPr>
              <w:t>-</w:t>
            </w:r>
          </w:p>
        </w:tc>
        <w:tc>
          <w:tcPr>
            <w:tcW w:w="2720" w:type="dxa"/>
            <w:vMerge/>
          </w:tcPr>
          <w:p w14:paraId="239E165C" w14:textId="77777777" w:rsidR="00E63ABD" w:rsidRDefault="00E63ABD"/>
        </w:tc>
      </w:tr>
      <w:tr w:rsidR="00E63ABD" w14:paraId="5933DFF5" w14:textId="77777777" w:rsidTr="00515D1A">
        <w:trPr>
          <w:jc w:val="center"/>
        </w:trPr>
        <w:tc>
          <w:tcPr>
            <w:tcW w:w="2720" w:type="dxa"/>
            <w:vMerge/>
          </w:tcPr>
          <w:p w14:paraId="7B4E474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128CA1"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3A9A853" w14:textId="77777777" w:rsidR="00E63ABD" w:rsidRDefault="0071114D">
            <w:r>
              <w:rPr>
                <w:rFonts w:ascii="Times New Roman" w:eastAsia="Times New Roman" w:hAnsi="Times New Roman"/>
                <w:sz w:val="20"/>
              </w:rPr>
              <w:t>-</w:t>
            </w:r>
          </w:p>
        </w:tc>
        <w:tc>
          <w:tcPr>
            <w:tcW w:w="2720" w:type="dxa"/>
            <w:vMerge/>
          </w:tcPr>
          <w:p w14:paraId="0EAB3599" w14:textId="77777777" w:rsidR="00E63ABD" w:rsidRDefault="00E63ABD"/>
        </w:tc>
      </w:tr>
      <w:tr w:rsidR="00E63ABD" w14:paraId="1669EF8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23AEBE" w14:textId="77777777" w:rsidR="00E63ABD" w:rsidRDefault="0071114D">
            <w:r>
              <w:rPr>
                <w:rFonts w:ascii="Times New Roman" w:eastAsia="Times New Roman" w:hAnsi="Times New Roman"/>
                <w:sz w:val="20"/>
              </w:rPr>
              <w:t>225</w:t>
            </w:r>
          </w:p>
        </w:tc>
        <w:tc>
          <w:tcPr>
            <w:tcW w:w="2720" w:type="dxa"/>
            <w:tcBorders>
              <w:top w:val="single" w:sz="8" w:space="0" w:color="000000"/>
              <w:left w:val="single" w:sz="8" w:space="0" w:color="000000"/>
              <w:bottom w:val="single" w:sz="8" w:space="0" w:color="000000"/>
              <w:right w:val="single" w:sz="8" w:space="0" w:color="000000"/>
            </w:tcBorders>
          </w:tcPr>
          <w:p w14:paraId="11F388B7" w14:textId="77777777" w:rsidR="00E63ABD" w:rsidRDefault="0071114D">
            <w:r>
              <w:rPr>
                <w:rFonts w:ascii="Times New Roman" w:eastAsia="Times New Roman" w:hAnsi="Times New Roman"/>
                <w:sz w:val="20"/>
              </w:rPr>
              <w:t>G/TBT/N/SVN/129</w:t>
            </w:r>
          </w:p>
        </w:tc>
        <w:tc>
          <w:tcPr>
            <w:tcW w:w="5102" w:type="dxa"/>
            <w:tcBorders>
              <w:top w:val="single" w:sz="8" w:space="0" w:color="000000"/>
              <w:left w:val="single" w:sz="8" w:space="0" w:color="000000"/>
              <w:bottom w:val="single" w:sz="8" w:space="0" w:color="000000"/>
              <w:right w:val="single" w:sz="8" w:space="0" w:color="000000"/>
            </w:tcBorders>
          </w:tcPr>
          <w:p w14:paraId="46D09837" w14:textId="77777777" w:rsidR="00E63ABD" w:rsidRDefault="0071114D">
            <w:r>
              <w:rPr>
                <w:rFonts w:ascii="Times New Roman" w:eastAsia="Times New Roman" w:hAnsi="Times New Roman"/>
                <w:sz w:val="20"/>
              </w:rPr>
              <w:t>CMR 1A/1B заттарын бала күтіміне арналған өнімдерде пайдалануды шектейтін ЕРЕЖЕЛЕР</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https://technical-regulation-information-system.ec.europa.eu/en/notification/27663</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6C579D" w14:textId="77777777" w:rsidR="00E63ABD" w:rsidRDefault="0071114D">
            <w:r>
              <w:rPr>
                <w:rFonts w:ascii="Times New Roman" w:eastAsia="Times New Roman" w:hAnsi="Times New Roman"/>
                <w:sz w:val="20"/>
              </w:rPr>
              <w:t>8/05/26</w:t>
            </w:r>
          </w:p>
        </w:tc>
      </w:tr>
      <w:tr w:rsidR="00E63ABD" w14:paraId="5AC983D1" w14:textId="77777777" w:rsidTr="00515D1A">
        <w:trPr>
          <w:jc w:val="center"/>
        </w:trPr>
        <w:tc>
          <w:tcPr>
            <w:tcW w:w="2720" w:type="dxa"/>
            <w:vMerge/>
          </w:tcPr>
          <w:p w14:paraId="7916476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6BD6FCA"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C767586" w14:textId="77777777" w:rsidR="00E63ABD" w:rsidRDefault="0071114D">
            <w:r>
              <w:rPr>
                <w:rFonts w:ascii="Times New Roman" w:eastAsia="Times New Roman" w:hAnsi="Times New Roman"/>
                <w:sz w:val="20"/>
              </w:rPr>
              <w:t>Бала күтіміне арналған заттар</w:t>
            </w:r>
          </w:p>
        </w:tc>
        <w:tc>
          <w:tcPr>
            <w:tcW w:w="2720" w:type="dxa"/>
            <w:vMerge/>
          </w:tcPr>
          <w:p w14:paraId="378740B0" w14:textId="77777777" w:rsidR="00E63ABD" w:rsidRDefault="00E63ABD"/>
        </w:tc>
      </w:tr>
      <w:tr w:rsidR="00E63ABD" w14:paraId="7F5F45BC" w14:textId="77777777" w:rsidTr="00515D1A">
        <w:trPr>
          <w:jc w:val="center"/>
        </w:trPr>
        <w:tc>
          <w:tcPr>
            <w:tcW w:w="2720" w:type="dxa"/>
            <w:vMerge/>
          </w:tcPr>
          <w:p w14:paraId="7FD2C7A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4418278" w14:textId="77777777" w:rsidR="00E63ABD" w:rsidRDefault="0071114D">
            <w:r>
              <w:rPr>
                <w:rFonts w:ascii="Times New Roman" w:eastAsia="Times New Roman" w:hAnsi="Times New Roman"/>
                <w:sz w:val="20"/>
              </w:rPr>
              <w:t>Словения</w:t>
            </w:r>
          </w:p>
        </w:tc>
        <w:tc>
          <w:tcPr>
            <w:tcW w:w="5102" w:type="dxa"/>
            <w:tcBorders>
              <w:top w:val="single" w:sz="8" w:space="0" w:color="000000"/>
              <w:left w:val="single" w:sz="8" w:space="0" w:color="000000"/>
              <w:bottom w:val="single" w:sz="8" w:space="0" w:color="000000"/>
              <w:right w:val="single" w:sz="8" w:space="0" w:color="000000"/>
            </w:tcBorders>
          </w:tcPr>
          <w:p w14:paraId="70370FBB" w14:textId="77777777" w:rsidR="00E63ABD" w:rsidRDefault="0071114D">
            <w:r>
              <w:rPr>
                <w:rFonts w:ascii="Times New Roman" w:eastAsia="Times New Roman" w:hAnsi="Times New Roman"/>
                <w:sz w:val="20"/>
              </w:rPr>
              <w:t>Регламент Словения Республикасындағы нарықта орналастырылған бала күтіміне арналған өнімдерде 1А немесе 1В (CMR 1A/1B) санатындағы канцерогендік, мутагендік және репродуктивті улы заттардың болуын уақытша шектейді. Ол «Химиялық заттар туралы» заңның 50 және 51-тарауларына негізделген және балалардың денсаулығына ақылға қонымды қауіп төнгендіктен қабылданған. Нұсқау бұл өнімдердің құрамында ≥ 0,001% (10 мг/кг) концентрацияда CMR 1A/1B заттары болмауы керек, егер нақты заттар үшін одан да қатаң шектеулер белгіленбесе, кез келген біртекті материалда. Сондай-ақ пайдаланылған өнімдерге, балаларға төзімді бөлшектер мен медициналық құрылғыларға қатысты ерекшеліктер бар. Ереже нәресте күтіміне арналған өнімдердің түсінігін, өндірушілердің, импорттаушылардың және дистрибьюторлардың міндеттерін, сондай-ақ техникалық құжаттамаға және зертханалық зерттеулерге қойылатын талаптарды қамтитын бақылау әдісін анықтайды. Бұл шара уақытша болып табылады және заңға сәйкес, үкімет оны бір жылдан кешіктірмей қарап шығып, жаңа тұжырымдар негізінде оны жою, ұзарту немесе өзгерту туралы шешім қабылдауы керек.</w:t>
            </w:r>
          </w:p>
        </w:tc>
        <w:tc>
          <w:tcPr>
            <w:tcW w:w="2720" w:type="dxa"/>
            <w:vMerge/>
          </w:tcPr>
          <w:p w14:paraId="0B63667B" w14:textId="77777777" w:rsidR="00E63ABD" w:rsidRDefault="00E63ABD"/>
        </w:tc>
      </w:tr>
      <w:tr w:rsidR="00E63ABD" w14:paraId="4E5B8C6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034153" w14:textId="77777777" w:rsidR="00E63ABD" w:rsidRDefault="0071114D">
            <w:r>
              <w:rPr>
                <w:rFonts w:ascii="Times New Roman" w:eastAsia="Times New Roman" w:hAnsi="Times New Roman"/>
                <w:sz w:val="20"/>
              </w:rPr>
              <w:t>226</w:t>
            </w:r>
          </w:p>
        </w:tc>
        <w:tc>
          <w:tcPr>
            <w:tcW w:w="2720" w:type="dxa"/>
            <w:tcBorders>
              <w:top w:val="single" w:sz="8" w:space="0" w:color="000000"/>
              <w:left w:val="single" w:sz="8" w:space="0" w:color="000000"/>
              <w:bottom w:val="single" w:sz="8" w:space="0" w:color="000000"/>
              <w:right w:val="single" w:sz="8" w:space="0" w:color="000000"/>
            </w:tcBorders>
          </w:tcPr>
          <w:p w14:paraId="68EDC2B9" w14:textId="77777777" w:rsidR="00E63ABD" w:rsidRDefault="0071114D">
            <w:r>
              <w:rPr>
                <w:rFonts w:ascii="Times New Roman" w:eastAsia="Times New Roman" w:hAnsi="Times New Roman"/>
                <w:sz w:val="20"/>
              </w:rPr>
              <w:t>G/TBT/N/PRY/154</w:t>
            </w:r>
          </w:p>
        </w:tc>
        <w:tc>
          <w:tcPr>
            <w:tcW w:w="5102" w:type="dxa"/>
            <w:tcBorders>
              <w:top w:val="single" w:sz="8" w:space="0" w:color="000000"/>
              <w:left w:val="single" w:sz="8" w:space="0" w:color="000000"/>
              <w:bottom w:val="single" w:sz="8" w:space="0" w:color="000000"/>
              <w:right w:val="single" w:sz="8" w:space="0" w:color="000000"/>
            </w:tcBorders>
          </w:tcPr>
          <w:p w14:paraId="04542E8B" w14:textId="77777777" w:rsidR="00E63ABD" w:rsidRDefault="0071114D">
            <w:r>
              <w:rPr>
                <w:rFonts w:ascii="Times New Roman" w:eastAsia="Times New Roman" w:hAnsi="Times New Roman"/>
                <w:sz w:val="20"/>
              </w:rPr>
              <w:t>№ 5507/2026 "2002 жылғы 1-5 желтоқсандағы ЗАҢНАМАЛАРДЫ ЖАҢАРТУ ЖӘНЕ ӨЗГЕРТУ ТУРАЛЫ" (2020.08. № 18.352 Жарлықтың 1 және 5-баптарын өзгерту және толықтыру туралы № 5507/2026 Жарлық). тамыз 2002) (4 бет испан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https://members.wto.org/crnattachments/2026/TBT/PRY/26_01332_00_s.pdf</w:t>
            </w:r>
            <w:r>
              <w:rPr>
                <w:rFonts w:ascii="Times New Roman" w:eastAsia="Times New Roman" w:hAnsi="Times New Roman"/>
                <w:sz w:val="20"/>
              </w:rPr>
              <w:br/>
              <w:t>Техникалық регламенттерге, стандарттарға және сәйкестікті бағалау рәсімдеріне қатысты сұрақтар бойынша Индустрия және сауда министрлігінің (МИК) Ұлттық ақпараттық-хабарландыру жүйесінің (СННН) Үйлестіру бөліміне келесі мекенжай бойынша хабарласыңыз:</w:t>
            </w:r>
            <w:r>
              <w:rPr>
                <w:rFonts w:ascii="Times New Roman" w:eastAsia="Times New Roman" w:hAnsi="Times New Roman"/>
                <w:sz w:val="20"/>
              </w:rPr>
              <w:br/>
              <w:t>Андреа Селесте Фернандес Ногуера</w:t>
            </w:r>
            <w:r>
              <w:rPr>
                <w:rFonts w:ascii="Times New Roman" w:eastAsia="Times New Roman" w:hAnsi="Times New Roman"/>
                <w:sz w:val="20"/>
              </w:rPr>
              <w:br/>
              <w:t>Үйлестіру бөлімі (Unidad de Coordination Unit), Коммерция жөніндегі кеңесшілік (Сауда жөніндегі мемлекеттік хатшылық жанындағы)</w:t>
            </w:r>
            <w:r>
              <w:rPr>
                <w:rFonts w:ascii="Times New Roman" w:eastAsia="Times New Roman" w:hAnsi="Times New Roman"/>
                <w:sz w:val="20"/>
              </w:rPr>
              <w:br/>
              <w:t>Индустрия және сауда министрлігі (Ministerio de Industria and Comercio)</w:t>
            </w:r>
            <w:r>
              <w:rPr>
                <w:rFonts w:ascii="Times New Roman" w:eastAsia="Times New Roman" w:hAnsi="Times New Roman"/>
                <w:sz w:val="20"/>
              </w:rPr>
              <w:br/>
              <w:t>Авда. Марискал Ф.Лопес, 3333 ж</w:t>
            </w:r>
            <w:r>
              <w:rPr>
                <w:rFonts w:ascii="Times New Roman" w:eastAsia="Times New Roman" w:hAnsi="Times New Roman"/>
                <w:sz w:val="20"/>
              </w:rPr>
              <w:br/>
              <w:t>Асунсьон</w:t>
            </w:r>
            <w:r>
              <w:rPr>
                <w:rFonts w:ascii="Times New Roman" w:eastAsia="Times New Roman" w:hAnsi="Times New Roman"/>
                <w:sz w:val="20"/>
              </w:rPr>
              <w:br/>
              <w:t>Тел.: (+595) (21) 616 3284</w:t>
            </w:r>
            <w:r>
              <w:rPr>
                <w:rFonts w:ascii="Times New Roman" w:eastAsia="Times New Roman" w:hAnsi="Times New Roman"/>
                <w:sz w:val="20"/>
              </w:rPr>
              <w:br/>
              <w:t>Факс: (+595) (21) 616 3084</w:t>
            </w:r>
            <w:r>
              <w:rPr>
                <w:rFonts w:ascii="Times New Roman" w:eastAsia="Times New Roman" w:hAnsi="Times New Roman"/>
                <w:sz w:val="20"/>
              </w:rPr>
              <w:br/>
              <w:t>Электрондық поштасы: snin@mic.gov.py; andrea.fernandez@mic.gov.py</w:t>
            </w:r>
            <w:r>
              <w:rPr>
                <w:rFonts w:ascii="Times New Roman" w:eastAsia="Times New Roman" w:hAnsi="Times New Roman"/>
                <w:sz w:val="20"/>
              </w:rPr>
              <w:br/>
              <w:t>Веб-сайт: https://snin.gov.py</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8A3D39" w14:textId="77777777" w:rsidR="00E63ABD" w:rsidRDefault="0071114D">
            <w:r>
              <w:rPr>
                <w:rFonts w:ascii="Times New Roman" w:eastAsia="Times New Roman" w:hAnsi="Times New Roman"/>
                <w:sz w:val="20"/>
              </w:rPr>
              <w:t>-</w:t>
            </w:r>
          </w:p>
        </w:tc>
      </w:tr>
      <w:tr w:rsidR="00E63ABD" w14:paraId="273AE405" w14:textId="77777777" w:rsidTr="00515D1A">
        <w:trPr>
          <w:jc w:val="center"/>
        </w:trPr>
        <w:tc>
          <w:tcPr>
            <w:tcW w:w="2720" w:type="dxa"/>
            <w:vMerge/>
          </w:tcPr>
          <w:p w14:paraId="2926E77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48AD76F"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D77AC4A" w14:textId="77777777" w:rsidR="00E63ABD" w:rsidRDefault="0071114D">
            <w:r>
              <w:rPr>
                <w:rFonts w:ascii="Times New Roman" w:eastAsia="Times New Roman" w:hAnsi="Times New Roman"/>
                <w:sz w:val="20"/>
              </w:rPr>
              <w:t>Цемент. Оңтүстік Каролина, Калифорния. Мортеро (аудан коды: 91.100.10)</w:t>
            </w:r>
          </w:p>
        </w:tc>
        <w:tc>
          <w:tcPr>
            <w:tcW w:w="2720" w:type="dxa"/>
            <w:vMerge/>
          </w:tcPr>
          <w:p w14:paraId="23199376" w14:textId="77777777" w:rsidR="00E63ABD" w:rsidRDefault="00E63ABD"/>
        </w:tc>
      </w:tr>
      <w:tr w:rsidR="00E63ABD" w14:paraId="3AAA062B" w14:textId="77777777" w:rsidTr="00515D1A">
        <w:trPr>
          <w:jc w:val="center"/>
        </w:trPr>
        <w:tc>
          <w:tcPr>
            <w:tcW w:w="2720" w:type="dxa"/>
            <w:vMerge/>
          </w:tcPr>
          <w:p w14:paraId="194A589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435DC0B" w14:textId="77777777" w:rsidR="00E63ABD" w:rsidRDefault="0071114D">
            <w:r>
              <w:rPr>
                <w:rFonts w:ascii="Times New Roman" w:eastAsia="Times New Roman" w:hAnsi="Times New Roman"/>
                <w:sz w:val="20"/>
              </w:rPr>
              <w:t>Парагвай</w:t>
            </w:r>
          </w:p>
        </w:tc>
        <w:tc>
          <w:tcPr>
            <w:tcW w:w="5102" w:type="dxa"/>
            <w:tcBorders>
              <w:top w:val="single" w:sz="8" w:space="0" w:color="000000"/>
              <w:left w:val="single" w:sz="8" w:space="0" w:color="000000"/>
              <w:bottom w:val="single" w:sz="8" w:space="0" w:color="000000"/>
              <w:right w:val="single" w:sz="8" w:space="0" w:color="000000"/>
            </w:tcBorders>
          </w:tcPr>
          <w:p w14:paraId="31477281" w14:textId="77777777" w:rsidR="00E63ABD" w:rsidRDefault="0071114D">
            <w:r>
              <w:rPr>
                <w:rFonts w:ascii="Times New Roman" w:eastAsia="Times New Roman" w:hAnsi="Times New Roman"/>
                <w:sz w:val="20"/>
              </w:rPr>
              <w:t>Хабарландырылған Жарлықпен 2002 жылғы 26 тамыздағы N 18.352 Жарлықтың 1 және 5-баптарына өзгерістер мен толықтырулар енгізілді.</w:t>
            </w:r>
          </w:p>
        </w:tc>
        <w:tc>
          <w:tcPr>
            <w:tcW w:w="2720" w:type="dxa"/>
            <w:vMerge/>
          </w:tcPr>
          <w:p w14:paraId="1D0096E8" w14:textId="77777777" w:rsidR="00E63ABD" w:rsidRDefault="00E63ABD"/>
        </w:tc>
      </w:tr>
      <w:tr w:rsidR="00E63ABD" w14:paraId="38862E1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BB68D4" w14:textId="77777777" w:rsidR="00E63ABD" w:rsidRDefault="0071114D">
            <w:r>
              <w:rPr>
                <w:rFonts w:ascii="Times New Roman" w:eastAsia="Times New Roman" w:hAnsi="Times New Roman"/>
                <w:sz w:val="20"/>
              </w:rPr>
              <w:t>227</w:t>
            </w:r>
          </w:p>
        </w:tc>
        <w:tc>
          <w:tcPr>
            <w:tcW w:w="2720" w:type="dxa"/>
            <w:tcBorders>
              <w:top w:val="single" w:sz="8" w:space="0" w:color="000000"/>
              <w:left w:val="single" w:sz="8" w:space="0" w:color="000000"/>
              <w:bottom w:val="single" w:sz="8" w:space="0" w:color="000000"/>
              <w:right w:val="single" w:sz="8" w:space="0" w:color="000000"/>
            </w:tcBorders>
          </w:tcPr>
          <w:p w14:paraId="5BB1523F" w14:textId="77777777" w:rsidR="00E63ABD" w:rsidRDefault="0071114D">
            <w:r>
              <w:rPr>
                <w:rFonts w:ascii="Times New Roman" w:eastAsia="Times New Roman" w:hAnsi="Times New Roman"/>
                <w:sz w:val="20"/>
              </w:rPr>
              <w:t>G/TBT/N/PAN/160</w:t>
            </w:r>
          </w:p>
        </w:tc>
        <w:tc>
          <w:tcPr>
            <w:tcW w:w="5102" w:type="dxa"/>
            <w:tcBorders>
              <w:top w:val="single" w:sz="8" w:space="0" w:color="000000"/>
              <w:left w:val="single" w:sz="8" w:space="0" w:color="000000"/>
              <w:bottom w:val="single" w:sz="8" w:space="0" w:color="000000"/>
              <w:right w:val="single" w:sz="8" w:space="0" w:color="000000"/>
            </w:tcBorders>
          </w:tcPr>
          <w:p w14:paraId="3CAD34CC" w14:textId="77777777" w:rsidR="00E63ABD" w:rsidRDefault="0071114D">
            <w:r>
              <w:rPr>
                <w:rFonts w:ascii="Times New Roman" w:eastAsia="Times New Roman" w:hAnsi="Times New Roman"/>
                <w:sz w:val="20"/>
              </w:rPr>
              <w:t>Reglamento Técnico Agua Envasada. Жалпы талаптар (екінші басылым) (бөтелкедегі суға арналған техникалық регламент. Жалпы талаптар (екінші басылым)) (испан тілінде 14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https://members.wto.org/crnattachments/2026/TBT/PAN/26_01327_00_s.pdf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CF3DE4" w14:textId="77777777" w:rsidR="00E63ABD" w:rsidRDefault="0071114D">
            <w:r>
              <w:rPr>
                <w:rFonts w:ascii="Times New Roman" w:eastAsia="Times New Roman" w:hAnsi="Times New Roman"/>
                <w:sz w:val="20"/>
              </w:rPr>
              <w:t>8/05/26</w:t>
            </w:r>
          </w:p>
        </w:tc>
      </w:tr>
      <w:tr w:rsidR="00E63ABD" w14:paraId="62BD61C0" w14:textId="77777777" w:rsidTr="00515D1A">
        <w:trPr>
          <w:jc w:val="center"/>
        </w:trPr>
        <w:tc>
          <w:tcPr>
            <w:tcW w:w="2720" w:type="dxa"/>
            <w:vMerge/>
          </w:tcPr>
          <w:p w14:paraId="0EA40A0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621227B"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0349929" w14:textId="77777777" w:rsidR="00E63ABD" w:rsidRDefault="0071114D">
            <w:r>
              <w:rPr>
                <w:rFonts w:ascii="Times New Roman" w:eastAsia="Times New Roman" w:hAnsi="Times New Roman"/>
                <w:sz w:val="20"/>
              </w:rPr>
              <w:t>Алкогольсіз сусындар (лицензия коды: 67.160.20)</w:t>
            </w:r>
          </w:p>
        </w:tc>
        <w:tc>
          <w:tcPr>
            <w:tcW w:w="2720" w:type="dxa"/>
            <w:vMerge/>
          </w:tcPr>
          <w:p w14:paraId="7CE47084" w14:textId="77777777" w:rsidR="00E63ABD" w:rsidRDefault="00E63ABD"/>
        </w:tc>
      </w:tr>
      <w:tr w:rsidR="00E63ABD" w14:paraId="2762F3DC" w14:textId="77777777" w:rsidTr="00515D1A">
        <w:trPr>
          <w:jc w:val="center"/>
        </w:trPr>
        <w:tc>
          <w:tcPr>
            <w:tcW w:w="2720" w:type="dxa"/>
            <w:vMerge/>
          </w:tcPr>
          <w:p w14:paraId="165BFD4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0FA624" w14:textId="77777777" w:rsidR="00E63ABD" w:rsidRDefault="0071114D">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0D6592C4" w14:textId="77777777" w:rsidR="00E63ABD" w:rsidRDefault="0071114D">
            <w:r>
              <w:rPr>
                <w:rFonts w:ascii="Times New Roman" w:eastAsia="Times New Roman" w:hAnsi="Times New Roman"/>
                <w:sz w:val="20"/>
              </w:rPr>
              <w:t>Мәлімделген Техникалық регламенттер Панама Республикасында адам тұтынуына арналған бөтелкедегі судың қауіпсіздігі мен сапасын қамтамасыз ету үшін физикалық-химиялық, микробиологиялық, органолептикалық және радиологиялық талаптарды, сондай-ақ санитарлық жағдайларды белгілейді.</w:t>
            </w:r>
          </w:p>
        </w:tc>
        <w:tc>
          <w:tcPr>
            <w:tcW w:w="2720" w:type="dxa"/>
            <w:vMerge/>
          </w:tcPr>
          <w:p w14:paraId="0CBC1AF5" w14:textId="77777777" w:rsidR="00E63ABD" w:rsidRDefault="00E63ABD"/>
        </w:tc>
      </w:tr>
      <w:tr w:rsidR="00E63ABD" w14:paraId="4107F1A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A320402" w14:textId="77777777" w:rsidR="00E63ABD" w:rsidRDefault="0071114D">
            <w:r>
              <w:rPr>
                <w:rFonts w:ascii="Times New Roman" w:eastAsia="Times New Roman" w:hAnsi="Times New Roman"/>
                <w:sz w:val="20"/>
              </w:rPr>
              <w:t>228</w:t>
            </w:r>
          </w:p>
        </w:tc>
        <w:tc>
          <w:tcPr>
            <w:tcW w:w="2720" w:type="dxa"/>
            <w:tcBorders>
              <w:top w:val="single" w:sz="8" w:space="0" w:color="000000"/>
              <w:left w:val="single" w:sz="8" w:space="0" w:color="000000"/>
              <w:bottom w:val="single" w:sz="8" w:space="0" w:color="000000"/>
              <w:right w:val="single" w:sz="8" w:space="0" w:color="000000"/>
            </w:tcBorders>
          </w:tcPr>
          <w:p w14:paraId="0BD08657" w14:textId="77777777" w:rsidR="00E63ABD" w:rsidRDefault="0071114D">
            <w:r>
              <w:rPr>
                <w:rFonts w:ascii="Times New Roman" w:eastAsia="Times New Roman" w:hAnsi="Times New Roman"/>
                <w:sz w:val="20"/>
              </w:rPr>
              <w:t>G/TBT/N/IDN/184/Add.1</w:t>
            </w:r>
          </w:p>
        </w:tc>
        <w:tc>
          <w:tcPr>
            <w:tcW w:w="5102" w:type="dxa"/>
            <w:tcBorders>
              <w:top w:val="single" w:sz="8" w:space="0" w:color="000000"/>
              <w:left w:val="single" w:sz="8" w:space="0" w:color="000000"/>
              <w:bottom w:val="single" w:sz="8" w:space="0" w:color="000000"/>
              <w:right w:val="single" w:sz="8" w:space="0" w:color="000000"/>
            </w:tcBorders>
          </w:tcPr>
          <w:p w14:paraId="59BE6144" w14:textId="77777777" w:rsidR="00E63ABD" w:rsidRDefault="0071114D">
            <w:r>
              <w:rPr>
                <w:rFonts w:ascii="Times New Roman" w:eastAsia="Times New Roman" w:hAnsi="Times New Roman"/>
                <w:sz w:val="20"/>
              </w:rPr>
              <w:t>2026 жылғы 9 наурыздағы келесі хабарлама Индонезия делегациясының өтініші бойынша таратылды.</w:t>
            </w:r>
            <w:r>
              <w:rPr>
                <w:rFonts w:ascii="Times New Roman" w:eastAsia="Times New Roman" w:hAnsi="Times New Roman"/>
                <w:sz w:val="20"/>
              </w:rPr>
              <w:br/>
              <w:t>Түсініктеме мерзімі өзгертілді - күні: 13 сәуір 2026 жыл</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A6473D" w14:textId="77777777" w:rsidR="00E63ABD" w:rsidRDefault="0071114D">
            <w:r>
              <w:rPr>
                <w:rFonts w:ascii="Times New Roman" w:eastAsia="Times New Roman" w:hAnsi="Times New Roman"/>
                <w:sz w:val="20"/>
              </w:rPr>
              <w:t>-</w:t>
            </w:r>
          </w:p>
        </w:tc>
      </w:tr>
      <w:tr w:rsidR="00E63ABD" w14:paraId="0556B9F2" w14:textId="77777777" w:rsidTr="00515D1A">
        <w:trPr>
          <w:jc w:val="center"/>
        </w:trPr>
        <w:tc>
          <w:tcPr>
            <w:tcW w:w="2720" w:type="dxa"/>
            <w:vMerge/>
          </w:tcPr>
          <w:p w14:paraId="68CFB09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2B6B840"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6C71A7C" w14:textId="77777777" w:rsidR="00E63ABD" w:rsidRDefault="0071114D">
            <w:r>
              <w:rPr>
                <w:rFonts w:ascii="Times New Roman" w:eastAsia="Times New Roman" w:hAnsi="Times New Roman"/>
                <w:sz w:val="20"/>
              </w:rPr>
              <w:t>-</w:t>
            </w:r>
          </w:p>
        </w:tc>
        <w:tc>
          <w:tcPr>
            <w:tcW w:w="2720" w:type="dxa"/>
            <w:vMerge/>
          </w:tcPr>
          <w:p w14:paraId="0F4FD979" w14:textId="77777777" w:rsidR="00E63ABD" w:rsidRDefault="00E63ABD"/>
        </w:tc>
      </w:tr>
      <w:tr w:rsidR="00E63ABD" w14:paraId="04E366F1" w14:textId="77777777" w:rsidTr="00515D1A">
        <w:trPr>
          <w:jc w:val="center"/>
        </w:trPr>
        <w:tc>
          <w:tcPr>
            <w:tcW w:w="2720" w:type="dxa"/>
            <w:vMerge/>
          </w:tcPr>
          <w:p w14:paraId="6B283B3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174F066" w14:textId="77777777" w:rsidR="00E63ABD" w:rsidRDefault="0071114D">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7E3721BD" w14:textId="77777777" w:rsidR="00E63ABD" w:rsidRDefault="0071114D">
            <w:r>
              <w:rPr>
                <w:rFonts w:ascii="Times New Roman" w:eastAsia="Times New Roman" w:hAnsi="Times New Roman"/>
                <w:sz w:val="20"/>
              </w:rPr>
              <w:t>-</w:t>
            </w:r>
          </w:p>
        </w:tc>
        <w:tc>
          <w:tcPr>
            <w:tcW w:w="2720" w:type="dxa"/>
            <w:vMerge/>
          </w:tcPr>
          <w:p w14:paraId="241641B4" w14:textId="77777777" w:rsidR="00E63ABD" w:rsidRDefault="00E63ABD"/>
        </w:tc>
      </w:tr>
      <w:tr w:rsidR="00E63ABD" w14:paraId="1BE7C73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F0E925" w14:textId="77777777" w:rsidR="00E63ABD" w:rsidRDefault="0071114D">
            <w:r>
              <w:rPr>
                <w:rFonts w:ascii="Times New Roman" w:eastAsia="Times New Roman" w:hAnsi="Times New Roman"/>
                <w:sz w:val="20"/>
              </w:rPr>
              <w:t>229</w:t>
            </w:r>
          </w:p>
        </w:tc>
        <w:tc>
          <w:tcPr>
            <w:tcW w:w="2720" w:type="dxa"/>
            <w:tcBorders>
              <w:top w:val="single" w:sz="8" w:space="0" w:color="000000"/>
              <w:left w:val="single" w:sz="8" w:space="0" w:color="000000"/>
              <w:bottom w:val="single" w:sz="8" w:space="0" w:color="000000"/>
              <w:right w:val="single" w:sz="8" w:space="0" w:color="000000"/>
            </w:tcBorders>
          </w:tcPr>
          <w:p w14:paraId="0F2CEFC2" w14:textId="77777777" w:rsidR="00E63ABD" w:rsidRDefault="0071114D">
            <w:r>
              <w:rPr>
                <w:rFonts w:ascii="Times New Roman" w:eastAsia="Times New Roman" w:hAnsi="Times New Roman"/>
                <w:sz w:val="20"/>
              </w:rPr>
              <w:t>G/TBT/N/EU/1196</w:t>
            </w:r>
          </w:p>
        </w:tc>
        <w:tc>
          <w:tcPr>
            <w:tcW w:w="5102" w:type="dxa"/>
            <w:tcBorders>
              <w:top w:val="single" w:sz="8" w:space="0" w:color="000000"/>
              <w:left w:val="single" w:sz="8" w:space="0" w:color="000000"/>
              <w:bottom w:val="single" w:sz="8" w:space="0" w:color="000000"/>
              <w:right w:val="single" w:sz="8" w:space="0" w:color="000000"/>
            </w:tcBorders>
          </w:tcPr>
          <w:p w14:paraId="49F6AB9C" w14:textId="77777777" w:rsidR="00E63ABD" w:rsidRDefault="0071114D">
            <w:r>
              <w:rPr>
                <w:rFonts w:ascii="Times New Roman" w:eastAsia="Times New Roman" w:hAnsi="Times New Roman"/>
                <w:sz w:val="20"/>
              </w:rPr>
              <w:t>Еуропалық Парламент пен Кеңестің Регламентке (EC) № 999/2001, (EC) № 1829/2003, (EC) № 1831/2003, (EC) № 852/2004, (EC) № 853/2004, (EC) № 53, (EC) № 0) өзгерістер енгізетін Регламентіне ұсыныс. 1099/2009, (EC) № 1107/2009, (EC) № 528/2012, (ЕО) 2017/625, азық-түлік пен жемшөп қауіпсіздігі талаптарын жеңілдету және күшейту туралы (ЕЭА-ға қатысты мәтін) (COM(2025) 1030 түпкілікті)</w:t>
            </w:r>
            <w:r>
              <w:rPr>
                <w:rFonts w:ascii="Times New Roman" w:eastAsia="Times New Roman" w:hAnsi="Times New Roman"/>
                <w:sz w:val="20"/>
              </w:rPr>
              <w:br/>
              <w:t>Кейбір деректерді қорғау мерзімдерін ұзартуға қатысты № 528/2012 Ережеге (ЕО) түзетулер енгізетін Еуропалық Парламент пен Кеңес Регламентіне ұсыныс (соңғы COM/2025/1020)</w:t>
            </w:r>
            <w:r>
              <w:rPr>
                <w:rFonts w:ascii="Times New Roman" w:eastAsia="Times New Roman" w:hAnsi="Times New Roman"/>
                <w:sz w:val="20"/>
              </w:rPr>
              <w:br/>
              <w:t>; (ағылшын тілінде 52 бет), (ағылшын тілінде 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https://members.wto.org/crnattachments/2026/TBT/EEC/26_01342_01_e.pdf</w:t>
            </w:r>
            <w:r>
              <w:rPr>
                <w:rFonts w:ascii="Times New Roman" w:eastAsia="Times New Roman" w:hAnsi="Times New Roman"/>
                <w:sz w:val="20"/>
              </w:rPr>
              <w:br/>
              <w:t>https://members.wto.org/crnattachments/2026/TBT/EEC/26_01342_00_e.pdf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225A1D" w14:textId="77777777" w:rsidR="00E63ABD" w:rsidRDefault="0071114D">
            <w:r>
              <w:rPr>
                <w:rFonts w:ascii="Times New Roman" w:eastAsia="Times New Roman" w:hAnsi="Times New Roman"/>
                <w:sz w:val="20"/>
              </w:rPr>
              <w:t>8/05/26</w:t>
            </w:r>
          </w:p>
        </w:tc>
      </w:tr>
      <w:tr w:rsidR="00E63ABD" w14:paraId="149D3747" w14:textId="77777777" w:rsidTr="00515D1A">
        <w:trPr>
          <w:jc w:val="center"/>
        </w:trPr>
        <w:tc>
          <w:tcPr>
            <w:tcW w:w="2720" w:type="dxa"/>
            <w:vMerge/>
          </w:tcPr>
          <w:p w14:paraId="25D2DAD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522D4C8"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449D299" w14:textId="77777777" w:rsidR="00E63ABD" w:rsidRDefault="0071114D">
            <w:r>
              <w:rPr>
                <w:rFonts w:ascii="Times New Roman" w:eastAsia="Times New Roman" w:hAnsi="Times New Roman"/>
                <w:sz w:val="20"/>
              </w:rPr>
              <w:t>Бұл ұсыныс өнімдердің әртүрлі түрлерін қамтитын кең ауқымды заңнамаға келесідей түзетулер енгізеді: (EC) № 1829/2003 ережесімен қамтылған генетикалық түрлендірілген ағзаларды пайдалана отырып өндірілген азық-түлік және жем. Жануарларды азықтандыруда қолданылатын препараттар (EC) № 1831/2003 ережелерімен қамтылған. Тірі жануарлар (EC) № 1099/2009 ережесімен қамтылған. (EC) № 999/2001 ережесімен қамтылған тірі жануарлар және кейбір шикізаттар (сиыр коллагені және желатин). Биоцидті өнімдер (ЕО) № 528/2012 ережелерімен қамтылған. (ЕО) 2017/625 Ереженің 47(1)(c)-бабында көрсетілген өсімдіктер, өсімдік өнімдері және басқа да объектілер. [50(3)-бапқа өзгерту үшін ғана]. Өсімдіктерді қорғау құралдары (EC) № 1107/2009 ережесіне бағынады.</w:t>
            </w:r>
          </w:p>
        </w:tc>
        <w:tc>
          <w:tcPr>
            <w:tcW w:w="2720" w:type="dxa"/>
            <w:vMerge/>
          </w:tcPr>
          <w:p w14:paraId="5F211E88" w14:textId="77777777" w:rsidR="00E63ABD" w:rsidRDefault="00E63ABD"/>
        </w:tc>
      </w:tr>
      <w:tr w:rsidR="00E63ABD" w14:paraId="02C740B8" w14:textId="77777777" w:rsidTr="00515D1A">
        <w:trPr>
          <w:jc w:val="center"/>
        </w:trPr>
        <w:tc>
          <w:tcPr>
            <w:tcW w:w="2720" w:type="dxa"/>
            <w:vMerge/>
          </w:tcPr>
          <w:p w14:paraId="6E5E598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49DC632"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23C93585" w14:textId="77777777" w:rsidR="00E63ABD" w:rsidRDefault="0071114D">
            <w:r>
              <w:rPr>
                <w:rFonts w:ascii="Times New Roman" w:eastAsia="Times New Roman" w:hAnsi="Times New Roman"/>
                <w:sz w:val="20"/>
              </w:rPr>
              <w:t>Регламент (EC) № 1829/2003: генетикалық түрлендірілген микроорганизмдерді пайдалану арқылы алынған азық-түлік пен жемнің құқықтық мәртебесін түсіндіру. (EC) № 1831/2003 ережесіне түзетулер: заң жобасы 1) қауіпсіздік кепілдіктерімен қоса берілетін жемшөп қоспаларына (коксидостаттар мен гистомоностаттардан басқа) рұқсаттардың шектеусіз әрекет ету мерзімін, 2) жемшөп пен жемге арналған цифрлық қоспаларға рұқсат беру және таңбалауды өзгерту процедураларын жеңілдету және нақтылауды көздейді. белгілі бір мақсаттарға арналған премикстер. қауіпсіздікке қатысы жоқ ақпарат. (ЕС) № 1099/2009: Ұсыныстың осы бөлігі мүше мемлекеттердің (EC) № 1099/2009 ережесінің 18(4) бабындағы халықты қысқарту жөніндегі операциялар бойынша жеке жылдық есеп беру міндетін жояды. Эрадиациялық іс-шаралар кезінде жануарлардың әл-ауқаты талаптарының сақталуы туралы ақпарат ресми бақылау туралы 2017/625 (ЕО) регламентіне сәйкес қолданыстағы жылдық есептерде ұсынылатын болады. (EC) № 999/2001 ережеге түзету: бұл ұсыныс (EC) № 999/2001 ережені ауруға қарсы күрес шараларының ғылыми негізделген және WOAH тиісті 11.4 тарауымен неғұрлым сәйкес болуы үшін тезірек және пропорционалды түрде жаңартылуын қамтамасыз ету үшін икемді етеді. Жер коды. № 528/2012 Регламентке (ЕО) түзету: Еуропалық Парламент пен Кеңестің № 528/2012 Регламентіне (ЕО) түзетулер енгізу туралы ұсыныс жобасы тексеру бағдарламасын аяқтаудың кешігуіне байланысты верификация бағдарламасында әлі де бағаланатын қолданыстағы белсенді заттар үшін деректерді қорғауды ұзартады, сондай-ақ алдын-алу мақсатын өзгертуге бағытталған. оның ішінде белгілі бір белсенді заттарды шектеусіз бекіту мүмкіндігі. № 1107/2009 Регламентке (EC) түзету: Еуропалық Парламент пен Кеңестің № 1107/2009 Регламентіне (EC) түзетулер енгізу туралы ұсыныс жобасы әкімшілік жүктемені азайтуға және денсаулық сақтау мен қоршаған ортаны қорғаудың қолданыстағы стандарттарын төмендетпей нарыққа тезірек қол жеткізуді қамтамасыз етуге бағытталған бірқатар өзгерістерді ұсынады. Бұл ұсыныс биобақылаудың инновациялық шешімдеріне қол жеткізуді жеделдетуге бағытталған. Бұған, атап айтқанда, процедуралық тиімсіздіктерді жою, биобақылау заттарын анықтау, биобақылау заттары бар өнімдерге уақытша рұқсаттар беру, мүше мемлекеттердің мемлекеттік органдары мен Еуропалық азық-түлік қауіпсіздігі органының ресурстарын қайта бөлу немесе көбейту арқылы қол жеткізілетін болады. Белгілі бір белсенді заттарды пайдалануға рұқсаттардың қолданылу мерзімін шектеусіз белгілеу, сондай-ақ оларды ұзартуға немесе мақсатты түрде қайта қарауға мүмкіндік беретін жаңа ережелерді енгізу ұсынылады. Қолданыстағы ережелерге бекіту критерийлерінен және жеңілдікті кезеңдерден бас тартуға қатысты өзгерістер де бар. Ұсыныс сондай-ақ мүше мемлекеттер арасындағы өнім рұқсаттарын өзара тануды күшейту және шамалы пайдалануды қолдауды күшейту арқылы өсімдік қорғау құралдарының нарыққа қолжетімділігін жақсартуға бағытталған. Сонымен қатар, ұсыныс мүше мемлекеттерде қолданудың жүйелілігін жақсарту үшін маңызды заттарға, тұқымдарды өңдеуге және деректерді қорғауға қатысты ережелерді нақтылауды ұсынады. Ережеге түзету (ЕО) 2017/625: Ресми бақылау туралы ережеге (OCR) екі түзету ұсынылады: (a) 50(3)-бап шекаралық бақылау бекеттеріндегі құзыретті органдарға барлық өнімдерге ресми бақылаулар аяқталғанға дейін өсімдіктер мен өсімдік өнімдерінің партияларын бөлектеуге мүмкіндік беретін түзетулер енгізілген. ресми тексеру аяқталған бөлшектерді шығаруға арналған партия, ал басқа бөліктері әлі де қосымша тексеруді қажет етеді. (b) 41, 93, 100 және 144-баптар Комиссияға зертханалар ресми зертханалар, ұлттық эталондық зертханалар және Еуропалық Одақтың анықтамалық зертханалары ретінде тағайындалуы мүмкін жағдайлар мен шарттарға қатысты өкілетті актілерді қабылдауға өкілеттік беретіндей өзгертілді, егер олар жұмыс істейді және ұқсас зертханалық стандарттарға сәйкес аккредиттелген болса және EN ISO/I/EC 17/17 немесе 2010 стандартына сәйкес емес. олар ресми бақылау немесе басқа ресми іс-әрекеттер үшін қолданатын барлық әдістер үшін.</w:t>
            </w:r>
          </w:p>
        </w:tc>
        <w:tc>
          <w:tcPr>
            <w:tcW w:w="2720" w:type="dxa"/>
            <w:vMerge/>
          </w:tcPr>
          <w:p w14:paraId="7917027C" w14:textId="77777777" w:rsidR="00E63ABD" w:rsidRDefault="00E63ABD"/>
        </w:tc>
      </w:tr>
      <w:tr w:rsidR="00E63ABD" w14:paraId="532C32F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10A7516" w14:textId="77777777" w:rsidR="00E63ABD" w:rsidRDefault="0071114D">
            <w:r>
              <w:rPr>
                <w:rFonts w:ascii="Times New Roman" w:eastAsia="Times New Roman" w:hAnsi="Times New Roman"/>
                <w:sz w:val="20"/>
              </w:rPr>
              <w:t>230</w:t>
            </w:r>
          </w:p>
        </w:tc>
        <w:tc>
          <w:tcPr>
            <w:tcW w:w="2720" w:type="dxa"/>
            <w:tcBorders>
              <w:top w:val="single" w:sz="8" w:space="0" w:color="000000"/>
              <w:left w:val="single" w:sz="8" w:space="0" w:color="000000"/>
              <w:bottom w:val="single" w:sz="8" w:space="0" w:color="000000"/>
              <w:right w:val="single" w:sz="8" w:space="0" w:color="000000"/>
            </w:tcBorders>
          </w:tcPr>
          <w:p w14:paraId="793AA734" w14:textId="77777777" w:rsidR="00E63ABD" w:rsidRDefault="0071114D">
            <w:r>
              <w:rPr>
                <w:rFonts w:ascii="Times New Roman" w:eastAsia="Times New Roman" w:hAnsi="Times New Roman"/>
                <w:sz w:val="20"/>
              </w:rPr>
              <w:t>G/TBT/N/EU/1195</w:t>
            </w:r>
          </w:p>
        </w:tc>
        <w:tc>
          <w:tcPr>
            <w:tcW w:w="5102" w:type="dxa"/>
            <w:tcBorders>
              <w:top w:val="single" w:sz="8" w:space="0" w:color="000000"/>
              <w:left w:val="single" w:sz="8" w:space="0" w:color="000000"/>
              <w:bottom w:val="single" w:sz="8" w:space="0" w:color="000000"/>
              <w:right w:val="single" w:sz="8" w:space="0" w:color="000000"/>
            </w:tcBorders>
          </w:tcPr>
          <w:p w14:paraId="5A2D8168" w14:textId="77777777" w:rsidR="00E63ABD" w:rsidRDefault="0071114D">
            <w:r>
              <w:rPr>
                <w:rFonts w:ascii="Times New Roman" w:eastAsia="Times New Roman" w:hAnsi="Times New Roman"/>
                <w:sz w:val="20"/>
              </w:rPr>
              <w:t>Бір рет қолданылатын пластикалық сусындар бөтелкелеріндегі қайта өңделген пластмасса мазмұнын есептеуге, тексеруге және есеп беруге қатысты Еуропалық Парламент пен Кеңестің 2019/904 (ЕО) директивасын қолдану ережелерін белгілейтін және Комиссияның (ЕО) 2023/2683 Шешімінің күшін жою жөніндегі іске асыру жөніндегі шешімі; D113092/01 - Комитология тізілімі; (ағылшын тілінде 19 бет), (ағылшын тілінде 17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https://members.wto.org/crnattachments/2026/TBT/EEC/26_01339_00_e.pdf</w:t>
            </w:r>
            <w:r>
              <w:rPr>
                <w:rFonts w:ascii="Times New Roman" w:eastAsia="Times New Roman" w:hAnsi="Times New Roman"/>
                <w:sz w:val="20"/>
              </w:rPr>
              <w:br/>
              <w:t>https://members.wto.org/crnattachments/2026/TBT/EEC/26_01339_01_e.pdf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CA5504" w14:textId="77777777" w:rsidR="00E63ABD" w:rsidRDefault="0071114D">
            <w:r>
              <w:rPr>
                <w:rFonts w:ascii="Times New Roman" w:eastAsia="Times New Roman" w:hAnsi="Times New Roman"/>
                <w:sz w:val="20"/>
              </w:rPr>
              <w:t>23/04/26</w:t>
            </w:r>
          </w:p>
        </w:tc>
      </w:tr>
      <w:tr w:rsidR="00E63ABD" w14:paraId="6784C512" w14:textId="77777777" w:rsidTr="00515D1A">
        <w:trPr>
          <w:jc w:val="center"/>
        </w:trPr>
        <w:tc>
          <w:tcPr>
            <w:tcW w:w="2720" w:type="dxa"/>
            <w:vMerge/>
          </w:tcPr>
          <w:p w14:paraId="61AB6C7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86D096B"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A0F0ED5" w14:textId="77777777" w:rsidR="00E63ABD" w:rsidRDefault="0071114D">
            <w:r>
              <w:rPr>
                <w:rFonts w:ascii="Times New Roman" w:eastAsia="Times New Roman" w:hAnsi="Times New Roman"/>
                <w:sz w:val="20"/>
              </w:rPr>
              <w:t>Сыйымдылығы 3 литрге дейінгі қақпақтарды, қақпақтарды, жапсырмаларды және гильзаларды қоса алғанда, негізгі компонент ретінде полиэтилентерефталаттан жасалған бір реттік пластикалық сусын бөтелкелері және осындай бөтелкелерде пайдаланылатын қайта өңделген пластик жеткізу тізбегіндегі аралық материалдар.</w:t>
            </w:r>
          </w:p>
        </w:tc>
        <w:tc>
          <w:tcPr>
            <w:tcW w:w="2720" w:type="dxa"/>
            <w:vMerge/>
          </w:tcPr>
          <w:p w14:paraId="0EB8EDBB" w14:textId="77777777" w:rsidR="00E63ABD" w:rsidRDefault="00E63ABD"/>
        </w:tc>
      </w:tr>
      <w:tr w:rsidR="00E63ABD" w14:paraId="0161C0C3" w14:textId="77777777" w:rsidTr="00515D1A">
        <w:trPr>
          <w:jc w:val="center"/>
        </w:trPr>
        <w:tc>
          <w:tcPr>
            <w:tcW w:w="2720" w:type="dxa"/>
            <w:vMerge/>
          </w:tcPr>
          <w:p w14:paraId="6B892ED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8D6A5C8"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2DA29BA3" w14:textId="77777777" w:rsidR="00E63ABD" w:rsidRDefault="0071114D">
            <w:r>
              <w:rPr>
                <w:rFonts w:ascii="Times New Roman" w:eastAsia="Times New Roman" w:hAnsi="Times New Roman"/>
                <w:sz w:val="20"/>
              </w:rPr>
              <w:t>Іске асыру шешімі ПЭТ бөтелкелеріндегі қайта өңделген мазмұнды есептеу, тексеру және есеп беру ережелерін белгілейді. ЕО мүше мемлекеттері бір рет қолданылатын пластмассаға қатысты 2019/904 ЕО директивасының 6(5)-бабында белгіленген қайта өңделген пластикалық мазмұн мақсаттарына сәйкестігін көрсету үшін осы ережелерді орындауы қажет. Ережелер қолданылатын қайта өңдеу технологияларына байланысты: ПЭТ-ті механикалық қайта өңдеу үшін олар ЕО-ның тамақ өнімдерімен байланысы туралы заңнамасында бұрыннан белгіленген жүйеге негізделген (Ереже (ЕО) 2022/1616 азық-түлікпен байланысқа арналған өнімдерде қайта өңделген пластикалық материалдарды пайдалану). Химиялық заттарды қайта өңдеу кезінде массалық тепе-теңдікті сақтау керек және химиялық қайта өңдеу қондырғылары үшінші тараптың қосымша сертификатталуына жатады. Өнім қайта өңделген материал ретінде жарамды болуы үшін қайта өңдеудің географиялық көлемі (соның ішінде сұрыптау) 1(1)-баптағы «қайта өңделген пластик» анықтамасының бөлігі болып табылады.</w:t>
            </w:r>
          </w:p>
        </w:tc>
        <w:tc>
          <w:tcPr>
            <w:tcW w:w="2720" w:type="dxa"/>
            <w:vMerge/>
          </w:tcPr>
          <w:p w14:paraId="5239759C" w14:textId="77777777" w:rsidR="00E63ABD" w:rsidRDefault="00E63ABD"/>
        </w:tc>
      </w:tr>
      <w:tr w:rsidR="00E63ABD" w14:paraId="0BC38AF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2C9936" w14:textId="77777777" w:rsidR="00E63ABD" w:rsidRDefault="0071114D">
            <w:r>
              <w:rPr>
                <w:rFonts w:ascii="Times New Roman" w:eastAsia="Times New Roman" w:hAnsi="Times New Roman"/>
                <w:sz w:val="20"/>
              </w:rPr>
              <w:t>231</w:t>
            </w:r>
          </w:p>
        </w:tc>
        <w:tc>
          <w:tcPr>
            <w:tcW w:w="2720" w:type="dxa"/>
            <w:tcBorders>
              <w:top w:val="single" w:sz="8" w:space="0" w:color="000000"/>
              <w:left w:val="single" w:sz="8" w:space="0" w:color="000000"/>
              <w:bottom w:val="single" w:sz="8" w:space="0" w:color="000000"/>
              <w:right w:val="single" w:sz="8" w:space="0" w:color="000000"/>
            </w:tcBorders>
          </w:tcPr>
          <w:p w14:paraId="2FFE7214" w14:textId="77777777" w:rsidR="00E63ABD" w:rsidRDefault="0071114D">
            <w:r>
              <w:rPr>
                <w:rFonts w:ascii="Times New Roman" w:eastAsia="Times New Roman" w:hAnsi="Times New Roman"/>
                <w:sz w:val="20"/>
              </w:rPr>
              <w:t>G/TBT/N/CZE/259/Add.1</w:t>
            </w:r>
          </w:p>
        </w:tc>
        <w:tc>
          <w:tcPr>
            <w:tcW w:w="5102" w:type="dxa"/>
            <w:tcBorders>
              <w:top w:val="single" w:sz="8" w:space="0" w:color="000000"/>
              <w:left w:val="single" w:sz="8" w:space="0" w:color="000000"/>
              <w:bottom w:val="single" w:sz="8" w:space="0" w:color="000000"/>
              <w:right w:val="single" w:sz="8" w:space="0" w:color="000000"/>
            </w:tcBorders>
          </w:tcPr>
          <w:p w14:paraId="4F6B36DA" w14:textId="77777777" w:rsidR="00E63ABD" w:rsidRDefault="0071114D">
            <w:r>
              <w:rPr>
                <w:rFonts w:ascii="Times New Roman" w:eastAsia="Times New Roman" w:hAnsi="Times New Roman"/>
                <w:sz w:val="20"/>
              </w:rPr>
              <w:t>2026 жылғы 6 наурыздағы келесі хабарлама Чехия делегациясының өтініші бойынша таратылды.</w:t>
            </w:r>
            <w:r>
              <w:rPr>
                <w:rFonts w:ascii="Times New Roman" w:eastAsia="Times New Roman" w:hAnsi="Times New Roman"/>
                <w:sz w:val="20"/>
              </w:rPr>
              <w:br/>
              <w:t>Хабарланған шара қабылданған – күні: 2026 жылғы 22 қаңтар</w:t>
            </w:r>
            <w:r>
              <w:rPr>
                <w:rFonts w:ascii="Times New Roman" w:eastAsia="Times New Roman" w:hAnsi="Times New Roman"/>
                <w:sz w:val="20"/>
              </w:rPr>
              <w:br/>
              <w:t>Хабарланған шара жарияланған – күні: 2026 жылдың 29 қаңтары</w:t>
            </w:r>
            <w:r>
              <w:rPr>
                <w:rFonts w:ascii="Times New Roman" w:eastAsia="Times New Roman" w:hAnsi="Times New Roman"/>
                <w:sz w:val="20"/>
              </w:rPr>
              <w:br/>
              <w:t>Хабарланған шара күшіне енеді – күні: 2026 жылғы 1 ақпан.</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https://technical-regulation-information-system.ec.europa.eu/en/notification/27328</w:t>
            </w:r>
            <w:r>
              <w:rPr>
                <w:rFonts w:ascii="Times New Roman" w:eastAsia="Times New Roman" w:hAnsi="Times New Roman"/>
                <w:sz w:val="20"/>
              </w:rPr>
              <w:br/>
              <w:t>https://technical-regulation-information-system.ec.europa.eu/cs/notification/27328</w:t>
            </w:r>
            <w:r>
              <w:rPr>
                <w:rFonts w:ascii="Times New Roman" w:eastAsia="Times New Roman" w:hAnsi="Times New Roman"/>
                <w:sz w:val="20"/>
              </w:rPr>
              <w:br/>
              <w:t>https://members.wto.org/crnattachments/2026/TBT/CZE/final_measure/26_01323_00_e.pdf</w:t>
            </w:r>
            <w:r>
              <w:rPr>
                <w:rFonts w:ascii="Times New Roman" w:eastAsia="Times New Roman" w:hAnsi="Times New Roman"/>
                <w:sz w:val="20"/>
              </w:rPr>
              <w:br/>
              <w:t>https://members.wto.org/crnattachments/2026/TBT/CZE/final_measure/26_01323_00_x.pdf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2439A0" w14:textId="77777777" w:rsidR="00E63ABD" w:rsidRDefault="0071114D">
            <w:r>
              <w:rPr>
                <w:rFonts w:ascii="Times New Roman" w:eastAsia="Times New Roman" w:hAnsi="Times New Roman"/>
                <w:sz w:val="20"/>
              </w:rPr>
              <w:t>-</w:t>
            </w:r>
          </w:p>
        </w:tc>
      </w:tr>
      <w:tr w:rsidR="00E63ABD" w14:paraId="4BA23425" w14:textId="77777777" w:rsidTr="00515D1A">
        <w:trPr>
          <w:jc w:val="center"/>
        </w:trPr>
        <w:tc>
          <w:tcPr>
            <w:tcW w:w="2720" w:type="dxa"/>
            <w:vMerge/>
          </w:tcPr>
          <w:p w14:paraId="67B7D9E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32F9CDC"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24A155E7" w14:textId="77777777" w:rsidR="00E63ABD" w:rsidRDefault="0071114D">
            <w:r>
              <w:rPr>
                <w:rFonts w:ascii="Times New Roman" w:eastAsia="Times New Roman" w:hAnsi="Times New Roman"/>
                <w:sz w:val="20"/>
              </w:rPr>
              <w:t>-</w:t>
            </w:r>
          </w:p>
        </w:tc>
        <w:tc>
          <w:tcPr>
            <w:tcW w:w="2720" w:type="dxa"/>
            <w:vMerge/>
          </w:tcPr>
          <w:p w14:paraId="5C693850" w14:textId="77777777" w:rsidR="00E63ABD" w:rsidRDefault="00E63ABD"/>
        </w:tc>
      </w:tr>
      <w:tr w:rsidR="00E63ABD" w14:paraId="50EB504F" w14:textId="77777777" w:rsidTr="00515D1A">
        <w:trPr>
          <w:jc w:val="center"/>
        </w:trPr>
        <w:tc>
          <w:tcPr>
            <w:tcW w:w="2720" w:type="dxa"/>
            <w:vMerge/>
          </w:tcPr>
          <w:p w14:paraId="28B75C8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D65DF98" w14:textId="77777777" w:rsidR="00E63ABD" w:rsidRDefault="0071114D">
            <w:r>
              <w:rPr>
                <w:rFonts w:ascii="Times New Roman" w:eastAsia="Times New Roman" w:hAnsi="Times New Roman"/>
                <w:sz w:val="20"/>
              </w:rPr>
              <w:t>Чех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683F8C4E" w14:textId="77777777" w:rsidR="00E63ABD" w:rsidRDefault="0071114D">
            <w:r>
              <w:rPr>
                <w:rFonts w:ascii="Times New Roman" w:eastAsia="Times New Roman" w:hAnsi="Times New Roman"/>
                <w:sz w:val="20"/>
              </w:rPr>
              <w:t>-</w:t>
            </w:r>
          </w:p>
        </w:tc>
        <w:tc>
          <w:tcPr>
            <w:tcW w:w="2720" w:type="dxa"/>
            <w:vMerge/>
          </w:tcPr>
          <w:p w14:paraId="68F66E1D" w14:textId="77777777" w:rsidR="00E63ABD" w:rsidRDefault="00E63ABD"/>
        </w:tc>
      </w:tr>
      <w:tr w:rsidR="00E63ABD" w14:paraId="636CF6C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E74D79D" w14:textId="77777777" w:rsidR="00E63ABD" w:rsidRDefault="0071114D">
            <w:r>
              <w:rPr>
                <w:rFonts w:ascii="Times New Roman" w:eastAsia="Times New Roman" w:hAnsi="Times New Roman"/>
                <w:sz w:val="20"/>
              </w:rPr>
              <w:t>232</w:t>
            </w:r>
          </w:p>
        </w:tc>
        <w:tc>
          <w:tcPr>
            <w:tcW w:w="2720" w:type="dxa"/>
            <w:tcBorders>
              <w:top w:val="single" w:sz="8" w:space="0" w:color="000000"/>
              <w:left w:val="single" w:sz="8" w:space="0" w:color="000000"/>
              <w:bottom w:val="single" w:sz="8" w:space="0" w:color="000000"/>
              <w:right w:val="single" w:sz="8" w:space="0" w:color="000000"/>
            </w:tcBorders>
          </w:tcPr>
          <w:p w14:paraId="138097FA" w14:textId="77777777" w:rsidR="00E63ABD" w:rsidRDefault="0071114D">
            <w:r>
              <w:rPr>
                <w:rFonts w:ascii="Times New Roman" w:eastAsia="Times New Roman" w:hAnsi="Times New Roman"/>
                <w:sz w:val="20"/>
              </w:rPr>
              <w:t>G/TBT/N/CHL/572/Add.3</w:t>
            </w:r>
          </w:p>
        </w:tc>
        <w:tc>
          <w:tcPr>
            <w:tcW w:w="5102" w:type="dxa"/>
            <w:tcBorders>
              <w:top w:val="single" w:sz="8" w:space="0" w:color="000000"/>
              <w:left w:val="single" w:sz="8" w:space="0" w:color="000000"/>
              <w:bottom w:val="single" w:sz="8" w:space="0" w:color="000000"/>
              <w:right w:val="single" w:sz="8" w:space="0" w:color="000000"/>
            </w:tcBorders>
          </w:tcPr>
          <w:p w14:paraId="475301B3" w14:textId="77777777" w:rsidR="00E63ABD" w:rsidRDefault="0071114D">
            <w:r>
              <w:rPr>
                <w:rFonts w:ascii="Times New Roman" w:eastAsia="Times New Roman" w:hAnsi="Times New Roman"/>
                <w:sz w:val="20"/>
              </w:rPr>
              <w:t>2026 жылғы 6 наурыздағы келесі хабарлама Чили делегациясының өтініші бойынша таратылды.</w:t>
            </w:r>
            <w:r>
              <w:rPr>
                <w:rFonts w:ascii="Times New Roman" w:eastAsia="Times New Roman" w:hAnsi="Times New Roman"/>
                <w:sz w:val="20"/>
              </w:rPr>
              <w:br/>
              <w:t>Хабарланған шараның жарияланған күні: 2024 жылғы 18 маусым.</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https://www.diariooficial.interior.gob.cl/publicaciones/2024/06/18/43879/01/2505891.pdf</w:t>
            </w:r>
            <w:r>
              <w:rPr>
                <w:rFonts w:ascii="Times New Roman" w:eastAsia="Times New Roman" w:hAnsi="Times New Roman"/>
                <w:sz w:val="20"/>
              </w:rPr>
              <w:br/>
              <w:t>https://members.wto.org/crnattachments/2026/TBT/CHL/final_measure/26_01324_00_s.pdf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750C7D" w14:textId="77777777" w:rsidR="00E63ABD" w:rsidRDefault="0071114D">
            <w:r>
              <w:rPr>
                <w:rFonts w:ascii="Times New Roman" w:eastAsia="Times New Roman" w:hAnsi="Times New Roman"/>
                <w:sz w:val="20"/>
              </w:rPr>
              <w:t>-</w:t>
            </w:r>
          </w:p>
        </w:tc>
      </w:tr>
      <w:tr w:rsidR="00E63ABD" w14:paraId="11776413" w14:textId="77777777" w:rsidTr="00515D1A">
        <w:trPr>
          <w:jc w:val="center"/>
        </w:trPr>
        <w:tc>
          <w:tcPr>
            <w:tcW w:w="2720" w:type="dxa"/>
            <w:vMerge/>
          </w:tcPr>
          <w:p w14:paraId="6644AC5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394D408"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2F9720DB" w14:textId="77777777" w:rsidR="00E63ABD" w:rsidRDefault="0071114D">
            <w:r>
              <w:rPr>
                <w:rFonts w:ascii="Times New Roman" w:eastAsia="Times New Roman" w:hAnsi="Times New Roman"/>
                <w:sz w:val="20"/>
              </w:rPr>
              <w:t>-</w:t>
            </w:r>
          </w:p>
        </w:tc>
        <w:tc>
          <w:tcPr>
            <w:tcW w:w="2720" w:type="dxa"/>
            <w:vMerge/>
          </w:tcPr>
          <w:p w14:paraId="53D44567" w14:textId="77777777" w:rsidR="00E63ABD" w:rsidRDefault="00E63ABD"/>
        </w:tc>
      </w:tr>
      <w:tr w:rsidR="00E63ABD" w14:paraId="565338D9" w14:textId="77777777" w:rsidTr="00515D1A">
        <w:trPr>
          <w:jc w:val="center"/>
        </w:trPr>
        <w:tc>
          <w:tcPr>
            <w:tcW w:w="2720" w:type="dxa"/>
            <w:vMerge/>
          </w:tcPr>
          <w:p w14:paraId="2C46F6B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973545F" w14:textId="77777777" w:rsidR="00E63ABD" w:rsidRDefault="0071114D">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18789974" w14:textId="77777777" w:rsidR="00E63ABD" w:rsidRDefault="0071114D">
            <w:r>
              <w:rPr>
                <w:rFonts w:ascii="Times New Roman" w:eastAsia="Times New Roman" w:hAnsi="Times New Roman"/>
                <w:sz w:val="20"/>
              </w:rPr>
              <w:t>-</w:t>
            </w:r>
          </w:p>
        </w:tc>
        <w:tc>
          <w:tcPr>
            <w:tcW w:w="2720" w:type="dxa"/>
            <w:vMerge/>
          </w:tcPr>
          <w:p w14:paraId="65A3C1EB" w14:textId="77777777" w:rsidR="00E63ABD" w:rsidRDefault="00E63ABD"/>
        </w:tc>
      </w:tr>
      <w:tr w:rsidR="00E63ABD" w14:paraId="7F11E15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B8CCED" w14:textId="77777777" w:rsidR="00E63ABD" w:rsidRDefault="0071114D">
            <w:r>
              <w:rPr>
                <w:rFonts w:ascii="Times New Roman" w:eastAsia="Times New Roman" w:hAnsi="Times New Roman"/>
                <w:sz w:val="20"/>
              </w:rPr>
              <w:t>233</w:t>
            </w:r>
          </w:p>
        </w:tc>
        <w:tc>
          <w:tcPr>
            <w:tcW w:w="2720" w:type="dxa"/>
            <w:tcBorders>
              <w:top w:val="single" w:sz="8" w:space="0" w:color="000000"/>
              <w:left w:val="single" w:sz="8" w:space="0" w:color="000000"/>
              <w:bottom w:val="single" w:sz="8" w:space="0" w:color="000000"/>
              <w:right w:val="single" w:sz="8" w:space="0" w:color="000000"/>
            </w:tcBorders>
          </w:tcPr>
          <w:p w14:paraId="399A6FBF" w14:textId="77777777" w:rsidR="00E63ABD" w:rsidRDefault="0071114D">
            <w:r>
              <w:rPr>
                <w:rFonts w:ascii="Times New Roman" w:eastAsia="Times New Roman" w:hAnsi="Times New Roman"/>
                <w:sz w:val="20"/>
              </w:rPr>
              <w:t>G/TBT/N/CHE/301/Corr.1</w:t>
            </w:r>
          </w:p>
        </w:tc>
        <w:tc>
          <w:tcPr>
            <w:tcW w:w="5102" w:type="dxa"/>
            <w:tcBorders>
              <w:top w:val="single" w:sz="8" w:space="0" w:color="000000"/>
              <w:left w:val="single" w:sz="8" w:space="0" w:color="000000"/>
              <w:bottom w:val="single" w:sz="8" w:space="0" w:color="000000"/>
              <w:right w:val="single" w:sz="8" w:space="0" w:color="000000"/>
            </w:tcBorders>
          </w:tcPr>
          <w:p w14:paraId="74BDCF72" w14:textId="77777777" w:rsidR="00E63ABD" w:rsidRDefault="0071114D">
            <w:r>
              <w:rPr>
                <w:rFonts w:ascii="Times New Roman" w:eastAsia="Times New Roman" w:hAnsi="Times New Roman"/>
                <w:sz w:val="20"/>
              </w:rPr>
              <w:t>Кейбір аса қауіпті заттарды, препараттарды және бұйымдарды пайдалануға байланысты тәуекелдерді азайту туралы қаулыға түзетулер енгізу туралы Федералдық Кеңес Жарлығының жобасы (Химиялық тәуекелді азайту туралы қаулы, ORRChem, № SR 814.81 Федералдық заңы)</w:t>
            </w:r>
          </w:p>
          <w:p w14:paraId="30CC392F" w14:textId="77777777" w:rsidR="00E63ABD" w:rsidRDefault="0071114D">
            <w:r>
              <w:rPr>
                <w:rFonts w:ascii="Times New Roman" w:eastAsia="Times New Roman" w:hAnsi="Times New Roman"/>
                <w:sz w:val="18"/>
              </w:rPr>
              <w:t>https://docs.wto.org/imrd/directdoc.asp?DDFDocuments/T/G/TBTN26/CHE301C1.docx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25BA81CA" w14:textId="77777777" w:rsidR="00E63ABD" w:rsidRDefault="0071114D">
            <w:r>
              <w:rPr>
                <w:rFonts w:ascii="Times New Roman" w:eastAsia="Times New Roman" w:hAnsi="Times New Roman"/>
                <w:sz w:val="20"/>
              </w:rPr>
              <w:t>-</w:t>
            </w:r>
          </w:p>
        </w:tc>
      </w:tr>
      <w:tr w:rsidR="00E63ABD" w14:paraId="08253876" w14:textId="77777777" w:rsidTr="00515D1A">
        <w:trPr>
          <w:jc w:val="center"/>
        </w:trPr>
        <w:tc>
          <w:tcPr>
            <w:tcW w:w="2720" w:type="dxa"/>
            <w:vMerge/>
          </w:tcPr>
          <w:p w14:paraId="6BFDF6C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8F22BF5"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D8D17DE" w14:textId="77777777" w:rsidR="00E63ABD" w:rsidRDefault="0071114D">
            <w:r>
              <w:rPr>
                <w:rFonts w:ascii="Times New Roman" w:eastAsia="Times New Roman" w:hAnsi="Times New Roman"/>
                <w:sz w:val="20"/>
              </w:rPr>
              <w:t>Тамақпен жанасатын материалдар</w:t>
            </w:r>
          </w:p>
        </w:tc>
        <w:tc>
          <w:tcPr>
            <w:tcW w:w="2720" w:type="dxa"/>
            <w:vMerge/>
          </w:tcPr>
          <w:p w14:paraId="38D96C87" w14:textId="77777777" w:rsidR="00E63ABD" w:rsidRDefault="00E63ABD"/>
        </w:tc>
      </w:tr>
      <w:tr w:rsidR="00E63ABD" w14:paraId="78B09ABA" w14:textId="77777777" w:rsidTr="00515D1A">
        <w:trPr>
          <w:jc w:val="center"/>
        </w:trPr>
        <w:tc>
          <w:tcPr>
            <w:tcW w:w="2720" w:type="dxa"/>
            <w:vMerge/>
          </w:tcPr>
          <w:p w14:paraId="16F3A9F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CCB0FF7" w14:textId="77777777" w:rsidR="00E63ABD" w:rsidRDefault="0071114D">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35303DEA" w14:textId="77777777" w:rsidR="00E63ABD" w:rsidRDefault="0071114D">
            <w:r>
              <w:rPr>
                <w:rFonts w:ascii="Times New Roman" w:eastAsia="Times New Roman" w:hAnsi="Times New Roman"/>
                <w:sz w:val="20"/>
              </w:rPr>
              <w:t>Аталған ереже жобасы тамақ өнімдерімен байланысатын материалдарға ғана емес, сонымен қатар 1) құрамында пер- және полифторалкил заттары (PFAS) бар өртке қарсы көбіктерге, оның ішінде пайдалануға дайын портативті өрт сөндіргіштерге де қатысты. 2) ішінара галогенденген қанықпаған гидрофторкөміртектерді орау және таңбалау, 3) құрамында перфтороктан сульфон қышқылы және оның туындылары бар заттар, өнімдер мен препараттар, 4) құрамында көміртегі атомдарының саны 15-тен 215-ке дейінгі перфторкарбон қышқылдары бар заттар, өнімдер мен препараттар, құрамында параффлоры бар препараттар және құрамында параффлор бар препараттар. орташа тізбек ұзындығы6) Құрамында хлорпирифос бар заттар, өнімдер және препараттар7) Құрамында сынап бар кейбір өнімдер8) Өсімдіктерді қорғау құралдары және 9) тыңайтқыштар Өрт сөндіруге арналған көбік концентраттарына, қаптамаға және таңбалауға қатысты жаңа ережелер ішінара галогенді қанықпаған гидрофторкөміртектер және оның құрамындағы қышқыл суы бар заттарға, заттар мен препараттарға қатысты ережелер. ЕО заңнамасымен. Құрамында 15-21 көміртекті перфторкарбон қышқылдары бар заттарды, бұйымдарды және препараттарды реттеу, құрамында орташа тізбекті хлорлы парафиндері бар заттар, бұйымдар мен препараттарды реттеу және құрамында хлорпирифос бар заттарды, бұйымдар мен препараттарды реттеу Конвенция тараптарының он екінші Стокгольдік конференциясының шешіміне негізделген. Сынап туралы ережелер Минамата сынап конвенциясының А қосымшасына енгізілген өзгерістермен түзетілген. Тыңайтқыштар мен өсімдіктерді қорғау құралдарының ережелері тек белгілі бір өнімдерді пайдалануға рұқсат беруге арналған және ешқандай сауда шектеулерін қамтымайды. Болжалды күшіне енуі 2026 жылдың 1 желтоқсаны. Дегенмен, өнімге байланысты әртүрлі өтпелі кезеңдер қолданылады.</w:t>
            </w:r>
          </w:p>
        </w:tc>
        <w:tc>
          <w:tcPr>
            <w:tcW w:w="2720" w:type="dxa"/>
            <w:vMerge/>
          </w:tcPr>
          <w:p w14:paraId="16C402EA" w14:textId="77777777" w:rsidR="00E63ABD" w:rsidRDefault="00E63ABD"/>
        </w:tc>
      </w:tr>
      <w:tr w:rsidR="00E63ABD" w14:paraId="4BD0F5B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A2CDBF7" w14:textId="77777777" w:rsidR="00E63ABD" w:rsidRDefault="0071114D">
            <w:r>
              <w:rPr>
                <w:rFonts w:ascii="Times New Roman" w:eastAsia="Times New Roman" w:hAnsi="Times New Roman"/>
                <w:sz w:val="20"/>
              </w:rPr>
              <w:t>234</w:t>
            </w:r>
          </w:p>
        </w:tc>
        <w:tc>
          <w:tcPr>
            <w:tcW w:w="2720" w:type="dxa"/>
            <w:tcBorders>
              <w:top w:val="single" w:sz="8" w:space="0" w:color="000000"/>
              <w:left w:val="single" w:sz="8" w:space="0" w:color="000000"/>
              <w:bottom w:val="single" w:sz="8" w:space="0" w:color="000000"/>
              <w:right w:val="single" w:sz="8" w:space="0" w:color="000000"/>
            </w:tcBorders>
          </w:tcPr>
          <w:p w14:paraId="15FF5917" w14:textId="77777777" w:rsidR="00E63ABD" w:rsidRDefault="0071114D">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00099057" w14:textId="77777777" w:rsidR="00E63ABD" w:rsidRDefault="0071114D">
            <w:r>
              <w:rPr>
                <w:rFonts w:ascii="Times New Roman" w:eastAsia="Times New Roman" w:hAnsi="Times New Roman"/>
                <w:sz w:val="20"/>
              </w:rPr>
              <w:t>DEAS 1327:2026, араб сағызын жинау, өңдеу және сақтау - Тәжірибе кодексі, Бірінші басылым.; (20 бет ағылшын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F309F0" w14:textId="77777777" w:rsidR="00E63ABD" w:rsidRDefault="0071114D">
            <w:r>
              <w:rPr>
                <w:rFonts w:ascii="Times New Roman" w:eastAsia="Times New Roman" w:hAnsi="Times New Roman"/>
                <w:sz w:val="20"/>
              </w:rPr>
              <w:t>8/05/26</w:t>
            </w:r>
          </w:p>
        </w:tc>
      </w:tr>
      <w:tr w:rsidR="00E63ABD" w14:paraId="4CE017C2" w14:textId="77777777" w:rsidTr="00515D1A">
        <w:trPr>
          <w:jc w:val="center"/>
        </w:trPr>
        <w:tc>
          <w:tcPr>
            <w:tcW w:w="2720" w:type="dxa"/>
            <w:vMerge/>
          </w:tcPr>
          <w:p w14:paraId="2A70019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5FA9CE8"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A6244F4" w14:textId="77777777" w:rsidR="00E63ABD" w:rsidRDefault="0071114D">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46FC01DB" w14:textId="77777777" w:rsidR="00E63ABD" w:rsidRDefault="00E63ABD"/>
        </w:tc>
      </w:tr>
      <w:tr w:rsidR="00E63ABD" w14:paraId="24263742" w14:textId="77777777" w:rsidTr="00515D1A">
        <w:trPr>
          <w:jc w:val="center"/>
        </w:trPr>
        <w:tc>
          <w:tcPr>
            <w:tcW w:w="2720" w:type="dxa"/>
            <w:vMerge/>
          </w:tcPr>
          <w:p w14:paraId="4BFC483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86B3E8C"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354B4F29" w14:textId="77777777" w:rsidR="00E63ABD" w:rsidRDefault="0071114D">
            <w:r>
              <w:rPr>
                <w:rFonts w:ascii="Times New Roman" w:eastAsia="Times New Roman" w:hAnsi="Times New Roman"/>
                <w:sz w:val="20"/>
              </w:rPr>
              <w:t>Бұл Тәжірибе кодексінің жобасы жабайы сенегал акациясынан (L), жабайы акация сеялынан (L) немесе ұқсас акация түрлерінен (тұқымды бұршақ тұқымдастар) алынған араб сағызын жинау, өңдеу, өңдеу, орау, сақтау, тасымалдау және тарату бойынша жақсы гигиеналық тәжірибелерді ұсынады. 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w:t>
            </w:r>
          </w:p>
        </w:tc>
        <w:tc>
          <w:tcPr>
            <w:tcW w:w="2720" w:type="dxa"/>
            <w:vMerge/>
          </w:tcPr>
          <w:p w14:paraId="2528AA9E" w14:textId="77777777" w:rsidR="00E63ABD" w:rsidRDefault="00E63ABD"/>
        </w:tc>
      </w:tr>
      <w:tr w:rsidR="00E63ABD" w14:paraId="572DD4E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2299DE" w14:textId="77777777" w:rsidR="00E63ABD" w:rsidRDefault="0071114D">
            <w:r>
              <w:rPr>
                <w:rFonts w:ascii="Times New Roman" w:eastAsia="Times New Roman" w:hAnsi="Times New Roman"/>
                <w:sz w:val="20"/>
              </w:rPr>
              <w:t>235</w:t>
            </w:r>
          </w:p>
        </w:tc>
        <w:tc>
          <w:tcPr>
            <w:tcW w:w="2720" w:type="dxa"/>
            <w:tcBorders>
              <w:top w:val="single" w:sz="8" w:space="0" w:color="000000"/>
              <w:left w:val="single" w:sz="8" w:space="0" w:color="000000"/>
              <w:bottom w:val="single" w:sz="8" w:space="0" w:color="000000"/>
              <w:right w:val="single" w:sz="8" w:space="0" w:color="000000"/>
            </w:tcBorders>
          </w:tcPr>
          <w:p w14:paraId="6F75D102" w14:textId="77777777" w:rsidR="00E63ABD" w:rsidRDefault="0071114D">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15E02121" w14:textId="77777777" w:rsidR="00E63ABD" w:rsidRDefault="0071114D">
            <w:r>
              <w:rPr>
                <w:rFonts w:ascii="Times New Roman" w:eastAsia="Times New Roman" w:hAnsi="Times New Roman"/>
                <w:sz w:val="20"/>
              </w:rPr>
              <w:t>DEAS 1327:2026, араб сағызын жинау, өңдеу және сақтау - Тәжірибе кодексі, Бірінші басылым.; (20 бет ағылшын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63BBF0" w14:textId="77777777" w:rsidR="00E63ABD" w:rsidRDefault="0071114D">
            <w:r>
              <w:rPr>
                <w:rFonts w:ascii="Times New Roman" w:eastAsia="Times New Roman" w:hAnsi="Times New Roman"/>
                <w:sz w:val="20"/>
              </w:rPr>
              <w:t>8/05/26</w:t>
            </w:r>
          </w:p>
        </w:tc>
      </w:tr>
      <w:tr w:rsidR="00E63ABD" w14:paraId="5EF0CA88" w14:textId="77777777" w:rsidTr="00515D1A">
        <w:trPr>
          <w:jc w:val="center"/>
        </w:trPr>
        <w:tc>
          <w:tcPr>
            <w:tcW w:w="2720" w:type="dxa"/>
            <w:vMerge/>
          </w:tcPr>
          <w:p w14:paraId="144E9A2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67BE4DE"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A07DC4E" w14:textId="77777777" w:rsidR="00E63ABD" w:rsidRDefault="0071114D">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1A9B9D5D" w14:textId="77777777" w:rsidR="00E63ABD" w:rsidRDefault="00E63ABD"/>
        </w:tc>
      </w:tr>
      <w:tr w:rsidR="00E63ABD" w14:paraId="5A98393C" w14:textId="77777777" w:rsidTr="00515D1A">
        <w:trPr>
          <w:jc w:val="center"/>
        </w:trPr>
        <w:tc>
          <w:tcPr>
            <w:tcW w:w="2720" w:type="dxa"/>
            <w:vMerge/>
          </w:tcPr>
          <w:p w14:paraId="5696A3C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C15604E"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0B1C82D4" w14:textId="77777777" w:rsidR="00E63ABD" w:rsidRDefault="0071114D">
            <w:r>
              <w:rPr>
                <w:rFonts w:ascii="Times New Roman" w:eastAsia="Times New Roman" w:hAnsi="Times New Roman"/>
                <w:sz w:val="20"/>
              </w:rPr>
              <w:t>Бұл Тәжірибе кодексінің жобасы жабайы сенегал акациясынан (L), жабайы акация сеялынан (L) немесе ұқсас акация түрлерінен (тұқымды бұршақ тұқымдастар) алынған араб сағызын жинау, өңдеу, өңдеу, орау, сақтау, тасымалдау және тарату бойынша жақсы гигиеналық тәжірибелерді ұсынады. 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w:t>
            </w:r>
          </w:p>
        </w:tc>
        <w:tc>
          <w:tcPr>
            <w:tcW w:w="2720" w:type="dxa"/>
            <w:vMerge/>
          </w:tcPr>
          <w:p w14:paraId="5FD3C778" w14:textId="77777777" w:rsidR="00E63ABD" w:rsidRDefault="00E63ABD"/>
        </w:tc>
      </w:tr>
      <w:tr w:rsidR="00E63ABD" w14:paraId="4AAE01C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D88931" w14:textId="77777777" w:rsidR="00E63ABD" w:rsidRDefault="0071114D">
            <w:r>
              <w:rPr>
                <w:rFonts w:ascii="Times New Roman" w:eastAsia="Times New Roman" w:hAnsi="Times New Roman"/>
                <w:sz w:val="20"/>
              </w:rPr>
              <w:t>236</w:t>
            </w:r>
          </w:p>
        </w:tc>
        <w:tc>
          <w:tcPr>
            <w:tcW w:w="2720" w:type="dxa"/>
            <w:tcBorders>
              <w:top w:val="single" w:sz="8" w:space="0" w:color="000000"/>
              <w:left w:val="single" w:sz="8" w:space="0" w:color="000000"/>
              <w:bottom w:val="single" w:sz="8" w:space="0" w:color="000000"/>
              <w:right w:val="single" w:sz="8" w:space="0" w:color="000000"/>
            </w:tcBorders>
          </w:tcPr>
          <w:p w14:paraId="3A13E0D6" w14:textId="77777777" w:rsidR="00E63ABD" w:rsidRDefault="0071114D">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27A548E3" w14:textId="77777777" w:rsidR="00E63ABD" w:rsidRDefault="0071114D">
            <w:r>
              <w:rPr>
                <w:rFonts w:ascii="Times New Roman" w:eastAsia="Times New Roman" w:hAnsi="Times New Roman"/>
                <w:sz w:val="20"/>
              </w:rPr>
              <w:t>DEAS 1327:2026, араб сағызын жинау, өңдеу және сақтау - Тәжірибе кодексі, Бірінші басылым.; (20 бет ағылшын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E9E976" w14:textId="77777777" w:rsidR="00E63ABD" w:rsidRDefault="0071114D">
            <w:r>
              <w:rPr>
                <w:rFonts w:ascii="Times New Roman" w:eastAsia="Times New Roman" w:hAnsi="Times New Roman"/>
                <w:sz w:val="20"/>
              </w:rPr>
              <w:t>8/05/26</w:t>
            </w:r>
          </w:p>
        </w:tc>
      </w:tr>
      <w:tr w:rsidR="00E63ABD" w14:paraId="361E0A79" w14:textId="77777777" w:rsidTr="00515D1A">
        <w:trPr>
          <w:jc w:val="center"/>
        </w:trPr>
        <w:tc>
          <w:tcPr>
            <w:tcW w:w="2720" w:type="dxa"/>
            <w:vMerge/>
          </w:tcPr>
          <w:p w14:paraId="1087D63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631AD0F"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AC8F150" w14:textId="77777777" w:rsidR="00E63ABD" w:rsidRDefault="0071114D">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09DE743D" w14:textId="77777777" w:rsidR="00E63ABD" w:rsidRDefault="00E63ABD"/>
        </w:tc>
      </w:tr>
      <w:tr w:rsidR="00E63ABD" w14:paraId="66CB5E61" w14:textId="77777777" w:rsidTr="00515D1A">
        <w:trPr>
          <w:jc w:val="center"/>
        </w:trPr>
        <w:tc>
          <w:tcPr>
            <w:tcW w:w="2720" w:type="dxa"/>
            <w:vMerge/>
          </w:tcPr>
          <w:p w14:paraId="3984944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E395D35"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69B985EE" w14:textId="77777777" w:rsidR="00E63ABD" w:rsidRDefault="0071114D">
            <w:r>
              <w:rPr>
                <w:rFonts w:ascii="Times New Roman" w:eastAsia="Times New Roman" w:hAnsi="Times New Roman"/>
                <w:sz w:val="20"/>
              </w:rPr>
              <w:t>Бұл Тәжірибе кодексінің жобасы жабайы сенегал акациясынан (L), жабайы акация сеялынан (L) немесе ұқсас акация түрлерінен (тұқымды бұршақ тұқымдастар) алынған араб сағызын жинау, өңдеу, өңдеу, орау, сақтау, тасымалдау және тарату бойынша жақсы гигиеналық тәжірибелерді ұсынады. 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w:t>
            </w:r>
          </w:p>
        </w:tc>
        <w:tc>
          <w:tcPr>
            <w:tcW w:w="2720" w:type="dxa"/>
            <w:vMerge/>
          </w:tcPr>
          <w:p w14:paraId="0D53E6D6" w14:textId="77777777" w:rsidR="00E63ABD" w:rsidRDefault="00E63ABD"/>
        </w:tc>
      </w:tr>
      <w:tr w:rsidR="00E63ABD" w14:paraId="444A10E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F0A9C0" w14:textId="77777777" w:rsidR="00E63ABD" w:rsidRDefault="0071114D">
            <w:r>
              <w:rPr>
                <w:rFonts w:ascii="Times New Roman" w:eastAsia="Times New Roman" w:hAnsi="Times New Roman"/>
                <w:sz w:val="20"/>
              </w:rPr>
              <w:t>237</w:t>
            </w:r>
          </w:p>
        </w:tc>
        <w:tc>
          <w:tcPr>
            <w:tcW w:w="2720" w:type="dxa"/>
            <w:tcBorders>
              <w:top w:val="single" w:sz="8" w:space="0" w:color="000000"/>
              <w:left w:val="single" w:sz="8" w:space="0" w:color="000000"/>
              <w:bottom w:val="single" w:sz="8" w:space="0" w:color="000000"/>
              <w:right w:val="single" w:sz="8" w:space="0" w:color="000000"/>
            </w:tcBorders>
          </w:tcPr>
          <w:p w14:paraId="05ACDD8E" w14:textId="77777777" w:rsidR="00E63ABD" w:rsidRDefault="0071114D">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53BC49E8" w14:textId="77777777" w:rsidR="00E63ABD" w:rsidRDefault="0071114D">
            <w:r>
              <w:rPr>
                <w:rFonts w:ascii="Times New Roman" w:eastAsia="Times New Roman" w:hAnsi="Times New Roman"/>
                <w:sz w:val="20"/>
              </w:rPr>
              <w:t>DEAS 1327:2026, араб сағызын жинау, өңдеу және сақтау - Тәжірибе кодексі, Бірінші басылым.; (20 бет ағылшын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6C2165" w14:textId="77777777" w:rsidR="00E63ABD" w:rsidRDefault="0071114D">
            <w:r>
              <w:rPr>
                <w:rFonts w:ascii="Times New Roman" w:eastAsia="Times New Roman" w:hAnsi="Times New Roman"/>
                <w:sz w:val="20"/>
              </w:rPr>
              <w:t>8/05/26</w:t>
            </w:r>
          </w:p>
        </w:tc>
      </w:tr>
      <w:tr w:rsidR="00E63ABD" w14:paraId="4ECA3A17" w14:textId="77777777" w:rsidTr="00515D1A">
        <w:trPr>
          <w:jc w:val="center"/>
        </w:trPr>
        <w:tc>
          <w:tcPr>
            <w:tcW w:w="2720" w:type="dxa"/>
            <w:vMerge/>
          </w:tcPr>
          <w:p w14:paraId="68777FC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B6ECE6A"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4F18468" w14:textId="77777777" w:rsidR="00E63ABD" w:rsidRDefault="0071114D">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70718A0E" w14:textId="77777777" w:rsidR="00E63ABD" w:rsidRDefault="00E63ABD"/>
        </w:tc>
      </w:tr>
      <w:tr w:rsidR="00E63ABD" w14:paraId="68A7D960" w14:textId="77777777" w:rsidTr="00515D1A">
        <w:trPr>
          <w:jc w:val="center"/>
        </w:trPr>
        <w:tc>
          <w:tcPr>
            <w:tcW w:w="2720" w:type="dxa"/>
            <w:vMerge/>
          </w:tcPr>
          <w:p w14:paraId="3F2359B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A34FD98"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6DF19AB0" w14:textId="77777777" w:rsidR="00E63ABD" w:rsidRDefault="0071114D">
            <w:r>
              <w:rPr>
                <w:rFonts w:ascii="Times New Roman" w:eastAsia="Times New Roman" w:hAnsi="Times New Roman"/>
                <w:sz w:val="20"/>
              </w:rPr>
              <w:t>Бұл Тәжірибе кодексінің жобасы жабайы сенегал акациясынан (L), жабайы акация сеялынан (L) немесе акация тұқымдасының туысқан түрлерінен араб сағызын жинау, өңдеу, өңдеу, орау, сақтау, тасымалдау және тарату үшін жақсы гигиеналық тәжірибелерді ұсынады. Бұршақ дақылдары) шаруашылық деңгейінде шикізатты жинаудан адам тұтынуға арналған соңғы өнімге дейін. 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w:t>
            </w:r>
          </w:p>
        </w:tc>
        <w:tc>
          <w:tcPr>
            <w:tcW w:w="2720" w:type="dxa"/>
            <w:vMerge/>
          </w:tcPr>
          <w:p w14:paraId="68C85669" w14:textId="77777777" w:rsidR="00E63ABD" w:rsidRDefault="00E63ABD"/>
        </w:tc>
      </w:tr>
      <w:tr w:rsidR="00E63ABD" w14:paraId="6E732D91"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4B32E9" w14:textId="77777777" w:rsidR="00E63ABD" w:rsidRDefault="0071114D">
            <w:r>
              <w:rPr>
                <w:rFonts w:ascii="Times New Roman" w:eastAsia="Times New Roman" w:hAnsi="Times New Roman"/>
                <w:sz w:val="20"/>
              </w:rPr>
              <w:t>238</w:t>
            </w:r>
          </w:p>
        </w:tc>
        <w:tc>
          <w:tcPr>
            <w:tcW w:w="2720" w:type="dxa"/>
            <w:tcBorders>
              <w:top w:val="single" w:sz="8" w:space="0" w:color="000000"/>
              <w:left w:val="single" w:sz="8" w:space="0" w:color="000000"/>
              <w:bottom w:val="single" w:sz="8" w:space="0" w:color="000000"/>
              <w:right w:val="single" w:sz="8" w:space="0" w:color="000000"/>
            </w:tcBorders>
          </w:tcPr>
          <w:p w14:paraId="01ECD1DD" w14:textId="77777777" w:rsidR="00E63ABD" w:rsidRDefault="0071114D">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753BCE1E" w14:textId="77777777" w:rsidR="00E63ABD" w:rsidRDefault="0071114D">
            <w:r>
              <w:rPr>
                <w:rFonts w:ascii="Times New Roman" w:eastAsia="Times New Roman" w:hAnsi="Times New Roman"/>
                <w:sz w:val="20"/>
              </w:rPr>
              <w:t>DEAS 1327:2026, араб сағызын жинау, өңдеу және сақтау - Тәжірибе кодексі, Бірінші басылым.; (20 бет ағылшын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5F5601" w14:textId="77777777" w:rsidR="00E63ABD" w:rsidRDefault="0071114D">
            <w:r>
              <w:rPr>
                <w:rFonts w:ascii="Times New Roman" w:eastAsia="Times New Roman" w:hAnsi="Times New Roman"/>
                <w:sz w:val="20"/>
              </w:rPr>
              <w:t>8/05/26</w:t>
            </w:r>
          </w:p>
        </w:tc>
      </w:tr>
      <w:tr w:rsidR="00E63ABD" w14:paraId="726A75A7" w14:textId="77777777" w:rsidTr="00515D1A">
        <w:trPr>
          <w:jc w:val="center"/>
        </w:trPr>
        <w:tc>
          <w:tcPr>
            <w:tcW w:w="2720" w:type="dxa"/>
            <w:vMerge/>
          </w:tcPr>
          <w:p w14:paraId="53A7FF4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EF8F3F9"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FB4859A" w14:textId="77777777" w:rsidR="00E63ABD" w:rsidRDefault="0071114D">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2B763F63" w14:textId="77777777" w:rsidR="00E63ABD" w:rsidRDefault="00E63ABD"/>
        </w:tc>
      </w:tr>
      <w:tr w:rsidR="00E63ABD" w14:paraId="12083535" w14:textId="77777777" w:rsidTr="00515D1A">
        <w:trPr>
          <w:jc w:val="center"/>
        </w:trPr>
        <w:tc>
          <w:tcPr>
            <w:tcW w:w="2720" w:type="dxa"/>
            <w:vMerge/>
          </w:tcPr>
          <w:p w14:paraId="79308CD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696FF39"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9CA0AB1" w14:textId="77777777" w:rsidR="00E63ABD" w:rsidRDefault="0071114D">
            <w:r>
              <w:rPr>
                <w:rFonts w:ascii="Times New Roman" w:eastAsia="Times New Roman" w:hAnsi="Times New Roman"/>
                <w:sz w:val="20"/>
              </w:rPr>
              <w:t>Бұл Тәжірибе кодексінің жобасы жабайы сенегал акациясынан (L), жабайы акация сеялынан (L) немесе акация тұқымдасының туысқан түрлерінен араб сағызын жинау, өңдеу, өңдеу, орау, сақтау, тасымалдау және тарату үшін жақсы гигиеналық тәжірибелерді ұсынады. Бұршақ дақылдары) шаруашылық деңгейінде шикізатты жинаудан адам тұтынуға арналған соңғы өнімге дейін. Бұл Кодекс қауіпсіз, гигиеналық және пайдалы өнімді алуды қамтамасыз етеді. Бұл гигиеналық ережелер әсіресе маңызды, өйткені гигиеналық бақылаулар фермаларда және өнеркәсіпте араб сағызының әртүрлі түрлеріне қолданылады. Ол өнімнің қауіпсіздігін, сапа қадағалануын және барлық құн тізбегі бойынша тиісті стандарттарға сәйкестігін қамтамасыз ету әдістерін белгілейді.</w:t>
            </w:r>
          </w:p>
        </w:tc>
        <w:tc>
          <w:tcPr>
            <w:tcW w:w="2720" w:type="dxa"/>
            <w:vMerge/>
          </w:tcPr>
          <w:p w14:paraId="57091219" w14:textId="77777777" w:rsidR="00E63ABD" w:rsidRDefault="00E63ABD"/>
        </w:tc>
      </w:tr>
      <w:tr w:rsidR="00E63ABD" w14:paraId="32695EA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FEDE9D9" w14:textId="77777777" w:rsidR="00E63ABD" w:rsidRDefault="0071114D">
            <w:r>
              <w:rPr>
                <w:rFonts w:ascii="Times New Roman" w:eastAsia="Times New Roman" w:hAnsi="Times New Roman"/>
                <w:sz w:val="20"/>
              </w:rPr>
              <w:t>239</w:t>
            </w:r>
          </w:p>
        </w:tc>
        <w:tc>
          <w:tcPr>
            <w:tcW w:w="2720" w:type="dxa"/>
            <w:tcBorders>
              <w:top w:val="single" w:sz="8" w:space="0" w:color="000000"/>
              <w:left w:val="single" w:sz="8" w:space="0" w:color="000000"/>
              <w:bottom w:val="single" w:sz="8" w:space="0" w:color="000000"/>
              <w:right w:val="single" w:sz="8" w:space="0" w:color="000000"/>
            </w:tcBorders>
          </w:tcPr>
          <w:p w14:paraId="4531217E" w14:textId="77777777" w:rsidR="00E63ABD" w:rsidRDefault="0071114D">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08DEBBB0" w14:textId="77777777" w:rsidR="00E63ABD" w:rsidRDefault="0071114D">
            <w:r>
              <w:rPr>
                <w:rFonts w:ascii="Times New Roman" w:eastAsia="Times New Roman" w:hAnsi="Times New Roman"/>
                <w:sz w:val="20"/>
              </w:rPr>
              <w:t>DEAS 1326:2026,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D30B67" w14:textId="77777777" w:rsidR="00E63ABD" w:rsidRDefault="0071114D">
            <w:r>
              <w:rPr>
                <w:rFonts w:ascii="Times New Roman" w:eastAsia="Times New Roman" w:hAnsi="Times New Roman"/>
                <w:sz w:val="20"/>
              </w:rPr>
              <w:t>8/05/26</w:t>
            </w:r>
          </w:p>
        </w:tc>
      </w:tr>
      <w:tr w:rsidR="00E63ABD" w14:paraId="48307722" w14:textId="77777777" w:rsidTr="00515D1A">
        <w:trPr>
          <w:jc w:val="center"/>
        </w:trPr>
        <w:tc>
          <w:tcPr>
            <w:tcW w:w="2720" w:type="dxa"/>
            <w:vMerge/>
          </w:tcPr>
          <w:p w14:paraId="0F6156F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452B001"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336E185" w14:textId="77777777" w:rsidR="00E63ABD" w:rsidRDefault="0071114D">
            <w:r>
              <w:rPr>
                <w:rFonts w:ascii="Times New Roman" w:eastAsia="Times New Roman" w:hAnsi="Times New Roman"/>
                <w:sz w:val="20"/>
              </w:rPr>
              <w:t>Табиғи араб сағызы (HS коды: 130120); Ауыл шаруашылығы өнімдері (ICS коды: 65); Тағамдық қоспалар (ICS коды: 67.220.20)</w:t>
            </w:r>
          </w:p>
        </w:tc>
        <w:tc>
          <w:tcPr>
            <w:tcW w:w="2720" w:type="dxa"/>
            <w:vMerge/>
          </w:tcPr>
          <w:p w14:paraId="3B7665E9" w14:textId="77777777" w:rsidR="00E63ABD" w:rsidRDefault="00E63ABD"/>
        </w:tc>
      </w:tr>
      <w:tr w:rsidR="00E63ABD" w14:paraId="579188BE" w14:textId="77777777" w:rsidTr="00515D1A">
        <w:trPr>
          <w:jc w:val="center"/>
        </w:trPr>
        <w:tc>
          <w:tcPr>
            <w:tcW w:w="2720" w:type="dxa"/>
            <w:vMerge/>
          </w:tcPr>
          <w:p w14:paraId="065724E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82E70D4"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08AB4B7D"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2E7B9F0D" w14:textId="77777777" w:rsidR="00E63ABD" w:rsidRDefault="00E63ABD"/>
        </w:tc>
      </w:tr>
      <w:tr w:rsidR="00E63ABD" w14:paraId="3C11D4D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37C4C2" w14:textId="77777777" w:rsidR="00E63ABD" w:rsidRDefault="0071114D">
            <w:r>
              <w:rPr>
                <w:rFonts w:ascii="Times New Roman" w:eastAsia="Times New Roman" w:hAnsi="Times New Roman"/>
                <w:sz w:val="20"/>
              </w:rPr>
              <w:t>240</w:t>
            </w:r>
          </w:p>
        </w:tc>
        <w:tc>
          <w:tcPr>
            <w:tcW w:w="2720" w:type="dxa"/>
            <w:tcBorders>
              <w:top w:val="single" w:sz="8" w:space="0" w:color="000000"/>
              <w:left w:val="single" w:sz="8" w:space="0" w:color="000000"/>
              <w:bottom w:val="single" w:sz="8" w:space="0" w:color="000000"/>
              <w:right w:val="single" w:sz="8" w:space="0" w:color="000000"/>
            </w:tcBorders>
          </w:tcPr>
          <w:p w14:paraId="4783F0E3" w14:textId="77777777" w:rsidR="00E63ABD" w:rsidRDefault="0071114D">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2BBD06F6" w14:textId="77777777" w:rsidR="00E63ABD" w:rsidRDefault="0071114D">
            <w:r>
              <w:rPr>
                <w:rFonts w:ascii="Times New Roman" w:eastAsia="Times New Roman" w:hAnsi="Times New Roman"/>
                <w:sz w:val="20"/>
              </w:rPr>
              <w:t>DEAS 1326:2026,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C0E4AF" w14:textId="77777777" w:rsidR="00E63ABD" w:rsidRDefault="0071114D">
            <w:r>
              <w:rPr>
                <w:rFonts w:ascii="Times New Roman" w:eastAsia="Times New Roman" w:hAnsi="Times New Roman"/>
                <w:sz w:val="20"/>
              </w:rPr>
              <w:t>8/05/26</w:t>
            </w:r>
          </w:p>
        </w:tc>
      </w:tr>
      <w:tr w:rsidR="00E63ABD" w14:paraId="30DC3958" w14:textId="77777777" w:rsidTr="00515D1A">
        <w:trPr>
          <w:jc w:val="center"/>
        </w:trPr>
        <w:tc>
          <w:tcPr>
            <w:tcW w:w="2720" w:type="dxa"/>
            <w:vMerge/>
          </w:tcPr>
          <w:p w14:paraId="131EBF4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D9BEC38"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1C1DE63" w14:textId="77777777" w:rsidR="00E63ABD" w:rsidRDefault="0071114D">
            <w:r>
              <w:rPr>
                <w:rFonts w:ascii="Times New Roman" w:eastAsia="Times New Roman" w:hAnsi="Times New Roman"/>
                <w:sz w:val="20"/>
              </w:rPr>
              <w:t>Табиғи араб сағызы (HS коды: 130120); Ауыл шаруашылығы өнімдері (ICS коды: 65); Тағамдық қоспалар (ICS коды: 67.220.20)</w:t>
            </w:r>
          </w:p>
        </w:tc>
        <w:tc>
          <w:tcPr>
            <w:tcW w:w="2720" w:type="dxa"/>
            <w:vMerge/>
          </w:tcPr>
          <w:p w14:paraId="057D3EBB" w14:textId="77777777" w:rsidR="00E63ABD" w:rsidRDefault="00E63ABD"/>
        </w:tc>
      </w:tr>
      <w:tr w:rsidR="00E63ABD" w14:paraId="144FBF1D" w14:textId="77777777" w:rsidTr="00515D1A">
        <w:trPr>
          <w:jc w:val="center"/>
        </w:trPr>
        <w:tc>
          <w:tcPr>
            <w:tcW w:w="2720" w:type="dxa"/>
            <w:vMerge/>
          </w:tcPr>
          <w:p w14:paraId="0B90B24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914767E"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3112AB69"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34469F08" w14:textId="77777777" w:rsidR="00E63ABD" w:rsidRDefault="00E63ABD"/>
        </w:tc>
      </w:tr>
      <w:tr w:rsidR="00E63ABD" w14:paraId="31F3879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6380C5" w14:textId="77777777" w:rsidR="00E63ABD" w:rsidRDefault="0071114D">
            <w:r>
              <w:rPr>
                <w:rFonts w:ascii="Times New Roman" w:eastAsia="Times New Roman" w:hAnsi="Times New Roman"/>
                <w:sz w:val="20"/>
              </w:rPr>
              <w:t>241</w:t>
            </w:r>
          </w:p>
        </w:tc>
        <w:tc>
          <w:tcPr>
            <w:tcW w:w="2720" w:type="dxa"/>
            <w:tcBorders>
              <w:top w:val="single" w:sz="8" w:space="0" w:color="000000"/>
              <w:left w:val="single" w:sz="8" w:space="0" w:color="000000"/>
              <w:bottom w:val="single" w:sz="8" w:space="0" w:color="000000"/>
              <w:right w:val="single" w:sz="8" w:space="0" w:color="000000"/>
            </w:tcBorders>
          </w:tcPr>
          <w:p w14:paraId="4E4FD91C" w14:textId="77777777" w:rsidR="00E63ABD" w:rsidRDefault="0071114D">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6848F550" w14:textId="77777777" w:rsidR="00E63ABD" w:rsidRDefault="0071114D">
            <w:r>
              <w:rPr>
                <w:rFonts w:ascii="Times New Roman" w:eastAsia="Times New Roman" w:hAnsi="Times New Roman"/>
                <w:sz w:val="20"/>
              </w:rPr>
              <w:t>DEAS 1326:2026,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F7FEB7" w14:textId="77777777" w:rsidR="00E63ABD" w:rsidRDefault="0071114D">
            <w:r>
              <w:rPr>
                <w:rFonts w:ascii="Times New Roman" w:eastAsia="Times New Roman" w:hAnsi="Times New Roman"/>
                <w:sz w:val="20"/>
              </w:rPr>
              <w:t>8/05/26</w:t>
            </w:r>
          </w:p>
        </w:tc>
      </w:tr>
      <w:tr w:rsidR="00E63ABD" w14:paraId="57729DD0" w14:textId="77777777" w:rsidTr="00515D1A">
        <w:trPr>
          <w:jc w:val="center"/>
        </w:trPr>
        <w:tc>
          <w:tcPr>
            <w:tcW w:w="2720" w:type="dxa"/>
            <w:vMerge/>
          </w:tcPr>
          <w:p w14:paraId="66A5DF9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4803426"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55D4C6D" w14:textId="77777777" w:rsidR="00E63ABD" w:rsidRDefault="0071114D">
            <w:r>
              <w:rPr>
                <w:rFonts w:ascii="Times New Roman" w:eastAsia="Times New Roman" w:hAnsi="Times New Roman"/>
                <w:sz w:val="20"/>
              </w:rPr>
              <w:t>Табиғи араб сағызы (HS коды: 130120); Ауыл шаруашылығы өнімдері (ICS коды: 65); Тағамдық қоспалар (ICS коды: 67.220.20)</w:t>
            </w:r>
          </w:p>
        </w:tc>
        <w:tc>
          <w:tcPr>
            <w:tcW w:w="2720" w:type="dxa"/>
            <w:vMerge/>
          </w:tcPr>
          <w:p w14:paraId="2749DB66" w14:textId="77777777" w:rsidR="00E63ABD" w:rsidRDefault="00E63ABD"/>
        </w:tc>
      </w:tr>
      <w:tr w:rsidR="00E63ABD" w14:paraId="50C6C715" w14:textId="77777777" w:rsidTr="00515D1A">
        <w:trPr>
          <w:jc w:val="center"/>
        </w:trPr>
        <w:tc>
          <w:tcPr>
            <w:tcW w:w="2720" w:type="dxa"/>
            <w:vMerge/>
          </w:tcPr>
          <w:p w14:paraId="631D128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D5C6FF9"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E40A6BC"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614936C3" w14:textId="77777777" w:rsidR="00E63ABD" w:rsidRDefault="00E63ABD"/>
        </w:tc>
      </w:tr>
      <w:tr w:rsidR="00E63ABD" w14:paraId="62C452F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4D04E36" w14:textId="77777777" w:rsidR="00E63ABD" w:rsidRDefault="0071114D">
            <w:r>
              <w:rPr>
                <w:rFonts w:ascii="Times New Roman" w:eastAsia="Times New Roman" w:hAnsi="Times New Roman"/>
                <w:sz w:val="20"/>
              </w:rPr>
              <w:t>242</w:t>
            </w:r>
          </w:p>
        </w:tc>
        <w:tc>
          <w:tcPr>
            <w:tcW w:w="2720" w:type="dxa"/>
            <w:tcBorders>
              <w:top w:val="single" w:sz="8" w:space="0" w:color="000000"/>
              <w:left w:val="single" w:sz="8" w:space="0" w:color="000000"/>
              <w:bottom w:val="single" w:sz="8" w:space="0" w:color="000000"/>
              <w:right w:val="single" w:sz="8" w:space="0" w:color="000000"/>
            </w:tcBorders>
          </w:tcPr>
          <w:p w14:paraId="765568CC" w14:textId="77777777" w:rsidR="00E63ABD" w:rsidRDefault="0071114D">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45A24BA0" w14:textId="77777777" w:rsidR="00E63ABD" w:rsidRDefault="0071114D">
            <w:r>
              <w:rPr>
                <w:rFonts w:ascii="Times New Roman" w:eastAsia="Times New Roman" w:hAnsi="Times New Roman"/>
                <w:sz w:val="20"/>
              </w:rPr>
              <w:t>DEAS 1326:2026,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3C1A27" w14:textId="77777777" w:rsidR="00E63ABD" w:rsidRDefault="0071114D">
            <w:r>
              <w:rPr>
                <w:rFonts w:ascii="Times New Roman" w:eastAsia="Times New Roman" w:hAnsi="Times New Roman"/>
                <w:sz w:val="20"/>
              </w:rPr>
              <w:t>8/05/26</w:t>
            </w:r>
          </w:p>
        </w:tc>
      </w:tr>
      <w:tr w:rsidR="00E63ABD" w14:paraId="32764FEF" w14:textId="77777777" w:rsidTr="00515D1A">
        <w:trPr>
          <w:jc w:val="center"/>
        </w:trPr>
        <w:tc>
          <w:tcPr>
            <w:tcW w:w="2720" w:type="dxa"/>
            <w:vMerge/>
          </w:tcPr>
          <w:p w14:paraId="20B0817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E6365A2"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63EC28E" w14:textId="77777777" w:rsidR="00E63ABD" w:rsidRDefault="0071114D">
            <w:r>
              <w:rPr>
                <w:rFonts w:ascii="Times New Roman" w:eastAsia="Times New Roman" w:hAnsi="Times New Roman"/>
                <w:sz w:val="20"/>
              </w:rPr>
              <w:t>Табиғи араб сағызы (HS коды: 130120); Ауыл шаруашылығы өнімдері (ICS коды: 65); Тағамдық қоспалар (ICS коды: 67.220.20)</w:t>
            </w:r>
          </w:p>
        </w:tc>
        <w:tc>
          <w:tcPr>
            <w:tcW w:w="2720" w:type="dxa"/>
            <w:vMerge/>
          </w:tcPr>
          <w:p w14:paraId="20BA9F19" w14:textId="77777777" w:rsidR="00E63ABD" w:rsidRDefault="00E63ABD"/>
        </w:tc>
      </w:tr>
      <w:tr w:rsidR="00E63ABD" w14:paraId="1534F75A" w14:textId="77777777" w:rsidTr="00515D1A">
        <w:trPr>
          <w:jc w:val="center"/>
        </w:trPr>
        <w:tc>
          <w:tcPr>
            <w:tcW w:w="2720" w:type="dxa"/>
            <w:vMerge/>
          </w:tcPr>
          <w:p w14:paraId="7FE5531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BB1C6AB"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0E1F46D8"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60ED9333" w14:textId="77777777" w:rsidR="00E63ABD" w:rsidRDefault="00E63ABD"/>
        </w:tc>
      </w:tr>
      <w:tr w:rsidR="00E63ABD" w14:paraId="7B880E9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C01F9C9" w14:textId="77777777" w:rsidR="00E63ABD" w:rsidRDefault="0071114D">
            <w:r>
              <w:rPr>
                <w:rFonts w:ascii="Times New Roman" w:eastAsia="Times New Roman" w:hAnsi="Times New Roman"/>
                <w:sz w:val="20"/>
              </w:rPr>
              <w:t>243</w:t>
            </w:r>
          </w:p>
        </w:tc>
        <w:tc>
          <w:tcPr>
            <w:tcW w:w="2720" w:type="dxa"/>
            <w:tcBorders>
              <w:top w:val="single" w:sz="8" w:space="0" w:color="000000"/>
              <w:left w:val="single" w:sz="8" w:space="0" w:color="000000"/>
              <w:bottom w:val="single" w:sz="8" w:space="0" w:color="000000"/>
              <w:right w:val="single" w:sz="8" w:space="0" w:color="000000"/>
            </w:tcBorders>
          </w:tcPr>
          <w:p w14:paraId="62D84F70" w14:textId="77777777" w:rsidR="00E63ABD" w:rsidRDefault="0071114D">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1F6C571A" w14:textId="77777777" w:rsidR="00E63ABD" w:rsidRDefault="0071114D">
            <w:r>
              <w:rPr>
                <w:rFonts w:ascii="Times New Roman" w:eastAsia="Times New Roman" w:hAnsi="Times New Roman"/>
                <w:sz w:val="20"/>
              </w:rPr>
              <w:t>DEAS 1326:2026, Gum Arabic - Техникалық сипаттама, Бірінші басылым; (38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564B00" w14:textId="77777777" w:rsidR="00E63ABD" w:rsidRDefault="0071114D">
            <w:r>
              <w:rPr>
                <w:rFonts w:ascii="Times New Roman" w:eastAsia="Times New Roman" w:hAnsi="Times New Roman"/>
                <w:sz w:val="20"/>
              </w:rPr>
              <w:t>8/05/26</w:t>
            </w:r>
          </w:p>
        </w:tc>
      </w:tr>
      <w:tr w:rsidR="00E63ABD" w14:paraId="6A4D5A11" w14:textId="77777777" w:rsidTr="00515D1A">
        <w:trPr>
          <w:jc w:val="center"/>
        </w:trPr>
        <w:tc>
          <w:tcPr>
            <w:tcW w:w="2720" w:type="dxa"/>
            <w:vMerge/>
          </w:tcPr>
          <w:p w14:paraId="2DA3F37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C11DBE" w14:textId="77777777" w:rsidR="00E63ABD" w:rsidRDefault="0071114D">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C9EA3E4" w14:textId="77777777" w:rsidR="00E63ABD" w:rsidRDefault="0071114D">
            <w:r>
              <w:rPr>
                <w:rFonts w:ascii="Times New Roman" w:eastAsia="Times New Roman" w:hAnsi="Times New Roman"/>
                <w:sz w:val="20"/>
              </w:rPr>
              <w:t>Табиғи араб сағызы (HS коды: 130120); Ауыл шаруашылығы өнімдері (ICS коды: 65); Тағамдық қоспалар (ICS коды: 67.220.20)</w:t>
            </w:r>
          </w:p>
        </w:tc>
        <w:tc>
          <w:tcPr>
            <w:tcW w:w="2720" w:type="dxa"/>
            <w:vMerge/>
          </w:tcPr>
          <w:p w14:paraId="4D023F90" w14:textId="77777777" w:rsidR="00E63ABD" w:rsidRDefault="00E63ABD"/>
        </w:tc>
      </w:tr>
      <w:tr w:rsidR="00E63ABD" w14:paraId="4596B3D9" w14:textId="77777777" w:rsidTr="00515D1A">
        <w:trPr>
          <w:jc w:val="center"/>
        </w:trPr>
        <w:tc>
          <w:tcPr>
            <w:tcW w:w="2720" w:type="dxa"/>
            <w:vMerge/>
          </w:tcPr>
          <w:p w14:paraId="3485277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347487B"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10B4917F" w14:textId="77777777" w:rsidR="00E63ABD" w:rsidRDefault="0071114D">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7A3E5D85" w14:textId="77777777" w:rsidR="00E63ABD" w:rsidRDefault="00E63ABD"/>
        </w:tc>
      </w:tr>
      <w:tr w:rsidR="00E63ABD" w14:paraId="2BBE677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7E617A" w14:textId="77777777" w:rsidR="00E63ABD" w:rsidRDefault="0071114D">
            <w:r>
              <w:rPr>
                <w:rFonts w:ascii="Times New Roman" w:eastAsia="Times New Roman" w:hAnsi="Times New Roman"/>
                <w:sz w:val="20"/>
              </w:rPr>
              <w:t>244</w:t>
            </w:r>
          </w:p>
        </w:tc>
        <w:tc>
          <w:tcPr>
            <w:tcW w:w="2720" w:type="dxa"/>
            <w:tcBorders>
              <w:top w:val="single" w:sz="8" w:space="0" w:color="000000"/>
              <w:left w:val="single" w:sz="8" w:space="0" w:color="000000"/>
              <w:bottom w:val="single" w:sz="8" w:space="0" w:color="000000"/>
              <w:right w:val="single" w:sz="8" w:space="0" w:color="000000"/>
            </w:tcBorders>
          </w:tcPr>
          <w:p w14:paraId="286E5066" w14:textId="77777777" w:rsidR="00E63ABD" w:rsidRDefault="0071114D">
            <w:r>
              <w:rPr>
                <w:rFonts w:ascii="Times New Roman" w:eastAsia="Times New Roman" w:hAnsi="Times New Roman"/>
                <w:sz w:val="20"/>
              </w:rPr>
              <w:t>G/TBT/N/UKR/373/Add.1</w:t>
            </w:r>
          </w:p>
        </w:tc>
        <w:tc>
          <w:tcPr>
            <w:tcW w:w="5102" w:type="dxa"/>
            <w:tcBorders>
              <w:top w:val="single" w:sz="8" w:space="0" w:color="000000"/>
              <w:left w:val="single" w:sz="8" w:space="0" w:color="000000"/>
              <w:bottom w:val="single" w:sz="8" w:space="0" w:color="000000"/>
              <w:right w:val="single" w:sz="8" w:space="0" w:color="000000"/>
            </w:tcBorders>
          </w:tcPr>
          <w:p w14:paraId="2B0F330C" w14:textId="77777777" w:rsidR="00E63ABD" w:rsidRDefault="0071114D">
            <w:r>
              <w:rPr>
                <w:rFonts w:ascii="Times New Roman" w:eastAsia="Times New Roman" w:hAnsi="Times New Roman"/>
                <w:sz w:val="20"/>
              </w:rPr>
              <w:t>2026 жылғы 6 наурыздағы келесі хабарлама Украина делегациясының өтініші бойынша таратылуда.</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https://zakon.rada.gov.ua/laws/show/233-2026-%D0%BF#Text</w:t>
            </w:r>
            <w:r>
              <w:rPr>
                <w:rFonts w:ascii="Times New Roman" w:eastAsia="Times New Roman" w:hAnsi="Times New Roman"/>
                <w:sz w:val="20"/>
              </w:rPr>
              <w:br/>
              <w:t>https://members.wto.org/crnattachments/2026/TBT/UKR/final_measure/26_01303_00_x.pdf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260C9C" w14:textId="77777777" w:rsidR="00E63ABD" w:rsidRDefault="0071114D">
            <w:r>
              <w:rPr>
                <w:rFonts w:ascii="Times New Roman" w:eastAsia="Times New Roman" w:hAnsi="Times New Roman"/>
                <w:sz w:val="20"/>
              </w:rPr>
              <w:t>-</w:t>
            </w:r>
          </w:p>
        </w:tc>
      </w:tr>
      <w:tr w:rsidR="00E63ABD" w14:paraId="39E8AB1C" w14:textId="77777777" w:rsidTr="00515D1A">
        <w:trPr>
          <w:jc w:val="center"/>
        </w:trPr>
        <w:tc>
          <w:tcPr>
            <w:tcW w:w="2720" w:type="dxa"/>
            <w:vMerge/>
          </w:tcPr>
          <w:p w14:paraId="4293C27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998B8E5"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2FA0102" w14:textId="77777777" w:rsidR="00E63ABD" w:rsidRDefault="0071114D">
            <w:r>
              <w:rPr>
                <w:rFonts w:ascii="Times New Roman" w:eastAsia="Times New Roman" w:hAnsi="Times New Roman"/>
                <w:sz w:val="20"/>
              </w:rPr>
              <w:t>-</w:t>
            </w:r>
          </w:p>
        </w:tc>
        <w:tc>
          <w:tcPr>
            <w:tcW w:w="2720" w:type="dxa"/>
            <w:vMerge/>
          </w:tcPr>
          <w:p w14:paraId="3C057F12" w14:textId="77777777" w:rsidR="00E63ABD" w:rsidRDefault="00E63ABD"/>
        </w:tc>
      </w:tr>
      <w:tr w:rsidR="00E63ABD" w14:paraId="10BAA824" w14:textId="77777777" w:rsidTr="00515D1A">
        <w:trPr>
          <w:jc w:val="center"/>
        </w:trPr>
        <w:tc>
          <w:tcPr>
            <w:tcW w:w="2720" w:type="dxa"/>
            <w:vMerge/>
          </w:tcPr>
          <w:p w14:paraId="2DF9154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B24944" w14:textId="77777777" w:rsidR="00E63ABD" w:rsidRDefault="0071114D">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1DB194F0" w14:textId="77777777" w:rsidR="00E63ABD" w:rsidRDefault="0071114D">
            <w:r>
              <w:rPr>
                <w:rFonts w:ascii="Times New Roman" w:eastAsia="Times New Roman" w:hAnsi="Times New Roman"/>
                <w:sz w:val="20"/>
              </w:rPr>
              <w:t>-</w:t>
            </w:r>
          </w:p>
        </w:tc>
        <w:tc>
          <w:tcPr>
            <w:tcW w:w="2720" w:type="dxa"/>
            <w:vMerge/>
          </w:tcPr>
          <w:p w14:paraId="40AB8FDB" w14:textId="77777777" w:rsidR="00E63ABD" w:rsidRDefault="00E63ABD"/>
        </w:tc>
      </w:tr>
      <w:tr w:rsidR="00E63ABD" w14:paraId="39BB3B1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D12FEA" w14:textId="77777777" w:rsidR="00E63ABD" w:rsidRDefault="0071114D">
            <w:r>
              <w:rPr>
                <w:rFonts w:ascii="Times New Roman" w:eastAsia="Times New Roman" w:hAnsi="Times New Roman"/>
                <w:sz w:val="20"/>
              </w:rPr>
              <w:t>245</w:t>
            </w:r>
          </w:p>
        </w:tc>
        <w:tc>
          <w:tcPr>
            <w:tcW w:w="2720" w:type="dxa"/>
            <w:tcBorders>
              <w:top w:val="single" w:sz="8" w:space="0" w:color="000000"/>
              <w:left w:val="single" w:sz="8" w:space="0" w:color="000000"/>
              <w:bottom w:val="single" w:sz="8" w:space="0" w:color="000000"/>
              <w:right w:val="single" w:sz="8" w:space="0" w:color="000000"/>
            </w:tcBorders>
          </w:tcPr>
          <w:p w14:paraId="6B27FEBE" w14:textId="77777777" w:rsidR="00E63ABD" w:rsidRDefault="0071114D">
            <w:r>
              <w:rPr>
                <w:rFonts w:ascii="Times New Roman" w:eastAsia="Times New Roman" w:hAnsi="Times New Roman"/>
                <w:sz w:val="20"/>
              </w:rPr>
              <w:t>G/TBT/N/TZA/1520</w:t>
            </w:r>
          </w:p>
        </w:tc>
        <w:tc>
          <w:tcPr>
            <w:tcW w:w="5102" w:type="dxa"/>
            <w:tcBorders>
              <w:top w:val="single" w:sz="8" w:space="0" w:color="000000"/>
              <w:left w:val="single" w:sz="8" w:space="0" w:color="000000"/>
              <w:bottom w:val="single" w:sz="8" w:space="0" w:color="000000"/>
              <w:right w:val="single" w:sz="8" w:space="0" w:color="000000"/>
            </w:tcBorders>
          </w:tcPr>
          <w:p w14:paraId="7864BDF3" w14:textId="77777777" w:rsidR="00E63ABD" w:rsidRDefault="0071114D">
            <w:r>
              <w:rPr>
                <w:rFonts w:ascii="Times New Roman" w:eastAsia="Times New Roman" w:hAnsi="Times New Roman"/>
                <w:sz w:val="20"/>
              </w:rPr>
              <w:t>CDC10 (4308) DTZS Kraft Paperboard спецификациясы, екінші басылым; (ағылшын тілінде 14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https://members.wto.org/crnattachments/2026/TBT/TZA/26_01302_00_e.pdf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D80817" w14:textId="77777777" w:rsidR="00E63ABD" w:rsidRDefault="0071114D">
            <w:r>
              <w:rPr>
                <w:rFonts w:ascii="Times New Roman" w:eastAsia="Times New Roman" w:hAnsi="Times New Roman"/>
                <w:sz w:val="20"/>
              </w:rPr>
              <w:t>5/05/26</w:t>
            </w:r>
          </w:p>
        </w:tc>
      </w:tr>
      <w:tr w:rsidR="00E63ABD" w14:paraId="7ABC0AAF" w14:textId="77777777" w:rsidTr="00515D1A">
        <w:trPr>
          <w:jc w:val="center"/>
        </w:trPr>
        <w:tc>
          <w:tcPr>
            <w:tcW w:w="2720" w:type="dxa"/>
            <w:vMerge/>
          </w:tcPr>
          <w:p w14:paraId="5ED6A7F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BF58012"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443F233B" w14:textId="77777777" w:rsidR="00E63ABD" w:rsidRDefault="0071114D">
            <w:r>
              <w:rPr>
                <w:rFonts w:ascii="Times New Roman" w:eastAsia="Times New Roman" w:hAnsi="Times New Roman"/>
                <w:sz w:val="20"/>
              </w:rPr>
              <w:t>Kraftliner: (HS коды: 48041); Жалпы қағаз өнімдері (ICS коды: 85.080.01)</w:t>
            </w:r>
          </w:p>
        </w:tc>
        <w:tc>
          <w:tcPr>
            <w:tcW w:w="2720" w:type="dxa"/>
            <w:vMerge/>
          </w:tcPr>
          <w:p w14:paraId="45376F77" w14:textId="77777777" w:rsidR="00E63ABD" w:rsidRDefault="00E63ABD"/>
        </w:tc>
      </w:tr>
      <w:tr w:rsidR="00E63ABD" w14:paraId="1267761E" w14:textId="77777777" w:rsidTr="00515D1A">
        <w:trPr>
          <w:jc w:val="center"/>
        </w:trPr>
        <w:tc>
          <w:tcPr>
            <w:tcW w:w="2720" w:type="dxa"/>
            <w:vMerge/>
          </w:tcPr>
          <w:p w14:paraId="1AF2CF5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0090881"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5983D24" w14:textId="77777777" w:rsidR="00E63ABD" w:rsidRDefault="0071114D">
            <w:r>
              <w:rPr>
                <w:rFonts w:ascii="Times New Roman" w:eastAsia="Times New Roman" w:hAnsi="Times New Roman"/>
                <w:sz w:val="20"/>
              </w:rPr>
              <w:t>Бұл Танзания стандартының жобасы крафт тақтасына қойылатын талаптарды, сынамаларды алу және сынау әдістерін анықтайды</w:t>
            </w:r>
          </w:p>
        </w:tc>
        <w:tc>
          <w:tcPr>
            <w:tcW w:w="2720" w:type="dxa"/>
            <w:vMerge/>
          </w:tcPr>
          <w:p w14:paraId="5C6E66B8" w14:textId="77777777" w:rsidR="00E63ABD" w:rsidRDefault="00E63ABD"/>
        </w:tc>
      </w:tr>
      <w:tr w:rsidR="00E63ABD" w14:paraId="76D51BB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2B0523" w14:textId="77777777" w:rsidR="00E63ABD" w:rsidRDefault="0071114D">
            <w:r>
              <w:rPr>
                <w:rFonts w:ascii="Times New Roman" w:eastAsia="Times New Roman" w:hAnsi="Times New Roman"/>
                <w:sz w:val="20"/>
              </w:rPr>
              <w:t>246</w:t>
            </w:r>
          </w:p>
        </w:tc>
        <w:tc>
          <w:tcPr>
            <w:tcW w:w="2720" w:type="dxa"/>
            <w:tcBorders>
              <w:top w:val="single" w:sz="8" w:space="0" w:color="000000"/>
              <w:left w:val="single" w:sz="8" w:space="0" w:color="000000"/>
              <w:bottom w:val="single" w:sz="8" w:space="0" w:color="000000"/>
              <w:right w:val="single" w:sz="8" w:space="0" w:color="000000"/>
            </w:tcBorders>
          </w:tcPr>
          <w:p w14:paraId="5B70D7F2" w14:textId="77777777" w:rsidR="00E63ABD" w:rsidRDefault="0071114D">
            <w:r>
              <w:rPr>
                <w:rFonts w:ascii="Times New Roman" w:eastAsia="Times New Roman" w:hAnsi="Times New Roman"/>
                <w:sz w:val="20"/>
              </w:rPr>
              <w:t>G/TBT/N/TZA/1519</w:t>
            </w:r>
          </w:p>
        </w:tc>
        <w:tc>
          <w:tcPr>
            <w:tcW w:w="5102" w:type="dxa"/>
            <w:tcBorders>
              <w:top w:val="single" w:sz="8" w:space="0" w:color="000000"/>
              <w:left w:val="single" w:sz="8" w:space="0" w:color="000000"/>
              <w:bottom w:val="single" w:sz="8" w:space="0" w:color="000000"/>
              <w:right w:val="single" w:sz="8" w:space="0" w:color="000000"/>
            </w:tcBorders>
          </w:tcPr>
          <w:p w14:paraId="13193CA7" w14:textId="77777777" w:rsidR="00E63ABD" w:rsidRDefault="0071114D">
            <w:r>
              <w:rPr>
                <w:rFonts w:ascii="Times New Roman" w:eastAsia="Times New Roman" w:hAnsi="Times New Roman"/>
                <w:sz w:val="20"/>
              </w:rPr>
              <w:t>CDC10 (4315) DTZ, Қалталар мен файлдар - Техникалық сипаттама, төртінші басылым (ағылшын тілінде 9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https://members.wto.org/crnattachments/2026/TBT/TZA/26_01301_00_e.pdf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388F0F" w14:textId="77777777" w:rsidR="00E63ABD" w:rsidRDefault="0071114D">
            <w:r>
              <w:rPr>
                <w:rFonts w:ascii="Times New Roman" w:eastAsia="Times New Roman" w:hAnsi="Times New Roman"/>
                <w:sz w:val="20"/>
              </w:rPr>
              <w:t>5/05/26</w:t>
            </w:r>
          </w:p>
        </w:tc>
      </w:tr>
      <w:tr w:rsidR="00E63ABD" w14:paraId="3C34843D" w14:textId="77777777" w:rsidTr="00515D1A">
        <w:trPr>
          <w:jc w:val="center"/>
        </w:trPr>
        <w:tc>
          <w:tcPr>
            <w:tcW w:w="2720" w:type="dxa"/>
            <w:vMerge/>
          </w:tcPr>
          <w:p w14:paraId="689569E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0D0A74"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A56D2D0" w14:textId="77777777" w:rsidR="00E63ABD" w:rsidRDefault="0071114D">
            <w:r>
              <w:rPr>
                <w:rFonts w:ascii="Times New Roman" w:eastAsia="Times New Roman" w:hAnsi="Times New Roman"/>
                <w:sz w:val="20"/>
              </w:rPr>
              <w:t>Қағаздан немесе картоннан жасалған түптеу материалдары (кітап мұқабаларынан басқа), папкалар мен картон мұқабалары (HS коды(лар): 482030); Үкімет, Сауда және Өнеркәсіпке арналған құжаттар (ICS коды(лар): 01.140.30)</w:t>
            </w:r>
          </w:p>
        </w:tc>
        <w:tc>
          <w:tcPr>
            <w:tcW w:w="2720" w:type="dxa"/>
            <w:vMerge/>
          </w:tcPr>
          <w:p w14:paraId="4FE26B20" w14:textId="77777777" w:rsidR="00E63ABD" w:rsidRDefault="00E63ABD"/>
        </w:tc>
      </w:tr>
      <w:tr w:rsidR="00E63ABD" w14:paraId="11F13275" w14:textId="77777777" w:rsidTr="00515D1A">
        <w:trPr>
          <w:jc w:val="center"/>
        </w:trPr>
        <w:tc>
          <w:tcPr>
            <w:tcW w:w="2720" w:type="dxa"/>
            <w:vMerge/>
          </w:tcPr>
          <w:p w14:paraId="45C1FB4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DD22BA3"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2E0D951" w14:textId="77777777" w:rsidR="00E63ABD" w:rsidRDefault="0071114D">
            <w:r>
              <w:rPr>
                <w:rFonts w:ascii="Times New Roman" w:eastAsia="Times New Roman" w:hAnsi="Times New Roman"/>
                <w:sz w:val="20"/>
              </w:rPr>
              <w:t>Бұл Танзания стандартының жобасы қалталар мен файлдарға қойылатын талаптарды, іріктеу және сынақ әдістерін анықтайды</w:t>
            </w:r>
          </w:p>
        </w:tc>
        <w:tc>
          <w:tcPr>
            <w:tcW w:w="2720" w:type="dxa"/>
            <w:vMerge/>
          </w:tcPr>
          <w:p w14:paraId="46FDCEBE" w14:textId="77777777" w:rsidR="00E63ABD" w:rsidRDefault="00E63ABD"/>
        </w:tc>
      </w:tr>
      <w:tr w:rsidR="00E63ABD" w14:paraId="183EF38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D296767" w14:textId="77777777" w:rsidR="00E63ABD" w:rsidRDefault="0071114D">
            <w:r>
              <w:rPr>
                <w:rFonts w:ascii="Times New Roman" w:eastAsia="Times New Roman" w:hAnsi="Times New Roman"/>
                <w:sz w:val="20"/>
              </w:rPr>
              <w:t>247</w:t>
            </w:r>
          </w:p>
        </w:tc>
        <w:tc>
          <w:tcPr>
            <w:tcW w:w="2720" w:type="dxa"/>
            <w:tcBorders>
              <w:top w:val="single" w:sz="8" w:space="0" w:color="000000"/>
              <w:left w:val="single" w:sz="8" w:space="0" w:color="000000"/>
              <w:bottom w:val="single" w:sz="8" w:space="0" w:color="000000"/>
              <w:right w:val="single" w:sz="8" w:space="0" w:color="000000"/>
            </w:tcBorders>
          </w:tcPr>
          <w:p w14:paraId="6870BD65" w14:textId="77777777" w:rsidR="00E63ABD" w:rsidRDefault="0071114D">
            <w:r>
              <w:rPr>
                <w:rFonts w:ascii="Times New Roman" w:eastAsia="Times New Roman" w:hAnsi="Times New Roman"/>
                <w:sz w:val="20"/>
              </w:rPr>
              <w:t>G/TBT/N/TZA/1518</w:t>
            </w:r>
          </w:p>
        </w:tc>
        <w:tc>
          <w:tcPr>
            <w:tcW w:w="5102" w:type="dxa"/>
            <w:tcBorders>
              <w:top w:val="single" w:sz="8" w:space="0" w:color="000000"/>
              <w:left w:val="single" w:sz="8" w:space="0" w:color="000000"/>
              <w:bottom w:val="single" w:sz="8" w:space="0" w:color="000000"/>
              <w:right w:val="single" w:sz="8" w:space="0" w:color="000000"/>
            </w:tcBorders>
          </w:tcPr>
          <w:p w14:paraId="481EC9F2" w14:textId="77777777" w:rsidR="00E63ABD" w:rsidRDefault="0071114D">
            <w:r>
              <w:rPr>
                <w:rFonts w:ascii="Times New Roman" w:eastAsia="Times New Roman" w:hAnsi="Times New Roman"/>
                <w:sz w:val="20"/>
              </w:rPr>
              <w:t>CDC10(4304)DTZS, Қағаз желіміне, сағызға және кеңсе пастасына арналған техникалық сипаттамалар, екінші басылым (ағылшын тілінде 13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https://members.wto.org/crnattachments/2026/TBT/TZA/26_01300_00_e.pdf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362539" w14:textId="77777777" w:rsidR="00E63ABD" w:rsidRDefault="0071114D">
            <w:r>
              <w:rPr>
                <w:rFonts w:ascii="Times New Roman" w:eastAsia="Times New Roman" w:hAnsi="Times New Roman"/>
                <w:sz w:val="20"/>
              </w:rPr>
              <w:t>5/05/26</w:t>
            </w:r>
          </w:p>
        </w:tc>
      </w:tr>
      <w:tr w:rsidR="00E63ABD" w14:paraId="454B0231" w14:textId="77777777" w:rsidTr="00515D1A">
        <w:trPr>
          <w:jc w:val="center"/>
        </w:trPr>
        <w:tc>
          <w:tcPr>
            <w:tcW w:w="2720" w:type="dxa"/>
            <w:vMerge/>
          </w:tcPr>
          <w:p w14:paraId="4210F9C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04C0810"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FDE1872" w14:textId="77777777" w:rsidR="00E63ABD" w:rsidRDefault="0071114D">
            <w:r>
              <w:rPr>
                <w:rFonts w:ascii="Times New Roman" w:eastAsia="Times New Roman" w:hAnsi="Times New Roman"/>
                <w:sz w:val="20"/>
              </w:rPr>
              <w:t>Дайындалған желімдер және басқа топтарға кірмейтін басқа да дайындалған желімдер; желім немесе желім ретінде пайдалануға жарамды өнімдер, желім немесе желім ретінде бөлшек саудада сатуға арналған және өлшенген тор</w:t>
            </w:r>
          </w:p>
        </w:tc>
        <w:tc>
          <w:tcPr>
            <w:tcW w:w="2720" w:type="dxa"/>
            <w:vMerge/>
          </w:tcPr>
          <w:p w14:paraId="265C7D98" w14:textId="77777777" w:rsidR="00E63ABD" w:rsidRDefault="00E63ABD"/>
        </w:tc>
      </w:tr>
      <w:tr w:rsidR="00E63ABD" w14:paraId="1277D7DE" w14:textId="77777777" w:rsidTr="00515D1A">
        <w:trPr>
          <w:jc w:val="center"/>
        </w:trPr>
        <w:tc>
          <w:tcPr>
            <w:tcW w:w="2720" w:type="dxa"/>
            <w:vMerge/>
          </w:tcPr>
          <w:p w14:paraId="699FE0B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57C1722"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490409A" w14:textId="77777777" w:rsidR="00E63ABD" w:rsidRDefault="0071114D">
            <w:r>
              <w:rPr>
                <w:rFonts w:ascii="Times New Roman" w:eastAsia="Times New Roman" w:hAnsi="Times New Roman"/>
                <w:sz w:val="20"/>
              </w:rPr>
              <w:t xml:space="preserve">Бұл Танзания стандарты қағазды қағазға немесе картон, ағаш, мата, әйнек және кеңсеге арналған металл сияқты басқа беттерге жабыстыруға арналған желімдерге қойылатын талаптарды, сынау әдістерін және үлгілерін анықтайды. </w:t>
            </w:r>
            <w:r>
              <w:rPr>
                <w:rFonts w:ascii="Times New Roman" w:eastAsia="Times New Roman" w:hAnsi="Times New Roman"/>
                <w:sz w:val="20"/>
              </w:rPr>
              <w:br/>
            </w:r>
            <w:r>
              <w:rPr>
                <w:rFonts w:ascii="Times New Roman" w:eastAsia="Times New Roman" w:hAnsi="Times New Roman"/>
                <w:sz w:val="20"/>
              </w:rPr>
              <w:br/>
              <w:t>Бұл стандарт картондарды өндіруде қолданылатын желімдерге және жоғары жылдамдықты жабдықпен таңбалау үшін қолданылатын тез кептіргіш желімдерге қолданылмайды.</w:t>
            </w:r>
          </w:p>
        </w:tc>
        <w:tc>
          <w:tcPr>
            <w:tcW w:w="2720" w:type="dxa"/>
            <w:vMerge/>
          </w:tcPr>
          <w:p w14:paraId="5D0B3833" w14:textId="77777777" w:rsidR="00E63ABD" w:rsidRDefault="00E63ABD"/>
        </w:tc>
      </w:tr>
      <w:tr w:rsidR="00E63ABD" w14:paraId="319BAC2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AA1233D" w14:textId="77777777" w:rsidR="00E63ABD" w:rsidRDefault="0071114D">
            <w:r>
              <w:rPr>
                <w:rFonts w:ascii="Times New Roman" w:eastAsia="Times New Roman" w:hAnsi="Times New Roman"/>
                <w:sz w:val="20"/>
              </w:rPr>
              <w:t>248</w:t>
            </w:r>
          </w:p>
        </w:tc>
        <w:tc>
          <w:tcPr>
            <w:tcW w:w="2720" w:type="dxa"/>
            <w:tcBorders>
              <w:top w:val="single" w:sz="8" w:space="0" w:color="000000"/>
              <w:left w:val="single" w:sz="8" w:space="0" w:color="000000"/>
              <w:bottom w:val="single" w:sz="8" w:space="0" w:color="000000"/>
              <w:right w:val="single" w:sz="8" w:space="0" w:color="000000"/>
            </w:tcBorders>
          </w:tcPr>
          <w:p w14:paraId="32D1887E" w14:textId="77777777" w:rsidR="00E63ABD" w:rsidRDefault="0071114D">
            <w:r>
              <w:rPr>
                <w:rFonts w:ascii="Times New Roman" w:eastAsia="Times New Roman" w:hAnsi="Times New Roman"/>
                <w:sz w:val="20"/>
              </w:rPr>
              <w:t>G/TBT/N/TZA/1517</w:t>
            </w:r>
          </w:p>
        </w:tc>
        <w:tc>
          <w:tcPr>
            <w:tcW w:w="5102" w:type="dxa"/>
            <w:tcBorders>
              <w:top w:val="single" w:sz="8" w:space="0" w:color="000000"/>
              <w:left w:val="single" w:sz="8" w:space="0" w:color="000000"/>
              <w:bottom w:val="single" w:sz="8" w:space="0" w:color="000000"/>
              <w:right w:val="single" w:sz="8" w:space="0" w:color="000000"/>
            </w:tcBorders>
          </w:tcPr>
          <w:p w14:paraId="2B6E1F7E" w14:textId="77777777" w:rsidR="00E63ABD" w:rsidRDefault="0071114D">
            <w:r>
              <w:rPr>
                <w:rFonts w:ascii="Times New Roman" w:eastAsia="Times New Roman" w:hAnsi="Times New Roman"/>
                <w:sz w:val="20"/>
              </w:rPr>
              <w:t>AFDC 19(3881) DTZS, май алу үшін рапс (рапс) тұқымы - спецификация, бірінші басылым; (ағылшын тілінде 9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https://members.wto.org/crnattachments/2026/TBT/TZA/26_01299_00_e.pdf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BAF6D2" w14:textId="77777777" w:rsidR="00E63ABD" w:rsidRDefault="0071114D">
            <w:r>
              <w:rPr>
                <w:rFonts w:ascii="Times New Roman" w:eastAsia="Times New Roman" w:hAnsi="Times New Roman"/>
                <w:sz w:val="20"/>
              </w:rPr>
              <w:t>5/05/26</w:t>
            </w:r>
          </w:p>
        </w:tc>
      </w:tr>
      <w:tr w:rsidR="00E63ABD" w14:paraId="3A1B4576" w14:textId="77777777" w:rsidTr="00515D1A">
        <w:trPr>
          <w:jc w:val="center"/>
        </w:trPr>
        <w:tc>
          <w:tcPr>
            <w:tcW w:w="2720" w:type="dxa"/>
            <w:vMerge/>
          </w:tcPr>
          <w:p w14:paraId="3C285A8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3254793"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837D97F" w14:textId="77777777" w:rsidR="00E63ABD" w:rsidRDefault="0071114D">
            <w:r>
              <w:rPr>
                <w:rFonts w:ascii="Times New Roman" w:eastAsia="Times New Roman" w:hAnsi="Times New Roman"/>
                <w:sz w:val="20"/>
              </w:rPr>
              <w:t>Рапс, рапс немесе қыша майы және олардың фракциялары, тазартылған немесе тазартылмаған, бірақ химиялық модификацияланбаған (HS коды(лар): 1514); Майлы дақылдар (ICS коды(лар): 67.200.20)</w:t>
            </w:r>
          </w:p>
        </w:tc>
        <w:tc>
          <w:tcPr>
            <w:tcW w:w="2720" w:type="dxa"/>
            <w:vMerge/>
          </w:tcPr>
          <w:p w14:paraId="119FCA29" w14:textId="77777777" w:rsidR="00E63ABD" w:rsidRDefault="00E63ABD"/>
        </w:tc>
      </w:tr>
      <w:tr w:rsidR="00E63ABD" w14:paraId="4E1F711B" w14:textId="77777777" w:rsidTr="00515D1A">
        <w:trPr>
          <w:jc w:val="center"/>
        </w:trPr>
        <w:tc>
          <w:tcPr>
            <w:tcW w:w="2720" w:type="dxa"/>
            <w:vMerge/>
          </w:tcPr>
          <w:p w14:paraId="43448D0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7E3BC48"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6BAF577" w14:textId="77777777" w:rsidR="00E63ABD" w:rsidRDefault="0071114D">
            <w:r>
              <w:rPr>
                <w:rFonts w:ascii="Times New Roman" w:eastAsia="Times New Roman" w:hAnsi="Times New Roman"/>
                <w:sz w:val="20"/>
              </w:rPr>
              <w:t>Бұл Танзания стандарты адам тұтынуы үшін мұнай өндіруге арналған Brassica napus L., Brassica rapa L., Brassica juncea L. және Brassica tournefortii Gouan түрлерінің рапс тұқымына қойылатын талаптарды, сынамаларды алу және сынау әдістерін анықтайды. Ескерту: Бұл Танзаниялық стандарт жобасы да SPS комитетіне жіберілді.</w:t>
            </w:r>
          </w:p>
        </w:tc>
        <w:tc>
          <w:tcPr>
            <w:tcW w:w="2720" w:type="dxa"/>
            <w:vMerge/>
          </w:tcPr>
          <w:p w14:paraId="3D67B1DE" w14:textId="77777777" w:rsidR="00E63ABD" w:rsidRDefault="00E63ABD"/>
        </w:tc>
      </w:tr>
      <w:tr w:rsidR="00E63ABD" w14:paraId="454DDDB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430262" w14:textId="77777777" w:rsidR="00E63ABD" w:rsidRDefault="0071114D">
            <w:r>
              <w:rPr>
                <w:rFonts w:ascii="Times New Roman" w:eastAsia="Times New Roman" w:hAnsi="Times New Roman"/>
                <w:sz w:val="20"/>
              </w:rPr>
              <w:t>249</w:t>
            </w:r>
          </w:p>
        </w:tc>
        <w:tc>
          <w:tcPr>
            <w:tcW w:w="2720" w:type="dxa"/>
            <w:tcBorders>
              <w:top w:val="single" w:sz="8" w:space="0" w:color="000000"/>
              <w:left w:val="single" w:sz="8" w:space="0" w:color="000000"/>
              <w:bottom w:val="single" w:sz="8" w:space="0" w:color="000000"/>
              <w:right w:val="single" w:sz="8" w:space="0" w:color="000000"/>
            </w:tcBorders>
          </w:tcPr>
          <w:p w14:paraId="50BF40D1" w14:textId="77777777" w:rsidR="00E63ABD" w:rsidRDefault="0071114D">
            <w:r>
              <w:rPr>
                <w:rFonts w:ascii="Times New Roman" w:eastAsia="Times New Roman" w:hAnsi="Times New Roman"/>
                <w:sz w:val="20"/>
              </w:rPr>
              <w:t>G/TBT/N/TZA/1516</w:t>
            </w:r>
          </w:p>
        </w:tc>
        <w:tc>
          <w:tcPr>
            <w:tcW w:w="5102" w:type="dxa"/>
            <w:tcBorders>
              <w:top w:val="single" w:sz="8" w:space="0" w:color="000000"/>
              <w:left w:val="single" w:sz="8" w:space="0" w:color="000000"/>
              <w:bottom w:val="single" w:sz="8" w:space="0" w:color="000000"/>
              <w:right w:val="single" w:sz="8" w:space="0" w:color="000000"/>
            </w:tcBorders>
          </w:tcPr>
          <w:p w14:paraId="54267C40" w14:textId="77777777" w:rsidR="00E63ABD" w:rsidRDefault="0071114D">
            <w:r>
              <w:rPr>
                <w:rFonts w:ascii="Times New Roman" w:eastAsia="Times New Roman" w:hAnsi="Times New Roman"/>
                <w:sz w:val="20"/>
              </w:rPr>
              <w:t>AFDC 19(3883) DTZS, Linseed/Linseed - Техникалық сипаттама, бірінші басылым (9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https://members.wto.org/crnattachments/2026/TBT/TZA/26_01298_00_e.pdf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 жоқ: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79736C" w14:textId="77777777" w:rsidR="00E63ABD" w:rsidRDefault="0071114D">
            <w:r>
              <w:rPr>
                <w:rFonts w:ascii="Times New Roman" w:eastAsia="Times New Roman" w:hAnsi="Times New Roman"/>
                <w:sz w:val="20"/>
              </w:rPr>
              <w:t>5/05/26</w:t>
            </w:r>
          </w:p>
        </w:tc>
      </w:tr>
      <w:tr w:rsidR="00E63ABD" w14:paraId="63D11B91" w14:textId="77777777" w:rsidTr="00515D1A">
        <w:trPr>
          <w:jc w:val="center"/>
        </w:trPr>
        <w:tc>
          <w:tcPr>
            <w:tcW w:w="2720" w:type="dxa"/>
            <w:vMerge/>
          </w:tcPr>
          <w:p w14:paraId="573F630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5C73AE5"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72B28E0" w14:textId="77777777" w:rsidR="00E63ABD" w:rsidRDefault="0071114D">
            <w:r>
              <w:rPr>
                <w:rFonts w:ascii="Times New Roman" w:eastAsia="Times New Roman" w:hAnsi="Times New Roman"/>
                <w:sz w:val="20"/>
              </w:rPr>
              <w:t>Зығыр тұқымы, ұнтақталған немесе жоқ. (HS коды: 1204); Майлы дақылдар (ICS коды: 67.200.20)</w:t>
            </w:r>
          </w:p>
        </w:tc>
        <w:tc>
          <w:tcPr>
            <w:tcW w:w="2720" w:type="dxa"/>
            <w:vMerge/>
          </w:tcPr>
          <w:p w14:paraId="0DCBF05F" w14:textId="77777777" w:rsidR="00E63ABD" w:rsidRDefault="00E63ABD"/>
        </w:tc>
      </w:tr>
      <w:tr w:rsidR="00E63ABD" w14:paraId="24DBD29F" w14:textId="77777777" w:rsidTr="00515D1A">
        <w:trPr>
          <w:jc w:val="center"/>
        </w:trPr>
        <w:tc>
          <w:tcPr>
            <w:tcW w:w="2720" w:type="dxa"/>
            <w:vMerge/>
          </w:tcPr>
          <w:p w14:paraId="681B663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E2D0BF7"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1310795" w14:textId="77777777" w:rsidR="00E63ABD" w:rsidRDefault="0071114D">
            <w:r>
              <w:rPr>
                <w:rFonts w:ascii="Times New Roman" w:eastAsia="Times New Roman" w:hAnsi="Times New Roman"/>
                <w:sz w:val="20"/>
              </w:rPr>
              <w:t>Бұл Танзания стандарты адам тұтынуға арналған шикі және қуырылған зығыр тұқымына (Linum usitatissimum) қойылатын талаптарды, сынамаларды алу және сынау әдістерін анықтайды. Ескерту: Танзания стандартының жобасын SPS комитеті де ұсынды.</w:t>
            </w:r>
          </w:p>
        </w:tc>
        <w:tc>
          <w:tcPr>
            <w:tcW w:w="2720" w:type="dxa"/>
            <w:vMerge/>
          </w:tcPr>
          <w:p w14:paraId="70FC948D" w14:textId="77777777" w:rsidR="00E63ABD" w:rsidRDefault="00E63ABD"/>
        </w:tc>
      </w:tr>
      <w:tr w:rsidR="00E63ABD" w14:paraId="1A3DCD6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02BD8BC" w14:textId="77777777" w:rsidR="00E63ABD" w:rsidRDefault="0071114D">
            <w:r>
              <w:rPr>
                <w:rFonts w:ascii="Times New Roman" w:eastAsia="Times New Roman" w:hAnsi="Times New Roman"/>
                <w:sz w:val="20"/>
              </w:rPr>
              <w:t>250</w:t>
            </w:r>
          </w:p>
        </w:tc>
        <w:tc>
          <w:tcPr>
            <w:tcW w:w="2720" w:type="dxa"/>
            <w:tcBorders>
              <w:top w:val="single" w:sz="8" w:space="0" w:color="000000"/>
              <w:left w:val="single" w:sz="8" w:space="0" w:color="000000"/>
              <w:bottom w:val="single" w:sz="8" w:space="0" w:color="000000"/>
              <w:right w:val="single" w:sz="8" w:space="0" w:color="000000"/>
            </w:tcBorders>
          </w:tcPr>
          <w:p w14:paraId="4D2655E6" w14:textId="77777777" w:rsidR="00E63ABD" w:rsidRDefault="0071114D">
            <w:r>
              <w:rPr>
                <w:rFonts w:ascii="Times New Roman" w:eastAsia="Times New Roman" w:hAnsi="Times New Roman"/>
                <w:sz w:val="20"/>
              </w:rPr>
              <w:t>G/TBT/N/TZA/1515</w:t>
            </w:r>
          </w:p>
        </w:tc>
        <w:tc>
          <w:tcPr>
            <w:tcW w:w="5102" w:type="dxa"/>
            <w:tcBorders>
              <w:top w:val="single" w:sz="8" w:space="0" w:color="000000"/>
              <w:left w:val="single" w:sz="8" w:space="0" w:color="000000"/>
              <w:bottom w:val="single" w:sz="8" w:space="0" w:color="000000"/>
              <w:right w:val="single" w:sz="8" w:space="0" w:color="000000"/>
            </w:tcBorders>
          </w:tcPr>
          <w:p w14:paraId="52BA3BD5" w14:textId="77777777" w:rsidR="00E63ABD" w:rsidRDefault="0071114D">
            <w:r>
              <w:rPr>
                <w:rFonts w:ascii="Times New Roman" w:eastAsia="Times New Roman" w:hAnsi="Times New Roman"/>
                <w:sz w:val="20"/>
              </w:rPr>
              <w:t>AFDC 19 (3879) DTZS, ұнтақ кокос сүті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https://members.wto.org/crnattachments/2026/TBT/TZA/26_01297_00_e.pdf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964E11" w14:textId="77777777" w:rsidR="00E63ABD" w:rsidRDefault="0071114D">
            <w:r>
              <w:rPr>
                <w:rFonts w:ascii="Times New Roman" w:eastAsia="Times New Roman" w:hAnsi="Times New Roman"/>
                <w:sz w:val="20"/>
              </w:rPr>
              <w:t>5/05/26</w:t>
            </w:r>
          </w:p>
        </w:tc>
      </w:tr>
      <w:tr w:rsidR="00E63ABD" w14:paraId="69FA9700" w14:textId="77777777" w:rsidTr="00515D1A">
        <w:trPr>
          <w:jc w:val="center"/>
        </w:trPr>
        <w:tc>
          <w:tcPr>
            <w:tcW w:w="2720" w:type="dxa"/>
            <w:vMerge/>
          </w:tcPr>
          <w:p w14:paraId="4FFD991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EE816A6"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8B9B6B9" w14:textId="77777777" w:rsidR="00E63ABD" w:rsidRDefault="0071114D">
            <w:r>
              <w:rPr>
                <w:rFonts w:ascii="Times New Roman" w:eastAsia="Times New Roman" w:hAnsi="Times New Roman"/>
                <w:sz w:val="20"/>
              </w:rPr>
              <w:t>Кептірілген кокос (HS коды: 080111); Жалпы тамақ өнімдері (ICS коды: 67.040)</w:t>
            </w:r>
          </w:p>
        </w:tc>
        <w:tc>
          <w:tcPr>
            <w:tcW w:w="2720" w:type="dxa"/>
            <w:vMerge/>
          </w:tcPr>
          <w:p w14:paraId="47A39792" w14:textId="77777777" w:rsidR="00E63ABD" w:rsidRDefault="00E63ABD"/>
        </w:tc>
      </w:tr>
      <w:tr w:rsidR="00E63ABD" w14:paraId="3E55DE0D" w14:textId="77777777" w:rsidTr="00515D1A">
        <w:trPr>
          <w:jc w:val="center"/>
        </w:trPr>
        <w:tc>
          <w:tcPr>
            <w:tcW w:w="2720" w:type="dxa"/>
            <w:vMerge/>
          </w:tcPr>
          <w:p w14:paraId="4D7FC87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A3A8BE5"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315A409" w14:textId="77777777" w:rsidR="00E63ABD" w:rsidRDefault="0071114D">
            <w:r>
              <w:rPr>
                <w:rFonts w:ascii="Times New Roman" w:eastAsia="Times New Roman" w:hAnsi="Times New Roman"/>
                <w:sz w:val="20"/>
              </w:rPr>
              <w:t>Бұл Танзания стандарты адам тұтынуға арналған кокос пальмасы (Cocos nucifera L.) жемісінен алынған кокос сүті ұнтағына қойылатын талаптарды, сынамаларды алу және сынау әдістерін анықтайды. Ескертпе: Осы Танзания стандартының жобасы да SPS комитетіне жіберілді.</w:t>
            </w:r>
          </w:p>
        </w:tc>
        <w:tc>
          <w:tcPr>
            <w:tcW w:w="2720" w:type="dxa"/>
            <w:vMerge/>
          </w:tcPr>
          <w:p w14:paraId="2042D0ED" w14:textId="77777777" w:rsidR="00E63ABD" w:rsidRDefault="00E63ABD"/>
        </w:tc>
      </w:tr>
      <w:tr w:rsidR="00E63ABD" w14:paraId="505C7DE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F347D46" w14:textId="77777777" w:rsidR="00E63ABD" w:rsidRDefault="0071114D">
            <w:r>
              <w:rPr>
                <w:rFonts w:ascii="Times New Roman" w:eastAsia="Times New Roman" w:hAnsi="Times New Roman"/>
                <w:sz w:val="20"/>
              </w:rPr>
              <w:t>251</w:t>
            </w:r>
          </w:p>
        </w:tc>
        <w:tc>
          <w:tcPr>
            <w:tcW w:w="2720" w:type="dxa"/>
            <w:tcBorders>
              <w:top w:val="single" w:sz="8" w:space="0" w:color="000000"/>
              <w:left w:val="single" w:sz="8" w:space="0" w:color="000000"/>
              <w:bottom w:val="single" w:sz="8" w:space="0" w:color="000000"/>
              <w:right w:val="single" w:sz="8" w:space="0" w:color="000000"/>
            </w:tcBorders>
          </w:tcPr>
          <w:p w14:paraId="1BB6DD7E" w14:textId="77777777" w:rsidR="00E63ABD" w:rsidRDefault="0071114D">
            <w:r>
              <w:rPr>
                <w:rFonts w:ascii="Times New Roman" w:eastAsia="Times New Roman" w:hAnsi="Times New Roman"/>
                <w:sz w:val="20"/>
              </w:rPr>
              <w:t>G/TBT/N/TZA/1514</w:t>
            </w:r>
          </w:p>
        </w:tc>
        <w:tc>
          <w:tcPr>
            <w:tcW w:w="5102" w:type="dxa"/>
            <w:tcBorders>
              <w:top w:val="single" w:sz="8" w:space="0" w:color="000000"/>
              <w:left w:val="single" w:sz="8" w:space="0" w:color="000000"/>
              <w:bottom w:val="single" w:sz="8" w:space="0" w:color="000000"/>
              <w:right w:val="single" w:sz="8" w:space="0" w:color="000000"/>
            </w:tcBorders>
          </w:tcPr>
          <w:p w14:paraId="515BF660" w14:textId="77777777" w:rsidR="00E63ABD" w:rsidRDefault="0071114D">
            <w:r>
              <w:rPr>
                <w:rFonts w:ascii="Times New Roman" w:eastAsia="Times New Roman" w:hAnsi="Times New Roman"/>
                <w:sz w:val="20"/>
              </w:rPr>
              <w:t>AFDC 4 (3880) DTZS, жаңғақ немесе майлы дақылдар майы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https://members.wto.org/crnattachments/2026/TBT/TZA/26_01296_00_e.pdf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07A547" w14:textId="77777777" w:rsidR="00E63ABD" w:rsidRDefault="0071114D">
            <w:r>
              <w:rPr>
                <w:rFonts w:ascii="Times New Roman" w:eastAsia="Times New Roman" w:hAnsi="Times New Roman"/>
                <w:sz w:val="20"/>
              </w:rPr>
              <w:t>5/05/26</w:t>
            </w:r>
          </w:p>
        </w:tc>
      </w:tr>
      <w:tr w:rsidR="00E63ABD" w14:paraId="29C6A9E6" w14:textId="77777777" w:rsidTr="00515D1A">
        <w:trPr>
          <w:jc w:val="center"/>
        </w:trPr>
        <w:tc>
          <w:tcPr>
            <w:tcW w:w="2720" w:type="dxa"/>
            <w:vMerge/>
          </w:tcPr>
          <w:p w14:paraId="0757742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10F65C4"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6BFDE22" w14:textId="77777777" w:rsidR="00E63ABD" w:rsidRDefault="0071114D">
            <w:r>
              <w:rPr>
                <w:rFonts w:ascii="Times New Roman" w:eastAsia="Times New Roman" w:hAnsi="Times New Roman"/>
                <w:sz w:val="20"/>
              </w:rPr>
              <w:t>Ұнтақталған немесе ұнтақталған басқа да майлы тұқымдар және құрамында майы бар жемістер (жеуге жарамды жаңғақтар, зәйтүн, соя, жержаңғақ, копра, зығыр тұқымдары, рапс немесе пальма және күнбағыс тұқымдарынан басқа) (HS коды(лар): 1207); Майлы дақылдар (ICS коды(лар): 67.200.20)</w:t>
            </w:r>
          </w:p>
        </w:tc>
        <w:tc>
          <w:tcPr>
            <w:tcW w:w="2720" w:type="dxa"/>
            <w:vMerge/>
          </w:tcPr>
          <w:p w14:paraId="09B96E3C" w14:textId="77777777" w:rsidR="00E63ABD" w:rsidRDefault="00E63ABD"/>
        </w:tc>
      </w:tr>
      <w:tr w:rsidR="00E63ABD" w14:paraId="4AAB5EAF" w14:textId="77777777" w:rsidTr="00515D1A">
        <w:trPr>
          <w:jc w:val="center"/>
        </w:trPr>
        <w:tc>
          <w:tcPr>
            <w:tcW w:w="2720" w:type="dxa"/>
            <w:vMerge/>
          </w:tcPr>
          <w:p w14:paraId="4570959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270B03"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3DE2710" w14:textId="77777777" w:rsidR="00E63ABD" w:rsidRDefault="0071114D">
            <w:r>
              <w:rPr>
                <w:rFonts w:ascii="Times New Roman" w:eastAsia="Times New Roman" w:hAnsi="Times New Roman"/>
                <w:sz w:val="20"/>
              </w:rPr>
              <w:t xml:space="preserve">Бұл Танзания стандарты адам тұтынуға арналған жаңғақ немесе май тұқымдарының майларына қойылатын талаптарды, сынамаларды алу және сынау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жержаңғақ майы, кешью майы және бадам майы сияқты арнайы стандарттарға бағынатын жаңғақ немесе майлы дақыл майларына қолданылмайды. Ескерту: Бұл Танзания стандартының жобасын SPS комитеті де ұсынған.</w:t>
            </w:r>
          </w:p>
        </w:tc>
        <w:tc>
          <w:tcPr>
            <w:tcW w:w="2720" w:type="dxa"/>
            <w:vMerge/>
          </w:tcPr>
          <w:p w14:paraId="2C8D7AC3" w14:textId="77777777" w:rsidR="00E63ABD" w:rsidRDefault="00E63ABD"/>
        </w:tc>
      </w:tr>
      <w:tr w:rsidR="00E63ABD" w14:paraId="5847099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5C433B" w14:textId="77777777" w:rsidR="00E63ABD" w:rsidRDefault="0071114D">
            <w:r>
              <w:rPr>
                <w:rFonts w:ascii="Times New Roman" w:eastAsia="Times New Roman" w:hAnsi="Times New Roman"/>
                <w:sz w:val="20"/>
              </w:rPr>
              <w:t>252</w:t>
            </w:r>
          </w:p>
        </w:tc>
        <w:tc>
          <w:tcPr>
            <w:tcW w:w="2720" w:type="dxa"/>
            <w:tcBorders>
              <w:top w:val="single" w:sz="8" w:space="0" w:color="000000"/>
              <w:left w:val="single" w:sz="8" w:space="0" w:color="000000"/>
              <w:bottom w:val="single" w:sz="8" w:space="0" w:color="000000"/>
              <w:right w:val="single" w:sz="8" w:space="0" w:color="000000"/>
            </w:tcBorders>
          </w:tcPr>
          <w:p w14:paraId="0D8BF83E" w14:textId="77777777" w:rsidR="00E63ABD" w:rsidRDefault="0071114D">
            <w:r>
              <w:rPr>
                <w:rFonts w:ascii="Times New Roman" w:eastAsia="Times New Roman" w:hAnsi="Times New Roman"/>
                <w:sz w:val="20"/>
              </w:rPr>
              <w:t>G/TBT/N/TZA/1513</w:t>
            </w:r>
          </w:p>
        </w:tc>
        <w:tc>
          <w:tcPr>
            <w:tcW w:w="5102" w:type="dxa"/>
            <w:tcBorders>
              <w:top w:val="single" w:sz="8" w:space="0" w:color="000000"/>
              <w:left w:val="single" w:sz="8" w:space="0" w:color="000000"/>
              <w:bottom w:val="single" w:sz="8" w:space="0" w:color="000000"/>
              <w:right w:val="single" w:sz="8" w:space="0" w:color="000000"/>
            </w:tcBorders>
          </w:tcPr>
          <w:p w14:paraId="4DBF12C7" w14:textId="77777777" w:rsidR="00E63ABD" w:rsidRDefault="0071114D">
            <w:r>
              <w:rPr>
                <w:rFonts w:ascii="Times New Roman" w:eastAsia="Times New Roman" w:hAnsi="Times New Roman"/>
                <w:sz w:val="20"/>
              </w:rPr>
              <w:t>AFDC 4 (4115) DTZS, жеуге жарамды авокадо майы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https://members.wto.org/crnattachments/2026/TBT/TZA/26_01295_00_e.pdf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40353C" w14:textId="77777777" w:rsidR="00E63ABD" w:rsidRDefault="0071114D">
            <w:r>
              <w:rPr>
                <w:rFonts w:ascii="Times New Roman" w:eastAsia="Times New Roman" w:hAnsi="Times New Roman"/>
                <w:sz w:val="20"/>
              </w:rPr>
              <w:t>5/05/26</w:t>
            </w:r>
          </w:p>
        </w:tc>
      </w:tr>
      <w:tr w:rsidR="00E63ABD" w14:paraId="16C4EFDD" w14:textId="77777777" w:rsidTr="00515D1A">
        <w:trPr>
          <w:jc w:val="center"/>
        </w:trPr>
        <w:tc>
          <w:tcPr>
            <w:tcW w:w="2720" w:type="dxa"/>
            <w:vMerge/>
          </w:tcPr>
          <w:p w14:paraId="384730E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2B17D5"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63E1606" w14:textId="77777777" w:rsidR="00E63ABD" w:rsidRDefault="0071114D">
            <w:r>
              <w:rPr>
                <w:rFonts w:ascii="Times New Roman" w:eastAsia="Times New Roman" w:hAnsi="Times New Roman"/>
                <w:sz w:val="20"/>
              </w:rPr>
              <w:t>Өсімдік немесе микробиологиялық текті тоң майлар мен майлар, соның ішінде. жожоба майы және оның фракциялары, тазартылған немесе тазартылмаған, бірақ химиялық құрамы өзгертілмеген (соя, жержаңғақ, зәйтүн, пальма, күнбағыс, мақсары, мақта, кокос жаңғағы, пальма өзегі, бабассу, рапс, рапс және қыша майларынан басқа) (HS коды(лар): 1515); Жануарлар мен өсімдік майлары мен майлары (ICS коды(лар): 67.200.10)</w:t>
            </w:r>
          </w:p>
        </w:tc>
        <w:tc>
          <w:tcPr>
            <w:tcW w:w="2720" w:type="dxa"/>
            <w:vMerge/>
          </w:tcPr>
          <w:p w14:paraId="46DFE79B" w14:textId="77777777" w:rsidR="00E63ABD" w:rsidRDefault="00E63ABD"/>
        </w:tc>
      </w:tr>
      <w:tr w:rsidR="00E63ABD" w14:paraId="7D72C244" w14:textId="77777777" w:rsidTr="00515D1A">
        <w:trPr>
          <w:jc w:val="center"/>
        </w:trPr>
        <w:tc>
          <w:tcPr>
            <w:tcW w:w="2720" w:type="dxa"/>
            <w:vMerge/>
          </w:tcPr>
          <w:p w14:paraId="1C32C0D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1D8E03"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2DDFDFB" w14:textId="77777777" w:rsidR="00E63ABD" w:rsidRDefault="0071114D">
            <w:r>
              <w:rPr>
                <w:rFonts w:ascii="Times New Roman" w:eastAsia="Times New Roman" w:hAnsi="Times New Roman"/>
                <w:sz w:val="20"/>
              </w:rPr>
              <w:t>Бұл Танзания стандарты адам тұтынуға арналған авокадо (Persea americana) жемісінен алынған жеуге жарамды авокадо майына қойылатын талаптарды, сынамаларды алу және сынау әдістерін анықтайды. Ескерту: Бұл Танзаниялық стандарт жобасы да SPS комитетіне жіберілді.</w:t>
            </w:r>
          </w:p>
        </w:tc>
        <w:tc>
          <w:tcPr>
            <w:tcW w:w="2720" w:type="dxa"/>
            <w:vMerge/>
          </w:tcPr>
          <w:p w14:paraId="39654772" w14:textId="77777777" w:rsidR="00E63ABD" w:rsidRDefault="00E63ABD"/>
        </w:tc>
      </w:tr>
      <w:tr w:rsidR="00E63ABD" w14:paraId="2092666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93B373" w14:textId="77777777" w:rsidR="00E63ABD" w:rsidRDefault="0071114D">
            <w:r>
              <w:rPr>
                <w:rFonts w:ascii="Times New Roman" w:eastAsia="Times New Roman" w:hAnsi="Times New Roman"/>
                <w:sz w:val="20"/>
              </w:rPr>
              <w:t>253</w:t>
            </w:r>
          </w:p>
        </w:tc>
        <w:tc>
          <w:tcPr>
            <w:tcW w:w="2720" w:type="dxa"/>
            <w:tcBorders>
              <w:top w:val="single" w:sz="8" w:space="0" w:color="000000"/>
              <w:left w:val="single" w:sz="8" w:space="0" w:color="000000"/>
              <w:bottom w:val="single" w:sz="8" w:space="0" w:color="000000"/>
              <w:right w:val="single" w:sz="8" w:space="0" w:color="000000"/>
            </w:tcBorders>
          </w:tcPr>
          <w:p w14:paraId="5B580949" w14:textId="77777777" w:rsidR="00E63ABD" w:rsidRDefault="0071114D">
            <w:r>
              <w:rPr>
                <w:rFonts w:ascii="Times New Roman" w:eastAsia="Times New Roman" w:hAnsi="Times New Roman"/>
                <w:sz w:val="20"/>
              </w:rPr>
              <w:t>G/TBT/N/TZA/1512</w:t>
            </w:r>
          </w:p>
        </w:tc>
        <w:tc>
          <w:tcPr>
            <w:tcW w:w="5102" w:type="dxa"/>
            <w:tcBorders>
              <w:top w:val="single" w:sz="8" w:space="0" w:color="000000"/>
              <w:left w:val="single" w:sz="8" w:space="0" w:color="000000"/>
              <w:bottom w:val="single" w:sz="8" w:space="0" w:color="000000"/>
              <w:right w:val="single" w:sz="8" w:space="0" w:color="000000"/>
            </w:tcBorders>
          </w:tcPr>
          <w:p w14:paraId="5B690C6F" w14:textId="77777777" w:rsidR="00E63ABD" w:rsidRDefault="0071114D">
            <w:r>
              <w:rPr>
                <w:rFonts w:ascii="Times New Roman" w:eastAsia="Times New Roman" w:hAnsi="Times New Roman"/>
                <w:sz w:val="20"/>
              </w:rPr>
              <w:t>AFDC 4 (3882) DTZS, Қатты өсімдік майлары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https://members.wto.org/crnattachments/2026/TBT/TZA/26_01294_00_e.pdf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0EF323" w14:textId="77777777" w:rsidR="00E63ABD" w:rsidRDefault="0071114D">
            <w:r>
              <w:rPr>
                <w:rFonts w:ascii="Times New Roman" w:eastAsia="Times New Roman" w:hAnsi="Times New Roman"/>
                <w:sz w:val="20"/>
              </w:rPr>
              <w:t>5/05/26</w:t>
            </w:r>
          </w:p>
        </w:tc>
      </w:tr>
      <w:tr w:rsidR="00E63ABD" w14:paraId="3FE87BF4" w14:textId="77777777" w:rsidTr="00515D1A">
        <w:trPr>
          <w:jc w:val="center"/>
        </w:trPr>
        <w:tc>
          <w:tcPr>
            <w:tcW w:w="2720" w:type="dxa"/>
            <w:vMerge/>
          </w:tcPr>
          <w:p w14:paraId="2B6E307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D470D6B"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9DA8BD3" w14:textId="77777777" w:rsidR="00E63ABD" w:rsidRDefault="0071114D">
            <w:r>
              <w:rPr>
                <w:rFonts w:ascii="Times New Roman" w:eastAsia="Times New Roman" w:hAnsi="Times New Roman"/>
                <w:sz w:val="20"/>
              </w:rPr>
              <w:t>Дайындалған өсімдік тоң майлары мен майлары және олардың фракциялары, тазартылған немесе өңделмеген, бірақ химиялық құрамы өзгертілмеген (соя, жержаңғақ, зәйтүн, пальма, күнбағыс, мақсары, мақта, кокос жаңғағы, пальма дәндері, бабассу, рапс, рапс және қыша, зығыр, жүгері, кастор, микро май (сондай-ақ) майлы майлардан басқа) TN VED: 151590); Жануарлар мен өсімдік майлары мен майлары (ICS коды(лар): 67.200.10)</w:t>
            </w:r>
          </w:p>
        </w:tc>
        <w:tc>
          <w:tcPr>
            <w:tcW w:w="2720" w:type="dxa"/>
            <w:vMerge/>
          </w:tcPr>
          <w:p w14:paraId="00330236" w14:textId="77777777" w:rsidR="00E63ABD" w:rsidRDefault="00E63ABD"/>
        </w:tc>
      </w:tr>
      <w:tr w:rsidR="00E63ABD" w14:paraId="502D1092" w14:textId="77777777" w:rsidTr="00515D1A">
        <w:trPr>
          <w:jc w:val="center"/>
        </w:trPr>
        <w:tc>
          <w:tcPr>
            <w:tcW w:w="2720" w:type="dxa"/>
            <w:vMerge/>
          </w:tcPr>
          <w:p w14:paraId="54E80B2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5015C71"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0444381" w14:textId="77777777" w:rsidR="00E63ABD" w:rsidRDefault="0071114D">
            <w:r>
              <w:rPr>
                <w:rFonts w:ascii="Times New Roman" w:eastAsia="Times New Roman" w:hAnsi="Times New Roman"/>
                <w:sz w:val="20"/>
              </w:rPr>
              <w:t>Бұл Танзания стандарты адам тұтынуға арналған қатайтылған өсімдік майларының сынамаларын алу және сынау талаптары мен әдістерін анықтайды. Ескерту: Бұл Танзаниялық стандарт жобасы да SPS комитетіне жіберілді.</w:t>
            </w:r>
          </w:p>
        </w:tc>
        <w:tc>
          <w:tcPr>
            <w:tcW w:w="2720" w:type="dxa"/>
            <w:vMerge/>
          </w:tcPr>
          <w:p w14:paraId="55DE6748" w14:textId="77777777" w:rsidR="00E63ABD" w:rsidRDefault="00E63ABD"/>
        </w:tc>
      </w:tr>
      <w:tr w:rsidR="00E63ABD" w14:paraId="63F9F2B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E189FA" w14:textId="77777777" w:rsidR="00E63ABD" w:rsidRDefault="0071114D">
            <w:r>
              <w:rPr>
                <w:rFonts w:ascii="Times New Roman" w:eastAsia="Times New Roman" w:hAnsi="Times New Roman"/>
                <w:sz w:val="20"/>
              </w:rPr>
              <w:t>254</w:t>
            </w:r>
          </w:p>
        </w:tc>
        <w:tc>
          <w:tcPr>
            <w:tcW w:w="2720" w:type="dxa"/>
            <w:tcBorders>
              <w:top w:val="single" w:sz="8" w:space="0" w:color="000000"/>
              <w:left w:val="single" w:sz="8" w:space="0" w:color="000000"/>
              <w:bottom w:val="single" w:sz="8" w:space="0" w:color="000000"/>
              <w:right w:val="single" w:sz="8" w:space="0" w:color="000000"/>
            </w:tcBorders>
          </w:tcPr>
          <w:p w14:paraId="46772CF6" w14:textId="77777777" w:rsidR="00E63ABD" w:rsidRDefault="0071114D">
            <w:r>
              <w:rPr>
                <w:rFonts w:ascii="Times New Roman" w:eastAsia="Times New Roman" w:hAnsi="Times New Roman"/>
                <w:sz w:val="20"/>
              </w:rPr>
              <w:t>G/TBT/N/TZA/1511</w:t>
            </w:r>
          </w:p>
        </w:tc>
        <w:tc>
          <w:tcPr>
            <w:tcW w:w="5102" w:type="dxa"/>
            <w:tcBorders>
              <w:top w:val="single" w:sz="8" w:space="0" w:color="000000"/>
              <w:left w:val="single" w:sz="8" w:space="0" w:color="000000"/>
              <w:bottom w:val="single" w:sz="8" w:space="0" w:color="000000"/>
              <w:right w:val="single" w:sz="8" w:space="0" w:color="000000"/>
            </w:tcBorders>
          </w:tcPr>
          <w:p w14:paraId="6504BDFE" w14:textId="77777777" w:rsidR="00E63ABD" w:rsidRDefault="0071114D">
            <w:r>
              <w:rPr>
                <w:rFonts w:ascii="Times New Roman" w:eastAsia="Times New Roman" w:hAnsi="Times New Roman"/>
                <w:sz w:val="20"/>
              </w:rPr>
              <w:t>AFDC 4 (3878) DTZS, Тағамдық күріш майы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https://members.wto.org/crnattachments/2026/TBT/TZA/26_01293_00_e.pdf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 жоқ: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F9B74F" w14:textId="77777777" w:rsidR="00E63ABD" w:rsidRDefault="0071114D">
            <w:r>
              <w:rPr>
                <w:rFonts w:ascii="Times New Roman" w:eastAsia="Times New Roman" w:hAnsi="Times New Roman"/>
                <w:sz w:val="20"/>
              </w:rPr>
              <w:t>5/05/26</w:t>
            </w:r>
          </w:p>
        </w:tc>
      </w:tr>
      <w:tr w:rsidR="00E63ABD" w14:paraId="5B75AEEE" w14:textId="77777777" w:rsidTr="00515D1A">
        <w:trPr>
          <w:jc w:val="center"/>
        </w:trPr>
        <w:tc>
          <w:tcPr>
            <w:tcW w:w="2720" w:type="dxa"/>
            <w:vMerge/>
          </w:tcPr>
          <w:p w14:paraId="06E240D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0DE2C1B"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64EE3E5" w14:textId="77777777" w:rsidR="00E63ABD" w:rsidRDefault="0071114D">
            <w:r>
              <w:rPr>
                <w:rFonts w:ascii="Times New Roman" w:eastAsia="Times New Roman" w:hAnsi="Times New Roman"/>
                <w:sz w:val="20"/>
              </w:rPr>
              <w:t>- Басқалар: (Сыртқы экономикалық қызметтің HS коды(лар)ы: 12079); Майлы дақылдар (ICS коды(лар): 67.200.20)</w:t>
            </w:r>
          </w:p>
        </w:tc>
        <w:tc>
          <w:tcPr>
            <w:tcW w:w="2720" w:type="dxa"/>
            <w:vMerge/>
          </w:tcPr>
          <w:p w14:paraId="2B89AB19" w14:textId="77777777" w:rsidR="00E63ABD" w:rsidRDefault="00E63ABD"/>
        </w:tc>
      </w:tr>
      <w:tr w:rsidR="00E63ABD" w14:paraId="7AE12DB6" w14:textId="77777777" w:rsidTr="00515D1A">
        <w:trPr>
          <w:jc w:val="center"/>
        </w:trPr>
        <w:tc>
          <w:tcPr>
            <w:tcW w:w="2720" w:type="dxa"/>
            <w:vMerge/>
          </w:tcPr>
          <w:p w14:paraId="4CC4B9E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21D8E4B"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2E89AE1" w14:textId="77777777" w:rsidR="00E63ABD" w:rsidRDefault="0071114D">
            <w:r>
              <w:rPr>
                <w:rFonts w:ascii="Times New Roman" w:eastAsia="Times New Roman" w:hAnsi="Times New Roman"/>
                <w:sz w:val="20"/>
              </w:rPr>
              <w:t>Бұл Танзания стандарты күріш кебегінен (Oryza sativa L) алынған күріш кебегі майына қойылатын талаптарды, сынамаларды алу және сынау әдістерін анықтайды. Адам тұтынуына арналған. Ескерту: Бұл Танзаниялық стандарт жобасы да SPS комитетіне жіберілді.</w:t>
            </w:r>
          </w:p>
        </w:tc>
        <w:tc>
          <w:tcPr>
            <w:tcW w:w="2720" w:type="dxa"/>
            <w:vMerge/>
          </w:tcPr>
          <w:p w14:paraId="208A7618" w14:textId="77777777" w:rsidR="00E63ABD" w:rsidRDefault="00E63ABD"/>
        </w:tc>
      </w:tr>
      <w:tr w:rsidR="00E63ABD" w14:paraId="28DB561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A3ABC2" w14:textId="77777777" w:rsidR="00E63ABD" w:rsidRDefault="0071114D">
            <w:r>
              <w:rPr>
                <w:rFonts w:ascii="Times New Roman" w:eastAsia="Times New Roman" w:hAnsi="Times New Roman"/>
                <w:sz w:val="20"/>
              </w:rPr>
              <w:t>255</w:t>
            </w:r>
          </w:p>
        </w:tc>
        <w:tc>
          <w:tcPr>
            <w:tcW w:w="2720" w:type="dxa"/>
            <w:tcBorders>
              <w:top w:val="single" w:sz="8" w:space="0" w:color="000000"/>
              <w:left w:val="single" w:sz="8" w:space="0" w:color="000000"/>
              <w:bottom w:val="single" w:sz="8" w:space="0" w:color="000000"/>
              <w:right w:val="single" w:sz="8" w:space="0" w:color="000000"/>
            </w:tcBorders>
          </w:tcPr>
          <w:p w14:paraId="41010911" w14:textId="77777777" w:rsidR="00E63ABD" w:rsidRDefault="0071114D">
            <w:r>
              <w:rPr>
                <w:rFonts w:ascii="Times New Roman" w:eastAsia="Times New Roman" w:hAnsi="Times New Roman"/>
                <w:sz w:val="20"/>
              </w:rPr>
              <w:t>G/TBT/N/TZA/1510</w:t>
            </w:r>
          </w:p>
        </w:tc>
        <w:tc>
          <w:tcPr>
            <w:tcW w:w="5102" w:type="dxa"/>
            <w:tcBorders>
              <w:top w:val="single" w:sz="8" w:space="0" w:color="000000"/>
              <w:left w:val="single" w:sz="8" w:space="0" w:color="000000"/>
              <w:bottom w:val="single" w:sz="8" w:space="0" w:color="000000"/>
              <w:right w:val="single" w:sz="8" w:space="0" w:color="000000"/>
            </w:tcBorders>
          </w:tcPr>
          <w:p w14:paraId="5FC5B7FA" w14:textId="77777777" w:rsidR="00E63ABD" w:rsidRDefault="0071114D">
            <w:r>
              <w:rPr>
                <w:rFonts w:ascii="Times New Roman" w:eastAsia="Times New Roman" w:hAnsi="Times New Roman"/>
                <w:sz w:val="20"/>
              </w:rPr>
              <w:t>AFDC 04 (3877) DTZS, пальма ядросының шикі майы - Техникалық сипаттама, бірінші басылым;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https://members.wto.org/crnattachments/2026/TBT/TZA/26_01292_00_e.pdf</w:t>
            </w:r>
            <w:r>
              <w:rPr>
                <w:rFonts w:ascii="Times New Roman" w:eastAsia="Times New Roman" w:hAnsi="Times New Roman"/>
                <w:sz w:val="20"/>
              </w:rPr>
              <w:br/>
              <w:t>Танзания стандарттар бюросы</w:t>
            </w:r>
            <w:r>
              <w:rPr>
                <w:rFonts w:ascii="Times New Roman" w:eastAsia="Times New Roman" w:hAnsi="Times New Roman"/>
                <w:sz w:val="20"/>
              </w:rPr>
              <w:br/>
              <w:t>Убунго, Морогоро жолы/Сам Нужома жолы</w:t>
            </w:r>
            <w:r>
              <w:rPr>
                <w:rFonts w:ascii="Times New Roman" w:eastAsia="Times New Roman" w:hAnsi="Times New Roman"/>
                <w:sz w:val="20"/>
              </w:rPr>
              <w:br/>
              <w:t>, пошта жәшігі 9524</w:t>
            </w:r>
            <w:r>
              <w:rPr>
                <w:rFonts w:ascii="Times New Roman" w:eastAsia="Times New Roman" w:hAnsi="Times New Roman"/>
                <w:sz w:val="20"/>
              </w:rPr>
              <w:br/>
              <w:t>ДАР-ЭС-САЛАМ, ТАНЗАНИЯ</w:t>
            </w:r>
            <w:r>
              <w:rPr>
                <w:rFonts w:ascii="Times New Roman" w:eastAsia="Times New Roman" w:hAnsi="Times New Roman"/>
                <w:sz w:val="20"/>
              </w:rPr>
              <w:br/>
              <w:t>Телефон нөмірі: +255 22 245 0298/+255 22 245 0206</w:t>
            </w:r>
            <w:r>
              <w:rPr>
                <w:rFonts w:ascii="Times New Roman" w:eastAsia="Times New Roman" w:hAnsi="Times New Roman"/>
                <w:sz w:val="20"/>
              </w:rPr>
              <w:br/>
              <w:t>Электрондық пошта: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Электрондық пошта: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2FD3C1" w14:textId="77777777" w:rsidR="00E63ABD" w:rsidRDefault="0071114D">
            <w:r>
              <w:rPr>
                <w:rFonts w:ascii="Times New Roman" w:eastAsia="Times New Roman" w:hAnsi="Times New Roman"/>
                <w:sz w:val="20"/>
              </w:rPr>
              <w:t>5/05/26</w:t>
            </w:r>
          </w:p>
        </w:tc>
      </w:tr>
      <w:tr w:rsidR="00E63ABD" w14:paraId="163E888B" w14:textId="77777777" w:rsidTr="00515D1A">
        <w:trPr>
          <w:jc w:val="center"/>
        </w:trPr>
        <w:tc>
          <w:tcPr>
            <w:tcW w:w="2720" w:type="dxa"/>
            <w:vMerge/>
          </w:tcPr>
          <w:p w14:paraId="0182E5C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5B513CD"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EC56E86" w14:textId="77777777" w:rsidR="00E63ABD" w:rsidRDefault="0071114D">
            <w:r>
              <w:rPr>
                <w:rFonts w:ascii="Times New Roman" w:eastAsia="Times New Roman" w:hAnsi="Times New Roman"/>
                <w:sz w:val="20"/>
              </w:rPr>
              <w:t>Шикі пальма майы (HS коды: 151110); Майлы дақылдар (ICS коды: 67.200.20)</w:t>
            </w:r>
          </w:p>
        </w:tc>
        <w:tc>
          <w:tcPr>
            <w:tcW w:w="2720" w:type="dxa"/>
            <w:vMerge/>
          </w:tcPr>
          <w:p w14:paraId="572DE1DC" w14:textId="77777777" w:rsidR="00E63ABD" w:rsidRDefault="00E63ABD"/>
        </w:tc>
      </w:tr>
      <w:tr w:rsidR="00E63ABD" w14:paraId="550C7614" w14:textId="77777777" w:rsidTr="00515D1A">
        <w:trPr>
          <w:jc w:val="center"/>
        </w:trPr>
        <w:tc>
          <w:tcPr>
            <w:tcW w:w="2720" w:type="dxa"/>
            <w:vMerge/>
          </w:tcPr>
          <w:p w14:paraId="78090B3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E01460F"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1E95CBA" w14:textId="77777777" w:rsidR="00E63ABD" w:rsidRDefault="0071114D">
            <w:r>
              <w:rPr>
                <w:rFonts w:ascii="Times New Roman" w:eastAsia="Times New Roman" w:hAnsi="Times New Roman"/>
                <w:sz w:val="20"/>
              </w:rPr>
              <w:t>Бұл Танзания стандарты тамақ өнеркәсібінде одан әрі өңдеуге арналған Elaeis guineensis пальма ағашы түрлерінің ядроларынан алынған шикі пальма ядросының майына қойылатын талаптарды, сынамаларды алу және сынау әдістерін анықтайды. Ескерту: Танзания стандартының жобасы да SPS комитетіне жіберілді.</w:t>
            </w:r>
          </w:p>
        </w:tc>
        <w:tc>
          <w:tcPr>
            <w:tcW w:w="2720" w:type="dxa"/>
            <w:vMerge/>
          </w:tcPr>
          <w:p w14:paraId="50973D03" w14:textId="77777777" w:rsidR="00E63ABD" w:rsidRDefault="00E63ABD"/>
        </w:tc>
      </w:tr>
      <w:tr w:rsidR="00E63ABD" w14:paraId="6710702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A1ABCDF" w14:textId="77777777" w:rsidR="00E63ABD" w:rsidRDefault="0071114D">
            <w:r>
              <w:rPr>
                <w:rFonts w:ascii="Times New Roman" w:eastAsia="Times New Roman" w:hAnsi="Times New Roman"/>
                <w:sz w:val="20"/>
              </w:rPr>
              <w:t>256</w:t>
            </w:r>
          </w:p>
        </w:tc>
        <w:tc>
          <w:tcPr>
            <w:tcW w:w="2720" w:type="dxa"/>
            <w:tcBorders>
              <w:top w:val="single" w:sz="8" w:space="0" w:color="000000"/>
              <w:left w:val="single" w:sz="8" w:space="0" w:color="000000"/>
              <w:bottom w:val="single" w:sz="8" w:space="0" w:color="000000"/>
              <w:right w:val="single" w:sz="8" w:space="0" w:color="000000"/>
            </w:tcBorders>
          </w:tcPr>
          <w:p w14:paraId="4ECCAE86" w14:textId="77777777" w:rsidR="00E63ABD" w:rsidRDefault="0071114D">
            <w:r>
              <w:rPr>
                <w:rFonts w:ascii="Times New Roman" w:eastAsia="Times New Roman" w:hAnsi="Times New Roman"/>
                <w:sz w:val="20"/>
              </w:rPr>
              <w:t>G/TBT/N/NZL/152</w:t>
            </w:r>
          </w:p>
        </w:tc>
        <w:tc>
          <w:tcPr>
            <w:tcW w:w="5102" w:type="dxa"/>
            <w:tcBorders>
              <w:top w:val="single" w:sz="8" w:space="0" w:color="000000"/>
              <w:left w:val="single" w:sz="8" w:space="0" w:color="000000"/>
              <w:bottom w:val="single" w:sz="8" w:space="0" w:color="000000"/>
              <w:right w:val="single" w:sz="8" w:space="0" w:color="000000"/>
            </w:tcBorders>
          </w:tcPr>
          <w:p w14:paraId="1D5019A8" w14:textId="77777777" w:rsidR="00E63ABD" w:rsidRDefault="0071114D">
            <w:r>
              <w:rPr>
                <w:rFonts w:ascii="Times New Roman" w:eastAsia="Times New Roman" w:hAnsi="Times New Roman"/>
                <w:sz w:val="20"/>
              </w:rPr>
              <w:t>Электр энергиясы (қауіпсіздік) және газ (қауіпсіздік және есептеу) ережелеріне өзгерістер 2025 Ережеге өзгерістер 2025 (ағылшын тілінде 81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https://members.wto.org/crnattachments/2026/TBT/NZL/26_01249_00_e.pdf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4F506BE" w14:textId="77777777" w:rsidR="00E63ABD" w:rsidRDefault="0071114D">
            <w:r>
              <w:rPr>
                <w:rFonts w:ascii="Times New Roman" w:eastAsia="Times New Roman" w:hAnsi="Times New Roman"/>
                <w:sz w:val="20"/>
              </w:rPr>
              <w:t>-</w:t>
            </w:r>
          </w:p>
        </w:tc>
      </w:tr>
      <w:tr w:rsidR="00E63ABD" w14:paraId="64F41965" w14:textId="77777777" w:rsidTr="00515D1A">
        <w:trPr>
          <w:jc w:val="center"/>
        </w:trPr>
        <w:tc>
          <w:tcPr>
            <w:tcW w:w="2720" w:type="dxa"/>
            <w:vMerge/>
          </w:tcPr>
          <w:p w14:paraId="7CAB6CC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779A5C6"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0D98AD9" w14:textId="77777777" w:rsidR="00E63ABD" w:rsidRDefault="0071114D">
            <w:r>
              <w:rPr>
                <w:rFonts w:ascii="Times New Roman" w:eastAsia="Times New Roman" w:hAnsi="Times New Roman"/>
                <w:sz w:val="20"/>
              </w:rPr>
              <w:t>Қосымша ICS код кестесін қараңыз.</w:t>
            </w:r>
          </w:p>
        </w:tc>
        <w:tc>
          <w:tcPr>
            <w:tcW w:w="2720" w:type="dxa"/>
            <w:vMerge/>
          </w:tcPr>
          <w:p w14:paraId="64B09294" w14:textId="77777777" w:rsidR="00E63ABD" w:rsidRDefault="00E63ABD"/>
        </w:tc>
      </w:tr>
      <w:tr w:rsidR="00E63ABD" w14:paraId="4C2343C5" w14:textId="77777777" w:rsidTr="00515D1A">
        <w:trPr>
          <w:jc w:val="center"/>
        </w:trPr>
        <w:tc>
          <w:tcPr>
            <w:tcW w:w="2720" w:type="dxa"/>
            <w:vMerge/>
          </w:tcPr>
          <w:p w14:paraId="037F2B8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0B5D334" w14:textId="77777777" w:rsidR="00E63ABD" w:rsidRDefault="0071114D">
            <w:r>
              <w:rPr>
                <w:rFonts w:ascii="Times New Roman" w:eastAsia="Times New Roman" w:hAnsi="Times New Roman"/>
                <w:sz w:val="20"/>
              </w:rPr>
              <w:t>Жаңа зеландия</w:t>
            </w:r>
          </w:p>
        </w:tc>
        <w:tc>
          <w:tcPr>
            <w:tcW w:w="5102" w:type="dxa"/>
            <w:tcBorders>
              <w:top w:val="single" w:sz="8" w:space="0" w:color="000000"/>
              <w:left w:val="single" w:sz="8" w:space="0" w:color="000000"/>
              <w:bottom w:val="single" w:sz="8" w:space="0" w:color="000000"/>
              <w:right w:val="single" w:sz="8" w:space="0" w:color="000000"/>
            </w:tcBorders>
          </w:tcPr>
          <w:p w14:paraId="1A7440B8" w14:textId="77777777" w:rsidR="00E63ABD" w:rsidRDefault="0071114D">
            <w:r>
              <w:rPr>
                <w:rFonts w:ascii="Times New Roman" w:eastAsia="Times New Roman" w:hAnsi="Times New Roman"/>
                <w:sz w:val="20"/>
              </w:rPr>
              <w:t>Электр қауіпсіздігі (ESR) және газ (қауіпсіздік және өлшеу) ережелеріне 2010 жылғы түзетулер GSMR 2010 ережелері жаңартылады.</w:t>
            </w:r>
            <w:r>
              <w:rPr>
                <w:rFonts w:ascii="Times New Roman" w:eastAsia="Times New Roman" w:hAnsi="Times New Roman"/>
                <w:sz w:val="20"/>
              </w:rPr>
              <w:br/>
            </w:r>
            <w:r>
              <w:rPr>
                <w:rFonts w:ascii="Times New Roman" w:eastAsia="Times New Roman" w:hAnsi="Times New Roman"/>
                <w:sz w:val="20"/>
              </w:rPr>
              <w:br/>
              <w:t>стандарттарға шамамен 440 сілтеме, сондай-ақ бірқатар техникалық жаңартулар. Электр (қауіпсіздік) және газ (қауіпсіздік және есепке алу) ережелері 2010 ж. Ережелер 2010 (Ережелер) электр және газдың қауіпсіздік критерийлерін белгілейді</w:t>
            </w:r>
            <w:r>
              <w:rPr>
                <w:rFonts w:ascii="Times New Roman" w:eastAsia="Times New Roman" w:hAnsi="Times New Roman"/>
                <w:sz w:val="20"/>
              </w:rPr>
              <w:br/>
            </w:r>
            <w:r>
              <w:rPr>
                <w:rFonts w:ascii="Times New Roman" w:eastAsia="Times New Roman" w:hAnsi="Times New Roman"/>
                <w:sz w:val="20"/>
              </w:rPr>
              <w:br/>
              <w:t>Жаңа Зеландиядағы желілер, қондырғылар, құрылғылар және тиісті фитингтер. Негізгі өзгерістер:</w:t>
            </w:r>
            <w:r>
              <w:rPr>
                <w:rFonts w:ascii="Times New Roman" w:eastAsia="Times New Roman" w:hAnsi="Times New Roman"/>
                <w:sz w:val="20"/>
              </w:rPr>
              <w:br/>
            </w:r>
            <w:r>
              <w:rPr>
                <w:rFonts w:ascii="Times New Roman" w:eastAsia="Times New Roman" w:hAnsi="Times New Roman"/>
                <w:sz w:val="20"/>
              </w:rPr>
              <w:br/>
              <w:t xml:space="preserve">• 2010 жылғы Электр қауіпсіздігі ережелерінің 2-қосымшасындағы 50 сілтеме жаңартылды, негізінен ережелердің ең соңғы қолжетімді нұсқасы. </w:t>
            </w:r>
            <w:r>
              <w:rPr>
                <w:rFonts w:ascii="Times New Roman" w:eastAsia="Times New Roman" w:hAnsi="Times New Roman"/>
                <w:sz w:val="20"/>
              </w:rPr>
              <w:br/>
            </w:r>
            <w:r>
              <w:rPr>
                <w:rFonts w:ascii="Times New Roman" w:eastAsia="Times New Roman" w:hAnsi="Times New Roman"/>
                <w:sz w:val="20"/>
              </w:rPr>
              <w:br/>
              <w:t xml:space="preserve">стандартты, соның ішінде күн технологиялары үшін. • 2010 жылғы Электр қауіпсіздігі ережелерінің 4-қосымшасында жаңартылған 309 сілтеме, ең алдымен сол стандарттың ең соңғы қолжетімді нұсқасында. </w:t>
            </w:r>
            <w:r>
              <w:rPr>
                <w:rFonts w:ascii="Times New Roman" w:eastAsia="Times New Roman" w:hAnsi="Times New Roman"/>
                <w:sz w:val="20"/>
              </w:rPr>
              <w:br/>
            </w:r>
            <w:r>
              <w:rPr>
                <w:rFonts w:ascii="Times New Roman" w:eastAsia="Times New Roman" w:hAnsi="Times New Roman"/>
                <w:sz w:val="20"/>
              </w:rPr>
              <w:br/>
              <w:t xml:space="preserve">• Тоңазытқыш жүйелерді, электр көліктерін және портативті құралдарды қоса алғанда (бірақ олармен шектелмей) бірқатар технологияларды қамтитын 2010 жылғы Электр қауіпсіздігі ережелерінің 4-қосымшасына 53 жаңа сілтемені енгізу. </w:t>
            </w:r>
            <w:r>
              <w:rPr>
                <w:rFonts w:ascii="Times New Roman" w:eastAsia="Times New Roman" w:hAnsi="Times New Roman"/>
                <w:sz w:val="20"/>
              </w:rPr>
              <w:br/>
            </w:r>
            <w:r>
              <w:rPr>
                <w:rFonts w:ascii="Times New Roman" w:eastAsia="Times New Roman" w:hAnsi="Times New Roman"/>
                <w:sz w:val="20"/>
              </w:rPr>
              <w:br/>
              <w:t xml:space="preserve">• 2010 жылғы Газ (қауіпсіздік және өлшеу) ережелерінің 1-қосымшасындағы 22 сілтеме жаңартылды, ең алдымен сол стандарттың ең соңғы қолжетімді нұсқасы. </w:t>
            </w:r>
            <w:r>
              <w:rPr>
                <w:rFonts w:ascii="Times New Roman" w:eastAsia="Times New Roman" w:hAnsi="Times New Roman"/>
                <w:sz w:val="20"/>
              </w:rPr>
              <w:br/>
            </w:r>
            <w:r>
              <w:rPr>
                <w:rFonts w:ascii="Times New Roman" w:eastAsia="Times New Roman" w:hAnsi="Times New Roman"/>
                <w:sz w:val="20"/>
              </w:rPr>
              <w:br/>
              <w:t>o Сілтеме жаңартуларына қоса, бұл өзгерістер де:</w:t>
            </w:r>
            <w:r>
              <w:rPr>
                <w:rFonts w:ascii="Times New Roman" w:eastAsia="Times New Roman" w:hAnsi="Times New Roman"/>
                <w:sz w:val="20"/>
              </w:rPr>
              <w:br/>
            </w:r>
            <w:r>
              <w:rPr>
                <w:rFonts w:ascii="Times New Roman" w:eastAsia="Times New Roman" w:hAnsi="Times New Roman"/>
                <w:sz w:val="20"/>
              </w:rPr>
              <w:br/>
              <w:t xml:space="preserve">• Қазіргі еуропалық, австралиялық және Ұлыбританиядағы газды сертификаттау органдарын тану үшін 2010 жылғы Газ (қауіпсіздік және өлшемдер) ережелеріндегі газды сертификаттау органдарына сілтемелерді жаңартыңыз. </w:t>
            </w:r>
            <w:r>
              <w:rPr>
                <w:rFonts w:ascii="Times New Roman" w:eastAsia="Times New Roman" w:hAnsi="Times New Roman"/>
                <w:sz w:val="20"/>
              </w:rPr>
              <w:br/>
            </w:r>
            <w:r>
              <w:rPr>
                <w:rFonts w:ascii="Times New Roman" w:eastAsia="Times New Roman" w:hAnsi="Times New Roman"/>
                <w:sz w:val="20"/>
              </w:rPr>
              <w:br/>
              <w:t xml:space="preserve">• 2010 жылғы Электр қауіпсіздігі ережелерінің 4-қосымшасының бөлімдерін ережелермен қамтылған өнімдерді жақсырақ жіктеу үшін өзгертіңіз. </w:t>
            </w:r>
            <w:r>
              <w:rPr>
                <w:rFonts w:ascii="Times New Roman" w:eastAsia="Times New Roman" w:hAnsi="Times New Roman"/>
                <w:sz w:val="20"/>
              </w:rPr>
              <w:br/>
            </w:r>
            <w:r>
              <w:rPr>
                <w:rFonts w:ascii="Times New Roman" w:eastAsia="Times New Roman" w:hAnsi="Times New Roman"/>
                <w:sz w:val="20"/>
              </w:rPr>
              <w:br/>
              <w:t>o Бұл өзгерістер ережелердің мүмкіндігінше жаңаруын және халықаралық стандарттарға сәйкестігін қамтамасыз етеді. Бұл тұтынушылар үшін де, жеткізушілер үшін де бар кедергілер мен шығындарды жояды және бізді халықаралық серіктестерімізге жақындатады.</w:t>
            </w:r>
          </w:p>
        </w:tc>
        <w:tc>
          <w:tcPr>
            <w:tcW w:w="2720" w:type="dxa"/>
            <w:vMerge/>
          </w:tcPr>
          <w:p w14:paraId="78E3899D" w14:textId="77777777" w:rsidR="00E63ABD" w:rsidRDefault="00E63ABD"/>
        </w:tc>
      </w:tr>
      <w:tr w:rsidR="00E63ABD" w14:paraId="09274F9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FEBC098" w14:textId="77777777" w:rsidR="00E63ABD" w:rsidRDefault="0071114D">
            <w:r>
              <w:rPr>
                <w:rFonts w:ascii="Times New Roman" w:eastAsia="Times New Roman" w:hAnsi="Times New Roman"/>
                <w:sz w:val="20"/>
              </w:rPr>
              <w:t>257</w:t>
            </w:r>
          </w:p>
        </w:tc>
        <w:tc>
          <w:tcPr>
            <w:tcW w:w="2720" w:type="dxa"/>
            <w:tcBorders>
              <w:top w:val="single" w:sz="8" w:space="0" w:color="000000"/>
              <w:left w:val="single" w:sz="8" w:space="0" w:color="000000"/>
              <w:bottom w:val="single" w:sz="8" w:space="0" w:color="000000"/>
              <w:right w:val="single" w:sz="8" w:space="0" w:color="000000"/>
            </w:tcBorders>
          </w:tcPr>
          <w:p w14:paraId="124873DE" w14:textId="77777777" w:rsidR="00E63ABD" w:rsidRDefault="0071114D">
            <w:r>
              <w:rPr>
                <w:rFonts w:ascii="Times New Roman" w:eastAsia="Times New Roman" w:hAnsi="Times New Roman"/>
                <w:sz w:val="20"/>
              </w:rPr>
              <w:t>G/TBT/N/KOR/1345</w:t>
            </w:r>
          </w:p>
        </w:tc>
        <w:tc>
          <w:tcPr>
            <w:tcW w:w="5102" w:type="dxa"/>
            <w:tcBorders>
              <w:top w:val="single" w:sz="8" w:space="0" w:color="000000"/>
              <w:left w:val="single" w:sz="8" w:space="0" w:color="000000"/>
              <w:bottom w:val="single" w:sz="8" w:space="0" w:color="000000"/>
              <w:right w:val="single" w:sz="8" w:space="0" w:color="000000"/>
            </w:tcBorders>
          </w:tcPr>
          <w:p w14:paraId="0091CDD0" w14:textId="77777777" w:rsidR="00E63ABD" w:rsidRDefault="0071114D">
            <w:r>
              <w:rPr>
                <w:rFonts w:ascii="Times New Roman" w:eastAsia="Times New Roman" w:hAnsi="Times New Roman"/>
                <w:sz w:val="20"/>
              </w:rPr>
              <w:t>Генетикалық түрлендірілген тамақ өнімдерін таңбалау стандарттарына ұсынылған түзетулер (10 бет, корей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бөлім үшін байланыс ақпараты:</w:t>
            </w:r>
            <w:r>
              <w:rPr>
                <w:rFonts w:ascii="Times New Roman" w:eastAsia="Times New Roman" w:hAnsi="Times New Roman"/>
                <w:sz w:val="20"/>
              </w:rPr>
              <w:br/>
              <w:t>https://members.wto.org/crnattachments/2026/TBT/KOR/26_01285_00_x.pdf</w:t>
            </w:r>
            <w:r>
              <w:rPr>
                <w:rFonts w:ascii="Times New Roman" w:eastAsia="Times New Roman" w:hAnsi="Times New Roman"/>
                <w:sz w:val="20"/>
              </w:rPr>
              <w:br/>
              <w:t>Құжаттарды Азық-түлік және дәрі-дәрмек қауіпсіздігі министрлігінің (MFDS) веб-сайтында көруге болады:</w:t>
            </w:r>
            <w:r>
              <w:rPr>
                <w:rFonts w:ascii="Times New Roman" w:eastAsia="Times New Roman" w:hAnsi="Times New Roman"/>
                <w:sz w:val="20"/>
              </w:rPr>
              <w:br/>
              <w:t>www.mfds.go.kr Халықаралық ынтымақтастық бөлімі</w:t>
            </w:r>
            <w:r>
              <w:rPr>
                <w:rFonts w:ascii="Times New Roman" w:eastAsia="Times New Roman" w:hAnsi="Times New Roman"/>
                <w:sz w:val="20"/>
              </w:rPr>
              <w:br/>
              <w:t>Азық-түлік және дәрі-дәрмек қауіпсіздігі министрлігі</w:t>
            </w:r>
            <w:r>
              <w:rPr>
                <w:rFonts w:ascii="Times New Roman" w:eastAsia="Times New Roman" w:hAnsi="Times New Roman"/>
                <w:sz w:val="20"/>
              </w:rPr>
              <w:br/>
              <w:t>187 Osongsaengmyeong2-ro, Osong-yup, Heungdeok-gu, Choongjuji, Chungcheongbuk-do, 28159 Корея Республикасы</w:t>
            </w:r>
            <w:r>
              <w:rPr>
                <w:rFonts w:ascii="Times New Roman" w:eastAsia="Times New Roman" w:hAnsi="Times New Roman"/>
                <w:sz w:val="20"/>
              </w:rPr>
              <w:br/>
              <w:t>Тел: (+82) 43 719-1564, Факс: (+82) 43-719-1550, 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9166F2" w14:textId="77777777" w:rsidR="00E63ABD" w:rsidRDefault="0071114D">
            <w:r>
              <w:rPr>
                <w:rFonts w:ascii="Times New Roman" w:eastAsia="Times New Roman" w:hAnsi="Times New Roman"/>
                <w:sz w:val="20"/>
              </w:rPr>
              <w:t>5/05/26</w:t>
            </w:r>
          </w:p>
        </w:tc>
      </w:tr>
      <w:tr w:rsidR="00E63ABD" w14:paraId="0B428628" w14:textId="77777777" w:rsidTr="00515D1A">
        <w:trPr>
          <w:jc w:val="center"/>
        </w:trPr>
        <w:tc>
          <w:tcPr>
            <w:tcW w:w="2720" w:type="dxa"/>
            <w:vMerge/>
          </w:tcPr>
          <w:p w14:paraId="44246A9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419A81A"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2752BC59" w14:textId="77777777" w:rsidR="00E63ABD" w:rsidRDefault="0071114D">
            <w:r>
              <w:rPr>
                <w:rFonts w:ascii="Times New Roman" w:eastAsia="Times New Roman" w:hAnsi="Times New Roman"/>
                <w:sz w:val="20"/>
              </w:rPr>
              <w:t>Корей азық-түлік кодексімен анықталған тамақ өнімдерінің түрлері, соның ішінде: соя соусы, сахаридтер, тағамдық майлар мен майлар</w:t>
            </w:r>
          </w:p>
        </w:tc>
        <w:tc>
          <w:tcPr>
            <w:tcW w:w="2720" w:type="dxa"/>
            <w:vMerge/>
          </w:tcPr>
          <w:p w14:paraId="2C106013" w14:textId="77777777" w:rsidR="00E63ABD" w:rsidRDefault="00E63ABD"/>
        </w:tc>
      </w:tr>
      <w:tr w:rsidR="00E63ABD" w14:paraId="25C96E9F" w14:textId="77777777" w:rsidTr="00515D1A">
        <w:trPr>
          <w:jc w:val="center"/>
        </w:trPr>
        <w:tc>
          <w:tcPr>
            <w:tcW w:w="2720" w:type="dxa"/>
            <w:vMerge/>
          </w:tcPr>
          <w:p w14:paraId="12216A6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6FC8C6D" w14:textId="77777777" w:rsidR="00E63ABD" w:rsidRDefault="0071114D">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41A3E73F" w14:textId="77777777" w:rsidR="00E63ABD" w:rsidRDefault="0071114D">
            <w:r>
              <w:rPr>
                <w:rFonts w:ascii="Times New Roman" w:eastAsia="Times New Roman" w:hAnsi="Times New Roman"/>
                <w:sz w:val="20"/>
              </w:rPr>
              <w:t>Корея Республикасының Азық-түлік және дәрі-дәрмек қауіпсіздігі министрлігі (MFDS) гендік түрлендірілген тағамдарды таңбалау стандарттарына өзгертулер енгізуді ұсынып отыр. Негізгі өзгерістер төмендегідей: Түпкі өнімдерде генетикалық түрлендірілген ДНҚ немесе белоктар табылмаса да, генетикалық түрлендірілген ингредиенттерді пайдалана отырып өндірілген немесе өңделген тағамдар, соның ішінде: соя соусы, сахаридтер, жеуге жарамды майлар мен майлар Кореяның Азық-түлік кодексінде анықталғандай, генетикалық түрлендірілген тағамдарға арналған таңбалау талаптарына бағынуы тиіс. 2. Өнеркәсіптің дайындығын және соған байланысты жағдайларды ескере отырып, келесі қолдану мерзімдері белгіленді: Соя соусы: 2026 жылғы 31 желтоқсаннан бастап күшіне енеді Қанттар, тағамдық тоң майлар және майлар: 2027 жылғы 31 желтоқсаннан бастап қолданысқа енгізіледі.</w:t>
            </w:r>
          </w:p>
        </w:tc>
        <w:tc>
          <w:tcPr>
            <w:tcW w:w="2720" w:type="dxa"/>
            <w:vMerge/>
          </w:tcPr>
          <w:p w14:paraId="47EB37D3" w14:textId="77777777" w:rsidR="00E63ABD" w:rsidRDefault="00E63ABD"/>
        </w:tc>
      </w:tr>
      <w:tr w:rsidR="00E63ABD" w14:paraId="65596BB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A5A2DA" w14:textId="77777777" w:rsidR="00E63ABD" w:rsidRDefault="0071114D">
            <w:r>
              <w:rPr>
                <w:rFonts w:ascii="Times New Roman" w:eastAsia="Times New Roman" w:hAnsi="Times New Roman"/>
                <w:sz w:val="20"/>
              </w:rPr>
              <w:t>258</w:t>
            </w:r>
          </w:p>
        </w:tc>
        <w:tc>
          <w:tcPr>
            <w:tcW w:w="2720" w:type="dxa"/>
            <w:tcBorders>
              <w:top w:val="single" w:sz="8" w:space="0" w:color="000000"/>
              <w:left w:val="single" w:sz="8" w:space="0" w:color="000000"/>
              <w:bottom w:val="single" w:sz="8" w:space="0" w:color="000000"/>
              <w:right w:val="single" w:sz="8" w:space="0" w:color="000000"/>
            </w:tcBorders>
          </w:tcPr>
          <w:p w14:paraId="5C655DE9" w14:textId="77777777" w:rsidR="00E63ABD" w:rsidRDefault="0071114D">
            <w:r>
              <w:rPr>
                <w:rFonts w:ascii="Times New Roman" w:eastAsia="Times New Roman" w:hAnsi="Times New Roman"/>
                <w:sz w:val="20"/>
              </w:rPr>
              <w:t>G/TBT/N/CHL/786/Add.1</w:t>
            </w:r>
          </w:p>
        </w:tc>
        <w:tc>
          <w:tcPr>
            <w:tcW w:w="5102" w:type="dxa"/>
            <w:tcBorders>
              <w:top w:val="single" w:sz="8" w:space="0" w:color="000000"/>
              <w:left w:val="single" w:sz="8" w:space="0" w:color="000000"/>
              <w:bottom w:val="single" w:sz="8" w:space="0" w:color="000000"/>
              <w:right w:val="single" w:sz="8" w:space="0" w:color="000000"/>
            </w:tcBorders>
          </w:tcPr>
          <w:p w14:paraId="37D08FE2" w14:textId="77777777" w:rsidR="00E63ABD" w:rsidRDefault="0071114D">
            <w:r>
              <w:rPr>
                <w:rFonts w:ascii="Times New Roman" w:eastAsia="Times New Roman" w:hAnsi="Times New Roman"/>
                <w:sz w:val="20"/>
              </w:rPr>
              <w:t>2026 жылғы 5 наурыздағы келесі хабарлама Чили делегациясының өтініші бойынша таратылды.</w:t>
            </w:r>
            <w:r>
              <w:rPr>
                <w:rFonts w:ascii="Times New Roman" w:eastAsia="Times New Roman" w:hAnsi="Times New Roman"/>
                <w:sz w:val="20"/>
              </w:rPr>
              <w:br/>
              <w:t>Түсініктеме мерзімі өзгертілді - күні: 13 сәуір 2026 жыл</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2C9B94" w14:textId="77777777" w:rsidR="00E63ABD" w:rsidRDefault="0071114D">
            <w:r>
              <w:rPr>
                <w:rFonts w:ascii="Times New Roman" w:eastAsia="Times New Roman" w:hAnsi="Times New Roman"/>
                <w:sz w:val="20"/>
              </w:rPr>
              <w:t>-</w:t>
            </w:r>
          </w:p>
        </w:tc>
      </w:tr>
      <w:tr w:rsidR="00E63ABD" w14:paraId="45B069DC" w14:textId="77777777" w:rsidTr="00515D1A">
        <w:trPr>
          <w:jc w:val="center"/>
        </w:trPr>
        <w:tc>
          <w:tcPr>
            <w:tcW w:w="2720" w:type="dxa"/>
            <w:vMerge/>
          </w:tcPr>
          <w:p w14:paraId="3286E58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C1FA0BD" w14:textId="77777777" w:rsidR="00E63ABD" w:rsidRDefault="0071114D">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4665DCE" w14:textId="77777777" w:rsidR="00E63ABD" w:rsidRDefault="0071114D">
            <w:r>
              <w:rPr>
                <w:rFonts w:ascii="Times New Roman" w:eastAsia="Times New Roman" w:hAnsi="Times New Roman"/>
                <w:sz w:val="20"/>
              </w:rPr>
              <w:t>-</w:t>
            </w:r>
          </w:p>
        </w:tc>
        <w:tc>
          <w:tcPr>
            <w:tcW w:w="2720" w:type="dxa"/>
            <w:vMerge/>
          </w:tcPr>
          <w:p w14:paraId="46299E73" w14:textId="77777777" w:rsidR="00E63ABD" w:rsidRDefault="00E63ABD"/>
        </w:tc>
      </w:tr>
      <w:tr w:rsidR="00E63ABD" w14:paraId="193E7D74" w14:textId="77777777" w:rsidTr="00515D1A">
        <w:trPr>
          <w:jc w:val="center"/>
        </w:trPr>
        <w:tc>
          <w:tcPr>
            <w:tcW w:w="2720" w:type="dxa"/>
            <w:vMerge/>
          </w:tcPr>
          <w:p w14:paraId="1BD9ECB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25B39D8" w14:textId="77777777" w:rsidR="00E63ABD" w:rsidRDefault="0071114D">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50C6D5A1" w14:textId="77777777" w:rsidR="00E63ABD" w:rsidRDefault="0071114D">
            <w:r>
              <w:rPr>
                <w:rFonts w:ascii="Times New Roman" w:eastAsia="Times New Roman" w:hAnsi="Times New Roman"/>
                <w:sz w:val="20"/>
              </w:rPr>
              <w:t>-</w:t>
            </w:r>
          </w:p>
        </w:tc>
        <w:tc>
          <w:tcPr>
            <w:tcW w:w="2720" w:type="dxa"/>
            <w:vMerge/>
          </w:tcPr>
          <w:p w14:paraId="76FE6A3C" w14:textId="77777777" w:rsidR="00E63ABD" w:rsidRDefault="00E63ABD"/>
        </w:tc>
      </w:tr>
      <w:tr w:rsidR="00E63ABD" w14:paraId="0B44698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5F9626" w14:textId="77777777" w:rsidR="00E63ABD" w:rsidRDefault="0071114D">
            <w:r>
              <w:rPr>
                <w:rFonts w:ascii="Times New Roman" w:eastAsia="Times New Roman" w:hAnsi="Times New Roman"/>
                <w:sz w:val="20"/>
              </w:rPr>
              <w:t>259</w:t>
            </w:r>
          </w:p>
        </w:tc>
        <w:tc>
          <w:tcPr>
            <w:tcW w:w="2720" w:type="dxa"/>
            <w:tcBorders>
              <w:top w:val="single" w:sz="8" w:space="0" w:color="000000"/>
              <w:left w:val="single" w:sz="8" w:space="0" w:color="000000"/>
              <w:bottom w:val="single" w:sz="8" w:space="0" w:color="000000"/>
              <w:right w:val="single" w:sz="8" w:space="0" w:color="000000"/>
            </w:tcBorders>
          </w:tcPr>
          <w:p w14:paraId="270FDC77" w14:textId="77777777" w:rsidR="00E63ABD" w:rsidRDefault="0071114D">
            <w:r>
              <w:rPr>
                <w:rFonts w:ascii="Times New Roman" w:eastAsia="Times New Roman" w:hAnsi="Times New Roman"/>
                <w:sz w:val="20"/>
              </w:rPr>
              <w:t>G/TBT/N/UKR/373</w:t>
            </w:r>
          </w:p>
        </w:tc>
        <w:tc>
          <w:tcPr>
            <w:tcW w:w="5102" w:type="dxa"/>
            <w:tcBorders>
              <w:top w:val="single" w:sz="8" w:space="0" w:color="000000"/>
              <w:left w:val="single" w:sz="8" w:space="0" w:color="000000"/>
              <w:bottom w:val="single" w:sz="8" w:space="0" w:color="000000"/>
              <w:right w:val="single" w:sz="8" w:space="0" w:color="000000"/>
            </w:tcBorders>
          </w:tcPr>
          <w:p w14:paraId="26897E99" w14:textId="77777777" w:rsidR="00E63ABD" w:rsidRDefault="0071114D">
            <w:r>
              <w:rPr>
                <w:rFonts w:ascii="Times New Roman" w:eastAsia="Times New Roman" w:hAnsi="Times New Roman"/>
                <w:sz w:val="20"/>
              </w:rPr>
              <w:t>Украина Министрлер Кабинетінің 2026 жылғы 18 ақпандағы № 233 «Темекі өнімдерінің ингредиенттері мен шығарындылары туралы ақпаратты (есепті) электронды түрде ұсыну және жариялау бойынша пилоттық жобаны іске асыру туралы» қаулысы; (14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https://zakon.rada.gov.ua/laws/show/233-2026-%D0%BF#Text</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ст. М.Грушевский, 12/2</w:t>
            </w:r>
            <w:r>
              <w:rPr>
                <w:rFonts w:ascii="Times New Roman" w:eastAsia="Times New Roman" w:hAnsi="Times New Roman"/>
                <w:sz w:val="20"/>
              </w:rPr>
              <w:br/>
              <w:t>Киев, 01008</w:t>
            </w:r>
            <w:r>
              <w:rPr>
                <w:rFonts w:ascii="Times New Roman" w:eastAsia="Times New Roman" w:hAnsi="Times New Roman"/>
                <w:sz w:val="20"/>
              </w:rPr>
              <w:br/>
              <w:t>Тел.: +(38 044) 256 65 07</w:t>
            </w:r>
            <w:r>
              <w:rPr>
                <w:rFonts w:ascii="Times New Roman" w:eastAsia="Times New Roman" w:hAnsi="Times New Roman"/>
                <w:sz w:val="20"/>
              </w:rPr>
              <w:br/>
              <w:t>Электрондық пошта: ep@kmu.gov.ua</w:t>
            </w:r>
            <w:r>
              <w:rPr>
                <w:rFonts w:ascii="Times New Roman" w:eastAsia="Times New Roman" w:hAnsi="Times New Roman"/>
                <w:sz w:val="20"/>
              </w:rPr>
              <w:br/>
              <w:t>Веб-сайт: https://www.kmu.gov.ua/</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CA845C" w14:textId="77777777" w:rsidR="00E63ABD" w:rsidRDefault="0071114D">
            <w:r>
              <w:rPr>
                <w:rFonts w:ascii="Times New Roman" w:eastAsia="Times New Roman" w:hAnsi="Times New Roman"/>
                <w:sz w:val="20"/>
              </w:rPr>
              <w:t>4/04/26</w:t>
            </w:r>
          </w:p>
        </w:tc>
      </w:tr>
      <w:tr w:rsidR="00E63ABD" w14:paraId="79CFC51A" w14:textId="77777777" w:rsidTr="00515D1A">
        <w:trPr>
          <w:jc w:val="center"/>
        </w:trPr>
        <w:tc>
          <w:tcPr>
            <w:tcW w:w="2720" w:type="dxa"/>
            <w:vMerge/>
          </w:tcPr>
          <w:p w14:paraId="5A9245E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890762D" w14:textId="77777777" w:rsidR="00E63ABD" w:rsidRDefault="0071114D">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19126C39" w14:textId="77777777" w:rsidR="00E63ABD" w:rsidRDefault="0071114D">
            <w:r>
              <w:rPr>
                <w:rFonts w:ascii="Times New Roman" w:eastAsia="Times New Roman" w:hAnsi="Times New Roman"/>
                <w:sz w:val="20"/>
              </w:rPr>
              <w:t>Темекі өнімдеріне арналған ингредиенттер</w:t>
            </w:r>
          </w:p>
        </w:tc>
        <w:tc>
          <w:tcPr>
            <w:tcW w:w="2720" w:type="dxa"/>
            <w:vMerge/>
          </w:tcPr>
          <w:p w14:paraId="72CE924F" w14:textId="77777777" w:rsidR="00E63ABD" w:rsidRDefault="00E63ABD"/>
        </w:tc>
      </w:tr>
      <w:tr w:rsidR="00E63ABD" w14:paraId="6719E883" w14:textId="77777777" w:rsidTr="00515D1A">
        <w:trPr>
          <w:jc w:val="center"/>
        </w:trPr>
        <w:tc>
          <w:tcPr>
            <w:tcW w:w="2720" w:type="dxa"/>
            <w:vMerge/>
          </w:tcPr>
          <w:p w14:paraId="32C95F9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26437E2" w14:textId="77777777" w:rsidR="00E63ABD" w:rsidRDefault="0071114D">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09C0BCC3" w14:textId="77777777" w:rsidR="00E63ABD" w:rsidRDefault="0071114D">
            <w:r>
              <w:rPr>
                <w:rFonts w:ascii="Times New Roman" w:eastAsia="Times New Roman" w:hAnsi="Times New Roman"/>
                <w:sz w:val="20"/>
              </w:rPr>
              <w:t>Қаулы темекі бұйымдарының ингредиенттері мен шығарындылары туралы ақпаратты (есепті) электронды түрде ұсыну және жариялау бойынша пилоттық жобаны іске асыру тәртібін бекітеді және «Темекі бұйымдарын тұтынудың және атмосфераға зиянды шығарындылардың алдын алу және азайту жөніндегі шаралар туралы» Украина Заңының 11-1-бабының ережелерін іске асыру мақсатында әзірленген. Олардың халық денсаулығына зиянды әсері." Осы қаулыға сәйкес темекі бұйымдарын және темекі шегу өнімдерін өндірушілер мен импорттаушылар темекі өнімдерінің, шөптен жасалған темекі шегу өнімдерінің ингредиенттері және олардың шығарындылары туралы электрондық есептерді eTobacco жүйесі арқылы ұсынуға міндетті. Мұндай есеп Қазақстан Республикасының Мемлекеттік қызмет көрсету жүйесінің ресми сайтында жарияланғаннан кейін үш ай ішінде алғаш рет ұсынылуы тиіс. Тамақ өнімдерінің қауіпсіздігі және тұтынушылардың құқықтарын қорғау жөніндегі есеп беру «Темекі өнімдерін пайдаланудың алдын алу және азайту жөніндегі шаралар туралы» 11-1-бапқа сәйкес, Украинаның Денсаулық сақтау министрлігі белгілеген «электрондық темекі» жүйесін пайдалану, сондай-ақ ақпаратты беру арқылы жүзеге асырылады Темекі бұйымдарын өндірушілер/импорттаушылардың атынан «eTobacco» жүйесін ұйымның басшысы және/немесе олардың уәкілетті өкілдері пайдаланады, бұл Ережеде ингредиенттер туралы ақпаратты электронды түрде ұсыну және жариялау бойынша пилоттық жобаның екі жыл ішінде жүзеге асырылуы көзделеді. осы Ереженің күшіне ену күні Еуропалық Парламенттің және Кеңестің 2014 жылғы 3 сәуірдегі темекі өнімдері мен тиісті өнімдерін өндіруге, ұсынуға және сатуға қатысты Еуропалық Комиссияның 2014/40/ЕО Директивасы және Кеңесінің ережелеріне сәйкес келеді. 2015 жылғы 25 қарашадағы (EC) 2015/2186 Темекі өнімдері туралы ақпараттың ұсынылу және қолжетімділігі форматын белгілейтін Шешім және 2016 жылғы 18 мамырдағы Комиссияның іске асыру жөніндегі шешімі (EC) 2016/787, құрамында мыналар бар қоспалардың басым тізбесін белгілейді. «eTobacco» сандық платформасы ЕО ортақ кіру қақпасының (EU-CEG) прототипі ретінде жасалған.</w:t>
            </w:r>
          </w:p>
        </w:tc>
        <w:tc>
          <w:tcPr>
            <w:tcW w:w="2720" w:type="dxa"/>
            <w:vMerge/>
          </w:tcPr>
          <w:p w14:paraId="4216286E" w14:textId="77777777" w:rsidR="00E63ABD" w:rsidRDefault="00E63ABD"/>
        </w:tc>
      </w:tr>
      <w:tr w:rsidR="00E63ABD" w14:paraId="0EA9174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7F9E0A6" w14:textId="77777777" w:rsidR="00E63ABD" w:rsidRDefault="0071114D">
            <w:r>
              <w:rPr>
                <w:rFonts w:ascii="Times New Roman" w:eastAsia="Times New Roman" w:hAnsi="Times New Roman"/>
                <w:sz w:val="20"/>
              </w:rPr>
              <w:t>260</w:t>
            </w:r>
          </w:p>
        </w:tc>
        <w:tc>
          <w:tcPr>
            <w:tcW w:w="2720" w:type="dxa"/>
            <w:tcBorders>
              <w:top w:val="single" w:sz="8" w:space="0" w:color="000000"/>
              <w:left w:val="single" w:sz="8" w:space="0" w:color="000000"/>
              <w:bottom w:val="single" w:sz="8" w:space="0" w:color="000000"/>
              <w:right w:val="single" w:sz="8" w:space="0" w:color="000000"/>
            </w:tcBorders>
          </w:tcPr>
          <w:p w14:paraId="782C3231" w14:textId="77777777" w:rsidR="00E63ABD" w:rsidRDefault="0071114D">
            <w:r>
              <w:rPr>
                <w:rFonts w:ascii="Times New Roman" w:eastAsia="Times New Roman" w:hAnsi="Times New Roman"/>
                <w:sz w:val="20"/>
              </w:rPr>
              <w:t>G/TBT/N/UKR/372</w:t>
            </w:r>
          </w:p>
        </w:tc>
        <w:tc>
          <w:tcPr>
            <w:tcW w:w="5102" w:type="dxa"/>
            <w:tcBorders>
              <w:top w:val="single" w:sz="8" w:space="0" w:color="000000"/>
              <w:left w:val="single" w:sz="8" w:space="0" w:color="000000"/>
              <w:bottom w:val="single" w:sz="8" w:space="0" w:color="000000"/>
              <w:right w:val="single" w:sz="8" w:space="0" w:color="000000"/>
            </w:tcBorders>
          </w:tcPr>
          <w:p w14:paraId="528E8599" w14:textId="77777777" w:rsidR="00E63ABD" w:rsidRDefault="0071114D">
            <w:r>
              <w:rPr>
                <w:rFonts w:ascii="Times New Roman" w:eastAsia="Times New Roman" w:hAnsi="Times New Roman"/>
                <w:sz w:val="20"/>
              </w:rPr>
              <w:t>Украина Экономика, экология және ауыл шаруашылығы министрлігінің «Тұтынушыларға сату үшін аяқ киімнің негізгі құрамдас бөліктерін өндіру үшін пайдаланылатын материалдарды таңбалау бойынша Техникалық регламентке 2-қосымшаға өзгерістер енгізу туралы» бұйрығының жобасы; (2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https://members.wto.org/crnattachments/2026/TBT/UKR/26_01270_00_x.pdf</w:t>
            </w:r>
            <w:r>
              <w:rPr>
                <w:rFonts w:ascii="Times New Roman" w:eastAsia="Times New Roman" w:hAnsi="Times New Roman"/>
                <w:sz w:val="20"/>
              </w:rPr>
              <w:br/>
              <w:t>https://me.gov.ua/Documents/Detail/1aeb1357-5277-4c17-b8b2-6697bbcc2788?lang=uk-UA&amp;title=ProktNakazuMinekonomikiproVnesenniaZminiUDodatok2-DoTe хничногоРегламентуМаркуваннияМатериалив-ШоВикористовуиуцияДлияВиготовленняОсновнихСкладовихВзуттиа-ЯкеНадходитДлияПродажуСпоживачу</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ст. М.Грушевский, 12/2</w:t>
            </w:r>
            <w:r>
              <w:rPr>
                <w:rFonts w:ascii="Times New Roman" w:eastAsia="Times New Roman" w:hAnsi="Times New Roman"/>
                <w:sz w:val="20"/>
              </w:rPr>
              <w:br/>
              <w:t>Киев, 01008</w:t>
            </w:r>
            <w:r>
              <w:rPr>
                <w:rFonts w:ascii="Times New Roman" w:eastAsia="Times New Roman" w:hAnsi="Times New Roman"/>
                <w:sz w:val="20"/>
              </w:rPr>
              <w:br/>
              <w:t>Тел.: +(38 044) 256 65 07</w:t>
            </w:r>
            <w:r>
              <w:rPr>
                <w:rFonts w:ascii="Times New Roman" w:eastAsia="Times New Roman" w:hAnsi="Times New Roman"/>
                <w:sz w:val="20"/>
              </w:rPr>
              <w:br/>
              <w:t>Электрондық пошта: ep@kmu.gov.ua</w:t>
            </w:r>
            <w:r>
              <w:rPr>
                <w:rFonts w:ascii="Times New Roman" w:eastAsia="Times New Roman" w:hAnsi="Times New Roman"/>
                <w:sz w:val="20"/>
              </w:rPr>
              <w:br/>
              <w:t>Веб-сайт: https://www.kmu.gov.ua/</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A82BE7" w14:textId="77777777" w:rsidR="00E63ABD" w:rsidRDefault="0071114D">
            <w:r>
              <w:rPr>
                <w:rFonts w:ascii="Times New Roman" w:eastAsia="Times New Roman" w:hAnsi="Times New Roman"/>
                <w:sz w:val="20"/>
              </w:rPr>
              <w:t>4/05/26</w:t>
            </w:r>
          </w:p>
        </w:tc>
      </w:tr>
      <w:tr w:rsidR="00E63ABD" w14:paraId="514732D2" w14:textId="77777777" w:rsidTr="00515D1A">
        <w:trPr>
          <w:jc w:val="center"/>
        </w:trPr>
        <w:tc>
          <w:tcPr>
            <w:tcW w:w="2720" w:type="dxa"/>
            <w:vMerge/>
          </w:tcPr>
          <w:p w14:paraId="07EF013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70F8A6D" w14:textId="77777777" w:rsidR="00E63ABD" w:rsidRDefault="0071114D">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2A3E6ECF" w14:textId="77777777" w:rsidR="00E63ABD" w:rsidRDefault="0071114D">
            <w:r>
              <w:rPr>
                <w:rFonts w:ascii="Times New Roman" w:eastAsia="Times New Roman" w:hAnsi="Times New Roman"/>
                <w:sz w:val="20"/>
              </w:rPr>
              <w:t>Аяқ киім</w:t>
            </w:r>
          </w:p>
        </w:tc>
        <w:tc>
          <w:tcPr>
            <w:tcW w:w="2720" w:type="dxa"/>
            <w:vMerge/>
          </w:tcPr>
          <w:p w14:paraId="382DD4BD" w14:textId="77777777" w:rsidR="00E63ABD" w:rsidRDefault="00E63ABD"/>
        </w:tc>
      </w:tr>
      <w:tr w:rsidR="00E63ABD" w14:paraId="1F43F59B" w14:textId="77777777" w:rsidTr="00515D1A">
        <w:trPr>
          <w:jc w:val="center"/>
        </w:trPr>
        <w:tc>
          <w:tcPr>
            <w:tcW w:w="2720" w:type="dxa"/>
            <w:vMerge/>
          </w:tcPr>
          <w:p w14:paraId="33758C2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F8EF3FC" w14:textId="77777777" w:rsidR="00E63ABD" w:rsidRDefault="0071114D">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A32E462" w14:textId="77777777" w:rsidR="00E63ABD" w:rsidRDefault="0071114D">
            <w:r>
              <w:rPr>
                <w:rFonts w:ascii="Times New Roman" w:eastAsia="Times New Roman" w:hAnsi="Times New Roman"/>
                <w:sz w:val="20"/>
              </w:rPr>
              <w:t>Бұйрық жобасымен Украина Экономикалық даму және сауда министрлігінің 2019 жылғы 6 наурыздағы № 358 бұйрығымен бекітілген Тұтынушыларға сатуға арналған аяқ киімнің негізгі құрамдас бөліктерін өндіру үшін пайдаланылатын материалдарды таңбалау жөніндегі техникалық регламенттердің 2-қосымшасына өзгерістер енгізу ұсынылады. Түзету 2019 жылғы 6 наурыздағы № 358 дирекцияға/19-қосымшаға сәйкес келетін жаңа тармақты енгізуді ұсынады. Еуропалық Парламент пен Кеңестің 1994 жылғы 23 наурыздағы балалар аяқ киімінің негізгі құрамдас бөліктерінде қолданылатын материалдарды таңбалауға қатысты мүше мемлекеттердің заңдарын, ережелерін және әкімшілік ережелерін жақындату туралы. ұлттық заңнамаға сәйкес тұтынушыларға сату. Ұсынылып отырған тармақ мынадай редакцияда жазылсын: «Тұтынушыға сатуға арналған аяқ киімнің негізгі құрамдас бөліктерін өндіру үшін пайдаланылатын материалдарды таңбалау жөніндегі Техникалық регламенттің қолданылу аясы Украинаның Сыртқы экономикалық қызметке арналған тауарлар классификациясының (UKT VED) 64-тобына енгізілген және «осы киімнің» тізбесі терминінің анықтамасына сәйкес «аяқ киімнің» тізбесі түрлеріне жататын өнімдерге таралады. көрсетілген Техникалық регламенттің 4-тармағының ережелерін ескере отырып, қосымша.». Бұйрық жобасы 94/11/EC директивасына сәйкес Техникалық регламенттердің толық сәйкестігін қамтамасыз ету үшін әзірленген.</w:t>
            </w:r>
          </w:p>
        </w:tc>
        <w:tc>
          <w:tcPr>
            <w:tcW w:w="2720" w:type="dxa"/>
            <w:vMerge/>
          </w:tcPr>
          <w:p w14:paraId="3D707BA3" w14:textId="77777777" w:rsidR="00E63ABD" w:rsidRDefault="00E63ABD"/>
        </w:tc>
      </w:tr>
      <w:tr w:rsidR="00E63ABD" w14:paraId="5117769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32098A" w14:textId="77777777" w:rsidR="00E63ABD" w:rsidRDefault="0071114D">
            <w:r>
              <w:rPr>
                <w:rFonts w:ascii="Times New Roman" w:eastAsia="Times New Roman" w:hAnsi="Times New Roman"/>
                <w:sz w:val="20"/>
              </w:rPr>
              <w:t>261</w:t>
            </w:r>
          </w:p>
        </w:tc>
        <w:tc>
          <w:tcPr>
            <w:tcW w:w="2720" w:type="dxa"/>
            <w:tcBorders>
              <w:top w:val="single" w:sz="8" w:space="0" w:color="000000"/>
              <w:left w:val="single" w:sz="8" w:space="0" w:color="000000"/>
              <w:bottom w:val="single" w:sz="8" w:space="0" w:color="000000"/>
              <w:right w:val="single" w:sz="8" w:space="0" w:color="000000"/>
            </w:tcBorders>
          </w:tcPr>
          <w:p w14:paraId="53A49885" w14:textId="77777777" w:rsidR="00E63ABD" w:rsidRDefault="0071114D">
            <w:r>
              <w:rPr>
                <w:rFonts w:ascii="Times New Roman" w:eastAsia="Times New Roman" w:hAnsi="Times New Roman"/>
                <w:sz w:val="20"/>
              </w:rPr>
              <w:t>G/TBT/N/PHL/359</w:t>
            </w:r>
          </w:p>
        </w:tc>
        <w:tc>
          <w:tcPr>
            <w:tcW w:w="5102" w:type="dxa"/>
            <w:tcBorders>
              <w:top w:val="single" w:sz="8" w:space="0" w:color="000000"/>
              <w:left w:val="single" w:sz="8" w:space="0" w:color="000000"/>
              <w:bottom w:val="single" w:sz="8" w:space="0" w:color="000000"/>
              <w:right w:val="single" w:sz="8" w:space="0" w:color="000000"/>
            </w:tcBorders>
          </w:tcPr>
          <w:p w14:paraId="6C7C18A8" w14:textId="77777777" w:rsidR="00E63ABD" w:rsidRDefault="0071114D">
            <w:r>
              <w:rPr>
                <w:rFonts w:ascii="Times New Roman" w:eastAsia="Times New Roman" w:hAnsi="Times New Roman"/>
                <w:sz w:val="20"/>
              </w:rPr>
              <w:t>Жаңа темекі өнімдерін міндетті сертификаттау жөніндегі нұсқаулықты іске асыру жөніндегі департаменттің әкімшілік бұйрығының жобасы (ДАО); (5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https://members.wto.org/crnattachments/2026/TBT/PHL/26_01260_00_e.pdf</w:t>
            </w:r>
            <w:r>
              <w:rPr>
                <w:rFonts w:ascii="Times New Roman" w:eastAsia="Times New Roman" w:hAnsi="Times New Roman"/>
                <w:sz w:val="20"/>
              </w:rPr>
              <w:br/>
              <w:t>ATTI. М.Маркус Н.Вальдес II</w:t>
            </w:r>
            <w:r>
              <w:rPr>
                <w:rFonts w:ascii="Times New Roman" w:eastAsia="Times New Roman" w:hAnsi="Times New Roman"/>
                <w:sz w:val="20"/>
              </w:rPr>
              <w:br/>
              <w:t>Мемлекеттік хатшының көмекшісі және бас қадағалау органы</w:t>
            </w:r>
            <w:r>
              <w:rPr>
                <w:rFonts w:ascii="Times New Roman" w:eastAsia="Times New Roman" w:hAnsi="Times New Roman"/>
                <w:sz w:val="20"/>
              </w:rPr>
              <w:br/>
              <w:t>Буланған никотин және құрамында никотин бар өнімдер, өнімдер және жаңа темекі өнімдері үшін арнайы мақсаттағы кеңсе (OSMV)</w:t>
            </w:r>
            <w:r>
              <w:rPr>
                <w:rFonts w:ascii="Times New Roman" w:eastAsia="Times New Roman" w:hAnsi="Times New Roman"/>
                <w:sz w:val="20"/>
              </w:rPr>
              <w:br/>
              <w:t>Сауда және өнеркәсіп министрлігі</w:t>
            </w:r>
            <w:r>
              <w:rPr>
                <w:rFonts w:ascii="Times New Roman" w:eastAsia="Times New Roman" w:hAnsi="Times New Roman"/>
                <w:sz w:val="20"/>
              </w:rPr>
              <w:br/>
              <w:t>Электрондық пошта: osmv@dti.gov.ph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CAC5E9" w14:textId="77777777" w:rsidR="00E63ABD" w:rsidRDefault="0071114D">
            <w:r>
              <w:rPr>
                <w:rFonts w:ascii="Times New Roman" w:eastAsia="Times New Roman" w:hAnsi="Times New Roman"/>
                <w:sz w:val="20"/>
              </w:rPr>
              <w:t>18/03/26</w:t>
            </w:r>
          </w:p>
        </w:tc>
      </w:tr>
      <w:tr w:rsidR="00E63ABD" w14:paraId="303584D2" w14:textId="77777777" w:rsidTr="00515D1A">
        <w:trPr>
          <w:jc w:val="center"/>
        </w:trPr>
        <w:tc>
          <w:tcPr>
            <w:tcW w:w="2720" w:type="dxa"/>
            <w:vMerge/>
          </w:tcPr>
          <w:p w14:paraId="0C2DCEA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45CEAC7" w14:textId="77777777" w:rsidR="00E63ABD" w:rsidRDefault="0071114D">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0BA7AA8A" w14:textId="77777777" w:rsidR="00E63ABD" w:rsidRDefault="0071114D">
            <w:r>
              <w:rPr>
                <w:rFonts w:ascii="Times New Roman" w:eastAsia="Times New Roman" w:hAnsi="Times New Roman"/>
                <w:sz w:val="20"/>
              </w:rPr>
              <w:t>Темекі, темекі өнімдері және тиісті жабдықтар (ICS кодтары: 65.160)</w:t>
            </w:r>
          </w:p>
        </w:tc>
        <w:tc>
          <w:tcPr>
            <w:tcW w:w="2720" w:type="dxa"/>
            <w:vMerge/>
          </w:tcPr>
          <w:p w14:paraId="3A46263B" w14:textId="77777777" w:rsidR="00E63ABD" w:rsidRDefault="00E63ABD"/>
        </w:tc>
      </w:tr>
      <w:tr w:rsidR="00E63ABD" w14:paraId="7D7D87E2" w14:textId="77777777" w:rsidTr="00515D1A">
        <w:trPr>
          <w:jc w:val="center"/>
        </w:trPr>
        <w:tc>
          <w:tcPr>
            <w:tcW w:w="2720" w:type="dxa"/>
            <w:vMerge/>
          </w:tcPr>
          <w:p w14:paraId="1035288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260C4BE" w14:textId="77777777" w:rsidR="00E63ABD" w:rsidRDefault="0071114D">
            <w:r>
              <w:rPr>
                <w:rFonts w:ascii="Times New Roman" w:eastAsia="Times New Roman" w:hAnsi="Times New Roman"/>
                <w:sz w:val="20"/>
              </w:rPr>
              <w:t>Филиппин</w:t>
            </w:r>
          </w:p>
        </w:tc>
        <w:tc>
          <w:tcPr>
            <w:tcW w:w="5102" w:type="dxa"/>
            <w:tcBorders>
              <w:top w:val="single" w:sz="8" w:space="0" w:color="000000"/>
              <w:left w:val="single" w:sz="8" w:space="0" w:color="000000"/>
              <w:bottom w:val="single" w:sz="8" w:space="0" w:color="000000"/>
              <w:right w:val="single" w:sz="8" w:space="0" w:color="000000"/>
            </w:tcBorders>
          </w:tcPr>
          <w:p w14:paraId="356896F9" w14:textId="77777777" w:rsidR="00E63ABD" w:rsidRDefault="0071114D">
            <w:r>
              <w:rPr>
                <w:rFonts w:ascii="Times New Roman" w:eastAsia="Times New Roman" w:hAnsi="Times New Roman"/>
                <w:sz w:val="20"/>
              </w:rPr>
              <w:t>Жобаны жариялаумен байланысты қоғамдық денсаулық сақтау саласындағы өзекті мәселелерді ескере отырып, ескертулер беру мерзімін он төрт (14) күнге дейін қысқарту ұсынылады. Департаменттің соңғы ережелері нарықта тек жаңа, талаптарға сай темекі өнімдерінің болуын қамтамасыз ету қажеттілігін көрсетеді. Осы өзгерістерді ескере отырып, тұтынушыларды қорғауға және қауіпті өнімдердің одан әрі әсер етуіне жол бермеуге мүмкіндік беретін реттеуші шараларды жедел қабылдауды қамтамасыз ету үшін түсініктеме беру процесін жеделдету қажет деп саналады.</w:t>
            </w:r>
          </w:p>
        </w:tc>
        <w:tc>
          <w:tcPr>
            <w:tcW w:w="2720" w:type="dxa"/>
            <w:vMerge/>
          </w:tcPr>
          <w:p w14:paraId="0874A228" w14:textId="77777777" w:rsidR="00E63ABD" w:rsidRDefault="00E63ABD"/>
        </w:tc>
      </w:tr>
      <w:tr w:rsidR="00E63ABD" w14:paraId="5E17FB3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3D2E183" w14:textId="77777777" w:rsidR="00E63ABD" w:rsidRDefault="0071114D">
            <w:r>
              <w:rPr>
                <w:rFonts w:ascii="Times New Roman" w:eastAsia="Times New Roman" w:hAnsi="Times New Roman"/>
                <w:sz w:val="20"/>
              </w:rPr>
              <w:t>262</w:t>
            </w:r>
          </w:p>
        </w:tc>
        <w:tc>
          <w:tcPr>
            <w:tcW w:w="2720" w:type="dxa"/>
            <w:tcBorders>
              <w:top w:val="single" w:sz="8" w:space="0" w:color="000000"/>
              <w:left w:val="single" w:sz="8" w:space="0" w:color="000000"/>
              <w:bottom w:val="single" w:sz="8" w:space="0" w:color="000000"/>
              <w:right w:val="single" w:sz="8" w:space="0" w:color="000000"/>
            </w:tcBorders>
          </w:tcPr>
          <w:p w14:paraId="5C223488" w14:textId="77777777" w:rsidR="00E63ABD" w:rsidRDefault="0071114D">
            <w:r>
              <w:rPr>
                <w:rFonts w:ascii="Times New Roman" w:eastAsia="Times New Roman" w:hAnsi="Times New Roman"/>
                <w:sz w:val="20"/>
              </w:rPr>
              <w:t>G/TBT/N/KGZ/65</w:t>
            </w:r>
          </w:p>
        </w:tc>
        <w:tc>
          <w:tcPr>
            <w:tcW w:w="5102" w:type="dxa"/>
            <w:tcBorders>
              <w:top w:val="single" w:sz="8" w:space="0" w:color="000000"/>
              <w:left w:val="single" w:sz="8" w:space="0" w:color="000000"/>
              <w:bottom w:val="single" w:sz="8" w:space="0" w:color="000000"/>
              <w:right w:val="single" w:sz="8" w:space="0" w:color="000000"/>
            </w:tcBorders>
          </w:tcPr>
          <w:p w14:paraId="27462C5C" w14:textId="77777777" w:rsidR="00E63ABD" w:rsidRDefault="0071114D">
            <w:r>
              <w:rPr>
                <w:rFonts w:ascii="Times New Roman" w:eastAsia="Times New Roman" w:hAnsi="Times New Roman"/>
                <w:sz w:val="20"/>
              </w:rPr>
              <w:t>Еуразиялық экономикалық комиссияның «Энергия тұтынатын құрылғылардың энергия тиімділігіне қойылатын талаптар туралы» техникалық регламентіне (ЕАЭО ТР 048/2019) No 1 өзгерістер жобасы; (орыс тілінде 288 бет), (орыс тілінде 1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https://members.wto.org/crnattachments/2026/TBT/KGZ/26_01268_00_x.pdf</w:t>
            </w:r>
            <w:r>
              <w:rPr>
                <w:rFonts w:ascii="Times New Roman" w:eastAsia="Times New Roman" w:hAnsi="Times New Roman"/>
                <w:sz w:val="20"/>
              </w:rPr>
              <w:br/>
              <w:t>https://members.wto.org/crnattachments/2026/TBT/KGZ/26_01268_01_x.pdf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208EED" w14:textId="77777777" w:rsidR="00E63ABD" w:rsidRDefault="0071114D">
            <w:r>
              <w:rPr>
                <w:rFonts w:ascii="Times New Roman" w:eastAsia="Times New Roman" w:hAnsi="Times New Roman"/>
                <w:sz w:val="20"/>
              </w:rPr>
              <w:t>8/05/26</w:t>
            </w:r>
          </w:p>
        </w:tc>
      </w:tr>
      <w:tr w:rsidR="00E63ABD" w14:paraId="3C8C641E" w14:textId="77777777" w:rsidTr="00515D1A">
        <w:trPr>
          <w:jc w:val="center"/>
        </w:trPr>
        <w:tc>
          <w:tcPr>
            <w:tcW w:w="2720" w:type="dxa"/>
            <w:vMerge/>
          </w:tcPr>
          <w:p w14:paraId="590CE35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E7963B4" w14:textId="77777777" w:rsidR="00E63ABD" w:rsidRDefault="0071114D">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71F2E2F4" w14:textId="77777777" w:rsidR="00E63ABD" w:rsidRDefault="0071114D">
            <w:r>
              <w:rPr>
                <w:rFonts w:ascii="Times New Roman" w:eastAsia="Times New Roman" w:hAnsi="Times New Roman"/>
                <w:sz w:val="20"/>
              </w:rPr>
              <w:t>Қуатты тұтынатын құрылғылар</w:t>
            </w:r>
          </w:p>
        </w:tc>
        <w:tc>
          <w:tcPr>
            <w:tcW w:w="2720" w:type="dxa"/>
            <w:vMerge/>
          </w:tcPr>
          <w:p w14:paraId="0DF9A06E" w14:textId="77777777" w:rsidR="00E63ABD" w:rsidRDefault="00E63ABD"/>
        </w:tc>
      </w:tr>
      <w:tr w:rsidR="00E63ABD" w14:paraId="603E4BC2" w14:textId="77777777" w:rsidTr="00515D1A">
        <w:trPr>
          <w:jc w:val="center"/>
        </w:trPr>
        <w:tc>
          <w:tcPr>
            <w:tcW w:w="2720" w:type="dxa"/>
            <w:vMerge/>
          </w:tcPr>
          <w:p w14:paraId="70E9A9A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F1EC5A2" w14:textId="77777777" w:rsidR="00E63ABD" w:rsidRDefault="0071114D">
            <w:r>
              <w:rPr>
                <w:rFonts w:ascii="Times New Roman" w:eastAsia="Times New Roman" w:hAnsi="Times New Roman"/>
                <w:sz w:val="20"/>
              </w:rPr>
              <w:t>Қырғыз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6A90C0D3" w14:textId="77777777" w:rsidR="00E63ABD" w:rsidRDefault="0071114D">
            <w:r>
              <w:rPr>
                <w:rFonts w:ascii="Times New Roman" w:eastAsia="Times New Roman" w:hAnsi="Times New Roman"/>
                <w:sz w:val="20"/>
              </w:rPr>
              <w:t>Қолдану тәжірибесінің нәтижелері бойынша техникалық регламенттердің жекелеген ережелерін редакциялық өзгерістер бөлігінде түзету, өнімнің жекелеген түрлеріне және энергия тиімділігі сыныптарына қойылатын талаптарды нақтылау</w:t>
            </w:r>
          </w:p>
        </w:tc>
        <w:tc>
          <w:tcPr>
            <w:tcW w:w="2720" w:type="dxa"/>
            <w:vMerge/>
          </w:tcPr>
          <w:p w14:paraId="4E424AD9" w14:textId="77777777" w:rsidR="00E63ABD" w:rsidRDefault="00E63ABD"/>
        </w:tc>
      </w:tr>
      <w:tr w:rsidR="00E63ABD" w14:paraId="2A82D26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ED4504" w14:textId="77777777" w:rsidR="00E63ABD" w:rsidRDefault="0071114D">
            <w:r>
              <w:rPr>
                <w:rFonts w:ascii="Times New Roman" w:eastAsia="Times New Roman" w:hAnsi="Times New Roman"/>
                <w:sz w:val="20"/>
              </w:rPr>
              <w:t>263</w:t>
            </w:r>
          </w:p>
        </w:tc>
        <w:tc>
          <w:tcPr>
            <w:tcW w:w="2720" w:type="dxa"/>
            <w:tcBorders>
              <w:top w:val="single" w:sz="8" w:space="0" w:color="000000"/>
              <w:left w:val="single" w:sz="8" w:space="0" w:color="000000"/>
              <w:bottom w:val="single" w:sz="8" w:space="0" w:color="000000"/>
              <w:right w:val="single" w:sz="8" w:space="0" w:color="000000"/>
            </w:tcBorders>
          </w:tcPr>
          <w:p w14:paraId="397D87BD" w14:textId="77777777" w:rsidR="00E63ABD" w:rsidRDefault="0071114D">
            <w:r>
              <w:rPr>
                <w:rFonts w:ascii="Times New Roman" w:eastAsia="Times New Roman" w:hAnsi="Times New Roman"/>
                <w:sz w:val="20"/>
              </w:rPr>
              <w:t>G/TBT/N/KEN/1992</w:t>
            </w:r>
          </w:p>
        </w:tc>
        <w:tc>
          <w:tcPr>
            <w:tcW w:w="5102" w:type="dxa"/>
            <w:tcBorders>
              <w:top w:val="single" w:sz="8" w:space="0" w:color="000000"/>
              <w:left w:val="single" w:sz="8" w:space="0" w:color="000000"/>
              <w:bottom w:val="single" w:sz="8" w:space="0" w:color="000000"/>
              <w:right w:val="single" w:sz="8" w:space="0" w:color="000000"/>
            </w:tcBorders>
          </w:tcPr>
          <w:p w14:paraId="1FCD3CF9" w14:textId="77777777" w:rsidR="00E63ABD" w:rsidRDefault="0071114D">
            <w:r>
              <w:rPr>
                <w:rFonts w:ascii="Times New Roman" w:eastAsia="Times New Roman" w:hAnsi="Times New Roman"/>
                <w:sz w:val="20"/>
              </w:rPr>
              <w:t>Өртке қарсы есіктер мен есік жинақтары DKS 3050-2: 2025 - Техникалық сипаттамалары; (ағылшын тілінде 44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https://members.wto.org/crnattachments/2026/TBT/KEN/26_01236_00_e.pdf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A8D1BC" w14:textId="77777777" w:rsidR="00E63ABD" w:rsidRDefault="0071114D">
            <w:r>
              <w:rPr>
                <w:rFonts w:ascii="Times New Roman" w:eastAsia="Times New Roman" w:hAnsi="Times New Roman"/>
                <w:sz w:val="20"/>
              </w:rPr>
              <w:t>3/05/26</w:t>
            </w:r>
          </w:p>
        </w:tc>
      </w:tr>
      <w:tr w:rsidR="00E63ABD" w14:paraId="715E8A4A" w14:textId="77777777" w:rsidTr="00515D1A">
        <w:trPr>
          <w:jc w:val="center"/>
        </w:trPr>
        <w:tc>
          <w:tcPr>
            <w:tcW w:w="2720" w:type="dxa"/>
            <w:vMerge/>
          </w:tcPr>
          <w:p w14:paraId="77CE2FE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C108823"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1436AAC" w14:textId="77777777" w:rsidR="00E63ABD" w:rsidRDefault="0071114D">
            <w:r>
              <w:rPr>
                <w:rFonts w:ascii="Times New Roman" w:eastAsia="Times New Roman" w:hAnsi="Times New Roman"/>
                <w:sz w:val="20"/>
              </w:rPr>
              <w:t>Есіктер мен терезелер (ICS кодтары: 91.060.50)</w:t>
            </w:r>
          </w:p>
        </w:tc>
        <w:tc>
          <w:tcPr>
            <w:tcW w:w="2720" w:type="dxa"/>
            <w:vMerge/>
          </w:tcPr>
          <w:p w14:paraId="72603F05" w14:textId="77777777" w:rsidR="00E63ABD" w:rsidRDefault="00E63ABD"/>
        </w:tc>
      </w:tr>
      <w:tr w:rsidR="00E63ABD" w14:paraId="1A317515" w14:textId="77777777" w:rsidTr="00515D1A">
        <w:trPr>
          <w:jc w:val="center"/>
        </w:trPr>
        <w:tc>
          <w:tcPr>
            <w:tcW w:w="2720" w:type="dxa"/>
            <w:vMerge/>
          </w:tcPr>
          <w:p w14:paraId="52EC333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A769CD3"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436B398C" w14:textId="77777777" w:rsidR="00E63ABD" w:rsidRDefault="0071114D">
            <w:r>
              <w:rPr>
                <w:rFonts w:ascii="Times New Roman" w:eastAsia="Times New Roman" w:hAnsi="Times New Roman"/>
                <w:sz w:val="20"/>
              </w:rPr>
              <w:t>Бұл стандарт жобасы отқа төзімді металл және ағаш есіктердің, атап айтқанда, бұралмалы есіктердің, жылжымалы есіктердің және роликті жапқыштардың дизайнына, материалдарына және құрылысына қойылатын талаптарды анықтайды. Стандарт сонымен қатар өртке қарсы есіктердің жинақтарын жеткізуге, орнатуға және ағымдағы жөндеуге қойылатын талаптарды қамтиды. Қолдану аясы ғимарат ішіндегі өрт пен түтіннен тиімді қорғауды қамтамасыз ету және түтіннің таралуын болдырмау үшін іргелес едендер мен төбелерді қоса алғанда, есіктің немесе қабырға саңылауларының қажетті қорғанысын қамтиды. Бұл стандарт жобасы лифттер мен дүмбілерлер үшін лифт есіктерінде қолданылатын тік жылжымалы немесе топсалы есіктерге қолданылмайды. Өртке қарсы перделер мен қойма есіктері де осы стандартқа жатпайды.</w:t>
            </w:r>
          </w:p>
        </w:tc>
        <w:tc>
          <w:tcPr>
            <w:tcW w:w="2720" w:type="dxa"/>
            <w:vMerge/>
          </w:tcPr>
          <w:p w14:paraId="038B831C" w14:textId="77777777" w:rsidR="00E63ABD" w:rsidRDefault="00E63ABD"/>
        </w:tc>
      </w:tr>
      <w:tr w:rsidR="00E63ABD" w14:paraId="4331DD2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656B09" w14:textId="77777777" w:rsidR="00E63ABD" w:rsidRDefault="0071114D">
            <w:r>
              <w:rPr>
                <w:rFonts w:ascii="Times New Roman" w:eastAsia="Times New Roman" w:hAnsi="Times New Roman"/>
                <w:sz w:val="20"/>
              </w:rPr>
              <w:t>264</w:t>
            </w:r>
          </w:p>
        </w:tc>
        <w:tc>
          <w:tcPr>
            <w:tcW w:w="2720" w:type="dxa"/>
            <w:tcBorders>
              <w:top w:val="single" w:sz="8" w:space="0" w:color="000000"/>
              <w:left w:val="single" w:sz="8" w:space="0" w:color="000000"/>
              <w:bottom w:val="single" w:sz="8" w:space="0" w:color="000000"/>
              <w:right w:val="single" w:sz="8" w:space="0" w:color="000000"/>
            </w:tcBorders>
          </w:tcPr>
          <w:p w14:paraId="2BC83241" w14:textId="77777777" w:rsidR="00E63ABD" w:rsidRDefault="0071114D">
            <w:r>
              <w:rPr>
                <w:rFonts w:ascii="Times New Roman" w:eastAsia="Times New Roman" w:hAnsi="Times New Roman"/>
                <w:sz w:val="20"/>
              </w:rPr>
              <w:t>G/TBT/N/JPN/903</w:t>
            </w:r>
          </w:p>
        </w:tc>
        <w:tc>
          <w:tcPr>
            <w:tcW w:w="5102" w:type="dxa"/>
            <w:tcBorders>
              <w:top w:val="single" w:sz="8" w:space="0" w:color="000000"/>
              <w:left w:val="single" w:sz="8" w:space="0" w:color="000000"/>
              <w:bottom w:val="single" w:sz="8" w:space="0" w:color="000000"/>
              <w:right w:val="single" w:sz="8" w:space="0" w:color="000000"/>
            </w:tcBorders>
          </w:tcPr>
          <w:p w14:paraId="3A3CB65D" w14:textId="77777777" w:rsidR="00E63ABD" w:rsidRDefault="0071114D">
            <w:r>
              <w:rPr>
                <w:rFonts w:ascii="Times New Roman" w:eastAsia="Times New Roman" w:hAnsi="Times New Roman"/>
                <w:sz w:val="20"/>
              </w:rPr>
              <w:t>Shitei Yakubutsu (белгіленген заттар) белгілеу «Дәрілік заттар мен медициналық бұйымдарды қоса алғанда, өнімнің сапасын, тиімділігін және қауіпсіздігін қамтамасыз ету туралы» Заңға (бұдан әрі – Заң) негізделген. (1960 ж., N 145 Заңы); (ағылшын тілінде 1 бет)</w:t>
            </w:r>
            <w:r>
              <w:rPr>
                <w:rFonts w:ascii="Times New Roman" w:eastAsia="Times New Roman" w:hAnsi="Times New Roman"/>
                <w:sz w:val="20"/>
              </w:rPr>
              <w:br/>
              <w:t>Хабарлама берілген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https://members.wto.org/crnattachments/2026/TBT/JPN/26_01250_00_e.pdf</w:t>
            </w:r>
            <w:r>
              <w:rPr>
                <w:rFonts w:ascii="Times New Roman" w:eastAsia="Times New Roman" w:hAnsi="Times New Roman"/>
                <w:sz w:val="20"/>
              </w:rPr>
              <w:br/>
              <w:t>Жапонияның анықтамалық орталығы</w:t>
            </w:r>
            <w:r>
              <w:rPr>
                <w:rFonts w:ascii="Times New Roman" w:eastAsia="Times New Roman" w:hAnsi="Times New Roman"/>
                <w:sz w:val="20"/>
              </w:rPr>
              <w:br/>
              <w:t>Халықаралық сауда департаменті,</w:t>
            </w:r>
            <w:r>
              <w:rPr>
                <w:rFonts w:ascii="Times New Roman" w:eastAsia="Times New Roman" w:hAnsi="Times New Roman"/>
                <w:sz w:val="20"/>
              </w:rPr>
              <w:br/>
              <w:t>Экономикалық мәселелер жөніндегі бюро,</w:t>
            </w:r>
            <w:r>
              <w:rPr>
                <w:rFonts w:ascii="Times New Roman" w:eastAsia="Times New Roman" w:hAnsi="Times New Roman"/>
                <w:sz w:val="20"/>
              </w:rPr>
              <w:br/>
              <w:t>Сыртқы істер министрлігі</w:t>
            </w:r>
            <w:r>
              <w:rPr>
                <w:rFonts w:ascii="Times New Roman" w:eastAsia="Times New Roman" w:hAnsi="Times New Roman"/>
                <w:sz w:val="20"/>
              </w:rPr>
              <w:br/>
              <w:t>Факс: (+81 3) 5501 8343</w:t>
            </w:r>
            <w:r>
              <w:rPr>
                <w:rFonts w:ascii="Times New Roman" w:eastAsia="Times New Roman" w:hAnsi="Times New Roman"/>
                <w:sz w:val="20"/>
              </w:rPr>
              <w:br/>
              <w:t>Электрондық пошта: enquiry@mofa.go.jp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2CE3F4" w14:textId="77777777" w:rsidR="00E63ABD" w:rsidRDefault="0071114D">
            <w:r>
              <w:rPr>
                <w:rFonts w:ascii="Times New Roman" w:eastAsia="Times New Roman" w:hAnsi="Times New Roman"/>
                <w:sz w:val="20"/>
              </w:rPr>
              <w:t>-</w:t>
            </w:r>
          </w:p>
        </w:tc>
      </w:tr>
      <w:tr w:rsidR="00E63ABD" w14:paraId="37D54958" w14:textId="77777777" w:rsidTr="00515D1A">
        <w:trPr>
          <w:jc w:val="center"/>
        </w:trPr>
        <w:tc>
          <w:tcPr>
            <w:tcW w:w="2720" w:type="dxa"/>
            <w:vMerge/>
          </w:tcPr>
          <w:p w14:paraId="6AFD44D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14767CB"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7B658F50" w14:textId="77777777" w:rsidR="00E63ABD" w:rsidRDefault="0071114D">
            <w:r>
              <w:rPr>
                <w:rFonts w:ascii="Times New Roman" w:eastAsia="Times New Roman" w:hAnsi="Times New Roman"/>
                <w:sz w:val="20"/>
              </w:rPr>
              <w:t>Орталық жүйке жүйесіне әсер етуі мүмкін заттар</w:t>
            </w:r>
          </w:p>
        </w:tc>
        <w:tc>
          <w:tcPr>
            <w:tcW w:w="2720" w:type="dxa"/>
            <w:vMerge/>
          </w:tcPr>
          <w:p w14:paraId="0237F597" w14:textId="77777777" w:rsidR="00E63ABD" w:rsidRDefault="00E63ABD"/>
        </w:tc>
      </w:tr>
      <w:tr w:rsidR="00E63ABD" w14:paraId="01E6BDEB" w14:textId="77777777" w:rsidTr="00515D1A">
        <w:trPr>
          <w:jc w:val="center"/>
        </w:trPr>
        <w:tc>
          <w:tcPr>
            <w:tcW w:w="2720" w:type="dxa"/>
            <w:vMerge/>
          </w:tcPr>
          <w:p w14:paraId="0C6B844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3BD361D" w14:textId="77777777" w:rsidR="00E63ABD" w:rsidRDefault="0071114D">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5CD1A61D" w14:textId="77777777" w:rsidR="00E63ABD" w:rsidRDefault="0071114D">
            <w:r>
              <w:rPr>
                <w:rFonts w:ascii="Times New Roman" w:eastAsia="Times New Roman" w:hAnsi="Times New Roman"/>
                <w:sz w:val="20"/>
              </w:rPr>
              <w:t>4 субстанцияны «Шитеякубуцу» ретінде қосымша белгілеу және оларды Заңға сәйкес дұрыс пайдалану туралы ұсыныс.</w:t>
            </w:r>
          </w:p>
        </w:tc>
        <w:tc>
          <w:tcPr>
            <w:tcW w:w="2720" w:type="dxa"/>
            <w:vMerge/>
          </w:tcPr>
          <w:p w14:paraId="71DE8D7C" w14:textId="77777777" w:rsidR="00E63ABD" w:rsidRDefault="00E63ABD"/>
        </w:tc>
      </w:tr>
      <w:tr w:rsidR="00E63ABD" w14:paraId="1F389F0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109B31" w14:textId="77777777" w:rsidR="00E63ABD" w:rsidRDefault="0071114D">
            <w:r>
              <w:rPr>
                <w:rFonts w:ascii="Times New Roman" w:eastAsia="Times New Roman" w:hAnsi="Times New Roman"/>
                <w:sz w:val="20"/>
              </w:rPr>
              <w:t>265</w:t>
            </w:r>
          </w:p>
        </w:tc>
        <w:tc>
          <w:tcPr>
            <w:tcW w:w="2720" w:type="dxa"/>
            <w:tcBorders>
              <w:top w:val="single" w:sz="8" w:space="0" w:color="000000"/>
              <w:left w:val="single" w:sz="8" w:space="0" w:color="000000"/>
              <w:bottom w:val="single" w:sz="8" w:space="0" w:color="000000"/>
              <w:right w:val="single" w:sz="8" w:space="0" w:color="000000"/>
            </w:tcBorders>
          </w:tcPr>
          <w:p w14:paraId="741E70D4" w14:textId="77777777" w:rsidR="00E63ABD" w:rsidRDefault="0071114D">
            <w:r>
              <w:rPr>
                <w:rFonts w:ascii="Times New Roman" w:eastAsia="Times New Roman" w:hAnsi="Times New Roman"/>
                <w:sz w:val="20"/>
              </w:rPr>
              <w:t>G/TBT/N/CHL/422/Add.6</w:t>
            </w:r>
          </w:p>
        </w:tc>
        <w:tc>
          <w:tcPr>
            <w:tcW w:w="5102" w:type="dxa"/>
            <w:tcBorders>
              <w:top w:val="single" w:sz="8" w:space="0" w:color="000000"/>
              <w:left w:val="single" w:sz="8" w:space="0" w:color="000000"/>
              <w:bottom w:val="single" w:sz="8" w:space="0" w:color="000000"/>
              <w:right w:val="single" w:sz="8" w:space="0" w:color="000000"/>
            </w:tcBorders>
          </w:tcPr>
          <w:p w14:paraId="4EDB7788" w14:textId="77777777" w:rsidR="00E63ABD" w:rsidRDefault="0071114D">
            <w:r>
              <w:rPr>
                <w:rFonts w:ascii="Times New Roman" w:eastAsia="Times New Roman" w:hAnsi="Times New Roman"/>
                <w:sz w:val="20"/>
              </w:rPr>
              <w:t>2026 жылғы 3 наурыздағы келесі хабарлама Чили делегациясының өтініші бойынша таратылды.</w:t>
            </w:r>
            <w:r>
              <w:rPr>
                <w:rFonts w:ascii="Times New Roman" w:eastAsia="Times New Roman" w:hAnsi="Times New Roman"/>
                <w:sz w:val="20"/>
              </w:rPr>
              <w:br/>
              <w:t>Басқа:</w:t>
            </w:r>
            <w:r>
              <w:rPr>
                <w:rFonts w:ascii="Times New Roman" w:eastAsia="Times New Roman" w:hAnsi="Times New Roman"/>
                <w:sz w:val="20"/>
              </w:rPr>
              <w:br/>
              <w:t>Қоршаған ортаны қорғау министрлігінің 2025 жылғы 22 желтоқсандағы № 9.425 нормативтік құқықтық актілеріне сәйкес жауапкершіліктен босату туралы хабарлама</w:t>
            </w:r>
            <w:r>
              <w:rPr>
                <w:rFonts w:ascii="Times New Roman" w:eastAsia="Times New Roman" w:hAnsi="Times New Roman"/>
                <w:sz w:val="20"/>
              </w:rPr>
              <w:br/>
              <w:t>жылдың https://www.diariooficial.interior.gob.cl/publicaciones/2026/01/02/44338/01/2748537.pdf</w:t>
            </w:r>
            <w:r>
              <w:rPr>
                <w:rFonts w:ascii="Times New Roman" w:eastAsia="Times New Roman" w:hAnsi="Times New Roman"/>
                <w:sz w:val="20"/>
              </w:rPr>
              <w:br/>
              <w:t>https://members.wto.org/crnattachments/2026/TBT/CHL/26_01247_00_s.pdf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857725" w14:textId="77777777" w:rsidR="00E63ABD" w:rsidRDefault="0071114D">
            <w:r>
              <w:rPr>
                <w:rFonts w:ascii="Times New Roman" w:eastAsia="Times New Roman" w:hAnsi="Times New Roman"/>
                <w:sz w:val="20"/>
              </w:rPr>
              <w:t>-</w:t>
            </w:r>
          </w:p>
        </w:tc>
      </w:tr>
      <w:tr w:rsidR="00E63ABD" w14:paraId="44A2C667" w14:textId="77777777" w:rsidTr="00515D1A">
        <w:trPr>
          <w:jc w:val="center"/>
        </w:trPr>
        <w:tc>
          <w:tcPr>
            <w:tcW w:w="2720" w:type="dxa"/>
            <w:vMerge/>
          </w:tcPr>
          <w:p w14:paraId="5A38DE0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2AA8543"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72C7498E" w14:textId="77777777" w:rsidR="00E63ABD" w:rsidRDefault="0071114D">
            <w:r>
              <w:rPr>
                <w:rFonts w:ascii="Times New Roman" w:eastAsia="Times New Roman" w:hAnsi="Times New Roman"/>
                <w:sz w:val="20"/>
              </w:rPr>
              <w:t>-</w:t>
            </w:r>
          </w:p>
        </w:tc>
        <w:tc>
          <w:tcPr>
            <w:tcW w:w="2720" w:type="dxa"/>
            <w:vMerge/>
          </w:tcPr>
          <w:p w14:paraId="625DD434" w14:textId="77777777" w:rsidR="00E63ABD" w:rsidRDefault="00E63ABD"/>
        </w:tc>
      </w:tr>
      <w:tr w:rsidR="00E63ABD" w14:paraId="0424FD15" w14:textId="77777777" w:rsidTr="00515D1A">
        <w:trPr>
          <w:jc w:val="center"/>
        </w:trPr>
        <w:tc>
          <w:tcPr>
            <w:tcW w:w="2720" w:type="dxa"/>
            <w:vMerge/>
          </w:tcPr>
          <w:p w14:paraId="33A22C6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F8DE366" w14:textId="77777777" w:rsidR="00E63ABD" w:rsidRDefault="0071114D">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3159AF8D" w14:textId="77777777" w:rsidR="00E63ABD" w:rsidRDefault="0071114D">
            <w:r>
              <w:rPr>
                <w:rFonts w:ascii="Times New Roman" w:eastAsia="Times New Roman" w:hAnsi="Times New Roman"/>
                <w:sz w:val="20"/>
              </w:rPr>
              <w:t>-</w:t>
            </w:r>
          </w:p>
        </w:tc>
        <w:tc>
          <w:tcPr>
            <w:tcW w:w="2720" w:type="dxa"/>
            <w:vMerge/>
          </w:tcPr>
          <w:p w14:paraId="58B0727D" w14:textId="77777777" w:rsidR="00E63ABD" w:rsidRDefault="00E63ABD"/>
        </w:tc>
      </w:tr>
      <w:tr w:rsidR="00E63ABD" w14:paraId="68F9AEF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A0DAFAD" w14:textId="77777777" w:rsidR="00E63ABD" w:rsidRDefault="0071114D">
            <w:r>
              <w:rPr>
                <w:rFonts w:ascii="Times New Roman" w:eastAsia="Times New Roman" w:hAnsi="Times New Roman"/>
                <w:sz w:val="20"/>
              </w:rPr>
              <w:t>266</w:t>
            </w:r>
          </w:p>
        </w:tc>
        <w:tc>
          <w:tcPr>
            <w:tcW w:w="2720" w:type="dxa"/>
            <w:tcBorders>
              <w:top w:val="single" w:sz="8" w:space="0" w:color="000000"/>
              <w:left w:val="single" w:sz="8" w:space="0" w:color="000000"/>
              <w:bottom w:val="single" w:sz="8" w:space="0" w:color="000000"/>
              <w:right w:val="single" w:sz="8" w:space="0" w:color="000000"/>
            </w:tcBorders>
          </w:tcPr>
          <w:p w14:paraId="1A19374C" w14:textId="77777777" w:rsidR="00E63ABD" w:rsidRDefault="0071114D">
            <w:r>
              <w:rPr>
                <w:rFonts w:ascii="Times New Roman" w:eastAsia="Times New Roman" w:hAnsi="Times New Roman"/>
                <w:sz w:val="20"/>
              </w:rPr>
              <w:t>G/TBT/N/BRA/1624</w:t>
            </w:r>
          </w:p>
        </w:tc>
        <w:tc>
          <w:tcPr>
            <w:tcW w:w="5102" w:type="dxa"/>
            <w:tcBorders>
              <w:top w:val="single" w:sz="8" w:space="0" w:color="000000"/>
              <w:left w:val="single" w:sz="8" w:space="0" w:color="000000"/>
              <w:bottom w:val="single" w:sz="8" w:space="0" w:color="000000"/>
              <w:right w:val="single" w:sz="8" w:space="0" w:color="000000"/>
            </w:tcBorders>
          </w:tcPr>
          <w:p w14:paraId="546B21F8" w14:textId="77777777" w:rsidR="00E63ABD" w:rsidRDefault="0071114D">
            <w:r>
              <w:rPr>
                <w:rFonts w:ascii="Times New Roman" w:eastAsia="Times New Roman" w:hAnsi="Times New Roman"/>
                <w:sz w:val="20"/>
              </w:rPr>
              <w:t>Қоғамдық талқылау № 48, 11 желтоқсан 2024 жыл (португал тілінде 10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https://members.wto.org/crnattachments/2026/TBT/BRA/26_01248_00_x.pdf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030C40" w14:textId="77777777" w:rsidR="00E63ABD" w:rsidRDefault="0071114D">
            <w:r>
              <w:rPr>
                <w:rFonts w:ascii="Times New Roman" w:eastAsia="Times New Roman" w:hAnsi="Times New Roman"/>
                <w:sz w:val="20"/>
              </w:rPr>
              <w:t>2/05/26</w:t>
            </w:r>
          </w:p>
        </w:tc>
      </w:tr>
      <w:tr w:rsidR="00E63ABD" w14:paraId="0B4E66BA" w14:textId="77777777" w:rsidTr="00515D1A">
        <w:trPr>
          <w:jc w:val="center"/>
        </w:trPr>
        <w:tc>
          <w:tcPr>
            <w:tcW w:w="2720" w:type="dxa"/>
            <w:vMerge/>
          </w:tcPr>
          <w:p w14:paraId="4DBA310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AF746E2"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7B674389" w14:textId="77777777" w:rsidR="00E63ABD" w:rsidRDefault="0071114D">
            <w:r>
              <w:rPr>
                <w:rFonts w:ascii="Times New Roman" w:eastAsia="Times New Roman" w:hAnsi="Times New Roman"/>
                <w:sz w:val="20"/>
              </w:rPr>
              <w:t>ЭЛЕКТР ТЕХНИКАЛЫҚ МАШИНАЛАР МЕН ЖАБДЫҚТАР ЖӘНЕ ОЛАРДЫҢ БӨЛШЕКТЕРІ; ДЫБЫС ЖАЗУ ҚҰРЫЛҒЫЛАРЫ МЕН РЕПРОДУКЦИЯЛАР, ТЕЛЕДИДАР БЕЙНЕЛЕРІ МЕН ДЫБЫСТЫ ЖАЗУҒА ЖӘНЕ ОЙНАТУҒА АРНАЛҒАН ҚҰРЫЛҒЫЛАР, ОСЫНДАЙ ӨНІМДЕРГЕ АРНАЛҒАН БӨЛШЕКТЕР МЕН АКСЕССУАРЛАР (HS коды(лар): 85); Телекоммуникациялар. Аудио және бейне жабдығы (ICS коды(лар): 33).</w:t>
            </w:r>
          </w:p>
        </w:tc>
        <w:tc>
          <w:tcPr>
            <w:tcW w:w="2720" w:type="dxa"/>
            <w:vMerge/>
          </w:tcPr>
          <w:p w14:paraId="4396CD4A" w14:textId="77777777" w:rsidR="00E63ABD" w:rsidRDefault="00E63ABD"/>
        </w:tc>
      </w:tr>
      <w:tr w:rsidR="00E63ABD" w14:paraId="6F5B3D04" w14:textId="77777777" w:rsidTr="00515D1A">
        <w:trPr>
          <w:jc w:val="center"/>
        </w:trPr>
        <w:tc>
          <w:tcPr>
            <w:tcW w:w="2720" w:type="dxa"/>
            <w:vMerge/>
          </w:tcPr>
          <w:p w14:paraId="59C7B50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D799880"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CDC4C1B" w14:textId="77777777" w:rsidR="00E63ABD" w:rsidRDefault="0071114D">
            <w:r>
              <w:rPr>
                <w:rFonts w:ascii="Times New Roman" w:eastAsia="Times New Roman" w:hAnsi="Times New Roman"/>
                <w:sz w:val="20"/>
              </w:rPr>
              <w:t>Телекоммуникация желілерінің бөлігі болып табылатын деректер орталықтарының сәйкестігін бағалауға арналған техникалық талаптар мен жұмыс тәртібі туралы ұсыныс.</w:t>
            </w:r>
          </w:p>
        </w:tc>
        <w:tc>
          <w:tcPr>
            <w:tcW w:w="2720" w:type="dxa"/>
            <w:vMerge/>
          </w:tcPr>
          <w:p w14:paraId="4A6066F9" w14:textId="77777777" w:rsidR="00E63ABD" w:rsidRDefault="00E63ABD"/>
        </w:tc>
      </w:tr>
      <w:tr w:rsidR="00E63ABD" w14:paraId="5645AAA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A40A523" w14:textId="77777777" w:rsidR="00E63ABD" w:rsidRDefault="0071114D">
            <w:r>
              <w:rPr>
                <w:rFonts w:ascii="Times New Roman" w:eastAsia="Times New Roman" w:hAnsi="Times New Roman"/>
                <w:sz w:val="20"/>
              </w:rPr>
              <w:t>267</w:t>
            </w:r>
          </w:p>
        </w:tc>
        <w:tc>
          <w:tcPr>
            <w:tcW w:w="2720" w:type="dxa"/>
            <w:tcBorders>
              <w:top w:val="single" w:sz="8" w:space="0" w:color="000000"/>
              <w:left w:val="single" w:sz="8" w:space="0" w:color="000000"/>
              <w:bottom w:val="single" w:sz="8" w:space="0" w:color="000000"/>
              <w:right w:val="single" w:sz="8" w:space="0" w:color="000000"/>
            </w:tcBorders>
          </w:tcPr>
          <w:p w14:paraId="3D0BEBBC" w14:textId="77777777" w:rsidR="00E63ABD" w:rsidRDefault="0071114D">
            <w:r>
              <w:rPr>
                <w:rFonts w:ascii="Times New Roman" w:eastAsia="Times New Roman" w:hAnsi="Times New Roman"/>
                <w:sz w:val="20"/>
              </w:rPr>
              <w:t>G/TBT/N/BRA/1623</w:t>
            </w:r>
          </w:p>
        </w:tc>
        <w:tc>
          <w:tcPr>
            <w:tcW w:w="5102" w:type="dxa"/>
            <w:tcBorders>
              <w:top w:val="single" w:sz="8" w:space="0" w:color="000000"/>
              <w:left w:val="single" w:sz="8" w:space="0" w:color="000000"/>
              <w:bottom w:val="single" w:sz="8" w:space="0" w:color="000000"/>
              <w:right w:val="single" w:sz="8" w:space="0" w:color="000000"/>
            </w:tcBorders>
          </w:tcPr>
          <w:p w14:paraId="0D5F51BC" w14:textId="77777777" w:rsidR="00E63ABD" w:rsidRDefault="0071114D">
            <w:r>
              <w:rPr>
                <w:rFonts w:ascii="Times New Roman" w:eastAsia="Times New Roman" w:hAnsi="Times New Roman"/>
                <w:sz w:val="20"/>
              </w:rPr>
              <w:t>Қоғамдық талқылау № 10, 24 ақпан 2026 жыл (португал тілінде 13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https://members.wto.org/crnattachments/2026/TBT/BRA/26_01239_00_x.pdf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CF42E2" w14:textId="77777777" w:rsidR="00E63ABD" w:rsidRDefault="0071114D">
            <w:r>
              <w:rPr>
                <w:rFonts w:ascii="Times New Roman" w:eastAsia="Times New Roman" w:hAnsi="Times New Roman"/>
                <w:sz w:val="20"/>
              </w:rPr>
              <w:t>6/05/26</w:t>
            </w:r>
          </w:p>
        </w:tc>
      </w:tr>
      <w:tr w:rsidR="00E63ABD" w14:paraId="1E9D5332" w14:textId="77777777" w:rsidTr="00515D1A">
        <w:trPr>
          <w:jc w:val="center"/>
        </w:trPr>
        <w:tc>
          <w:tcPr>
            <w:tcW w:w="2720" w:type="dxa"/>
            <w:vMerge/>
          </w:tcPr>
          <w:p w14:paraId="49B168C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60D10B4"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E4699A4" w14:textId="77777777" w:rsidR="00E63ABD" w:rsidRDefault="0071114D">
            <w:r>
              <w:rPr>
                <w:rFonts w:ascii="Times New Roman" w:eastAsia="Times New Roman" w:hAnsi="Times New Roman"/>
                <w:sz w:val="20"/>
              </w:rPr>
              <w:t>ЭЛЕКТР ТЕХНИКАЛЫҚ МАШИНАЛАР МЕН ЖАБДЫҚТАР ЖӘНЕ ОЛАРДЫҢ БӨЛШЕКТЕРІ; ДЫБЫС ЖАЗУ ҚҰРЫЛҒЫЛАРЫ МЕН РЕПРОДУКЦИЯЛАР, ТЕЛЕДИДАР БЕЙНЕЛЕРІ МЕН ДЫБЫСТЫ ЖАЗУҒА ЖӘНЕ ОЙНАТУҒА АРНАЛҒАН ҚҰРЫЛҒЫЛАР, ОСЫНДАЙ ӨНІМДЕРГЕ АРНАЛҒАН БӨЛШЕКТЕР МЕН АКСЕССУАРЛАР (HS коды(лар): 85); Телекоммуникациялар. Аудио және бейне жабдығы (ICS коды(лар): 33).</w:t>
            </w:r>
          </w:p>
        </w:tc>
        <w:tc>
          <w:tcPr>
            <w:tcW w:w="2720" w:type="dxa"/>
            <w:vMerge/>
          </w:tcPr>
          <w:p w14:paraId="6580F0A8" w14:textId="77777777" w:rsidR="00E63ABD" w:rsidRDefault="00E63ABD"/>
        </w:tc>
      </w:tr>
      <w:tr w:rsidR="00E63ABD" w14:paraId="7AC45016" w14:textId="77777777" w:rsidTr="00515D1A">
        <w:trPr>
          <w:jc w:val="center"/>
        </w:trPr>
        <w:tc>
          <w:tcPr>
            <w:tcW w:w="2720" w:type="dxa"/>
            <w:vMerge/>
          </w:tcPr>
          <w:p w14:paraId="148D69C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0209FA3"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4E98F29A" w14:textId="77777777" w:rsidR="00E63ABD" w:rsidRDefault="0071114D">
            <w:r>
              <w:rPr>
                <w:rFonts w:ascii="Times New Roman" w:eastAsia="Times New Roman" w:hAnsi="Times New Roman"/>
                <w:sz w:val="20"/>
              </w:rPr>
              <w:t>Бразилияның екінші буындағы цифрлық жерүсті теледидар жүйесінің таратқыштары мен ретрансляторларының сәйкестігін бағалауға техникалық талаптарды белгілеу туралы ұсыныс (ATSC 3.0).</w:t>
            </w:r>
          </w:p>
        </w:tc>
        <w:tc>
          <w:tcPr>
            <w:tcW w:w="2720" w:type="dxa"/>
            <w:vMerge/>
          </w:tcPr>
          <w:p w14:paraId="5C9FD53C" w14:textId="77777777" w:rsidR="00E63ABD" w:rsidRDefault="00E63ABD"/>
        </w:tc>
      </w:tr>
      <w:tr w:rsidR="00E63ABD" w14:paraId="08BA35D4"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8414E68" w14:textId="77777777" w:rsidR="00E63ABD" w:rsidRDefault="0071114D">
            <w:r>
              <w:rPr>
                <w:rFonts w:ascii="Times New Roman" w:eastAsia="Times New Roman" w:hAnsi="Times New Roman"/>
                <w:sz w:val="20"/>
              </w:rPr>
              <w:t>268</w:t>
            </w:r>
          </w:p>
        </w:tc>
        <w:tc>
          <w:tcPr>
            <w:tcW w:w="2720" w:type="dxa"/>
            <w:tcBorders>
              <w:top w:val="single" w:sz="8" w:space="0" w:color="000000"/>
              <w:left w:val="single" w:sz="8" w:space="0" w:color="000000"/>
              <w:bottom w:val="single" w:sz="8" w:space="0" w:color="000000"/>
              <w:right w:val="single" w:sz="8" w:space="0" w:color="000000"/>
            </w:tcBorders>
          </w:tcPr>
          <w:p w14:paraId="5C69D3B5" w14:textId="77777777" w:rsidR="00E63ABD" w:rsidRDefault="0071114D">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62EB9E1E" w14:textId="77777777" w:rsidR="00E63ABD" w:rsidRDefault="0071114D">
            <w:r>
              <w:rPr>
                <w:rFonts w:ascii="Times New Roman" w:eastAsia="Times New Roman" w:hAnsi="Times New Roman"/>
                <w:sz w:val="20"/>
              </w:rPr>
              <w:t>DEAS 1313: 2025 «Қатты медициналық қалдықтарды басқару» ─ Техникалық сипаттама; (ағылшын тілінде 12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1DDD2A" w14:textId="77777777" w:rsidR="00E63ABD" w:rsidRDefault="0071114D">
            <w:r>
              <w:rPr>
                <w:rFonts w:ascii="Times New Roman" w:eastAsia="Times New Roman" w:hAnsi="Times New Roman"/>
                <w:sz w:val="20"/>
              </w:rPr>
              <w:t>3/05/26</w:t>
            </w:r>
          </w:p>
        </w:tc>
      </w:tr>
      <w:tr w:rsidR="00E63ABD" w14:paraId="24D0D749" w14:textId="77777777" w:rsidTr="00515D1A">
        <w:trPr>
          <w:jc w:val="center"/>
        </w:trPr>
        <w:tc>
          <w:tcPr>
            <w:tcW w:w="2720" w:type="dxa"/>
            <w:vMerge/>
          </w:tcPr>
          <w:p w14:paraId="6AAFC7E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493CF9D"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590A1CF"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789C7210" w14:textId="77777777" w:rsidR="00E63ABD" w:rsidRDefault="00E63ABD"/>
        </w:tc>
      </w:tr>
      <w:tr w:rsidR="00E63ABD" w14:paraId="7D768648" w14:textId="77777777" w:rsidTr="00515D1A">
        <w:trPr>
          <w:jc w:val="center"/>
        </w:trPr>
        <w:tc>
          <w:tcPr>
            <w:tcW w:w="2720" w:type="dxa"/>
            <w:vMerge/>
          </w:tcPr>
          <w:p w14:paraId="7ADFCE9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704F368"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3FACF80" w14:textId="77777777" w:rsidR="00E63ABD" w:rsidRDefault="0071114D">
            <w:r>
              <w:rPr>
                <w:rFonts w:ascii="Times New Roman" w:eastAsia="Times New Roman" w:hAnsi="Times New Roman"/>
                <w:sz w:val="20"/>
              </w:rPr>
              <w:t>Бұл Шығыс Африка стандартының жобасы денсаулық сақтау қалдықтарын өндіруден, бөлуден, сақтаудан, тасымалдаудан, өртеуден және автоклавта өңдеуден түпкілікті кәдеге жаратуға дейін басқаруға қойылатын талаптарды белгілейді. Бұл медициналық, стоматологиялық, ветеринариялық тәжірибелер, патологиялық және фармацевтикалық зертханалар, денсаулық сақтау және үйде күтім көрсету қызметтері, жедел медициналық көмек қызметтері, қан банктері, мәйітханалар, сұлулық салондары, татуировка және дене пирсингімен айналысатын мекемелер сияқты қызмет нәтижесінде пайда болатын қалдықтарға қатысты.</w:t>
            </w:r>
          </w:p>
        </w:tc>
        <w:tc>
          <w:tcPr>
            <w:tcW w:w="2720" w:type="dxa"/>
            <w:vMerge/>
          </w:tcPr>
          <w:p w14:paraId="17F71893" w14:textId="77777777" w:rsidR="00E63ABD" w:rsidRDefault="00E63ABD"/>
        </w:tc>
      </w:tr>
      <w:tr w:rsidR="00E63ABD" w14:paraId="79118C4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70A71EA" w14:textId="77777777" w:rsidR="00E63ABD" w:rsidRDefault="0071114D">
            <w:r>
              <w:rPr>
                <w:rFonts w:ascii="Times New Roman" w:eastAsia="Times New Roman" w:hAnsi="Times New Roman"/>
                <w:sz w:val="20"/>
              </w:rPr>
              <w:t>269</w:t>
            </w:r>
          </w:p>
        </w:tc>
        <w:tc>
          <w:tcPr>
            <w:tcW w:w="2720" w:type="dxa"/>
            <w:tcBorders>
              <w:top w:val="single" w:sz="8" w:space="0" w:color="000000"/>
              <w:left w:val="single" w:sz="8" w:space="0" w:color="000000"/>
              <w:bottom w:val="single" w:sz="8" w:space="0" w:color="000000"/>
              <w:right w:val="single" w:sz="8" w:space="0" w:color="000000"/>
            </w:tcBorders>
          </w:tcPr>
          <w:p w14:paraId="76C0FE4A" w14:textId="77777777" w:rsidR="00E63ABD" w:rsidRDefault="0071114D">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64E84661" w14:textId="77777777" w:rsidR="00E63ABD" w:rsidRDefault="0071114D">
            <w:r>
              <w:rPr>
                <w:rFonts w:ascii="Times New Roman" w:eastAsia="Times New Roman" w:hAnsi="Times New Roman"/>
                <w:sz w:val="20"/>
              </w:rPr>
              <w:t>DEAS 1313: 2025 «Қатты медициналық қалдықтарды басқару» ─ Техникалық сипаттама; (ағылшын тілінде 12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E0EDDA" w14:textId="77777777" w:rsidR="00E63ABD" w:rsidRDefault="0071114D">
            <w:r>
              <w:rPr>
                <w:rFonts w:ascii="Times New Roman" w:eastAsia="Times New Roman" w:hAnsi="Times New Roman"/>
                <w:sz w:val="20"/>
              </w:rPr>
              <w:t>3/05/26</w:t>
            </w:r>
          </w:p>
        </w:tc>
      </w:tr>
      <w:tr w:rsidR="00E63ABD" w14:paraId="12783EB7" w14:textId="77777777" w:rsidTr="00515D1A">
        <w:trPr>
          <w:jc w:val="center"/>
        </w:trPr>
        <w:tc>
          <w:tcPr>
            <w:tcW w:w="2720" w:type="dxa"/>
            <w:vMerge/>
          </w:tcPr>
          <w:p w14:paraId="313F4F9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4DD3EED"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6C3F998"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774AFA7B" w14:textId="77777777" w:rsidR="00E63ABD" w:rsidRDefault="00E63ABD"/>
        </w:tc>
      </w:tr>
      <w:tr w:rsidR="00E63ABD" w14:paraId="5D4FB57A" w14:textId="77777777" w:rsidTr="00515D1A">
        <w:trPr>
          <w:jc w:val="center"/>
        </w:trPr>
        <w:tc>
          <w:tcPr>
            <w:tcW w:w="2720" w:type="dxa"/>
            <w:vMerge/>
          </w:tcPr>
          <w:p w14:paraId="2A0ABA0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88FD703"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413895EF" w14:textId="77777777" w:rsidR="00E63ABD" w:rsidRDefault="0071114D">
            <w:r>
              <w:rPr>
                <w:rFonts w:ascii="Times New Roman" w:eastAsia="Times New Roman" w:hAnsi="Times New Roman"/>
                <w:sz w:val="20"/>
              </w:rPr>
              <w:t>Бұл Шығыс Африка стандартының жобасы денсаулық сақтау қалдықтарын өндіруден, бөлуден, сақтаудан, тасымалдаудан, өртеуден және автоклавта өңдеуден түпкілікті кәдеге жаратуға дейін басқаруға қойылатын талаптарды белгілейді. Бұл медициналық, стоматологиялық, ветеринариялық тәжірибелер, патологиялық және фармацевтикалық зертханалар, денсаулық сақтау және үйде күтім көрсету қызметтері, жедел медициналық көмек қызметтері, қан банктері, мәйітханалар, сұлулық салондары, татуировка және дене пирсингімен айналысатын мекемелер сияқты қызмет нәтижесінде пайда болатын қалдықтарға қатысты.</w:t>
            </w:r>
          </w:p>
        </w:tc>
        <w:tc>
          <w:tcPr>
            <w:tcW w:w="2720" w:type="dxa"/>
            <w:vMerge/>
          </w:tcPr>
          <w:p w14:paraId="32DCD7CE" w14:textId="77777777" w:rsidR="00E63ABD" w:rsidRDefault="00E63ABD"/>
        </w:tc>
      </w:tr>
      <w:tr w:rsidR="00E63ABD" w14:paraId="3350A4D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F1F9A3" w14:textId="77777777" w:rsidR="00E63ABD" w:rsidRDefault="0071114D">
            <w:r>
              <w:rPr>
                <w:rFonts w:ascii="Times New Roman" w:eastAsia="Times New Roman" w:hAnsi="Times New Roman"/>
                <w:sz w:val="20"/>
              </w:rPr>
              <w:t>270</w:t>
            </w:r>
          </w:p>
        </w:tc>
        <w:tc>
          <w:tcPr>
            <w:tcW w:w="2720" w:type="dxa"/>
            <w:tcBorders>
              <w:top w:val="single" w:sz="8" w:space="0" w:color="000000"/>
              <w:left w:val="single" w:sz="8" w:space="0" w:color="000000"/>
              <w:bottom w:val="single" w:sz="8" w:space="0" w:color="000000"/>
              <w:right w:val="single" w:sz="8" w:space="0" w:color="000000"/>
            </w:tcBorders>
          </w:tcPr>
          <w:p w14:paraId="3F02C6C5" w14:textId="77777777" w:rsidR="00E63ABD" w:rsidRDefault="0071114D">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68904443" w14:textId="77777777" w:rsidR="00E63ABD" w:rsidRDefault="0071114D">
            <w:r>
              <w:rPr>
                <w:rFonts w:ascii="Times New Roman" w:eastAsia="Times New Roman" w:hAnsi="Times New Roman"/>
                <w:sz w:val="20"/>
              </w:rPr>
              <w:t>DEAS 1313: 2025 «Қатты медициналық қалдықтарды басқару» ─ Техникалық сипаттама; (ағылшын тілінде 12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97B03C" w14:textId="77777777" w:rsidR="00E63ABD" w:rsidRDefault="0071114D">
            <w:r>
              <w:rPr>
                <w:rFonts w:ascii="Times New Roman" w:eastAsia="Times New Roman" w:hAnsi="Times New Roman"/>
                <w:sz w:val="20"/>
              </w:rPr>
              <w:t>3/05/26</w:t>
            </w:r>
          </w:p>
        </w:tc>
      </w:tr>
      <w:tr w:rsidR="00E63ABD" w14:paraId="7D968263" w14:textId="77777777" w:rsidTr="00515D1A">
        <w:trPr>
          <w:jc w:val="center"/>
        </w:trPr>
        <w:tc>
          <w:tcPr>
            <w:tcW w:w="2720" w:type="dxa"/>
            <w:vMerge/>
          </w:tcPr>
          <w:p w14:paraId="37D1C5E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A1C118"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97957E3"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2F2D72B6" w14:textId="77777777" w:rsidR="00E63ABD" w:rsidRDefault="00E63ABD"/>
        </w:tc>
      </w:tr>
      <w:tr w:rsidR="00E63ABD" w14:paraId="1B83837A" w14:textId="77777777" w:rsidTr="00515D1A">
        <w:trPr>
          <w:jc w:val="center"/>
        </w:trPr>
        <w:tc>
          <w:tcPr>
            <w:tcW w:w="2720" w:type="dxa"/>
            <w:vMerge/>
          </w:tcPr>
          <w:p w14:paraId="1214FAB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9E3F85B"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49BB90C7" w14:textId="77777777" w:rsidR="00E63ABD" w:rsidRDefault="0071114D">
            <w:r>
              <w:rPr>
                <w:rFonts w:ascii="Times New Roman" w:eastAsia="Times New Roman" w:hAnsi="Times New Roman"/>
                <w:sz w:val="20"/>
              </w:rPr>
              <w:t>Бұл Шығыс Африка стандартының жобасы денсаулық сақтау қалдықтарын өндіруден, бөлуден, сақтаудан, тасымалдаудан, өртеуден және автоклавта өңдеуден түпкілікті кәдеге жаратуға дейін басқаруға қойылатын талаптарды белгілейді. Бұл медициналық, стоматологиялық, ветеринариялық тәжірибелер, патологиялық және фармацевтикалық зертханалар, денсаулық сақтау және үйде күтім көрсету қызметтері, жедел медициналық көмек қызметтері, қан банктері, мәйітханалар, сұлулық салондары, татуировка және дене пирсингімен айналысатын мекемелер сияқты қызмет нәтижесінде пайда болатын қалдықтарға қатысты.</w:t>
            </w:r>
          </w:p>
        </w:tc>
        <w:tc>
          <w:tcPr>
            <w:tcW w:w="2720" w:type="dxa"/>
            <w:vMerge/>
          </w:tcPr>
          <w:p w14:paraId="3BADF457" w14:textId="77777777" w:rsidR="00E63ABD" w:rsidRDefault="00E63ABD"/>
        </w:tc>
      </w:tr>
      <w:tr w:rsidR="00E63ABD" w14:paraId="71EB177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5798F1" w14:textId="77777777" w:rsidR="00E63ABD" w:rsidRDefault="0071114D">
            <w:r>
              <w:rPr>
                <w:rFonts w:ascii="Times New Roman" w:eastAsia="Times New Roman" w:hAnsi="Times New Roman"/>
                <w:sz w:val="20"/>
              </w:rPr>
              <w:t>271</w:t>
            </w:r>
          </w:p>
        </w:tc>
        <w:tc>
          <w:tcPr>
            <w:tcW w:w="2720" w:type="dxa"/>
            <w:tcBorders>
              <w:top w:val="single" w:sz="8" w:space="0" w:color="000000"/>
              <w:left w:val="single" w:sz="8" w:space="0" w:color="000000"/>
              <w:bottom w:val="single" w:sz="8" w:space="0" w:color="000000"/>
              <w:right w:val="single" w:sz="8" w:space="0" w:color="000000"/>
            </w:tcBorders>
          </w:tcPr>
          <w:p w14:paraId="7E93232C" w14:textId="77777777" w:rsidR="00E63ABD" w:rsidRDefault="0071114D">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6DB95614" w14:textId="77777777" w:rsidR="00E63ABD" w:rsidRDefault="0071114D">
            <w:r>
              <w:rPr>
                <w:rFonts w:ascii="Times New Roman" w:eastAsia="Times New Roman" w:hAnsi="Times New Roman"/>
                <w:sz w:val="20"/>
              </w:rPr>
              <w:t>DEAS 1313: 2025 «Қатты медициналық қалдықтарды басқару» ─ Техникалық сипаттама; (ағылшын тілінде 12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282A48" w14:textId="77777777" w:rsidR="00E63ABD" w:rsidRDefault="0071114D">
            <w:r>
              <w:rPr>
                <w:rFonts w:ascii="Times New Roman" w:eastAsia="Times New Roman" w:hAnsi="Times New Roman"/>
                <w:sz w:val="20"/>
              </w:rPr>
              <w:t>3/05/26</w:t>
            </w:r>
          </w:p>
        </w:tc>
      </w:tr>
      <w:tr w:rsidR="00E63ABD" w14:paraId="189DCBE7" w14:textId="77777777" w:rsidTr="00515D1A">
        <w:trPr>
          <w:jc w:val="center"/>
        </w:trPr>
        <w:tc>
          <w:tcPr>
            <w:tcW w:w="2720" w:type="dxa"/>
            <w:vMerge/>
          </w:tcPr>
          <w:p w14:paraId="62EF640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4DD44E0"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07A8012C"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5341A683" w14:textId="77777777" w:rsidR="00E63ABD" w:rsidRDefault="00E63ABD"/>
        </w:tc>
      </w:tr>
      <w:tr w:rsidR="00E63ABD" w14:paraId="0FDBAB8A" w14:textId="77777777" w:rsidTr="00515D1A">
        <w:trPr>
          <w:jc w:val="center"/>
        </w:trPr>
        <w:tc>
          <w:tcPr>
            <w:tcW w:w="2720" w:type="dxa"/>
            <w:vMerge/>
          </w:tcPr>
          <w:p w14:paraId="78A42E5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D9390A2"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31207197" w14:textId="77777777" w:rsidR="00E63ABD" w:rsidRDefault="0071114D">
            <w:r>
              <w:rPr>
                <w:rFonts w:ascii="Times New Roman" w:eastAsia="Times New Roman" w:hAnsi="Times New Roman"/>
                <w:sz w:val="20"/>
              </w:rPr>
              <w:t>Бұл Шығыс Африка стандартының жобасы денсаулық сақтау қалдықтарын өндіруден, бөлуден, сақтаудан, тасымалдаудан, өртеуден және автоклавта өңдеуден түпкілікті кәдеге жаратуға дейін басқаруға қойылатын талаптарды белгілейді. Бұл медициналық, стоматологиялық, ветеринариялық тәжірибелер, патологиялық және фармацевтикалық зертханалар, денсаулық сақтау және үйде күтім көрсету қызметтері, жедел медициналық көмек қызметтері, қан банктері, мәйітханалар, сұлулық салондары, татуировка және дене пирсингімен айналысатын мекемелер сияқты қызмет нәтижесінде пайда болатын қалдықтарға қатысты.</w:t>
            </w:r>
          </w:p>
        </w:tc>
        <w:tc>
          <w:tcPr>
            <w:tcW w:w="2720" w:type="dxa"/>
            <w:vMerge/>
          </w:tcPr>
          <w:p w14:paraId="44B2866C" w14:textId="77777777" w:rsidR="00E63ABD" w:rsidRDefault="00E63ABD"/>
        </w:tc>
      </w:tr>
      <w:tr w:rsidR="00E63ABD" w14:paraId="08E28FE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950797D" w14:textId="77777777" w:rsidR="00E63ABD" w:rsidRDefault="0071114D">
            <w:r>
              <w:rPr>
                <w:rFonts w:ascii="Times New Roman" w:eastAsia="Times New Roman" w:hAnsi="Times New Roman"/>
                <w:sz w:val="20"/>
              </w:rPr>
              <w:t>272</w:t>
            </w:r>
          </w:p>
        </w:tc>
        <w:tc>
          <w:tcPr>
            <w:tcW w:w="2720" w:type="dxa"/>
            <w:tcBorders>
              <w:top w:val="single" w:sz="8" w:space="0" w:color="000000"/>
              <w:left w:val="single" w:sz="8" w:space="0" w:color="000000"/>
              <w:bottom w:val="single" w:sz="8" w:space="0" w:color="000000"/>
              <w:right w:val="single" w:sz="8" w:space="0" w:color="000000"/>
            </w:tcBorders>
          </w:tcPr>
          <w:p w14:paraId="1F519EA2" w14:textId="77777777" w:rsidR="00E63ABD" w:rsidRDefault="0071114D">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193F67D3" w14:textId="77777777" w:rsidR="00E63ABD" w:rsidRDefault="0071114D">
            <w:r>
              <w:rPr>
                <w:rFonts w:ascii="Times New Roman" w:eastAsia="Times New Roman" w:hAnsi="Times New Roman"/>
                <w:sz w:val="20"/>
              </w:rPr>
              <w:t>DEAS 1313: 2025 «Қатты медициналық қалдықтарды басқару» ─ Техникалық сипаттама; (ағылшын тілінде 12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7EBB42" w14:textId="77777777" w:rsidR="00E63ABD" w:rsidRDefault="0071114D">
            <w:r>
              <w:rPr>
                <w:rFonts w:ascii="Times New Roman" w:eastAsia="Times New Roman" w:hAnsi="Times New Roman"/>
                <w:sz w:val="20"/>
              </w:rPr>
              <w:t>3/05/26</w:t>
            </w:r>
          </w:p>
        </w:tc>
      </w:tr>
      <w:tr w:rsidR="00E63ABD" w14:paraId="5942F67F" w14:textId="77777777" w:rsidTr="00515D1A">
        <w:trPr>
          <w:jc w:val="center"/>
        </w:trPr>
        <w:tc>
          <w:tcPr>
            <w:tcW w:w="2720" w:type="dxa"/>
            <w:vMerge/>
          </w:tcPr>
          <w:p w14:paraId="76B7118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827E02C"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5CCFF57D"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31099FC4" w14:textId="77777777" w:rsidR="00E63ABD" w:rsidRDefault="00E63ABD"/>
        </w:tc>
      </w:tr>
      <w:tr w:rsidR="00E63ABD" w14:paraId="4CA87200" w14:textId="77777777" w:rsidTr="00515D1A">
        <w:trPr>
          <w:jc w:val="center"/>
        </w:trPr>
        <w:tc>
          <w:tcPr>
            <w:tcW w:w="2720" w:type="dxa"/>
            <w:vMerge/>
          </w:tcPr>
          <w:p w14:paraId="78F74D3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25AF49A"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366690E3" w14:textId="77777777" w:rsidR="00E63ABD" w:rsidRDefault="0071114D">
            <w:r>
              <w:rPr>
                <w:rFonts w:ascii="Times New Roman" w:eastAsia="Times New Roman" w:hAnsi="Times New Roman"/>
                <w:sz w:val="20"/>
              </w:rPr>
              <w:t>Бұл Шығыс Африка стандартының жобасы денсаулық сақтау қалдықтарын өндіруден, бөлуден, сақтаудан, тасымалдаудан, өртеуден және автоклавта өңдеуден түпкілікті кәдеге жаратуға дейін басқаруға қойылатын талаптарды белгілейді. Бұл медициналық, стоматологиялық, ветеринариялық тәжірибелер, патологиялық және фармацевтикалық зертханалар, денсаулық сақтау және үйде күтім көрсету қызметтері, жедел медициналық көмек қызметтері, қан банктері, мәйітханалар, сұлулық салондары, татуировка және дене пирсингімен айналысатын мекемелер сияқты қызмет нәтижесінде пайда болатын қалдықтарға қатысты.</w:t>
            </w:r>
          </w:p>
        </w:tc>
        <w:tc>
          <w:tcPr>
            <w:tcW w:w="2720" w:type="dxa"/>
            <w:vMerge/>
          </w:tcPr>
          <w:p w14:paraId="17D11F3F" w14:textId="77777777" w:rsidR="00E63ABD" w:rsidRDefault="00E63ABD"/>
        </w:tc>
      </w:tr>
      <w:tr w:rsidR="00E63ABD" w14:paraId="7664589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52A5A17" w14:textId="77777777" w:rsidR="00E63ABD" w:rsidRDefault="0071114D">
            <w:r>
              <w:rPr>
                <w:rFonts w:ascii="Times New Roman" w:eastAsia="Times New Roman" w:hAnsi="Times New Roman"/>
                <w:sz w:val="20"/>
              </w:rPr>
              <w:t>273</w:t>
            </w:r>
          </w:p>
        </w:tc>
        <w:tc>
          <w:tcPr>
            <w:tcW w:w="2720" w:type="dxa"/>
            <w:tcBorders>
              <w:top w:val="single" w:sz="8" w:space="0" w:color="000000"/>
              <w:left w:val="single" w:sz="8" w:space="0" w:color="000000"/>
              <w:bottom w:val="single" w:sz="8" w:space="0" w:color="000000"/>
              <w:right w:val="single" w:sz="8" w:space="0" w:color="000000"/>
            </w:tcBorders>
          </w:tcPr>
          <w:p w14:paraId="74CF1A5D" w14:textId="77777777" w:rsidR="00E63ABD" w:rsidRDefault="0071114D">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48336549" w14:textId="77777777" w:rsidR="00E63ABD" w:rsidRDefault="0071114D">
            <w:r>
              <w:rPr>
                <w:rFonts w:ascii="Times New Roman" w:eastAsia="Times New Roman" w:hAnsi="Times New Roman"/>
                <w:sz w:val="20"/>
              </w:rPr>
              <w:t>DEAS 1314:2025 «Электр және электронды қалдықтарды басқару» - Техникалық сипаттама (ағылшын тілінде 22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C172F7" w14:textId="77777777" w:rsidR="00E63ABD" w:rsidRDefault="0071114D">
            <w:r>
              <w:rPr>
                <w:rFonts w:ascii="Times New Roman" w:eastAsia="Times New Roman" w:hAnsi="Times New Roman"/>
                <w:sz w:val="20"/>
              </w:rPr>
              <w:t>3/05/26</w:t>
            </w:r>
          </w:p>
        </w:tc>
      </w:tr>
      <w:tr w:rsidR="00E63ABD" w14:paraId="1AAB3A2C" w14:textId="77777777" w:rsidTr="00515D1A">
        <w:trPr>
          <w:jc w:val="center"/>
        </w:trPr>
        <w:tc>
          <w:tcPr>
            <w:tcW w:w="2720" w:type="dxa"/>
            <w:vMerge/>
          </w:tcPr>
          <w:p w14:paraId="02A7008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BCB2D81"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C9D8323" w14:textId="77777777" w:rsidR="00E63ABD" w:rsidRDefault="0071114D">
            <w:r>
              <w:rPr>
                <w:rFonts w:ascii="Times New Roman" w:eastAsia="Times New Roman" w:hAnsi="Times New Roman"/>
                <w:sz w:val="20"/>
              </w:rPr>
              <w:t>Қайта өңдеу (ICS кодтары: 13.030.50)</w:t>
            </w:r>
          </w:p>
        </w:tc>
        <w:tc>
          <w:tcPr>
            <w:tcW w:w="2720" w:type="dxa"/>
            <w:vMerge/>
          </w:tcPr>
          <w:p w14:paraId="61BC94F4" w14:textId="77777777" w:rsidR="00E63ABD" w:rsidRDefault="00E63ABD"/>
        </w:tc>
      </w:tr>
      <w:tr w:rsidR="00E63ABD" w14:paraId="34E31648" w14:textId="77777777" w:rsidTr="00515D1A">
        <w:trPr>
          <w:jc w:val="center"/>
        </w:trPr>
        <w:tc>
          <w:tcPr>
            <w:tcW w:w="2720" w:type="dxa"/>
            <w:vMerge/>
          </w:tcPr>
          <w:p w14:paraId="35E3622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F3A6164"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2DB71BA3" w14:textId="77777777" w:rsidR="00E63ABD" w:rsidRDefault="0071114D">
            <w:r>
              <w:rPr>
                <w:rFonts w:ascii="Times New Roman" w:eastAsia="Times New Roman" w:hAnsi="Times New Roman"/>
                <w:sz w:val="20"/>
              </w:rPr>
              <w:t>Бұл Шығыс Африка стандартының жобасы электр және электрондық қалдықтарды қауіпсіз және экологиялық таза өңдеу, жинау, тасымалдау, қалпына келтіру, бөлшектеу, қайта өңдеу, сақтау және кәдеге жарату талаптары мен міндеттерін анықтайды. Оған радиоактивті қалдықтар кірмейді.</w:t>
            </w:r>
          </w:p>
        </w:tc>
        <w:tc>
          <w:tcPr>
            <w:tcW w:w="2720" w:type="dxa"/>
            <w:vMerge/>
          </w:tcPr>
          <w:p w14:paraId="64ABFBAD" w14:textId="77777777" w:rsidR="00E63ABD" w:rsidRDefault="00E63ABD"/>
        </w:tc>
      </w:tr>
      <w:tr w:rsidR="00E63ABD" w14:paraId="334A593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6DA9A5B" w14:textId="77777777" w:rsidR="00E63ABD" w:rsidRDefault="0071114D">
            <w:r>
              <w:rPr>
                <w:rFonts w:ascii="Times New Roman" w:eastAsia="Times New Roman" w:hAnsi="Times New Roman"/>
                <w:sz w:val="20"/>
              </w:rPr>
              <w:t>274</w:t>
            </w:r>
          </w:p>
        </w:tc>
        <w:tc>
          <w:tcPr>
            <w:tcW w:w="2720" w:type="dxa"/>
            <w:tcBorders>
              <w:top w:val="single" w:sz="8" w:space="0" w:color="000000"/>
              <w:left w:val="single" w:sz="8" w:space="0" w:color="000000"/>
              <w:bottom w:val="single" w:sz="8" w:space="0" w:color="000000"/>
              <w:right w:val="single" w:sz="8" w:space="0" w:color="000000"/>
            </w:tcBorders>
          </w:tcPr>
          <w:p w14:paraId="0B605281" w14:textId="77777777" w:rsidR="00E63ABD" w:rsidRDefault="0071114D">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0949D03F" w14:textId="77777777" w:rsidR="00E63ABD" w:rsidRDefault="0071114D">
            <w:r>
              <w:rPr>
                <w:rFonts w:ascii="Times New Roman" w:eastAsia="Times New Roman" w:hAnsi="Times New Roman"/>
                <w:sz w:val="20"/>
              </w:rPr>
              <w:t>DEAS 1314:2025 «Электр және электронды қалдықтарды басқару» - Техникалық сипаттама (ағылшын тілінде 22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C6A8E5" w14:textId="77777777" w:rsidR="00E63ABD" w:rsidRDefault="0071114D">
            <w:r>
              <w:rPr>
                <w:rFonts w:ascii="Times New Roman" w:eastAsia="Times New Roman" w:hAnsi="Times New Roman"/>
                <w:sz w:val="20"/>
              </w:rPr>
              <w:t>3/05/26</w:t>
            </w:r>
          </w:p>
        </w:tc>
      </w:tr>
      <w:tr w:rsidR="00E63ABD" w14:paraId="50513510" w14:textId="77777777" w:rsidTr="00515D1A">
        <w:trPr>
          <w:jc w:val="center"/>
        </w:trPr>
        <w:tc>
          <w:tcPr>
            <w:tcW w:w="2720" w:type="dxa"/>
            <w:vMerge/>
          </w:tcPr>
          <w:p w14:paraId="464E89B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E055A43"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3E64AC0F" w14:textId="77777777" w:rsidR="00E63ABD" w:rsidRDefault="0071114D">
            <w:r>
              <w:rPr>
                <w:rFonts w:ascii="Times New Roman" w:eastAsia="Times New Roman" w:hAnsi="Times New Roman"/>
                <w:sz w:val="20"/>
              </w:rPr>
              <w:t>Қайта өңдеу (ICS кодтары: 13.030.50)</w:t>
            </w:r>
          </w:p>
        </w:tc>
        <w:tc>
          <w:tcPr>
            <w:tcW w:w="2720" w:type="dxa"/>
            <w:vMerge/>
          </w:tcPr>
          <w:p w14:paraId="37298E9F" w14:textId="77777777" w:rsidR="00E63ABD" w:rsidRDefault="00E63ABD"/>
        </w:tc>
      </w:tr>
      <w:tr w:rsidR="00E63ABD" w14:paraId="1569EEBA" w14:textId="77777777" w:rsidTr="00515D1A">
        <w:trPr>
          <w:jc w:val="center"/>
        </w:trPr>
        <w:tc>
          <w:tcPr>
            <w:tcW w:w="2720" w:type="dxa"/>
            <w:vMerge/>
          </w:tcPr>
          <w:p w14:paraId="566D95B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5151400"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54AD1645" w14:textId="77777777" w:rsidR="00E63ABD" w:rsidRDefault="0071114D">
            <w:r>
              <w:rPr>
                <w:rFonts w:ascii="Times New Roman" w:eastAsia="Times New Roman" w:hAnsi="Times New Roman"/>
                <w:sz w:val="20"/>
              </w:rPr>
              <w:t>Бұл Шығыс Африка стандартының жобасы электр және электрондық қалдықтарды қауіпсіз және экологиялық таза өңдеу, жинау, тасымалдау, қалпына келтіру, бөлшектеу, қайта өңдеу, сақтау және кәдеге жарату талаптары мен міндеттерін анықтайды. Оған радиоактивті қалдықтар кірмейді.</w:t>
            </w:r>
          </w:p>
        </w:tc>
        <w:tc>
          <w:tcPr>
            <w:tcW w:w="2720" w:type="dxa"/>
            <w:vMerge/>
          </w:tcPr>
          <w:p w14:paraId="0F3C3FD8" w14:textId="77777777" w:rsidR="00E63ABD" w:rsidRDefault="00E63ABD"/>
        </w:tc>
      </w:tr>
      <w:tr w:rsidR="00E63ABD" w14:paraId="75A9BFCE"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BF82453" w14:textId="77777777" w:rsidR="00E63ABD" w:rsidRDefault="0071114D">
            <w:r>
              <w:rPr>
                <w:rFonts w:ascii="Times New Roman" w:eastAsia="Times New Roman" w:hAnsi="Times New Roman"/>
                <w:sz w:val="20"/>
              </w:rPr>
              <w:t>275</w:t>
            </w:r>
          </w:p>
        </w:tc>
        <w:tc>
          <w:tcPr>
            <w:tcW w:w="2720" w:type="dxa"/>
            <w:tcBorders>
              <w:top w:val="single" w:sz="8" w:space="0" w:color="000000"/>
              <w:left w:val="single" w:sz="8" w:space="0" w:color="000000"/>
              <w:bottom w:val="single" w:sz="8" w:space="0" w:color="000000"/>
              <w:right w:val="single" w:sz="8" w:space="0" w:color="000000"/>
            </w:tcBorders>
          </w:tcPr>
          <w:p w14:paraId="199633F6" w14:textId="77777777" w:rsidR="00E63ABD" w:rsidRDefault="0071114D">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32541380" w14:textId="77777777" w:rsidR="00E63ABD" w:rsidRDefault="0071114D">
            <w:r>
              <w:rPr>
                <w:rFonts w:ascii="Times New Roman" w:eastAsia="Times New Roman" w:hAnsi="Times New Roman"/>
                <w:sz w:val="20"/>
              </w:rPr>
              <w:t>DEAS 1314:2025 «Электр және электронды қалдықтарды басқару» - Техникалық сипаттама (ағылшын тілінде 22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7CD2A4" w14:textId="77777777" w:rsidR="00E63ABD" w:rsidRDefault="0071114D">
            <w:r>
              <w:rPr>
                <w:rFonts w:ascii="Times New Roman" w:eastAsia="Times New Roman" w:hAnsi="Times New Roman"/>
                <w:sz w:val="20"/>
              </w:rPr>
              <w:t>3/05/26</w:t>
            </w:r>
          </w:p>
        </w:tc>
      </w:tr>
      <w:tr w:rsidR="00E63ABD" w14:paraId="773D3CFD" w14:textId="77777777" w:rsidTr="00515D1A">
        <w:trPr>
          <w:jc w:val="center"/>
        </w:trPr>
        <w:tc>
          <w:tcPr>
            <w:tcW w:w="2720" w:type="dxa"/>
            <w:vMerge/>
          </w:tcPr>
          <w:p w14:paraId="0C30471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322E2CA"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5C633F24" w14:textId="77777777" w:rsidR="00E63ABD" w:rsidRDefault="0071114D">
            <w:r>
              <w:rPr>
                <w:rFonts w:ascii="Times New Roman" w:eastAsia="Times New Roman" w:hAnsi="Times New Roman"/>
                <w:sz w:val="20"/>
              </w:rPr>
              <w:t>Қайта өңдеу (ICS кодтары: 13.030.50)</w:t>
            </w:r>
          </w:p>
        </w:tc>
        <w:tc>
          <w:tcPr>
            <w:tcW w:w="2720" w:type="dxa"/>
            <w:vMerge/>
          </w:tcPr>
          <w:p w14:paraId="667A2729" w14:textId="77777777" w:rsidR="00E63ABD" w:rsidRDefault="00E63ABD"/>
        </w:tc>
      </w:tr>
      <w:tr w:rsidR="00E63ABD" w14:paraId="775F2348" w14:textId="77777777" w:rsidTr="00515D1A">
        <w:trPr>
          <w:jc w:val="center"/>
        </w:trPr>
        <w:tc>
          <w:tcPr>
            <w:tcW w:w="2720" w:type="dxa"/>
            <w:vMerge/>
          </w:tcPr>
          <w:p w14:paraId="0359A1B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09E6B76"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788D5040" w14:textId="77777777" w:rsidR="00E63ABD" w:rsidRDefault="0071114D">
            <w:r>
              <w:rPr>
                <w:rFonts w:ascii="Times New Roman" w:eastAsia="Times New Roman" w:hAnsi="Times New Roman"/>
                <w:sz w:val="20"/>
              </w:rPr>
              <w:t>Бұл Шығыс Африка стандартының жобасы электр және электрондық қалдықтарды қауіпсіз және экологиялық таза өңдеу, жинау, тасымалдау, қалпына келтіру, бөлшектеу, қайта өңдеу, сақтау және кәдеге жарату талаптары мен міндеттерін анықтайды. Оған радиоактивті қалдықтар кірмейді.</w:t>
            </w:r>
          </w:p>
        </w:tc>
        <w:tc>
          <w:tcPr>
            <w:tcW w:w="2720" w:type="dxa"/>
            <w:vMerge/>
          </w:tcPr>
          <w:p w14:paraId="604CA4E7" w14:textId="77777777" w:rsidR="00E63ABD" w:rsidRDefault="00E63ABD"/>
        </w:tc>
      </w:tr>
      <w:tr w:rsidR="00E63ABD" w14:paraId="3A46603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7D97A8B" w14:textId="77777777" w:rsidR="00E63ABD" w:rsidRDefault="0071114D">
            <w:r>
              <w:rPr>
                <w:rFonts w:ascii="Times New Roman" w:eastAsia="Times New Roman" w:hAnsi="Times New Roman"/>
                <w:sz w:val="20"/>
              </w:rPr>
              <w:t>276</w:t>
            </w:r>
          </w:p>
        </w:tc>
        <w:tc>
          <w:tcPr>
            <w:tcW w:w="2720" w:type="dxa"/>
            <w:tcBorders>
              <w:top w:val="single" w:sz="8" w:space="0" w:color="000000"/>
              <w:left w:val="single" w:sz="8" w:space="0" w:color="000000"/>
              <w:bottom w:val="single" w:sz="8" w:space="0" w:color="000000"/>
              <w:right w:val="single" w:sz="8" w:space="0" w:color="000000"/>
            </w:tcBorders>
          </w:tcPr>
          <w:p w14:paraId="0D3EE3DE" w14:textId="77777777" w:rsidR="00E63ABD" w:rsidRDefault="0071114D">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40B8660F" w14:textId="77777777" w:rsidR="00E63ABD" w:rsidRDefault="0071114D">
            <w:r>
              <w:rPr>
                <w:rFonts w:ascii="Times New Roman" w:eastAsia="Times New Roman" w:hAnsi="Times New Roman"/>
                <w:sz w:val="20"/>
              </w:rPr>
              <w:t>DEAS 1314:2025 «Электр және электронды қалдықтарды басқару» - Техникалық сипаттама (ағылшын тілінде 22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301FF1" w14:textId="77777777" w:rsidR="00E63ABD" w:rsidRDefault="0071114D">
            <w:r>
              <w:rPr>
                <w:rFonts w:ascii="Times New Roman" w:eastAsia="Times New Roman" w:hAnsi="Times New Roman"/>
                <w:sz w:val="20"/>
              </w:rPr>
              <w:t>3/05/26</w:t>
            </w:r>
          </w:p>
        </w:tc>
      </w:tr>
      <w:tr w:rsidR="00E63ABD" w14:paraId="48F64F35" w14:textId="77777777" w:rsidTr="00515D1A">
        <w:trPr>
          <w:jc w:val="center"/>
        </w:trPr>
        <w:tc>
          <w:tcPr>
            <w:tcW w:w="2720" w:type="dxa"/>
            <w:vMerge/>
          </w:tcPr>
          <w:p w14:paraId="38E67EB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D971C2C"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920B5F4" w14:textId="77777777" w:rsidR="00E63ABD" w:rsidRDefault="0071114D">
            <w:r>
              <w:rPr>
                <w:rFonts w:ascii="Times New Roman" w:eastAsia="Times New Roman" w:hAnsi="Times New Roman"/>
                <w:sz w:val="20"/>
              </w:rPr>
              <w:t>Қайта өңдеу (ICS кодтары: 13.030.50)</w:t>
            </w:r>
          </w:p>
        </w:tc>
        <w:tc>
          <w:tcPr>
            <w:tcW w:w="2720" w:type="dxa"/>
            <w:vMerge/>
          </w:tcPr>
          <w:p w14:paraId="66F10FC1" w14:textId="77777777" w:rsidR="00E63ABD" w:rsidRDefault="00E63ABD"/>
        </w:tc>
      </w:tr>
      <w:tr w:rsidR="00E63ABD" w14:paraId="639D7E1B" w14:textId="77777777" w:rsidTr="00515D1A">
        <w:trPr>
          <w:jc w:val="center"/>
        </w:trPr>
        <w:tc>
          <w:tcPr>
            <w:tcW w:w="2720" w:type="dxa"/>
            <w:vMerge/>
          </w:tcPr>
          <w:p w14:paraId="2C4973E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F041FB"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54200496" w14:textId="77777777" w:rsidR="00E63ABD" w:rsidRDefault="0071114D">
            <w:r>
              <w:rPr>
                <w:rFonts w:ascii="Times New Roman" w:eastAsia="Times New Roman" w:hAnsi="Times New Roman"/>
                <w:sz w:val="20"/>
              </w:rPr>
              <w:t>Бұл Шығыс Африка стандартының жобасы электр және электрондық қалдықтарды қауіпсіз және экологиялық таза өңдеу, жинау, тасымалдау, қалпына келтіру, бөлшектеу, қайта өңдеу, сақтау және кәдеге жарату талаптары мен міндеттерін анықтайды. Оған радиоактивті қалдықтар кірмейді.</w:t>
            </w:r>
          </w:p>
        </w:tc>
        <w:tc>
          <w:tcPr>
            <w:tcW w:w="2720" w:type="dxa"/>
            <w:vMerge/>
          </w:tcPr>
          <w:p w14:paraId="6B5CD67E" w14:textId="77777777" w:rsidR="00E63ABD" w:rsidRDefault="00E63ABD"/>
        </w:tc>
      </w:tr>
      <w:tr w:rsidR="00E63ABD" w14:paraId="3FC63CF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FBC606" w14:textId="77777777" w:rsidR="00E63ABD" w:rsidRDefault="0071114D">
            <w:r>
              <w:rPr>
                <w:rFonts w:ascii="Times New Roman" w:eastAsia="Times New Roman" w:hAnsi="Times New Roman"/>
                <w:sz w:val="20"/>
              </w:rPr>
              <w:t>277</w:t>
            </w:r>
          </w:p>
        </w:tc>
        <w:tc>
          <w:tcPr>
            <w:tcW w:w="2720" w:type="dxa"/>
            <w:tcBorders>
              <w:top w:val="single" w:sz="8" w:space="0" w:color="000000"/>
              <w:left w:val="single" w:sz="8" w:space="0" w:color="000000"/>
              <w:bottom w:val="single" w:sz="8" w:space="0" w:color="000000"/>
              <w:right w:val="single" w:sz="8" w:space="0" w:color="000000"/>
            </w:tcBorders>
          </w:tcPr>
          <w:p w14:paraId="74E8A373" w14:textId="77777777" w:rsidR="00E63ABD" w:rsidRDefault="0071114D">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1BD379BA" w14:textId="77777777" w:rsidR="00E63ABD" w:rsidRDefault="0071114D">
            <w:r>
              <w:rPr>
                <w:rFonts w:ascii="Times New Roman" w:eastAsia="Times New Roman" w:hAnsi="Times New Roman"/>
                <w:sz w:val="20"/>
              </w:rPr>
              <w:t>DEAS 1314:2025 «Электр және электронды қалдықтарды басқару» - Техникалық сипаттама (ағылшын тілінде 22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F18D4B" w14:textId="77777777" w:rsidR="00E63ABD" w:rsidRDefault="0071114D">
            <w:r>
              <w:rPr>
                <w:rFonts w:ascii="Times New Roman" w:eastAsia="Times New Roman" w:hAnsi="Times New Roman"/>
                <w:sz w:val="20"/>
              </w:rPr>
              <w:t>3/05/26</w:t>
            </w:r>
          </w:p>
        </w:tc>
      </w:tr>
      <w:tr w:rsidR="00E63ABD" w14:paraId="71DB9C3A" w14:textId="77777777" w:rsidTr="00515D1A">
        <w:trPr>
          <w:jc w:val="center"/>
        </w:trPr>
        <w:tc>
          <w:tcPr>
            <w:tcW w:w="2720" w:type="dxa"/>
            <w:vMerge/>
          </w:tcPr>
          <w:p w14:paraId="331E2EA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7F03208"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44BC1853" w14:textId="77777777" w:rsidR="00E63ABD" w:rsidRDefault="0071114D">
            <w:r>
              <w:rPr>
                <w:rFonts w:ascii="Times New Roman" w:eastAsia="Times New Roman" w:hAnsi="Times New Roman"/>
                <w:sz w:val="20"/>
              </w:rPr>
              <w:t>Қайта өңдеу (ICS кодтары: 13.030.50)</w:t>
            </w:r>
          </w:p>
        </w:tc>
        <w:tc>
          <w:tcPr>
            <w:tcW w:w="2720" w:type="dxa"/>
            <w:vMerge/>
          </w:tcPr>
          <w:p w14:paraId="7EFE0390" w14:textId="77777777" w:rsidR="00E63ABD" w:rsidRDefault="00E63ABD"/>
        </w:tc>
      </w:tr>
      <w:tr w:rsidR="00E63ABD" w14:paraId="07D684DF" w14:textId="77777777" w:rsidTr="00515D1A">
        <w:trPr>
          <w:jc w:val="center"/>
        </w:trPr>
        <w:tc>
          <w:tcPr>
            <w:tcW w:w="2720" w:type="dxa"/>
            <w:vMerge/>
          </w:tcPr>
          <w:p w14:paraId="1105531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45129C5"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8BC1594" w14:textId="77777777" w:rsidR="00E63ABD" w:rsidRDefault="0071114D">
            <w:r>
              <w:rPr>
                <w:rFonts w:ascii="Times New Roman" w:eastAsia="Times New Roman" w:hAnsi="Times New Roman"/>
                <w:sz w:val="20"/>
              </w:rPr>
              <w:t>Бұл Шығыс Африка стандартының жобасы электр және электрондық қалдықтарды қауіпсіз және экологиялық таза өңдеу, жинау, тасымалдау, қалпына келтіру, бөлшектеу, қайта өңдеу, сақтау және кәдеге жарату талаптары мен міндеттерін анықтайды. Оған радиоактивті қалдықтар кірмейді.</w:t>
            </w:r>
          </w:p>
        </w:tc>
        <w:tc>
          <w:tcPr>
            <w:tcW w:w="2720" w:type="dxa"/>
            <w:vMerge/>
          </w:tcPr>
          <w:p w14:paraId="32948C48" w14:textId="77777777" w:rsidR="00E63ABD" w:rsidRDefault="00E63ABD"/>
        </w:tc>
      </w:tr>
      <w:tr w:rsidR="00E63ABD" w14:paraId="4538B4F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BB402E7" w14:textId="77777777" w:rsidR="00E63ABD" w:rsidRDefault="0071114D">
            <w:r>
              <w:rPr>
                <w:rFonts w:ascii="Times New Roman" w:eastAsia="Times New Roman" w:hAnsi="Times New Roman"/>
                <w:sz w:val="20"/>
              </w:rPr>
              <w:t>278</w:t>
            </w:r>
          </w:p>
        </w:tc>
        <w:tc>
          <w:tcPr>
            <w:tcW w:w="2720" w:type="dxa"/>
            <w:tcBorders>
              <w:top w:val="single" w:sz="8" w:space="0" w:color="000000"/>
              <w:left w:val="single" w:sz="8" w:space="0" w:color="000000"/>
              <w:bottom w:val="single" w:sz="8" w:space="0" w:color="000000"/>
              <w:right w:val="single" w:sz="8" w:space="0" w:color="000000"/>
            </w:tcBorders>
          </w:tcPr>
          <w:p w14:paraId="53E031FB" w14:textId="77777777" w:rsidR="00E63ABD" w:rsidRDefault="0071114D">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5AEA50C2" w14:textId="77777777" w:rsidR="00E63ABD" w:rsidRDefault="0071114D">
            <w:r>
              <w:rPr>
                <w:rFonts w:ascii="Times New Roman" w:eastAsia="Times New Roman" w:hAnsi="Times New Roman"/>
                <w:sz w:val="20"/>
              </w:rPr>
              <w:t>DEAS 1312: 2025 «Қалдық шиналарды кәдеге жарату» - спецификация (ағылшын тілінде 12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2915DD" w14:textId="77777777" w:rsidR="00E63ABD" w:rsidRDefault="0071114D">
            <w:r>
              <w:rPr>
                <w:rFonts w:ascii="Times New Roman" w:eastAsia="Times New Roman" w:hAnsi="Times New Roman"/>
                <w:sz w:val="20"/>
              </w:rPr>
              <w:t>3/05/26</w:t>
            </w:r>
          </w:p>
        </w:tc>
      </w:tr>
      <w:tr w:rsidR="00E63ABD" w14:paraId="6B8E70D3" w14:textId="77777777" w:rsidTr="00515D1A">
        <w:trPr>
          <w:jc w:val="center"/>
        </w:trPr>
        <w:tc>
          <w:tcPr>
            <w:tcW w:w="2720" w:type="dxa"/>
            <w:vMerge/>
          </w:tcPr>
          <w:p w14:paraId="2B84823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5834654"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82DC4A7"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3EDE2717" w14:textId="77777777" w:rsidR="00E63ABD" w:rsidRDefault="00E63ABD"/>
        </w:tc>
      </w:tr>
      <w:tr w:rsidR="00E63ABD" w14:paraId="3F1D1F73" w14:textId="77777777" w:rsidTr="00515D1A">
        <w:trPr>
          <w:jc w:val="center"/>
        </w:trPr>
        <w:tc>
          <w:tcPr>
            <w:tcW w:w="2720" w:type="dxa"/>
            <w:vMerge/>
          </w:tcPr>
          <w:p w14:paraId="528B35D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19CE480"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AF6DE36" w14:textId="77777777" w:rsidR="00E63ABD" w:rsidRDefault="0071114D">
            <w:r>
              <w:rPr>
                <w:rFonts w:ascii="Times New Roman" w:eastAsia="Times New Roman" w:hAnsi="Times New Roman"/>
                <w:sz w:val="20"/>
              </w:rPr>
              <w:t>Бұл Шығыс Африка стандартының жобасы қалдық шиналарды өндіруге, жинауға, тасымалдауға, сақтауға, пайдалануға және жоюға қойылатын талаптарды белгілейді. Ол жеке және институционалдық деңгейде пайда болған шиналар қалдықтарына қатысты.</w:t>
            </w:r>
          </w:p>
        </w:tc>
        <w:tc>
          <w:tcPr>
            <w:tcW w:w="2720" w:type="dxa"/>
            <w:vMerge/>
          </w:tcPr>
          <w:p w14:paraId="2BB7A40C" w14:textId="77777777" w:rsidR="00E63ABD" w:rsidRDefault="00E63ABD"/>
        </w:tc>
      </w:tr>
      <w:tr w:rsidR="00E63ABD" w14:paraId="4D36FC9F"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4C565E" w14:textId="77777777" w:rsidR="00E63ABD" w:rsidRDefault="0071114D">
            <w:r>
              <w:rPr>
                <w:rFonts w:ascii="Times New Roman" w:eastAsia="Times New Roman" w:hAnsi="Times New Roman"/>
                <w:sz w:val="20"/>
              </w:rPr>
              <w:t>279</w:t>
            </w:r>
          </w:p>
        </w:tc>
        <w:tc>
          <w:tcPr>
            <w:tcW w:w="2720" w:type="dxa"/>
            <w:tcBorders>
              <w:top w:val="single" w:sz="8" w:space="0" w:color="000000"/>
              <w:left w:val="single" w:sz="8" w:space="0" w:color="000000"/>
              <w:bottom w:val="single" w:sz="8" w:space="0" w:color="000000"/>
              <w:right w:val="single" w:sz="8" w:space="0" w:color="000000"/>
            </w:tcBorders>
          </w:tcPr>
          <w:p w14:paraId="1A9A3AF4" w14:textId="77777777" w:rsidR="00E63ABD" w:rsidRDefault="0071114D">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29D45E36" w14:textId="77777777" w:rsidR="00E63ABD" w:rsidRDefault="0071114D">
            <w:r>
              <w:rPr>
                <w:rFonts w:ascii="Times New Roman" w:eastAsia="Times New Roman" w:hAnsi="Times New Roman"/>
                <w:sz w:val="20"/>
              </w:rPr>
              <w:t>DEAS 1312: 2025 «Қалдық шиналарды кәдеге жарату» - спецификация (ағылшын тілінде 12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2F009A" w14:textId="77777777" w:rsidR="00E63ABD" w:rsidRDefault="0071114D">
            <w:r>
              <w:rPr>
                <w:rFonts w:ascii="Times New Roman" w:eastAsia="Times New Roman" w:hAnsi="Times New Roman"/>
                <w:sz w:val="20"/>
              </w:rPr>
              <w:t>3/05/26</w:t>
            </w:r>
          </w:p>
        </w:tc>
      </w:tr>
      <w:tr w:rsidR="00E63ABD" w14:paraId="568B7390" w14:textId="77777777" w:rsidTr="00515D1A">
        <w:trPr>
          <w:jc w:val="center"/>
        </w:trPr>
        <w:tc>
          <w:tcPr>
            <w:tcW w:w="2720" w:type="dxa"/>
            <w:vMerge/>
          </w:tcPr>
          <w:p w14:paraId="5186301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3EF8B0B"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37B5F0AD"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59DEE1DB" w14:textId="77777777" w:rsidR="00E63ABD" w:rsidRDefault="00E63ABD"/>
        </w:tc>
      </w:tr>
      <w:tr w:rsidR="00E63ABD" w14:paraId="5BEF747E" w14:textId="77777777" w:rsidTr="00515D1A">
        <w:trPr>
          <w:jc w:val="center"/>
        </w:trPr>
        <w:tc>
          <w:tcPr>
            <w:tcW w:w="2720" w:type="dxa"/>
            <w:vMerge/>
          </w:tcPr>
          <w:p w14:paraId="3EDD2F7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67274AB"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2FF2A3CE" w14:textId="77777777" w:rsidR="00E63ABD" w:rsidRDefault="0071114D">
            <w:r>
              <w:rPr>
                <w:rFonts w:ascii="Times New Roman" w:eastAsia="Times New Roman" w:hAnsi="Times New Roman"/>
                <w:sz w:val="20"/>
              </w:rPr>
              <w:t>Бұл Шығыс Африка стандартының жобасы қалдық шиналарды өндіруге, жинауға, тасымалдауға, сақтауға, пайдалануға және жоюға қойылатын талаптарды белгілейді. Ол жеке және институционалдық деңгейде пайда болған шиналар қалдықтарына қатысты.</w:t>
            </w:r>
          </w:p>
        </w:tc>
        <w:tc>
          <w:tcPr>
            <w:tcW w:w="2720" w:type="dxa"/>
            <w:vMerge/>
          </w:tcPr>
          <w:p w14:paraId="0A82EDF5" w14:textId="77777777" w:rsidR="00E63ABD" w:rsidRDefault="00E63ABD"/>
        </w:tc>
      </w:tr>
      <w:tr w:rsidR="00E63ABD" w14:paraId="675CBC9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54F139" w14:textId="77777777" w:rsidR="00E63ABD" w:rsidRDefault="0071114D">
            <w:r>
              <w:rPr>
                <w:rFonts w:ascii="Times New Roman" w:eastAsia="Times New Roman" w:hAnsi="Times New Roman"/>
                <w:sz w:val="20"/>
              </w:rPr>
              <w:t>280</w:t>
            </w:r>
          </w:p>
        </w:tc>
        <w:tc>
          <w:tcPr>
            <w:tcW w:w="2720" w:type="dxa"/>
            <w:tcBorders>
              <w:top w:val="single" w:sz="8" w:space="0" w:color="000000"/>
              <w:left w:val="single" w:sz="8" w:space="0" w:color="000000"/>
              <w:bottom w:val="single" w:sz="8" w:space="0" w:color="000000"/>
              <w:right w:val="single" w:sz="8" w:space="0" w:color="000000"/>
            </w:tcBorders>
          </w:tcPr>
          <w:p w14:paraId="31B6DD51" w14:textId="77777777" w:rsidR="00E63ABD" w:rsidRDefault="0071114D">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4F553C73" w14:textId="77777777" w:rsidR="00E63ABD" w:rsidRDefault="0071114D">
            <w:r>
              <w:rPr>
                <w:rFonts w:ascii="Times New Roman" w:eastAsia="Times New Roman" w:hAnsi="Times New Roman"/>
                <w:sz w:val="20"/>
              </w:rPr>
              <w:t>DEAS 1312: 2025 «Қалдық шиналарды кәдеге жарату» - спецификация (ағылшын тілінде 12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FCE152" w14:textId="77777777" w:rsidR="00E63ABD" w:rsidRDefault="0071114D">
            <w:r>
              <w:rPr>
                <w:rFonts w:ascii="Times New Roman" w:eastAsia="Times New Roman" w:hAnsi="Times New Roman"/>
                <w:sz w:val="20"/>
              </w:rPr>
              <w:t>3/05/26</w:t>
            </w:r>
          </w:p>
        </w:tc>
      </w:tr>
      <w:tr w:rsidR="00E63ABD" w14:paraId="4998700F" w14:textId="77777777" w:rsidTr="00515D1A">
        <w:trPr>
          <w:jc w:val="center"/>
        </w:trPr>
        <w:tc>
          <w:tcPr>
            <w:tcW w:w="2720" w:type="dxa"/>
            <w:vMerge/>
          </w:tcPr>
          <w:p w14:paraId="6BBBB05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A69D2E1"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8CBB536"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69F3D0A6" w14:textId="77777777" w:rsidR="00E63ABD" w:rsidRDefault="00E63ABD"/>
        </w:tc>
      </w:tr>
      <w:tr w:rsidR="00E63ABD" w14:paraId="28586DCF" w14:textId="77777777" w:rsidTr="00515D1A">
        <w:trPr>
          <w:jc w:val="center"/>
        </w:trPr>
        <w:tc>
          <w:tcPr>
            <w:tcW w:w="2720" w:type="dxa"/>
            <w:vMerge/>
          </w:tcPr>
          <w:p w14:paraId="780FBDA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EEC619A"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1D691D00" w14:textId="77777777" w:rsidR="00E63ABD" w:rsidRDefault="0071114D">
            <w:r>
              <w:rPr>
                <w:rFonts w:ascii="Times New Roman" w:eastAsia="Times New Roman" w:hAnsi="Times New Roman"/>
                <w:sz w:val="20"/>
              </w:rPr>
              <w:t>Бұл Шығыс Африка стандартының жобасы қалдық шиналарды өндіруге, жинауға, тасымалдауға, сақтауға, пайдалануға және жоюға қойылатын талаптарды белгілейді. Ол жеке және институционалдық деңгейде пайда болған шиналар қалдықтарына қатысты.</w:t>
            </w:r>
          </w:p>
        </w:tc>
        <w:tc>
          <w:tcPr>
            <w:tcW w:w="2720" w:type="dxa"/>
            <w:vMerge/>
          </w:tcPr>
          <w:p w14:paraId="648A4A7C" w14:textId="77777777" w:rsidR="00E63ABD" w:rsidRDefault="00E63ABD"/>
        </w:tc>
      </w:tr>
      <w:tr w:rsidR="00E63ABD" w14:paraId="5A006D0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797437" w14:textId="77777777" w:rsidR="00E63ABD" w:rsidRDefault="0071114D">
            <w:r>
              <w:rPr>
                <w:rFonts w:ascii="Times New Roman" w:eastAsia="Times New Roman" w:hAnsi="Times New Roman"/>
                <w:sz w:val="20"/>
              </w:rPr>
              <w:t>281</w:t>
            </w:r>
          </w:p>
        </w:tc>
        <w:tc>
          <w:tcPr>
            <w:tcW w:w="2720" w:type="dxa"/>
            <w:tcBorders>
              <w:top w:val="single" w:sz="8" w:space="0" w:color="000000"/>
              <w:left w:val="single" w:sz="8" w:space="0" w:color="000000"/>
              <w:bottom w:val="single" w:sz="8" w:space="0" w:color="000000"/>
              <w:right w:val="single" w:sz="8" w:space="0" w:color="000000"/>
            </w:tcBorders>
          </w:tcPr>
          <w:p w14:paraId="456C4FE6" w14:textId="77777777" w:rsidR="00E63ABD" w:rsidRDefault="0071114D">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6742164D" w14:textId="77777777" w:rsidR="00E63ABD" w:rsidRDefault="0071114D">
            <w:r>
              <w:rPr>
                <w:rFonts w:ascii="Times New Roman" w:eastAsia="Times New Roman" w:hAnsi="Times New Roman"/>
                <w:sz w:val="20"/>
              </w:rPr>
              <w:t>DEAS 1312: 2025 «Қалдық шиналарды кәдеге жарату» - спецификация (ағылшын тілінде 12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5E6974" w14:textId="77777777" w:rsidR="00E63ABD" w:rsidRDefault="0071114D">
            <w:r>
              <w:rPr>
                <w:rFonts w:ascii="Times New Roman" w:eastAsia="Times New Roman" w:hAnsi="Times New Roman"/>
                <w:sz w:val="20"/>
              </w:rPr>
              <w:t>3/05/26</w:t>
            </w:r>
          </w:p>
        </w:tc>
      </w:tr>
      <w:tr w:rsidR="00E63ABD" w14:paraId="24D82551" w14:textId="77777777" w:rsidTr="00515D1A">
        <w:trPr>
          <w:jc w:val="center"/>
        </w:trPr>
        <w:tc>
          <w:tcPr>
            <w:tcW w:w="2720" w:type="dxa"/>
            <w:vMerge/>
          </w:tcPr>
          <w:p w14:paraId="5D641A0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4479958"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9D2A926"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11AFEB07" w14:textId="77777777" w:rsidR="00E63ABD" w:rsidRDefault="00E63ABD"/>
        </w:tc>
      </w:tr>
      <w:tr w:rsidR="00E63ABD" w14:paraId="4C2C4CC6" w14:textId="77777777" w:rsidTr="00515D1A">
        <w:trPr>
          <w:jc w:val="center"/>
        </w:trPr>
        <w:tc>
          <w:tcPr>
            <w:tcW w:w="2720" w:type="dxa"/>
            <w:vMerge/>
          </w:tcPr>
          <w:p w14:paraId="131C49A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F41579E"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48CB0FBB" w14:textId="77777777" w:rsidR="00E63ABD" w:rsidRDefault="0071114D">
            <w:r>
              <w:rPr>
                <w:rFonts w:ascii="Times New Roman" w:eastAsia="Times New Roman" w:hAnsi="Times New Roman"/>
                <w:sz w:val="20"/>
              </w:rPr>
              <w:t>Бұл Шығыс Африка стандартының жобасы қалдық шиналарды өндіруге, жинауға, тасымалдауға, сақтауға, пайдалануға және жоюға қойылатын талаптарды белгілейді. Ол жеке және институционалдық деңгейде пайда болған шиналар қалдықтарына қатысты.</w:t>
            </w:r>
          </w:p>
        </w:tc>
        <w:tc>
          <w:tcPr>
            <w:tcW w:w="2720" w:type="dxa"/>
            <w:vMerge/>
          </w:tcPr>
          <w:p w14:paraId="31274FC7" w14:textId="77777777" w:rsidR="00E63ABD" w:rsidRDefault="00E63ABD"/>
        </w:tc>
      </w:tr>
      <w:tr w:rsidR="00E63ABD" w14:paraId="798B0E67"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A8A2CB5" w14:textId="77777777" w:rsidR="00E63ABD" w:rsidRDefault="0071114D">
            <w:r>
              <w:rPr>
                <w:rFonts w:ascii="Times New Roman" w:eastAsia="Times New Roman" w:hAnsi="Times New Roman"/>
                <w:sz w:val="20"/>
              </w:rPr>
              <w:t>282</w:t>
            </w:r>
          </w:p>
        </w:tc>
        <w:tc>
          <w:tcPr>
            <w:tcW w:w="2720" w:type="dxa"/>
            <w:tcBorders>
              <w:top w:val="single" w:sz="8" w:space="0" w:color="000000"/>
              <w:left w:val="single" w:sz="8" w:space="0" w:color="000000"/>
              <w:bottom w:val="single" w:sz="8" w:space="0" w:color="000000"/>
              <w:right w:val="single" w:sz="8" w:space="0" w:color="000000"/>
            </w:tcBorders>
          </w:tcPr>
          <w:p w14:paraId="01E2015C" w14:textId="77777777" w:rsidR="00E63ABD" w:rsidRDefault="0071114D">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565AE596" w14:textId="77777777" w:rsidR="00E63ABD" w:rsidRDefault="0071114D">
            <w:r>
              <w:rPr>
                <w:rFonts w:ascii="Times New Roman" w:eastAsia="Times New Roman" w:hAnsi="Times New Roman"/>
                <w:sz w:val="20"/>
              </w:rPr>
              <w:t>DEAS 1312: 2025 «Қалдық шиналарды кәдеге жарату» - спецификация (ағылшын тілінде 12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268A0D" w14:textId="77777777" w:rsidR="00E63ABD" w:rsidRDefault="0071114D">
            <w:r>
              <w:rPr>
                <w:rFonts w:ascii="Times New Roman" w:eastAsia="Times New Roman" w:hAnsi="Times New Roman"/>
                <w:sz w:val="20"/>
              </w:rPr>
              <w:t>3/05/26</w:t>
            </w:r>
          </w:p>
        </w:tc>
      </w:tr>
      <w:tr w:rsidR="00E63ABD" w14:paraId="551DF3C2" w14:textId="77777777" w:rsidTr="00515D1A">
        <w:trPr>
          <w:jc w:val="center"/>
        </w:trPr>
        <w:tc>
          <w:tcPr>
            <w:tcW w:w="2720" w:type="dxa"/>
            <w:vMerge/>
          </w:tcPr>
          <w:p w14:paraId="66B4850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65FF78B"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AA86A76" w14:textId="77777777" w:rsidR="00E63ABD" w:rsidRDefault="0071114D">
            <w:r>
              <w:rPr>
                <w:rFonts w:ascii="Times New Roman" w:eastAsia="Times New Roman" w:hAnsi="Times New Roman"/>
                <w:sz w:val="20"/>
              </w:rPr>
              <w:t>Қатты қалдықтар (ICS коды(лар): 13.030.10)</w:t>
            </w:r>
          </w:p>
        </w:tc>
        <w:tc>
          <w:tcPr>
            <w:tcW w:w="2720" w:type="dxa"/>
            <w:vMerge/>
          </w:tcPr>
          <w:p w14:paraId="4A08F7F9" w14:textId="77777777" w:rsidR="00E63ABD" w:rsidRDefault="00E63ABD"/>
        </w:tc>
      </w:tr>
      <w:tr w:rsidR="00E63ABD" w14:paraId="35BD30F6" w14:textId="77777777" w:rsidTr="00515D1A">
        <w:trPr>
          <w:jc w:val="center"/>
        </w:trPr>
        <w:tc>
          <w:tcPr>
            <w:tcW w:w="2720" w:type="dxa"/>
            <w:vMerge/>
          </w:tcPr>
          <w:p w14:paraId="791D2D5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F608671"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5128D5E" w14:textId="77777777" w:rsidR="00E63ABD" w:rsidRDefault="0071114D">
            <w:r>
              <w:rPr>
                <w:rFonts w:ascii="Times New Roman" w:eastAsia="Times New Roman" w:hAnsi="Times New Roman"/>
                <w:sz w:val="20"/>
              </w:rPr>
              <w:t>Бұл Шығыс Африка стандартының жобасы қалдық шиналарды өндіруге, жинауға, тасымалдауға, сақтауға, пайдалануға және жоюға қойылатын талаптарды белгілейді. Ол жеке және институционалдық деңгейде пайда болған шиналар қалдықтарына қатысты.</w:t>
            </w:r>
          </w:p>
        </w:tc>
        <w:tc>
          <w:tcPr>
            <w:tcW w:w="2720" w:type="dxa"/>
            <w:vMerge/>
          </w:tcPr>
          <w:p w14:paraId="13C633C8" w14:textId="77777777" w:rsidR="00E63ABD" w:rsidRDefault="00E63ABD"/>
        </w:tc>
      </w:tr>
      <w:tr w:rsidR="00E63ABD" w14:paraId="3E97AF3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0C14C6" w14:textId="77777777" w:rsidR="00E63ABD" w:rsidRDefault="0071114D">
            <w:r>
              <w:rPr>
                <w:rFonts w:ascii="Times New Roman" w:eastAsia="Times New Roman" w:hAnsi="Times New Roman"/>
                <w:sz w:val="20"/>
              </w:rPr>
              <w:t>283</w:t>
            </w:r>
          </w:p>
        </w:tc>
        <w:tc>
          <w:tcPr>
            <w:tcW w:w="2720" w:type="dxa"/>
            <w:tcBorders>
              <w:top w:val="single" w:sz="8" w:space="0" w:color="000000"/>
              <w:left w:val="single" w:sz="8" w:space="0" w:color="000000"/>
              <w:bottom w:val="single" w:sz="8" w:space="0" w:color="000000"/>
              <w:right w:val="single" w:sz="8" w:space="0" w:color="000000"/>
            </w:tcBorders>
          </w:tcPr>
          <w:p w14:paraId="0885CDBE" w14:textId="77777777" w:rsidR="00E63ABD" w:rsidRDefault="0071114D">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1032B563" w14:textId="77777777" w:rsidR="00E63ABD" w:rsidRDefault="0071114D">
            <w:r>
              <w:rPr>
                <w:rFonts w:ascii="Times New Roman" w:eastAsia="Times New Roman" w:hAnsi="Times New Roman"/>
                <w:sz w:val="20"/>
              </w:rPr>
              <w:t>DEAS 1311:2025 «Қауіпсіз қалдықтарды басқару» - спецификация (ағылшын тілінде 11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6555C2" w14:textId="77777777" w:rsidR="00E63ABD" w:rsidRDefault="0071114D">
            <w:r>
              <w:rPr>
                <w:rFonts w:ascii="Times New Roman" w:eastAsia="Times New Roman" w:hAnsi="Times New Roman"/>
                <w:sz w:val="20"/>
              </w:rPr>
              <w:t>3/05/26</w:t>
            </w:r>
          </w:p>
        </w:tc>
      </w:tr>
      <w:tr w:rsidR="00E63ABD" w14:paraId="382574AE" w14:textId="77777777" w:rsidTr="00515D1A">
        <w:trPr>
          <w:jc w:val="center"/>
        </w:trPr>
        <w:tc>
          <w:tcPr>
            <w:tcW w:w="2720" w:type="dxa"/>
            <w:vMerge/>
          </w:tcPr>
          <w:p w14:paraId="5C28E21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776466D"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7F7894AB" w14:textId="77777777" w:rsidR="00E63ABD" w:rsidRDefault="0071114D">
            <w:r>
              <w:rPr>
                <w:rFonts w:ascii="Times New Roman" w:eastAsia="Times New Roman" w:hAnsi="Times New Roman"/>
                <w:sz w:val="20"/>
              </w:rPr>
              <w:t>Жалпы қалдықтар (ICS коды(лар): 13.030.01)</w:t>
            </w:r>
          </w:p>
        </w:tc>
        <w:tc>
          <w:tcPr>
            <w:tcW w:w="2720" w:type="dxa"/>
            <w:vMerge/>
          </w:tcPr>
          <w:p w14:paraId="4FEC527D" w14:textId="77777777" w:rsidR="00E63ABD" w:rsidRDefault="00E63ABD"/>
        </w:tc>
      </w:tr>
      <w:tr w:rsidR="00E63ABD" w14:paraId="29A6E280" w14:textId="77777777" w:rsidTr="00515D1A">
        <w:trPr>
          <w:jc w:val="center"/>
        </w:trPr>
        <w:tc>
          <w:tcPr>
            <w:tcW w:w="2720" w:type="dxa"/>
            <w:vMerge/>
          </w:tcPr>
          <w:p w14:paraId="0FFA06F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5E8E2DB" w14:textId="77777777" w:rsidR="00E63ABD" w:rsidRDefault="0071114D">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5253B1D7" w14:textId="77777777" w:rsidR="00E63ABD" w:rsidRDefault="0071114D">
            <w:r>
              <w:rPr>
                <w:rFonts w:ascii="Times New Roman" w:eastAsia="Times New Roman" w:hAnsi="Times New Roman"/>
                <w:sz w:val="20"/>
              </w:rPr>
              <w:t>Бұл Шығыс Африка стандартының жобасы үйлерден, мекемелерден, өнеркәсіптік мекемелерден және бизнес аумақтарынан қауіпті емес қалдықтарды кәдеге жарату талаптарын белгілейді. Ол қалдықтарды өндіруден, бөлуден, жинаудан, тасымалдаудан, өңдеуден және жоюдан бастап барлық кезеңдерді қамтиды.</w:t>
            </w:r>
          </w:p>
        </w:tc>
        <w:tc>
          <w:tcPr>
            <w:tcW w:w="2720" w:type="dxa"/>
            <w:vMerge/>
          </w:tcPr>
          <w:p w14:paraId="6FDA6D7A" w14:textId="77777777" w:rsidR="00E63ABD" w:rsidRDefault="00E63ABD"/>
        </w:tc>
      </w:tr>
      <w:tr w:rsidR="00E63ABD" w14:paraId="7A31042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24C01AD" w14:textId="77777777" w:rsidR="00E63ABD" w:rsidRDefault="0071114D">
            <w:r>
              <w:rPr>
                <w:rFonts w:ascii="Times New Roman" w:eastAsia="Times New Roman" w:hAnsi="Times New Roman"/>
                <w:sz w:val="20"/>
              </w:rPr>
              <w:t>284</w:t>
            </w:r>
          </w:p>
        </w:tc>
        <w:tc>
          <w:tcPr>
            <w:tcW w:w="2720" w:type="dxa"/>
            <w:tcBorders>
              <w:top w:val="single" w:sz="8" w:space="0" w:color="000000"/>
              <w:left w:val="single" w:sz="8" w:space="0" w:color="000000"/>
              <w:bottom w:val="single" w:sz="8" w:space="0" w:color="000000"/>
              <w:right w:val="single" w:sz="8" w:space="0" w:color="000000"/>
            </w:tcBorders>
          </w:tcPr>
          <w:p w14:paraId="38E8EDAA" w14:textId="77777777" w:rsidR="00E63ABD" w:rsidRDefault="0071114D">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5AF265DB" w14:textId="77777777" w:rsidR="00E63ABD" w:rsidRDefault="0071114D">
            <w:r>
              <w:rPr>
                <w:rFonts w:ascii="Times New Roman" w:eastAsia="Times New Roman" w:hAnsi="Times New Roman"/>
                <w:sz w:val="20"/>
              </w:rPr>
              <w:t>DEAS 1311:2025 «Қауіпсіз қалдықтарды басқару» - спецификация (ағылшын тілінде 11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3A5DE6" w14:textId="77777777" w:rsidR="00E63ABD" w:rsidRDefault="0071114D">
            <w:r>
              <w:rPr>
                <w:rFonts w:ascii="Times New Roman" w:eastAsia="Times New Roman" w:hAnsi="Times New Roman"/>
                <w:sz w:val="20"/>
              </w:rPr>
              <w:t>3/05/26</w:t>
            </w:r>
          </w:p>
        </w:tc>
      </w:tr>
      <w:tr w:rsidR="00E63ABD" w14:paraId="26824180" w14:textId="77777777" w:rsidTr="00515D1A">
        <w:trPr>
          <w:jc w:val="center"/>
        </w:trPr>
        <w:tc>
          <w:tcPr>
            <w:tcW w:w="2720" w:type="dxa"/>
            <w:vMerge/>
          </w:tcPr>
          <w:p w14:paraId="4578ACC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188FDB9"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3F7A7B39" w14:textId="77777777" w:rsidR="00E63ABD" w:rsidRDefault="0071114D">
            <w:r>
              <w:rPr>
                <w:rFonts w:ascii="Times New Roman" w:eastAsia="Times New Roman" w:hAnsi="Times New Roman"/>
                <w:sz w:val="20"/>
              </w:rPr>
              <w:t>Жалпы қалдықтар (ICS коды(лар): 13.030.01)</w:t>
            </w:r>
          </w:p>
        </w:tc>
        <w:tc>
          <w:tcPr>
            <w:tcW w:w="2720" w:type="dxa"/>
            <w:vMerge/>
          </w:tcPr>
          <w:p w14:paraId="58D60B74" w14:textId="77777777" w:rsidR="00E63ABD" w:rsidRDefault="00E63ABD"/>
        </w:tc>
      </w:tr>
      <w:tr w:rsidR="00E63ABD" w14:paraId="1397A03D" w14:textId="77777777" w:rsidTr="00515D1A">
        <w:trPr>
          <w:jc w:val="center"/>
        </w:trPr>
        <w:tc>
          <w:tcPr>
            <w:tcW w:w="2720" w:type="dxa"/>
            <w:vMerge/>
          </w:tcPr>
          <w:p w14:paraId="6E17959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9D32770" w14:textId="77777777" w:rsidR="00E63ABD" w:rsidRDefault="0071114D">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549CBC24" w14:textId="77777777" w:rsidR="00E63ABD" w:rsidRDefault="0071114D">
            <w:r>
              <w:rPr>
                <w:rFonts w:ascii="Times New Roman" w:eastAsia="Times New Roman" w:hAnsi="Times New Roman"/>
                <w:sz w:val="20"/>
              </w:rPr>
              <w:t>Бұл Шығыс Африка стандартының жобасы үйлерден, мекемелерден, өнеркәсіптік мекемелерден және бизнес аумақтарынан қауіпті емес қалдықтарды кәдеге жарату талаптарын белгілейді. Ол қалдықтарды өндіруден, бөлуден, жинаудан, тасымалдаудан, өңдеуден және жоюдан бастап барлық кезеңдерді қамтиды.</w:t>
            </w:r>
          </w:p>
        </w:tc>
        <w:tc>
          <w:tcPr>
            <w:tcW w:w="2720" w:type="dxa"/>
            <w:vMerge/>
          </w:tcPr>
          <w:p w14:paraId="1BEAA3B9" w14:textId="77777777" w:rsidR="00E63ABD" w:rsidRDefault="00E63ABD"/>
        </w:tc>
      </w:tr>
      <w:tr w:rsidR="00E63ABD" w14:paraId="0A84FC5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EB0832" w14:textId="77777777" w:rsidR="00E63ABD" w:rsidRDefault="0071114D">
            <w:r>
              <w:rPr>
                <w:rFonts w:ascii="Times New Roman" w:eastAsia="Times New Roman" w:hAnsi="Times New Roman"/>
                <w:sz w:val="20"/>
              </w:rPr>
              <w:t>285</w:t>
            </w:r>
          </w:p>
        </w:tc>
        <w:tc>
          <w:tcPr>
            <w:tcW w:w="2720" w:type="dxa"/>
            <w:tcBorders>
              <w:top w:val="single" w:sz="8" w:space="0" w:color="000000"/>
              <w:left w:val="single" w:sz="8" w:space="0" w:color="000000"/>
              <w:bottom w:val="single" w:sz="8" w:space="0" w:color="000000"/>
              <w:right w:val="single" w:sz="8" w:space="0" w:color="000000"/>
            </w:tcBorders>
          </w:tcPr>
          <w:p w14:paraId="65A63D4E" w14:textId="77777777" w:rsidR="00E63ABD" w:rsidRDefault="0071114D">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358ABCB1" w14:textId="77777777" w:rsidR="00E63ABD" w:rsidRDefault="0071114D">
            <w:r>
              <w:rPr>
                <w:rFonts w:ascii="Times New Roman" w:eastAsia="Times New Roman" w:hAnsi="Times New Roman"/>
                <w:sz w:val="20"/>
              </w:rPr>
              <w:t>DEAS 1311:2025 «Қауіпсіз қалдықтарды басқару» - спецификация (ағылшын тілінде 11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75A699" w14:textId="77777777" w:rsidR="00E63ABD" w:rsidRDefault="0071114D">
            <w:r>
              <w:rPr>
                <w:rFonts w:ascii="Times New Roman" w:eastAsia="Times New Roman" w:hAnsi="Times New Roman"/>
                <w:sz w:val="20"/>
              </w:rPr>
              <w:t>3/05/26</w:t>
            </w:r>
          </w:p>
        </w:tc>
      </w:tr>
      <w:tr w:rsidR="00E63ABD" w14:paraId="13E28C56" w14:textId="77777777" w:rsidTr="00515D1A">
        <w:trPr>
          <w:jc w:val="center"/>
        </w:trPr>
        <w:tc>
          <w:tcPr>
            <w:tcW w:w="2720" w:type="dxa"/>
            <w:vMerge/>
          </w:tcPr>
          <w:p w14:paraId="2AD0AD3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292894D"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AAA12C8" w14:textId="77777777" w:rsidR="00E63ABD" w:rsidRDefault="0071114D">
            <w:r>
              <w:rPr>
                <w:rFonts w:ascii="Times New Roman" w:eastAsia="Times New Roman" w:hAnsi="Times New Roman"/>
                <w:sz w:val="20"/>
              </w:rPr>
              <w:t>Жалпы қалдықтар (ICS коды(лар): 13.030.01)</w:t>
            </w:r>
          </w:p>
        </w:tc>
        <w:tc>
          <w:tcPr>
            <w:tcW w:w="2720" w:type="dxa"/>
            <w:vMerge/>
          </w:tcPr>
          <w:p w14:paraId="199F6B42" w14:textId="77777777" w:rsidR="00E63ABD" w:rsidRDefault="00E63ABD"/>
        </w:tc>
      </w:tr>
      <w:tr w:rsidR="00E63ABD" w14:paraId="0EC388F8" w14:textId="77777777" w:rsidTr="00515D1A">
        <w:trPr>
          <w:jc w:val="center"/>
        </w:trPr>
        <w:tc>
          <w:tcPr>
            <w:tcW w:w="2720" w:type="dxa"/>
            <w:vMerge/>
          </w:tcPr>
          <w:p w14:paraId="752E6C0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0F3FA07" w14:textId="77777777" w:rsidR="00E63ABD" w:rsidRDefault="0071114D">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ACBA725" w14:textId="77777777" w:rsidR="00E63ABD" w:rsidRDefault="0071114D">
            <w:r>
              <w:rPr>
                <w:rFonts w:ascii="Times New Roman" w:eastAsia="Times New Roman" w:hAnsi="Times New Roman"/>
                <w:sz w:val="20"/>
              </w:rPr>
              <w:t>Бұл Шығыс Африка стандартының жобасы үйлерден, мекемелерден, өнеркәсіптік мекемелерден және бизнес аумақтарынан қауіпті емес қалдықтарды кәдеге жарату талаптарын белгілейді. Ол қалдықтарды өндіруден, бөлуден, жинаудан, тасымалдаудан, өңдеуден және жоюдан бастап барлық кезеңдерді қамтиды.</w:t>
            </w:r>
          </w:p>
        </w:tc>
        <w:tc>
          <w:tcPr>
            <w:tcW w:w="2720" w:type="dxa"/>
            <w:vMerge/>
          </w:tcPr>
          <w:p w14:paraId="71D83704" w14:textId="77777777" w:rsidR="00E63ABD" w:rsidRDefault="00E63ABD"/>
        </w:tc>
      </w:tr>
      <w:tr w:rsidR="00E63ABD" w14:paraId="20A4DA4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E6A56F3" w14:textId="77777777" w:rsidR="00E63ABD" w:rsidRDefault="0071114D">
            <w:r>
              <w:rPr>
                <w:rFonts w:ascii="Times New Roman" w:eastAsia="Times New Roman" w:hAnsi="Times New Roman"/>
                <w:sz w:val="20"/>
              </w:rPr>
              <w:t>286</w:t>
            </w:r>
          </w:p>
        </w:tc>
        <w:tc>
          <w:tcPr>
            <w:tcW w:w="2720" w:type="dxa"/>
            <w:tcBorders>
              <w:top w:val="single" w:sz="8" w:space="0" w:color="000000"/>
              <w:left w:val="single" w:sz="8" w:space="0" w:color="000000"/>
              <w:bottom w:val="single" w:sz="8" w:space="0" w:color="000000"/>
              <w:right w:val="single" w:sz="8" w:space="0" w:color="000000"/>
            </w:tcBorders>
          </w:tcPr>
          <w:p w14:paraId="5096A5B5" w14:textId="77777777" w:rsidR="00E63ABD" w:rsidRDefault="0071114D">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3E5FED4A" w14:textId="77777777" w:rsidR="00E63ABD" w:rsidRDefault="0071114D">
            <w:r>
              <w:rPr>
                <w:rFonts w:ascii="Times New Roman" w:eastAsia="Times New Roman" w:hAnsi="Times New Roman"/>
                <w:sz w:val="20"/>
              </w:rPr>
              <w:t>DEAS 1311:2025 «Қауіпсіз қалдықтарды басқару» - спецификация (ағылшын тілінде 11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1F163D" w14:textId="77777777" w:rsidR="00E63ABD" w:rsidRDefault="0071114D">
            <w:r>
              <w:rPr>
                <w:rFonts w:ascii="Times New Roman" w:eastAsia="Times New Roman" w:hAnsi="Times New Roman"/>
                <w:sz w:val="20"/>
              </w:rPr>
              <w:t>3/05/26</w:t>
            </w:r>
          </w:p>
        </w:tc>
      </w:tr>
      <w:tr w:rsidR="00E63ABD" w14:paraId="23163AF1" w14:textId="77777777" w:rsidTr="00515D1A">
        <w:trPr>
          <w:jc w:val="center"/>
        </w:trPr>
        <w:tc>
          <w:tcPr>
            <w:tcW w:w="2720" w:type="dxa"/>
            <w:vMerge/>
          </w:tcPr>
          <w:p w14:paraId="6F56D7D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1A45193"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47DA689E" w14:textId="77777777" w:rsidR="00E63ABD" w:rsidRDefault="0071114D">
            <w:r>
              <w:rPr>
                <w:rFonts w:ascii="Times New Roman" w:eastAsia="Times New Roman" w:hAnsi="Times New Roman"/>
                <w:sz w:val="20"/>
              </w:rPr>
              <w:t>Жалпы қалдықтар (ICS коды(лар): 13.030.01)</w:t>
            </w:r>
          </w:p>
        </w:tc>
        <w:tc>
          <w:tcPr>
            <w:tcW w:w="2720" w:type="dxa"/>
            <w:vMerge/>
          </w:tcPr>
          <w:p w14:paraId="20EC44C0" w14:textId="77777777" w:rsidR="00E63ABD" w:rsidRDefault="00E63ABD"/>
        </w:tc>
      </w:tr>
      <w:tr w:rsidR="00E63ABD" w14:paraId="5AA31F73" w14:textId="77777777" w:rsidTr="00515D1A">
        <w:trPr>
          <w:jc w:val="center"/>
        </w:trPr>
        <w:tc>
          <w:tcPr>
            <w:tcW w:w="2720" w:type="dxa"/>
            <w:vMerge/>
          </w:tcPr>
          <w:p w14:paraId="26DFE41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763D9367" w14:textId="77777777" w:rsidR="00E63ABD" w:rsidRDefault="0071114D">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334CC2D7" w14:textId="77777777" w:rsidR="00E63ABD" w:rsidRDefault="0071114D">
            <w:r>
              <w:rPr>
                <w:rFonts w:ascii="Times New Roman" w:eastAsia="Times New Roman" w:hAnsi="Times New Roman"/>
                <w:sz w:val="20"/>
              </w:rPr>
              <w:t>Бұл Шығыс Африка стандартының жобасы үйлерден, мекемелерден, өнеркәсіптік мекемелерден және бизнес аумақтарынан қауіпті емес қалдықтарды кәдеге жарату талаптарын белгілейді. Ол қалдықтарды өндіруден, бөлуден, жинаудан, тасымалдаудан, өңдеуден және жоюдан бастап барлық кезеңдерді қамтиды.</w:t>
            </w:r>
          </w:p>
        </w:tc>
        <w:tc>
          <w:tcPr>
            <w:tcW w:w="2720" w:type="dxa"/>
            <w:vMerge/>
          </w:tcPr>
          <w:p w14:paraId="22DB85A7" w14:textId="77777777" w:rsidR="00E63ABD" w:rsidRDefault="00E63ABD"/>
        </w:tc>
      </w:tr>
      <w:tr w:rsidR="00E63ABD" w14:paraId="1EE345E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FA5911" w14:textId="77777777" w:rsidR="00E63ABD" w:rsidRDefault="0071114D">
            <w:r>
              <w:rPr>
                <w:rFonts w:ascii="Times New Roman" w:eastAsia="Times New Roman" w:hAnsi="Times New Roman"/>
                <w:sz w:val="20"/>
              </w:rPr>
              <w:t>287</w:t>
            </w:r>
          </w:p>
        </w:tc>
        <w:tc>
          <w:tcPr>
            <w:tcW w:w="2720" w:type="dxa"/>
            <w:tcBorders>
              <w:top w:val="single" w:sz="8" w:space="0" w:color="000000"/>
              <w:left w:val="single" w:sz="8" w:space="0" w:color="000000"/>
              <w:bottom w:val="single" w:sz="8" w:space="0" w:color="000000"/>
              <w:right w:val="single" w:sz="8" w:space="0" w:color="000000"/>
            </w:tcBorders>
          </w:tcPr>
          <w:p w14:paraId="2537B64C" w14:textId="77777777" w:rsidR="00E63ABD" w:rsidRDefault="0071114D">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65594245" w14:textId="77777777" w:rsidR="00E63ABD" w:rsidRDefault="0071114D">
            <w:r>
              <w:rPr>
                <w:rFonts w:ascii="Times New Roman" w:eastAsia="Times New Roman" w:hAnsi="Times New Roman"/>
                <w:sz w:val="20"/>
              </w:rPr>
              <w:t>DEAS 1311:2025 «Қауіпсіз қалдықтарды басқару» - спецификация (ағылшын тілінде 11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Кения стандарттар бюросы</w:t>
            </w:r>
            <w:r>
              <w:rPr>
                <w:rFonts w:ascii="Times New Roman" w:eastAsia="Times New Roman" w:hAnsi="Times New Roman"/>
                <w:sz w:val="20"/>
              </w:rPr>
              <w:br/>
              <w:t>ДСҰ/ТБТ ұлттық анықтамалық орталығы, P.O. Қорап: 54974-00200, Найроби, Кения Телефон: + (254) 020 605490, 605506/6948258 Электрондық пошта: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5047E7" w14:textId="77777777" w:rsidR="00E63ABD" w:rsidRDefault="0071114D">
            <w:r>
              <w:rPr>
                <w:rFonts w:ascii="Times New Roman" w:eastAsia="Times New Roman" w:hAnsi="Times New Roman"/>
                <w:sz w:val="20"/>
              </w:rPr>
              <w:t>3/05/26</w:t>
            </w:r>
          </w:p>
        </w:tc>
      </w:tr>
      <w:tr w:rsidR="00E63ABD" w14:paraId="5D6A34AD" w14:textId="77777777" w:rsidTr="00515D1A">
        <w:trPr>
          <w:jc w:val="center"/>
        </w:trPr>
        <w:tc>
          <w:tcPr>
            <w:tcW w:w="2720" w:type="dxa"/>
            <w:vMerge/>
          </w:tcPr>
          <w:p w14:paraId="0FFD98B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ED8909B" w14:textId="77777777" w:rsidR="00E63ABD" w:rsidRDefault="0071114D">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53041E8" w14:textId="77777777" w:rsidR="00E63ABD" w:rsidRDefault="0071114D">
            <w:r>
              <w:rPr>
                <w:rFonts w:ascii="Times New Roman" w:eastAsia="Times New Roman" w:hAnsi="Times New Roman"/>
                <w:sz w:val="20"/>
              </w:rPr>
              <w:t>Жалпы қалдықтар (ICS коды(лар): 13.030.01)</w:t>
            </w:r>
          </w:p>
        </w:tc>
        <w:tc>
          <w:tcPr>
            <w:tcW w:w="2720" w:type="dxa"/>
            <w:vMerge/>
          </w:tcPr>
          <w:p w14:paraId="475D3294" w14:textId="77777777" w:rsidR="00E63ABD" w:rsidRDefault="00E63ABD"/>
        </w:tc>
      </w:tr>
      <w:tr w:rsidR="00E63ABD" w14:paraId="7FD46CA9" w14:textId="77777777" w:rsidTr="00515D1A">
        <w:trPr>
          <w:jc w:val="center"/>
        </w:trPr>
        <w:tc>
          <w:tcPr>
            <w:tcW w:w="2720" w:type="dxa"/>
            <w:vMerge/>
          </w:tcPr>
          <w:p w14:paraId="4E73B3A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7C0E417" w14:textId="77777777" w:rsidR="00E63ABD" w:rsidRDefault="0071114D">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4DFB23F1" w14:textId="77777777" w:rsidR="00E63ABD" w:rsidRDefault="0071114D">
            <w:r>
              <w:rPr>
                <w:rFonts w:ascii="Times New Roman" w:eastAsia="Times New Roman" w:hAnsi="Times New Roman"/>
                <w:sz w:val="20"/>
              </w:rPr>
              <w:t>Бұл Шығыс Африка стандартының жобасы үйлерден, мекемелерден, өнеркәсіптік мекемелерден және бизнес аумақтарынан қауіпті емес қалдықтарды кәдеге жарату талаптарын белгілейді. Ол қалдықтарды өндіруден, бөлуден, жинаудан, тасымалдаудан, өңдеуден және жоюдан бастап барлық кезеңдерді қамтиды.</w:t>
            </w:r>
          </w:p>
        </w:tc>
        <w:tc>
          <w:tcPr>
            <w:tcW w:w="2720" w:type="dxa"/>
            <w:vMerge/>
          </w:tcPr>
          <w:p w14:paraId="369EA95F" w14:textId="77777777" w:rsidR="00E63ABD" w:rsidRDefault="00E63ABD"/>
        </w:tc>
      </w:tr>
      <w:tr w:rsidR="00E63ABD" w14:paraId="092765D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5996B8" w14:textId="77777777" w:rsidR="00E63ABD" w:rsidRDefault="0071114D">
            <w:r>
              <w:rPr>
                <w:rFonts w:ascii="Times New Roman" w:eastAsia="Times New Roman" w:hAnsi="Times New Roman"/>
                <w:sz w:val="20"/>
              </w:rPr>
              <w:t>288</w:t>
            </w:r>
          </w:p>
        </w:tc>
        <w:tc>
          <w:tcPr>
            <w:tcW w:w="2720" w:type="dxa"/>
            <w:tcBorders>
              <w:top w:val="single" w:sz="8" w:space="0" w:color="000000"/>
              <w:left w:val="single" w:sz="8" w:space="0" w:color="000000"/>
              <w:bottom w:val="single" w:sz="8" w:space="0" w:color="000000"/>
              <w:right w:val="single" w:sz="8" w:space="0" w:color="000000"/>
            </w:tcBorders>
          </w:tcPr>
          <w:p w14:paraId="6EF7C61D" w14:textId="77777777" w:rsidR="00E63ABD" w:rsidRDefault="0071114D">
            <w:r>
              <w:rPr>
                <w:rFonts w:ascii="Times New Roman" w:eastAsia="Times New Roman" w:hAnsi="Times New Roman"/>
                <w:sz w:val="20"/>
              </w:rPr>
              <w:t>G/TBT/N/UKR/343/Rev.1</w:t>
            </w:r>
          </w:p>
        </w:tc>
        <w:tc>
          <w:tcPr>
            <w:tcW w:w="5102" w:type="dxa"/>
            <w:tcBorders>
              <w:top w:val="single" w:sz="8" w:space="0" w:color="000000"/>
              <w:left w:val="single" w:sz="8" w:space="0" w:color="000000"/>
              <w:bottom w:val="single" w:sz="8" w:space="0" w:color="000000"/>
              <w:right w:val="single" w:sz="8" w:space="0" w:color="000000"/>
            </w:tcBorders>
          </w:tcPr>
          <w:p w14:paraId="32784C5C" w14:textId="77777777" w:rsidR="00E63ABD" w:rsidRDefault="0071114D">
            <w:r>
              <w:rPr>
                <w:rFonts w:ascii="Times New Roman" w:eastAsia="Times New Roman" w:hAnsi="Times New Roman"/>
                <w:sz w:val="20"/>
              </w:rPr>
              <w:t>«Жабық жүйеде гендік-инженерлік қызметті жүзеге асыру кезінде тәуекел деңгейін бағалау критерийлерін бекіту туралы» Украина Министрлер Кабинетінің қаулысының жобасы; (5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https://members.wto.org/crnattachments/2026/TBT/UKR/26_01229_00_x.pdf</w:t>
            </w:r>
            <w:r>
              <w:rPr>
                <w:rFonts w:ascii="Times New Roman" w:eastAsia="Times New Roman" w:hAnsi="Times New Roman"/>
                <w:sz w:val="20"/>
              </w:rPr>
              <w:br/>
              <w:t>https://members.wto.org/crnattachments/2026/TBT/UKR/26_01229_01_x.pdf</w:t>
            </w:r>
            <w:r>
              <w:rPr>
                <w:rFonts w:ascii="Times New Roman" w:eastAsia="Times New Roman" w:hAnsi="Times New Roman"/>
                <w:sz w:val="20"/>
              </w:rPr>
              <w:br/>
              <w:t>https://moz.gov.ua/uk/povidomlennya-pro-oprilyudnennya-proyekt-postanovi-kabinetu-ministriv-ukrayini-pro-zatverdzh ennya-kriteriyiv-ocinyuvannya-rivnya-riziku-pri-zdijsnenni-genetichno-inzhenernoyij-mi-2-si-</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М.Грушевский, 12/2. </w:t>
            </w:r>
            <w:r>
              <w:rPr>
                <w:rFonts w:ascii="Times New Roman" w:eastAsia="Times New Roman" w:hAnsi="Times New Roman"/>
                <w:sz w:val="20"/>
              </w:rPr>
              <w:br/>
              <w:t>Киев, 01008</w:t>
            </w:r>
            <w:r>
              <w:rPr>
                <w:rFonts w:ascii="Times New Roman" w:eastAsia="Times New Roman" w:hAnsi="Times New Roman"/>
                <w:sz w:val="20"/>
              </w:rPr>
              <w:br/>
              <w:t>Тел.: +(38 044) 256 65 07</w:t>
            </w:r>
            <w:r>
              <w:rPr>
                <w:rFonts w:ascii="Times New Roman" w:eastAsia="Times New Roman" w:hAnsi="Times New Roman"/>
                <w:sz w:val="20"/>
              </w:rPr>
              <w:br/>
              <w:t>Электрондық пошта: ep@kmu.gov.ua</w:t>
            </w:r>
            <w:r>
              <w:rPr>
                <w:rFonts w:ascii="Times New Roman" w:eastAsia="Times New Roman" w:hAnsi="Times New Roman"/>
                <w:sz w:val="20"/>
              </w:rPr>
              <w:br/>
              <w:t>Веб-сайт: https://www.kmu.gov.ua/</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1628C8" w14:textId="77777777" w:rsidR="00E63ABD" w:rsidRDefault="0071114D">
            <w:r>
              <w:rPr>
                <w:rFonts w:ascii="Times New Roman" w:eastAsia="Times New Roman" w:hAnsi="Times New Roman"/>
                <w:sz w:val="20"/>
              </w:rPr>
              <w:t>2/05/26</w:t>
            </w:r>
          </w:p>
        </w:tc>
      </w:tr>
      <w:tr w:rsidR="00E63ABD" w14:paraId="32E37774" w14:textId="77777777" w:rsidTr="00515D1A">
        <w:trPr>
          <w:jc w:val="center"/>
        </w:trPr>
        <w:tc>
          <w:tcPr>
            <w:tcW w:w="2720" w:type="dxa"/>
            <w:vMerge/>
          </w:tcPr>
          <w:p w14:paraId="4779984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D3D315" w14:textId="77777777" w:rsidR="00E63ABD" w:rsidRDefault="0071114D">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F5586B3" w14:textId="77777777" w:rsidR="00E63ABD" w:rsidRDefault="0071114D">
            <w:r>
              <w:rPr>
                <w:rFonts w:ascii="Times New Roman" w:eastAsia="Times New Roman" w:hAnsi="Times New Roman"/>
                <w:sz w:val="20"/>
              </w:rPr>
              <w:t>Гендік инженерия қызметі, ГМО, генетикалық түрлендірілген өнімдер</w:t>
            </w:r>
          </w:p>
        </w:tc>
        <w:tc>
          <w:tcPr>
            <w:tcW w:w="2720" w:type="dxa"/>
            <w:vMerge/>
          </w:tcPr>
          <w:p w14:paraId="4F1D5219" w14:textId="77777777" w:rsidR="00E63ABD" w:rsidRDefault="00E63ABD"/>
        </w:tc>
      </w:tr>
      <w:tr w:rsidR="00E63ABD" w14:paraId="1C5F75DB" w14:textId="77777777" w:rsidTr="00515D1A">
        <w:trPr>
          <w:jc w:val="center"/>
        </w:trPr>
        <w:tc>
          <w:tcPr>
            <w:tcW w:w="2720" w:type="dxa"/>
            <w:vMerge/>
          </w:tcPr>
          <w:p w14:paraId="5B6A65F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BD6CA37" w14:textId="77777777" w:rsidR="00E63ABD" w:rsidRDefault="0071114D">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1A1861C5" w14:textId="77777777" w:rsidR="00E63ABD" w:rsidRDefault="0071114D">
            <w:r>
              <w:rPr>
                <w:rFonts w:ascii="Times New Roman" w:eastAsia="Times New Roman" w:hAnsi="Times New Roman"/>
                <w:sz w:val="20"/>
              </w:rPr>
              <w:t>Украина Министрлер Кабинетінің «Жабық жүйеде гендік-инженерлік қызметті жүзеге асыру кезіндегі тәуекел деңгейін бағалау критерийлерін бекіту туралы» қаулысының жобасы «Гендік-инженерлік қызметті мемлекеттік реттеу және Украина аумағында ГМО және генетикалық түрлендірілген өнімдерді орналастыруды мемлекеттік бақылау туралы» Украина Заңын орындау мақсатында әзірленді. гендік инженерия операторларының жабық жүйеде ГМО пайдаланудан туындауы мүмкін адам денсаулығы мен қоршаған ортаға кез келген жағымсыз әсерлердің алдын алу үшін барлық тиісті шараларды қабылдауын қамтамасыз ету.</w:t>
            </w:r>
            <w:r>
              <w:rPr>
                <w:rFonts w:ascii="Times New Roman" w:eastAsia="Times New Roman" w:hAnsi="Times New Roman"/>
                <w:sz w:val="20"/>
              </w:rPr>
              <w:br/>
            </w:r>
            <w:r>
              <w:rPr>
                <w:rFonts w:ascii="Times New Roman" w:eastAsia="Times New Roman" w:hAnsi="Times New Roman"/>
                <w:sz w:val="20"/>
              </w:rPr>
              <w:br/>
              <w:t>G/TBT/N/UKR/343 құжатында баяндалған алдыңғы нұсқамен салыстырғанда, қайта қаралған критерийлер жобасы, атап айтқанда, негізгі терминдердің анықтамаларын енгізеді және жабық жүйенің гендік инженерия қызметі мен тәуекелді бағалаудың тиісті процедураларына қатысты тәуекелдерді бағалау элементтеріне қатысты қосымша ережелерді қамтиды. Сондай-ақ гендік инженерия операторлары жүзеге асыратын қызметтің тәуекел деңгейін анықтау критерийлерін нақтылайды және редакциялық түзетулер енгізеді.</w:t>
            </w:r>
            <w:r>
              <w:rPr>
                <w:rFonts w:ascii="Times New Roman" w:eastAsia="Times New Roman" w:hAnsi="Times New Roman"/>
                <w:sz w:val="20"/>
              </w:rPr>
              <w:br/>
            </w:r>
            <w:r>
              <w:rPr>
                <w:rFonts w:ascii="Times New Roman" w:eastAsia="Times New Roman" w:hAnsi="Times New Roman"/>
                <w:sz w:val="20"/>
              </w:rPr>
              <w:br/>
              <w:t>Қарар жобасы жабық жүйелерде ГМО-ны жауапты және бақыланатын пайдалану үшін негіз құруға және ЕО стандарттарына сәйкестікті қамтамасыз етуге бағытталған.</w:t>
            </w:r>
          </w:p>
        </w:tc>
        <w:tc>
          <w:tcPr>
            <w:tcW w:w="2720" w:type="dxa"/>
            <w:vMerge/>
          </w:tcPr>
          <w:p w14:paraId="346B887A" w14:textId="77777777" w:rsidR="00E63ABD" w:rsidRDefault="00E63ABD"/>
        </w:tc>
      </w:tr>
      <w:tr w:rsidR="00E63ABD" w14:paraId="77E2255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391B9E" w14:textId="77777777" w:rsidR="00E63ABD" w:rsidRDefault="0071114D">
            <w:r>
              <w:rPr>
                <w:rFonts w:ascii="Times New Roman" w:eastAsia="Times New Roman" w:hAnsi="Times New Roman"/>
                <w:sz w:val="20"/>
              </w:rPr>
              <w:t>289</w:t>
            </w:r>
          </w:p>
        </w:tc>
        <w:tc>
          <w:tcPr>
            <w:tcW w:w="2720" w:type="dxa"/>
            <w:tcBorders>
              <w:top w:val="single" w:sz="8" w:space="0" w:color="000000"/>
              <w:left w:val="single" w:sz="8" w:space="0" w:color="000000"/>
              <w:bottom w:val="single" w:sz="8" w:space="0" w:color="000000"/>
              <w:right w:val="single" w:sz="8" w:space="0" w:color="000000"/>
            </w:tcBorders>
          </w:tcPr>
          <w:p w14:paraId="4AE533B2" w14:textId="77777777" w:rsidR="00E63ABD" w:rsidRDefault="0071114D">
            <w:r>
              <w:rPr>
                <w:rFonts w:ascii="Times New Roman" w:eastAsia="Times New Roman" w:hAnsi="Times New Roman"/>
                <w:sz w:val="20"/>
              </w:rPr>
              <w:t>G/TBT/N/PHL/358</w:t>
            </w:r>
          </w:p>
        </w:tc>
        <w:tc>
          <w:tcPr>
            <w:tcW w:w="5102" w:type="dxa"/>
            <w:tcBorders>
              <w:top w:val="single" w:sz="8" w:space="0" w:color="000000"/>
              <w:left w:val="single" w:sz="8" w:space="0" w:color="000000"/>
              <w:bottom w:val="single" w:sz="8" w:space="0" w:color="000000"/>
              <w:right w:val="single" w:sz="8" w:space="0" w:color="000000"/>
            </w:tcBorders>
          </w:tcPr>
          <w:p w14:paraId="55FD0F73" w14:textId="77777777" w:rsidR="00E63ABD" w:rsidRDefault="0071114D">
            <w:r>
              <w:rPr>
                <w:rFonts w:ascii="Times New Roman" w:eastAsia="Times New Roman" w:hAnsi="Times New Roman"/>
                <w:sz w:val="20"/>
              </w:rPr>
              <w:t>Жергілікті және шетелдік фармацевтикалық өндірушілер үшін Тиісті өндірістік тәжірибеге (GMP) сәйкестік сертификатын қолдану бойынша нұсқаулық; (ағылшын тілінде 49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https://members.wto.org/crnattachments/2026/TBT/PHL/26_01228_00_e.pdf</w:t>
            </w:r>
            <w:r>
              <w:rPr>
                <w:rFonts w:ascii="Times New Roman" w:eastAsia="Times New Roman" w:hAnsi="Times New Roman"/>
                <w:sz w:val="20"/>
              </w:rPr>
              <w:br/>
              <w:t>https://members.wto.org/crnattachments/2026/TBT/PHL/26_01228_01_e.pdf</w:t>
            </w:r>
            <w:r>
              <w:rPr>
                <w:rFonts w:ascii="Times New Roman" w:eastAsia="Times New Roman" w:hAnsi="Times New Roman"/>
                <w:sz w:val="20"/>
              </w:rPr>
              <w:br/>
              <w:t>https://members.wto.org/crnattachments/2026/TBT/PHL/26_01228_02_e.pdf</w:t>
            </w:r>
            <w:r>
              <w:rPr>
                <w:rFonts w:ascii="Times New Roman" w:eastAsia="Times New Roman" w:hAnsi="Times New Roman"/>
                <w:sz w:val="20"/>
              </w:rPr>
              <w:br/>
              <w:t>https://members.wto.org/crnattachments/2026/TBT/PHL/26_01228_03_e.pdf</w:t>
            </w:r>
            <w:r>
              <w:rPr>
                <w:rFonts w:ascii="Times New Roman" w:eastAsia="Times New Roman" w:hAnsi="Times New Roman"/>
                <w:sz w:val="20"/>
              </w:rPr>
              <w:br/>
              <w:t>https://members.wto.org/crnattachments/2026/TBT/PHL/26_01228_04_e.pdf</w:t>
            </w:r>
            <w:r>
              <w:rPr>
                <w:rFonts w:ascii="Times New Roman" w:eastAsia="Times New Roman" w:hAnsi="Times New Roman"/>
                <w:sz w:val="20"/>
              </w:rPr>
              <w:br/>
              <w:t>https://members.wto.org/crnattachments/2026/TBT/PHL/26_01228_05_e.pdf</w:t>
            </w:r>
            <w:r>
              <w:rPr>
                <w:rFonts w:ascii="Times New Roman" w:eastAsia="Times New Roman" w:hAnsi="Times New Roman"/>
                <w:sz w:val="20"/>
              </w:rPr>
              <w:br/>
              <w:t>https://members.wto.org/crnattachments/2026/TBT/PHL/26_01228_06_e.pdf</w:t>
            </w:r>
            <w:r>
              <w:rPr>
                <w:rFonts w:ascii="Times New Roman" w:eastAsia="Times New Roman" w:hAnsi="Times New Roman"/>
                <w:sz w:val="20"/>
              </w:rPr>
              <w:br/>
              <w:t>https://members.wto.org/crnattachments/2026/TBT/PHL/26_01228_07_e.pdf</w:t>
            </w:r>
            <w:r>
              <w:rPr>
                <w:rFonts w:ascii="Times New Roman" w:eastAsia="Times New Roman" w:hAnsi="Times New Roman"/>
                <w:sz w:val="20"/>
              </w:rPr>
              <w:br/>
              <w:t>https://www.fda.gov.ph/draft-for-comments-prescribing-the-guidelines-for-the-application-of-certificate-of-good-manufacturing-practice-gmp-compliance-for-local-and-foreign-pharmaceutical-manufacturers/</w:t>
            </w:r>
            <w:r>
              <w:rPr>
                <w:rFonts w:ascii="Times New Roman" w:eastAsia="Times New Roman" w:hAnsi="Times New Roman"/>
                <w:sz w:val="20"/>
              </w:rPr>
              <w:br/>
              <w:t>ATTI. EMILIO L. POLIG JR.</w:t>
            </w:r>
            <w:r>
              <w:rPr>
                <w:rFonts w:ascii="Times New Roman" w:eastAsia="Times New Roman" w:hAnsi="Times New Roman"/>
                <w:sz w:val="20"/>
              </w:rPr>
              <w:br/>
              <w:t>Құқықтық қолдау орталығының үшінші директоры</w:t>
            </w:r>
            <w:r>
              <w:rPr>
                <w:rFonts w:ascii="Times New Roman" w:eastAsia="Times New Roman" w:hAnsi="Times New Roman"/>
                <w:sz w:val="20"/>
              </w:rPr>
              <w:br/>
              <w:t>Азық-түлік және дәрі-дәрмек басқармасы</w:t>
            </w:r>
            <w:r>
              <w:rPr>
                <w:rFonts w:ascii="Times New Roman" w:eastAsia="Times New Roman" w:hAnsi="Times New Roman"/>
                <w:sz w:val="20"/>
              </w:rPr>
              <w:br/>
              <w:t>ДЕНСАУЛЫҚ САҚТАУ БӨЛІМІ</w:t>
            </w:r>
            <w:r>
              <w:rPr>
                <w:rFonts w:ascii="Times New Roman" w:eastAsia="Times New Roman" w:hAnsi="Times New Roman"/>
                <w:sz w:val="20"/>
              </w:rPr>
              <w:br/>
              <w:t>Электрондық пошта: pps@fda.gov.ph</w:t>
            </w:r>
            <w:r>
              <w:rPr>
                <w:rFonts w:ascii="Times New Roman" w:eastAsia="Times New Roman" w:hAnsi="Times New Roman"/>
                <w:sz w:val="20"/>
              </w:rPr>
              <w:br/>
              <w:t>www.fda.gov.ph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469C2C" w14:textId="77777777" w:rsidR="00E63ABD" w:rsidRDefault="0071114D">
            <w:r>
              <w:rPr>
                <w:rFonts w:ascii="Times New Roman" w:eastAsia="Times New Roman" w:hAnsi="Times New Roman"/>
                <w:sz w:val="20"/>
              </w:rPr>
              <w:t>15/04/26</w:t>
            </w:r>
          </w:p>
        </w:tc>
      </w:tr>
      <w:tr w:rsidR="00E63ABD" w14:paraId="0E8D4866" w14:textId="77777777" w:rsidTr="00515D1A">
        <w:trPr>
          <w:jc w:val="center"/>
        </w:trPr>
        <w:tc>
          <w:tcPr>
            <w:tcW w:w="2720" w:type="dxa"/>
            <w:vMerge/>
          </w:tcPr>
          <w:p w14:paraId="39BE6C6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9511BC2" w14:textId="77777777" w:rsidR="00E63ABD" w:rsidRDefault="0071114D">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17A2BCBE" w14:textId="77777777" w:rsidR="00E63ABD" w:rsidRDefault="0071114D">
            <w:r>
              <w:rPr>
                <w:rFonts w:ascii="Times New Roman" w:eastAsia="Times New Roman" w:hAnsi="Times New Roman"/>
                <w:sz w:val="20"/>
              </w:rPr>
              <w:t>Фармацевтикалық препараттар (ICS коды(лар): 11.120)</w:t>
            </w:r>
          </w:p>
        </w:tc>
        <w:tc>
          <w:tcPr>
            <w:tcW w:w="2720" w:type="dxa"/>
            <w:vMerge/>
          </w:tcPr>
          <w:p w14:paraId="592F81A4" w14:textId="77777777" w:rsidR="00E63ABD" w:rsidRDefault="00E63ABD"/>
        </w:tc>
      </w:tr>
      <w:tr w:rsidR="00E63ABD" w14:paraId="35C15F98" w14:textId="77777777" w:rsidTr="00515D1A">
        <w:trPr>
          <w:jc w:val="center"/>
        </w:trPr>
        <w:tc>
          <w:tcPr>
            <w:tcW w:w="2720" w:type="dxa"/>
            <w:vMerge/>
          </w:tcPr>
          <w:p w14:paraId="5D1F200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E1CCED7" w14:textId="77777777" w:rsidR="00E63ABD" w:rsidRDefault="0071114D">
            <w:r>
              <w:rPr>
                <w:rFonts w:ascii="Times New Roman" w:eastAsia="Times New Roman" w:hAnsi="Times New Roman"/>
                <w:sz w:val="20"/>
              </w:rPr>
              <w:t>Филиппин</w:t>
            </w:r>
          </w:p>
        </w:tc>
        <w:tc>
          <w:tcPr>
            <w:tcW w:w="5102" w:type="dxa"/>
            <w:tcBorders>
              <w:top w:val="single" w:sz="8" w:space="0" w:color="000000"/>
              <w:left w:val="single" w:sz="8" w:space="0" w:color="000000"/>
              <w:bottom w:val="single" w:sz="8" w:space="0" w:color="000000"/>
              <w:right w:val="single" w:sz="8" w:space="0" w:color="000000"/>
            </w:tcBorders>
          </w:tcPr>
          <w:p w14:paraId="0237D238" w14:textId="77777777" w:rsidR="00E63ABD" w:rsidRDefault="0071114D">
            <w:r>
              <w:rPr>
                <w:rFonts w:ascii="Times New Roman" w:eastAsia="Times New Roman" w:hAnsi="Times New Roman"/>
                <w:sz w:val="20"/>
              </w:rPr>
              <w:t>Құжат жобасы жергілікті және шетелдік фармацевтикалық өндірушілер үшін сәйкестік сертификаттарын қолдану, шығару, жаңарту және мониторингі бойынша нұсқаулықтарды, рәсімдерді, құжаттама талаптарын және нормативтік базаны белгілейді. Бұл шара мыналарды қамтиды: фармацевтикалық өндірушілердің GMP сертификатына қойылатын талаптар; Өтініш беру және бағалау процедуралары; Бағалау механизмі (жұмыс орнын тексеру және орнында тексеру); GMP сертификаттарының қолданылуын тоқтата тұру, кері қайтарып алу немесе жою негіздері; Мақсат – реттеуші қадағалауды күшейту, өнімнің сапасын, қауіпсіздігі мен тиімділігін қамтамасыз ету және GMP сәйкестік талаптарын халықаралық мойындалған стандарттармен сәйкестендіру.</w:t>
            </w:r>
          </w:p>
        </w:tc>
        <w:tc>
          <w:tcPr>
            <w:tcW w:w="2720" w:type="dxa"/>
            <w:vMerge/>
          </w:tcPr>
          <w:p w14:paraId="32886617" w14:textId="77777777" w:rsidR="00E63ABD" w:rsidRDefault="00E63ABD"/>
        </w:tc>
      </w:tr>
      <w:tr w:rsidR="00E63ABD" w14:paraId="6F3A44D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7D0F87" w14:textId="77777777" w:rsidR="00E63ABD" w:rsidRDefault="0071114D">
            <w:r>
              <w:rPr>
                <w:rFonts w:ascii="Times New Roman" w:eastAsia="Times New Roman" w:hAnsi="Times New Roman"/>
                <w:sz w:val="20"/>
              </w:rPr>
              <w:t>290</w:t>
            </w:r>
          </w:p>
        </w:tc>
        <w:tc>
          <w:tcPr>
            <w:tcW w:w="2720" w:type="dxa"/>
            <w:tcBorders>
              <w:top w:val="single" w:sz="8" w:space="0" w:color="000000"/>
              <w:left w:val="single" w:sz="8" w:space="0" w:color="000000"/>
              <w:bottom w:val="single" w:sz="8" w:space="0" w:color="000000"/>
              <w:right w:val="single" w:sz="8" w:space="0" w:color="000000"/>
            </w:tcBorders>
          </w:tcPr>
          <w:p w14:paraId="16C9888F" w14:textId="77777777" w:rsidR="00E63ABD" w:rsidRDefault="0071114D">
            <w:r>
              <w:rPr>
                <w:rFonts w:ascii="Times New Roman" w:eastAsia="Times New Roman" w:hAnsi="Times New Roman"/>
                <w:sz w:val="20"/>
              </w:rPr>
              <w:t>G/TBT/N/PAN/159</w:t>
            </w:r>
          </w:p>
        </w:tc>
        <w:tc>
          <w:tcPr>
            <w:tcW w:w="5102" w:type="dxa"/>
            <w:tcBorders>
              <w:top w:val="single" w:sz="8" w:space="0" w:color="000000"/>
              <w:left w:val="single" w:sz="8" w:space="0" w:color="000000"/>
              <w:bottom w:val="single" w:sz="8" w:space="0" w:color="000000"/>
              <w:right w:val="single" w:sz="8" w:space="0" w:color="000000"/>
            </w:tcBorders>
          </w:tcPr>
          <w:p w14:paraId="4C88999C" w14:textId="77777777" w:rsidR="00E63ABD" w:rsidRDefault="0071114D">
            <w:r>
              <w:rPr>
                <w:rFonts w:ascii="Times New Roman" w:eastAsia="Times New Roman" w:hAnsi="Times New Roman"/>
                <w:sz w:val="20"/>
              </w:rPr>
              <w:t>Техникалық регламенттер. АЗЫҚ ӨНІМДЕР ТЕХНОЛОГИЯСЫ. HEALTH PRODUCTS. MEDICINES FOR TREATMENT. ЕРЕКШЕЛІКТЕРІ (Техникалық регламенттер. Азық-түлік технологиялары. Сүт өнімдері. Хош иісті сұйық сүт. Техникалық сипаттамалар); (8 pages in Spanish)</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https://members.wto.org/crnattachments/2026/TBT/PAN/26_01220_00_s.pdf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79D056" w14:textId="77777777" w:rsidR="00E63ABD" w:rsidRDefault="0071114D">
            <w:r>
              <w:rPr>
                <w:rFonts w:ascii="Times New Roman" w:eastAsia="Times New Roman" w:hAnsi="Times New Roman"/>
                <w:sz w:val="20"/>
              </w:rPr>
              <w:t>2/05/26</w:t>
            </w:r>
          </w:p>
        </w:tc>
      </w:tr>
      <w:tr w:rsidR="00E63ABD" w14:paraId="4445FDBD" w14:textId="77777777" w:rsidTr="00515D1A">
        <w:trPr>
          <w:jc w:val="center"/>
        </w:trPr>
        <w:tc>
          <w:tcPr>
            <w:tcW w:w="2720" w:type="dxa"/>
            <w:vMerge/>
          </w:tcPr>
          <w:p w14:paraId="296FBE8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EED1364" w14:textId="77777777" w:rsidR="00E63ABD" w:rsidRDefault="0071114D">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280DAEB5" w14:textId="77777777" w:rsidR="00E63ABD" w:rsidRDefault="0071114D">
            <w:r>
              <w:rPr>
                <w:rFonts w:ascii="Times New Roman" w:eastAsia="Times New Roman" w:hAnsi="Times New Roman"/>
                <w:sz w:val="20"/>
              </w:rPr>
              <w:t>Дәрілік заттарды өңдеу және өндіру (ICS сертификат коды(лар): 67.100.10)</w:t>
            </w:r>
          </w:p>
        </w:tc>
        <w:tc>
          <w:tcPr>
            <w:tcW w:w="2720" w:type="dxa"/>
            <w:vMerge/>
          </w:tcPr>
          <w:p w14:paraId="2FF42541" w14:textId="77777777" w:rsidR="00E63ABD" w:rsidRDefault="00E63ABD"/>
        </w:tc>
      </w:tr>
      <w:tr w:rsidR="00E63ABD" w14:paraId="421F98C6" w14:textId="77777777" w:rsidTr="00515D1A">
        <w:trPr>
          <w:jc w:val="center"/>
        </w:trPr>
        <w:tc>
          <w:tcPr>
            <w:tcW w:w="2720" w:type="dxa"/>
            <w:vMerge/>
          </w:tcPr>
          <w:p w14:paraId="4C240E4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45AD97" w14:textId="77777777" w:rsidR="00E63ABD" w:rsidRDefault="0071114D">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722138DE" w14:textId="77777777" w:rsidR="00E63ABD" w:rsidRDefault="0071114D">
            <w:r>
              <w:rPr>
                <w:rFonts w:ascii="Times New Roman" w:eastAsia="Times New Roman" w:hAnsi="Times New Roman"/>
                <w:sz w:val="20"/>
              </w:rPr>
              <w:t>Хабарландырылған Техникалық регламенттер мыналарды белгілейді: Техникалық регламенттер. Тамақтану технологиясы. Сүт өнімдері. Хош иісті сұйық сүт. Техникалық талаптар (испан тілінде 8 бет). Хабарландырылған техникалық регламент хош иістендіргіштері бар сұйық сүт сәйкес келуі тиіс техникалық талаптарды белгілейді.</w:t>
            </w:r>
          </w:p>
        </w:tc>
        <w:tc>
          <w:tcPr>
            <w:tcW w:w="2720" w:type="dxa"/>
            <w:vMerge/>
          </w:tcPr>
          <w:p w14:paraId="7F8F93A2" w14:textId="77777777" w:rsidR="00E63ABD" w:rsidRDefault="00E63ABD"/>
        </w:tc>
      </w:tr>
      <w:tr w:rsidR="00E63ABD" w14:paraId="6937DDC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34C58F" w14:textId="77777777" w:rsidR="00E63ABD" w:rsidRDefault="0071114D">
            <w:r>
              <w:rPr>
                <w:rFonts w:ascii="Times New Roman" w:eastAsia="Times New Roman" w:hAnsi="Times New Roman"/>
                <w:sz w:val="20"/>
              </w:rPr>
              <w:t>291</w:t>
            </w:r>
          </w:p>
        </w:tc>
        <w:tc>
          <w:tcPr>
            <w:tcW w:w="2720" w:type="dxa"/>
            <w:tcBorders>
              <w:top w:val="single" w:sz="8" w:space="0" w:color="000000"/>
              <w:left w:val="single" w:sz="8" w:space="0" w:color="000000"/>
              <w:bottom w:val="single" w:sz="8" w:space="0" w:color="000000"/>
              <w:right w:val="single" w:sz="8" w:space="0" w:color="000000"/>
            </w:tcBorders>
          </w:tcPr>
          <w:p w14:paraId="708BF2C9" w14:textId="77777777" w:rsidR="00E63ABD" w:rsidRDefault="0071114D">
            <w:r>
              <w:rPr>
                <w:rFonts w:ascii="Times New Roman" w:eastAsia="Times New Roman" w:hAnsi="Times New Roman"/>
                <w:sz w:val="20"/>
              </w:rPr>
              <w:t>G/TBT/N/PAN/158</w:t>
            </w:r>
          </w:p>
        </w:tc>
        <w:tc>
          <w:tcPr>
            <w:tcW w:w="5102" w:type="dxa"/>
            <w:tcBorders>
              <w:top w:val="single" w:sz="8" w:space="0" w:color="000000"/>
              <w:left w:val="single" w:sz="8" w:space="0" w:color="000000"/>
              <w:bottom w:val="single" w:sz="8" w:space="0" w:color="000000"/>
              <w:right w:val="single" w:sz="8" w:space="0" w:color="000000"/>
            </w:tcBorders>
          </w:tcPr>
          <w:p w14:paraId="43EE022E" w14:textId="77777777" w:rsidR="00E63ABD" w:rsidRDefault="0071114D">
            <w:r>
              <w:rPr>
                <w:rFonts w:ascii="Times New Roman" w:eastAsia="Times New Roman" w:hAnsi="Times New Roman"/>
                <w:sz w:val="20"/>
              </w:rPr>
              <w:t>Технологиялық регламенттер. ТАҒАМ ӨНДІРУ ТЕХНОЛОГИЯСЫ. ЛАКТАЦИЯҒА АРНАЛҒАН ӨНІМДЕР. МОЗЗАРЕЛЛА. ЕРЕКШЕЛІКТЕРІ (Техникалық регламент. Тағам технологиясы. Сүт өнімдері. Моцарелла. Техникалық сипаттама); (Испан тілінде 8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https://members.wto.org/crnattachments/2026/TBT/PAN/26_01219_00_s.pdf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D66D9D" w14:textId="77777777" w:rsidR="00E63ABD" w:rsidRDefault="0071114D">
            <w:r>
              <w:rPr>
                <w:rFonts w:ascii="Times New Roman" w:eastAsia="Times New Roman" w:hAnsi="Times New Roman"/>
                <w:sz w:val="20"/>
              </w:rPr>
              <w:t>2/05/26</w:t>
            </w:r>
          </w:p>
        </w:tc>
      </w:tr>
      <w:tr w:rsidR="00E63ABD" w14:paraId="0A22C778" w14:textId="77777777" w:rsidTr="00515D1A">
        <w:trPr>
          <w:jc w:val="center"/>
        </w:trPr>
        <w:tc>
          <w:tcPr>
            <w:tcW w:w="2720" w:type="dxa"/>
            <w:vMerge/>
          </w:tcPr>
          <w:p w14:paraId="1F43E88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B3D00C1" w14:textId="77777777" w:rsidR="00E63ABD" w:rsidRDefault="0071114D">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E52A0F0" w14:textId="77777777" w:rsidR="00E63ABD" w:rsidRDefault="0071114D">
            <w:r>
              <w:rPr>
                <w:rFonts w:ascii="Times New Roman" w:eastAsia="Times New Roman" w:hAnsi="Times New Roman"/>
                <w:sz w:val="20"/>
              </w:rPr>
              <w:t>Сұрақ (Кіру коды: 67.100.30)</w:t>
            </w:r>
          </w:p>
        </w:tc>
        <w:tc>
          <w:tcPr>
            <w:tcW w:w="2720" w:type="dxa"/>
            <w:vMerge/>
          </w:tcPr>
          <w:p w14:paraId="02F4F334" w14:textId="77777777" w:rsidR="00E63ABD" w:rsidRDefault="00E63ABD"/>
        </w:tc>
      </w:tr>
      <w:tr w:rsidR="00E63ABD" w14:paraId="0EDE16B5" w14:textId="77777777" w:rsidTr="00515D1A">
        <w:trPr>
          <w:jc w:val="center"/>
        </w:trPr>
        <w:tc>
          <w:tcPr>
            <w:tcW w:w="2720" w:type="dxa"/>
            <w:vMerge/>
          </w:tcPr>
          <w:p w14:paraId="734AF53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DAD959D" w14:textId="77777777" w:rsidR="00E63ABD" w:rsidRDefault="0071114D">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2751688D" w14:textId="77777777" w:rsidR="00E63ABD" w:rsidRDefault="0071114D">
            <w:r>
              <w:rPr>
                <w:rFonts w:ascii="Times New Roman" w:eastAsia="Times New Roman" w:hAnsi="Times New Roman"/>
                <w:sz w:val="20"/>
              </w:rPr>
              <w:t>Хабарландырылған Техникалық регламенттер мыналарды белгілейді: • «Тамақ өнімдерінің технологиясы» техникалық регламенті. Сүт өнімдері. Моцарелла. Техникалық талаптар (8 бет, испан тілінде) Хабарланған техникалық регламент моцарелла ірімшігіне қойылатын техникалық және санитарлық талаптарды белгілейді. Олар белгілі бір өнімді өндіруге, өңдеуге, таратуға және өткізуге қолданылады.</w:t>
            </w:r>
          </w:p>
        </w:tc>
        <w:tc>
          <w:tcPr>
            <w:tcW w:w="2720" w:type="dxa"/>
            <w:vMerge/>
          </w:tcPr>
          <w:p w14:paraId="7924ABC1" w14:textId="77777777" w:rsidR="00E63ABD" w:rsidRDefault="00E63ABD"/>
        </w:tc>
      </w:tr>
      <w:tr w:rsidR="00E63ABD" w14:paraId="53322FC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919E083" w14:textId="77777777" w:rsidR="00E63ABD" w:rsidRDefault="0071114D">
            <w:r>
              <w:rPr>
                <w:rFonts w:ascii="Times New Roman" w:eastAsia="Times New Roman" w:hAnsi="Times New Roman"/>
                <w:sz w:val="20"/>
              </w:rPr>
              <w:t>292</w:t>
            </w:r>
          </w:p>
        </w:tc>
        <w:tc>
          <w:tcPr>
            <w:tcW w:w="2720" w:type="dxa"/>
            <w:tcBorders>
              <w:top w:val="single" w:sz="8" w:space="0" w:color="000000"/>
              <w:left w:val="single" w:sz="8" w:space="0" w:color="000000"/>
              <w:bottom w:val="single" w:sz="8" w:space="0" w:color="000000"/>
              <w:right w:val="single" w:sz="8" w:space="0" w:color="000000"/>
            </w:tcBorders>
          </w:tcPr>
          <w:p w14:paraId="70C6FBB8" w14:textId="77777777" w:rsidR="00E63ABD" w:rsidRDefault="0071114D">
            <w:r>
              <w:rPr>
                <w:rFonts w:ascii="Times New Roman" w:eastAsia="Times New Roman" w:hAnsi="Times New Roman"/>
                <w:sz w:val="20"/>
              </w:rPr>
              <w:t>G/TBT/N/PAN/157</w:t>
            </w:r>
          </w:p>
        </w:tc>
        <w:tc>
          <w:tcPr>
            <w:tcW w:w="5102" w:type="dxa"/>
            <w:tcBorders>
              <w:top w:val="single" w:sz="8" w:space="0" w:color="000000"/>
              <w:left w:val="single" w:sz="8" w:space="0" w:color="000000"/>
              <w:bottom w:val="single" w:sz="8" w:space="0" w:color="000000"/>
              <w:right w:val="single" w:sz="8" w:space="0" w:color="000000"/>
            </w:tcBorders>
          </w:tcPr>
          <w:p w14:paraId="1CB3C50C" w14:textId="77777777" w:rsidR="00E63ABD" w:rsidRDefault="0071114D">
            <w:r>
              <w:rPr>
                <w:rFonts w:ascii="Times New Roman" w:eastAsia="Times New Roman" w:hAnsi="Times New Roman"/>
                <w:sz w:val="20"/>
              </w:rPr>
              <w:t>Технологиялық регламенттер. ТАҒАМ ӨНДІРУ ТЕХНОЛОГИЯСЫ. ЛАКТАЦИЯҒА АРНАЛҒАН ӨНІМДЕР. ЧЕДДАР. ЕРЕКШЕЛІКТЕРІ (Техникалық регламент. Тағам технологиясы. Сүт өнімдері. Чеддар. Техникалық сипаттама); (испан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https://members.wto.org/crnattachments/2026/TBT/PAN/26_01218_00_s.pdf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9B12EF" w14:textId="77777777" w:rsidR="00E63ABD" w:rsidRDefault="0071114D">
            <w:r>
              <w:rPr>
                <w:rFonts w:ascii="Times New Roman" w:eastAsia="Times New Roman" w:hAnsi="Times New Roman"/>
                <w:sz w:val="20"/>
              </w:rPr>
              <w:t>2/05/26</w:t>
            </w:r>
          </w:p>
        </w:tc>
      </w:tr>
      <w:tr w:rsidR="00E63ABD" w14:paraId="55189178" w14:textId="77777777" w:rsidTr="00515D1A">
        <w:trPr>
          <w:jc w:val="center"/>
        </w:trPr>
        <w:tc>
          <w:tcPr>
            <w:tcW w:w="2720" w:type="dxa"/>
            <w:vMerge/>
          </w:tcPr>
          <w:p w14:paraId="476057D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6168575" w14:textId="77777777" w:rsidR="00E63ABD" w:rsidRDefault="0071114D">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90AB5BE" w14:textId="77777777" w:rsidR="00E63ABD" w:rsidRDefault="0071114D">
            <w:r>
              <w:rPr>
                <w:rFonts w:ascii="Times New Roman" w:eastAsia="Times New Roman" w:hAnsi="Times New Roman"/>
                <w:sz w:val="20"/>
              </w:rPr>
              <w:t>Сұрақ (Кіру коды: 67.100.30)</w:t>
            </w:r>
          </w:p>
        </w:tc>
        <w:tc>
          <w:tcPr>
            <w:tcW w:w="2720" w:type="dxa"/>
            <w:vMerge/>
          </w:tcPr>
          <w:p w14:paraId="6AEB0480" w14:textId="77777777" w:rsidR="00E63ABD" w:rsidRDefault="00E63ABD"/>
        </w:tc>
      </w:tr>
      <w:tr w:rsidR="00E63ABD" w14:paraId="01BF8089" w14:textId="77777777" w:rsidTr="00515D1A">
        <w:trPr>
          <w:jc w:val="center"/>
        </w:trPr>
        <w:tc>
          <w:tcPr>
            <w:tcW w:w="2720" w:type="dxa"/>
            <w:vMerge/>
          </w:tcPr>
          <w:p w14:paraId="2A9182E2"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B56ED39" w14:textId="77777777" w:rsidR="00E63ABD" w:rsidRDefault="0071114D">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40D7645F" w14:textId="77777777" w:rsidR="00E63ABD" w:rsidRDefault="0071114D">
            <w:r>
              <w:rPr>
                <w:rFonts w:ascii="Times New Roman" w:eastAsia="Times New Roman" w:hAnsi="Times New Roman"/>
                <w:sz w:val="20"/>
              </w:rPr>
              <w:t>Хабарландырылған Техникалық регламенттер мыналарды белгілейді: «Тамақ өнімдерінің технологиясы» техникалық регламенті. Сүт өнімдері. Чеддер ірімшігі. Техникалық талаптар (7 бет, испан тілінде). Хабарландырылған техникалық регламент техникалық және санитарлық талаптарды, сондай-ақ чеддер ірімшігінің сапасына қойылатын талаптарды белгілейді. Олар белгілі бір өнімді өндіруге, өңдеуге, таратуға және өткізуге қолданылады.</w:t>
            </w:r>
          </w:p>
        </w:tc>
        <w:tc>
          <w:tcPr>
            <w:tcW w:w="2720" w:type="dxa"/>
            <w:vMerge/>
          </w:tcPr>
          <w:p w14:paraId="223260FD" w14:textId="77777777" w:rsidR="00E63ABD" w:rsidRDefault="00E63ABD"/>
        </w:tc>
      </w:tr>
      <w:tr w:rsidR="00E63ABD" w14:paraId="1739B42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AB2CB35" w14:textId="77777777" w:rsidR="00E63ABD" w:rsidRDefault="0071114D">
            <w:r>
              <w:rPr>
                <w:rFonts w:ascii="Times New Roman" w:eastAsia="Times New Roman" w:hAnsi="Times New Roman"/>
                <w:sz w:val="20"/>
              </w:rPr>
              <w:t>293</w:t>
            </w:r>
          </w:p>
        </w:tc>
        <w:tc>
          <w:tcPr>
            <w:tcW w:w="2720" w:type="dxa"/>
            <w:tcBorders>
              <w:top w:val="single" w:sz="8" w:space="0" w:color="000000"/>
              <w:left w:val="single" w:sz="8" w:space="0" w:color="000000"/>
              <w:bottom w:val="single" w:sz="8" w:space="0" w:color="000000"/>
              <w:right w:val="single" w:sz="8" w:space="0" w:color="000000"/>
            </w:tcBorders>
          </w:tcPr>
          <w:p w14:paraId="282A7604" w14:textId="77777777" w:rsidR="00E63ABD" w:rsidRDefault="0071114D">
            <w:r>
              <w:rPr>
                <w:rFonts w:ascii="Times New Roman" w:eastAsia="Times New Roman" w:hAnsi="Times New Roman"/>
                <w:sz w:val="20"/>
              </w:rPr>
              <w:t>G/TBT/N/PAN/156</w:t>
            </w:r>
          </w:p>
        </w:tc>
        <w:tc>
          <w:tcPr>
            <w:tcW w:w="5102" w:type="dxa"/>
            <w:tcBorders>
              <w:top w:val="single" w:sz="8" w:space="0" w:color="000000"/>
              <w:left w:val="single" w:sz="8" w:space="0" w:color="000000"/>
              <w:bottom w:val="single" w:sz="8" w:space="0" w:color="000000"/>
              <w:right w:val="single" w:sz="8" w:space="0" w:color="000000"/>
            </w:tcBorders>
          </w:tcPr>
          <w:p w14:paraId="7FFE460D" w14:textId="77777777" w:rsidR="00E63ABD" w:rsidRDefault="0071114D">
            <w:r>
              <w:rPr>
                <w:rFonts w:ascii="Times New Roman" w:eastAsia="Times New Roman" w:hAnsi="Times New Roman"/>
                <w:sz w:val="20"/>
              </w:rPr>
              <w:t>Технологиялық нұсқаулық. АЗЫҚ ӨНІМДЕР ТЕХНОЛОГИЯСЫ. ДӘРІЛЕР. ТАРИХЫ ЖӘНЕ ТАЛДАУ ӘДІСТЕРІ (Техникалық нұсқаулық. Тағам өнімдерінің технологиясы. Сүт өнімдері. Сынама алу және талдау әдістері); (Испан тілінде 26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https://members.wto.org/crnattachments/2026/TBT/PAN/26_01217_00_s.pdf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D24F51" w14:textId="77777777" w:rsidR="00E63ABD" w:rsidRDefault="0071114D">
            <w:r>
              <w:rPr>
                <w:rFonts w:ascii="Times New Roman" w:eastAsia="Times New Roman" w:hAnsi="Times New Roman"/>
                <w:sz w:val="20"/>
              </w:rPr>
              <w:t>2/05/26</w:t>
            </w:r>
          </w:p>
        </w:tc>
      </w:tr>
      <w:tr w:rsidR="00E63ABD" w14:paraId="0233AB2C" w14:textId="77777777" w:rsidTr="00515D1A">
        <w:trPr>
          <w:jc w:val="center"/>
        </w:trPr>
        <w:tc>
          <w:tcPr>
            <w:tcW w:w="2720" w:type="dxa"/>
            <w:vMerge/>
          </w:tcPr>
          <w:p w14:paraId="1BC16BA7"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64BA894" w14:textId="77777777" w:rsidR="00E63ABD" w:rsidRDefault="0071114D">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7F8F1778" w14:textId="77777777" w:rsidR="00E63ABD" w:rsidRDefault="0071114D">
            <w:r>
              <w:rPr>
                <w:rFonts w:ascii="Times New Roman" w:eastAsia="Times New Roman" w:hAnsi="Times New Roman"/>
                <w:sz w:val="20"/>
              </w:rPr>
              <w:t>Жалпы ауруларды емдеу және алдын алу (ICS сертификат коды(лар): 67.100.01)</w:t>
            </w:r>
          </w:p>
        </w:tc>
        <w:tc>
          <w:tcPr>
            <w:tcW w:w="2720" w:type="dxa"/>
            <w:vMerge/>
          </w:tcPr>
          <w:p w14:paraId="2F845167" w14:textId="77777777" w:rsidR="00E63ABD" w:rsidRDefault="00E63ABD"/>
        </w:tc>
      </w:tr>
      <w:tr w:rsidR="00E63ABD" w14:paraId="67427662" w14:textId="77777777" w:rsidTr="00515D1A">
        <w:trPr>
          <w:jc w:val="center"/>
        </w:trPr>
        <w:tc>
          <w:tcPr>
            <w:tcW w:w="2720" w:type="dxa"/>
            <w:vMerge/>
          </w:tcPr>
          <w:p w14:paraId="133A66C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28628E1" w14:textId="77777777" w:rsidR="00E63ABD" w:rsidRDefault="0071114D">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2FDB13E2" w14:textId="77777777" w:rsidR="00E63ABD" w:rsidRDefault="0071114D">
            <w:r>
              <w:rPr>
                <w:rFonts w:ascii="Times New Roman" w:eastAsia="Times New Roman" w:hAnsi="Times New Roman"/>
                <w:sz w:val="20"/>
              </w:rPr>
              <w:t>Хабарландырылған техникалық нұсқаулықта мыналар бар: Техникалық нұсқаулық. Тамақтану технологиясы. Сүт өнімдері. Таңдау және талдау әдістері (испан тілінде 26 бет). Бұл техникалық нұсқаулық стандартталған процедураларды қамтамасыз ету, өнімнің сапасы мен қауіпсіздігіне кепілдік беру және құзыретті органдар жүргізетін бақылау және тексеру іс-шараларын қолдау үшін Панама Республикасында өндірілген, импортталатын, таратылатын және нарыққа шығарылған сүт және сүт өнімдеріне қолданылатын сынамаларды іріктеу және талдау әдістері бойынша техникалық ұсынымдарды береді.</w:t>
            </w:r>
          </w:p>
        </w:tc>
        <w:tc>
          <w:tcPr>
            <w:tcW w:w="2720" w:type="dxa"/>
            <w:vMerge/>
          </w:tcPr>
          <w:p w14:paraId="02969E45" w14:textId="77777777" w:rsidR="00E63ABD" w:rsidRDefault="00E63ABD"/>
        </w:tc>
      </w:tr>
      <w:tr w:rsidR="00E63ABD" w14:paraId="6A379E6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C48C14" w14:textId="77777777" w:rsidR="00E63ABD" w:rsidRDefault="0071114D">
            <w:r>
              <w:rPr>
                <w:rFonts w:ascii="Times New Roman" w:eastAsia="Times New Roman" w:hAnsi="Times New Roman"/>
                <w:sz w:val="20"/>
              </w:rPr>
              <w:t>294</w:t>
            </w:r>
          </w:p>
        </w:tc>
        <w:tc>
          <w:tcPr>
            <w:tcW w:w="2720" w:type="dxa"/>
            <w:tcBorders>
              <w:top w:val="single" w:sz="8" w:space="0" w:color="000000"/>
              <w:left w:val="single" w:sz="8" w:space="0" w:color="000000"/>
              <w:bottom w:val="single" w:sz="8" w:space="0" w:color="000000"/>
              <w:right w:val="single" w:sz="8" w:space="0" w:color="000000"/>
            </w:tcBorders>
          </w:tcPr>
          <w:p w14:paraId="3E3EE37C" w14:textId="77777777" w:rsidR="00E63ABD" w:rsidRDefault="0071114D">
            <w:r>
              <w:rPr>
                <w:rFonts w:ascii="Times New Roman" w:eastAsia="Times New Roman" w:hAnsi="Times New Roman"/>
                <w:sz w:val="20"/>
              </w:rPr>
              <w:t>G/TBT/N/CHL/675/Add.4</w:t>
            </w:r>
          </w:p>
        </w:tc>
        <w:tc>
          <w:tcPr>
            <w:tcW w:w="5102" w:type="dxa"/>
            <w:tcBorders>
              <w:top w:val="single" w:sz="8" w:space="0" w:color="000000"/>
              <w:left w:val="single" w:sz="8" w:space="0" w:color="000000"/>
              <w:bottom w:val="single" w:sz="8" w:space="0" w:color="000000"/>
              <w:right w:val="single" w:sz="8" w:space="0" w:color="000000"/>
            </w:tcBorders>
          </w:tcPr>
          <w:p w14:paraId="0DA9EE95" w14:textId="77777777" w:rsidR="00E63ABD" w:rsidRDefault="0071114D">
            <w:r>
              <w:rPr>
                <w:rFonts w:ascii="Times New Roman" w:eastAsia="Times New Roman" w:hAnsi="Times New Roman"/>
                <w:sz w:val="20"/>
              </w:rPr>
              <w:t>2026 жылғы 2 наурыздағы келесі хабарлама Чили делегациясының өтініші бойынша таратылды.</w:t>
            </w:r>
            <w:r>
              <w:rPr>
                <w:rFonts w:ascii="Times New Roman" w:eastAsia="Times New Roman" w:hAnsi="Times New Roman"/>
                <w:sz w:val="20"/>
              </w:rPr>
              <w:br/>
              <w:t>Хабарланған шараның жарияланған күні: 2026 жылғы 24 қаңтар</w:t>
            </w:r>
            <w:r>
              <w:rPr>
                <w:rFonts w:ascii="Times New Roman" w:eastAsia="Times New Roman" w:hAnsi="Times New Roman"/>
                <w:sz w:val="20"/>
              </w:rPr>
              <w:br/>
              <w:t>Басқа:</w:t>
            </w:r>
            <w:r>
              <w:rPr>
                <w:rFonts w:ascii="Times New Roman" w:eastAsia="Times New Roman" w:hAnsi="Times New Roman"/>
                <w:sz w:val="20"/>
              </w:rPr>
              <w:br/>
              <w:t>https://www.diariooficial.interior.gob.cl/publicaciones/2026/01/24/44358/01/2760003.pdf</w:t>
            </w:r>
            <w:r>
              <w:rPr>
                <w:rFonts w:ascii="Times New Roman" w:eastAsia="Times New Roman" w:hAnsi="Times New Roman"/>
                <w:sz w:val="20"/>
              </w:rPr>
              <w:br/>
              <w:t>https://members.wto.org/crnattachments/2026/TBT/CHL/26_01221_00_s.pdf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327822" w14:textId="77777777" w:rsidR="00E63ABD" w:rsidRDefault="0071114D">
            <w:r>
              <w:rPr>
                <w:rFonts w:ascii="Times New Roman" w:eastAsia="Times New Roman" w:hAnsi="Times New Roman"/>
                <w:sz w:val="20"/>
              </w:rPr>
              <w:t>-</w:t>
            </w:r>
          </w:p>
        </w:tc>
      </w:tr>
      <w:tr w:rsidR="00E63ABD" w14:paraId="24B1DB26" w14:textId="77777777" w:rsidTr="00515D1A">
        <w:trPr>
          <w:jc w:val="center"/>
        </w:trPr>
        <w:tc>
          <w:tcPr>
            <w:tcW w:w="2720" w:type="dxa"/>
            <w:vMerge/>
          </w:tcPr>
          <w:p w14:paraId="72C5688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A48E8D4" w14:textId="77777777" w:rsidR="00E63ABD" w:rsidRDefault="0071114D">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7A18CD60" w14:textId="77777777" w:rsidR="00E63ABD" w:rsidRDefault="0071114D">
            <w:r>
              <w:rPr>
                <w:rFonts w:ascii="Times New Roman" w:eastAsia="Times New Roman" w:hAnsi="Times New Roman"/>
                <w:sz w:val="20"/>
              </w:rPr>
              <w:t>-</w:t>
            </w:r>
          </w:p>
        </w:tc>
        <w:tc>
          <w:tcPr>
            <w:tcW w:w="2720" w:type="dxa"/>
            <w:vMerge/>
          </w:tcPr>
          <w:p w14:paraId="248BDD34" w14:textId="77777777" w:rsidR="00E63ABD" w:rsidRDefault="00E63ABD"/>
        </w:tc>
      </w:tr>
      <w:tr w:rsidR="00E63ABD" w14:paraId="6DB38E53" w14:textId="77777777" w:rsidTr="00515D1A">
        <w:trPr>
          <w:jc w:val="center"/>
        </w:trPr>
        <w:tc>
          <w:tcPr>
            <w:tcW w:w="2720" w:type="dxa"/>
            <w:vMerge/>
          </w:tcPr>
          <w:p w14:paraId="563110A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359AED1" w14:textId="77777777" w:rsidR="00E63ABD" w:rsidRDefault="0071114D">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129445F8" w14:textId="77777777" w:rsidR="00E63ABD" w:rsidRDefault="0071114D">
            <w:r>
              <w:rPr>
                <w:rFonts w:ascii="Times New Roman" w:eastAsia="Times New Roman" w:hAnsi="Times New Roman"/>
                <w:sz w:val="20"/>
              </w:rPr>
              <w:t>-</w:t>
            </w:r>
          </w:p>
        </w:tc>
        <w:tc>
          <w:tcPr>
            <w:tcW w:w="2720" w:type="dxa"/>
            <w:vMerge/>
          </w:tcPr>
          <w:p w14:paraId="5D4CFDDA" w14:textId="77777777" w:rsidR="00E63ABD" w:rsidRDefault="00E63ABD"/>
        </w:tc>
      </w:tr>
      <w:tr w:rsidR="00E63ABD" w14:paraId="2BDC643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680934" w14:textId="77777777" w:rsidR="00E63ABD" w:rsidRDefault="0071114D">
            <w:r>
              <w:rPr>
                <w:rFonts w:ascii="Times New Roman" w:eastAsia="Times New Roman" w:hAnsi="Times New Roman"/>
                <w:sz w:val="20"/>
              </w:rPr>
              <w:t>295</w:t>
            </w:r>
          </w:p>
        </w:tc>
        <w:tc>
          <w:tcPr>
            <w:tcW w:w="2720" w:type="dxa"/>
            <w:tcBorders>
              <w:top w:val="single" w:sz="8" w:space="0" w:color="000000"/>
              <w:left w:val="single" w:sz="8" w:space="0" w:color="000000"/>
              <w:bottom w:val="single" w:sz="8" w:space="0" w:color="000000"/>
              <w:right w:val="single" w:sz="8" w:space="0" w:color="000000"/>
            </w:tcBorders>
          </w:tcPr>
          <w:p w14:paraId="5E35DDE4" w14:textId="77777777" w:rsidR="00E63ABD" w:rsidRDefault="0071114D">
            <w:r>
              <w:rPr>
                <w:rFonts w:ascii="Times New Roman" w:eastAsia="Times New Roman" w:hAnsi="Times New Roman"/>
                <w:sz w:val="20"/>
              </w:rPr>
              <w:t>G/TBT/N/BRA/1229/Add.1</w:t>
            </w:r>
          </w:p>
        </w:tc>
        <w:tc>
          <w:tcPr>
            <w:tcW w:w="5102" w:type="dxa"/>
            <w:tcBorders>
              <w:top w:val="single" w:sz="8" w:space="0" w:color="000000"/>
              <w:left w:val="single" w:sz="8" w:space="0" w:color="000000"/>
              <w:bottom w:val="single" w:sz="8" w:space="0" w:color="000000"/>
              <w:right w:val="single" w:sz="8" w:space="0" w:color="000000"/>
            </w:tcBorders>
          </w:tcPr>
          <w:p w14:paraId="538E510A" w14:textId="77777777" w:rsidR="00E63ABD" w:rsidRDefault="0071114D">
            <w:r>
              <w:rPr>
                <w:rFonts w:ascii="Times New Roman" w:eastAsia="Times New Roman" w:hAnsi="Times New Roman"/>
                <w:sz w:val="20"/>
              </w:rPr>
              <w:t>2026 жылғы 2 наурыздағы келесі хабарлама Бразилия делегациясының өтініші бойынша таратылды.</w:t>
            </w:r>
            <w:r>
              <w:rPr>
                <w:rFonts w:ascii="Times New Roman" w:eastAsia="Times New Roman" w:hAnsi="Times New Roman"/>
                <w:sz w:val="20"/>
              </w:rPr>
              <w:br/>
              <w:t>Мәлімделген шара қабылданды – күні: 2026 жылғы 24 ақпан</w:t>
            </w:r>
            <w:r>
              <w:rPr>
                <w:rFonts w:ascii="Times New Roman" w:eastAsia="Times New Roman" w:hAnsi="Times New Roman"/>
                <w:sz w:val="20"/>
              </w:rPr>
              <w:br/>
              <w:t>Жарияланған шара жарияланды - күні: 2026 жылғы 24 ақпан.</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https://www.in.gov.br/web/dou/-/portaria-mapa-n-886-de-20-de-fevereiro-de-2026-688408488</w:t>
            </w:r>
            <w:r>
              <w:rPr>
                <w:rFonts w:ascii="Times New Roman" w:eastAsia="Times New Roman" w:hAnsi="Times New Roman"/>
                <w:sz w:val="20"/>
              </w:rPr>
              <w:br/>
              <w:t>https://members.wto.org/crnattachments/2026/TBT/BRA/final_measure/26_01214_00_x.pdf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C7C4FA" w14:textId="77777777" w:rsidR="00E63ABD" w:rsidRDefault="0071114D">
            <w:r>
              <w:rPr>
                <w:rFonts w:ascii="Times New Roman" w:eastAsia="Times New Roman" w:hAnsi="Times New Roman"/>
                <w:sz w:val="20"/>
              </w:rPr>
              <w:t>-</w:t>
            </w:r>
          </w:p>
        </w:tc>
      </w:tr>
      <w:tr w:rsidR="00E63ABD" w14:paraId="08D5B6FA" w14:textId="77777777" w:rsidTr="00515D1A">
        <w:trPr>
          <w:jc w:val="center"/>
        </w:trPr>
        <w:tc>
          <w:tcPr>
            <w:tcW w:w="2720" w:type="dxa"/>
            <w:vMerge/>
          </w:tcPr>
          <w:p w14:paraId="40FD711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5E75FE8" w14:textId="77777777" w:rsidR="00E63ABD" w:rsidRDefault="0071114D">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2857331B" w14:textId="77777777" w:rsidR="00E63ABD" w:rsidRDefault="0071114D">
            <w:r>
              <w:rPr>
                <w:rFonts w:ascii="Times New Roman" w:eastAsia="Times New Roman" w:hAnsi="Times New Roman"/>
                <w:sz w:val="20"/>
              </w:rPr>
              <w:t>-</w:t>
            </w:r>
          </w:p>
        </w:tc>
        <w:tc>
          <w:tcPr>
            <w:tcW w:w="2720" w:type="dxa"/>
            <w:vMerge/>
          </w:tcPr>
          <w:p w14:paraId="345054E5" w14:textId="77777777" w:rsidR="00E63ABD" w:rsidRDefault="00E63ABD"/>
        </w:tc>
      </w:tr>
      <w:tr w:rsidR="00E63ABD" w14:paraId="7186534F" w14:textId="77777777" w:rsidTr="00515D1A">
        <w:trPr>
          <w:jc w:val="center"/>
        </w:trPr>
        <w:tc>
          <w:tcPr>
            <w:tcW w:w="2720" w:type="dxa"/>
            <w:vMerge/>
          </w:tcPr>
          <w:p w14:paraId="09D949E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FF3BA90" w14:textId="77777777" w:rsidR="00E63ABD" w:rsidRDefault="0071114D">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4491C3F" w14:textId="77777777" w:rsidR="00E63ABD" w:rsidRDefault="0071114D">
            <w:r>
              <w:rPr>
                <w:rFonts w:ascii="Times New Roman" w:eastAsia="Times New Roman" w:hAnsi="Times New Roman"/>
                <w:sz w:val="20"/>
              </w:rPr>
              <w:t>-</w:t>
            </w:r>
          </w:p>
        </w:tc>
        <w:tc>
          <w:tcPr>
            <w:tcW w:w="2720" w:type="dxa"/>
            <w:vMerge/>
          </w:tcPr>
          <w:p w14:paraId="33CD997E" w14:textId="77777777" w:rsidR="00E63ABD" w:rsidRDefault="00E63ABD"/>
        </w:tc>
      </w:tr>
      <w:tr w:rsidR="00E63ABD" w14:paraId="7697EB6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936E40D" w14:textId="77777777" w:rsidR="00E63ABD" w:rsidRDefault="0071114D">
            <w:r>
              <w:rPr>
                <w:rFonts w:ascii="Times New Roman" w:eastAsia="Times New Roman" w:hAnsi="Times New Roman"/>
                <w:sz w:val="20"/>
              </w:rPr>
              <w:t>296</w:t>
            </w:r>
          </w:p>
        </w:tc>
        <w:tc>
          <w:tcPr>
            <w:tcW w:w="2720" w:type="dxa"/>
            <w:tcBorders>
              <w:top w:val="single" w:sz="8" w:space="0" w:color="000000"/>
              <w:left w:val="single" w:sz="8" w:space="0" w:color="000000"/>
              <w:bottom w:val="single" w:sz="8" w:space="0" w:color="000000"/>
              <w:right w:val="single" w:sz="8" w:space="0" w:color="000000"/>
            </w:tcBorders>
          </w:tcPr>
          <w:p w14:paraId="59D7A55B" w14:textId="77777777" w:rsidR="00E63ABD" w:rsidRDefault="0071114D">
            <w:r>
              <w:rPr>
                <w:rFonts w:ascii="Times New Roman" w:eastAsia="Times New Roman" w:hAnsi="Times New Roman"/>
                <w:sz w:val="20"/>
              </w:rPr>
              <w:t>G/TBT/N/VNM/393</w:t>
            </w:r>
          </w:p>
        </w:tc>
        <w:tc>
          <w:tcPr>
            <w:tcW w:w="5102" w:type="dxa"/>
            <w:tcBorders>
              <w:top w:val="single" w:sz="8" w:space="0" w:color="000000"/>
              <w:left w:val="single" w:sz="8" w:space="0" w:color="000000"/>
              <w:bottom w:val="single" w:sz="8" w:space="0" w:color="000000"/>
              <w:right w:val="single" w:sz="8" w:space="0" w:color="000000"/>
            </w:tcBorders>
          </w:tcPr>
          <w:p w14:paraId="40EF7DB5" w14:textId="77777777" w:rsidR="00E63ABD" w:rsidRDefault="0071114D">
            <w:r>
              <w:rPr>
                <w:rFonts w:ascii="Times New Roman" w:eastAsia="Times New Roman" w:hAnsi="Times New Roman"/>
                <w:sz w:val="20"/>
              </w:rPr>
              <w:t>Косметика өндірісін реттеу туралы қаулы жобасы (вьетнам тілінде 71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https://members.wto.org/crnattachments/2026/TBT/VNM/26_01197_00_x.pdf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B666F0" w14:textId="77777777" w:rsidR="00E63ABD" w:rsidRDefault="0071114D">
            <w:r>
              <w:rPr>
                <w:rFonts w:ascii="Times New Roman" w:eastAsia="Times New Roman" w:hAnsi="Times New Roman"/>
                <w:sz w:val="20"/>
              </w:rPr>
              <w:t>1/05/26</w:t>
            </w:r>
          </w:p>
        </w:tc>
      </w:tr>
      <w:tr w:rsidR="00E63ABD" w14:paraId="3AB60240" w14:textId="77777777" w:rsidTr="00515D1A">
        <w:trPr>
          <w:jc w:val="center"/>
        </w:trPr>
        <w:tc>
          <w:tcPr>
            <w:tcW w:w="2720" w:type="dxa"/>
            <w:vMerge/>
          </w:tcPr>
          <w:p w14:paraId="3D2E2BE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F561468"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1459A011" w14:textId="77777777" w:rsidR="00E63ABD" w:rsidRDefault="0071114D">
            <w:r>
              <w:rPr>
                <w:rFonts w:ascii="Times New Roman" w:eastAsia="Times New Roman" w:hAnsi="Times New Roman"/>
                <w:sz w:val="20"/>
              </w:rPr>
              <w:t>Косметика</w:t>
            </w:r>
          </w:p>
        </w:tc>
        <w:tc>
          <w:tcPr>
            <w:tcW w:w="2720" w:type="dxa"/>
            <w:vMerge/>
          </w:tcPr>
          <w:p w14:paraId="4D5E6E30" w14:textId="77777777" w:rsidR="00E63ABD" w:rsidRDefault="00E63ABD"/>
        </w:tc>
      </w:tr>
      <w:tr w:rsidR="00E63ABD" w14:paraId="4FCB814D" w14:textId="77777777" w:rsidTr="00515D1A">
        <w:trPr>
          <w:jc w:val="center"/>
        </w:trPr>
        <w:tc>
          <w:tcPr>
            <w:tcW w:w="2720" w:type="dxa"/>
            <w:vMerge/>
          </w:tcPr>
          <w:p w14:paraId="738130C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E395933" w14:textId="77777777" w:rsidR="00E63ABD" w:rsidRDefault="0071114D">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91FCCC6" w14:textId="77777777" w:rsidR="00E63ABD" w:rsidRDefault="0071114D">
            <w:r>
              <w:rPr>
                <w:rFonts w:ascii="Times New Roman" w:eastAsia="Times New Roman" w:hAnsi="Times New Roman"/>
                <w:sz w:val="20"/>
              </w:rPr>
              <w:t>-</w:t>
            </w:r>
          </w:p>
        </w:tc>
        <w:tc>
          <w:tcPr>
            <w:tcW w:w="2720" w:type="dxa"/>
            <w:vMerge/>
          </w:tcPr>
          <w:p w14:paraId="13FF9A34" w14:textId="77777777" w:rsidR="00E63ABD" w:rsidRDefault="00E63ABD"/>
        </w:tc>
      </w:tr>
      <w:tr w:rsidR="00E63ABD" w14:paraId="4B6314E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2C3A98" w14:textId="77777777" w:rsidR="00E63ABD" w:rsidRDefault="0071114D">
            <w:r>
              <w:rPr>
                <w:rFonts w:ascii="Times New Roman" w:eastAsia="Times New Roman" w:hAnsi="Times New Roman"/>
                <w:sz w:val="20"/>
              </w:rPr>
              <w:t>297</w:t>
            </w:r>
          </w:p>
        </w:tc>
        <w:tc>
          <w:tcPr>
            <w:tcW w:w="2720" w:type="dxa"/>
            <w:tcBorders>
              <w:top w:val="single" w:sz="8" w:space="0" w:color="000000"/>
              <w:left w:val="single" w:sz="8" w:space="0" w:color="000000"/>
              <w:bottom w:val="single" w:sz="8" w:space="0" w:color="000000"/>
              <w:right w:val="single" w:sz="8" w:space="0" w:color="000000"/>
            </w:tcBorders>
          </w:tcPr>
          <w:p w14:paraId="34D0A7F8" w14:textId="77777777" w:rsidR="00E63ABD" w:rsidRDefault="0071114D">
            <w:r>
              <w:rPr>
                <w:rFonts w:ascii="Times New Roman" w:eastAsia="Times New Roman" w:hAnsi="Times New Roman"/>
                <w:sz w:val="20"/>
              </w:rPr>
              <w:t>G/TBT/N/USA/2264</w:t>
            </w:r>
          </w:p>
        </w:tc>
        <w:tc>
          <w:tcPr>
            <w:tcW w:w="5102" w:type="dxa"/>
            <w:tcBorders>
              <w:top w:val="single" w:sz="8" w:space="0" w:color="000000"/>
              <w:left w:val="single" w:sz="8" w:space="0" w:color="000000"/>
              <w:bottom w:val="single" w:sz="8" w:space="0" w:color="000000"/>
              <w:right w:val="single" w:sz="8" w:space="0" w:color="000000"/>
            </w:tcBorders>
          </w:tcPr>
          <w:p w14:paraId="43C8AB43" w14:textId="77777777" w:rsidR="00E63ABD" w:rsidRDefault="0071114D">
            <w:r>
              <w:rPr>
                <w:rFonts w:ascii="Times New Roman" w:eastAsia="Times New Roman" w:hAnsi="Times New Roman"/>
                <w:sz w:val="20"/>
              </w:rPr>
              <w:t>2026 жылғы есепті жылдан бастап кейбір пер- және полифторалкилді заттарды (ПФҚҚ) Улы заттар шығарындыларының тізіліміне міндетті түрде енгізуді енгізу; (ағылшын тілінде 4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https://members.wto.org/crnattachments/2026/TBT/USA/26_01187_00_e.pdf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5EFED6" w14:textId="77777777" w:rsidR="00E63ABD" w:rsidRDefault="0071114D">
            <w:r>
              <w:rPr>
                <w:rFonts w:ascii="Times New Roman" w:eastAsia="Times New Roman" w:hAnsi="Times New Roman"/>
                <w:sz w:val="20"/>
              </w:rPr>
              <w:t>-</w:t>
            </w:r>
          </w:p>
        </w:tc>
      </w:tr>
      <w:tr w:rsidR="00E63ABD" w14:paraId="37E22EC8" w14:textId="77777777" w:rsidTr="00515D1A">
        <w:trPr>
          <w:jc w:val="center"/>
        </w:trPr>
        <w:tc>
          <w:tcPr>
            <w:tcW w:w="2720" w:type="dxa"/>
            <w:vMerge/>
          </w:tcPr>
          <w:p w14:paraId="3325045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E240FBD"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387C9DDA" w14:textId="77777777" w:rsidR="00E63ABD" w:rsidRDefault="0071114D">
            <w:r>
              <w:rPr>
                <w:rFonts w:ascii="Times New Roman" w:eastAsia="Times New Roman" w:hAnsi="Times New Roman"/>
                <w:sz w:val="20"/>
              </w:rPr>
              <w:t>Пер- және полифторалкилді заттар; Химия өнеркәсібі өнімдері (ICS кодтары: 71.020); Химия өнеркәсібі өнімдері (ICS кодтары: 71.100)</w:t>
            </w:r>
          </w:p>
        </w:tc>
        <w:tc>
          <w:tcPr>
            <w:tcW w:w="2720" w:type="dxa"/>
            <w:vMerge/>
          </w:tcPr>
          <w:p w14:paraId="1FC08605" w14:textId="77777777" w:rsidR="00E63ABD" w:rsidRDefault="00E63ABD"/>
        </w:tc>
      </w:tr>
      <w:tr w:rsidR="00E63ABD" w14:paraId="2C4F5BF4" w14:textId="77777777" w:rsidTr="00515D1A">
        <w:trPr>
          <w:jc w:val="center"/>
        </w:trPr>
        <w:tc>
          <w:tcPr>
            <w:tcW w:w="2720" w:type="dxa"/>
            <w:vMerge/>
          </w:tcPr>
          <w:p w14:paraId="7B2974A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06C8416"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E13DEA3" w14:textId="77777777" w:rsidR="00E63ABD" w:rsidRDefault="0071114D">
            <w:r>
              <w:rPr>
                <w:rFonts w:ascii="Times New Roman" w:eastAsia="Times New Roman" w:hAnsi="Times New Roman"/>
                <w:sz w:val="20"/>
              </w:rPr>
              <w:t>Қорытынды ереже - Қоршаған ортаны қорғау агенттігі (EPA немесе Қоршаған ортаны қорғау агенттігі)</w:t>
            </w:r>
            <w:r>
              <w:rPr>
                <w:rFonts w:ascii="Times New Roman" w:eastAsia="Times New Roman" w:hAnsi="Times New Roman"/>
                <w:sz w:val="20"/>
              </w:rPr>
              <w:br/>
              <w:t>химиялық заттардың тізімін жаңартады, шығарылады</w:t>
            </w:r>
            <w:r>
              <w:rPr>
                <w:rFonts w:ascii="Times New Roman" w:eastAsia="Times New Roman" w:hAnsi="Times New Roman"/>
                <w:sz w:val="20"/>
              </w:rPr>
              <w:br/>
              <w:t>Төтенше жағдайларды жоспарлау және қауымдастықтың білу құқығы туралы заң (EPCRA) және ластануды болдырмау туралы заң (PPA) бойынша хабарлануы қажет. In particular, this</w:t>
            </w:r>
            <w:r>
              <w:rPr>
                <w:rFonts w:ascii="Times New Roman" w:eastAsia="Times New Roman" w:hAnsi="Times New Roman"/>
                <w:sz w:val="20"/>
              </w:rPr>
              <w:br/>
              <w:t>әрекет бір перфторалкил затын анықтау үшін ережелерді жаңартады</w:t>
            </w:r>
            <w:r>
              <w:rPr>
                <w:rFonts w:ascii="Times New Roman" w:eastAsia="Times New Roman" w:hAnsi="Times New Roman"/>
                <w:sz w:val="20"/>
              </w:rPr>
              <w:br/>
              <w:t>Ұлттық қорғаныс рұқсаты бойынша хабарлануы тиіс</w:t>
            </w:r>
            <w:r>
              <w:rPr>
                <w:rFonts w:ascii="Times New Roman" w:eastAsia="Times New Roman" w:hAnsi="Times New Roman"/>
                <w:sz w:val="20"/>
              </w:rPr>
              <w:br/>
              <w:t xml:space="preserve">2020 қаржы жылы туралы заң (FY 2020 NDAA) 2019 жылдың 20 желтоқсанында күшіне енді. </w:t>
            </w:r>
            <w:r>
              <w:rPr>
                <w:rFonts w:ascii="Times New Roman" w:eastAsia="Times New Roman" w:hAnsi="Times New Roman"/>
                <w:sz w:val="20"/>
              </w:rPr>
              <w:br/>
              <w:t>Регламентке сәйкес мұндай шара қалай қабылданады?</w:t>
            </w:r>
            <w:r>
              <w:rPr>
                <w:rFonts w:ascii="Times New Roman" w:eastAsia="Times New Roman" w:hAnsi="Times New Roman"/>
                <w:sz w:val="20"/>
              </w:rPr>
              <w:br/>
              <w:t>Конгресстің заң шығарушы өкілеттіктері, норма шығару қызметі туралы хабарлама және хабарлама</w:t>
            </w:r>
            <w:r>
              <w:rPr>
                <w:rFonts w:ascii="Times New Roman" w:eastAsia="Times New Roman" w:hAnsi="Times New Roman"/>
                <w:sz w:val="20"/>
              </w:rPr>
              <w:br/>
              <w:t>as unnecessary.</w:t>
            </w:r>
          </w:p>
        </w:tc>
        <w:tc>
          <w:tcPr>
            <w:tcW w:w="2720" w:type="dxa"/>
            <w:vMerge/>
          </w:tcPr>
          <w:p w14:paraId="3B50F838" w14:textId="77777777" w:rsidR="00E63ABD" w:rsidRDefault="00E63ABD"/>
        </w:tc>
      </w:tr>
      <w:tr w:rsidR="00E63ABD" w14:paraId="4C5A361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8770C9" w14:textId="77777777" w:rsidR="00E63ABD" w:rsidRDefault="0071114D">
            <w:r>
              <w:rPr>
                <w:rFonts w:ascii="Times New Roman" w:eastAsia="Times New Roman" w:hAnsi="Times New Roman"/>
                <w:sz w:val="20"/>
              </w:rPr>
              <w:t>298</w:t>
            </w:r>
          </w:p>
        </w:tc>
        <w:tc>
          <w:tcPr>
            <w:tcW w:w="2720" w:type="dxa"/>
            <w:tcBorders>
              <w:top w:val="single" w:sz="8" w:space="0" w:color="000000"/>
              <w:left w:val="single" w:sz="8" w:space="0" w:color="000000"/>
              <w:bottom w:val="single" w:sz="8" w:space="0" w:color="000000"/>
              <w:right w:val="single" w:sz="8" w:space="0" w:color="000000"/>
            </w:tcBorders>
          </w:tcPr>
          <w:p w14:paraId="15FEC45C" w14:textId="77777777" w:rsidR="00E63ABD" w:rsidRDefault="0071114D">
            <w:r>
              <w:rPr>
                <w:rFonts w:ascii="Times New Roman" w:eastAsia="Times New Roman" w:hAnsi="Times New Roman"/>
                <w:sz w:val="20"/>
              </w:rPr>
              <w:t>G/TBT/N/USA/2263</w:t>
            </w:r>
          </w:p>
        </w:tc>
        <w:tc>
          <w:tcPr>
            <w:tcW w:w="5102" w:type="dxa"/>
            <w:tcBorders>
              <w:top w:val="single" w:sz="8" w:space="0" w:color="000000"/>
              <w:left w:val="single" w:sz="8" w:space="0" w:color="000000"/>
              <w:bottom w:val="single" w:sz="8" w:space="0" w:color="000000"/>
              <w:right w:val="single" w:sz="8" w:space="0" w:color="000000"/>
            </w:tcBorders>
          </w:tcPr>
          <w:p w14:paraId="69BFC247" w14:textId="77777777" w:rsidR="00E63ABD" w:rsidRDefault="0071114D">
            <w:r>
              <w:rPr>
                <w:rFonts w:ascii="Times New Roman" w:eastAsia="Times New Roman" w:hAnsi="Times New Roman"/>
                <w:sz w:val="20"/>
              </w:rPr>
              <w:t>Американдық механикалық инженерлер қоғамының 2023 жылғы мақұлданған басылымы қазандық және қысымды ыдыстар кодексі, 41-нұсқа; (28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https://members.wto.org/crnattachments/2026/TBT/USA/26_01188_00_e.pdf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8D1B38" w14:textId="77777777" w:rsidR="00E63ABD" w:rsidRDefault="0071114D">
            <w:r>
              <w:rPr>
                <w:rFonts w:ascii="Times New Roman" w:eastAsia="Times New Roman" w:hAnsi="Times New Roman"/>
                <w:sz w:val="20"/>
              </w:rPr>
              <w:t>28/04/26</w:t>
            </w:r>
          </w:p>
        </w:tc>
      </w:tr>
      <w:tr w:rsidR="00E63ABD" w14:paraId="041637CE" w14:textId="77777777" w:rsidTr="00515D1A">
        <w:trPr>
          <w:jc w:val="center"/>
        </w:trPr>
        <w:tc>
          <w:tcPr>
            <w:tcW w:w="2720" w:type="dxa"/>
            <w:vMerge/>
          </w:tcPr>
          <w:p w14:paraId="3BDA0F3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78651F3"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3702AE1F" w14:textId="77777777" w:rsidR="00E63ABD" w:rsidRDefault="0071114D">
            <w:r>
              <w:rPr>
                <w:rFonts w:ascii="Times New Roman" w:eastAsia="Times New Roman" w:hAnsi="Times New Roman"/>
                <w:sz w:val="20"/>
              </w:rPr>
              <w:t>Атом электр станцияларын жобалау; Сапа (ICS коды(лар): 03.120); Ядролық энергия (ICS коды(лар): 27.120)</w:t>
            </w:r>
          </w:p>
        </w:tc>
        <w:tc>
          <w:tcPr>
            <w:tcW w:w="2720" w:type="dxa"/>
            <w:vMerge/>
          </w:tcPr>
          <w:p w14:paraId="7CDEA2BD" w14:textId="77777777" w:rsidR="00E63ABD" w:rsidRDefault="00E63ABD"/>
        </w:tc>
      </w:tr>
      <w:tr w:rsidR="00E63ABD" w14:paraId="5AFEC94F" w14:textId="77777777" w:rsidTr="00515D1A">
        <w:trPr>
          <w:jc w:val="center"/>
        </w:trPr>
        <w:tc>
          <w:tcPr>
            <w:tcW w:w="2720" w:type="dxa"/>
            <w:vMerge/>
          </w:tcPr>
          <w:p w14:paraId="6367992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86B334E"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639BEB69" w14:textId="77777777" w:rsidR="00E63ABD" w:rsidRDefault="0071114D">
            <w:r>
              <w:rPr>
                <w:rFonts w:ascii="Times New Roman" w:eastAsia="Times New Roman" w:hAnsi="Times New Roman"/>
                <w:sz w:val="20"/>
              </w:rPr>
              <w:t>Ұсынылған ереже — АҚШ ядролық реттеу комиссиясы (NRC) ұсынады</w:t>
            </w:r>
            <w:r>
              <w:rPr>
                <w:rFonts w:ascii="Times New Roman" w:eastAsia="Times New Roman" w:hAnsi="Times New Roman"/>
                <w:sz w:val="20"/>
              </w:rPr>
              <w:br/>
              <w:t>оның ережелеріндегі жазба 2023 жылғы басылымға сілтеме жасайды</w:t>
            </w:r>
            <w:r>
              <w:rPr>
                <w:rFonts w:ascii="Times New Roman" w:eastAsia="Times New Roman" w:hAnsi="Times New Roman"/>
                <w:sz w:val="20"/>
              </w:rPr>
              <w:br/>
              <w:t>Американдық механикалық инженерлер қоғамы (ASME) қазандық және қысым</w:t>
            </w:r>
            <w:r>
              <w:rPr>
                <w:rFonts w:ascii="Times New Roman" w:eastAsia="Times New Roman" w:hAnsi="Times New Roman"/>
                <w:sz w:val="20"/>
              </w:rPr>
              <w:br/>
              <w:t>Code Vessel Бұл әрекет NRC саясатына сәйкес келеді</w:t>
            </w:r>
            <w:r>
              <w:rPr>
                <w:rFonts w:ascii="Times New Roman" w:eastAsia="Times New Roman" w:hAnsi="Times New Roman"/>
                <w:sz w:val="20"/>
              </w:rPr>
              <w:br/>
              <w:t>жаңаларын қосу үшін ережелерді мерзімді түрде жаңартып отырады</w:t>
            </w:r>
            <w:r>
              <w:rPr>
                <w:rFonts w:ascii="Times New Roman" w:eastAsia="Times New Roman" w:hAnsi="Times New Roman"/>
                <w:sz w:val="20"/>
              </w:rPr>
              <w:br/>
              <w:t>ASME кодтарының шығарылымдары және қауіпсіздікті сақтауға бағытталған</w:t>
            </w:r>
            <w:r>
              <w:rPr>
                <w:rFonts w:ascii="Times New Roman" w:eastAsia="Times New Roman" w:hAnsi="Times New Roman"/>
                <w:sz w:val="20"/>
              </w:rPr>
              <w:br/>
              <w:t>атом электр станциялары және NRC қызметінің тиімділігін арттыру</w:t>
            </w:r>
            <w:r>
              <w:rPr>
                <w:rFonts w:ascii="Times New Roman" w:eastAsia="Times New Roman" w:hAnsi="Times New Roman"/>
                <w:sz w:val="20"/>
              </w:rPr>
              <w:br/>
              <w:t>. Сондай-ақ NRC өз ережелеріне түзетулер енгізуді ұсынады</w:t>
            </w:r>
            <w:r>
              <w:rPr>
                <w:rFonts w:ascii="Times New Roman" w:eastAsia="Times New Roman" w:hAnsi="Times New Roman"/>
                <w:sz w:val="20"/>
              </w:rPr>
              <w:br/>
              <w:t>үш нормативтік құжаттамаға ұсынылатын өзгерістерді сілтеме арқылы енгізу арқылы,</w:t>
            </w:r>
            <w:r>
              <w:rPr>
                <w:rFonts w:ascii="Times New Roman" w:eastAsia="Times New Roman" w:hAnsi="Times New Roman"/>
                <w:sz w:val="20"/>
              </w:rPr>
              <w:br/>
              <w:t>жарияланған кодекстің жаңа, қайта қаралған және расталған нұсқаларын кім бекітеді</w:t>
            </w:r>
            <w:r>
              <w:rPr>
                <w:rFonts w:ascii="Times New Roman" w:eastAsia="Times New Roman" w:hAnsi="Times New Roman"/>
                <w:sz w:val="20"/>
              </w:rPr>
              <w:br/>
              <w:t>ASME. Бұл ұсынылған әрекет орындалады</w:t>
            </w:r>
            <w:r>
              <w:rPr>
                <w:rFonts w:ascii="Times New Roman" w:eastAsia="Times New Roman" w:hAnsi="Times New Roman"/>
                <w:sz w:val="20"/>
              </w:rPr>
              <w:br/>
              <w:t>лицензиаттар мен атом электр станциясына лицензия алуға өтініш берушілер осы жобаларда көрсетілген ережелерді пайдалануға</w:t>
            </w:r>
            <w:r>
              <w:rPr>
                <w:rFonts w:ascii="Times New Roman" w:eastAsia="Times New Roman" w:hAnsi="Times New Roman"/>
                <w:sz w:val="20"/>
              </w:rPr>
              <w:br/>
              <w:t>техникалық стандарттарға ерікті балама ретінде нормативтік нұсқаулар</w:t>
            </w:r>
            <w:r>
              <w:rPr>
                <w:rFonts w:ascii="Times New Roman" w:eastAsia="Times New Roman" w:hAnsi="Times New Roman"/>
                <w:sz w:val="20"/>
              </w:rPr>
              <w:br/>
              <w:t>құрылыс, тексеру және сынау кезінде</w:t>
            </w:r>
            <w:r>
              <w:rPr>
                <w:rFonts w:ascii="Times New Roman" w:eastAsia="Times New Roman" w:hAnsi="Times New Roman"/>
                <w:sz w:val="20"/>
              </w:rPr>
              <w:br/>
              <w:t>пайдалану кезіндегі атом электр станцияларының құрамдас бөліктері. Бұл ұсынылған ереже де қамтиды</w:t>
            </w:r>
            <w:r>
              <w:rPr>
                <w:rFonts w:ascii="Times New Roman" w:eastAsia="Times New Roman" w:hAnsi="Times New Roman"/>
                <w:sz w:val="20"/>
              </w:rPr>
              <w:br/>
              <w:t>шағын редакциялық түзетулер. NRC бұл туралы түсініктеме беруді сұрайды</w:t>
            </w:r>
            <w:r>
              <w:rPr>
                <w:rFonts w:ascii="Times New Roman" w:eastAsia="Times New Roman" w:hAnsi="Times New Roman"/>
                <w:sz w:val="20"/>
              </w:rPr>
              <w:br/>
              <w:t>ұсынылған ереже, үш нормативтік нұсқаулықтың жобасы және</w:t>
            </w:r>
            <w:r>
              <w:rPr>
                <w:rFonts w:ascii="Times New Roman" w:eastAsia="Times New Roman" w:hAnsi="Times New Roman"/>
                <w:sz w:val="20"/>
              </w:rPr>
              <w:br/>
              <w:t>енгізілмейтін қосымша нормативтік әдістемелік нұсқаудың жобасы бойынша</w:t>
            </w:r>
            <w:r>
              <w:rPr>
                <w:rFonts w:ascii="Times New Roman" w:eastAsia="Times New Roman" w:hAnsi="Times New Roman"/>
                <w:sz w:val="20"/>
              </w:rPr>
              <w:br/>
              <w:t>сілтеме бойынша енгізілген.&gt;</w:t>
            </w:r>
          </w:p>
        </w:tc>
        <w:tc>
          <w:tcPr>
            <w:tcW w:w="2720" w:type="dxa"/>
            <w:vMerge/>
          </w:tcPr>
          <w:p w14:paraId="6FA2FE32" w14:textId="77777777" w:rsidR="00E63ABD" w:rsidRDefault="00E63ABD"/>
        </w:tc>
      </w:tr>
      <w:tr w:rsidR="00E63ABD" w14:paraId="3A4EDF3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7DD35B" w14:textId="77777777" w:rsidR="00E63ABD" w:rsidRDefault="0071114D">
            <w:r>
              <w:rPr>
                <w:rFonts w:ascii="Times New Roman" w:eastAsia="Times New Roman" w:hAnsi="Times New Roman"/>
                <w:sz w:val="20"/>
              </w:rPr>
              <w:t>299</w:t>
            </w:r>
          </w:p>
        </w:tc>
        <w:tc>
          <w:tcPr>
            <w:tcW w:w="2720" w:type="dxa"/>
            <w:tcBorders>
              <w:top w:val="single" w:sz="8" w:space="0" w:color="000000"/>
              <w:left w:val="single" w:sz="8" w:space="0" w:color="000000"/>
              <w:bottom w:val="single" w:sz="8" w:space="0" w:color="000000"/>
              <w:right w:val="single" w:sz="8" w:space="0" w:color="000000"/>
            </w:tcBorders>
          </w:tcPr>
          <w:p w14:paraId="25224D56" w14:textId="77777777" w:rsidR="00E63ABD" w:rsidRDefault="0071114D">
            <w:r>
              <w:rPr>
                <w:rFonts w:ascii="Times New Roman" w:eastAsia="Times New Roman" w:hAnsi="Times New Roman"/>
                <w:sz w:val="20"/>
              </w:rPr>
              <w:t>G/TBT/N/USA/2239/Add.1</w:t>
            </w:r>
          </w:p>
        </w:tc>
        <w:tc>
          <w:tcPr>
            <w:tcW w:w="5102" w:type="dxa"/>
            <w:tcBorders>
              <w:top w:val="single" w:sz="8" w:space="0" w:color="000000"/>
              <w:left w:val="single" w:sz="8" w:space="0" w:color="000000"/>
              <w:bottom w:val="single" w:sz="8" w:space="0" w:color="000000"/>
              <w:right w:val="single" w:sz="8" w:space="0" w:color="000000"/>
            </w:tcBorders>
          </w:tcPr>
          <w:p w14:paraId="2FFD98B6" w14:textId="77777777" w:rsidR="00E63ABD" w:rsidRDefault="0071114D">
            <w:r>
              <w:rPr>
                <w:rFonts w:ascii="Times New Roman" w:eastAsia="Times New Roman" w:hAnsi="Times New Roman"/>
                <w:sz w:val="20"/>
              </w:rPr>
              <w:t>2026 жылғы 27 ақпандағы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27 ақпан</w:t>
            </w:r>
            <w:r>
              <w:rPr>
                <w:rFonts w:ascii="Times New Roman" w:eastAsia="Times New Roman" w:hAnsi="Times New Roman"/>
                <w:sz w:val="20"/>
              </w:rPr>
              <w:br/>
              <w:t>Хабарланған шара күшіне енеді – күні: 2026 жылғы 27 ақпан.</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https://members.wto.org/crnattachments/2026/TBT/USA/final_measure/26_01186_00_e.pdf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D847FF" w14:textId="77777777" w:rsidR="00E63ABD" w:rsidRDefault="0071114D">
            <w:r>
              <w:rPr>
                <w:rFonts w:ascii="Times New Roman" w:eastAsia="Times New Roman" w:hAnsi="Times New Roman"/>
                <w:sz w:val="20"/>
              </w:rPr>
              <w:t>-</w:t>
            </w:r>
          </w:p>
        </w:tc>
      </w:tr>
      <w:tr w:rsidR="00E63ABD" w14:paraId="7AB643A0" w14:textId="77777777" w:rsidTr="00515D1A">
        <w:trPr>
          <w:jc w:val="center"/>
        </w:trPr>
        <w:tc>
          <w:tcPr>
            <w:tcW w:w="2720" w:type="dxa"/>
            <w:vMerge/>
          </w:tcPr>
          <w:p w14:paraId="7ED6628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18EA033"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57A47F32" w14:textId="77777777" w:rsidR="00E63ABD" w:rsidRDefault="0071114D">
            <w:r>
              <w:rPr>
                <w:rFonts w:ascii="Times New Roman" w:eastAsia="Times New Roman" w:hAnsi="Times New Roman"/>
                <w:sz w:val="20"/>
              </w:rPr>
              <w:t>-</w:t>
            </w:r>
          </w:p>
        </w:tc>
        <w:tc>
          <w:tcPr>
            <w:tcW w:w="2720" w:type="dxa"/>
            <w:vMerge/>
          </w:tcPr>
          <w:p w14:paraId="5CB0839F" w14:textId="77777777" w:rsidR="00E63ABD" w:rsidRDefault="00E63ABD"/>
        </w:tc>
      </w:tr>
      <w:tr w:rsidR="00E63ABD" w14:paraId="634179FE" w14:textId="77777777" w:rsidTr="00515D1A">
        <w:trPr>
          <w:jc w:val="center"/>
        </w:trPr>
        <w:tc>
          <w:tcPr>
            <w:tcW w:w="2720" w:type="dxa"/>
            <w:vMerge/>
          </w:tcPr>
          <w:p w14:paraId="3D4D3B4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6E8BB48" w14:textId="77777777" w:rsidR="00E63ABD" w:rsidRDefault="0071114D">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965AFD8" w14:textId="77777777" w:rsidR="00E63ABD" w:rsidRDefault="0071114D">
            <w:r>
              <w:rPr>
                <w:rFonts w:ascii="Times New Roman" w:eastAsia="Times New Roman" w:hAnsi="Times New Roman"/>
                <w:sz w:val="20"/>
              </w:rPr>
              <w:t>-</w:t>
            </w:r>
          </w:p>
        </w:tc>
        <w:tc>
          <w:tcPr>
            <w:tcW w:w="2720" w:type="dxa"/>
            <w:vMerge/>
          </w:tcPr>
          <w:p w14:paraId="0D17C086" w14:textId="77777777" w:rsidR="00E63ABD" w:rsidRDefault="00E63ABD"/>
        </w:tc>
      </w:tr>
      <w:tr w:rsidR="00E63ABD" w14:paraId="20B4FCB9"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F1F0A5" w14:textId="77777777" w:rsidR="00E63ABD" w:rsidRDefault="0071114D">
            <w:r>
              <w:rPr>
                <w:rFonts w:ascii="Times New Roman" w:eastAsia="Times New Roman" w:hAnsi="Times New Roman"/>
                <w:sz w:val="20"/>
              </w:rPr>
              <w:t>300</w:t>
            </w:r>
          </w:p>
        </w:tc>
        <w:tc>
          <w:tcPr>
            <w:tcW w:w="2720" w:type="dxa"/>
            <w:tcBorders>
              <w:top w:val="single" w:sz="8" w:space="0" w:color="000000"/>
              <w:left w:val="single" w:sz="8" w:space="0" w:color="000000"/>
              <w:bottom w:val="single" w:sz="8" w:space="0" w:color="000000"/>
              <w:right w:val="single" w:sz="8" w:space="0" w:color="000000"/>
            </w:tcBorders>
          </w:tcPr>
          <w:p w14:paraId="19A9CEF3" w14:textId="77777777" w:rsidR="00E63ABD" w:rsidRDefault="0071114D">
            <w:r>
              <w:rPr>
                <w:rFonts w:ascii="Times New Roman" w:eastAsia="Times New Roman" w:hAnsi="Times New Roman"/>
                <w:sz w:val="20"/>
              </w:rPr>
              <w:t>G/TBT/N/UKR/371</w:t>
            </w:r>
          </w:p>
        </w:tc>
        <w:tc>
          <w:tcPr>
            <w:tcW w:w="5102" w:type="dxa"/>
            <w:tcBorders>
              <w:top w:val="single" w:sz="8" w:space="0" w:color="000000"/>
              <w:left w:val="single" w:sz="8" w:space="0" w:color="000000"/>
              <w:bottom w:val="single" w:sz="8" w:space="0" w:color="000000"/>
              <w:right w:val="single" w:sz="8" w:space="0" w:color="000000"/>
            </w:tcBorders>
          </w:tcPr>
          <w:p w14:paraId="2274EE10" w14:textId="77777777" w:rsidR="00E63ABD" w:rsidRDefault="0071114D">
            <w:r>
              <w:rPr>
                <w:rFonts w:ascii="Times New Roman" w:eastAsia="Times New Roman" w:hAnsi="Times New Roman"/>
                <w:sz w:val="20"/>
              </w:rPr>
              <w:t>«Украина Аграрлық саясат және азық-түлік министрлігінің 2024 жылғы 14 ақпандағы No 391 бұйрығына өзгерістер енгізу туралы» Украина Экономика, экология және ауыл шаруашылығы министрлігінің бұйрығының жобасы; (8 бет, украин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https://members.wto.org/crnattachments/2026/TBT/UKR/26_01191_00_x.pdf</w:t>
            </w:r>
            <w:r>
              <w:rPr>
                <w:rFonts w:ascii="Times New Roman" w:eastAsia="Times New Roman" w:hAnsi="Times New Roman"/>
                <w:sz w:val="20"/>
              </w:rPr>
              <w:br/>
              <w:t>https://me.gov.ua/Documents/Detail/1729f49f-c542-4648-a976-abb7660a60e4?lang=uk-UA&amp;title=ProktNakazuMinisterstvaEkonomiki</w:t>
            </w:r>
            <w:r>
              <w:rPr>
                <w:rFonts w:ascii="Times New Roman" w:eastAsia="Times New Roman" w:hAnsi="Times New Roman"/>
                <w:sz w:val="20"/>
              </w:rPr>
              <w:br/>
              <w:t>DovkilliaTaSilskogoГосподарствоУкраинапроВнесенняЗминДоНаказуМинистрстваАграрнойСаясатТаПродовольстваУкраинаVid14-Liutogo2024-Roku391-</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DD8E9C" w14:textId="77777777" w:rsidR="00E63ABD" w:rsidRDefault="0071114D">
            <w:r>
              <w:rPr>
                <w:rFonts w:ascii="Times New Roman" w:eastAsia="Times New Roman" w:hAnsi="Times New Roman"/>
                <w:sz w:val="20"/>
              </w:rPr>
              <w:t>1/05/26</w:t>
            </w:r>
          </w:p>
        </w:tc>
      </w:tr>
      <w:tr w:rsidR="00E63ABD" w14:paraId="4C3A3C73" w14:textId="77777777" w:rsidTr="00515D1A">
        <w:trPr>
          <w:jc w:val="center"/>
        </w:trPr>
        <w:tc>
          <w:tcPr>
            <w:tcW w:w="2720" w:type="dxa"/>
            <w:vMerge/>
          </w:tcPr>
          <w:p w14:paraId="5A4FF70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8C4E617"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44BBE7AE" w14:textId="77777777" w:rsidR="00E63ABD" w:rsidRDefault="0071114D">
            <w:r>
              <w:rPr>
                <w:rFonts w:ascii="Times New Roman" w:eastAsia="Times New Roman" w:hAnsi="Times New Roman"/>
                <w:sz w:val="20"/>
              </w:rPr>
              <w:t>Жеміс кептелісі, желе, мармелад, қант қосылған каштан пюресі</w:t>
            </w:r>
          </w:p>
        </w:tc>
        <w:tc>
          <w:tcPr>
            <w:tcW w:w="2720" w:type="dxa"/>
            <w:vMerge/>
          </w:tcPr>
          <w:p w14:paraId="77B3EA8E" w14:textId="77777777" w:rsidR="00E63ABD" w:rsidRDefault="00E63ABD"/>
        </w:tc>
      </w:tr>
      <w:tr w:rsidR="00E63ABD" w14:paraId="5E54EF09" w14:textId="77777777" w:rsidTr="00515D1A">
        <w:trPr>
          <w:jc w:val="center"/>
        </w:trPr>
        <w:tc>
          <w:tcPr>
            <w:tcW w:w="2720" w:type="dxa"/>
            <w:vMerge/>
          </w:tcPr>
          <w:p w14:paraId="712DF32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AD5DDD0" w14:textId="77777777" w:rsidR="00E63ABD" w:rsidRDefault="0071114D">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49AB2258" w14:textId="77777777" w:rsidR="00E63ABD" w:rsidRDefault="0071114D">
            <w:r>
              <w:rPr>
                <w:rFonts w:ascii="Times New Roman" w:eastAsia="Times New Roman" w:hAnsi="Times New Roman"/>
                <w:sz w:val="20"/>
              </w:rPr>
              <w:t xml:space="preserve">Бұйрықтың жобасы Украинаның Аграрлық саясат және азық-түлік министрлігінің 2024 жылғы 14 ақпандағы «Жеміс кептелісіне, желелеріне, мармеладтарына және тәтті каштан пюресіне қойылатын талаптарды бекіту туралы» (G/TBT/N/UKR/238 құжатында көрсетілген, жаңа редакциядағы талаптарды бекіту туралы) № 391 бұйрығына өзгерістер енгізуді көздейді. </w:t>
            </w:r>
            <w:r>
              <w:rPr>
                <w:rFonts w:ascii="Times New Roman" w:eastAsia="Times New Roman" w:hAnsi="Times New Roman"/>
                <w:sz w:val="20"/>
              </w:rPr>
              <w:br/>
            </w:r>
            <w:r>
              <w:rPr>
                <w:rFonts w:ascii="Times New Roman" w:eastAsia="Times New Roman" w:hAnsi="Times New Roman"/>
                <w:sz w:val="20"/>
              </w:rPr>
              <w:br/>
              <w:t>Талаптардың ұсынылып отырған жаңа редакциясы, атап айтқанда, мынадай толықтыруларды көздейді:</w:t>
            </w:r>
            <w:r>
              <w:rPr>
                <w:rFonts w:ascii="Times New Roman" w:eastAsia="Times New Roman" w:hAnsi="Times New Roman"/>
                <w:sz w:val="20"/>
              </w:rPr>
              <w:br/>
            </w:r>
            <w:r>
              <w:rPr>
                <w:rFonts w:ascii="Times New Roman" w:eastAsia="Times New Roman" w:hAnsi="Times New Roman"/>
                <w:sz w:val="20"/>
              </w:rPr>
              <w:br/>
              <w:t xml:space="preserve">- цитрус жемістерінен джем және қосымша джем дайындалатын жағдайларды қоспағанда, тиісінше «тосап» және «қосымша джем» тағам өнімдері атауларының орнына «мармелад» және «қосымша мармелад» атауларын пайдалану мүмкіндігі; </w:t>
            </w:r>
            <w:r>
              <w:rPr>
                <w:rFonts w:ascii="Times New Roman" w:eastAsia="Times New Roman" w:hAnsi="Times New Roman"/>
                <w:sz w:val="20"/>
              </w:rPr>
              <w:br/>
            </w:r>
            <w:r>
              <w:rPr>
                <w:rFonts w:ascii="Times New Roman" w:eastAsia="Times New Roman" w:hAnsi="Times New Roman"/>
                <w:sz w:val="20"/>
              </w:rPr>
              <w:br/>
              <w:t xml:space="preserve">- премиум тосаптар мен мармеладтар өндірісіндегі жемістердің ең төменгі жиынтық құрамын ұлғайту, осылайша осы өнімдерде еритін қатты заттардың ең аз мөлшеріне жету үшін қажетті қосылған қант мөлшерін азайту және салауатты тамақтануды ынталандыру; </w:t>
            </w:r>
            <w:r>
              <w:rPr>
                <w:rFonts w:ascii="Times New Roman" w:eastAsia="Times New Roman" w:hAnsi="Times New Roman"/>
                <w:sz w:val="20"/>
              </w:rPr>
              <w:br/>
            </w:r>
            <w:r>
              <w:rPr>
                <w:rFonts w:ascii="Times New Roman" w:eastAsia="Times New Roman" w:hAnsi="Times New Roman"/>
                <w:sz w:val="20"/>
              </w:rPr>
              <w:br/>
              <w:t xml:space="preserve">- Украина Денсаулық сақтау министрлігінің «Тағамдық хош иістендіргіштерге қойылатын талаптарды, тағамдық қоспаларға қойылатын талаптарды және тағамдық ферменттерге қойылатын талаптарды бекіту туралы» № 45 бұйрығымен бекітілген тосап, желе өндірісінде тиісті концентрленген шырындарды қосу, сондай-ақ 02.04.2008 ж. жеміс шикізатын өңдеу кезінде күкірт диоксидін (Е 220) немесе оның тұздарын (E 221, E 222, E 223, E 224, E 226 және E 227) пайдалануға қатысты ережелер. Сонымен қатар, Украина Аграрлық саясат және азық-түлік министрлігінің 2024 жылғы 14 ақпандағы No 391 бұйрығының 3-тармағына ұсынылған өзгерістерге сәйкес «нарықта үш жыл ішінде орналастырылуы мүмкін» деген сөздер «өндірілуі және/немесе нарықта үш жыл ішінде орналастырылуы мүмкін» деген сөздермен ауыстырылды. </w:t>
            </w:r>
            <w:r>
              <w:rPr>
                <w:rFonts w:ascii="Times New Roman" w:eastAsia="Times New Roman" w:hAnsi="Times New Roman"/>
                <w:sz w:val="20"/>
              </w:rPr>
              <w:br/>
            </w:r>
            <w:r>
              <w:rPr>
                <w:rFonts w:ascii="Times New Roman" w:eastAsia="Times New Roman" w:hAnsi="Times New Roman"/>
                <w:sz w:val="20"/>
              </w:rPr>
              <w:br/>
              <w:t xml:space="preserve">Бұйрық жобасы ЕО заңнамасын жүзеге асыру мақсатында әзірленген. </w:t>
            </w:r>
            <w:r>
              <w:rPr>
                <w:rFonts w:ascii="Times New Roman" w:eastAsia="Times New Roman" w:hAnsi="Times New Roman"/>
                <w:sz w:val="20"/>
              </w:rPr>
              <w:br/>
            </w:r>
            <w:r>
              <w:rPr>
                <w:rFonts w:ascii="Times New Roman" w:eastAsia="Times New Roman" w:hAnsi="Times New Roman"/>
                <w:sz w:val="20"/>
              </w:rPr>
              <w:br/>
              <w:t>Бұйрық жобасы да SPS келісіміне сәйкес жеткізіледі.</w:t>
            </w:r>
          </w:p>
        </w:tc>
        <w:tc>
          <w:tcPr>
            <w:tcW w:w="2720" w:type="dxa"/>
            <w:vMerge/>
          </w:tcPr>
          <w:p w14:paraId="45516322" w14:textId="77777777" w:rsidR="00E63ABD" w:rsidRDefault="00E63ABD"/>
        </w:tc>
      </w:tr>
      <w:tr w:rsidR="00E63ABD" w14:paraId="7AF49FF5"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630462" w14:textId="77777777" w:rsidR="00E63ABD" w:rsidRDefault="0071114D">
            <w:r>
              <w:rPr>
                <w:rFonts w:ascii="Times New Roman" w:eastAsia="Times New Roman" w:hAnsi="Times New Roman"/>
                <w:sz w:val="20"/>
              </w:rPr>
              <w:t>301</w:t>
            </w:r>
          </w:p>
        </w:tc>
        <w:tc>
          <w:tcPr>
            <w:tcW w:w="2720" w:type="dxa"/>
            <w:tcBorders>
              <w:top w:val="single" w:sz="8" w:space="0" w:color="000000"/>
              <w:left w:val="single" w:sz="8" w:space="0" w:color="000000"/>
              <w:bottom w:val="single" w:sz="8" w:space="0" w:color="000000"/>
              <w:right w:val="single" w:sz="8" w:space="0" w:color="000000"/>
            </w:tcBorders>
          </w:tcPr>
          <w:p w14:paraId="20AC14D2" w14:textId="77777777" w:rsidR="00E63ABD" w:rsidRDefault="0071114D">
            <w:r>
              <w:rPr>
                <w:rFonts w:ascii="Times New Roman" w:eastAsia="Times New Roman" w:hAnsi="Times New Roman"/>
                <w:sz w:val="20"/>
              </w:rPr>
              <w:t>G/TBT/N/SAU/996/Rev.1/Add.1</w:t>
            </w:r>
          </w:p>
        </w:tc>
        <w:tc>
          <w:tcPr>
            <w:tcW w:w="5102" w:type="dxa"/>
            <w:tcBorders>
              <w:top w:val="single" w:sz="8" w:space="0" w:color="000000"/>
              <w:left w:val="single" w:sz="8" w:space="0" w:color="000000"/>
              <w:bottom w:val="single" w:sz="8" w:space="0" w:color="000000"/>
              <w:right w:val="single" w:sz="8" w:space="0" w:color="000000"/>
            </w:tcBorders>
          </w:tcPr>
          <w:p w14:paraId="04A78174"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https://members.wto.org/crnattachments/2026/TBT/SAU/modification/26_01194_00_x.pdf</w:t>
            </w:r>
            <w:r>
              <w:rPr>
                <w:rFonts w:ascii="Times New Roman" w:eastAsia="Times New Roman" w:hAnsi="Times New Roman"/>
                <w:sz w:val="20"/>
              </w:rPr>
              <w:br/>
              <w:t>https://members.wto.org/crnattachments/2026/TBT/SAU/modification/26_01194_01_x.pdf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1DE55B" w14:textId="77777777" w:rsidR="00E63ABD" w:rsidRDefault="0071114D">
            <w:r>
              <w:rPr>
                <w:rFonts w:ascii="Times New Roman" w:eastAsia="Times New Roman" w:hAnsi="Times New Roman"/>
                <w:sz w:val="20"/>
              </w:rPr>
              <w:t>-</w:t>
            </w:r>
          </w:p>
        </w:tc>
      </w:tr>
      <w:tr w:rsidR="00E63ABD" w14:paraId="5F9D3E56" w14:textId="77777777" w:rsidTr="00515D1A">
        <w:trPr>
          <w:jc w:val="center"/>
        </w:trPr>
        <w:tc>
          <w:tcPr>
            <w:tcW w:w="2720" w:type="dxa"/>
            <w:vMerge/>
          </w:tcPr>
          <w:p w14:paraId="15A97A4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1C4F4CC"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1BF00B61" w14:textId="77777777" w:rsidR="00E63ABD" w:rsidRDefault="0071114D">
            <w:r>
              <w:rPr>
                <w:rFonts w:ascii="Times New Roman" w:eastAsia="Times New Roman" w:hAnsi="Times New Roman"/>
                <w:sz w:val="20"/>
              </w:rPr>
              <w:t>-</w:t>
            </w:r>
          </w:p>
        </w:tc>
        <w:tc>
          <w:tcPr>
            <w:tcW w:w="2720" w:type="dxa"/>
            <w:vMerge/>
          </w:tcPr>
          <w:p w14:paraId="62F156D6" w14:textId="77777777" w:rsidR="00E63ABD" w:rsidRDefault="00E63ABD"/>
        </w:tc>
      </w:tr>
      <w:tr w:rsidR="00E63ABD" w14:paraId="3B514508" w14:textId="77777777" w:rsidTr="00515D1A">
        <w:trPr>
          <w:jc w:val="center"/>
        </w:trPr>
        <w:tc>
          <w:tcPr>
            <w:tcW w:w="2720" w:type="dxa"/>
            <w:vMerge/>
          </w:tcPr>
          <w:p w14:paraId="2E6D46F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148C794"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501D3BAD" w14:textId="77777777" w:rsidR="00E63ABD" w:rsidRDefault="0071114D">
            <w:r>
              <w:rPr>
                <w:rFonts w:ascii="Times New Roman" w:eastAsia="Times New Roman" w:hAnsi="Times New Roman"/>
                <w:sz w:val="20"/>
              </w:rPr>
              <w:t>-</w:t>
            </w:r>
          </w:p>
        </w:tc>
        <w:tc>
          <w:tcPr>
            <w:tcW w:w="2720" w:type="dxa"/>
            <w:vMerge/>
          </w:tcPr>
          <w:p w14:paraId="0C873D8F" w14:textId="77777777" w:rsidR="00E63ABD" w:rsidRDefault="00E63ABD"/>
        </w:tc>
      </w:tr>
      <w:tr w:rsidR="00E63ABD" w14:paraId="609916A6"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D21295" w14:textId="77777777" w:rsidR="00E63ABD" w:rsidRDefault="0071114D">
            <w:r>
              <w:rPr>
                <w:rFonts w:ascii="Times New Roman" w:eastAsia="Times New Roman" w:hAnsi="Times New Roman"/>
                <w:sz w:val="20"/>
              </w:rPr>
              <w:t>302</w:t>
            </w:r>
          </w:p>
        </w:tc>
        <w:tc>
          <w:tcPr>
            <w:tcW w:w="2720" w:type="dxa"/>
            <w:tcBorders>
              <w:top w:val="single" w:sz="8" w:space="0" w:color="000000"/>
              <w:left w:val="single" w:sz="8" w:space="0" w:color="000000"/>
              <w:bottom w:val="single" w:sz="8" w:space="0" w:color="000000"/>
              <w:right w:val="single" w:sz="8" w:space="0" w:color="000000"/>
            </w:tcBorders>
          </w:tcPr>
          <w:p w14:paraId="111FAD55" w14:textId="77777777" w:rsidR="00E63ABD" w:rsidRDefault="0071114D">
            <w:r>
              <w:rPr>
                <w:rFonts w:ascii="Times New Roman" w:eastAsia="Times New Roman" w:hAnsi="Times New Roman"/>
                <w:sz w:val="20"/>
              </w:rPr>
              <w:t>G/TBT/N/SAU/924/Add.1</w:t>
            </w:r>
          </w:p>
        </w:tc>
        <w:tc>
          <w:tcPr>
            <w:tcW w:w="5102" w:type="dxa"/>
            <w:tcBorders>
              <w:top w:val="single" w:sz="8" w:space="0" w:color="000000"/>
              <w:left w:val="single" w:sz="8" w:space="0" w:color="000000"/>
              <w:bottom w:val="single" w:sz="8" w:space="0" w:color="000000"/>
              <w:right w:val="single" w:sz="8" w:space="0" w:color="000000"/>
            </w:tcBorders>
          </w:tcPr>
          <w:p w14:paraId="07494922"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https://members.wto.org/crnattachments/2026/TBT/SAU/modification/26_01203_00_x.pdf</w:t>
            </w:r>
            <w:r>
              <w:rPr>
                <w:rFonts w:ascii="Times New Roman" w:eastAsia="Times New Roman" w:hAnsi="Times New Roman"/>
                <w:sz w:val="20"/>
              </w:rPr>
              <w:br/>
              <w:t>https://members.wto.org/crnattachments/2026/TBT/SAU/modification/26_01203_01_x.pdf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875A1F" w14:textId="77777777" w:rsidR="00E63ABD" w:rsidRDefault="0071114D">
            <w:r>
              <w:rPr>
                <w:rFonts w:ascii="Times New Roman" w:eastAsia="Times New Roman" w:hAnsi="Times New Roman"/>
                <w:sz w:val="20"/>
              </w:rPr>
              <w:t>-</w:t>
            </w:r>
          </w:p>
        </w:tc>
      </w:tr>
      <w:tr w:rsidR="00E63ABD" w14:paraId="6FE74019" w14:textId="77777777" w:rsidTr="00515D1A">
        <w:trPr>
          <w:jc w:val="center"/>
        </w:trPr>
        <w:tc>
          <w:tcPr>
            <w:tcW w:w="2720" w:type="dxa"/>
            <w:vMerge/>
          </w:tcPr>
          <w:p w14:paraId="6C06D1C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CAA48E2"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0BBAE989" w14:textId="77777777" w:rsidR="00E63ABD" w:rsidRDefault="0071114D">
            <w:r>
              <w:rPr>
                <w:rFonts w:ascii="Times New Roman" w:eastAsia="Times New Roman" w:hAnsi="Times New Roman"/>
                <w:sz w:val="20"/>
              </w:rPr>
              <w:t>-</w:t>
            </w:r>
          </w:p>
        </w:tc>
        <w:tc>
          <w:tcPr>
            <w:tcW w:w="2720" w:type="dxa"/>
            <w:vMerge/>
          </w:tcPr>
          <w:p w14:paraId="1C9DE1AC" w14:textId="77777777" w:rsidR="00E63ABD" w:rsidRDefault="00E63ABD"/>
        </w:tc>
      </w:tr>
      <w:tr w:rsidR="00E63ABD" w14:paraId="14B66156" w14:textId="77777777" w:rsidTr="00515D1A">
        <w:trPr>
          <w:jc w:val="center"/>
        </w:trPr>
        <w:tc>
          <w:tcPr>
            <w:tcW w:w="2720" w:type="dxa"/>
            <w:vMerge/>
          </w:tcPr>
          <w:p w14:paraId="1592FD4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30AC8AF"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FC1B725" w14:textId="77777777" w:rsidR="00E63ABD" w:rsidRDefault="0071114D">
            <w:r>
              <w:rPr>
                <w:rFonts w:ascii="Times New Roman" w:eastAsia="Times New Roman" w:hAnsi="Times New Roman"/>
                <w:sz w:val="20"/>
              </w:rPr>
              <w:t>-</w:t>
            </w:r>
          </w:p>
        </w:tc>
        <w:tc>
          <w:tcPr>
            <w:tcW w:w="2720" w:type="dxa"/>
            <w:vMerge/>
          </w:tcPr>
          <w:p w14:paraId="159BCA8E" w14:textId="77777777" w:rsidR="00E63ABD" w:rsidRDefault="00E63ABD"/>
        </w:tc>
      </w:tr>
      <w:tr w:rsidR="00E63ABD" w14:paraId="662CC27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3C0D91D" w14:textId="77777777" w:rsidR="00E63ABD" w:rsidRDefault="0071114D">
            <w:r>
              <w:rPr>
                <w:rFonts w:ascii="Times New Roman" w:eastAsia="Times New Roman" w:hAnsi="Times New Roman"/>
                <w:sz w:val="20"/>
              </w:rPr>
              <w:t>303</w:t>
            </w:r>
          </w:p>
        </w:tc>
        <w:tc>
          <w:tcPr>
            <w:tcW w:w="2720" w:type="dxa"/>
            <w:tcBorders>
              <w:top w:val="single" w:sz="8" w:space="0" w:color="000000"/>
              <w:left w:val="single" w:sz="8" w:space="0" w:color="000000"/>
              <w:bottom w:val="single" w:sz="8" w:space="0" w:color="000000"/>
              <w:right w:val="single" w:sz="8" w:space="0" w:color="000000"/>
            </w:tcBorders>
          </w:tcPr>
          <w:p w14:paraId="08560235" w14:textId="77777777" w:rsidR="00E63ABD" w:rsidRDefault="0071114D">
            <w:r>
              <w:rPr>
                <w:rFonts w:ascii="Times New Roman" w:eastAsia="Times New Roman" w:hAnsi="Times New Roman"/>
                <w:sz w:val="20"/>
              </w:rPr>
              <w:t>G/TBT/N/SAU/1283/Add.1</w:t>
            </w:r>
          </w:p>
        </w:tc>
        <w:tc>
          <w:tcPr>
            <w:tcW w:w="5102" w:type="dxa"/>
            <w:tcBorders>
              <w:top w:val="single" w:sz="8" w:space="0" w:color="000000"/>
              <w:left w:val="single" w:sz="8" w:space="0" w:color="000000"/>
              <w:bottom w:val="single" w:sz="8" w:space="0" w:color="000000"/>
              <w:right w:val="single" w:sz="8" w:space="0" w:color="000000"/>
            </w:tcBorders>
          </w:tcPr>
          <w:p w14:paraId="669F6878"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https://members.wto.org/crnattachments/2026/TBT/SAU/modification/26_01195_00_x.pdf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77ACCC" w14:textId="77777777" w:rsidR="00E63ABD" w:rsidRDefault="0071114D">
            <w:r>
              <w:rPr>
                <w:rFonts w:ascii="Times New Roman" w:eastAsia="Times New Roman" w:hAnsi="Times New Roman"/>
                <w:sz w:val="20"/>
              </w:rPr>
              <w:t>-</w:t>
            </w:r>
          </w:p>
        </w:tc>
      </w:tr>
      <w:tr w:rsidR="00E63ABD" w14:paraId="61B477BF" w14:textId="77777777" w:rsidTr="00515D1A">
        <w:trPr>
          <w:jc w:val="center"/>
        </w:trPr>
        <w:tc>
          <w:tcPr>
            <w:tcW w:w="2720" w:type="dxa"/>
            <w:vMerge/>
          </w:tcPr>
          <w:p w14:paraId="5E2DE79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21B4056"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0A7FF5F7" w14:textId="77777777" w:rsidR="00E63ABD" w:rsidRDefault="0071114D">
            <w:r>
              <w:rPr>
                <w:rFonts w:ascii="Times New Roman" w:eastAsia="Times New Roman" w:hAnsi="Times New Roman"/>
                <w:sz w:val="20"/>
              </w:rPr>
              <w:t>-</w:t>
            </w:r>
          </w:p>
        </w:tc>
        <w:tc>
          <w:tcPr>
            <w:tcW w:w="2720" w:type="dxa"/>
            <w:vMerge/>
          </w:tcPr>
          <w:p w14:paraId="6A0BCC96" w14:textId="77777777" w:rsidR="00E63ABD" w:rsidRDefault="00E63ABD"/>
        </w:tc>
      </w:tr>
      <w:tr w:rsidR="00E63ABD" w14:paraId="42383F6F" w14:textId="77777777" w:rsidTr="00515D1A">
        <w:trPr>
          <w:jc w:val="center"/>
        </w:trPr>
        <w:tc>
          <w:tcPr>
            <w:tcW w:w="2720" w:type="dxa"/>
            <w:vMerge/>
          </w:tcPr>
          <w:p w14:paraId="6362D1B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11573C9"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F07D956" w14:textId="77777777" w:rsidR="00E63ABD" w:rsidRDefault="0071114D">
            <w:r>
              <w:rPr>
                <w:rFonts w:ascii="Times New Roman" w:eastAsia="Times New Roman" w:hAnsi="Times New Roman"/>
                <w:sz w:val="20"/>
              </w:rPr>
              <w:t>-</w:t>
            </w:r>
          </w:p>
        </w:tc>
        <w:tc>
          <w:tcPr>
            <w:tcW w:w="2720" w:type="dxa"/>
            <w:vMerge/>
          </w:tcPr>
          <w:p w14:paraId="3B2980A0" w14:textId="77777777" w:rsidR="00E63ABD" w:rsidRDefault="00E63ABD"/>
        </w:tc>
      </w:tr>
      <w:tr w:rsidR="00E63ABD" w14:paraId="580BF09B"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2E65FD7" w14:textId="77777777" w:rsidR="00E63ABD" w:rsidRDefault="0071114D">
            <w:r>
              <w:rPr>
                <w:rFonts w:ascii="Times New Roman" w:eastAsia="Times New Roman" w:hAnsi="Times New Roman"/>
                <w:sz w:val="20"/>
              </w:rPr>
              <w:t>304</w:t>
            </w:r>
          </w:p>
        </w:tc>
        <w:tc>
          <w:tcPr>
            <w:tcW w:w="2720" w:type="dxa"/>
            <w:tcBorders>
              <w:top w:val="single" w:sz="8" w:space="0" w:color="000000"/>
              <w:left w:val="single" w:sz="8" w:space="0" w:color="000000"/>
              <w:bottom w:val="single" w:sz="8" w:space="0" w:color="000000"/>
              <w:right w:val="single" w:sz="8" w:space="0" w:color="000000"/>
            </w:tcBorders>
          </w:tcPr>
          <w:p w14:paraId="5AF77EC4" w14:textId="77777777" w:rsidR="00E63ABD" w:rsidRDefault="0071114D">
            <w:r>
              <w:rPr>
                <w:rFonts w:ascii="Times New Roman" w:eastAsia="Times New Roman" w:hAnsi="Times New Roman"/>
                <w:sz w:val="20"/>
              </w:rPr>
              <w:t>G/TBT/N/SAU/1279/Add.1</w:t>
            </w:r>
          </w:p>
        </w:tc>
        <w:tc>
          <w:tcPr>
            <w:tcW w:w="5102" w:type="dxa"/>
            <w:tcBorders>
              <w:top w:val="single" w:sz="8" w:space="0" w:color="000000"/>
              <w:left w:val="single" w:sz="8" w:space="0" w:color="000000"/>
              <w:bottom w:val="single" w:sz="8" w:space="0" w:color="000000"/>
              <w:right w:val="single" w:sz="8" w:space="0" w:color="000000"/>
            </w:tcBorders>
          </w:tcPr>
          <w:p w14:paraId="63C6FFDE"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https://members.wto.org/crnattachments/2026/TBT/SAU/modification/26_01199_00_x.pdf</w:t>
            </w:r>
            <w:r>
              <w:rPr>
                <w:rFonts w:ascii="Times New Roman" w:eastAsia="Times New Roman" w:hAnsi="Times New Roman"/>
                <w:sz w:val="20"/>
              </w:rPr>
              <w:br/>
              <w:t>https://members.wto.org/crnattachments/2026/TBT/SAU/modification/26_01199_01_x.pdf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52D03F" w14:textId="77777777" w:rsidR="00E63ABD" w:rsidRDefault="0071114D">
            <w:r>
              <w:rPr>
                <w:rFonts w:ascii="Times New Roman" w:eastAsia="Times New Roman" w:hAnsi="Times New Roman"/>
                <w:sz w:val="20"/>
              </w:rPr>
              <w:t>-</w:t>
            </w:r>
          </w:p>
        </w:tc>
      </w:tr>
      <w:tr w:rsidR="00E63ABD" w14:paraId="0E065BE2" w14:textId="77777777" w:rsidTr="00515D1A">
        <w:trPr>
          <w:jc w:val="center"/>
        </w:trPr>
        <w:tc>
          <w:tcPr>
            <w:tcW w:w="2720" w:type="dxa"/>
            <w:vMerge/>
          </w:tcPr>
          <w:p w14:paraId="5D1A3D7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2B562FC"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13A34C72" w14:textId="77777777" w:rsidR="00E63ABD" w:rsidRDefault="0071114D">
            <w:r>
              <w:rPr>
                <w:rFonts w:ascii="Times New Roman" w:eastAsia="Times New Roman" w:hAnsi="Times New Roman"/>
                <w:sz w:val="20"/>
              </w:rPr>
              <w:t>-</w:t>
            </w:r>
          </w:p>
        </w:tc>
        <w:tc>
          <w:tcPr>
            <w:tcW w:w="2720" w:type="dxa"/>
            <w:vMerge/>
          </w:tcPr>
          <w:p w14:paraId="7AB85E4B" w14:textId="77777777" w:rsidR="00E63ABD" w:rsidRDefault="00E63ABD"/>
        </w:tc>
      </w:tr>
      <w:tr w:rsidR="00E63ABD" w14:paraId="5261D207" w14:textId="77777777" w:rsidTr="00515D1A">
        <w:trPr>
          <w:jc w:val="center"/>
        </w:trPr>
        <w:tc>
          <w:tcPr>
            <w:tcW w:w="2720" w:type="dxa"/>
            <w:vMerge/>
          </w:tcPr>
          <w:p w14:paraId="24FFB1AA"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04F81F5"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5393427" w14:textId="77777777" w:rsidR="00E63ABD" w:rsidRDefault="0071114D">
            <w:r>
              <w:rPr>
                <w:rFonts w:ascii="Times New Roman" w:eastAsia="Times New Roman" w:hAnsi="Times New Roman"/>
                <w:sz w:val="20"/>
              </w:rPr>
              <w:t>-</w:t>
            </w:r>
          </w:p>
        </w:tc>
        <w:tc>
          <w:tcPr>
            <w:tcW w:w="2720" w:type="dxa"/>
            <w:vMerge/>
          </w:tcPr>
          <w:p w14:paraId="7E926CB8" w14:textId="77777777" w:rsidR="00E63ABD" w:rsidRDefault="00E63ABD"/>
        </w:tc>
      </w:tr>
      <w:tr w:rsidR="00E63ABD" w14:paraId="616B190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C341EB" w14:textId="77777777" w:rsidR="00E63ABD" w:rsidRDefault="0071114D">
            <w:r>
              <w:rPr>
                <w:rFonts w:ascii="Times New Roman" w:eastAsia="Times New Roman" w:hAnsi="Times New Roman"/>
                <w:sz w:val="20"/>
              </w:rPr>
              <w:t>305</w:t>
            </w:r>
          </w:p>
        </w:tc>
        <w:tc>
          <w:tcPr>
            <w:tcW w:w="2720" w:type="dxa"/>
            <w:tcBorders>
              <w:top w:val="single" w:sz="8" w:space="0" w:color="000000"/>
              <w:left w:val="single" w:sz="8" w:space="0" w:color="000000"/>
              <w:bottom w:val="single" w:sz="8" w:space="0" w:color="000000"/>
              <w:right w:val="single" w:sz="8" w:space="0" w:color="000000"/>
            </w:tcBorders>
          </w:tcPr>
          <w:p w14:paraId="16C49304" w14:textId="77777777" w:rsidR="00E63ABD" w:rsidRDefault="0071114D">
            <w:r>
              <w:rPr>
                <w:rFonts w:ascii="Times New Roman" w:eastAsia="Times New Roman" w:hAnsi="Times New Roman"/>
                <w:sz w:val="20"/>
              </w:rPr>
              <w:t>G/TBT/N/SAU/1250/Add.1</w:t>
            </w:r>
          </w:p>
        </w:tc>
        <w:tc>
          <w:tcPr>
            <w:tcW w:w="5102" w:type="dxa"/>
            <w:tcBorders>
              <w:top w:val="single" w:sz="8" w:space="0" w:color="000000"/>
              <w:left w:val="single" w:sz="8" w:space="0" w:color="000000"/>
              <w:bottom w:val="single" w:sz="8" w:space="0" w:color="000000"/>
              <w:right w:val="single" w:sz="8" w:space="0" w:color="000000"/>
            </w:tcBorders>
          </w:tcPr>
          <w:p w14:paraId="0E48AE3D"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Мәлімделген шараның мазмұны немесе көлемі өзгертілді, мәтін мына сілтемеде: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https://members.wto.org/crnattachments/2026/TBT/SAU/modification/26_01193_00_x.pdf</w:t>
            </w:r>
            <w:r>
              <w:rPr>
                <w:rFonts w:ascii="Times New Roman" w:eastAsia="Times New Roman" w:hAnsi="Times New Roman"/>
                <w:sz w:val="20"/>
              </w:rPr>
              <w:br/>
              <w:t>https://members.wto.org/crnattachments/2026/TBT/SAU/modification/26_01193_01_x.pdf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510CF7" w14:textId="77777777" w:rsidR="00E63ABD" w:rsidRDefault="0071114D">
            <w:r>
              <w:rPr>
                <w:rFonts w:ascii="Times New Roman" w:eastAsia="Times New Roman" w:hAnsi="Times New Roman"/>
                <w:sz w:val="20"/>
              </w:rPr>
              <w:t>-</w:t>
            </w:r>
          </w:p>
        </w:tc>
      </w:tr>
      <w:tr w:rsidR="00E63ABD" w14:paraId="41C60BC6" w14:textId="77777777" w:rsidTr="00515D1A">
        <w:trPr>
          <w:jc w:val="center"/>
        </w:trPr>
        <w:tc>
          <w:tcPr>
            <w:tcW w:w="2720" w:type="dxa"/>
            <w:vMerge/>
          </w:tcPr>
          <w:p w14:paraId="64ACDFD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71405F5"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36357374" w14:textId="77777777" w:rsidR="00E63ABD" w:rsidRDefault="0071114D">
            <w:r>
              <w:rPr>
                <w:rFonts w:ascii="Times New Roman" w:eastAsia="Times New Roman" w:hAnsi="Times New Roman"/>
                <w:sz w:val="20"/>
              </w:rPr>
              <w:t>-</w:t>
            </w:r>
          </w:p>
        </w:tc>
        <w:tc>
          <w:tcPr>
            <w:tcW w:w="2720" w:type="dxa"/>
            <w:vMerge/>
          </w:tcPr>
          <w:p w14:paraId="3B9AEEC0" w14:textId="77777777" w:rsidR="00E63ABD" w:rsidRDefault="00E63ABD"/>
        </w:tc>
      </w:tr>
      <w:tr w:rsidR="00E63ABD" w14:paraId="30E6990E" w14:textId="77777777" w:rsidTr="00515D1A">
        <w:trPr>
          <w:jc w:val="center"/>
        </w:trPr>
        <w:tc>
          <w:tcPr>
            <w:tcW w:w="2720" w:type="dxa"/>
            <w:vMerge/>
          </w:tcPr>
          <w:p w14:paraId="65BE847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8ECCBC1"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F5194FE" w14:textId="77777777" w:rsidR="00E63ABD" w:rsidRDefault="0071114D">
            <w:r>
              <w:rPr>
                <w:rFonts w:ascii="Times New Roman" w:eastAsia="Times New Roman" w:hAnsi="Times New Roman"/>
                <w:sz w:val="20"/>
              </w:rPr>
              <w:t>-</w:t>
            </w:r>
          </w:p>
        </w:tc>
        <w:tc>
          <w:tcPr>
            <w:tcW w:w="2720" w:type="dxa"/>
            <w:vMerge/>
          </w:tcPr>
          <w:p w14:paraId="47CD7AA3" w14:textId="77777777" w:rsidR="00E63ABD" w:rsidRDefault="00E63ABD"/>
        </w:tc>
      </w:tr>
      <w:tr w:rsidR="00E63ABD" w14:paraId="10C1EEF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8A7FC3" w14:textId="77777777" w:rsidR="00E63ABD" w:rsidRDefault="0071114D">
            <w:r>
              <w:rPr>
                <w:rFonts w:ascii="Times New Roman" w:eastAsia="Times New Roman" w:hAnsi="Times New Roman"/>
                <w:sz w:val="20"/>
              </w:rPr>
              <w:t>306</w:t>
            </w:r>
          </w:p>
        </w:tc>
        <w:tc>
          <w:tcPr>
            <w:tcW w:w="2720" w:type="dxa"/>
            <w:tcBorders>
              <w:top w:val="single" w:sz="8" w:space="0" w:color="000000"/>
              <w:left w:val="single" w:sz="8" w:space="0" w:color="000000"/>
              <w:bottom w:val="single" w:sz="8" w:space="0" w:color="000000"/>
              <w:right w:val="single" w:sz="8" w:space="0" w:color="000000"/>
            </w:tcBorders>
          </w:tcPr>
          <w:p w14:paraId="71540EDD" w14:textId="77777777" w:rsidR="00E63ABD" w:rsidRDefault="0071114D">
            <w:r>
              <w:rPr>
                <w:rFonts w:ascii="Times New Roman" w:eastAsia="Times New Roman" w:hAnsi="Times New Roman"/>
                <w:sz w:val="20"/>
              </w:rPr>
              <w:t>G/TBT/N/SAU/1201/Add.2</w:t>
            </w:r>
          </w:p>
        </w:tc>
        <w:tc>
          <w:tcPr>
            <w:tcW w:w="5102" w:type="dxa"/>
            <w:tcBorders>
              <w:top w:val="single" w:sz="8" w:space="0" w:color="000000"/>
              <w:left w:val="single" w:sz="8" w:space="0" w:color="000000"/>
              <w:bottom w:val="single" w:sz="8" w:space="0" w:color="000000"/>
              <w:right w:val="single" w:sz="8" w:space="0" w:color="000000"/>
            </w:tcBorders>
          </w:tcPr>
          <w:p w14:paraId="40CB28E0"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https://members.wto.org/crnattachments/2026/TBT/SAU/modification/26_01200_00_x.pdf</w:t>
            </w:r>
            <w:r>
              <w:rPr>
                <w:rFonts w:ascii="Times New Roman" w:eastAsia="Times New Roman" w:hAnsi="Times New Roman"/>
                <w:sz w:val="20"/>
              </w:rPr>
              <w:br/>
              <w:t>https://members.wto.org/crnattachments/2026/TBT/SAU/modification/26_01200_01_x.pdf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EBE521" w14:textId="77777777" w:rsidR="00E63ABD" w:rsidRDefault="0071114D">
            <w:r>
              <w:rPr>
                <w:rFonts w:ascii="Times New Roman" w:eastAsia="Times New Roman" w:hAnsi="Times New Roman"/>
                <w:sz w:val="20"/>
              </w:rPr>
              <w:t>-</w:t>
            </w:r>
          </w:p>
        </w:tc>
      </w:tr>
      <w:tr w:rsidR="00E63ABD" w14:paraId="30D05B94" w14:textId="77777777" w:rsidTr="00515D1A">
        <w:trPr>
          <w:jc w:val="center"/>
        </w:trPr>
        <w:tc>
          <w:tcPr>
            <w:tcW w:w="2720" w:type="dxa"/>
            <w:vMerge/>
          </w:tcPr>
          <w:p w14:paraId="7AF95A9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B160D8E"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2812D63B" w14:textId="77777777" w:rsidR="00E63ABD" w:rsidRDefault="0071114D">
            <w:r>
              <w:rPr>
                <w:rFonts w:ascii="Times New Roman" w:eastAsia="Times New Roman" w:hAnsi="Times New Roman"/>
                <w:sz w:val="20"/>
              </w:rPr>
              <w:t>-</w:t>
            </w:r>
          </w:p>
        </w:tc>
        <w:tc>
          <w:tcPr>
            <w:tcW w:w="2720" w:type="dxa"/>
            <w:vMerge/>
          </w:tcPr>
          <w:p w14:paraId="75B16082" w14:textId="77777777" w:rsidR="00E63ABD" w:rsidRDefault="00E63ABD"/>
        </w:tc>
      </w:tr>
      <w:tr w:rsidR="00E63ABD" w14:paraId="3B96BF06" w14:textId="77777777" w:rsidTr="00515D1A">
        <w:trPr>
          <w:jc w:val="center"/>
        </w:trPr>
        <w:tc>
          <w:tcPr>
            <w:tcW w:w="2720" w:type="dxa"/>
            <w:vMerge/>
          </w:tcPr>
          <w:p w14:paraId="44561C73"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68E3FE5"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A35FF0C" w14:textId="77777777" w:rsidR="00E63ABD" w:rsidRDefault="0071114D">
            <w:r>
              <w:rPr>
                <w:rFonts w:ascii="Times New Roman" w:eastAsia="Times New Roman" w:hAnsi="Times New Roman"/>
                <w:sz w:val="20"/>
              </w:rPr>
              <w:t>-</w:t>
            </w:r>
          </w:p>
        </w:tc>
        <w:tc>
          <w:tcPr>
            <w:tcW w:w="2720" w:type="dxa"/>
            <w:vMerge/>
          </w:tcPr>
          <w:p w14:paraId="54863471" w14:textId="77777777" w:rsidR="00E63ABD" w:rsidRDefault="00E63ABD"/>
        </w:tc>
      </w:tr>
      <w:tr w:rsidR="00E63ABD" w14:paraId="0674B372"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12B1935" w14:textId="77777777" w:rsidR="00E63ABD" w:rsidRDefault="0071114D">
            <w:r>
              <w:rPr>
                <w:rFonts w:ascii="Times New Roman" w:eastAsia="Times New Roman" w:hAnsi="Times New Roman"/>
                <w:sz w:val="20"/>
              </w:rPr>
              <w:t>307</w:t>
            </w:r>
          </w:p>
        </w:tc>
        <w:tc>
          <w:tcPr>
            <w:tcW w:w="2720" w:type="dxa"/>
            <w:tcBorders>
              <w:top w:val="single" w:sz="8" w:space="0" w:color="000000"/>
              <w:left w:val="single" w:sz="8" w:space="0" w:color="000000"/>
              <w:bottom w:val="single" w:sz="8" w:space="0" w:color="000000"/>
              <w:right w:val="single" w:sz="8" w:space="0" w:color="000000"/>
            </w:tcBorders>
          </w:tcPr>
          <w:p w14:paraId="0D72B96F" w14:textId="77777777" w:rsidR="00E63ABD" w:rsidRDefault="0071114D">
            <w:r>
              <w:rPr>
                <w:rFonts w:ascii="Times New Roman" w:eastAsia="Times New Roman" w:hAnsi="Times New Roman"/>
                <w:sz w:val="20"/>
              </w:rPr>
              <w:t>G/TBT/N/SAU/1185/Add.2</w:t>
            </w:r>
          </w:p>
        </w:tc>
        <w:tc>
          <w:tcPr>
            <w:tcW w:w="5102" w:type="dxa"/>
            <w:tcBorders>
              <w:top w:val="single" w:sz="8" w:space="0" w:color="000000"/>
              <w:left w:val="single" w:sz="8" w:space="0" w:color="000000"/>
              <w:bottom w:val="single" w:sz="8" w:space="0" w:color="000000"/>
              <w:right w:val="single" w:sz="8" w:space="0" w:color="000000"/>
            </w:tcBorders>
          </w:tcPr>
          <w:p w14:paraId="05408D20"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Мәлімделген шараның мазмұны немесе көлемі өзгертілді, мәтін мына сілтемеде: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https://members.wto.org/crnattachments/2026/TBT/SAU/modification/26_01204_00_x.pdf</w:t>
            </w:r>
            <w:r>
              <w:rPr>
                <w:rFonts w:ascii="Times New Roman" w:eastAsia="Times New Roman" w:hAnsi="Times New Roman"/>
                <w:sz w:val="20"/>
              </w:rPr>
              <w:br/>
              <w:t>https://members.wto.org/crnattachments/2026/TBT/SAU/modification/26_01204_01_x.pdf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72C823" w14:textId="77777777" w:rsidR="00E63ABD" w:rsidRDefault="0071114D">
            <w:r>
              <w:rPr>
                <w:rFonts w:ascii="Times New Roman" w:eastAsia="Times New Roman" w:hAnsi="Times New Roman"/>
                <w:sz w:val="20"/>
              </w:rPr>
              <w:t>-</w:t>
            </w:r>
          </w:p>
        </w:tc>
      </w:tr>
      <w:tr w:rsidR="00E63ABD" w14:paraId="0576C3D8" w14:textId="77777777" w:rsidTr="00515D1A">
        <w:trPr>
          <w:jc w:val="center"/>
        </w:trPr>
        <w:tc>
          <w:tcPr>
            <w:tcW w:w="2720" w:type="dxa"/>
            <w:vMerge/>
          </w:tcPr>
          <w:p w14:paraId="4614CFE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7782F80"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48C31AE4" w14:textId="77777777" w:rsidR="00E63ABD" w:rsidRDefault="0071114D">
            <w:r>
              <w:rPr>
                <w:rFonts w:ascii="Times New Roman" w:eastAsia="Times New Roman" w:hAnsi="Times New Roman"/>
                <w:sz w:val="20"/>
              </w:rPr>
              <w:t>-</w:t>
            </w:r>
          </w:p>
        </w:tc>
        <w:tc>
          <w:tcPr>
            <w:tcW w:w="2720" w:type="dxa"/>
            <w:vMerge/>
          </w:tcPr>
          <w:p w14:paraId="7FEB6B0D" w14:textId="77777777" w:rsidR="00E63ABD" w:rsidRDefault="00E63ABD"/>
        </w:tc>
      </w:tr>
      <w:tr w:rsidR="00E63ABD" w14:paraId="66240E5F" w14:textId="77777777" w:rsidTr="00515D1A">
        <w:trPr>
          <w:jc w:val="center"/>
        </w:trPr>
        <w:tc>
          <w:tcPr>
            <w:tcW w:w="2720" w:type="dxa"/>
            <w:vMerge/>
          </w:tcPr>
          <w:p w14:paraId="3843DB2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E3B7562"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6A1300FF" w14:textId="77777777" w:rsidR="00E63ABD" w:rsidRDefault="0071114D">
            <w:r>
              <w:rPr>
                <w:rFonts w:ascii="Times New Roman" w:eastAsia="Times New Roman" w:hAnsi="Times New Roman"/>
                <w:sz w:val="20"/>
              </w:rPr>
              <w:t>-</w:t>
            </w:r>
          </w:p>
        </w:tc>
        <w:tc>
          <w:tcPr>
            <w:tcW w:w="2720" w:type="dxa"/>
            <w:vMerge/>
          </w:tcPr>
          <w:p w14:paraId="761A3304" w14:textId="77777777" w:rsidR="00E63ABD" w:rsidRDefault="00E63ABD"/>
        </w:tc>
      </w:tr>
      <w:tr w:rsidR="00E63ABD" w14:paraId="5422A2B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483E56" w14:textId="77777777" w:rsidR="00E63ABD" w:rsidRDefault="0071114D">
            <w:r>
              <w:rPr>
                <w:rFonts w:ascii="Times New Roman" w:eastAsia="Times New Roman" w:hAnsi="Times New Roman"/>
                <w:sz w:val="20"/>
              </w:rPr>
              <w:t>308</w:t>
            </w:r>
          </w:p>
        </w:tc>
        <w:tc>
          <w:tcPr>
            <w:tcW w:w="2720" w:type="dxa"/>
            <w:tcBorders>
              <w:top w:val="single" w:sz="8" w:space="0" w:color="000000"/>
              <w:left w:val="single" w:sz="8" w:space="0" w:color="000000"/>
              <w:bottom w:val="single" w:sz="8" w:space="0" w:color="000000"/>
              <w:right w:val="single" w:sz="8" w:space="0" w:color="000000"/>
            </w:tcBorders>
          </w:tcPr>
          <w:p w14:paraId="3E8C2B54" w14:textId="77777777" w:rsidR="00E63ABD" w:rsidRDefault="0071114D">
            <w:r>
              <w:rPr>
                <w:rFonts w:ascii="Times New Roman" w:eastAsia="Times New Roman" w:hAnsi="Times New Roman"/>
                <w:sz w:val="20"/>
              </w:rPr>
              <w:t>G/TBT/N/SAU/1113/Add.1</w:t>
            </w:r>
          </w:p>
        </w:tc>
        <w:tc>
          <w:tcPr>
            <w:tcW w:w="5102" w:type="dxa"/>
            <w:tcBorders>
              <w:top w:val="single" w:sz="8" w:space="0" w:color="000000"/>
              <w:left w:val="single" w:sz="8" w:space="0" w:color="000000"/>
              <w:bottom w:val="single" w:sz="8" w:space="0" w:color="000000"/>
              <w:right w:val="single" w:sz="8" w:space="0" w:color="000000"/>
            </w:tcBorders>
          </w:tcPr>
          <w:p w14:paraId="2267174D"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https://members.wto.org/crnattachments/2026/TBT/SAU/modification/26_01192_01_x.pdf</w:t>
            </w:r>
            <w:r>
              <w:rPr>
                <w:rFonts w:ascii="Times New Roman" w:eastAsia="Times New Roman" w:hAnsi="Times New Roman"/>
                <w:sz w:val="20"/>
              </w:rPr>
              <w:br/>
              <w:t>https://members.wto.org/crnattachments/2026/TBT/SAU/modification/26_01192_00_x.pdf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F59A05" w14:textId="77777777" w:rsidR="00E63ABD" w:rsidRDefault="0071114D">
            <w:r>
              <w:rPr>
                <w:rFonts w:ascii="Times New Roman" w:eastAsia="Times New Roman" w:hAnsi="Times New Roman"/>
                <w:sz w:val="20"/>
              </w:rPr>
              <w:t>-</w:t>
            </w:r>
          </w:p>
        </w:tc>
      </w:tr>
      <w:tr w:rsidR="00E63ABD" w14:paraId="4F1F1ECB" w14:textId="77777777" w:rsidTr="00515D1A">
        <w:trPr>
          <w:jc w:val="center"/>
        </w:trPr>
        <w:tc>
          <w:tcPr>
            <w:tcW w:w="2720" w:type="dxa"/>
            <w:vMerge/>
          </w:tcPr>
          <w:p w14:paraId="4FC9D5DF"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0D1EA21C"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B3DB455" w14:textId="77777777" w:rsidR="00E63ABD" w:rsidRDefault="0071114D">
            <w:r>
              <w:rPr>
                <w:rFonts w:ascii="Times New Roman" w:eastAsia="Times New Roman" w:hAnsi="Times New Roman"/>
                <w:sz w:val="20"/>
              </w:rPr>
              <w:t>-</w:t>
            </w:r>
          </w:p>
        </w:tc>
        <w:tc>
          <w:tcPr>
            <w:tcW w:w="2720" w:type="dxa"/>
            <w:vMerge/>
          </w:tcPr>
          <w:p w14:paraId="393C0881" w14:textId="77777777" w:rsidR="00E63ABD" w:rsidRDefault="00E63ABD"/>
        </w:tc>
      </w:tr>
      <w:tr w:rsidR="00E63ABD" w14:paraId="0D92CD6F" w14:textId="77777777" w:rsidTr="00515D1A">
        <w:trPr>
          <w:jc w:val="center"/>
        </w:trPr>
        <w:tc>
          <w:tcPr>
            <w:tcW w:w="2720" w:type="dxa"/>
            <w:vMerge/>
          </w:tcPr>
          <w:p w14:paraId="77ED3B18"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00F064"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36132317" w14:textId="77777777" w:rsidR="00E63ABD" w:rsidRDefault="0071114D">
            <w:r>
              <w:rPr>
                <w:rFonts w:ascii="Times New Roman" w:eastAsia="Times New Roman" w:hAnsi="Times New Roman"/>
                <w:sz w:val="20"/>
              </w:rPr>
              <w:t>-</w:t>
            </w:r>
          </w:p>
        </w:tc>
        <w:tc>
          <w:tcPr>
            <w:tcW w:w="2720" w:type="dxa"/>
            <w:vMerge/>
          </w:tcPr>
          <w:p w14:paraId="1735FF60" w14:textId="77777777" w:rsidR="00E63ABD" w:rsidRDefault="00E63ABD"/>
        </w:tc>
      </w:tr>
      <w:tr w:rsidR="00E63ABD" w14:paraId="4E89B04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3DFE0B5" w14:textId="77777777" w:rsidR="00E63ABD" w:rsidRDefault="0071114D">
            <w:r>
              <w:rPr>
                <w:rFonts w:ascii="Times New Roman" w:eastAsia="Times New Roman" w:hAnsi="Times New Roman"/>
                <w:sz w:val="20"/>
              </w:rPr>
              <w:t>309</w:t>
            </w:r>
          </w:p>
        </w:tc>
        <w:tc>
          <w:tcPr>
            <w:tcW w:w="2720" w:type="dxa"/>
            <w:tcBorders>
              <w:top w:val="single" w:sz="8" w:space="0" w:color="000000"/>
              <w:left w:val="single" w:sz="8" w:space="0" w:color="000000"/>
              <w:bottom w:val="single" w:sz="8" w:space="0" w:color="000000"/>
              <w:right w:val="single" w:sz="8" w:space="0" w:color="000000"/>
            </w:tcBorders>
          </w:tcPr>
          <w:p w14:paraId="4EBC613C" w14:textId="77777777" w:rsidR="00E63ABD" w:rsidRDefault="0071114D">
            <w:r>
              <w:rPr>
                <w:rFonts w:ascii="Times New Roman" w:eastAsia="Times New Roman" w:hAnsi="Times New Roman"/>
                <w:sz w:val="20"/>
              </w:rPr>
              <w:t>G/TBT/N/SAU/1109/Add.1</w:t>
            </w:r>
          </w:p>
        </w:tc>
        <w:tc>
          <w:tcPr>
            <w:tcW w:w="5102" w:type="dxa"/>
            <w:tcBorders>
              <w:top w:val="single" w:sz="8" w:space="0" w:color="000000"/>
              <w:left w:val="single" w:sz="8" w:space="0" w:color="000000"/>
              <w:bottom w:val="single" w:sz="8" w:space="0" w:color="000000"/>
              <w:right w:val="single" w:sz="8" w:space="0" w:color="000000"/>
            </w:tcBorders>
          </w:tcPr>
          <w:p w14:paraId="2BEB20B3"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https://members.wto.org/crnattachments/2026/TBT/SAU/modification/26_01202_00_x.pdf</w:t>
            </w:r>
            <w:r>
              <w:rPr>
                <w:rFonts w:ascii="Times New Roman" w:eastAsia="Times New Roman" w:hAnsi="Times New Roman"/>
                <w:sz w:val="20"/>
              </w:rPr>
              <w:br/>
              <w:t>https://members.wto.org/crnattachments/2026/TBT/SAU/modification/26_01202_01_x.pdf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524E10" w14:textId="77777777" w:rsidR="00E63ABD" w:rsidRDefault="0071114D">
            <w:r>
              <w:rPr>
                <w:rFonts w:ascii="Times New Roman" w:eastAsia="Times New Roman" w:hAnsi="Times New Roman"/>
                <w:sz w:val="20"/>
              </w:rPr>
              <w:t>-</w:t>
            </w:r>
          </w:p>
        </w:tc>
      </w:tr>
      <w:tr w:rsidR="00E63ABD" w14:paraId="2E349B23" w14:textId="77777777" w:rsidTr="00515D1A">
        <w:trPr>
          <w:jc w:val="center"/>
        </w:trPr>
        <w:tc>
          <w:tcPr>
            <w:tcW w:w="2720" w:type="dxa"/>
            <w:vMerge/>
          </w:tcPr>
          <w:p w14:paraId="133B6B95"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99AEEEB"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77CCAB9F" w14:textId="77777777" w:rsidR="00E63ABD" w:rsidRDefault="0071114D">
            <w:r>
              <w:rPr>
                <w:rFonts w:ascii="Times New Roman" w:eastAsia="Times New Roman" w:hAnsi="Times New Roman"/>
                <w:sz w:val="20"/>
              </w:rPr>
              <w:t>-</w:t>
            </w:r>
          </w:p>
        </w:tc>
        <w:tc>
          <w:tcPr>
            <w:tcW w:w="2720" w:type="dxa"/>
            <w:vMerge/>
          </w:tcPr>
          <w:p w14:paraId="01E0F571" w14:textId="77777777" w:rsidR="00E63ABD" w:rsidRDefault="00E63ABD"/>
        </w:tc>
      </w:tr>
      <w:tr w:rsidR="00E63ABD" w14:paraId="00B765B8" w14:textId="77777777" w:rsidTr="00515D1A">
        <w:trPr>
          <w:jc w:val="center"/>
        </w:trPr>
        <w:tc>
          <w:tcPr>
            <w:tcW w:w="2720" w:type="dxa"/>
            <w:vMerge/>
          </w:tcPr>
          <w:p w14:paraId="3330523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FCE601E"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B4A46D4" w14:textId="77777777" w:rsidR="00E63ABD" w:rsidRDefault="0071114D">
            <w:r>
              <w:rPr>
                <w:rFonts w:ascii="Times New Roman" w:eastAsia="Times New Roman" w:hAnsi="Times New Roman"/>
                <w:sz w:val="20"/>
              </w:rPr>
              <w:t>-</w:t>
            </w:r>
          </w:p>
        </w:tc>
        <w:tc>
          <w:tcPr>
            <w:tcW w:w="2720" w:type="dxa"/>
            <w:vMerge/>
          </w:tcPr>
          <w:p w14:paraId="3B8BE405" w14:textId="77777777" w:rsidR="00E63ABD" w:rsidRDefault="00E63ABD"/>
        </w:tc>
      </w:tr>
      <w:tr w:rsidR="00E63ABD" w14:paraId="10C333BD"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6C5E56A" w14:textId="77777777" w:rsidR="00E63ABD" w:rsidRDefault="0071114D">
            <w:r>
              <w:rPr>
                <w:rFonts w:ascii="Times New Roman" w:eastAsia="Times New Roman" w:hAnsi="Times New Roman"/>
                <w:sz w:val="20"/>
              </w:rPr>
              <w:t>310</w:t>
            </w:r>
          </w:p>
        </w:tc>
        <w:tc>
          <w:tcPr>
            <w:tcW w:w="2720" w:type="dxa"/>
            <w:tcBorders>
              <w:top w:val="single" w:sz="8" w:space="0" w:color="000000"/>
              <w:left w:val="single" w:sz="8" w:space="0" w:color="000000"/>
              <w:bottom w:val="single" w:sz="8" w:space="0" w:color="000000"/>
              <w:right w:val="single" w:sz="8" w:space="0" w:color="000000"/>
            </w:tcBorders>
          </w:tcPr>
          <w:p w14:paraId="40FED55F" w14:textId="77777777" w:rsidR="00E63ABD" w:rsidRDefault="0071114D">
            <w:r>
              <w:rPr>
                <w:rFonts w:ascii="Times New Roman" w:eastAsia="Times New Roman" w:hAnsi="Times New Roman"/>
                <w:sz w:val="20"/>
              </w:rPr>
              <w:t>G/TBT/N/SAU/1078/Add.1</w:t>
            </w:r>
          </w:p>
        </w:tc>
        <w:tc>
          <w:tcPr>
            <w:tcW w:w="5102" w:type="dxa"/>
            <w:tcBorders>
              <w:top w:val="single" w:sz="8" w:space="0" w:color="000000"/>
              <w:left w:val="single" w:sz="8" w:space="0" w:color="000000"/>
              <w:bottom w:val="single" w:sz="8" w:space="0" w:color="000000"/>
              <w:right w:val="single" w:sz="8" w:space="0" w:color="000000"/>
            </w:tcBorders>
          </w:tcPr>
          <w:p w14:paraId="0B4C75E5"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Мәлімделген шараның мазмұны немесе көлемі өзгертілді, мәтін мына сілтемеде: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https://members.wto.org/crnattachments/2026/TBT/SAU/modification/26_01201_00_x.pdf</w:t>
            </w:r>
            <w:r>
              <w:rPr>
                <w:rFonts w:ascii="Times New Roman" w:eastAsia="Times New Roman" w:hAnsi="Times New Roman"/>
                <w:sz w:val="20"/>
              </w:rPr>
              <w:br/>
              <w:t>https://members.wto.org/crnattachments/2026/TBT/SAU/modification/26_01201_01_x.pdf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537BDB" w14:textId="77777777" w:rsidR="00E63ABD" w:rsidRDefault="0071114D">
            <w:r>
              <w:rPr>
                <w:rFonts w:ascii="Times New Roman" w:eastAsia="Times New Roman" w:hAnsi="Times New Roman"/>
                <w:sz w:val="20"/>
              </w:rPr>
              <w:t>-</w:t>
            </w:r>
          </w:p>
        </w:tc>
      </w:tr>
      <w:tr w:rsidR="00E63ABD" w14:paraId="41CEB1C9" w14:textId="77777777" w:rsidTr="00515D1A">
        <w:trPr>
          <w:jc w:val="center"/>
        </w:trPr>
        <w:tc>
          <w:tcPr>
            <w:tcW w:w="2720" w:type="dxa"/>
            <w:vMerge/>
          </w:tcPr>
          <w:p w14:paraId="2BA48F7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63206560"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CDE06F6" w14:textId="77777777" w:rsidR="00E63ABD" w:rsidRDefault="0071114D">
            <w:r>
              <w:rPr>
                <w:rFonts w:ascii="Times New Roman" w:eastAsia="Times New Roman" w:hAnsi="Times New Roman"/>
                <w:sz w:val="20"/>
              </w:rPr>
              <w:t>-</w:t>
            </w:r>
          </w:p>
        </w:tc>
        <w:tc>
          <w:tcPr>
            <w:tcW w:w="2720" w:type="dxa"/>
            <w:vMerge/>
          </w:tcPr>
          <w:p w14:paraId="1CBE0B92" w14:textId="77777777" w:rsidR="00E63ABD" w:rsidRDefault="00E63ABD"/>
        </w:tc>
      </w:tr>
      <w:tr w:rsidR="00E63ABD" w14:paraId="07090C7D" w14:textId="77777777" w:rsidTr="00515D1A">
        <w:trPr>
          <w:jc w:val="center"/>
        </w:trPr>
        <w:tc>
          <w:tcPr>
            <w:tcW w:w="2720" w:type="dxa"/>
            <w:vMerge/>
          </w:tcPr>
          <w:p w14:paraId="31874C61"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E89EF58"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7CAFCF18" w14:textId="77777777" w:rsidR="00E63ABD" w:rsidRDefault="0071114D">
            <w:r>
              <w:rPr>
                <w:rFonts w:ascii="Times New Roman" w:eastAsia="Times New Roman" w:hAnsi="Times New Roman"/>
                <w:sz w:val="20"/>
              </w:rPr>
              <w:t>-</w:t>
            </w:r>
          </w:p>
        </w:tc>
        <w:tc>
          <w:tcPr>
            <w:tcW w:w="2720" w:type="dxa"/>
            <w:vMerge/>
          </w:tcPr>
          <w:p w14:paraId="7FA8BA89" w14:textId="77777777" w:rsidR="00E63ABD" w:rsidRDefault="00E63ABD"/>
        </w:tc>
      </w:tr>
      <w:tr w:rsidR="00E63ABD" w14:paraId="108B74F3"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30CE7D" w14:textId="77777777" w:rsidR="00E63ABD" w:rsidRDefault="0071114D">
            <w:r>
              <w:rPr>
                <w:rFonts w:ascii="Times New Roman" w:eastAsia="Times New Roman" w:hAnsi="Times New Roman"/>
                <w:sz w:val="20"/>
              </w:rPr>
              <w:t>311</w:t>
            </w:r>
          </w:p>
        </w:tc>
        <w:tc>
          <w:tcPr>
            <w:tcW w:w="2720" w:type="dxa"/>
            <w:tcBorders>
              <w:top w:val="single" w:sz="8" w:space="0" w:color="000000"/>
              <w:left w:val="single" w:sz="8" w:space="0" w:color="000000"/>
              <w:bottom w:val="single" w:sz="8" w:space="0" w:color="000000"/>
              <w:right w:val="single" w:sz="8" w:space="0" w:color="000000"/>
            </w:tcBorders>
          </w:tcPr>
          <w:p w14:paraId="486E31EE" w14:textId="77777777" w:rsidR="00E63ABD" w:rsidRDefault="0071114D">
            <w:r>
              <w:rPr>
                <w:rFonts w:ascii="Times New Roman" w:eastAsia="Times New Roman" w:hAnsi="Times New Roman"/>
                <w:sz w:val="20"/>
              </w:rPr>
              <w:t>G/TBT/N/SAU/1040/Add.1</w:t>
            </w:r>
          </w:p>
        </w:tc>
        <w:tc>
          <w:tcPr>
            <w:tcW w:w="5102" w:type="dxa"/>
            <w:tcBorders>
              <w:top w:val="single" w:sz="8" w:space="0" w:color="000000"/>
              <w:left w:val="single" w:sz="8" w:space="0" w:color="000000"/>
              <w:bottom w:val="single" w:sz="8" w:space="0" w:color="000000"/>
              <w:right w:val="single" w:sz="8" w:space="0" w:color="000000"/>
            </w:tcBorders>
          </w:tcPr>
          <w:p w14:paraId="467E4ADB" w14:textId="77777777" w:rsidR="00E63ABD" w:rsidRDefault="0071114D">
            <w:r>
              <w:rPr>
                <w:rFonts w:ascii="Times New Roman" w:eastAsia="Times New Roman" w:hAnsi="Times New Roman"/>
                <w:sz w:val="20"/>
              </w:rPr>
              <w:t>2026 жылғы 2 наурыздағы келесі хабарлама Сауд Арабиясы Корольдігі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 xml:space="preserve">Техникалық регламенттің ережелерін жақында жарияланған Өнім қауіпсіздігі туралы заңға сәйкес келтіру. </w:t>
            </w:r>
            <w:r>
              <w:rPr>
                <w:rFonts w:ascii="Times New Roman" w:eastAsia="Times New Roman" w:hAnsi="Times New Roman"/>
                <w:sz w:val="20"/>
              </w:rPr>
              <w:br/>
              <w:t>https://members.wto.org/crnattachments/2026/TBT/SAU/modification/26_01196_00_x.pdf</w:t>
            </w:r>
            <w:r>
              <w:rPr>
                <w:rFonts w:ascii="Times New Roman" w:eastAsia="Times New Roman" w:hAnsi="Times New Roman"/>
                <w:sz w:val="20"/>
              </w:rPr>
              <w:br/>
              <w:t>https://members.wto.org/crnattachments/2026/TBT/SAU/modification/26_01196_01_x.pdf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0A9F3A" w14:textId="77777777" w:rsidR="00E63ABD" w:rsidRDefault="0071114D">
            <w:r>
              <w:rPr>
                <w:rFonts w:ascii="Times New Roman" w:eastAsia="Times New Roman" w:hAnsi="Times New Roman"/>
                <w:sz w:val="20"/>
              </w:rPr>
              <w:t>-</w:t>
            </w:r>
          </w:p>
        </w:tc>
      </w:tr>
      <w:tr w:rsidR="00E63ABD" w14:paraId="71065BF7" w14:textId="77777777" w:rsidTr="00515D1A">
        <w:trPr>
          <w:jc w:val="center"/>
        </w:trPr>
        <w:tc>
          <w:tcPr>
            <w:tcW w:w="2720" w:type="dxa"/>
            <w:vMerge/>
          </w:tcPr>
          <w:p w14:paraId="511251F0"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46DE3EDA"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571E02CB" w14:textId="77777777" w:rsidR="00E63ABD" w:rsidRDefault="0071114D">
            <w:r>
              <w:rPr>
                <w:rFonts w:ascii="Times New Roman" w:eastAsia="Times New Roman" w:hAnsi="Times New Roman"/>
                <w:sz w:val="20"/>
              </w:rPr>
              <w:t>-</w:t>
            </w:r>
          </w:p>
        </w:tc>
        <w:tc>
          <w:tcPr>
            <w:tcW w:w="2720" w:type="dxa"/>
            <w:vMerge/>
          </w:tcPr>
          <w:p w14:paraId="355DF82B" w14:textId="77777777" w:rsidR="00E63ABD" w:rsidRDefault="00E63ABD"/>
        </w:tc>
      </w:tr>
      <w:tr w:rsidR="00E63ABD" w14:paraId="002B2F03" w14:textId="77777777" w:rsidTr="00515D1A">
        <w:trPr>
          <w:jc w:val="center"/>
        </w:trPr>
        <w:tc>
          <w:tcPr>
            <w:tcW w:w="2720" w:type="dxa"/>
            <w:vMerge/>
          </w:tcPr>
          <w:p w14:paraId="1C030479"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3ACF659B" w14:textId="77777777" w:rsidR="00E63ABD" w:rsidRDefault="0071114D">
            <w:r>
              <w:rPr>
                <w:rFonts w:ascii="Times New Roman" w:eastAsia="Times New Roman" w:hAnsi="Times New Roman"/>
                <w:sz w:val="20"/>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4179C85F" w14:textId="77777777" w:rsidR="00E63ABD" w:rsidRDefault="0071114D">
            <w:r>
              <w:rPr>
                <w:rFonts w:ascii="Times New Roman" w:eastAsia="Times New Roman" w:hAnsi="Times New Roman"/>
                <w:sz w:val="20"/>
              </w:rPr>
              <w:t>-</w:t>
            </w:r>
          </w:p>
        </w:tc>
        <w:tc>
          <w:tcPr>
            <w:tcW w:w="2720" w:type="dxa"/>
            <w:vMerge/>
          </w:tcPr>
          <w:p w14:paraId="7808AEEA" w14:textId="77777777" w:rsidR="00E63ABD" w:rsidRDefault="00E63ABD"/>
        </w:tc>
      </w:tr>
      <w:tr w:rsidR="00E63ABD" w14:paraId="2AA4A7B8"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B73E10" w14:textId="77777777" w:rsidR="00E63ABD" w:rsidRDefault="0071114D">
            <w:r>
              <w:rPr>
                <w:rFonts w:ascii="Times New Roman" w:eastAsia="Times New Roman" w:hAnsi="Times New Roman"/>
                <w:sz w:val="20"/>
              </w:rPr>
              <w:t>312</w:t>
            </w:r>
          </w:p>
        </w:tc>
        <w:tc>
          <w:tcPr>
            <w:tcW w:w="2720" w:type="dxa"/>
            <w:tcBorders>
              <w:top w:val="single" w:sz="8" w:space="0" w:color="000000"/>
              <w:left w:val="single" w:sz="8" w:space="0" w:color="000000"/>
              <w:bottom w:val="single" w:sz="8" w:space="0" w:color="000000"/>
              <w:right w:val="single" w:sz="8" w:space="0" w:color="000000"/>
            </w:tcBorders>
          </w:tcPr>
          <w:p w14:paraId="77D4B996" w14:textId="77777777" w:rsidR="00E63ABD" w:rsidRDefault="0071114D">
            <w:r>
              <w:rPr>
                <w:rFonts w:ascii="Times New Roman" w:eastAsia="Times New Roman" w:hAnsi="Times New Roman"/>
                <w:sz w:val="20"/>
              </w:rPr>
              <w:t>G/TBT/N/EU/1194</w:t>
            </w:r>
          </w:p>
        </w:tc>
        <w:tc>
          <w:tcPr>
            <w:tcW w:w="5102" w:type="dxa"/>
            <w:tcBorders>
              <w:top w:val="single" w:sz="8" w:space="0" w:color="000000"/>
              <w:left w:val="single" w:sz="8" w:space="0" w:color="000000"/>
              <w:bottom w:val="single" w:sz="8" w:space="0" w:color="000000"/>
              <w:right w:val="single" w:sz="8" w:space="0" w:color="000000"/>
            </w:tcBorders>
          </w:tcPr>
          <w:p w14:paraId="36E0AC88" w14:textId="77777777" w:rsidR="00E63ABD" w:rsidRDefault="0071114D">
            <w:r>
              <w:rPr>
                <w:rFonts w:ascii="Times New Roman" w:eastAsia="Times New Roman" w:hAnsi="Times New Roman"/>
                <w:sz w:val="20"/>
              </w:rPr>
              <w:t>Еуропалық Парламент пен Кеңестің № 528/2012 Регламентіне (ЕО) түзетулер енгізу туралы Комиссияның (ЕО) 6-санатының I қосымшасына енгізілген көмірқышқыл газының белсенді затын пайдалануды шектеуге қатысты өзгертулер енгізу туралы Ереженің жобасы; (4 бет ағылшын тілінде), (2 бет)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https://members.wto.org/crnattachments/2026/TBT/EEC/26_01208_00_e.pdf</w:t>
            </w:r>
            <w:r>
              <w:rPr>
                <w:rFonts w:ascii="Times New Roman" w:eastAsia="Times New Roman" w:hAnsi="Times New Roman"/>
                <w:sz w:val="20"/>
              </w:rPr>
              <w:br/>
              <w:t>https://members.wto.org/crnattachments/2026/TBT/EEC/26_01208_01_e.pdf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479ED1" w14:textId="77777777" w:rsidR="00E63ABD" w:rsidRDefault="0071114D">
            <w:r>
              <w:rPr>
                <w:rFonts w:ascii="Times New Roman" w:eastAsia="Times New Roman" w:hAnsi="Times New Roman"/>
                <w:sz w:val="20"/>
              </w:rPr>
              <w:t>1/05/26</w:t>
            </w:r>
          </w:p>
        </w:tc>
      </w:tr>
      <w:tr w:rsidR="00E63ABD" w14:paraId="67056B0B" w14:textId="77777777" w:rsidTr="00515D1A">
        <w:trPr>
          <w:jc w:val="center"/>
        </w:trPr>
        <w:tc>
          <w:tcPr>
            <w:tcW w:w="2720" w:type="dxa"/>
            <w:vMerge/>
          </w:tcPr>
          <w:p w14:paraId="09C317FC"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C7BE5BB"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5828FFD6" w14:textId="77777777" w:rsidR="00E63ABD" w:rsidRDefault="0071114D">
            <w:r>
              <w:rPr>
                <w:rFonts w:ascii="Times New Roman" w:eastAsia="Times New Roman" w:hAnsi="Times New Roman"/>
                <w:sz w:val="20"/>
              </w:rPr>
              <w:t>Биоцидтер</w:t>
            </w:r>
          </w:p>
        </w:tc>
        <w:tc>
          <w:tcPr>
            <w:tcW w:w="2720" w:type="dxa"/>
            <w:vMerge/>
          </w:tcPr>
          <w:p w14:paraId="37EBAAD4" w14:textId="77777777" w:rsidR="00E63ABD" w:rsidRDefault="00E63ABD"/>
        </w:tc>
      </w:tr>
      <w:tr w:rsidR="00E63ABD" w14:paraId="16A4FF08" w14:textId="77777777" w:rsidTr="00515D1A">
        <w:trPr>
          <w:jc w:val="center"/>
        </w:trPr>
        <w:tc>
          <w:tcPr>
            <w:tcW w:w="2720" w:type="dxa"/>
            <w:vMerge/>
          </w:tcPr>
          <w:p w14:paraId="55E871A4"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15C88F4"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65FED374" w14:textId="77777777" w:rsidR="00E63ABD" w:rsidRDefault="0071114D">
            <w:r>
              <w:rPr>
                <w:rFonts w:ascii="Times New Roman" w:eastAsia="Times New Roman" w:hAnsi="Times New Roman"/>
                <w:sz w:val="20"/>
              </w:rPr>
              <w:t>Комиссия тапсырған Қағиданың жобасы Еуропалық Парламент пен Кеңестің (ЕО) № 528/2012 Регламентіне оның I Қосымшасының 6-санатында көрсетілген көмірқышқыл газының белсенді затын пайдалануды шектеуге қатысты түзетулер енгізеді. 6-санаттың I қосымшасындағы көмірқышқыл газының мөлшерінің тиісті шегі өзгертілді және жаңа шектеумен ауыстырылды.</w:t>
            </w:r>
          </w:p>
        </w:tc>
        <w:tc>
          <w:tcPr>
            <w:tcW w:w="2720" w:type="dxa"/>
            <w:vMerge/>
          </w:tcPr>
          <w:p w14:paraId="7C02E8AC" w14:textId="77777777" w:rsidR="00E63ABD" w:rsidRDefault="00E63ABD"/>
        </w:tc>
      </w:tr>
      <w:tr w:rsidR="00E63ABD" w14:paraId="2858DD3C"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D882CA" w14:textId="77777777" w:rsidR="00E63ABD" w:rsidRDefault="0071114D">
            <w:r>
              <w:rPr>
                <w:rFonts w:ascii="Times New Roman" w:eastAsia="Times New Roman" w:hAnsi="Times New Roman"/>
                <w:sz w:val="20"/>
              </w:rPr>
              <w:t>313</w:t>
            </w:r>
          </w:p>
        </w:tc>
        <w:tc>
          <w:tcPr>
            <w:tcW w:w="2720" w:type="dxa"/>
            <w:tcBorders>
              <w:top w:val="single" w:sz="8" w:space="0" w:color="000000"/>
              <w:left w:val="single" w:sz="8" w:space="0" w:color="000000"/>
              <w:bottom w:val="single" w:sz="8" w:space="0" w:color="000000"/>
              <w:right w:val="single" w:sz="8" w:space="0" w:color="000000"/>
            </w:tcBorders>
          </w:tcPr>
          <w:p w14:paraId="571E51A7" w14:textId="77777777" w:rsidR="00E63ABD" w:rsidRDefault="0071114D">
            <w:r>
              <w:rPr>
                <w:rFonts w:ascii="Times New Roman" w:eastAsia="Times New Roman" w:hAnsi="Times New Roman"/>
                <w:sz w:val="20"/>
              </w:rPr>
              <w:t>G/TBT/N/EU/1193</w:t>
            </w:r>
          </w:p>
        </w:tc>
        <w:tc>
          <w:tcPr>
            <w:tcW w:w="5102" w:type="dxa"/>
            <w:tcBorders>
              <w:top w:val="single" w:sz="8" w:space="0" w:color="000000"/>
              <w:left w:val="single" w:sz="8" w:space="0" w:color="000000"/>
              <w:bottom w:val="single" w:sz="8" w:space="0" w:color="000000"/>
              <w:right w:val="single" w:sz="8" w:space="0" w:color="000000"/>
            </w:tcBorders>
          </w:tcPr>
          <w:p w14:paraId="412F5E71" w14:textId="77777777" w:rsidR="00E63ABD" w:rsidRDefault="0071114D">
            <w:r>
              <w:rPr>
                <w:rFonts w:ascii="Times New Roman" w:eastAsia="Times New Roman" w:hAnsi="Times New Roman"/>
                <w:sz w:val="20"/>
              </w:rPr>
              <w:t>Іске асыру жөніндегі комиссияның (ЕК) тербутринді, 1,2-бензизотиазол-3(2Н)-бір (БИТ) және тетрагидро-1,3,4,6-тетракис(гидроксиметил)имидазо[4,5-д]имидазол-2,5(1Н,3Н)-диондарды (TM) белсенді заттар ретінде мойындамау туралы шешімінің жобасы. Еуропалық Парламент пен Кеңестің № 528/2012 ережесіне (ЕО) сәйкес тиісінше 9, 9 және 12 типті биоцидтік өнімдерде қолдануға арналған заттар; (ағылшын тілінде 3 бет), (ағылшын тілінде 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https://members.wto.org/crnattachments/2026/TBT/EEC/26_01207_00_e.pdf</w:t>
            </w:r>
            <w:r>
              <w:rPr>
                <w:rFonts w:ascii="Times New Roman" w:eastAsia="Times New Roman" w:hAnsi="Times New Roman"/>
                <w:sz w:val="20"/>
              </w:rPr>
              <w:br/>
              <w:t>https://members.wto.org/crnattachments/2026/TBT/EEC/26_01207_01_e.pdf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46E8AC" w14:textId="77777777" w:rsidR="00E63ABD" w:rsidRDefault="0071114D">
            <w:r>
              <w:rPr>
                <w:rFonts w:ascii="Times New Roman" w:eastAsia="Times New Roman" w:hAnsi="Times New Roman"/>
                <w:sz w:val="20"/>
              </w:rPr>
              <w:t>1/05/26</w:t>
            </w:r>
          </w:p>
        </w:tc>
      </w:tr>
      <w:tr w:rsidR="00E63ABD" w14:paraId="10D9B996" w14:textId="77777777" w:rsidTr="00515D1A">
        <w:trPr>
          <w:jc w:val="center"/>
        </w:trPr>
        <w:tc>
          <w:tcPr>
            <w:tcW w:w="2720" w:type="dxa"/>
            <w:vMerge/>
          </w:tcPr>
          <w:p w14:paraId="742C1CF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B600539"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0DB53F4A" w14:textId="77777777" w:rsidR="00E63ABD" w:rsidRDefault="0071114D">
            <w:r>
              <w:rPr>
                <w:rFonts w:ascii="Times New Roman" w:eastAsia="Times New Roman" w:hAnsi="Times New Roman"/>
                <w:sz w:val="20"/>
              </w:rPr>
              <w:t>Биоцидті өнімдер мен биоцидті өнімдермен өңделген немесе қосылған өңделген өнімдер</w:t>
            </w:r>
          </w:p>
        </w:tc>
        <w:tc>
          <w:tcPr>
            <w:tcW w:w="2720" w:type="dxa"/>
            <w:vMerge/>
          </w:tcPr>
          <w:p w14:paraId="7D49BCB7" w14:textId="77777777" w:rsidR="00E63ABD" w:rsidRDefault="00E63ABD"/>
        </w:tc>
      </w:tr>
      <w:tr w:rsidR="00E63ABD" w14:paraId="3BEA6D43" w14:textId="77777777" w:rsidTr="00515D1A">
        <w:trPr>
          <w:jc w:val="center"/>
        </w:trPr>
        <w:tc>
          <w:tcPr>
            <w:tcW w:w="2720" w:type="dxa"/>
            <w:vMerge/>
          </w:tcPr>
          <w:p w14:paraId="0BB161C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2F0097D6" w14:textId="77777777" w:rsidR="00E63ABD" w:rsidRDefault="0071114D">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44CDBB58" w14:textId="77777777" w:rsidR="00E63ABD" w:rsidRDefault="0071114D">
            <w:r>
              <w:rPr>
                <w:rFonts w:ascii="Times New Roman" w:eastAsia="Times New Roman" w:hAnsi="Times New Roman"/>
                <w:sz w:val="20"/>
              </w:rPr>
              <w:t>Еуропалық Парламент пен Кеңестің (ЕО) № 528/2012 Регламентіне сәйкес Комиссия шешімінің бұл жобасы биоцидтік өнімдерде кейбір белсенді заттарды пайдалануға рұқсат бермейді. (ЕО) № 1062/2014 Ережеге II қосымшада тізімделген қолданыстағы белсенді заттарды шолу бағдарламасына енгізілген белсенді заттардың/өнім түрлерінің осы комбинациялары үшін барлық қатысушылар қолдау көрсетуден бас тартты немесе осылай жасады деп есептеледі. Бұл белсенді заттарға бұрын қатысушы мәртебесін беру туралы шешім қабылданбаған, бірақ Еуропалық химиялық агенттік хабарлама берген жоқ. Сондықтан осы белсенді ингредиент пен өнім комбинацияларының барлығы биоцидтік өнімдерде қолдануға рұқсат етілмеуі керек. Нәтижесінде, осы белсенді заттармен өңделген немесе құрамындағы өнімдер шешім қабылданғаннан кейін 180 күннен кейін Одақ нарығына шығарыла алмайды.</w:t>
            </w:r>
          </w:p>
        </w:tc>
        <w:tc>
          <w:tcPr>
            <w:tcW w:w="2720" w:type="dxa"/>
            <w:vMerge/>
          </w:tcPr>
          <w:p w14:paraId="2398E734" w14:textId="77777777" w:rsidR="00E63ABD" w:rsidRDefault="00E63ABD"/>
        </w:tc>
      </w:tr>
      <w:tr w:rsidR="00E63ABD" w14:paraId="2B6A202A"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6E8619" w14:textId="77777777" w:rsidR="00E63ABD" w:rsidRDefault="0071114D">
            <w:r>
              <w:rPr>
                <w:rFonts w:ascii="Times New Roman" w:eastAsia="Times New Roman" w:hAnsi="Times New Roman"/>
                <w:sz w:val="20"/>
              </w:rPr>
              <w:t>314</w:t>
            </w:r>
          </w:p>
        </w:tc>
        <w:tc>
          <w:tcPr>
            <w:tcW w:w="2720" w:type="dxa"/>
            <w:tcBorders>
              <w:top w:val="single" w:sz="8" w:space="0" w:color="000000"/>
              <w:left w:val="single" w:sz="8" w:space="0" w:color="000000"/>
              <w:bottom w:val="single" w:sz="8" w:space="0" w:color="000000"/>
              <w:right w:val="single" w:sz="8" w:space="0" w:color="000000"/>
            </w:tcBorders>
          </w:tcPr>
          <w:p w14:paraId="4A1B2FFE" w14:textId="77777777" w:rsidR="00E63ABD" w:rsidRDefault="0071114D">
            <w:r>
              <w:rPr>
                <w:rFonts w:ascii="Times New Roman" w:eastAsia="Times New Roman" w:hAnsi="Times New Roman"/>
                <w:sz w:val="20"/>
              </w:rPr>
              <w:t>G/TBT/N/CAN/773</w:t>
            </w:r>
          </w:p>
        </w:tc>
        <w:tc>
          <w:tcPr>
            <w:tcW w:w="5102" w:type="dxa"/>
            <w:tcBorders>
              <w:top w:val="single" w:sz="8" w:space="0" w:color="000000"/>
              <w:left w:val="single" w:sz="8" w:space="0" w:color="000000"/>
              <w:bottom w:val="single" w:sz="8" w:space="0" w:color="000000"/>
              <w:right w:val="single" w:sz="8" w:space="0" w:color="000000"/>
            </w:tcBorders>
          </w:tcPr>
          <w:p w14:paraId="100D04FC" w14:textId="77777777" w:rsidR="00E63ABD" w:rsidRDefault="0071114D">
            <w:r>
              <w:rPr>
                <w:rFonts w:ascii="Times New Roman" w:eastAsia="Times New Roman" w:hAnsi="Times New Roman"/>
                <w:sz w:val="20"/>
              </w:rPr>
              <w:t>RSS-310 консультациясы 6-шығарылым (10 бет ағылшын, 10 бет француз)</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https://www.rabc-cccr.ca/ised-radio-standards-specification-rss-gen-issue-6-feb-2026-general-requirements-for-compliance-of-radio-appparatus-ised-radio-standards-specification-rss-310-issue-6-feb-</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84E5A0" w14:textId="77777777" w:rsidR="00E63ABD" w:rsidRDefault="0071114D">
            <w:r>
              <w:rPr>
                <w:rFonts w:ascii="Times New Roman" w:eastAsia="Times New Roman" w:hAnsi="Times New Roman"/>
                <w:sz w:val="20"/>
              </w:rPr>
              <w:t>29/05/26</w:t>
            </w:r>
          </w:p>
        </w:tc>
      </w:tr>
      <w:tr w:rsidR="00E63ABD" w14:paraId="2A0AD0B6" w14:textId="77777777" w:rsidTr="00515D1A">
        <w:trPr>
          <w:jc w:val="center"/>
        </w:trPr>
        <w:tc>
          <w:tcPr>
            <w:tcW w:w="2720" w:type="dxa"/>
            <w:vMerge/>
          </w:tcPr>
          <w:p w14:paraId="2160BA76"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6DDF41F"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5BEB0607" w14:textId="77777777" w:rsidR="00E63ABD" w:rsidRDefault="0071114D">
            <w:r>
              <w:rPr>
                <w:rFonts w:ascii="Times New Roman" w:eastAsia="Times New Roman" w:hAnsi="Times New Roman"/>
                <w:sz w:val="20"/>
              </w:rPr>
              <w:t>Телекоммуникациялар (ICS 33.170)</w:t>
            </w:r>
          </w:p>
        </w:tc>
        <w:tc>
          <w:tcPr>
            <w:tcW w:w="2720" w:type="dxa"/>
            <w:vMerge/>
          </w:tcPr>
          <w:p w14:paraId="6253204B" w14:textId="77777777" w:rsidR="00E63ABD" w:rsidRDefault="00E63ABD"/>
        </w:tc>
      </w:tr>
      <w:tr w:rsidR="00E63ABD" w14:paraId="55936844" w14:textId="77777777" w:rsidTr="00515D1A">
        <w:trPr>
          <w:jc w:val="center"/>
        </w:trPr>
        <w:tc>
          <w:tcPr>
            <w:tcW w:w="2720" w:type="dxa"/>
            <w:vMerge/>
          </w:tcPr>
          <w:p w14:paraId="7BF5AC6E"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1AE501C2" w14:textId="77777777" w:rsidR="00E63ABD" w:rsidRDefault="0071114D">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5E812473" w14:textId="77777777" w:rsidR="00E63ABD" w:rsidRDefault="0071114D">
            <w:r>
              <w:rPr>
                <w:rFonts w:ascii="Times New Roman" w:eastAsia="Times New Roman" w:hAnsi="Times New Roman"/>
                <w:sz w:val="20"/>
              </w:rPr>
              <w:t>Канададағы инновациялар, ғылым және экономикалық даму осымен келесі стандартқа өзгерістер туралы хабарлама береді: RSS-310 6-шығарылым, Лицензиядан босатылған радиожабдық: II санаттағы жабдық, сертификаттауға жатпайтын лицензиядан босатылған радиожабдықтарға қойылатын талаптарды белгілейді.</w:t>
            </w:r>
          </w:p>
        </w:tc>
        <w:tc>
          <w:tcPr>
            <w:tcW w:w="2720" w:type="dxa"/>
            <w:vMerge/>
          </w:tcPr>
          <w:p w14:paraId="1B6039BA" w14:textId="77777777" w:rsidR="00E63ABD" w:rsidRDefault="00E63ABD"/>
        </w:tc>
      </w:tr>
      <w:tr w:rsidR="00E63ABD" w14:paraId="5F9099A0" w14:textId="77777777" w:rsidTr="00515D1A">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13CE6D" w14:textId="77777777" w:rsidR="00E63ABD" w:rsidRDefault="0071114D">
            <w:r>
              <w:rPr>
                <w:rFonts w:ascii="Times New Roman" w:eastAsia="Times New Roman" w:hAnsi="Times New Roman"/>
                <w:sz w:val="20"/>
              </w:rPr>
              <w:t>315</w:t>
            </w:r>
          </w:p>
        </w:tc>
        <w:tc>
          <w:tcPr>
            <w:tcW w:w="2720" w:type="dxa"/>
            <w:tcBorders>
              <w:top w:val="single" w:sz="8" w:space="0" w:color="000000"/>
              <w:left w:val="single" w:sz="8" w:space="0" w:color="000000"/>
              <w:bottom w:val="single" w:sz="8" w:space="0" w:color="000000"/>
              <w:right w:val="single" w:sz="8" w:space="0" w:color="000000"/>
            </w:tcBorders>
          </w:tcPr>
          <w:p w14:paraId="79E2D747" w14:textId="77777777" w:rsidR="00E63ABD" w:rsidRDefault="0071114D">
            <w:r>
              <w:rPr>
                <w:rFonts w:ascii="Times New Roman" w:eastAsia="Times New Roman" w:hAnsi="Times New Roman"/>
                <w:sz w:val="20"/>
              </w:rPr>
              <w:t>G/TBT/N/CAN/772</w:t>
            </w:r>
          </w:p>
        </w:tc>
        <w:tc>
          <w:tcPr>
            <w:tcW w:w="5102" w:type="dxa"/>
            <w:tcBorders>
              <w:top w:val="single" w:sz="8" w:space="0" w:color="000000"/>
              <w:left w:val="single" w:sz="8" w:space="0" w:color="000000"/>
              <w:bottom w:val="single" w:sz="8" w:space="0" w:color="000000"/>
              <w:right w:val="single" w:sz="8" w:space="0" w:color="000000"/>
            </w:tcBorders>
          </w:tcPr>
          <w:p w14:paraId="0E69BB07" w14:textId="77777777" w:rsidR="00E63ABD" w:rsidRDefault="0071114D">
            <w:r>
              <w:rPr>
                <w:rFonts w:ascii="Times New Roman" w:eastAsia="Times New Roman" w:hAnsi="Times New Roman"/>
                <w:sz w:val="20"/>
              </w:rPr>
              <w:t>RSS-Gen Consultation 6-шығарылым (ағылшын тілінде 48 бет, француз тілінде 50 бет)</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https://www.rabc-cccr.ca/ised-radio-standards-specification-rss-gen-issue-6-feb-2026-general-requirements-for-compliance-of-radio-appparatus-ised-radio-standards-specification-rss-310-issue-6-feb-</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38B551" w14:textId="77777777" w:rsidR="00E63ABD" w:rsidRDefault="0071114D">
            <w:r>
              <w:rPr>
                <w:rFonts w:ascii="Times New Roman" w:eastAsia="Times New Roman" w:hAnsi="Times New Roman"/>
                <w:sz w:val="20"/>
              </w:rPr>
              <w:t>29/05/26</w:t>
            </w:r>
          </w:p>
        </w:tc>
      </w:tr>
      <w:tr w:rsidR="00E63ABD" w14:paraId="6CF83CDB" w14:textId="77777777" w:rsidTr="00515D1A">
        <w:trPr>
          <w:jc w:val="center"/>
        </w:trPr>
        <w:tc>
          <w:tcPr>
            <w:tcW w:w="2720" w:type="dxa"/>
            <w:vMerge/>
          </w:tcPr>
          <w:p w14:paraId="4962679D"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F2DDFBB" w14:textId="77777777" w:rsidR="00E63ABD" w:rsidRDefault="0071114D">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7DECDFC6" w14:textId="77777777" w:rsidR="00E63ABD" w:rsidRDefault="0071114D">
            <w:r>
              <w:rPr>
                <w:rFonts w:ascii="Times New Roman" w:eastAsia="Times New Roman" w:hAnsi="Times New Roman"/>
                <w:sz w:val="20"/>
              </w:rPr>
              <w:t>Телекоммуникациялар (ICS 33.170)</w:t>
            </w:r>
          </w:p>
        </w:tc>
        <w:tc>
          <w:tcPr>
            <w:tcW w:w="2720" w:type="dxa"/>
            <w:vMerge/>
          </w:tcPr>
          <w:p w14:paraId="03519CC7" w14:textId="77777777" w:rsidR="00E63ABD" w:rsidRDefault="00E63ABD"/>
        </w:tc>
      </w:tr>
      <w:tr w:rsidR="00E63ABD" w14:paraId="2F83E0FD" w14:textId="77777777" w:rsidTr="00515D1A">
        <w:trPr>
          <w:jc w:val="center"/>
        </w:trPr>
        <w:tc>
          <w:tcPr>
            <w:tcW w:w="2720" w:type="dxa"/>
            <w:vMerge/>
          </w:tcPr>
          <w:p w14:paraId="0A43911B" w14:textId="77777777" w:rsidR="00E63ABD" w:rsidRDefault="00E63ABD"/>
        </w:tc>
        <w:tc>
          <w:tcPr>
            <w:tcW w:w="2720" w:type="dxa"/>
            <w:tcBorders>
              <w:top w:val="single" w:sz="8" w:space="0" w:color="000000"/>
              <w:left w:val="single" w:sz="8" w:space="0" w:color="000000"/>
              <w:bottom w:val="single" w:sz="8" w:space="0" w:color="000000"/>
              <w:right w:val="single" w:sz="8" w:space="0" w:color="000000"/>
            </w:tcBorders>
          </w:tcPr>
          <w:p w14:paraId="5D226072" w14:textId="77777777" w:rsidR="00E63ABD" w:rsidRDefault="0071114D">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0ADAD2A1" w14:textId="77777777" w:rsidR="00E63ABD" w:rsidRDefault="0071114D">
            <w:r>
              <w:rPr>
                <w:rFonts w:ascii="Times New Roman" w:eastAsia="Times New Roman" w:hAnsi="Times New Roman"/>
                <w:sz w:val="20"/>
              </w:rPr>
              <w:t>Канада инновациялар, ғылым және экономикалық даму осымен келесі стандартқа өзгерістер туралы хабарлама береді: RSS-Gen 6 шығарылымы, Радиоқұрылғыларға арналған жалпы сәйкестік талаптары лицензияланған және лицензияланбаған радио құрылғыларға қолданылатын жалпы талаптарды белгілейді.</w:t>
            </w:r>
          </w:p>
        </w:tc>
        <w:tc>
          <w:tcPr>
            <w:tcW w:w="2720" w:type="dxa"/>
            <w:vMerge/>
          </w:tcPr>
          <w:p w14:paraId="07CF1C78" w14:textId="77777777" w:rsidR="00E63ABD" w:rsidRDefault="00E63ABD"/>
        </w:tc>
      </w:tr>
    </w:tbl>
    <w:p w14:paraId="715B28FE" w14:textId="77777777" w:rsidR="0071114D" w:rsidRDefault="0071114D"/>
    <w:sectPr w:rsidR="0071114D"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1DFD"/>
    <w:rsid w:val="0015074B"/>
    <w:rsid w:val="0029639D"/>
    <w:rsid w:val="00326F90"/>
    <w:rsid w:val="00515D1A"/>
    <w:rsid w:val="0071114D"/>
    <w:rsid w:val="00AA1D8D"/>
    <w:rsid w:val="00B47730"/>
    <w:rsid w:val="00CB0664"/>
    <w:rsid w:val="00E63A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952F9"/>
  <w14:defaultImageDpi w14:val="300"/>
  <w15:docId w15:val="{1BA12B81-21CC-449E-82CF-8239708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51005</Words>
  <Characters>290730</Characters>
  <Application>Microsoft Office Word</Application>
  <DocSecurity>0</DocSecurity>
  <Lines>2422</Lines>
  <Paragraphs>682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2026-04-15T09:07:00Z</dcterms:modified>
  <cp:category/>
</cp:coreProperties>
</file>