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534"/>
        <w:gridCol w:w="2409"/>
        <w:gridCol w:w="4820"/>
        <w:gridCol w:w="5499"/>
      </w:tblGrid>
      <w:tr w:rsidR="00403D0C" w14:paraId="3C5B6AE3" w14:textId="77777777" w:rsidTr="001F0650">
        <w:trPr>
          <w:trHeight w:val="1466"/>
        </w:trPr>
        <w:tc>
          <w:tcPr>
            <w:tcW w:w="13262" w:type="dxa"/>
            <w:gridSpan w:val="4"/>
            <w:tcBorders>
              <w:top w:val="single" w:sz="8" w:space="0" w:color="000000"/>
              <w:left w:val="single" w:sz="8" w:space="0" w:color="000000"/>
              <w:right w:val="single" w:sz="8" w:space="0" w:color="000000"/>
            </w:tcBorders>
          </w:tcPr>
          <w:p w14:paraId="0D882E0D" w14:textId="0B32AED1" w:rsidR="00403D0C" w:rsidRPr="00403D0C" w:rsidRDefault="00403D0C" w:rsidP="00403D0C">
            <w:pPr>
              <w:jc w:val="center"/>
            </w:pPr>
            <w:r>
              <w:rPr>
                <w:rFonts w:ascii="Times New Roman" w:hAnsi="Times New Roman"/>
                <w:b/>
                <w:sz w:val="24"/>
              </w:rPr>
              <w:t>Хабарламалар тізілімі,</w:t>
            </w:r>
            <w:r>
              <w:rPr>
                <w:rFonts w:ascii="Times New Roman" w:hAnsi="Times New Roman"/>
                <w:b/>
                <w:sz w:val="24"/>
              </w:rPr>
              <w:br/>
              <w:t>Санитарлық және фитосанитарлық шаралар жөніндегі комитет жариялаған,</w:t>
            </w:r>
            <w:r>
              <w:rPr>
                <w:rFonts w:ascii="Times New Roman" w:hAnsi="Times New Roman"/>
                <w:b/>
                <w:sz w:val="24"/>
              </w:rPr>
              <w:br/>
              <w:t>сәуір 2026</w:t>
            </w:r>
          </w:p>
        </w:tc>
      </w:tr>
      <w:tr w:rsidR="00403D0C" w14:paraId="5CC5E9B6" w14:textId="77777777" w:rsidTr="00403D0C">
        <w:tc>
          <w:tcPr>
            <w:tcW w:w="534" w:type="dxa"/>
            <w:tcBorders>
              <w:top w:val="single" w:sz="4" w:space="0" w:color="auto"/>
              <w:left w:val="single" w:sz="4" w:space="0" w:color="auto"/>
              <w:bottom w:val="single" w:sz="4" w:space="0" w:color="auto"/>
              <w:right w:val="single" w:sz="4" w:space="0" w:color="auto"/>
            </w:tcBorders>
          </w:tcPr>
          <w:p w14:paraId="753158C0" w14:textId="7AEAA545" w:rsidR="00403D0C" w:rsidRDefault="00403D0C" w:rsidP="00403D0C">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р/с</w:t>
            </w:r>
          </w:p>
        </w:tc>
        <w:tc>
          <w:tcPr>
            <w:tcW w:w="2409" w:type="dxa"/>
            <w:tcBorders>
              <w:top w:val="single" w:sz="8" w:space="0" w:color="000000"/>
              <w:left w:val="single" w:sz="4" w:space="0" w:color="auto"/>
              <w:bottom w:val="single" w:sz="8" w:space="0" w:color="000000"/>
              <w:right w:val="single" w:sz="8" w:space="0" w:color="000000"/>
            </w:tcBorders>
          </w:tcPr>
          <w:p w14:paraId="0126A528" w14:textId="16D33551" w:rsidR="00403D0C" w:rsidRDefault="00403D0C" w:rsidP="00403D0C">
            <w:pPr>
              <w:jc w:val="center"/>
              <w:rPr>
                <w:rFonts w:ascii="Times New Roman" w:eastAsia="Times New Roman" w:hAnsi="Times New Roman"/>
                <w:b/>
                <w:sz w:val="20"/>
              </w:rPr>
            </w:pPr>
            <w:r>
              <w:rPr>
                <w:rFonts w:ascii="Times New Roman" w:eastAsia="Times New Roman" w:hAnsi="Times New Roman"/>
                <w:b/>
                <w:sz w:val="20"/>
              </w:rPr>
              <w:t>№ хабарлама</w:t>
            </w:r>
          </w:p>
        </w:tc>
        <w:tc>
          <w:tcPr>
            <w:tcW w:w="4820" w:type="dxa"/>
            <w:tcBorders>
              <w:top w:val="single" w:sz="8" w:space="0" w:color="000000"/>
              <w:left w:val="single" w:sz="8" w:space="0" w:color="000000"/>
              <w:bottom w:val="single" w:sz="8" w:space="0" w:color="000000"/>
              <w:right w:val="single" w:sz="4" w:space="0" w:color="auto"/>
            </w:tcBorders>
          </w:tcPr>
          <w:p w14:paraId="429A961F" w14:textId="3FB1119C" w:rsidR="00403D0C" w:rsidRDefault="00403D0C" w:rsidP="00403D0C">
            <w:pPr>
              <w:jc w:val="center"/>
              <w:rPr>
                <w:rFonts w:ascii="Times New Roman" w:eastAsia="Times New Roman" w:hAnsi="Times New Roman"/>
                <w:b/>
                <w:sz w:val="20"/>
              </w:rPr>
            </w:pPr>
            <w:r>
              <w:rPr>
                <w:rFonts w:ascii="Times New Roman" w:eastAsia="Times New Roman" w:hAnsi="Times New Roman"/>
                <w:b/>
                <w:sz w:val="20"/>
              </w:rPr>
              <w:t>Құжат атауы (қаз)</w:t>
            </w:r>
          </w:p>
        </w:tc>
        <w:tc>
          <w:tcPr>
            <w:tcW w:w="5499" w:type="dxa"/>
            <w:tcBorders>
              <w:top w:val="single" w:sz="4" w:space="0" w:color="auto"/>
              <w:left w:val="single" w:sz="4" w:space="0" w:color="auto"/>
              <w:bottom w:val="single" w:sz="4" w:space="0" w:color="auto"/>
              <w:right w:val="single" w:sz="4" w:space="0" w:color="auto"/>
            </w:tcBorders>
          </w:tcPr>
          <w:p w14:paraId="3F7DEBA5" w14:textId="06FD5575" w:rsidR="00403D0C" w:rsidRDefault="00403D0C" w:rsidP="00403D0C">
            <w:pPr>
              <w:jc w:val="center"/>
              <w:rPr>
                <w:rFonts w:ascii="Times New Roman" w:eastAsia="Times New Roman" w:hAnsi="Times New Roman"/>
                <w:b/>
                <w:sz w:val="20"/>
              </w:rP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403D0C" w14:paraId="46B9A224" w14:textId="77777777" w:rsidTr="00403D0C">
        <w:tc>
          <w:tcPr>
            <w:tcW w:w="534" w:type="dxa"/>
            <w:tcBorders>
              <w:top w:val="single" w:sz="4" w:space="0" w:color="auto"/>
              <w:left w:val="single" w:sz="4" w:space="0" w:color="auto"/>
              <w:bottom w:val="single" w:sz="4" w:space="0" w:color="auto"/>
              <w:right w:val="single" w:sz="4" w:space="0" w:color="auto"/>
            </w:tcBorders>
          </w:tcPr>
          <w:p w14:paraId="225D2AB3" w14:textId="77777777" w:rsidR="00403D0C" w:rsidRDefault="00403D0C" w:rsidP="00403D0C"/>
        </w:tc>
        <w:tc>
          <w:tcPr>
            <w:tcW w:w="2409" w:type="dxa"/>
            <w:tcBorders>
              <w:top w:val="single" w:sz="8" w:space="0" w:color="000000"/>
              <w:left w:val="single" w:sz="4" w:space="0" w:color="auto"/>
              <w:bottom w:val="single" w:sz="8" w:space="0" w:color="000000"/>
              <w:right w:val="single" w:sz="8" w:space="0" w:color="000000"/>
            </w:tcBorders>
          </w:tcPr>
          <w:p w14:paraId="6B3BE785" w14:textId="77777777" w:rsidR="00403D0C" w:rsidRDefault="00403D0C" w:rsidP="00403D0C">
            <w:pPr>
              <w:jc w:val="center"/>
            </w:pPr>
            <w:r>
              <w:rPr>
                <w:rFonts w:ascii="Times New Roman" w:eastAsia="Times New Roman" w:hAnsi="Times New Roman"/>
                <w:b/>
                <w:sz w:val="20"/>
              </w:rPr>
              <w:t>Күні</w:t>
            </w:r>
          </w:p>
        </w:tc>
        <w:tc>
          <w:tcPr>
            <w:tcW w:w="4820" w:type="dxa"/>
            <w:tcBorders>
              <w:top w:val="single" w:sz="8" w:space="0" w:color="000000"/>
              <w:left w:val="single" w:sz="8" w:space="0" w:color="000000"/>
              <w:bottom w:val="single" w:sz="8" w:space="0" w:color="000000"/>
              <w:right w:val="single" w:sz="4" w:space="0" w:color="auto"/>
            </w:tcBorders>
          </w:tcPr>
          <w:p w14:paraId="742DD8FE" w14:textId="77777777" w:rsidR="00403D0C" w:rsidRDefault="00403D0C" w:rsidP="00403D0C">
            <w:pPr>
              <w:jc w:val="center"/>
            </w:pPr>
            <w:r>
              <w:rPr>
                <w:rFonts w:ascii="Times New Roman" w:eastAsia="Times New Roman" w:hAnsi="Times New Roman"/>
                <w:b/>
                <w:sz w:val="20"/>
              </w:rPr>
              <w:t>Таралу аймағы</w:t>
            </w:r>
          </w:p>
        </w:tc>
        <w:tc>
          <w:tcPr>
            <w:tcW w:w="5499" w:type="dxa"/>
            <w:tcBorders>
              <w:top w:val="single" w:sz="4" w:space="0" w:color="auto"/>
              <w:left w:val="single" w:sz="4" w:space="0" w:color="auto"/>
              <w:bottom w:val="single" w:sz="4" w:space="0" w:color="auto"/>
              <w:right w:val="single" w:sz="4" w:space="0" w:color="auto"/>
            </w:tcBorders>
          </w:tcPr>
          <w:p w14:paraId="1DEA75E5" w14:textId="77777777" w:rsidR="00403D0C" w:rsidRDefault="00403D0C" w:rsidP="00403D0C"/>
        </w:tc>
      </w:tr>
      <w:tr w:rsidR="00403D0C" w14:paraId="524B98C3" w14:textId="77777777" w:rsidTr="00403D0C">
        <w:tc>
          <w:tcPr>
            <w:tcW w:w="534" w:type="dxa"/>
            <w:tcBorders>
              <w:top w:val="single" w:sz="4" w:space="0" w:color="auto"/>
              <w:left w:val="single" w:sz="4" w:space="0" w:color="auto"/>
              <w:bottom w:val="single" w:sz="4" w:space="0" w:color="auto"/>
              <w:right w:val="single" w:sz="4" w:space="0" w:color="auto"/>
            </w:tcBorders>
          </w:tcPr>
          <w:p w14:paraId="5A8E11A6" w14:textId="77777777" w:rsidR="00403D0C" w:rsidRDefault="00403D0C" w:rsidP="00403D0C"/>
        </w:tc>
        <w:tc>
          <w:tcPr>
            <w:tcW w:w="2409" w:type="dxa"/>
            <w:tcBorders>
              <w:top w:val="single" w:sz="8" w:space="0" w:color="000000"/>
              <w:left w:val="single" w:sz="4" w:space="0" w:color="auto"/>
              <w:bottom w:val="single" w:sz="8" w:space="0" w:color="000000"/>
              <w:right w:val="single" w:sz="8" w:space="0" w:color="000000"/>
            </w:tcBorders>
          </w:tcPr>
          <w:p w14:paraId="1747ED97" w14:textId="77777777" w:rsidR="00403D0C" w:rsidRDefault="00403D0C" w:rsidP="00403D0C">
            <w:pPr>
              <w:jc w:val="center"/>
            </w:pPr>
            <w:r>
              <w:rPr>
                <w:rFonts w:ascii="Times New Roman" w:eastAsia="Times New Roman" w:hAnsi="Times New Roman"/>
                <w:b/>
                <w:sz w:val="20"/>
              </w:rPr>
              <w:t>Ел</w:t>
            </w:r>
          </w:p>
        </w:tc>
        <w:tc>
          <w:tcPr>
            <w:tcW w:w="4820" w:type="dxa"/>
            <w:tcBorders>
              <w:top w:val="single" w:sz="8" w:space="0" w:color="000000"/>
              <w:left w:val="single" w:sz="8" w:space="0" w:color="000000"/>
              <w:bottom w:val="single" w:sz="8" w:space="0" w:color="000000"/>
              <w:right w:val="single" w:sz="4" w:space="0" w:color="auto"/>
            </w:tcBorders>
          </w:tcPr>
          <w:p w14:paraId="3D727CFE" w14:textId="77777777" w:rsidR="00403D0C" w:rsidRDefault="00403D0C" w:rsidP="00403D0C">
            <w:pPr>
              <w:jc w:val="center"/>
            </w:pPr>
            <w:r>
              <w:rPr>
                <w:rFonts w:ascii="Times New Roman" w:eastAsia="Times New Roman" w:hAnsi="Times New Roman"/>
                <w:b/>
                <w:sz w:val="20"/>
              </w:rPr>
              <w:t>Қысқаша мазмұны</w:t>
            </w:r>
          </w:p>
        </w:tc>
        <w:tc>
          <w:tcPr>
            <w:tcW w:w="5499" w:type="dxa"/>
            <w:tcBorders>
              <w:top w:val="single" w:sz="4" w:space="0" w:color="auto"/>
              <w:left w:val="single" w:sz="4" w:space="0" w:color="auto"/>
              <w:bottom w:val="single" w:sz="4" w:space="0" w:color="auto"/>
              <w:right w:val="single" w:sz="4" w:space="0" w:color="auto"/>
            </w:tcBorders>
          </w:tcPr>
          <w:p w14:paraId="6C31EC85" w14:textId="77777777" w:rsidR="00403D0C" w:rsidRDefault="00403D0C" w:rsidP="00403D0C"/>
        </w:tc>
      </w:tr>
      <w:tr w:rsidR="00403D0C" w14:paraId="509E3C0B" w14:textId="77777777" w:rsidTr="00403D0C">
        <w:tc>
          <w:tcPr>
            <w:tcW w:w="534" w:type="dxa"/>
            <w:vMerge w:val="restart"/>
            <w:tcBorders>
              <w:top w:val="single" w:sz="4" w:space="0" w:color="auto"/>
              <w:left w:val="single" w:sz="8" w:space="0" w:color="000000"/>
              <w:bottom w:val="single" w:sz="8" w:space="0" w:color="000000"/>
              <w:right w:val="single" w:sz="8" w:space="0" w:color="000000"/>
            </w:tcBorders>
          </w:tcPr>
          <w:p w14:paraId="393040CA" w14:textId="77777777" w:rsidR="00403D0C" w:rsidRDefault="00403D0C" w:rsidP="00403D0C">
            <w:r>
              <w:rPr>
                <w:rFonts w:ascii="Times New Roman" w:eastAsia="Times New Roman" w:hAnsi="Times New Roman"/>
                <w:sz w:val="20"/>
              </w:rPr>
              <w:t>1</w:t>
            </w:r>
          </w:p>
        </w:tc>
        <w:tc>
          <w:tcPr>
            <w:tcW w:w="2409" w:type="dxa"/>
            <w:tcBorders>
              <w:top w:val="single" w:sz="8" w:space="0" w:color="000000"/>
              <w:left w:val="single" w:sz="8" w:space="0" w:color="000000"/>
              <w:bottom w:val="single" w:sz="8" w:space="0" w:color="000000"/>
              <w:right w:val="single" w:sz="8" w:space="0" w:color="000000"/>
            </w:tcBorders>
          </w:tcPr>
          <w:p w14:paraId="0B3257F5" w14:textId="77777777" w:rsidR="00403D0C" w:rsidRDefault="00403D0C" w:rsidP="00403D0C">
            <w:r>
              <w:rPr>
                <w:rFonts w:ascii="Times New Roman" w:eastAsia="Times New Roman" w:hAnsi="Times New Roman"/>
                <w:sz w:val="20"/>
              </w:rPr>
              <w:t>G/SPS/N/THA/241/Rev.1</w:t>
            </w:r>
          </w:p>
        </w:tc>
        <w:tc>
          <w:tcPr>
            <w:tcW w:w="4820" w:type="dxa"/>
            <w:tcBorders>
              <w:top w:val="single" w:sz="8" w:space="0" w:color="000000"/>
              <w:left w:val="single" w:sz="8" w:space="0" w:color="000000"/>
              <w:bottom w:val="single" w:sz="8" w:space="0" w:color="000000"/>
              <w:right w:val="single" w:sz="8" w:space="0" w:color="000000"/>
            </w:tcBorders>
          </w:tcPr>
          <w:p w14:paraId="25650BED" w14:textId="77777777" w:rsidR="00403D0C" w:rsidRDefault="00403D0C" w:rsidP="00403D0C">
            <w:r>
              <w:rPr>
                <w:rFonts w:ascii="Times New Roman" w:eastAsia="Times New Roman" w:hAnsi="Times New Roman"/>
                <w:sz w:val="20"/>
              </w:rPr>
              <w:t>Таиландтың «Мұздатылған дуриан үшін жақсы өндіріс тәжірибесі» атты ауылшаруашылық стандартының жобасы. Тіл(дер): тай және ағылшын. Беттер саны: 34 және 36</w:t>
            </w:r>
            <w:r>
              <w:rPr>
                <w:rFonts w:ascii="Times New Roman" w:eastAsia="Times New Roman" w:hAnsi="Times New Roman"/>
                <w:sz w:val="20"/>
              </w:rPr>
              <w:br/>
              <w:t>https://members.wto.org/crnattachments/2026/SPS/THA/26_02314_00_x.pdf</w:t>
            </w:r>
            <w:r>
              <w:rPr>
                <w:rFonts w:ascii="Times New Roman" w:eastAsia="Times New Roman" w:hAnsi="Times New Roman"/>
                <w:sz w:val="20"/>
              </w:rPr>
              <w:br/>
              <w:t>https://members.wto.org/crnattachments/2026/SPS/THA/26_02314_00_e.pdf</w:t>
            </w:r>
          </w:p>
        </w:tc>
        <w:tc>
          <w:tcPr>
            <w:tcW w:w="5499" w:type="dxa"/>
            <w:vMerge w:val="restart"/>
            <w:tcBorders>
              <w:top w:val="single" w:sz="4" w:space="0" w:color="auto"/>
              <w:left w:val="single" w:sz="8" w:space="0" w:color="000000"/>
              <w:bottom w:val="single" w:sz="8" w:space="0" w:color="000000"/>
              <w:right w:val="single" w:sz="8" w:space="0" w:color="000000"/>
            </w:tcBorders>
          </w:tcPr>
          <w:p w14:paraId="3087463C" w14:textId="77777777" w:rsidR="00403D0C" w:rsidRDefault="00403D0C" w:rsidP="00403D0C">
            <w:r>
              <w:rPr>
                <w:rFonts w:ascii="Times New Roman" w:eastAsia="Times New Roman" w:hAnsi="Times New Roman"/>
                <w:sz w:val="20"/>
              </w:rPr>
              <w:t>29/06/26</w:t>
            </w:r>
          </w:p>
        </w:tc>
      </w:tr>
      <w:tr w:rsidR="00403D0C" w14:paraId="3FAEACF5" w14:textId="77777777" w:rsidTr="00403D0C">
        <w:tc>
          <w:tcPr>
            <w:tcW w:w="534" w:type="dxa"/>
            <w:vMerge/>
          </w:tcPr>
          <w:p w14:paraId="6172607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BEA9ED9" w14:textId="77777777" w:rsidR="00403D0C" w:rsidRDefault="00403D0C" w:rsidP="00403D0C">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72DCD5D4" w14:textId="77777777" w:rsidR="00403D0C" w:rsidRDefault="00403D0C" w:rsidP="00403D0C">
            <w:r>
              <w:rPr>
                <w:rFonts w:ascii="Times New Roman" w:eastAsia="Times New Roman" w:hAnsi="Times New Roman"/>
                <w:sz w:val="20"/>
              </w:rPr>
              <w:t>Мұздатылған дуриан (HS коды: 0811.9000.002)</w:t>
            </w:r>
          </w:p>
        </w:tc>
        <w:tc>
          <w:tcPr>
            <w:tcW w:w="5499" w:type="dxa"/>
            <w:vMerge/>
          </w:tcPr>
          <w:p w14:paraId="1D040E8B" w14:textId="77777777" w:rsidR="00403D0C" w:rsidRDefault="00403D0C" w:rsidP="00403D0C"/>
        </w:tc>
      </w:tr>
      <w:tr w:rsidR="00403D0C" w14:paraId="362955E3" w14:textId="77777777" w:rsidTr="00403D0C">
        <w:tc>
          <w:tcPr>
            <w:tcW w:w="534" w:type="dxa"/>
            <w:vMerge/>
          </w:tcPr>
          <w:p w14:paraId="2B2E114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1592483"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73DA8204" w14:textId="77777777" w:rsidR="00403D0C" w:rsidRDefault="00403D0C" w:rsidP="00403D0C">
            <w:r>
              <w:rPr>
                <w:rFonts w:ascii="Times New Roman" w:eastAsia="Times New Roman" w:hAnsi="Times New Roman"/>
                <w:sz w:val="20"/>
              </w:rPr>
              <w:t>Бұл міндетті стандарт Таиланд ауылшаруашылық стандартының (TAS) 9046-2017 мұздатылған дурианға арналған жақсы өндіріс тәжірибесін қайта қарау болып табылады. Ол шикізатты алудан, дайындаудан, мұздатудан, өңдеуден, сақтаудан және тасымалдаудан қауіпсіз және жеуге жарамды өнімді шығаруға дейінгі барлық кезеңдерінде мұздатылған дурианға арналған жақсы өндірістік тәжірибеге қойылатын талаптарды белгілейді. Қайта қаралған стандарт келесі негізгі аспектілерге түзетулерді қамтиды: Мұздатылған дурианды өндіру, импорттау және экспорттау үшін стандарттың қолдану аясын шолу; «Мұздатылған дуриан» терминінің қайта анықтамасы; Басшылықтың азық-түлік қауіпсіздігіне міндеттемесіне қатысты талаптарды қосу; Дуриан шикізатын қабылдауға, тексеруге және сақтауға қойылатын талаптарды қайта қарау; Мұздатылған дурианды мұздату, орау және сақтау үшін шикізатты дайындауға неғұрлым нақты талаптар қосылды; Тасымалдау талаптары қайта қаралды; Өндірісті жақсартуға қолдау көрсету және бүкіл өндіріс процесінде қадағалануды қамтамасыз ету үшін өндіріс процесінің барлық кезеңдерінде құжаттаманы жүргізуді талап ететін құжаттама мен жазбаларға</w:t>
            </w:r>
            <w:r w:rsidRPr="00D6695D">
              <w:rPr>
                <w:rFonts w:ascii="Times New Roman" w:eastAsia="Times New Roman" w:hAnsi="Times New Roman"/>
                <w:sz w:val="20"/>
              </w:rPr>
              <w:t>,</w:t>
            </w:r>
            <w:r>
              <w:rPr>
                <w:rFonts w:ascii="Times New Roman" w:eastAsia="Times New Roman" w:hAnsi="Times New Roman"/>
                <w:sz w:val="20"/>
              </w:rPr>
              <w:t xml:space="preserve"> өніммен проблемалар туындаған жағдайда қойылатын талаптар қайта қаралды.</w:t>
            </w:r>
          </w:p>
        </w:tc>
        <w:tc>
          <w:tcPr>
            <w:tcW w:w="5499" w:type="dxa"/>
            <w:vMerge/>
          </w:tcPr>
          <w:p w14:paraId="20BAB7C9" w14:textId="77777777" w:rsidR="00403D0C" w:rsidRDefault="00403D0C" w:rsidP="00403D0C"/>
        </w:tc>
      </w:tr>
      <w:tr w:rsidR="00403D0C" w14:paraId="5CD7A6F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AD0C452" w14:textId="77777777" w:rsidR="00403D0C" w:rsidRDefault="00403D0C" w:rsidP="00403D0C">
            <w:r>
              <w:rPr>
                <w:rFonts w:ascii="Times New Roman" w:eastAsia="Times New Roman" w:hAnsi="Times New Roman"/>
                <w:sz w:val="20"/>
              </w:rPr>
              <w:t>2</w:t>
            </w:r>
          </w:p>
        </w:tc>
        <w:tc>
          <w:tcPr>
            <w:tcW w:w="2409" w:type="dxa"/>
            <w:tcBorders>
              <w:top w:val="single" w:sz="8" w:space="0" w:color="000000"/>
              <w:left w:val="single" w:sz="8" w:space="0" w:color="000000"/>
              <w:bottom w:val="single" w:sz="8" w:space="0" w:color="000000"/>
              <w:right w:val="single" w:sz="8" w:space="0" w:color="000000"/>
            </w:tcBorders>
          </w:tcPr>
          <w:p w14:paraId="66087C57" w14:textId="77777777" w:rsidR="00403D0C" w:rsidRDefault="00403D0C" w:rsidP="00403D0C">
            <w:r>
              <w:rPr>
                <w:rFonts w:ascii="Times New Roman" w:eastAsia="Times New Roman" w:hAnsi="Times New Roman"/>
                <w:sz w:val="20"/>
              </w:rPr>
              <w:t>G/SPS/N/THA/223/Rev.1</w:t>
            </w:r>
          </w:p>
        </w:tc>
        <w:tc>
          <w:tcPr>
            <w:tcW w:w="4820" w:type="dxa"/>
            <w:tcBorders>
              <w:top w:val="single" w:sz="8" w:space="0" w:color="000000"/>
              <w:left w:val="single" w:sz="8" w:space="0" w:color="000000"/>
              <w:bottom w:val="single" w:sz="8" w:space="0" w:color="000000"/>
              <w:right w:val="single" w:sz="8" w:space="0" w:color="000000"/>
            </w:tcBorders>
          </w:tcPr>
          <w:p w14:paraId="6E970DDD" w14:textId="77777777" w:rsidR="00403D0C" w:rsidRDefault="00403D0C" w:rsidP="00403D0C">
            <w:r>
              <w:rPr>
                <w:rFonts w:ascii="Times New Roman" w:eastAsia="Times New Roman" w:hAnsi="Times New Roman"/>
                <w:sz w:val="20"/>
              </w:rPr>
              <w:t>Таиландтың «Жаңа жемістерді күкірт диоксидімен өңдеу ережелері» атты ауылшаруашылық стандартының жобасы. Тіл(дер): тай және ағылшын. Беттер саны: 7 және 7</w:t>
            </w:r>
            <w:r>
              <w:rPr>
                <w:rFonts w:ascii="Times New Roman" w:eastAsia="Times New Roman" w:hAnsi="Times New Roman"/>
                <w:sz w:val="20"/>
              </w:rPr>
              <w:br/>
              <w:t>https://members.wto.org/crnattachments/2026/SPS/THA/26_02313_00_x.pdf</w:t>
            </w:r>
            <w:r>
              <w:rPr>
                <w:rFonts w:ascii="Times New Roman" w:eastAsia="Times New Roman" w:hAnsi="Times New Roman"/>
                <w:sz w:val="20"/>
              </w:rPr>
              <w:br/>
            </w:r>
            <w:r>
              <w:rPr>
                <w:rFonts w:ascii="Times New Roman" w:eastAsia="Times New Roman" w:hAnsi="Times New Roman"/>
                <w:sz w:val="20"/>
              </w:rPr>
              <w:lastRenderedPageBreak/>
              <w:t>https://members.wto.org/crnattachments/2026/SPS/THA/26_02313_00_e.pdf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33FBC595" w14:textId="77777777" w:rsidR="00403D0C" w:rsidRDefault="00403D0C" w:rsidP="00403D0C">
            <w:r>
              <w:rPr>
                <w:rFonts w:ascii="Times New Roman" w:eastAsia="Times New Roman" w:hAnsi="Times New Roman"/>
                <w:sz w:val="20"/>
              </w:rPr>
              <w:lastRenderedPageBreak/>
              <w:t>29/06/26</w:t>
            </w:r>
          </w:p>
        </w:tc>
      </w:tr>
      <w:tr w:rsidR="00403D0C" w14:paraId="06123E8B" w14:textId="77777777" w:rsidTr="00403D0C">
        <w:tc>
          <w:tcPr>
            <w:tcW w:w="534" w:type="dxa"/>
            <w:vMerge/>
          </w:tcPr>
          <w:p w14:paraId="582E2B2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E3A3894" w14:textId="77777777" w:rsidR="00403D0C" w:rsidRDefault="00403D0C" w:rsidP="00403D0C">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1A997590" w14:textId="77777777" w:rsidR="00403D0C" w:rsidRDefault="00403D0C" w:rsidP="00403D0C">
            <w:r>
              <w:rPr>
                <w:rFonts w:ascii="Times New Roman" w:eastAsia="Times New Roman" w:hAnsi="Times New Roman"/>
                <w:sz w:val="20"/>
              </w:rPr>
              <w:t>Жемістер мен туынды өнімдер (ICS коды: 67.080.10)</w:t>
            </w:r>
          </w:p>
        </w:tc>
        <w:tc>
          <w:tcPr>
            <w:tcW w:w="5499" w:type="dxa"/>
            <w:vMerge/>
          </w:tcPr>
          <w:p w14:paraId="0C3FC917" w14:textId="77777777" w:rsidR="00403D0C" w:rsidRDefault="00403D0C" w:rsidP="00403D0C"/>
        </w:tc>
      </w:tr>
      <w:tr w:rsidR="00403D0C" w14:paraId="6679A475" w14:textId="77777777" w:rsidTr="00403D0C">
        <w:tc>
          <w:tcPr>
            <w:tcW w:w="534" w:type="dxa"/>
            <w:vMerge/>
          </w:tcPr>
          <w:p w14:paraId="04F5FD0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BF9385B"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52F3DF16" w14:textId="77777777" w:rsidR="00403D0C" w:rsidRDefault="00403D0C" w:rsidP="00403D0C">
            <w:r>
              <w:rPr>
                <w:rFonts w:ascii="Times New Roman" w:eastAsia="Times New Roman" w:hAnsi="Times New Roman"/>
                <w:sz w:val="20"/>
              </w:rPr>
              <w:t>Бұл міндетті стандарт Тайландтың ауылшаруашылық стандартының (TAS) 1004-2014: Жаңа піскен жемістерді күкірт диоксидімен өңдеу ережелерінің қайта қарауы болып табылады. Стандарт персоналды құруға, оқытуға және құзыреттілігіне, қалдықтарды басқаруға, жедел бақылауға, құжаттамаға және есепке алуға қатысты талаптарды қамтиды. Мақсат – күкірт диоксидімен өңделген жаңа піскен жемістерді жеуге қауіпсіз және өнім сапасы сәйкес болуын және фумигациялық процестің қоршаған ортаға теріс әсер етпеуін қамтамасыз ету. Осы Тайланд ауылшаруашылық стандарты фумигациялық камераны қоспағанда, жаңа піскен жемістерді күкірт диоксидімен фумигациялауды қамтымайды. Қайта қаралған стандарт келесі негізгі аспектілерге түзетулерді қамтиды: Экспортқа арналған жаңа піскен жемістерді күкірт диоксидін фумигациялау ережелерін белгілеу үшін стандарттың қолдану аясын қайта қарау; Ұйымдастыруға, кадрларды оқытуға және құзыреттілігіне қойылатын талаптарды, операцияларды, құжаттаманы және есепке алуды бақылауды қарау; Жұмыс мониторингіне қатысты талаптарды қосу; Жаңа піскен жеміс шикізатын қабылдауға және дайындауға неғұрлым нақты талаптар қосылды; Құжаттар мен жазбаларға қойылатын талаптар өндірісті жақсартуды қолдау және өнім ақаулары болған жағдайда бақылауды қамтамасыз ету үшін өндіріс процесінің барлық кезеңдерінде жазбалардың сақталуын талап ету үшін қайта қаралды.</w:t>
            </w:r>
          </w:p>
        </w:tc>
        <w:tc>
          <w:tcPr>
            <w:tcW w:w="5499" w:type="dxa"/>
            <w:vMerge/>
          </w:tcPr>
          <w:p w14:paraId="70C23BB6" w14:textId="77777777" w:rsidR="00403D0C" w:rsidRDefault="00403D0C" w:rsidP="00403D0C"/>
        </w:tc>
      </w:tr>
      <w:tr w:rsidR="00403D0C" w14:paraId="184DEAB6"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3A719B5" w14:textId="4F94E554" w:rsidR="00403D0C" w:rsidRDefault="00403D0C" w:rsidP="00403D0C">
            <w:r>
              <w:rPr>
                <w:rFonts w:ascii="Times New Roman" w:eastAsia="Times New Roman" w:hAnsi="Times New Roman"/>
                <w:sz w:val="20"/>
              </w:rPr>
              <w:t>3</w:t>
            </w:r>
          </w:p>
        </w:tc>
        <w:tc>
          <w:tcPr>
            <w:tcW w:w="2409" w:type="dxa"/>
            <w:tcBorders>
              <w:top w:val="single" w:sz="8" w:space="0" w:color="000000"/>
              <w:left w:val="single" w:sz="8" w:space="0" w:color="000000"/>
              <w:bottom w:val="single" w:sz="8" w:space="0" w:color="000000"/>
              <w:right w:val="single" w:sz="8" w:space="0" w:color="000000"/>
            </w:tcBorders>
          </w:tcPr>
          <w:p w14:paraId="1C92229A" w14:textId="77777777" w:rsidR="00403D0C" w:rsidRDefault="00403D0C" w:rsidP="00403D0C">
            <w:r>
              <w:rPr>
                <w:rFonts w:ascii="Times New Roman" w:eastAsia="Times New Roman" w:hAnsi="Times New Roman"/>
                <w:sz w:val="20"/>
              </w:rPr>
              <w:t>G/SPS/N/KOR/212/Add.24</w:t>
            </w:r>
          </w:p>
        </w:tc>
        <w:tc>
          <w:tcPr>
            <w:tcW w:w="4820" w:type="dxa"/>
            <w:tcBorders>
              <w:top w:val="single" w:sz="8" w:space="0" w:color="000000"/>
              <w:left w:val="single" w:sz="8" w:space="0" w:color="000000"/>
              <w:bottom w:val="single" w:sz="8" w:space="0" w:color="000000"/>
              <w:right w:val="single" w:sz="8" w:space="0" w:color="000000"/>
            </w:tcBorders>
          </w:tcPr>
          <w:p w14:paraId="2D462C5D" w14:textId="77777777" w:rsidR="00403D0C" w:rsidRDefault="00403D0C" w:rsidP="00403D0C">
            <w:r>
              <w:rPr>
                <w:rFonts w:ascii="Times New Roman" w:eastAsia="Times New Roman" w:hAnsi="Times New Roman"/>
                <w:sz w:val="20"/>
              </w:rPr>
              <w:t>2026 жылғы 28 сәуірде алынған келесі хабарлама Корея Республикасы делегациясының өтініші бойынша таратылды.</w:t>
            </w:r>
            <w:r>
              <w:rPr>
                <w:rFonts w:ascii="Times New Roman" w:eastAsia="Times New Roman" w:hAnsi="Times New Roman"/>
                <w:sz w:val="20"/>
              </w:rPr>
              <w:br/>
              <w:t xml:space="preserve">Басқалар: Карантиндік зиянкестер тізіміне түзетулер (бұрын жарияланған тізімге 45 зиянкестерді қосу: G/SPS/N/KOR/212, G/SPS/N/KOR/212/Add.23). </w:t>
            </w:r>
            <w:r>
              <w:rPr>
                <w:rFonts w:ascii="Times New Roman" w:eastAsia="Times New Roman" w:hAnsi="Times New Roman"/>
                <w:sz w:val="20"/>
              </w:rPr>
              <w:br/>
              <w:t>Хабарлама қосымшасы және/немесе (кк/а/жж) таратылған күннен бастап алпыс күн: 28 маусым 2026 ж.</w:t>
            </w:r>
          </w:p>
        </w:tc>
        <w:tc>
          <w:tcPr>
            <w:tcW w:w="5499" w:type="dxa"/>
            <w:vMerge w:val="restart"/>
            <w:tcBorders>
              <w:top w:val="single" w:sz="8" w:space="0" w:color="000000"/>
              <w:left w:val="single" w:sz="8" w:space="0" w:color="000000"/>
              <w:bottom w:val="single" w:sz="8" w:space="0" w:color="000000"/>
              <w:right w:val="single" w:sz="8" w:space="0" w:color="000000"/>
            </w:tcBorders>
          </w:tcPr>
          <w:p w14:paraId="7820AB06" w14:textId="77777777" w:rsidR="00403D0C" w:rsidRDefault="00403D0C" w:rsidP="00403D0C">
            <w:r>
              <w:rPr>
                <w:rFonts w:ascii="Times New Roman" w:eastAsia="Times New Roman" w:hAnsi="Times New Roman"/>
                <w:sz w:val="20"/>
              </w:rPr>
              <w:t>-</w:t>
            </w:r>
          </w:p>
        </w:tc>
      </w:tr>
      <w:tr w:rsidR="00403D0C" w14:paraId="0EB9E4A2" w14:textId="77777777" w:rsidTr="00403D0C">
        <w:tc>
          <w:tcPr>
            <w:tcW w:w="534" w:type="dxa"/>
            <w:vMerge/>
          </w:tcPr>
          <w:p w14:paraId="0032006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945BF9E" w14:textId="77777777" w:rsidR="00403D0C" w:rsidRDefault="00403D0C" w:rsidP="00403D0C">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23D4C839" w14:textId="77777777" w:rsidR="00403D0C" w:rsidRDefault="00403D0C" w:rsidP="00403D0C">
            <w:r>
              <w:rPr>
                <w:rFonts w:ascii="Times New Roman" w:eastAsia="Times New Roman" w:hAnsi="Times New Roman"/>
                <w:sz w:val="20"/>
              </w:rPr>
              <w:t>-</w:t>
            </w:r>
          </w:p>
        </w:tc>
        <w:tc>
          <w:tcPr>
            <w:tcW w:w="5499" w:type="dxa"/>
            <w:vMerge/>
          </w:tcPr>
          <w:p w14:paraId="351200EA" w14:textId="77777777" w:rsidR="00403D0C" w:rsidRDefault="00403D0C" w:rsidP="00403D0C"/>
        </w:tc>
      </w:tr>
      <w:tr w:rsidR="00403D0C" w14:paraId="47480AAA" w14:textId="77777777" w:rsidTr="00403D0C">
        <w:tc>
          <w:tcPr>
            <w:tcW w:w="534" w:type="dxa"/>
            <w:vMerge/>
          </w:tcPr>
          <w:p w14:paraId="0C84C33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C42D154" w14:textId="77777777" w:rsidR="00403D0C" w:rsidRDefault="00403D0C" w:rsidP="00403D0C">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0A655903" w14:textId="77777777" w:rsidR="00403D0C" w:rsidRDefault="00403D0C" w:rsidP="00403D0C">
            <w:r>
              <w:rPr>
                <w:rFonts w:ascii="Times New Roman" w:eastAsia="Times New Roman" w:hAnsi="Times New Roman"/>
                <w:sz w:val="20"/>
              </w:rPr>
              <w:t>-</w:t>
            </w:r>
          </w:p>
        </w:tc>
        <w:tc>
          <w:tcPr>
            <w:tcW w:w="5499" w:type="dxa"/>
            <w:vMerge/>
          </w:tcPr>
          <w:p w14:paraId="6D14853B" w14:textId="77777777" w:rsidR="00403D0C" w:rsidRDefault="00403D0C" w:rsidP="00403D0C"/>
        </w:tc>
      </w:tr>
      <w:tr w:rsidR="00403D0C" w14:paraId="41A394B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1CDFAB1" w14:textId="7CDCFE24" w:rsidR="00403D0C" w:rsidRDefault="00403D0C" w:rsidP="00403D0C">
            <w:r>
              <w:rPr>
                <w:rFonts w:ascii="Times New Roman" w:eastAsia="Times New Roman" w:hAnsi="Times New Roman"/>
                <w:sz w:val="20"/>
              </w:rPr>
              <w:t>4</w:t>
            </w:r>
          </w:p>
        </w:tc>
        <w:tc>
          <w:tcPr>
            <w:tcW w:w="2409" w:type="dxa"/>
            <w:tcBorders>
              <w:top w:val="single" w:sz="8" w:space="0" w:color="000000"/>
              <w:left w:val="single" w:sz="8" w:space="0" w:color="000000"/>
              <w:bottom w:val="single" w:sz="8" w:space="0" w:color="000000"/>
              <w:right w:val="single" w:sz="8" w:space="0" w:color="000000"/>
            </w:tcBorders>
          </w:tcPr>
          <w:p w14:paraId="46173776" w14:textId="77777777" w:rsidR="00403D0C" w:rsidRDefault="00403D0C" w:rsidP="00403D0C">
            <w:r>
              <w:rPr>
                <w:rFonts w:ascii="Times New Roman" w:eastAsia="Times New Roman" w:hAnsi="Times New Roman"/>
                <w:sz w:val="20"/>
              </w:rPr>
              <w:t>G/SPS/N/EGY/183</w:t>
            </w:r>
          </w:p>
        </w:tc>
        <w:tc>
          <w:tcPr>
            <w:tcW w:w="4820" w:type="dxa"/>
            <w:tcBorders>
              <w:top w:val="single" w:sz="8" w:space="0" w:color="000000"/>
              <w:left w:val="single" w:sz="8" w:space="0" w:color="000000"/>
              <w:bottom w:val="single" w:sz="8" w:space="0" w:color="000000"/>
              <w:right w:val="single" w:sz="8" w:space="0" w:color="000000"/>
            </w:tcBorders>
          </w:tcPr>
          <w:p w14:paraId="03B77792" w14:textId="77777777" w:rsidR="00403D0C" w:rsidRDefault="00403D0C" w:rsidP="00403D0C">
            <w:r>
              <w:rPr>
                <w:rFonts w:ascii="Times New Roman" w:eastAsia="Times New Roman" w:hAnsi="Times New Roman"/>
                <w:sz w:val="20"/>
              </w:rPr>
              <w:t xml:space="preserve">«Қант және өсімдік майы бар қоюландырылған майсыздандырылған сүт қоспасы» үшін Египет стандартының жобасы. Тіл(дер): араб. Беттер саны: </w:t>
            </w:r>
            <w:r>
              <w:rPr>
                <w:rFonts w:ascii="Times New Roman" w:eastAsia="Times New Roman" w:hAnsi="Times New Roman"/>
                <w:sz w:val="20"/>
              </w:rPr>
              <w:lastRenderedPageBreak/>
              <w:t>12</w:t>
            </w:r>
          </w:p>
        </w:tc>
        <w:tc>
          <w:tcPr>
            <w:tcW w:w="5499" w:type="dxa"/>
            <w:vMerge w:val="restart"/>
            <w:tcBorders>
              <w:top w:val="single" w:sz="8" w:space="0" w:color="000000"/>
              <w:left w:val="single" w:sz="8" w:space="0" w:color="000000"/>
              <w:bottom w:val="single" w:sz="8" w:space="0" w:color="000000"/>
              <w:right w:val="single" w:sz="8" w:space="0" w:color="000000"/>
            </w:tcBorders>
          </w:tcPr>
          <w:p w14:paraId="3072DD61" w14:textId="77777777" w:rsidR="00403D0C" w:rsidRDefault="00403D0C" w:rsidP="00403D0C">
            <w:r>
              <w:rPr>
                <w:rFonts w:ascii="Times New Roman" w:eastAsia="Times New Roman" w:hAnsi="Times New Roman"/>
                <w:sz w:val="20"/>
              </w:rPr>
              <w:lastRenderedPageBreak/>
              <w:t>28/06/26</w:t>
            </w:r>
          </w:p>
        </w:tc>
      </w:tr>
      <w:tr w:rsidR="00403D0C" w14:paraId="213768B7" w14:textId="77777777" w:rsidTr="00403D0C">
        <w:tc>
          <w:tcPr>
            <w:tcW w:w="534" w:type="dxa"/>
            <w:vMerge/>
          </w:tcPr>
          <w:p w14:paraId="3B8C754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67C5EB1" w14:textId="77777777" w:rsidR="00403D0C" w:rsidRDefault="00403D0C" w:rsidP="00403D0C">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3C4978BA" w14:textId="77777777" w:rsidR="00403D0C" w:rsidRDefault="00403D0C" w:rsidP="00403D0C">
            <w:r>
              <w:rPr>
                <w:rFonts w:ascii="Times New Roman" w:eastAsia="Times New Roman" w:hAnsi="Times New Roman"/>
                <w:sz w:val="20"/>
              </w:rPr>
              <w:t>Сүт және оны өңдеуден алынған сүт өнімдері (ICS кодтары: 67.100.10)</w:t>
            </w:r>
          </w:p>
        </w:tc>
        <w:tc>
          <w:tcPr>
            <w:tcW w:w="5499" w:type="dxa"/>
            <w:vMerge/>
          </w:tcPr>
          <w:p w14:paraId="69A95BE6" w14:textId="77777777" w:rsidR="00403D0C" w:rsidRDefault="00403D0C" w:rsidP="00403D0C"/>
        </w:tc>
      </w:tr>
      <w:tr w:rsidR="00403D0C" w14:paraId="56676C96" w14:textId="77777777" w:rsidTr="00403D0C">
        <w:tc>
          <w:tcPr>
            <w:tcW w:w="534" w:type="dxa"/>
            <w:vMerge/>
          </w:tcPr>
          <w:p w14:paraId="65B8E602"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15CB70B"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5CE6CC14" w14:textId="77777777" w:rsidR="00403D0C" w:rsidRDefault="00403D0C" w:rsidP="00403D0C">
            <w:r>
              <w:rPr>
                <w:rFonts w:ascii="Times New Roman" w:eastAsia="Times New Roman" w:hAnsi="Times New Roman"/>
                <w:sz w:val="20"/>
              </w:rPr>
              <w:t>Осы стандарт жобасы осы стандарттың 2-бөлімінде келтірілген сипаттамаға сәйкес тікелей тұтынуға немесе одан әрі өңдеуге арналған қоюландырылған майсыздандырылған сүттің қантпен және өсімдік майымен қоспасына қолданылады.</w:t>
            </w:r>
          </w:p>
        </w:tc>
        <w:tc>
          <w:tcPr>
            <w:tcW w:w="5499" w:type="dxa"/>
            <w:vMerge/>
          </w:tcPr>
          <w:p w14:paraId="1D30061E" w14:textId="77777777" w:rsidR="00403D0C" w:rsidRDefault="00403D0C" w:rsidP="00403D0C"/>
        </w:tc>
      </w:tr>
      <w:tr w:rsidR="00403D0C" w14:paraId="40362780"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8BD9F77" w14:textId="608866FC" w:rsidR="00403D0C" w:rsidRDefault="00403D0C" w:rsidP="00403D0C">
            <w:r>
              <w:rPr>
                <w:rFonts w:ascii="Times New Roman" w:eastAsia="Times New Roman" w:hAnsi="Times New Roman"/>
                <w:sz w:val="20"/>
              </w:rPr>
              <w:t>5</w:t>
            </w:r>
          </w:p>
        </w:tc>
        <w:tc>
          <w:tcPr>
            <w:tcW w:w="2409" w:type="dxa"/>
            <w:tcBorders>
              <w:top w:val="single" w:sz="8" w:space="0" w:color="000000"/>
              <w:left w:val="single" w:sz="8" w:space="0" w:color="000000"/>
              <w:bottom w:val="single" w:sz="8" w:space="0" w:color="000000"/>
              <w:right w:val="single" w:sz="8" w:space="0" w:color="000000"/>
            </w:tcBorders>
          </w:tcPr>
          <w:p w14:paraId="7D9B846C" w14:textId="77777777" w:rsidR="00403D0C" w:rsidRDefault="00403D0C" w:rsidP="00403D0C">
            <w:r>
              <w:rPr>
                <w:rFonts w:ascii="Times New Roman" w:eastAsia="Times New Roman" w:hAnsi="Times New Roman"/>
                <w:sz w:val="20"/>
              </w:rPr>
              <w:t>G/SPS/N/EGY/182</w:t>
            </w:r>
          </w:p>
        </w:tc>
        <w:tc>
          <w:tcPr>
            <w:tcW w:w="4820" w:type="dxa"/>
            <w:tcBorders>
              <w:top w:val="single" w:sz="8" w:space="0" w:color="000000"/>
              <w:left w:val="single" w:sz="8" w:space="0" w:color="000000"/>
              <w:bottom w:val="single" w:sz="8" w:space="0" w:color="000000"/>
              <w:right w:val="single" w:sz="8" w:space="0" w:color="000000"/>
            </w:tcBorders>
          </w:tcPr>
          <w:p w14:paraId="52342E86" w14:textId="77777777" w:rsidR="00403D0C" w:rsidRDefault="00403D0C" w:rsidP="00403D0C">
            <w:r>
              <w:rPr>
                <w:rFonts w:ascii="Times New Roman" w:eastAsia="Times New Roman" w:hAnsi="Times New Roman"/>
                <w:sz w:val="20"/>
              </w:rPr>
              <w:t>«Майсыздандырылған қоюландырылған сүт пен өсімдік майының қоспасы» үшін Египет стандартының жобасы. Тіл(дер): араб. Беттер саны: 12</w:t>
            </w:r>
          </w:p>
        </w:tc>
        <w:tc>
          <w:tcPr>
            <w:tcW w:w="5499" w:type="dxa"/>
            <w:vMerge w:val="restart"/>
            <w:tcBorders>
              <w:top w:val="single" w:sz="8" w:space="0" w:color="000000"/>
              <w:left w:val="single" w:sz="8" w:space="0" w:color="000000"/>
              <w:bottom w:val="single" w:sz="8" w:space="0" w:color="000000"/>
              <w:right w:val="single" w:sz="8" w:space="0" w:color="000000"/>
            </w:tcBorders>
          </w:tcPr>
          <w:p w14:paraId="36E9BE4B" w14:textId="77777777" w:rsidR="00403D0C" w:rsidRDefault="00403D0C" w:rsidP="00403D0C">
            <w:r>
              <w:rPr>
                <w:rFonts w:ascii="Times New Roman" w:eastAsia="Times New Roman" w:hAnsi="Times New Roman"/>
                <w:sz w:val="20"/>
              </w:rPr>
              <w:t>28/06/26</w:t>
            </w:r>
          </w:p>
        </w:tc>
      </w:tr>
      <w:tr w:rsidR="00403D0C" w14:paraId="374B5E5E" w14:textId="77777777" w:rsidTr="00403D0C">
        <w:tc>
          <w:tcPr>
            <w:tcW w:w="534" w:type="dxa"/>
            <w:vMerge/>
          </w:tcPr>
          <w:p w14:paraId="789634A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5701FF3" w14:textId="77777777" w:rsidR="00403D0C" w:rsidRDefault="00403D0C" w:rsidP="00403D0C">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29868937" w14:textId="77777777" w:rsidR="00403D0C" w:rsidRDefault="00403D0C" w:rsidP="00403D0C">
            <w:r>
              <w:rPr>
                <w:rFonts w:ascii="Times New Roman" w:eastAsia="Times New Roman" w:hAnsi="Times New Roman"/>
                <w:sz w:val="20"/>
              </w:rPr>
              <w:t>Сүт және оны өңдеуден алынған сүт өнімдері (ICS кодтары: 67.100.10)</w:t>
            </w:r>
          </w:p>
        </w:tc>
        <w:tc>
          <w:tcPr>
            <w:tcW w:w="5499" w:type="dxa"/>
            <w:vMerge/>
          </w:tcPr>
          <w:p w14:paraId="294AD7F3" w14:textId="77777777" w:rsidR="00403D0C" w:rsidRDefault="00403D0C" w:rsidP="00403D0C"/>
        </w:tc>
      </w:tr>
      <w:tr w:rsidR="00403D0C" w14:paraId="58626ECA" w14:textId="77777777" w:rsidTr="00403D0C">
        <w:tc>
          <w:tcPr>
            <w:tcW w:w="534" w:type="dxa"/>
            <w:vMerge/>
          </w:tcPr>
          <w:p w14:paraId="617014D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3DD3E86"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79B46528" w14:textId="77777777" w:rsidR="00403D0C" w:rsidRDefault="00403D0C" w:rsidP="00403D0C">
            <w:r>
              <w:rPr>
                <w:rFonts w:ascii="Times New Roman" w:eastAsia="Times New Roman" w:hAnsi="Times New Roman"/>
                <w:sz w:val="20"/>
              </w:rPr>
              <w:t>Бұл стандарт жобасы осы стандарттың 2-бөлімінде сипатталғандай тікелей тұтынуға немесе одан әрі өңдеуге арналған қантсыз қоюландырылған майсыздандырылған сүт пен өсімдік майының қоспасы ретінде белгілі қоюландырылған майсыздандырылған сүт пен өсімдік майының қоспасына қолданылады.</w:t>
            </w:r>
          </w:p>
        </w:tc>
        <w:tc>
          <w:tcPr>
            <w:tcW w:w="5499" w:type="dxa"/>
            <w:vMerge/>
          </w:tcPr>
          <w:p w14:paraId="18999E81" w14:textId="77777777" w:rsidR="00403D0C" w:rsidRDefault="00403D0C" w:rsidP="00403D0C"/>
        </w:tc>
      </w:tr>
      <w:tr w:rsidR="00403D0C" w14:paraId="420BA7F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3411080" w14:textId="1BCD7D20" w:rsidR="00403D0C" w:rsidRDefault="00403D0C" w:rsidP="00403D0C">
            <w:r>
              <w:rPr>
                <w:rFonts w:ascii="Times New Roman" w:eastAsia="Times New Roman" w:hAnsi="Times New Roman"/>
                <w:sz w:val="20"/>
              </w:rPr>
              <w:t>6</w:t>
            </w:r>
          </w:p>
        </w:tc>
        <w:tc>
          <w:tcPr>
            <w:tcW w:w="2409" w:type="dxa"/>
            <w:tcBorders>
              <w:top w:val="single" w:sz="8" w:space="0" w:color="000000"/>
              <w:left w:val="single" w:sz="8" w:space="0" w:color="000000"/>
              <w:bottom w:val="single" w:sz="8" w:space="0" w:color="000000"/>
              <w:right w:val="single" w:sz="8" w:space="0" w:color="000000"/>
            </w:tcBorders>
          </w:tcPr>
          <w:p w14:paraId="0222E588" w14:textId="77777777" w:rsidR="00403D0C" w:rsidRDefault="00403D0C" w:rsidP="00403D0C">
            <w:r>
              <w:rPr>
                <w:rFonts w:ascii="Times New Roman" w:eastAsia="Times New Roman" w:hAnsi="Times New Roman"/>
                <w:sz w:val="20"/>
              </w:rPr>
              <w:t>G/SPS/N/EGY/181</w:t>
            </w:r>
          </w:p>
        </w:tc>
        <w:tc>
          <w:tcPr>
            <w:tcW w:w="4820" w:type="dxa"/>
            <w:tcBorders>
              <w:top w:val="single" w:sz="8" w:space="0" w:color="000000"/>
              <w:left w:val="single" w:sz="8" w:space="0" w:color="000000"/>
              <w:bottom w:val="single" w:sz="8" w:space="0" w:color="000000"/>
              <w:right w:val="single" w:sz="8" w:space="0" w:color="000000"/>
            </w:tcBorders>
          </w:tcPr>
          <w:p w14:paraId="0FCC3C85" w14:textId="77777777" w:rsidR="00403D0C" w:rsidRDefault="00403D0C" w:rsidP="00403D0C">
            <w:r>
              <w:rPr>
                <w:rFonts w:ascii="Times New Roman" w:eastAsia="Times New Roman" w:hAnsi="Times New Roman"/>
                <w:sz w:val="20"/>
              </w:rPr>
              <w:t xml:space="preserve">«Сүт және су балмұздақ, 3-бөлім: Өсімдік майы қосылған сүтті балмұздақ (өсімдік майы бар </w:t>
            </w:r>
            <w:proofErr w:type="gramStart"/>
            <w:r>
              <w:rPr>
                <w:rFonts w:ascii="Times New Roman" w:eastAsia="Times New Roman" w:hAnsi="Times New Roman"/>
                <w:sz w:val="20"/>
              </w:rPr>
              <w:t>балмұздақ)»</w:t>
            </w:r>
            <w:proofErr w:type="gramEnd"/>
            <w:r>
              <w:rPr>
                <w:rFonts w:ascii="Times New Roman" w:eastAsia="Times New Roman" w:hAnsi="Times New Roman"/>
                <w:sz w:val="20"/>
              </w:rPr>
              <w:t xml:space="preserve"> бойынша ES 1185-3 Египет стандартының жобасы. Тіл(дер): араб. Беттер саны: 11</w:t>
            </w:r>
          </w:p>
        </w:tc>
        <w:tc>
          <w:tcPr>
            <w:tcW w:w="5499" w:type="dxa"/>
            <w:vMerge w:val="restart"/>
            <w:tcBorders>
              <w:top w:val="single" w:sz="8" w:space="0" w:color="000000"/>
              <w:left w:val="single" w:sz="8" w:space="0" w:color="000000"/>
              <w:bottom w:val="single" w:sz="8" w:space="0" w:color="000000"/>
              <w:right w:val="single" w:sz="8" w:space="0" w:color="000000"/>
            </w:tcBorders>
          </w:tcPr>
          <w:p w14:paraId="293A70F1" w14:textId="77777777" w:rsidR="00403D0C" w:rsidRDefault="00403D0C" w:rsidP="00403D0C">
            <w:r>
              <w:rPr>
                <w:rFonts w:ascii="Times New Roman" w:eastAsia="Times New Roman" w:hAnsi="Times New Roman"/>
                <w:sz w:val="20"/>
              </w:rPr>
              <w:t>28/06/26</w:t>
            </w:r>
          </w:p>
        </w:tc>
      </w:tr>
      <w:tr w:rsidR="00403D0C" w14:paraId="7E3D73E8" w14:textId="77777777" w:rsidTr="00403D0C">
        <w:tc>
          <w:tcPr>
            <w:tcW w:w="534" w:type="dxa"/>
            <w:vMerge/>
          </w:tcPr>
          <w:p w14:paraId="543877F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55F1D85" w14:textId="77777777" w:rsidR="00403D0C" w:rsidRDefault="00403D0C" w:rsidP="00403D0C">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7CFC222C" w14:textId="77777777" w:rsidR="00403D0C" w:rsidRDefault="00403D0C" w:rsidP="00403D0C">
            <w:r>
              <w:rPr>
                <w:rFonts w:ascii="Times New Roman" w:eastAsia="Times New Roman" w:hAnsi="Times New Roman"/>
                <w:sz w:val="20"/>
              </w:rPr>
              <w:t>Балмұздақ және кондитерлік өнімдер (ICS кодтары: 67.100.40)</w:t>
            </w:r>
          </w:p>
        </w:tc>
        <w:tc>
          <w:tcPr>
            <w:tcW w:w="5499" w:type="dxa"/>
            <w:vMerge/>
          </w:tcPr>
          <w:p w14:paraId="6FB7EE4A" w14:textId="77777777" w:rsidR="00403D0C" w:rsidRDefault="00403D0C" w:rsidP="00403D0C"/>
        </w:tc>
      </w:tr>
      <w:tr w:rsidR="00403D0C" w14:paraId="6E9D1161" w14:textId="77777777" w:rsidTr="00403D0C">
        <w:tc>
          <w:tcPr>
            <w:tcW w:w="534" w:type="dxa"/>
            <w:vMerge/>
          </w:tcPr>
          <w:p w14:paraId="16948232"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A5375D4"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4EDC32A9" w14:textId="77777777" w:rsidR="00403D0C" w:rsidRDefault="00403D0C" w:rsidP="00403D0C">
            <w:r>
              <w:rPr>
                <w:rFonts w:ascii="Times New Roman" w:eastAsia="Times New Roman" w:hAnsi="Times New Roman"/>
                <w:sz w:val="20"/>
              </w:rPr>
              <w:t>Бұл стандарт өсімдік майы қосылған сүт және су балмұздағына (өсімдік майы қосылған балмұздақ) негізгі талаптар мен сипаттама критерийлерін белгілейді. Айта кету керек, бұл стандарт ұлттық зерттеулерге сәйкес әзірленген. Өндірушілер мен импорттаушылар Мысыр стандарттарындағы кез келген өзгерістер туралы ресми газетте әкімшілік бұйрықтарды жариялау арқылы үнемі хабардар болады.</w:t>
            </w:r>
          </w:p>
        </w:tc>
        <w:tc>
          <w:tcPr>
            <w:tcW w:w="5499" w:type="dxa"/>
            <w:vMerge/>
          </w:tcPr>
          <w:p w14:paraId="709065C4" w14:textId="77777777" w:rsidR="00403D0C" w:rsidRDefault="00403D0C" w:rsidP="00403D0C"/>
        </w:tc>
      </w:tr>
      <w:tr w:rsidR="00403D0C" w14:paraId="5BFE3B45"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AB095C6" w14:textId="72FC86DC" w:rsidR="00403D0C" w:rsidRDefault="00403D0C" w:rsidP="00403D0C">
            <w:r>
              <w:rPr>
                <w:rFonts w:ascii="Times New Roman" w:eastAsia="Times New Roman" w:hAnsi="Times New Roman"/>
                <w:sz w:val="20"/>
              </w:rPr>
              <w:t>7</w:t>
            </w:r>
          </w:p>
        </w:tc>
        <w:tc>
          <w:tcPr>
            <w:tcW w:w="2409" w:type="dxa"/>
            <w:tcBorders>
              <w:top w:val="single" w:sz="8" w:space="0" w:color="000000"/>
              <w:left w:val="single" w:sz="8" w:space="0" w:color="000000"/>
              <w:bottom w:val="single" w:sz="8" w:space="0" w:color="000000"/>
              <w:right w:val="single" w:sz="8" w:space="0" w:color="000000"/>
            </w:tcBorders>
          </w:tcPr>
          <w:p w14:paraId="036E9730" w14:textId="77777777" w:rsidR="00403D0C" w:rsidRDefault="00403D0C" w:rsidP="00403D0C">
            <w:r>
              <w:rPr>
                <w:rFonts w:ascii="Times New Roman" w:eastAsia="Times New Roman" w:hAnsi="Times New Roman"/>
                <w:sz w:val="20"/>
              </w:rPr>
              <w:t>G/SPS/N/CAN/1631/Add.1</w:t>
            </w:r>
          </w:p>
        </w:tc>
        <w:tc>
          <w:tcPr>
            <w:tcW w:w="4820" w:type="dxa"/>
            <w:tcBorders>
              <w:top w:val="single" w:sz="8" w:space="0" w:color="000000"/>
              <w:left w:val="single" w:sz="8" w:space="0" w:color="000000"/>
              <w:bottom w:val="single" w:sz="8" w:space="0" w:color="000000"/>
              <w:right w:val="single" w:sz="8" w:space="0" w:color="000000"/>
            </w:tcBorders>
          </w:tcPr>
          <w:p w14:paraId="44AAC023" w14:textId="77777777" w:rsidR="00403D0C" w:rsidRDefault="00403D0C" w:rsidP="00403D0C">
            <w:r>
              <w:rPr>
                <w:rFonts w:ascii="Times New Roman" w:eastAsia="Times New Roman" w:hAnsi="Times New Roman"/>
                <w:sz w:val="20"/>
              </w:rPr>
              <w:t>2026 жылғы 29 сәуірде алынған келесі хабарлама Канада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6599E54A" w14:textId="77777777" w:rsidR="00403D0C" w:rsidRDefault="00403D0C" w:rsidP="00403D0C">
            <w:r>
              <w:rPr>
                <w:rFonts w:ascii="Times New Roman" w:eastAsia="Times New Roman" w:hAnsi="Times New Roman"/>
                <w:sz w:val="20"/>
              </w:rPr>
              <w:t>-</w:t>
            </w:r>
          </w:p>
        </w:tc>
      </w:tr>
      <w:tr w:rsidR="00403D0C" w14:paraId="7D5A285E" w14:textId="77777777" w:rsidTr="00403D0C">
        <w:tc>
          <w:tcPr>
            <w:tcW w:w="534" w:type="dxa"/>
            <w:vMerge/>
          </w:tcPr>
          <w:p w14:paraId="4334BBC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914A8D8" w14:textId="77777777" w:rsidR="00403D0C" w:rsidRDefault="00403D0C" w:rsidP="00403D0C">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089E415C" w14:textId="77777777" w:rsidR="00403D0C" w:rsidRDefault="00403D0C" w:rsidP="00403D0C">
            <w:r>
              <w:rPr>
                <w:rFonts w:ascii="Times New Roman" w:eastAsia="Times New Roman" w:hAnsi="Times New Roman"/>
                <w:sz w:val="20"/>
              </w:rPr>
              <w:t>-</w:t>
            </w:r>
          </w:p>
        </w:tc>
        <w:tc>
          <w:tcPr>
            <w:tcW w:w="5499" w:type="dxa"/>
            <w:vMerge/>
          </w:tcPr>
          <w:p w14:paraId="3A3E2690" w14:textId="77777777" w:rsidR="00403D0C" w:rsidRDefault="00403D0C" w:rsidP="00403D0C"/>
        </w:tc>
      </w:tr>
      <w:tr w:rsidR="00403D0C" w14:paraId="54B7EA37" w14:textId="77777777" w:rsidTr="00403D0C">
        <w:tc>
          <w:tcPr>
            <w:tcW w:w="534" w:type="dxa"/>
            <w:vMerge/>
          </w:tcPr>
          <w:p w14:paraId="06CB97F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B925F82" w14:textId="77777777" w:rsidR="00403D0C" w:rsidRDefault="00403D0C" w:rsidP="00403D0C">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4966EA93" w14:textId="77777777" w:rsidR="00403D0C" w:rsidRDefault="00403D0C" w:rsidP="00403D0C">
            <w:r>
              <w:rPr>
                <w:rFonts w:ascii="Times New Roman" w:eastAsia="Times New Roman" w:hAnsi="Times New Roman"/>
                <w:sz w:val="20"/>
              </w:rPr>
              <w:t>-</w:t>
            </w:r>
          </w:p>
        </w:tc>
        <w:tc>
          <w:tcPr>
            <w:tcW w:w="5499" w:type="dxa"/>
            <w:vMerge/>
          </w:tcPr>
          <w:p w14:paraId="0C41D5E8" w14:textId="77777777" w:rsidR="00403D0C" w:rsidRDefault="00403D0C" w:rsidP="00403D0C"/>
        </w:tc>
      </w:tr>
      <w:tr w:rsidR="00403D0C" w14:paraId="49AFDDA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EA11E04" w14:textId="690EE0BF" w:rsidR="00403D0C" w:rsidRDefault="00403D0C" w:rsidP="00403D0C">
            <w:r>
              <w:rPr>
                <w:rFonts w:ascii="Times New Roman" w:eastAsia="Times New Roman" w:hAnsi="Times New Roman"/>
                <w:sz w:val="20"/>
              </w:rPr>
              <w:lastRenderedPageBreak/>
              <w:t>8</w:t>
            </w:r>
          </w:p>
        </w:tc>
        <w:tc>
          <w:tcPr>
            <w:tcW w:w="2409" w:type="dxa"/>
            <w:tcBorders>
              <w:top w:val="single" w:sz="8" w:space="0" w:color="000000"/>
              <w:left w:val="single" w:sz="8" w:space="0" w:color="000000"/>
              <w:bottom w:val="single" w:sz="8" w:space="0" w:color="000000"/>
              <w:right w:val="single" w:sz="8" w:space="0" w:color="000000"/>
            </w:tcBorders>
          </w:tcPr>
          <w:p w14:paraId="760957B7" w14:textId="77777777" w:rsidR="00403D0C" w:rsidRDefault="00403D0C" w:rsidP="00403D0C">
            <w:r>
              <w:rPr>
                <w:rFonts w:ascii="Times New Roman" w:eastAsia="Times New Roman" w:hAnsi="Times New Roman"/>
                <w:sz w:val="20"/>
              </w:rPr>
              <w:t>G/SPS/N/JPN/1407</w:t>
            </w:r>
          </w:p>
        </w:tc>
        <w:tc>
          <w:tcPr>
            <w:tcW w:w="4820" w:type="dxa"/>
            <w:tcBorders>
              <w:top w:val="single" w:sz="8" w:space="0" w:color="000000"/>
              <w:left w:val="single" w:sz="8" w:space="0" w:color="000000"/>
              <w:bottom w:val="single" w:sz="8" w:space="0" w:color="000000"/>
              <w:right w:val="single" w:sz="8" w:space="0" w:color="000000"/>
            </w:tcBorders>
          </w:tcPr>
          <w:p w14:paraId="5F7706A2" w14:textId="77777777" w:rsidR="00403D0C" w:rsidRDefault="00403D0C" w:rsidP="00403D0C">
            <w:r>
              <w:rPr>
                <w:rFonts w:ascii="Times New Roman" w:eastAsia="Times New Roman" w:hAnsi="Times New Roman"/>
                <w:sz w:val="20"/>
              </w:rPr>
              <w:t>Министрліктің «Үй жануарларының жұқпалы ауруларын бақылау туралы» Заңын іске асыру туралы ережесін (карантиндік объектілерден басқа) қайта қарау жоспарлануда. Тіл(дер)</w:t>
            </w:r>
            <w:proofErr w:type="gramStart"/>
            <w:r>
              <w:rPr>
                <w:rFonts w:ascii="Times New Roman" w:eastAsia="Times New Roman" w:hAnsi="Times New Roman"/>
                <w:sz w:val="20"/>
              </w:rPr>
              <w:t>: .</w:t>
            </w:r>
            <w:proofErr w:type="gramEnd"/>
            <w:r>
              <w:rPr>
                <w:rFonts w:ascii="Times New Roman" w:eastAsia="Times New Roman" w:hAnsi="Times New Roman"/>
                <w:sz w:val="20"/>
              </w:rPr>
              <w:t xml:space="preserve"> Беттер саны:</w:t>
            </w:r>
          </w:p>
        </w:tc>
        <w:tc>
          <w:tcPr>
            <w:tcW w:w="5499" w:type="dxa"/>
            <w:vMerge w:val="restart"/>
            <w:tcBorders>
              <w:top w:val="single" w:sz="8" w:space="0" w:color="000000"/>
              <w:left w:val="single" w:sz="8" w:space="0" w:color="000000"/>
              <w:bottom w:val="single" w:sz="8" w:space="0" w:color="000000"/>
              <w:right w:val="single" w:sz="8" w:space="0" w:color="000000"/>
            </w:tcBorders>
          </w:tcPr>
          <w:p w14:paraId="74465821" w14:textId="77777777" w:rsidR="00403D0C" w:rsidRDefault="00403D0C" w:rsidP="00403D0C">
            <w:r>
              <w:rPr>
                <w:rFonts w:ascii="Times New Roman" w:eastAsia="Times New Roman" w:hAnsi="Times New Roman"/>
                <w:sz w:val="20"/>
              </w:rPr>
              <w:t>27/06/26</w:t>
            </w:r>
          </w:p>
        </w:tc>
      </w:tr>
      <w:tr w:rsidR="00403D0C" w14:paraId="0558EEC7" w14:textId="77777777" w:rsidTr="00403D0C">
        <w:tc>
          <w:tcPr>
            <w:tcW w:w="534" w:type="dxa"/>
            <w:vMerge/>
          </w:tcPr>
          <w:p w14:paraId="7AD8211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079869B"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612DC4D8" w14:textId="77777777" w:rsidR="00403D0C" w:rsidRDefault="00403D0C" w:rsidP="00403D0C">
            <w:r>
              <w:rPr>
                <w:rFonts w:ascii="Times New Roman" w:eastAsia="Times New Roman" w:hAnsi="Times New Roman"/>
                <w:sz w:val="20"/>
              </w:rPr>
              <w:t>Тістер, тістер</w:t>
            </w:r>
          </w:p>
        </w:tc>
        <w:tc>
          <w:tcPr>
            <w:tcW w:w="5499" w:type="dxa"/>
            <w:vMerge/>
          </w:tcPr>
          <w:p w14:paraId="33E578D2" w14:textId="77777777" w:rsidR="00403D0C" w:rsidRDefault="00403D0C" w:rsidP="00403D0C"/>
        </w:tc>
      </w:tr>
      <w:tr w:rsidR="00403D0C" w14:paraId="28CF25C2" w14:textId="77777777" w:rsidTr="00403D0C">
        <w:tc>
          <w:tcPr>
            <w:tcW w:w="534" w:type="dxa"/>
            <w:vMerge/>
          </w:tcPr>
          <w:p w14:paraId="3FCCFDA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62B6302" w14:textId="77777777" w:rsidR="00403D0C" w:rsidRDefault="00403D0C" w:rsidP="00403D0C">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398202D1" w14:textId="77777777" w:rsidR="00403D0C" w:rsidRDefault="00403D0C" w:rsidP="00403D0C">
            <w:r>
              <w:rPr>
                <w:rFonts w:ascii="Times New Roman" w:eastAsia="Times New Roman" w:hAnsi="Times New Roman"/>
                <w:sz w:val="20"/>
              </w:rPr>
              <w:t>МАФФ «Үй жануарларының жұқпалы ауруларын бақылау туралы» Заңды жүзеге асыратын министрлік регламентінің 45-3-бабын карантиндік заттар ретінде тістер мен тістерді қосу үшін қайта қарауды ұсынады. Нәтижесінде экспорттаушы елдің жануарлар денсаулығы жөніндегі уәкілетті органы берген тиісті денсаулық сертификатынсыз аталған тауарларды әкелуге тыйым салынады, ал көрсетілген тауарларды импорттаушылар жануарлар карантині қызметіне дереу хабарлауға міндетті болады.</w:t>
            </w:r>
          </w:p>
        </w:tc>
        <w:tc>
          <w:tcPr>
            <w:tcW w:w="5499" w:type="dxa"/>
            <w:vMerge/>
          </w:tcPr>
          <w:p w14:paraId="4BB2E384" w14:textId="77777777" w:rsidR="00403D0C" w:rsidRDefault="00403D0C" w:rsidP="00403D0C"/>
        </w:tc>
      </w:tr>
      <w:tr w:rsidR="00403D0C" w14:paraId="0D6033C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DE83F0C" w14:textId="5CC7E424" w:rsidR="00403D0C" w:rsidRDefault="00403D0C" w:rsidP="00403D0C">
            <w:r>
              <w:rPr>
                <w:rFonts w:ascii="Times New Roman" w:eastAsia="Times New Roman" w:hAnsi="Times New Roman"/>
                <w:sz w:val="20"/>
              </w:rPr>
              <w:t>9</w:t>
            </w:r>
          </w:p>
        </w:tc>
        <w:tc>
          <w:tcPr>
            <w:tcW w:w="2409" w:type="dxa"/>
            <w:tcBorders>
              <w:top w:val="single" w:sz="8" w:space="0" w:color="000000"/>
              <w:left w:val="single" w:sz="8" w:space="0" w:color="000000"/>
              <w:bottom w:val="single" w:sz="8" w:space="0" w:color="000000"/>
              <w:right w:val="single" w:sz="8" w:space="0" w:color="000000"/>
            </w:tcBorders>
          </w:tcPr>
          <w:p w14:paraId="41C77258" w14:textId="77777777" w:rsidR="00403D0C" w:rsidRDefault="00403D0C" w:rsidP="00403D0C">
            <w:r>
              <w:rPr>
                <w:rFonts w:ascii="Times New Roman" w:eastAsia="Times New Roman" w:hAnsi="Times New Roman"/>
                <w:sz w:val="20"/>
              </w:rPr>
              <w:t>G/SPS/N/JPN/1406</w:t>
            </w:r>
          </w:p>
        </w:tc>
        <w:tc>
          <w:tcPr>
            <w:tcW w:w="4820" w:type="dxa"/>
            <w:tcBorders>
              <w:top w:val="single" w:sz="8" w:space="0" w:color="000000"/>
              <w:left w:val="single" w:sz="8" w:space="0" w:color="000000"/>
              <w:bottom w:val="single" w:sz="8" w:space="0" w:color="000000"/>
              <w:right w:val="single" w:sz="8" w:space="0" w:color="000000"/>
            </w:tcBorders>
          </w:tcPr>
          <w:p w14:paraId="1B7A82A5" w14:textId="77777777" w:rsidR="00403D0C" w:rsidRDefault="00403D0C" w:rsidP="00403D0C">
            <w:r>
              <w:rPr>
                <w:rFonts w:ascii="Times New Roman" w:eastAsia="Times New Roman" w:hAnsi="Times New Roman"/>
                <w:sz w:val="20"/>
              </w:rPr>
              <w:t>Министрліктің «Үй жануарларының жұқпалы ауруларына қарсы күрес туралы» Заңының орындалуы туралы ережені (жануарларды әкелу туралы алдын ала хабарлау) жоспарлы қарау. Тіл(дер)</w:t>
            </w:r>
            <w:proofErr w:type="gramStart"/>
            <w:r>
              <w:rPr>
                <w:rFonts w:ascii="Times New Roman" w:eastAsia="Times New Roman" w:hAnsi="Times New Roman"/>
                <w:sz w:val="20"/>
              </w:rPr>
              <w:t>: .</w:t>
            </w:r>
            <w:proofErr w:type="gramEnd"/>
            <w:r>
              <w:rPr>
                <w:rFonts w:ascii="Times New Roman" w:eastAsia="Times New Roman" w:hAnsi="Times New Roman"/>
                <w:sz w:val="20"/>
              </w:rPr>
              <w:t xml:space="preserve"> Беттер саны:</w:t>
            </w:r>
          </w:p>
        </w:tc>
        <w:tc>
          <w:tcPr>
            <w:tcW w:w="5499" w:type="dxa"/>
            <w:vMerge w:val="restart"/>
            <w:tcBorders>
              <w:top w:val="single" w:sz="8" w:space="0" w:color="000000"/>
              <w:left w:val="single" w:sz="8" w:space="0" w:color="000000"/>
              <w:bottom w:val="single" w:sz="8" w:space="0" w:color="000000"/>
              <w:right w:val="single" w:sz="8" w:space="0" w:color="000000"/>
            </w:tcBorders>
          </w:tcPr>
          <w:p w14:paraId="45F2C444" w14:textId="77777777" w:rsidR="00403D0C" w:rsidRDefault="00403D0C" w:rsidP="00403D0C">
            <w:r>
              <w:rPr>
                <w:rFonts w:ascii="Times New Roman" w:eastAsia="Times New Roman" w:hAnsi="Times New Roman"/>
                <w:sz w:val="20"/>
              </w:rPr>
              <w:t>27/06/26</w:t>
            </w:r>
          </w:p>
        </w:tc>
      </w:tr>
      <w:tr w:rsidR="00403D0C" w14:paraId="01584D3D" w14:textId="77777777" w:rsidTr="00403D0C">
        <w:tc>
          <w:tcPr>
            <w:tcW w:w="534" w:type="dxa"/>
            <w:vMerge/>
          </w:tcPr>
          <w:p w14:paraId="3EAE3EC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DABB6C1"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7F8EEF1D" w14:textId="77777777" w:rsidR="00403D0C" w:rsidRDefault="00403D0C" w:rsidP="00403D0C">
            <w:r>
              <w:rPr>
                <w:rFonts w:ascii="Times New Roman" w:eastAsia="Times New Roman" w:hAnsi="Times New Roman"/>
                <w:sz w:val="20"/>
              </w:rPr>
              <w:t>Тірі қояндар (Leporidae), тірі аралар (Apis spp.)</w:t>
            </w:r>
          </w:p>
        </w:tc>
        <w:tc>
          <w:tcPr>
            <w:tcW w:w="5499" w:type="dxa"/>
            <w:vMerge/>
          </w:tcPr>
          <w:p w14:paraId="2978260B" w14:textId="77777777" w:rsidR="00403D0C" w:rsidRDefault="00403D0C" w:rsidP="00403D0C"/>
        </w:tc>
      </w:tr>
      <w:tr w:rsidR="00403D0C" w14:paraId="0EBE234E" w14:textId="77777777" w:rsidTr="00403D0C">
        <w:tc>
          <w:tcPr>
            <w:tcW w:w="534" w:type="dxa"/>
            <w:vMerge/>
          </w:tcPr>
          <w:p w14:paraId="3397DD73"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41758C5" w14:textId="77777777" w:rsidR="00403D0C" w:rsidRDefault="00403D0C" w:rsidP="00403D0C">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6EB57AA8" w14:textId="77777777" w:rsidR="00403D0C" w:rsidRDefault="00403D0C" w:rsidP="00403D0C">
            <w:r>
              <w:rPr>
                <w:rFonts w:ascii="Times New Roman" w:eastAsia="Times New Roman" w:hAnsi="Times New Roman"/>
                <w:sz w:val="20"/>
              </w:rPr>
              <w:t xml:space="preserve">MAFF «Үй жануарларының жұқпалы ауруларын бақылау туралы» Заңды іске асыру туралы Министрлік регламентінің 47-2-бабына </w:t>
            </w:r>
            <w:r>
              <w:rPr>
                <w:rFonts w:ascii="Times New Roman" w:eastAsia="Times New Roman" w:hAnsi="Times New Roman"/>
                <w:sz w:val="20"/>
                <w:lang w:val="ru-RU"/>
              </w:rPr>
              <w:t>ж</w:t>
            </w:r>
            <w:r>
              <w:rPr>
                <w:rFonts w:ascii="Times New Roman" w:eastAsia="Times New Roman" w:hAnsi="Times New Roman"/>
                <w:sz w:val="20"/>
              </w:rPr>
              <w:t xml:space="preserve">ануарларға арналған </w:t>
            </w:r>
            <w:r>
              <w:rPr>
                <w:rFonts w:ascii="Times New Roman" w:eastAsia="Times New Roman" w:hAnsi="Times New Roman"/>
                <w:sz w:val="20"/>
                <w:lang w:val="kk-KZ"/>
              </w:rPr>
              <w:t xml:space="preserve">бірқалыпты </w:t>
            </w:r>
            <w:r>
              <w:rPr>
                <w:rFonts w:ascii="Times New Roman" w:eastAsia="Times New Roman" w:hAnsi="Times New Roman"/>
                <w:sz w:val="20"/>
              </w:rPr>
              <w:t>карантиндік процедуралар</w:t>
            </w:r>
            <w:r>
              <w:rPr>
                <w:rFonts w:ascii="Times New Roman" w:eastAsia="Times New Roman" w:hAnsi="Times New Roman"/>
                <w:sz w:val="20"/>
                <w:lang w:val="kk-KZ"/>
              </w:rPr>
              <w:t>мен</w:t>
            </w:r>
            <w:r>
              <w:rPr>
                <w:rFonts w:ascii="Times New Roman" w:eastAsia="Times New Roman" w:hAnsi="Times New Roman"/>
                <w:sz w:val="20"/>
              </w:rPr>
              <w:t xml:space="preserve"> қауіпсіздікті қамтамасыз ету үшін</w:t>
            </w:r>
            <w:r>
              <w:rPr>
                <w:rFonts w:ascii="Times New Roman" w:eastAsia="Times New Roman" w:hAnsi="Times New Roman"/>
                <w:sz w:val="20"/>
                <w:lang w:val="kk-KZ"/>
              </w:rPr>
              <w:t>,</w:t>
            </w:r>
            <w:r>
              <w:rPr>
                <w:rFonts w:ascii="Times New Roman" w:eastAsia="Times New Roman" w:hAnsi="Times New Roman"/>
                <w:sz w:val="20"/>
              </w:rPr>
              <w:t xml:space="preserve"> Жапонияға келгенге дейін импорттық алдын ала хабарлануға жататын жануарларға тірі қояндар (Leporidae) және тірі араларды (Apis spp.) қосу үшін өзгертуді ұсынады.</w:t>
            </w:r>
          </w:p>
        </w:tc>
        <w:tc>
          <w:tcPr>
            <w:tcW w:w="5499" w:type="dxa"/>
            <w:vMerge/>
          </w:tcPr>
          <w:p w14:paraId="432F7591" w14:textId="77777777" w:rsidR="00403D0C" w:rsidRDefault="00403D0C" w:rsidP="00403D0C"/>
        </w:tc>
      </w:tr>
      <w:tr w:rsidR="00403D0C" w14:paraId="485AE711"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F5D22D5" w14:textId="4BC13355" w:rsidR="00403D0C" w:rsidRDefault="00403D0C" w:rsidP="00403D0C">
            <w:r>
              <w:rPr>
                <w:rFonts w:ascii="Times New Roman" w:eastAsia="Times New Roman" w:hAnsi="Times New Roman"/>
                <w:sz w:val="20"/>
              </w:rPr>
              <w:t>10</w:t>
            </w:r>
          </w:p>
        </w:tc>
        <w:tc>
          <w:tcPr>
            <w:tcW w:w="2409" w:type="dxa"/>
            <w:tcBorders>
              <w:top w:val="single" w:sz="8" w:space="0" w:color="000000"/>
              <w:left w:val="single" w:sz="8" w:space="0" w:color="000000"/>
              <w:bottom w:val="single" w:sz="8" w:space="0" w:color="000000"/>
              <w:right w:val="single" w:sz="8" w:space="0" w:color="000000"/>
            </w:tcBorders>
          </w:tcPr>
          <w:p w14:paraId="230E0166" w14:textId="77777777" w:rsidR="00403D0C" w:rsidRDefault="00403D0C" w:rsidP="00403D0C">
            <w:r>
              <w:rPr>
                <w:rFonts w:ascii="Times New Roman" w:eastAsia="Times New Roman" w:hAnsi="Times New Roman"/>
                <w:sz w:val="20"/>
              </w:rPr>
              <w:t>G/SPS/N/IND/337/Add.2</w:t>
            </w:r>
          </w:p>
        </w:tc>
        <w:tc>
          <w:tcPr>
            <w:tcW w:w="4820" w:type="dxa"/>
            <w:tcBorders>
              <w:top w:val="single" w:sz="8" w:space="0" w:color="000000"/>
              <w:left w:val="single" w:sz="8" w:space="0" w:color="000000"/>
              <w:bottom w:val="single" w:sz="8" w:space="0" w:color="000000"/>
              <w:right w:val="single" w:sz="8" w:space="0" w:color="000000"/>
            </w:tcBorders>
          </w:tcPr>
          <w:p w14:paraId="6B586C7C" w14:textId="77777777" w:rsidR="00403D0C" w:rsidRDefault="00403D0C" w:rsidP="00403D0C">
            <w:r>
              <w:rPr>
                <w:rFonts w:ascii="Times New Roman" w:eastAsia="Times New Roman" w:hAnsi="Times New Roman"/>
                <w:sz w:val="20"/>
              </w:rPr>
              <w:t>2026 жылғы 27 сәуірде алынған келесі хабарлама Үндістан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r>
              <w:rPr>
                <w:rFonts w:ascii="Times New Roman" w:eastAsia="Times New Roman" w:hAnsi="Times New Roman"/>
                <w:sz w:val="20"/>
              </w:rPr>
              <w:br/>
              <w:t>Бұрын жарияланған нормативтік құқықтық актілер жобасының мазмұнын және/немесе көлемін өзгерту</w:t>
            </w:r>
          </w:p>
        </w:tc>
        <w:tc>
          <w:tcPr>
            <w:tcW w:w="5499" w:type="dxa"/>
            <w:vMerge w:val="restart"/>
            <w:tcBorders>
              <w:top w:val="single" w:sz="8" w:space="0" w:color="000000"/>
              <w:left w:val="single" w:sz="8" w:space="0" w:color="000000"/>
              <w:bottom w:val="single" w:sz="8" w:space="0" w:color="000000"/>
              <w:right w:val="single" w:sz="8" w:space="0" w:color="000000"/>
            </w:tcBorders>
          </w:tcPr>
          <w:p w14:paraId="3A46C75C" w14:textId="77777777" w:rsidR="00403D0C" w:rsidRDefault="00403D0C" w:rsidP="00403D0C">
            <w:r>
              <w:rPr>
                <w:rFonts w:ascii="Times New Roman" w:eastAsia="Times New Roman" w:hAnsi="Times New Roman"/>
                <w:sz w:val="20"/>
              </w:rPr>
              <w:t>-</w:t>
            </w:r>
          </w:p>
        </w:tc>
      </w:tr>
      <w:tr w:rsidR="00403D0C" w14:paraId="6EB4A603" w14:textId="77777777" w:rsidTr="00403D0C">
        <w:tc>
          <w:tcPr>
            <w:tcW w:w="534" w:type="dxa"/>
            <w:vMerge/>
          </w:tcPr>
          <w:p w14:paraId="625F5E6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FB660F9"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12B32772" w14:textId="77777777" w:rsidR="00403D0C" w:rsidRDefault="00403D0C" w:rsidP="00403D0C">
            <w:r>
              <w:rPr>
                <w:rFonts w:ascii="Times New Roman" w:eastAsia="Times New Roman" w:hAnsi="Times New Roman"/>
                <w:sz w:val="20"/>
              </w:rPr>
              <w:t>-</w:t>
            </w:r>
          </w:p>
        </w:tc>
        <w:tc>
          <w:tcPr>
            <w:tcW w:w="5499" w:type="dxa"/>
            <w:vMerge/>
          </w:tcPr>
          <w:p w14:paraId="7DFD04F8" w14:textId="77777777" w:rsidR="00403D0C" w:rsidRDefault="00403D0C" w:rsidP="00403D0C"/>
        </w:tc>
      </w:tr>
      <w:tr w:rsidR="00403D0C" w14:paraId="142D3BAC" w14:textId="77777777" w:rsidTr="00403D0C">
        <w:tc>
          <w:tcPr>
            <w:tcW w:w="534" w:type="dxa"/>
            <w:vMerge/>
          </w:tcPr>
          <w:p w14:paraId="2351AE1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F914D1B" w14:textId="77777777" w:rsidR="00403D0C" w:rsidRDefault="00403D0C" w:rsidP="00403D0C">
            <w:r>
              <w:rPr>
                <w:rFonts w:ascii="Times New Roman" w:eastAsia="Times New Roman" w:hAnsi="Times New Roman"/>
                <w:sz w:val="20"/>
              </w:rPr>
              <w:t>Үндістан</w:t>
            </w:r>
          </w:p>
        </w:tc>
        <w:tc>
          <w:tcPr>
            <w:tcW w:w="4820" w:type="dxa"/>
            <w:tcBorders>
              <w:top w:val="single" w:sz="8" w:space="0" w:color="000000"/>
              <w:left w:val="single" w:sz="8" w:space="0" w:color="000000"/>
              <w:bottom w:val="single" w:sz="8" w:space="0" w:color="000000"/>
              <w:right w:val="single" w:sz="8" w:space="0" w:color="000000"/>
            </w:tcBorders>
          </w:tcPr>
          <w:p w14:paraId="5447AB9F" w14:textId="77777777" w:rsidR="00403D0C" w:rsidRDefault="00403D0C" w:rsidP="00403D0C">
            <w:r>
              <w:rPr>
                <w:rFonts w:ascii="Times New Roman" w:eastAsia="Times New Roman" w:hAnsi="Times New Roman"/>
                <w:sz w:val="20"/>
              </w:rPr>
              <w:t>-</w:t>
            </w:r>
          </w:p>
        </w:tc>
        <w:tc>
          <w:tcPr>
            <w:tcW w:w="5499" w:type="dxa"/>
            <w:vMerge/>
          </w:tcPr>
          <w:p w14:paraId="5C8FD00C" w14:textId="77777777" w:rsidR="00403D0C" w:rsidRDefault="00403D0C" w:rsidP="00403D0C"/>
        </w:tc>
      </w:tr>
      <w:tr w:rsidR="00403D0C" w14:paraId="2DDA8A4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656EAC3" w14:textId="1AB7A6FB" w:rsidR="00403D0C" w:rsidRDefault="00403D0C" w:rsidP="00403D0C">
            <w:r>
              <w:rPr>
                <w:rFonts w:ascii="Times New Roman" w:eastAsia="Times New Roman" w:hAnsi="Times New Roman"/>
                <w:sz w:val="20"/>
              </w:rPr>
              <w:t>11</w:t>
            </w:r>
          </w:p>
        </w:tc>
        <w:tc>
          <w:tcPr>
            <w:tcW w:w="2409" w:type="dxa"/>
            <w:tcBorders>
              <w:top w:val="single" w:sz="8" w:space="0" w:color="000000"/>
              <w:left w:val="single" w:sz="8" w:space="0" w:color="000000"/>
              <w:bottom w:val="single" w:sz="8" w:space="0" w:color="000000"/>
              <w:right w:val="single" w:sz="8" w:space="0" w:color="000000"/>
            </w:tcBorders>
          </w:tcPr>
          <w:p w14:paraId="6F78F3EF" w14:textId="77777777" w:rsidR="00403D0C" w:rsidRDefault="00403D0C" w:rsidP="00403D0C">
            <w:r>
              <w:rPr>
                <w:rFonts w:ascii="Times New Roman" w:eastAsia="Times New Roman" w:hAnsi="Times New Roman"/>
                <w:sz w:val="20"/>
              </w:rPr>
              <w:t>G/SPS/N/GBR/128</w:t>
            </w:r>
          </w:p>
        </w:tc>
        <w:tc>
          <w:tcPr>
            <w:tcW w:w="4820" w:type="dxa"/>
            <w:tcBorders>
              <w:top w:val="single" w:sz="8" w:space="0" w:color="000000"/>
              <w:left w:val="single" w:sz="8" w:space="0" w:color="000000"/>
              <w:bottom w:val="single" w:sz="8" w:space="0" w:color="000000"/>
              <w:right w:val="single" w:sz="8" w:space="0" w:color="000000"/>
            </w:tcBorders>
          </w:tcPr>
          <w:p w14:paraId="0E330167" w14:textId="77777777" w:rsidR="00403D0C" w:rsidRPr="00D6695D" w:rsidRDefault="00403D0C" w:rsidP="00403D0C">
            <w:pPr>
              <w:rPr>
                <w:lang w:val="ru-RU"/>
              </w:rPr>
            </w:pPr>
            <w:r>
              <w:rPr>
                <w:rFonts w:ascii="Times New Roman" w:eastAsia="Times New Roman" w:hAnsi="Times New Roman"/>
                <w:sz w:val="20"/>
              </w:rPr>
              <w:t xml:space="preserve">Циантранилипролға арналған жаңа GB MRL лицензиялары GB MRL лицензияларының мемлекеттік тізіліміне өзгерістер енгізеді. </w:t>
            </w:r>
            <w:r w:rsidRPr="00D6695D">
              <w:rPr>
                <w:rFonts w:ascii="Times New Roman" w:eastAsia="Times New Roman" w:hAnsi="Times New Roman"/>
                <w:sz w:val="20"/>
                <w:lang w:val="ru-RU"/>
              </w:rPr>
              <w:t>Тіл(дер): ағылшын. Беттер саны: 20</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GBR</w:t>
            </w:r>
            <w:r w:rsidRPr="00D6695D">
              <w:rPr>
                <w:rFonts w:ascii="Times New Roman" w:eastAsia="Times New Roman" w:hAnsi="Times New Roman"/>
                <w:sz w:val="20"/>
                <w:lang w:val="ru-RU"/>
              </w:rPr>
              <w:t>/26_02250_00_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55C97D58" w14:textId="77777777" w:rsidR="00403D0C" w:rsidRDefault="00403D0C" w:rsidP="00403D0C">
            <w:r>
              <w:rPr>
                <w:rFonts w:ascii="Times New Roman" w:eastAsia="Times New Roman" w:hAnsi="Times New Roman"/>
                <w:sz w:val="20"/>
              </w:rPr>
              <w:t>-</w:t>
            </w:r>
          </w:p>
        </w:tc>
      </w:tr>
      <w:tr w:rsidR="00403D0C" w14:paraId="59A2105B" w14:textId="77777777" w:rsidTr="00403D0C">
        <w:tc>
          <w:tcPr>
            <w:tcW w:w="534" w:type="dxa"/>
            <w:vMerge/>
          </w:tcPr>
          <w:p w14:paraId="33F6F865"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4A3FC2E"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420E411C" w14:textId="77777777" w:rsidR="00403D0C" w:rsidRDefault="00403D0C" w:rsidP="00403D0C">
            <w:r>
              <w:rPr>
                <w:rFonts w:ascii="Times New Roman" w:eastAsia="Times New Roman" w:hAnsi="Times New Roman"/>
                <w:sz w:val="20"/>
              </w:rPr>
              <w:t>Қозы салат (0251010), Эскарол/эндив (0251030), Су кресс және басқа да өскіндер (0251040), Жер асты кресі (0251050), римдік рукола (0251060), қызыл қыша (0251070), жас жапырақты дақылдар (020 01 дақылдарды қосқанда), Шпинат (0252010), Портулак (0252020), Шард/Қызылша жапырақтары (0252030), Червиль (0256010), Жасыл пияз (0256020), Балдыркөк жапырақтары (0256030), Ақжелкен (0256040), Шалфей (065), Раушан (065), Тимьян (0256070), насыбайгүл және жеуге болатын гүлдер (0256080), лавр жапырағы (0256090), эстрагон (0256100), басқа шөптер (0256990) *Анықтама үшін Ұлыбританияның тауар кодтарының толық тізімі Ұлыбританияның ұлттық пестицидтер тізілімінің 1-бөлімінде берілген - Letters сілтемесі бар P.</w:t>
            </w:r>
          </w:p>
        </w:tc>
        <w:tc>
          <w:tcPr>
            <w:tcW w:w="5499" w:type="dxa"/>
            <w:vMerge/>
          </w:tcPr>
          <w:p w14:paraId="37E4A531" w14:textId="77777777" w:rsidR="00403D0C" w:rsidRDefault="00403D0C" w:rsidP="00403D0C"/>
        </w:tc>
      </w:tr>
      <w:tr w:rsidR="00403D0C" w14:paraId="17E6B1AA" w14:textId="77777777" w:rsidTr="00403D0C">
        <w:tc>
          <w:tcPr>
            <w:tcW w:w="534" w:type="dxa"/>
            <w:vMerge/>
          </w:tcPr>
          <w:p w14:paraId="395A5EC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AF3E651" w14:textId="77777777" w:rsidR="00403D0C" w:rsidRDefault="00403D0C" w:rsidP="00403D0C">
            <w:r>
              <w:rPr>
                <w:rFonts w:ascii="Times New Roman" w:eastAsia="Times New Roman" w:hAnsi="Times New Roman"/>
                <w:sz w:val="20"/>
              </w:rPr>
              <w:t>Біріккен корольдігі</w:t>
            </w:r>
          </w:p>
        </w:tc>
        <w:tc>
          <w:tcPr>
            <w:tcW w:w="4820" w:type="dxa"/>
            <w:tcBorders>
              <w:top w:val="single" w:sz="8" w:space="0" w:color="000000"/>
              <w:left w:val="single" w:sz="8" w:space="0" w:color="000000"/>
              <w:bottom w:val="single" w:sz="8" w:space="0" w:color="000000"/>
              <w:right w:val="single" w:sz="8" w:space="0" w:color="000000"/>
            </w:tcBorders>
          </w:tcPr>
          <w:p w14:paraId="59D79754" w14:textId="77777777" w:rsidR="00403D0C" w:rsidRDefault="00403D0C" w:rsidP="00403D0C">
            <w:r>
              <w:rPr>
                <w:rFonts w:ascii="Times New Roman" w:eastAsia="Times New Roman" w:hAnsi="Times New Roman"/>
                <w:sz w:val="20"/>
              </w:rPr>
              <w:t>Циантранилипрол - Ұлыбританияда қолдануға рұқсат етілген белсенді зат. 3-бөлімде тізімделген әртүрлі өнімдер үшін жаңа ең жоғары қалдық деңгейлерін (MDL) енгізу үшін Денсаулық және қауіпсіздік жөніндегі басқармаға (ТҚҚБ) өтінім жіберілді. Бағалаудан кейін Ұлыбританияда шағын мақсаттарда өсімдіктерді қорғау өнімі (PPP) рұқсатын ұзартуды қолдау үшін жаңа MDL енгізілді. Барлық жаңа MDL бұрыннан барларға қосымша. Жаңа MRL-ді қолдайтын бағалау есебі/дәлелді пікір келесі сілтемеде қолжетімді: Әртүрлі жапырақты көкөністер, шөптер мен жеуге жарамды гүлдердің бетіндегі немесе циантранилипрол үшін жаңа MRL бағалауы. Белгіленген пайдаланудан азық-түлік өнімдерінде пайда болатын қалдықтардың деңгейі тұтынушылардың әсер ету деңгейінің токсикологиялық анықтамалық мәндерден төмен болуына әкеледі. Қалдық деңгейлері ағымдағы MRL-ден асатындықтан, жаңа MRL қабылдануда.</w:t>
            </w:r>
          </w:p>
        </w:tc>
        <w:tc>
          <w:tcPr>
            <w:tcW w:w="5499" w:type="dxa"/>
            <w:vMerge/>
          </w:tcPr>
          <w:p w14:paraId="3ED54C8E" w14:textId="77777777" w:rsidR="00403D0C" w:rsidRDefault="00403D0C" w:rsidP="00403D0C"/>
        </w:tc>
      </w:tr>
      <w:tr w:rsidR="00403D0C" w14:paraId="7774569A"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83A8494" w14:textId="0C91E442" w:rsidR="00403D0C" w:rsidRDefault="00403D0C" w:rsidP="00403D0C">
            <w:r>
              <w:rPr>
                <w:rFonts w:ascii="Times New Roman" w:eastAsia="Times New Roman" w:hAnsi="Times New Roman"/>
                <w:sz w:val="20"/>
              </w:rPr>
              <w:t>12</w:t>
            </w:r>
          </w:p>
        </w:tc>
        <w:tc>
          <w:tcPr>
            <w:tcW w:w="2409" w:type="dxa"/>
            <w:tcBorders>
              <w:top w:val="single" w:sz="8" w:space="0" w:color="000000"/>
              <w:left w:val="single" w:sz="8" w:space="0" w:color="000000"/>
              <w:bottom w:val="single" w:sz="8" w:space="0" w:color="000000"/>
              <w:right w:val="single" w:sz="8" w:space="0" w:color="000000"/>
            </w:tcBorders>
          </w:tcPr>
          <w:p w14:paraId="47FCCF9F" w14:textId="77777777" w:rsidR="00403D0C" w:rsidRDefault="00403D0C" w:rsidP="00403D0C">
            <w:r>
              <w:rPr>
                <w:rFonts w:ascii="Times New Roman" w:eastAsia="Times New Roman" w:hAnsi="Times New Roman"/>
                <w:sz w:val="20"/>
              </w:rPr>
              <w:t>G/SPS/N/EU/788/Add.1</w:t>
            </w:r>
          </w:p>
        </w:tc>
        <w:tc>
          <w:tcPr>
            <w:tcW w:w="4820" w:type="dxa"/>
            <w:tcBorders>
              <w:top w:val="single" w:sz="8" w:space="0" w:color="000000"/>
              <w:left w:val="single" w:sz="8" w:space="0" w:color="000000"/>
              <w:bottom w:val="single" w:sz="8" w:space="0" w:color="000000"/>
              <w:right w:val="single" w:sz="8" w:space="0" w:color="000000"/>
            </w:tcBorders>
          </w:tcPr>
          <w:p w14:paraId="48B5E6E5" w14:textId="77777777" w:rsidR="00403D0C" w:rsidRDefault="00403D0C" w:rsidP="00403D0C">
            <w:r>
              <w:rPr>
                <w:rFonts w:ascii="Times New Roman" w:eastAsia="Times New Roman" w:hAnsi="Times New Roman"/>
                <w:sz w:val="20"/>
              </w:rPr>
              <w:t>2026 жылғы 27 сәуірде алынған келесі хабарлама Еуропалық Одақ Өкілдігінің сұрауы бойынша таратылды.</w:t>
            </w:r>
            <w:r>
              <w:rPr>
                <w:rFonts w:ascii="Times New Roman" w:eastAsia="Times New Roman" w:hAnsi="Times New Roman"/>
                <w:sz w:val="20"/>
              </w:rPr>
              <w:br/>
              <w:t>Ұсынылған реттеудің күшін жою</w:t>
            </w:r>
          </w:p>
        </w:tc>
        <w:tc>
          <w:tcPr>
            <w:tcW w:w="5499" w:type="dxa"/>
            <w:vMerge w:val="restart"/>
            <w:tcBorders>
              <w:top w:val="single" w:sz="8" w:space="0" w:color="000000"/>
              <w:left w:val="single" w:sz="8" w:space="0" w:color="000000"/>
              <w:bottom w:val="single" w:sz="8" w:space="0" w:color="000000"/>
              <w:right w:val="single" w:sz="8" w:space="0" w:color="000000"/>
            </w:tcBorders>
          </w:tcPr>
          <w:p w14:paraId="0567BAC2" w14:textId="77777777" w:rsidR="00403D0C" w:rsidRDefault="00403D0C" w:rsidP="00403D0C">
            <w:r>
              <w:rPr>
                <w:rFonts w:ascii="Times New Roman" w:eastAsia="Times New Roman" w:hAnsi="Times New Roman"/>
                <w:sz w:val="20"/>
              </w:rPr>
              <w:t>-</w:t>
            </w:r>
          </w:p>
        </w:tc>
      </w:tr>
      <w:tr w:rsidR="00403D0C" w14:paraId="094FDD95" w14:textId="77777777" w:rsidTr="00403D0C">
        <w:tc>
          <w:tcPr>
            <w:tcW w:w="534" w:type="dxa"/>
            <w:vMerge/>
          </w:tcPr>
          <w:p w14:paraId="452B3FA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7354D6C"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42E7EFB7" w14:textId="77777777" w:rsidR="00403D0C" w:rsidRDefault="00403D0C" w:rsidP="00403D0C">
            <w:r>
              <w:rPr>
                <w:rFonts w:ascii="Times New Roman" w:eastAsia="Times New Roman" w:hAnsi="Times New Roman"/>
                <w:sz w:val="20"/>
              </w:rPr>
              <w:t>-</w:t>
            </w:r>
          </w:p>
        </w:tc>
        <w:tc>
          <w:tcPr>
            <w:tcW w:w="5499" w:type="dxa"/>
            <w:vMerge/>
          </w:tcPr>
          <w:p w14:paraId="56E42442" w14:textId="77777777" w:rsidR="00403D0C" w:rsidRDefault="00403D0C" w:rsidP="00403D0C"/>
        </w:tc>
      </w:tr>
      <w:tr w:rsidR="00403D0C" w14:paraId="2E1BB7CE" w14:textId="77777777" w:rsidTr="00403D0C">
        <w:tc>
          <w:tcPr>
            <w:tcW w:w="534" w:type="dxa"/>
            <w:vMerge/>
          </w:tcPr>
          <w:p w14:paraId="57F45C4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48587CE"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21B7CC85" w14:textId="77777777" w:rsidR="00403D0C" w:rsidRDefault="00403D0C" w:rsidP="00403D0C">
            <w:r>
              <w:rPr>
                <w:rFonts w:ascii="Times New Roman" w:eastAsia="Times New Roman" w:hAnsi="Times New Roman"/>
                <w:sz w:val="20"/>
              </w:rPr>
              <w:t>-</w:t>
            </w:r>
          </w:p>
        </w:tc>
        <w:tc>
          <w:tcPr>
            <w:tcW w:w="5499" w:type="dxa"/>
            <w:vMerge/>
          </w:tcPr>
          <w:p w14:paraId="232DC643" w14:textId="77777777" w:rsidR="00403D0C" w:rsidRDefault="00403D0C" w:rsidP="00403D0C"/>
        </w:tc>
      </w:tr>
      <w:tr w:rsidR="00403D0C" w14:paraId="6665BC6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8672DE7" w14:textId="04BBC06E" w:rsidR="00403D0C" w:rsidRDefault="00403D0C" w:rsidP="00403D0C">
            <w:r>
              <w:rPr>
                <w:rFonts w:ascii="Times New Roman" w:eastAsia="Times New Roman" w:hAnsi="Times New Roman"/>
                <w:sz w:val="20"/>
              </w:rPr>
              <w:t>13</w:t>
            </w:r>
          </w:p>
        </w:tc>
        <w:tc>
          <w:tcPr>
            <w:tcW w:w="2409" w:type="dxa"/>
            <w:tcBorders>
              <w:top w:val="single" w:sz="8" w:space="0" w:color="000000"/>
              <w:left w:val="single" w:sz="8" w:space="0" w:color="000000"/>
              <w:bottom w:val="single" w:sz="8" w:space="0" w:color="000000"/>
              <w:right w:val="single" w:sz="8" w:space="0" w:color="000000"/>
            </w:tcBorders>
          </w:tcPr>
          <w:p w14:paraId="2958EF7B" w14:textId="77777777" w:rsidR="00403D0C" w:rsidRDefault="00403D0C" w:rsidP="00403D0C">
            <w:r>
              <w:rPr>
                <w:rFonts w:ascii="Times New Roman" w:eastAsia="Times New Roman" w:hAnsi="Times New Roman"/>
                <w:sz w:val="20"/>
              </w:rPr>
              <w:t>G/SPS/N/EU/762/Add.1</w:t>
            </w:r>
          </w:p>
        </w:tc>
        <w:tc>
          <w:tcPr>
            <w:tcW w:w="4820" w:type="dxa"/>
            <w:tcBorders>
              <w:top w:val="single" w:sz="8" w:space="0" w:color="000000"/>
              <w:left w:val="single" w:sz="8" w:space="0" w:color="000000"/>
              <w:bottom w:val="single" w:sz="8" w:space="0" w:color="000000"/>
              <w:right w:val="single" w:sz="8" w:space="0" w:color="000000"/>
            </w:tcBorders>
          </w:tcPr>
          <w:p w14:paraId="53E7FF33" w14:textId="77777777" w:rsidR="00403D0C" w:rsidRDefault="00403D0C" w:rsidP="00403D0C">
            <w:r>
              <w:rPr>
                <w:rFonts w:ascii="Times New Roman" w:eastAsia="Times New Roman" w:hAnsi="Times New Roman"/>
                <w:sz w:val="20"/>
              </w:rPr>
              <w:t>2026 жылғы 27 сәуірде алынған келесі хабарлама Еуропалық Одақ Өкілдігінің сұрауы бойынша таратылды.</w:t>
            </w:r>
            <w:r>
              <w:rPr>
                <w:rFonts w:ascii="Times New Roman" w:eastAsia="Times New Roman" w:hAnsi="Times New Roman"/>
                <w:sz w:val="20"/>
              </w:rPr>
              <w:br/>
              <w:t>Ұсынылған реттеудің күшін жою</w:t>
            </w:r>
          </w:p>
        </w:tc>
        <w:tc>
          <w:tcPr>
            <w:tcW w:w="5499" w:type="dxa"/>
            <w:vMerge w:val="restart"/>
            <w:tcBorders>
              <w:top w:val="single" w:sz="8" w:space="0" w:color="000000"/>
              <w:left w:val="single" w:sz="8" w:space="0" w:color="000000"/>
              <w:bottom w:val="single" w:sz="8" w:space="0" w:color="000000"/>
              <w:right w:val="single" w:sz="8" w:space="0" w:color="000000"/>
            </w:tcBorders>
          </w:tcPr>
          <w:p w14:paraId="0636263E" w14:textId="77777777" w:rsidR="00403D0C" w:rsidRDefault="00403D0C" w:rsidP="00403D0C">
            <w:r>
              <w:rPr>
                <w:rFonts w:ascii="Times New Roman" w:eastAsia="Times New Roman" w:hAnsi="Times New Roman"/>
                <w:sz w:val="20"/>
              </w:rPr>
              <w:t>-</w:t>
            </w:r>
          </w:p>
        </w:tc>
      </w:tr>
      <w:tr w:rsidR="00403D0C" w14:paraId="40537477" w14:textId="77777777" w:rsidTr="00403D0C">
        <w:tc>
          <w:tcPr>
            <w:tcW w:w="534" w:type="dxa"/>
            <w:vMerge/>
          </w:tcPr>
          <w:p w14:paraId="67FA0892"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E27AF9D"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53890D6D" w14:textId="77777777" w:rsidR="00403D0C" w:rsidRDefault="00403D0C" w:rsidP="00403D0C">
            <w:r>
              <w:rPr>
                <w:rFonts w:ascii="Times New Roman" w:eastAsia="Times New Roman" w:hAnsi="Times New Roman"/>
                <w:sz w:val="20"/>
              </w:rPr>
              <w:t>-</w:t>
            </w:r>
          </w:p>
        </w:tc>
        <w:tc>
          <w:tcPr>
            <w:tcW w:w="5499" w:type="dxa"/>
            <w:vMerge/>
          </w:tcPr>
          <w:p w14:paraId="4BD4DDF2" w14:textId="77777777" w:rsidR="00403D0C" w:rsidRDefault="00403D0C" w:rsidP="00403D0C"/>
        </w:tc>
      </w:tr>
      <w:tr w:rsidR="00403D0C" w14:paraId="434FA58F" w14:textId="77777777" w:rsidTr="00403D0C">
        <w:tc>
          <w:tcPr>
            <w:tcW w:w="534" w:type="dxa"/>
            <w:vMerge/>
          </w:tcPr>
          <w:p w14:paraId="5CA7D41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D816967"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58B55A7A" w14:textId="77777777" w:rsidR="00403D0C" w:rsidRDefault="00403D0C" w:rsidP="00403D0C">
            <w:r>
              <w:rPr>
                <w:rFonts w:ascii="Times New Roman" w:eastAsia="Times New Roman" w:hAnsi="Times New Roman"/>
                <w:sz w:val="20"/>
              </w:rPr>
              <w:t>-</w:t>
            </w:r>
          </w:p>
        </w:tc>
        <w:tc>
          <w:tcPr>
            <w:tcW w:w="5499" w:type="dxa"/>
            <w:vMerge/>
          </w:tcPr>
          <w:p w14:paraId="405CCDCA" w14:textId="77777777" w:rsidR="00403D0C" w:rsidRDefault="00403D0C" w:rsidP="00403D0C"/>
        </w:tc>
      </w:tr>
      <w:tr w:rsidR="00403D0C" w14:paraId="68AE431E"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18F3D5B" w14:textId="13DA6322" w:rsidR="00403D0C" w:rsidRDefault="00403D0C" w:rsidP="00403D0C">
            <w:r>
              <w:rPr>
                <w:rFonts w:ascii="Times New Roman" w:eastAsia="Times New Roman" w:hAnsi="Times New Roman"/>
                <w:sz w:val="20"/>
              </w:rPr>
              <w:t>14</w:t>
            </w:r>
          </w:p>
        </w:tc>
        <w:tc>
          <w:tcPr>
            <w:tcW w:w="2409" w:type="dxa"/>
            <w:tcBorders>
              <w:top w:val="single" w:sz="8" w:space="0" w:color="000000"/>
              <w:left w:val="single" w:sz="8" w:space="0" w:color="000000"/>
              <w:bottom w:val="single" w:sz="8" w:space="0" w:color="000000"/>
              <w:right w:val="single" w:sz="8" w:space="0" w:color="000000"/>
            </w:tcBorders>
          </w:tcPr>
          <w:p w14:paraId="4F31C72A" w14:textId="77777777" w:rsidR="00403D0C" w:rsidRDefault="00403D0C" w:rsidP="00403D0C">
            <w:r>
              <w:rPr>
                <w:rFonts w:ascii="Times New Roman" w:eastAsia="Times New Roman" w:hAnsi="Times New Roman"/>
                <w:sz w:val="20"/>
              </w:rPr>
              <w:t>G/SPS/N/EU/713/Add.1</w:t>
            </w:r>
          </w:p>
        </w:tc>
        <w:tc>
          <w:tcPr>
            <w:tcW w:w="4820" w:type="dxa"/>
            <w:tcBorders>
              <w:top w:val="single" w:sz="8" w:space="0" w:color="000000"/>
              <w:left w:val="single" w:sz="8" w:space="0" w:color="000000"/>
              <w:bottom w:val="single" w:sz="8" w:space="0" w:color="000000"/>
              <w:right w:val="single" w:sz="8" w:space="0" w:color="000000"/>
            </w:tcBorders>
          </w:tcPr>
          <w:p w14:paraId="43B280CE" w14:textId="77777777" w:rsidR="00403D0C" w:rsidRDefault="00403D0C" w:rsidP="00403D0C">
            <w:r>
              <w:rPr>
                <w:rFonts w:ascii="Times New Roman" w:eastAsia="Times New Roman" w:hAnsi="Times New Roman"/>
                <w:sz w:val="20"/>
              </w:rPr>
              <w:t xml:space="preserve">2026 жылғы 27 сәуірде алынған келесі хабарлама </w:t>
            </w:r>
            <w:r>
              <w:rPr>
                <w:rFonts w:ascii="Times New Roman" w:eastAsia="Times New Roman" w:hAnsi="Times New Roman"/>
                <w:sz w:val="20"/>
              </w:rPr>
              <w:lastRenderedPageBreak/>
              <w:t>Еуропалық Одақ Өкілдігінің сұрауы бойынша таратылды.</w:t>
            </w:r>
            <w:r>
              <w:rPr>
                <w:rFonts w:ascii="Times New Roman" w:eastAsia="Times New Roman" w:hAnsi="Times New Roman"/>
                <w:sz w:val="20"/>
              </w:rPr>
              <w:br/>
              <w:t>Ұсынылған реттеудің күшін жою</w:t>
            </w:r>
          </w:p>
        </w:tc>
        <w:tc>
          <w:tcPr>
            <w:tcW w:w="5499" w:type="dxa"/>
            <w:vMerge w:val="restart"/>
            <w:tcBorders>
              <w:top w:val="single" w:sz="8" w:space="0" w:color="000000"/>
              <w:left w:val="single" w:sz="8" w:space="0" w:color="000000"/>
              <w:bottom w:val="single" w:sz="8" w:space="0" w:color="000000"/>
              <w:right w:val="single" w:sz="8" w:space="0" w:color="000000"/>
            </w:tcBorders>
          </w:tcPr>
          <w:p w14:paraId="320443EA" w14:textId="77777777" w:rsidR="00403D0C" w:rsidRDefault="00403D0C" w:rsidP="00403D0C">
            <w:r>
              <w:rPr>
                <w:rFonts w:ascii="Times New Roman" w:eastAsia="Times New Roman" w:hAnsi="Times New Roman"/>
                <w:sz w:val="20"/>
              </w:rPr>
              <w:lastRenderedPageBreak/>
              <w:t>-</w:t>
            </w:r>
          </w:p>
        </w:tc>
      </w:tr>
      <w:tr w:rsidR="00403D0C" w14:paraId="6A7A9F7A" w14:textId="77777777" w:rsidTr="00403D0C">
        <w:tc>
          <w:tcPr>
            <w:tcW w:w="534" w:type="dxa"/>
            <w:vMerge/>
          </w:tcPr>
          <w:p w14:paraId="0051D14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DD77D64" w14:textId="77777777" w:rsidR="00403D0C" w:rsidRDefault="00403D0C" w:rsidP="00403D0C">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2EF2604A" w14:textId="77777777" w:rsidR="00403D0C" w:rsidRDefault="00403D0C" w:rsidP="00403D0C">
            <w:r>
              <w:rPr>
                <w:rFonts w:ascii="Times New Roman" w:eastAsia="Times New Roman" w:hAnsi="Times New Roman"/>
                <w:sz w:val="20"/>
              </w:rPr>
              <w:t>-</w:t>
            </w:r>
          </w:p>
        </w:tc>
        <w:tc>
          <w:tcPr>
            <w:tcW w:w="5499" w:type="dxa"/>
            <w:vMerge/>
          </w:tcPr>
          <w:p w14:paraId="2364BB85" w14:textId="77777777" w:rsidR="00403D0C" w:rsidRDefault="00403D0C" w:rsidP="00403D0C"/>
        </w:tc>
      </w:tr>
      <w:tr w:rsidR="00403D0C" w14:paraId="44B4B87E" w14:textId="77777777" w:rsidTr="00403D0C">
        <w:tc>
          <w:tcPr>
            <w:tcW w:w="534" w:type="dxa"/>
            <w:vMerge/>
          </w:tcPr>
          <w:p w14:paraId="7D44F41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9542DD4"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0D6F0F63" w14:textId="77777777" w:rsidR="00403D0C" w:rsidRDefault="00403D0C" w:rsidP="00403D0C">
            <w:r>
              <w:rPr>
                <w:rFonts w:ascii="Times New Roman" w:eastAsia="Times New Roman" w:hAnsi="Times New Roman"/>
                <w:sz w:val="20"/>
              </w:rPr>
              <w:t>-</w:t>
            </w:r>
          </w:p>
        </w:tc>
        <w:tc>
          <w:tcPr>
            <w:tcW w:w="5499" w:type="dxa"/>
            <w:vMerge/>
          </w:tcPr>
          <w:p w14:paraId="78ADF59E" w14:textId="77777777" w:rsidR="00403D0C" w:rsidRDefault="00403D0C" w:rsidP="00403D0C"/>
        </w:tc>
      </w:tr>
      <w:tr w:rsidR="00403D0C" w14:paraId="4AE20898"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4168A9F" w14:textId="552BD4AC" w:rsidR="00403D0C" w:rsidRDefault="00403D0C" w:rsidP="00403D0C">
            <w:r>
              <w:rPr>
                <w:rFonts w:ascii="Times New Roman" w:eastAsia="Times New Roman" w:hAnsi="Times New Roman"/>
                <w:sz w:val="20"/>
              </w:rPr>
              <w:t>15</w:t>
            </w:r>
          </w:p>
        </w:tc>
        <w:tc>
          <w:tcPr>
            <w:tcW w:w="2409" w:type="dxa"/>
            <w:tcBorders>
              <w:top w:val="single" w:sz="8" w:space="0" w:color="000000"/>
              <w:left w:val="single" w:sz="8" w:space="0" w:color="000000"/>
              <w:bottom w:val="single" w:sz="8" w:space="0" w:color="000000"/>
              <w:right w:val="single" w:sz="8" w:space="0" w:color="000000"/>
            </w:tcBorders>
          </w:tcPr>
          <w:p w14:paraId="4FD0CF3A" w14:textId="77777777" w:rsidR="00403D0C" w:rsidRDefault="00403D0C" w:rsidP="00403D0C">
            <w:r>
              <w:rPr>
                <w:rFonts w:ascii="Times New Roman" w:eastAsia="Times New Roman" w:hAnsi="Times New Roman"/>
                <w:sz w:val="20"/>
              </w:rPr>
              <w:t>G/SPS/N/EU/942</w:t>
            </w:r>
          </w:p>
        </w:tc>
        <w:tc>
          <w:tcPr>
            <w:tcW w:w="4820" w:type="dxa"/>
            <w:tcBorders>
              <w:top w:val="single" w:sz="8" w:space="0" w:color="000000"/>
              <w:left w:val="single" w:sz="8" w:space="0" w:color="000000"/>
              <w:bottom w:val="single" w:sz="8" w:space="0" w:color="000000"/>
              <w:right w:val="single" w:sz="8" w:space="0" w:color="000000"/>
            </w:tcBorders>
          </w:tcPr>
          <w:p w14:paraId="18AAB944" w14:textId="77777777" w:rsidR="00403D0C" w:rsidRPr="00D6695D" w:rsidRDefault="00403D0C" w:rsidP="00403D0C">
            <w:pPr>
              <w:rPr>
                <w:lang w:val="ru-RU"/>
              </w:rPr>
            </w:pPr>
            <w:r>
              <w:rPr>
                <w:rFonts w:ascii="Times New Roman" w:eastAsia="Times New Roman" w:hAnsi="Times New Roman"/>
                <w:sz w:val="20"/>
              </w:rPr>
              <w:t xml:space="preserve">Еуропалық Парламент пен Тиісті Кеңестің (EEA) 2017/625 ережесіне (ЕО) сәйкес адам тұтынуға арналған кейбір жануарлар мен тауарлардың партияларын Одаққа әкелуге уәкілетті үшінші елдердің немесе олардың аймақтарының тізбелеріне қатысты 2021/405 Іске асыру ережесіне (ЕО) түзетулер енгізетін Комиссияның іске асыру жөніндегі регламентінің жобасы. </w:t>
            </w:r>
            <w:r w:rsidRPr="00D6695D">
              <w:rPr>
                <w:rFonts w:ascii="Times New Roman" w:eastAsia="Times New Roman" w:hAnsi="Times New Roman"/>
                <w:sz w:val="20"/>
                <w:lang w:val="ru-RU"/>
              </w:rPr>
              <w:t>Тіл(дер): ағылшын. Беттер саны: 6+16</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EEC</w:t>
            </w:r>
            <w:r w:rsidRPr="00D6695D">
              <w:rPr>
                <w:rFonts w:ascii="Times New Roman" w:eastAsia="Times New Roman" w:hAnsi="Times New Roman"/>
                <w:sz w:val="20"/>
                <w:lang w:val="ru-RU"/>
              </w:rPr>
              <w:t>/26_02242_00_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EEC</w:t>
            </w:r>
            <w:r w:rsidRPr="00D6695D">
              <w:rPr>
                <w:rFonts w:ascii="Times New Roman" w:eastAsia="Times New Roman" w:hAnsi="Times New Roman"/>
                <w:sz w:val="20"/>
                <w:lang w:val="ru-RU"/>
              </w:rPr>
              <w:t>/26_02242_01_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68922D55" w14:textId="77777777" w:rsidR="00403D0C" w:rsidRDefault="00403D0C" w:rsidP="00403D0C">
            <w:r>
              <w:rPr>
                <w:rFonts w:ascii="Times New Roman" w:eastAsia="Times New Roman" w:hAnsi="Times New Roman"/>
                <w:sz w:val="20"/>
              </w:rPr>
              <w:t>26/06/26</w:t>
            </w:r>
          </w:p>
        </w:tc>
      </w:tr>
      <w:tr w:rsidR="00403D0C" w14:paraId="2840C74A" w14:textId="77777777" w:rsidTr="00403D0C">
        <w:tc>
          <w:tcPr>
            <w:tcW w:w="534" w:type="dxa"/>
            <w:vMerge/>
          </w:tcPr>
          <w:p w14:paraId="5C708C9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4CDF00A" w14:textId="77777777" w:rsidR="00403D0C" w:rsidRDefault="00403D0C" w:rsidP="00403D0C">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4B7EAD83" w14:textId="77777777" w:rsidR="00403D0C" w:rsidRDefault="00403D0C" w:rsidP="00403D0C">
            <w:r>
              <w:rPr>
                <w:rFonts w:ascii="Times New Roman" w:eastAsia="Times New Roman" w:hAnsi="Times New Roman"/>
                <w:sz w:val="20"/>
              </w:rPr>
              <w:t>Жануарлардан алынатын өнімдер</w:t>
            </w:r>
          </w:p>
        </w:tc>
        <w:tc>
          <w:tcPr>
            <w:tcW w:w="5499" w:type="dxa"/>
            <w:vMerge/>
          </w:tcPr>
          <w:p w14:paraId="55D35A6C" w14:textId="77777777" w:rsidR="00403D0C" w:rsidRDefault="00403D0C" w:rsidP="00403D0C"/>
        </w:tc>
      </w:tr>
      <w:tr w:rsidR="00403D0C" w14:paraId="3DB1B358" w14:textId="77777777" w:rsidTr="00403D0C">
        <w:tc>
          <w:tcPr>
            <w:tcW w:w="534" w:type="dxa"/>
            <w:vMerge/>
          </w:tcPr>
          <w:p w14:paraId="582A247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3C6E1F8"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5FD7CC05" w14:textId="77777777" w:rsidR="00403D0C" w:rsidRDefault="00403D0C" w:rsidP="00403D0C">
            <w:r>
              <w:rPr>
                <w:rFonts w:ascii="Times New Roman" w:eastAsia="Times New Roman" w:hAnsi="Times New Roman"/>
                <w:sz w:val="20"/>
              </w:rPr>
              <w:t>Осы Комиссияның Іске асыру ережесінің мақсаты Комиссияның 2021/405 Іске асыру жөніндегі ережесіне (ЕО) өзгертулер енгізу болып табылады, атап айтқанда: - қажет болған жағдайда адам тұтынуына арналған тауарларды Одаққа кіру үшін үшінші елдерді немесе аймақтарды қосу және алып тастау; - үшінші елдер үшін әртүрлі өнімдерге арналған қалдықтарды бақылау жоспарларының бағасын көрсету үшін I қосымшаны жаңарту; - IX қосымшаның құрылымы жаңартылсын.</w:t>
            </w:r>
          </w:p>
        </w:tc>
        <w:tc>
          <w:tcPr>
            <w:tcW w:w="5499" w:type="dxa"/>
            <w:vMerge/>
          </w:tcPr>
          <w:p w14:paraId="74BACF5A" w14:textId="77777777" w:rsidR="00403D0C" w:rsidRDefault="00403D0C" w:rsidP="00403D0C"/>
        </w:tc>
      </w:tr>
      <w:tr w:rsidR="00403D0C" w14:paraId="755D9D80"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53A165A" w14:textId="44A4B1B8" w:rsidR="00403D0C" w:rsidRDefault="00403D0C" w:rsidP="00403D0C">
            <w:r>
              <w:rPr>
                <w:rFonts w:ascii="Times New Roman" w:eastAsia="Times New Roman" w:hAnsi="Times New Roman"/>
                <w:sz w:val="20"/>
              </w:rPr>
              <w:t>16</w:t>
            </w:r>
          </w:p>
        </w:tc>
        <w:tc>
          <w:tcPr>
            <w:tcW w:w="2409" w:type="dxa"/>
            <w:tcBorders>
              <w:top w:val="single" w:sz="8" w:space="0" w:color="000000"/>
              <w:left w:val="single" w:sz="8" w:space="0" w:color="000000"/>
              <w:bottom w:val="single" w:sz="8" w:space="0" w:color="000000"/>
              <w:right w:val="single" w:sz="8" w:space="0" w:color="000000"/>
            </w:tcBorders>
          </w:tcPr>
          <w:p w14:paraId="00785D4E" w14:textId="77777777" w:rsidR="00403D0C" w:rsidRDefault="00403D0C" w:rsidP="00403D0C">
            <w:r>
              <w:rPr>
                <w:rFonts w:ascii="Times New Roman" w:eastAsia="Times New Roman" w:hAnsi="Times New Roman"/>
                <w:sz w:val="20"/>
              </w:rPr>
              <w:t>G/SPS/N/EU/696/Add.1</w:t>
            </w:r>
          </w:p>
        </w:tc>
        <w:tc>
          <w:tcPr>
            <w:tcW w:w="4820" w:type="dxa"/>
            <w:tcBorders>
              <w:top w:val="single" w:sz="8" w:space="0" w:color="000000"/>
              <w:left w:val="single" w:sz="8" w:space="0" w:color="000000"/>
              <w:bottom w:val="single" w:sz="8" w:space="0" w:color="000000"/>
              <w:right w:val="single" w:sz="8" w:space="0" w:color="000000"/>
            </w:tcBorders>
          </w:tcPr>
          <w:p w14:paraId="24A02E50" w14:textId="77777777" w:rsidR="00403D0C" w:rsidRDefault="00403D0C" w:rsidP="00403D0C">
            <w:r>
              <w:rPr>
                <w:rFonts w:ascii="Times New Roman" w:eastAsia="Times New Roman" w:hAnsi="Times New Roman"/>
                <w:sz w:val="20"/>
              </w:rPr>
              <w:t>2026 жылғы 27 сәуірде алынған келесі хабарлама Еуропалық Одақ Өкілдігінің сұрауы бойынша таратылды.</w:t>
            </w:r>
            <w:r>
              <w:rPr>
                <w:rFonts w:ascii="Times New Roman" w:eastAsia="Times New Roman" w:hAnsi="Times New Roman"/>
                <w:sz w:val="20"/>
              </w:rPr>
              <w:br/>
              <w:t>Ұсынылған реттеудің күшін жою</w:t>
            </w:r>
          </w:p>
        </w:tc>
        <w:tc>
          <w:tcPr>
            <w:tcW w:w="5499" w:type="dxa"/>
            <w:vMerge w:val="restart"/>
            <w:tcBorders>
              <w:top w:val="single" w:sz="8" w:space="0" w:color="000000"/>
              <w:left w:val="single" w:sz="8" w:space="0" w:color="000000"/>
              <w:bottom w:val="single" w:sz="8" w:space="0" w:color="000000"/>
              <w:right w:val="single" w:sz="8" w:space="0" w:color="000000"/>
            </w:tcBorders>
          </w:tcPr>
          <w:p w14:paraId="301D76A6" w14:textId="77777777" w:rsidR="00403D0C" w:rsidRDefault="00403D0C" w:rsidP="00403D0C">
            <w:r>
              <w:rPr>
                <w:rFonts w:ascii="Times New Roman" w:eastAsia="Times New Roman" w:hAnsi="Times New Roman"/>
                <w:sz w:val="20"/>
              </w:rPr>
              <w:t>-</w:t>
            </w:r>
          </w:p>
        </w:tc>
      </w:tr>
      <w:tr w:rsidR="00403D0C" w14:paraId="0918D32D" w14:textId="77777777" w:rsidTr="00403D0C">
        <w:tc>
          <w:tcPr>
            <w:tcW w:w="534" w:type="dxa"/>
            <w:vMerge/>
          </w:tcPr>
          <w:p w14:paraId="23701BD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EE9E626" w14:textId="77777777" w:rsidR="00403D0C" w:rsidRDefault="00403D0C" w:rsidP="00403D0C">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0E2EF2C2" w14:textId="77777777" w:rsidR="00403D0C" w:rsidRDefault="00403D0C" w:rsidP="00403D0C">
            <w:r>
              <w:rPr>
                <w:rFonts w:ascii="Times New Roman" w:eastAsia="Times New Roman" w:hAnsi="Times New Roman"/>
                <w:sz w:val="20"/>
              </w:rPr>
              <w:t>-</w:t>
            </w:r>
          </w:p>
        </w:tc>
        <w:tc>
          <w:tcPr>
            <w:tcW w:w="5499" w:type="dxa"/>
            <w:vMerge/>
          </w:tcPr>
          <w:p w14:paraId="3A23C3BC" w14:textId="77777777" w:rsidR="00403D0C" w:rsidRDefault="00403D0C" w:rsidP="00403D0C"/>
        </w:tc>
      </w:tr>
      <w:tr w:rsidR="00403D0C" w14:paraId="1F6F9FDA" w14:textId="77777777" w:rsidTr="00403D0C">
        <w:tc>
          <w:tcPr>
            <w:tcW w:w="534" w:type="dxa"/>
            <w:vMerge/>
          </w:tcPr>
          <w:p w14:paraId="186A0A9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72500E6"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21A03A51" w14:textId="77777777" w:rsidR="00403D0C" w:rsidRDefault="00403D0C" w:rsidP="00403D0C">
            <w:r>
              <w:rPr>
                <w:rFonts w:ascii="Times New Roman" w:eastAsia="Times New Roman" w:hAnsi="Times New Roman"/>
                <w:sz w:val="20"/>
              </w:rPr>
              <w:t>-</w:t>
            </w:r>
          </w:p>
        </w:tc>
        <w:tc>
          <w:tcPr>
            <w:tcW w:w="5499" w:type="dxa"/>
            <w:vMerge/>
          </w:tcPr>
          <w:p w14:paraId="1AEA0933" w14:textId="77777777" w:rsidR="00403D0C" w:rsidRDefault="00403D0C" w:rsidP="00403D0C"/>
        </w:tc>
      </w:tr>
      <w:tr w:rsidR="00403D0C" w14:paraId="25DEB91E"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8543C20" w14:textId="5A4426EE" w:rsidR="00403D0C" w:rsidRDefault="00403D0C" w:rsidP="00403D0C">
            <w:r>
              <w:rPr>
                <w:rFonts w:ascii="Times New Roman" w:eastAsia="Times New Roman" w:hAnsi="Times New Roman"/>
                <w:sz w:val="20"/>
              </w:rPr>
              <w:t>17</w:t>
            </w:r>
          </w:p>
        </w:tc>
        <w:tc>
          <w:tcPr>
            <w:tcW w:w="2409" w:type="dxa"/>
            <w:tcBorders>
              <w:top w:val="single" w:sz="8" w:space="0" w:color="000000"/>
              <w:left w:val="single" w:sz="8" w:space="0" w:color="000000"/>
              <w:bottom w:val="single" w:sz="8" w:space="0" w:color="000000"/>
              <w:right w:val="single" w:sz="8" w:space="0" w:color="000000"/>
            </w:tcBorders>
          </w:tcPr>
          <w:p w14:paraId="72934780" w14:textId="77777777" w:rsidR="00403D0C" w:rsidRDefault="00403D0C" w:rsidP="00403D0C">
            <w:r>
              <w:rPr>
                <w:rFonts w:ascii="Times New Roman" w:eastAsia="Times New Roman" w:hAnsi="Times New Roman"/>
                <w:sz w:val="20"/>
              </w:rPr>
              <w:t>G/SPS/N/BRA/2486</w:t>
            </w:r>
          </w:p>
        </w:tc>
        <w:tc>
          <w:tcPr>
            <w:tcW w:w="4820" w:type="dxa"/>
            <w:tcBorders>
              <w:top w:val="single" w:sz="8" w:space="0" w:color="000000"/>
              <w:left w:val="single" w:sz="8" w:space="0" w:color="000000"/>
              <w:bottom w:val="single" w:sz="8" w:space="0" w:color="000000"/>
              <w:right w:val="single" w:sz="8" w:space="0" w:color="000000"/>
            </w:tcBorders>
          </w:tcPr>
          <w:p w14:paraId="172AFC54" w14:textId="77777777" w:rsidR="00403D0C" w:rsidRPr="00D6695D" w:rsidRDefault="00403D0C" w:rsidP="00403D0C">
            <w:pPr>
              <w:rPr>
                <w:lang w:val="ru-RU"/>
              </w:rPr>
            </w:pPr>
            <w:r>
              <w:rPr>
                <w:rFonts w:ascii="Times New Roman" w:eastAsia="Times New Roman" w:hAnsi="Times New Roman"/>
                <w:sz w:val="20"/>
              </w:rPr>
              <w:t xml:space="preserve">Жоба – Колумбия Республикасында өндірілген көкжидек жемісінің (Vaccinium corymbosum) импортына фитосанитарлық талаптарды белгілейді. </w:t>
            </w:r>
            <w:r w:rsidRPr="00D6695D">
              <w:rPr>
                <w:rFonts w:ascii="Times New Roman" w:eastAsia="Times New Roman" w:hAnsi="Times New Roman"/>
                <w:sz w:val="20"/>
                <w:lang w:val="ru-RU"/>
              </w:rPr>
              <w:t>Тіл(дер): португал. Беттер саны: 2</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BRA</w:t>
            </w:r>
            <w:r w:rsidRPr="00D6695D">
              <w:rPr>
                <w:rFonts w:ascii="Times New Roman" w:eastAsia="Times New Roman" w:hAnsi="Times New Roman"/>
                <w:sz w:val="20"/>
                <w:lang w:val="ru-RU"/>
              </w:rPr>
              <w:t>/26_02214_00_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671EDBAF" w14:textId="77777777" w:rsidR="00403D0C" w:rsidRDefault="00403D0C" w:rsidP="00403D0C">
            <w:r>
              <w:rPr>
                <w:rFonts w:ascii="Times New Roman" w:eastAsia="Times New Roman" w:hAnsi="Times New Roman"/>
                <w:sz w:val="20"/>
              </w:rPr>
              <w:t>26/06/26</w:t>
            </w:r>
          </w:p>
        </w:tc>
      </w:tr>
      <w:tr w:rsidR="00403D0C" w14:paraId="6AD359C9" w14:textId="77777777" w:rsidTr="00403D0C">
        <w:tc>
          <w:tcPr>
            <w:tcW w:w="534" w:type="dxa"/>
            <w:vMerge/>
          </w:tcPr>
          <w:p w14:paraId="6C7086F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3F7A8F9" w14:textId="77777777" w:rsidR="00403D0C" w:rsidRDefault="00403D0C" w:rsidP="00403D0C">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3F1A251C" w14:textId="77777777" w:rsidR="00403D0C" w:rsidRDefault="00403D0C" w:rsidP="00403D0C">
            <w:r>
              <w:rPr>
                <w:rFonts w:ascii="Times New Roman" w:eastAsia="Times New Roman" w:hAnsi="Times New Roman"/>
                <w:sz w:val="20"/>
              </w:rPr>
              <w:t>Vaccinium corymbosum көкжидек жемісі</w:t>
            </w:r>
          </w:p>
        </w:tc>
        <w:tc>
          <w:tcPr>
            <w:tcW w:w="5499" w:type="dxa"/>
            <w:vMerge/>
          </w:tcPr>
          <w:p w14:paraId="690E760A" w14:textId="77777777" w:rsidR="00403D0C" w:rsidRDefault="00403D0C" w:rsidP="00403D0C"/>
        </w:tc>
      </w:tr>
      <w:tr w:rsidR="00403D0C" w14:paraId="53D4DF2C" w14:textId="77777777" w:rsidTr="00403D0C">
        <w:tc>
          <w:tcPr>
            <w:tcW w:w="534" w:type="dxa"/>
            <w:vMerge/>
          </w:tcPr>
          <w:p w14:paraId="4928736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FDFE1CE"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3AE655D5" w14:textId="77777777" w:rsidR="00403D0C" w:rsidRDefault="00403D0C" w:rsidP="00403D0C">
            <w:r>
              <w:rPr>
                <w:rFonts w:ascii="Times New Roman" w:eastAsia="Times New Roman" w:hAnsi="Times New Roman"/>
                <w:sz w:val="20"/>
              </w:rPr>
              <w:t xml:space="preserve">Норма жобасы Колумбияда өндірілген көкжидек (Vaccinium corymbosum, 3-санат) Бразилияға импорттауға фитосанитарлық талаптарды белгілеуге </w:t>
            </w:r>
            <w:r>
              <w:rPr>
                <w:rFonts w:ascii="Times New Roman" w:eastAsia="Times New Roman" w:hAnsi="Times New Roman"/>
                <w:sz w:val="20"/>
              </w:rPr>
              <w:lastRenderedPageBreak/>
              <w:t>бағытталған.</w:t>
            </w:r>
          </w:p>
        </w:tc>
        <w:tc>
          <w:tcPr>
            <w:tcW w:w="5499" w:type="dxa"/>
            <w:vMerge/>
          </w:tcPr>
          <w:p w14:paraId="3177967C" w14:textId="77777777" w:rsidR="00403D0C" w:rsidRDefault="00403D0C" w:rsidP="00403D0C"/>
        </w:tc>
      </w:tr>
      <w:tr w:rsidR="00403D0C" w14:paraId="3BA22347"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88289CE" w14:textId="4487CE84" w:rsidR="00403D0C" w:rsidRDefault="00403D0C" w:rsidP="00403D0C">
            <w:r>
              <w:rPr>
                <w:rFonts w:ascii="Times New Roman" w:eastAsia="Times New Roman" w:hAnsi="Times New Roman"/>
                <w:sz w:val="20"/>
              </w:rPr>
              <w:t>18</w:t>
            </w:r>
          </w:p>
        </w:tc>
        <w:tc>
          <w:tcPr>
            <w:tcW w:w="2409" w:type="dxa"/>
            <w:tcBorders>
              <w:top w:val="single" w:sz="8" w:space="0" w:color="000000"/>
              <w:left w:val="single" w:sz="8" w:space="0" w:color="000000"/>
              <w:bottom w:val="single" w:sz="8" w:space="0" w:color="000000"/>
              <w:right w:val="single" w:sz="8" w:space="0" w:color="000000"/>
            </w:tcBorders>
          </w:tcPr>
          <w:p w14:paraId="32ED701D" w14:textId="77777777" w:rsidR="00403D0C" w:rsidRDefault="00403D0C" w:rsidP="00403D0C">
            <w:r>
              <w:rPr>
                <w:rFonts w:ascii="Times New Roman" w:eastAsia="Times New Roman" w:hAnsi="Times New Roman"/>
                <w:sz w:val="20"/>
              </w:rPr>
              <w:t>G/SPS/N/BRA/2461/Add.1</w:t>
            </w:r>
          </w:p>
        </w:tc>
        <w:tc>
          <w:tcPr>
            <w:tcW w:w="4820" w:type="dxa"/>
            <w:tcBorders>
              <w:top w:val="single" w:sz="8" w:space="0" w:color="000000"/>
              <w:left w:val="single" w:sz="8" w:space="0" w:color="000000"/>
              <w:bottom w:val="single" w:sz="8" w:space="0" w:color="000000"/>
              <w:right w:val="single" w:sz="8" w:space="0" w:color="000000"/>
            </w:tcBorders>
          </w:tcPr>
          <w:p w14:paraId="59F2DEED" w14:textId="77777777" w:rsidR="00403D0C" w:rsidRDefault="00403D0C" w:rsidP="00403D0C">
            <w:r>
              <w:rPr>
                <w:rFonts w:ascii="Times New Roman" w:eastAsia="Times New Roman" w:hAnsi="Times New Roman"/>
                <w:sz w:val="20"/>
              </w:rPr>
              <w:t>2026 жылғы 24 сәуірде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r>
              <w:rPr>
                <w:rFonts w:ascii="Times New Roman" w:eastAsia="Times New Roman" w:hAnsi="Times New Roman"/>
                <w:sz w:val="20"/>
              </w:rPr>
              <w:br/>
              <w:t>Хабарлама қосымшасы және/немесе (кк/мм/жж) таратылған күннен бастап алпыс күн: 26 маусым 2026 ж.</w:t>
            </w:r>
          </w:p>
        </w:tc>
        <w:tc>
          <w:tcPr>
            <w:tcW w:w="5499" w:type="dxa"/>
            <w:vMerge w:val="restart"/>
            <w:tcBorders>
              <w:top w:val="single" w:sz="8" w:space="0" w:color="000000"/>
              <w:left w:val="single" w:sz="8" w:space="0" w:color="000000"/>
              <w:bottom w:val="single" w:sz="8" w:space="0" w:color="000000"/>
              <w:right w:val="single" w:sz="8" w:space="0" w:color="000000"/>
            </w:tcBorders>
          </w:tcPr>
          <w:p w14:paraId="555F147F" w14:textId="77777777" w:rsidR="00403D0C" w:rsidRDefault="00403D0C" w:rsidP="00403D0C">
            <w:r>
              <w:rPr>
                <w:rFonts w:ascii="Times New Roman" w:eastAsia="Times New Roman" w:hAnsi="Times New Roman"/>
                <w:sz w:val="20"/>
              </w:rPr>
              <w:t>-</w:t>
            </w:r>
          </w:p>
        </w:tc>
      </w:tr>
      <w:tr w:rsidR="00403D0C" w14:paraId="41E74CD1" w14:textId="77777777" w:rsidTr="00403D0C">
        <w:tc>
          <w:tcPr>
            <w:tcW w:w="534" w:type="dxa"/>
            <w:vMerge/>
          </w:tcPr>
          <w:p w14:paraId="56303E2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3CD0C1A" w14:textId="77777777" w:rsidR="00403D0C" w:rsidRDefault="00403D0C" w:rsidP="00403D0C">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3C56022F" w14:textId="77777777" w:rsidR="00403D0C" w:rsidRDefault="00403D0C" w:rsidP="00403D0C">
            <w:r>
              <w:rPr>
                <w:rFonts w:ascii="Times New Roman" w:eastAsia="Times New Roman" w:hAnsi="Times New Roman"/>
                <w:sz w:val="20"/>
              </w:rPr>
              <w:t>-</w:t>
            </w:r>
          </w:p>
        </w:tc>
        <w:tc>
          <w:tcPr>
            <w:tcW w:w="5499" w:type="dxa"/>
            <w:vMerge/>
          </w:tcPr>
          <w:p w14:paraId="4A9E9C84" w14:textId="77777777" w:rsidR="00403D0C" w:rsidRDefault="00403D0C" w:rsidP="00403D0C"/>
        </w:tc>
      </w:tr>
      <w:tr w:rsidR="00403D0C" w14:paraId="7B68A827" w14:textId="77777777" w:rsidTr="00403D0C">
        <w:tc>
          <w:tcPr>
            <w:tcW w:w="534" w:type="dxa"/>
            <w:vMerge/>
          </w:tcPr>
          <w:p w14:paraId="617AD81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0C11FAF"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4BE945EE" w14:textId="77777777" w:rsidR="00403D0C" w:rsidRDefault="00403D0C" w:rsidP="00403D0C">
            <w:r>
              <w:rPr>
                <w:rFonts w:ascii="Times New Roman" w:eastAsia="Times New Roman" w:hAnsi="Times New Roman"/>
                <w:sz w:val="20"/>
              </w:rPr>
              <w:t>-</w:t>
            </w:r>
          </w:p>
        </w:tc>
        <w:tc>
          <w:tcPr>
            <w:tcW w:w="5499" w:type="dxa"/>
            <w:vMerge/>
          </w:tcPr>
          <w:p w14:paraId="4F2C8EA1" w14:textId="77777777" w:rsidR="00403D0C" w:rsidRDefault="00403D0C" w:rsidP="00403D0C"/>
        </w:tc>
      </w:tr>
      <w:tr w:rsidR="00403D0C" w14:paraId="318CC90F"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907CF0F" w14:textId="4CD206E1" w:rsidR="00403D0C" w:rsidRDefault="00403D0C" w:rsidP="00403D0C">
            <w:r>
              <w:rPr>
                <w:rFonts w:ascii="Times New Roman" w:eastAsia="Times New Roman" w:hAnsi="Times New Roman"/>
                <w:sz w:val="20"/>
              </w:rPr>
              <w:t>19</w:t>
            </w:r>
          </w:p>
        </w:tc>
        <w:tc>
          <w:tcPr>
            <w:tcW w:w="2409" w:type="dxa"/>
            <w:tcBorders>
              <w:top w:val="single" w:sz="8" w:space="0" w:color="000000"/>
              <w:left w:val="single" w:sz="8" w:space="0" w:color="000000"/>
              <w:bottom w:val="single" w:sz="8" w:space="0" w:color="000000"/>
              <w:right w:val="single" w:sz="8" w:space="0" w:color="000000"/>
            </w:tcBorders>
          </w:tcPr>
          <w:p w14:paraId="3B9F6C0F" w14:textId="77777777" w:rsidR="00403D0C" w:rsidRDefault="00403D0C" w:rsidP="00403D0C">
            <w:r>
              <w:rPr>
                <w:rFonts w:ascii="Times New Roman" w:eastAsia="Times New Roman" w:hAnsi="Times New Roman"/>
                <w:sz w:val="20"/>
              </w:rPr>
              <w:t>G/SPS/N/THA/776/Add.1</w:t>
            </w:r>
          </w:p>
        </w:tc>
        <w:tc>
          <w:tcPr>
            <w:tcW w:w="4820" w:type="dxa"/>
            <w:tcBorders>
              <w:top w:val="single" w:sz="8" w:space="0" w:color="000000"/>
              <w:left w:val="single" w:sz="8" w:space="0" w:color="000000"/>
              <w:bottom w:val="single" w:sz="8" w:space="0" w:color="000000"/>
              <w:right w:val="single" w:sz="8" w:space="0" w:color="000000"/>
            </w:tcBorders>
          </w:tcPr>
          <w:p w14:paraId="6E014DCB" w14:textId="77777777" w:rsidR="00403D0C" w:rsidRDefault="00403D0C" w:rsidP="00403D0C">
            <w:r>
              <w:rPr>
                <w:rFonts w:ascii="Times New Roman" w:eastAsia="Times New Roman" w:hAnsi="Times New Roman"/>
                <w:sz w:val="20"/>
              </w:rPr>
              <w:t>2026 жылғы 24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4312567D" w14:textId="77777777" w:rsidR="00403D0C" w:rsidRDefault="00403D0C" w:rsidP="00403D0C">
            <w:r>
              <w:rPr>
                <w:rFonts w:ascii="Times New Roman" w:eastAsia="Times New Roman" w:hAnsi="Times New Roman"/>
                <w:sz w:val="20"/>
              </w:rPr>
              <w:t>-</w:t>
            </w:r>
          </w:p>
        </w:tc>
      </w:tr>
      <w:tr w:rsidR="00403D0C" w14:paraId="08C5A811" w14:textId="77777777" w:rsidTr="00403D0C">
        <w:tc>
          <w:tcPr>
            <w:tcW w:w="534" w:type="dxa"/>
            <w:vMerge/>
          </w:tcPr>
          <w:p w14:paraId="010A218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CB468FE"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302CC047" w14:textId="77777777" w:rsidR="00403D0C" w:rsidRDefault="00403D0C" w:rsidP="00403D0C">
            <w:r>
              <w:rPr>
                <w:rFonts w:ascii="Times New Roman" w:eastAsia="Times New Roman" w:hAnsi="Times New Roman"/>
                <w:sz w:val="20"/>
              </w:rPr>
              <w:t>-</w:t>
            </w:r>
          </w:p>
        </w:tc>
        <w:tc>
          <w:tcPr>
            <w:tcW w:w="5499" w:type="dxa"/>
            <w:vMerge/>
          </w:tcPr>
          <w:p w14:paraId="3FD9274E" w14:textId="77777777" w:rsidR="00403D0C" w:rsidRDefault="00403D0C" w:rsidP="00403D0C"/>
        </w:tc>
      </w:tr>
      <w:tr w:rsidR="00403D0C" w14:paraId="411FFF0A" w14:textId="77777777" w:rsidTr="00403D0C">
        <w:tc>
          <w:tcPr>
            <w:tcW w:w="534" w:type="dxa"/>
            <w:vMerge/>
          </w:tcPr>
          <w:p w14:paraId="21CD47A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B42A357"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268119FF" w14:textId="77777777" w:rsidR="00403D0C" w:rsidRDefault="00403D0C" w:rsidP="00403D0C">
            <w:r>
              <w:rPr>
                <w:rFonts w:ascii="Times New Roman" w:eastAsia="Times New Roman" w:hAnsi="Times New Roman"/>
                <w:sz w:val="20"/>
              </w:rPr>
              <w:t>-</w:t>
            </w:r>
          </w:p>
        </w:tc>
        <w:tc>
          <w:tcPr>
            <w:tcW w:w="5499" w:type="dxa"/>
            <w:vMerge/>
          </w:tcPr>
          <w:p w14:paraId="41CF19DD" w14:textId="77777777" w:rsidR="00403D0C" w:rsidRDefault="00403D0C" w:rsidP="00403D0C"/>
        </w:tc>
      </w:tr>
      <w:tr w:rsidR="00403D0C" w14:paraId="1252793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387EE9D" w14:textId="407CC398" w:rsidR="00403D0C" w:rsidRDefault="00403D0C" w:rsidP="00403D0C">
            <w:r>
              <w:rPr>
                <w:rFonts w:ascii="Times New Roman" w:eastAsia="Times New Roman" w:hAnsi="Times New Roman"/>
                <w:sz w:val="20"/>
              </w:rPr>
              <w:t>20</w:t>
            </w:r>
          </w:p>
        </w:tc>
        <w:tc>
          <w:tcPr>
            <w:tcW w:w="2409" w:type="dxa"/>
            <w:tcBorders>
              <w:top w:val="single" w:sz="8" w:space="0" w:color="000000"/>
              <w:left w:val="single" w:sz="8" w:space="0" w:color="000000"/>
              <w:bottom w:val="single" w:sz="8" w:space="0" w:color="000000"/>
              <w:right w:val="single" w:sz="8" w:space="0" w:color="000000"/>
            </w:tcBorders>
          </w:tcPr>
          <w:p w14:paraId="10D9B78F" w14:textId="77777777" w:rsidR="00403D0C" w:rsidRDefault="00403D0C" w:rsidP="00403D0C">
            <w:r>
              <w:rPr>
                <w:rFonts w:ascii="Times New Roman" w:eastAsia="Times New Roman" w:hAnsi="Times New Roman"/>
                <w:sz w:val="20"/>
              </w:rPr>
              <w:t>G/SPS/N/THA/775/Add.1</w:t>
            </w:r>
          </w:p>
        </w:tc>
        <w:tc>
          <w:tcPr>
            <w:tcW w:w="4820" w:type="dxa"/>
            <w:tcBorders>
              <w:top w:val="single" w:sz="8" w:space="0" w:color="000000"/>
              <w:left w:val="single" w:sz="8" w:space="0" w:color="000000"/>
              <w:bottom w:val="single" w:sz="8" w:space="0" w:color="000000"/>
              <w:right w:val="single" w:sz="8" w:space="0" w:color="000000"/>
            </w:tcBorders>
          </w:tcPr>
          <w:p w14:paraId="0B63971C" w14:textId="77777777" w:rsidR="00403D0C" w:rsidRDefault="00403D0C" w:rsidP="00403D0C">
            <w:r>
              <w:rPr>
                <w:rFonts w:ascii="Times New Roman" w:eastAsia="Times New Roman" w:hAnsi="Times New Roman"/>
                <w:sz w:val="20"/>
              </w:rPr>
              <w:t>2026 жылғы 24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06A8BC75" w14:textId="77777777" w:rsidR="00403D0C" w:rsidRDefault="00403D0C" w:rsidP="00403D0C">
            <w:r>
              <w:rPr>
                <w:rFonts w:ascii="Times New Roman" w:eastAsia="Times New Roman" w:hAnsi="Times New Roman"/>
                <w:sz w:val="20"/>
              </w:rPr>
              <w:t>-</w:t>
            </w:r>
          </w:p>
        </w:tc>
      </w:tr>
      <w:tr w:rsidR="00403D0C" w14:paraId="6241EBFE" w14:textId="77777777" w:rsidTr="00403D0C">
        <w:tc>
          <w:tcPr>
            <w:tcW w:w="534" w:type="dxa"/>
            <w:vMerge/>
          </w:tcPr>
          <w:p w14:paraId="0101335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61B237D"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7A2D438E" w14:textId="77777777" w:rsidR="00403D0C" w:rsidRDefault="00403D0C" w:rsidP="00403D0C">
            <w:r>
              <w:rPr>
                <w:rFonts w:ascii="Times New Roman" w:eastAsia="Times New Roman" w:hAnsi="Times New Roman"/>
                <w:sz w:val="20"/>
              </w:rPr>
              <w:t>-</w:t>
            </w:r>
          </w:p>
        </w:tc>
        <w:tc>
          <w:tcPr>
            <w:tcW w:w="5499" w:type="dxa"/>
            <w:vMerge/>
          </w:tcPr>
          <w:p w14:paraId="35859F6D" w14:textId="77777777" w:rsidR="00403D0C" w:rsidRDefault="00403D0C" w:rsidP="00403D0C"/>
        </w:tc>
      </w:tr>
      <w:tr w:rsidR="00403D0C" w14:paraId="28392CBD" w14:textId="77777777" w:rsidTr="00403D0C">
        <w:tc>
          <w:tcPr>
            <w:tcW w:w="534" w:type="dxa"/>
            <w:vMerge/>
          </w:tcPr>
          <w:p w14:paraId="16074F7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1810437"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3D8B865A" w14:textId="77777777" w:rsidR="00403D0C" w:rsidRDefault="00403D0C" w:rsidP="00403D0C">
            <w:r>
              <w:rPr>
                <w:rFonts w:ascii="Times New Roman" w:eastAsia="Times New Roman" w:hAnsi="Times New Roman"/>
                <w:sz w:val="20"/>
              </w:rPr>
              <w:t>-</w:t>
            </w:r>
          </w:p>
        </w:tc>
        <w:tc>
          <w:tcPr>
            <w:tcW w:w="5499" w:type="dxa"/>
            <w:vMerge/>
          </w:tcPr>
          <w:p w14:paraId="2CADF267" w14:textId="77777777" w:rsidR="00403D0C" w:rsidRDefault="00403D0C" w:rsidP="00403D0C"/>
        </w:tc>
      </w:tr>
      <w:tr w:rsidR="00403D0C" w14:paraId="1A102440"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47627E7" w14:textId="62379CED" w:rsidR="00403D0C" w:rsidRDefault="00403D0C" w:rsidP="00403D0C">
            <w:r>
              <w:rPr>
                <w:rFonts w:ascii="Times New Roman" w:eastAsia="Times New Roman" w:hAnsi="Times New Roman"/>
                <w:sz w:val="20"/>
              </w:rPr>
              <w:t>21</w:t>
            </w:r>
          </w:p>
        </w:tc>
        <w:tc>
          <w:tcPr>
            <w:tcW w:w="2409" w:type="dxa"/>
            <w:tcBorders>
              <w:top w:val="single" w:sz="8" w:space="0" w:color="000000"/>
              <w:left w:val="single" w:sz="8" w:space="0" w:color="000000"/>
              <w:bottom w:val="single" w:sz="8" w:space="0" w:color="000000"/>
              <w:right w:val="single" w:sz="8" w:space="0" w:color="000000"/>
            </w:tcBorders>
          </w:tcPr>
          <w:p w14:paraId="33E58935" w14:textId="77777777" w:rsidR="00403D0C" w:rsidRDefault="00403D0C" w:rsidP="00403D0C">
            <w:r>
              <w:rPr>
                <w:rFonts w:ascii="Times New Roman" w:eastAsia="Times New Roman" w:hAnsi="Times New Roman"/>
                <w:sz w:val="20"/>
              </w:rPr>
              <w:t>G/SPS/N/THA/772/Add.1</w:t>
            </w:r>
          </w:p>
        </w:tc>
        <w:tc>
          <w:tcPr>
            <w:tcW w:w="4820" w:type="dxa"/>
            <w:tcBorders>
              <w:top w:val="single" w:sz="8" w:space="0" w:color="000000"/>
              <w:left w:val="single" w:sz="8" w:space="0" w:color="000000"/>
              <w:bottom w:val="single" w:sz="8" w:space="0" w:color="000000"/>
              <w:right w:val="single" w:sz="8" w:space="0" w:color="000000"/>
            </w:tcBorders>
          </w:tcPr>
          <w:p w14:paraId="07CD8A41" w14:textId="77777777" w:rsidR="00403D0C" w:rsidRDefault="00403D0C" w:rsidP="00403D0C">
            <w:r>
              <w:rPr>
                <w:rFonts w:ascii="Times New Roman" w:eastAsia="Times New Roman" w:hAnsi="Times New Roman"/>
                <w:sz w:val="20"/>
              </w:rPr>
              <w:t>2026 жылғы 24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733D847A" w14:textId="77777777" w:rsidR="00403D0C" w:rsidRDefault="00403D0C" w:rsidP="00403D0C">
            <w:r>
              <w:rPr>
                <w:rFonts w:ascii="Times New Roman" w:eastAsia="Times New Roman" w:hAnsi="Times New Roman"/>
                <w:sz w:val="20"/>
              </w:rPr>
              <w:t>-</w:t>
            </w:r>
          </w:p>
        </w:tc>
      </w:tr>
      <w:tr w:rsidR="00403D0C" w14:paraId="55AE4278" w14:textId="77777777" w:rsidTr="00403D0C">
        <w:tc>
          <w:tcPr>
            <w:tcW w:w="534" w:type="dxa"/>
            <w:vMerge/>
          </w:tcPr>
          <w:p w14:paraId="784B5C53"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E21DB61"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73EA028F" w14:textId="77777777" w:rsidR="00403D0C" w:rsidRDefault="00403D0C" w:rsidP="00403D0C">
            <w:r>
              <w:rPr>
                <w:rFonts w:ascii="Times New Roman" w:eastAsia="Times New Roman" w:hAnsi="Times New Roman"/>
                <w:sz w:val="20"/>
              </w:rPr>
              <w:t>-</w:t>
            </w:r>
          </w:p>
        </w:tc>
        <w:tc>
          <w:tcPr>
            <w:tcW w:w="5499" w:type="dxa"/>
            <w:vMerge/>
          </w:tcPr>
          <w:p w14:paraId="73711E8F" w14:textId="77777777" w:rsidR="00403D0C" w:rsidRDefault="00403D0C" w:rsidP="00403D0C"/>
        </w:tc>
      </w:tr>
      <w:tr w:rsidR="00403D0C" w14:paraId="1769AA90" w14:textId="77777777" w:rsidTr="00403D0C">
        <w:tc>
          <w:tcPr>
            <w:tcW w:w="534" w:type="dxa"/>
            <w:vMerge/>
          </w:tcPr>
          <w:p w14:paraId="1938CC7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307AC2C"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4864D266" w14:textId="77777777" w:rsidR="00403D0C" w:rsidRDefault="00403D0C" w:rsidP="00403D0C">
            <w:r>
              <w:rPr>
                <w:rFonts w:ascii="Times New Roman" w:eastAsia="Times New Roman" w:hAnsi="Times New Roman"/>
                <w:sz w:val="20"/>
              </w:rPr>
              <w:t>-</w:t>
            </w:r>
          </w:p>
        </w:tc>
        <w:tc>
          <w:tcPr>
            <w:tcW w:w="5499" w:type="dxa"/>
            <w:vMerge/>
          </w:tcPr>
          <w:p w14:paraId="5EE878A8" w14:textId="77777777" w:rsidR="00403D0C" w:rsidRDefault="00403D0C" w:rsidP="00403D0C"/>
        </w:tc>
      </w:tr>
      <w:tr w:rsidR="00403D0C" w14:paraId="53B292DC"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BC10E82" w14:textId="22C7190D" w:rsidR="00403D0C" w:rsidRDefault="00403D0C" w:rsidP="00403D0C">
            <w:r>
              <w:rPr>
                <w:rFonts w:ascii="Times New Roman" w:eastAsia="Times New Roman" w:hAnsi="Times New Roman"/>
                <w:sz w:val="20"/>
              </w:rPr>
              <w:t>22</w:t>
            </w:r>
          </w:p>
        </w:tc>
        <w:tc>
          <w:tcPr>
            <w:tcW w:w="2409" w:type="dxa"/>
            <w:tcBorders>
              <w:top w:val="single" w:sz="8" w:space="0" w:color="000000"/>
              <w:left w:val="single" w:sz="8" w:space="0" w:color="000000"/>
              <w:bottom w:val="single" w:sz="8" w:space="0" w:color="000000"/>
              <w:right w:val="single" w:sz="8" w:space="0" w:color="000000"/>
            </w:tcBorders>
          </w:tcPr>
          <w:p w14:paraId="485673E8" w14:textId="77777777" w:rsidR="00403D0C" w:rsidRDefault="00403D0C" w:rsidP="00403D0C">
            <w:r>
              <w:rPr>
                <w:rFonts w:ascii="Times New Roman" w:eastAsia="Times New Roman" w:hAnsi="Times New Roman"/>
                <w:sz w:val="20"/>
              </w:rPr>
              <w:t>G/SPS/N/THA/766/Add.1</w:t>
            </w:r>
          </w:p>
        </w:tc>
        <w:tc>
          <w:tcPr>
            <w:tcW w:w="4820" w:type="dxa"/>
            <w:tcBorders>
              <w:top w:val="single" w:sz="8" w:space="0" w:color="000000"/>
              <w:left w:val="single" w:sz="8" w:space="0" w:color="000000"/>
              <w:bottom w:val="single" w:sz="8" w:space="0" w:color="000000"/>
              <w:right w:val="single" w:sz="8" w:space="0" w:color="000000"/>
            </w:tcBorders>
          </w:tcPr>
          <w:p w14:paraId="37A96D97" w14:textId="77777777" w:rsidR="00403D0C" w:rsidRDefault="00403D0C" w:rsidP="00403D0C">
            <w:r>
              <w:rPr>
                <w:rFonts w:ascii="Times New Roman" w:eastAsia="Times New Roman" w:hAnsi="Times New Roman"/>
                <w:sz w:val="20"/>
              </w:rPr>
              <w:t>2026 жылғы 24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79DDF951" w14:textId="77777777" w:rsidR="00403D0C" w:rsidRDefault="00403D0C" w:rsidP="00403D0C">
            <w:r>
              <w:rPr>
                <w:rFonts w:ascii="Times New Roman" w:eastAsia="Times New Roman" w:hAnsi="Times New Roman"/>
                <w:sz w:val="20"/>
              </w:rPr>
              <w:t>-</w:t>
            </w:r>
          </w:p>
        </w:tc>
      </w:tr>
      <w:tr w:rsidR="00403D0C" w14:paraId="66B70CFF" w14:textId="77777777" w:rsidTr="00403D0C">
        <w:tc>
          <w:tcPr>
            <w:tcW w:w="534" w:type="dxa"/>
            <w:vMerge/>
          </w:tcPr>
          <w:p w14:paraId="04B8D44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1B42672"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3733B2EA" w14:textId="77777777" w:rsidR="00403D0C" w:rsidRDefault="00403D0C" w:rsidP="00403D0C">
            <w:r>
              <w:rPr>
                <w:rFonts w:ascii="Times New Roman" w:eastAsia="Times New Roman" w:hAnsi="Times New Roman"/>
                <w:sz w:val="20"/>
              </w:rPr>
              <w:t>-</w:t>
            </w:r>
          </w:p>
        </w:tc>
        <w:tc>
          <w:tcPr>
            <w:tcW w:w="5499" w:type="dxa"/>
            <w:vMerge/>
          </w:tcPr>
          <w:p w14:paraId="55638A22" w14:textId="77777777" w:rsidR="00403D0C" w:rsidRDefault="00403D0C" w:rsidP="00403D0C"/>
        </w:tc>
      </w:tr>
      <w:tr w:rsidR="00403D0C" w14:paraId="6BA28B59" w14:textId="77777777" w:rsidTr="00403D0C">
        <w:tc>
          <w:tcPr>
            <w:tcW w:w="534" w:type="dxa"/>
            <w:vMerge/>
          </w:tcPr>
          <w:p w14:paraId="177A79E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0A2DED8"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134BD518" w14:textId="77777777" w:rsidR="00403D0C" w:rsidRDefault="00403D0C" w:rsidP="00403D0C">
            <w:r>
              <w:rPr>
                <w:rFonts w:ascii="Times New Roman" w:eastAsia="Times New Roman" w:hAnsi="Times New Roman"/>
                <w:sz w:val="20"/>
              </w:rPr>
              <w:t>-</w:t>
            </w:r>
          </w:p>
        </w:tc>
        <w:tc>
          <w:tcPr>
            <w:tcW w:w="5499" w:type="dxa"/>
            <w:vMerge/>
          </w:tcPr>
          <w:p w14:paraId="5F3ABE47" w14:textId="77777777" w:rsidR="00403D0C" w:rsidRDefault="00403D0C" w:rsidP="00403D0C"/>
        </w:tc>
      </w:tr>
      <w:tr w:rsidR="00403D0C" w14:paraId="1A08058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5C8C234" w14:textId="580B3BA2" w:rsidR="00403D0C" w:rsidRDefault="00403D0C" w:rsidP="00403D0C">
            <w:r>
              <w:rPr>
                <w:rFonts w:ascii="Times New Roman" w:eastAsia="Times New Roman" w:hAnsi="Times New Roman"/>
                <w:sz w:val="20"/>
              </w:rPr>
              <w:t>23</w:t>
            </w:r>
          </w:p>
        </w:tc>
        <w:tc>
          <w:tcPr>
            <w:tcW w:w="2409" w:type="dxa"/>
            <w:tcBorders>
              <w:top w:val="single" w:sz="8" w:space="0" w:color="000000"/>
              <w:left w:val="single" w:sz="8" w:space="0" w:color="000000"/>
              <w:bottom w:val="single" w:sz="8" w:space="0" w:color="000000"/>
              <w:right w:val="single" w:sz="8" w:space="0" w:color="000000"/>
            </w:tcBorders>
          </w:tcPr>
          <w:p w14:paraId="11CF1BE3" w14:textId="77777777" w:rsidR="00403D0C" w:rsidRDefault="00403D0C" w:rsidP="00403D0C">
            <w:r>
              <w:rPr>
                <w:rFonts w:ascii="Times New Roman" w:eastAsia="Times New Roman" w:hAnsi="Times New Roman"/>
                <w:sz w:val="20"/>
              </w:rPr>
              <w:t>G/SPS/N/THA/765/Add.1</w:t>
            </w:r>
          </w:p>
        </w:tc>
        <w:tc>
          <w:tcPr>
            <w:tcW w:w="4820" w:type="dxa"/>
            <w:tcBorders>
              <w:top w:val="single" w:sz="8" w:space="0" w:color="000000"/>
              <w:left w:val="single" w:sz="8" w:space="0" w:color="000000"/>
              <w:bottom w:val="single" w:sz="8" w:space="0" w:color="000000"/>
              <w:right w:val="single" w:sz="8" w:space="0" w:color="000000"/>
            </w:tcBorders>
          </w:tcPr>
          <w:p w14:paraId="516D8285" w14:textId="77777777" w:rsidR="00403D0C" w:rsidRDefault="00403D0C" w:rsidP="00403D0C">
            <w:r>
              <w:rPr>
                <w:rFonts w:ascii="Times New Roman" w:eastAsia="Times New Roman" w:hAnsi="Times New Roman"/>
                <w:sz w:val="20"/>
              </w:rPr>
              <w:t xml:space="preserve">2026 жылғы 24 сәуірде алынған келесі хабарлама Таиланд делегациясының өтініші бойынша </w:t>
            </w:r>
            <w:r>
              <w:rPr>
                <w:rFonts w:ascii="Times New Roman" w:eastAsia="Times New Roman" w:hAnsi="Times New Roman"/>
                <w:sz w:val="20"/>
              </w:rPr>
              <w:lastRenderedPageBreak/>
              <w:t>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713504DA" w14:textId="77777777" w:rsidR="00403D0C" w:rsidRDefault="00403D0C" w:rsidP="00403D0C">
            <w:r>
              <w:rPr>
                <w:rFonts w:ascii="Times New Roman" w:eastAsia="Times New Roman" w:hAnsi="Times New Roman"/>
                <w:sz w:val="20"/>
              </w:rPr>
              <w:lastRenderedPageBreak/>
              <w:t>-</w:t>
            </w:r>
          </w:p>
        </w:tc>
      </w:tr>
      <w:tr w:rsidR="00403D0C" w14:paraId="26B57274" w14:textId="77777777" w:rsidTr="00403D0C">
        <w:tc>
          <w:tcPr>
            <w:tcW w:w="534" w:type="dxa"/>
            <w:vMerge/>
          </w:tcPr>
          <w:p w14:paraId="40C9AA7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39E8D6D"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44A4466B" w14:textId="77777777" w:rsidR="00403D0C" w:rsidRDefault="00403D0C" w:rsidP="00403D0C">
            <w:r>
              <w:rPr>
                <w:rFonts w:ascii="Times New Roman" w:eastAsia="Times New Roman" w:hAnsi="Times New Roman"/>
                <w:sz w:val="20"/>
              </w:rPr>
              <w:t>-</w:t>
            </w:r>
          </w:p>
        </w:tc>
        <w:tc>
          <w:tcPr>
            <w:tcW w:w="5499" w:type="dxa"/>
            <w:vMerge/>
          </w:tcPr>
          <w:p w14:paraId="6D2E5D12" w14:textId="77777777" w:rsidR="00403D0C" w:rsidRDefault="00403D0C" w:rsidP="00403D0C"/>
        </w:tc>
      </w:tr>
      <w:tr w:rsidR="00403D0C" w14:paraId="487B7AE0" w14:textId="77777777" w:rsidTr="00403D0C">
        <w:tc>
          <w:tcPr>
            <w:tcW w:w="534" w:type="dxa"/>
            <w:vMerge/>
          </w:tcPr>
          <w:p w14:paraId="19F489C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557907B"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1B4EA710" w14:textId="77777777" w:rsidR="00403D0C" w:rsidRDefault="00403D0C" w:rsidP="00403D0C">
            <w:r>
              <w:rPr>
                <w:rFonts w:ascii="Times New Roman" w:eastAsia="Times New Roman" w:hAnsi="Times New Roman"/>
                <w:sz w:val="20"/>
              </w:rPr>
              <w:t>-</w:t>
            </w:r>
          </w:p>
        </w:tc>
        <w:tc>
          <w:tcPr>
            <w:tcW w:w="5499" w:type="dxa"/>
            <w:vMerge/>
          </w:tcPr>
          <w:p w14:paraId="336BC543" w14:textId="77777777" w:rsidR="00403D0C" w:rsidRDefault="00403D0C" w:rsidP="00403D0C"/>
        </w:tc>
      </w:tr>
      <w:tr w:rsidR="00403D0C" w14:paraId="7355158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425AD8E" w14:textId="3CE8FF84" w:rsidR="00403D0C" w:rsidRDefault="00403D0C" w:rsidP="00403D0C">
            <w:r>
              <w:rPr>
                <w:rFonts w:ascii="Times New Roman" w:eastAsia="Times New Roman" w:hAnsi="Times New Roman"/>
                <w:sz w:val="20"/>
              </w:rPr>
              <w:t>24</w:t>
            </w:r>
          </w:p>
        </w:tc>
        <w:tc>
          <w:tcPr>
            <w:tcW w:w="2409" w:type="dxa"/>
            <w:tcBorders>
              <w:top w:val="single" w:sz="8" w:space="0" w:color="000000"/>
              <w:left w:val="single" w:sz="8" w:space="0" w:color="000000"/>
              <w:bottom w:val="single" w:sz="8" w:space="0" w:color="000000"/>
              <w:right w:val="single" w:sz="8" w:space="0" w:color="000000"/>
            </w:tcBorders>
          </w:tcPr>
          <w:p w14:paraId="747FF3AE" w14:textId="77777777" w:rsidR="00403D0C" w:rsidRDefault="00403D0C" w:rsidP="00403D0C">
            <w:r>
              <w:rPr>
                <w:rFonts w:ascii="Times New Roman" w:eastAsia="Times New Roman" w:hAnsi="Times New Roman"/>
                <w:sz w:val="20"/>
              </w:rPr>
              <w:t>G/SPS/N/THA/764/Add.1</w:t>
            </w:r>
          </w:p>
        </w:tc>
        <w:tc>
          <w:tcPr>
            <w:tcW w:w="4820" w:type="dxa"/>
            <w:tcBorders>
              <w:top w:val="single" w:sz="8" w:space="0" w:color="000000"/>
              <w:left w:val="single" w:sz="8" w:space="0" w:color="000000"/>
              <w:bottom w:val="single" w:sz="8" w:space="0" w:color="000000"/>
              <w:right w:val="single" w:sz="8" w:space="0" w:color="000000"/>
            </w:tcBorders>
          </w:tcPr>
          <w:p w14:paraId="6BB444E8" w14:textId="77777777" w:rsidR="00403D0C" w:rsidRDefault="00403D0C" w:rsidP="00403D0C">
            <w:r>
              <w:rPr>
                <w:rFonts w:ascii="Times New Roman" w:eastAsia="Times New Roman" w:hAnsi="Times New Roman"/>
                <w:sz w:val="20"/>
              </w:rPr>
              <w:t>2026 жылғы 24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7DC46B4B" w14:textId="77777777" w:rsidR="00403D0C" w:rsidRDefault="00403D0C" w:rsidP="00403D0C">
            <w:r>
              <w:rPr>
                <w:rFonts w:ascii="Times New Roman" w:eastAsia="Times New Roman" w:hAnsi="Times New Roman"/>
                <w:sz w:val="20"/>
              </w:rPr>
              <w:t>-</w:t>
            </w:r>
          </w:p>
        </w:tc>
      </w:tr>
      <w:tr w:rsidR="00403D0C" w14:paraId="3262DBA6" w14:textId="77777777" w:rsidTr="00403D0C">
        <w:tc>
          <w:tcPr>
            <w:tcW w:w="534" w:type="dxa"/>
            <w:vMerge/>
          </w:tcPr>
          <w:p w14:paraId="2228C56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12A9C2D"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2AB618F4" w14:textId="77777777" w:rsidR="00403D0C" w:rsidRDefault="00403D0C" w:rsidP="00403D0C">
            <w:r>
              <w:rPr>
                <w:rFonts w:ascii="Times New Roman" w:eastAsia="Times New Roman" w:hAnsi="Times New Roman"/>
                <w:sz w:val="20"/>
              </w:rPr>
              <w:t>-</w:t>
            </w:r>
          </w:p>
        </w:tc>
        <w:tc>
          <w:tcPr>
            <w:tcW w:w="5499" w:type="dxa"/>
            <w:vMerge/>
          </w:tcPr>
          <w:p w14:paraId="26E821BB" w14:textId="77777777" w:rsidR="00403D0C" w:rsidRDefault="00403D0C" w:rsidP="00403D0C"/>
        </w:tc>
      </w:tr>
      <w:tr w:rsidR="00403D0C" w14:paraId="3399EBB7" w14:textId="77777777" w:rsidTr="00403D0C">
        <w:tc>
          <w:tcPr>
            <w:tcW w:w="534" w:type="dxa"/>
            <w:vMerge/>
          </w:tcPr>
          <w:p w14:paraId="15914B8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20BDDFB"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1C4F886E" w14:textId="77777777" w:rsidR="00403D0C" w:rsidRDefault="00403D0C" w:rsidP="00403D0C">
            <w:r>
              <w:rPr>
                <w:rFonts w:ascii="Times New Roman" w:eastAsia="Times New Roman" w:hAnsi="Times New Roman"/>
                <w:sz w:val="20"/>
              </w:rPr>
              <w:t>-</w:t>
            </w:r>
          </w:p>
        </w:tc>
        <w:tc>
          <w:tcPr>
            <w:tcW w:w="5499" w:type="dxa"/>
            <w:vMerge/>
          </w:tcPr>
          <w:p w14:paraId="323197D1" w14:textId="77777777" w:rsidR="00403D0C" w:rsidRDefault="00403D0C" w:rsidP="00403D0C"/>
        </w:tc>
      </w:tr>
      <w:tr w:rsidR="00403D0C" w14:paraId="04F2AF1B"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2F4AD90" w14:textId="7A62526B" w:rsidR="00403D0C" w:rsidRDefault="00403D0C" w:rsidP="00403D0C">
            <w:r>
              <w:rPr>
                <w:rFonts w:ascii="Times New Roman" w:eastAsia="Times New Roman" w:hAnsi="Times New Roman"/>
                <w:sz w:val="20"/>
              </w:rPr>
              <w:t>25</w:t>
            </w:r>
          </w:p>
        </w:tc>
        <w:tc>
          <w:tcPr>
            <w:tcW w:w="2409" w:type="dxa"/>
            <w:tcBorders>
              <w:top w:val="single" w:sz="8" w:space="0" w:color="000000"/>
              <w:left w:val="single" w:sz="8" w:space="0" w:color="000000"/>
              <w:bottom w:val="single" w:sz="8" w:space="0" w:color="000000"/>
              <w:right w:val="single" w:sz="8" w:space="0" w:color="000000"/>
            </w:tcBorders>
          </w:tcPr>
          <w:p w14:paraId="6FB33E3C" w14:textId="77777777" w:rsidR="00403D0C" w:rsidRDefault="00403D0C" w:rsidP="00403D0C">
            <w:r>
              <w:rPr>
                <w:rFonts w:ascii="Times New Roman" w:eastAsia="Times New Roman" w:hAnsi="Times New Roman"/>
                <w:sz w:val="20"/>
              </w:rPr>
              <w:t>G/SPS/N/THA/763/Add.1</w:t>
            </w:r>
          </w:p>
        </w:tc>
        <w:tc>
          <w:tcPr>
            <w:tcW w:w="4820" w:type="dxa"/>
            <w:tcBorders>
              <w:top w:val="single" w:sz="8" w:space="0" w:color="000000"/>
              <w:left w:val="single" w:sz="8" w:space="0" w:color="000000"/>
              <w:bottom w:val="single" w:sz="8" w:space="0" w:color="000000"/>
              <w:right w:val="single" w:sz="8" w:space="0" w:color="000000"/>
            </w:tcBorders>
          </w:tcPr>
          <w:p w14:paraId="4A67643B" w14:textId="77777777" w:rsidR="00403D0C" w:rsidRDefault="00403D0C" w:rsidP="00403D0C">
            <w:r>
              <w:rPr>
                <w:rFonts w:ascii="Times New Roman" w:eastAsia="Times New Roman" w:hAnsi="Times New Roman"/>
                <w:sz w:val="20"/>
              </w:rPr>
              <w:t>2026 жылғы 24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7B7CFC94" w14:textId="77777777" w:rsidR="00403D0C" w:rsidRDefault="00403D0C" w:rsidP="00403D0C">
            <w:r>
              <w:rPr>
                <w:rFonts w:ascii="Times New Roman" w:eastAsia="Times New Roman" w:hAnsi="Times New Roman"/>
                <w:sz w:val="20"/>
              </w:rPr>
              <w:t>-</w:t>
            </w:r>
          </w:p>
        </w:tc>
      </w:tr>
      <w:tr w:rsidR="00403D0C" w14:paraId="7916DCD5" w14:textId="77777777" w:rsidTr="00403D0C">
        <w:tc>
          <w:tcPr>
            <w:tcW w:w="534" w:type="dxa"/>
            <w:vMerge/>
          </w:tcPr>
          <w:p w14:paraId="6D3463A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DE06E31" w14:textId="77777777" w:rsidR="00403D0C" w:rsidRDefault="00403D0C" w:rsidP="00403D0C">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75F003F9" w14:textId="77777777" w:rsidR="00403D0C" w:rsidRDefault="00403D0C" w:rsidP="00403D0C">
            <w:r>
              <w:rPr>
                <w:rFonts w:ascii="Times New Roman" w:eastAsia="Times New Roman" w:hAnsi="Times New Roman"/>
                <w:sz w:val="20"/>
              </w:rPr>
              <w:t>-</w:t>
            </w:r>
          </w:p>
        </w:tc>
        <w:tc>
          <w:tcPr>
            <w:tcW w:w="5499" w:type="dxa"/>
            <w:vMerge/>
          </w:tcPr>
          <w:p w14:paraId="13D54DD0" w14:textId="77777777" w:rsidR="00403D0C" w:rsidRDefault="00403D0C" w:rsidP="00403D0C"/>
        </w:tc>
      </w:tr>
      <w:tr w:rsidR="00403D0C" w14:paraId="2D651293" w14:textId="77777777" w:rsidTr="00403D0C">
        <w:tc>
          <w:tcPr>
            <w:tcW w:w="534" w:type="dxa"/>
            <w:vMerge/>
          </w:tcPr>
          <w:p w14:paraId="7D22C10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95407E1"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67BF1096" w14:textId="77777777" w:rsidR="00403D0C" w:rsidRDefault="00403D0C" w:rsidP="00403D0C">
            <w:r>
              <w:rPr>
                <w:rFonts w:ascii="Times New Roman" w:eastAsia="Times New Roman" w:hAnsi="Times New Roman"/>
                <w:sz w:val="20"/>
              </w:rPr>
              <w:t>-</w:t>
            </w:r>
          </w:p>
        </w:tc>
        <w:tc>
          <w:tcPr>
            <w:tcW w:w="5499" w:type="dxa"/>
            <w:vMerge/>
          </w:tcPr>
          <w:p w14:paraId="27EC4022" w14:textId="77777777" w:rsidR="00403D0C" w:rsidRDefault="00403D0C" w:rsidP="00403D0C"/>
        </w:tc>
      </w:tr>
      <w:tr w:rsidR="00403D0C" w14:paraId="6AA31DDA"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9864A0D" w14:textId="2D6A1E7C" w:rsidR="00403D0C" w:rsidRDefault="00403D0C" w:rsidP="00403D0C">
            <w:r>
              <w:rPr>
                <w:rFonts w:ascii="Times New Roman" w:eastAsia="Times New Roman" w:hAnsi="Times New Roman"/>
                <w:sz w:val="20"/>
              </w:rPr>
              <w:t>26</w:t>
            </w:r>
          </w:p>
        </w:tc>
        <w:tc>
          <w:tcPr>
            <w:tcW w:w="2409" w:type="dxa"/>
            <w:tcBorders>
              <w:top w:val="single" w:sz="8" w:space="0" w:color="000000"/>
              <w:left w:val="single" w:sz="8" w:space="0" w:color="000000"/>
              <w:bottom w:val="single" w:sz="8" w:space="0" w:color="000000"/>
              <w:right w:val="single" w:sz="8" w:space="0" w:color="000000"/>
            </w:tcBorders>
          </w:tcPr>
          <w:p w14:paraId="4FD3947C" w14:textId="77777777" w:rsidR="00403D0C" w:rsidRDefault="00403D0C" w:rsidP="00403D0C">
            <w:r>
              <w:rPr>
                <w:rFonts w:ascii="Times New Roman" w:eastAsia="Times New Roman" w:hAnsi="Times New Roman"/>
                <w:sz w:val="20"/>
              </w:rPr>
              <w:t>G/SPS/N/USA/3570</w:t>
            </w:r>
          </w:p>
        </w:tc>
        <w:tc>
          <w:tcPr>
            <w:tcW w:w="4820" w:type="dxa"/>
            <w:tcBorders>
              <w:top w:val="single" w:sz="8" w:space="0" w:color="000000"/>
              <w:left w:val="single" w:sz="8" w:space="0" w:color="000000"/>
              <w:bottom w:val="single" w:sz="8" w:space="0" w:color="000000"/>
              <w:right w:val="single" w:sz="8" w:space="0" w:color="000000"/>
            </w:tcBorders>
          </w:tcPr>
          <w:p w14:paraId="02F448FE" w14:textId="77777777" w:rsidR="00403D0C" w:rsidRPr="00D6695D" w:rsidRDefault="00403D0C" w:rsidP="00403D0C">
            <w:pPr>
              <w:rPr>
                <w:lang w:val="ru-RU"/>
              </w:rPr>
            </w:pPr>
            <w:r>
              <w:rPr>
                <w:rFonts w:ascii="Times New Roman" w:eastAsia="Times New Roman" w:hAnsi="Times New Roman"/>
                <w:sz w:val="20"/>
              </w:rPr>
              <w:t xml:space="preserve">Пестицидтерге төзімділік; Кейбір пестицидтерді (цианид сутегі және т.б.) тіркеуді қайта қарау туралы шешім қабылдау. </w:t>
            </w:r>
            <w:r w:rsidRPr="00D6695D">
              <w:rPr>
                <w:rFonts w:ascii="Times New Roman" w:eastAsia="Times New Roman" w:hAnsi="Times New Roman"/>
                <w:sz w:val="20"/>
                <w:lang w:val="ru-RU"/>
              </w:rPr>
              <w:t>Тіл(дер): ағылшын. Беттер саны: 3</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www</w:t>
            </w:r>
            <w:r w:rsidRPr="00D6695D">
              <w:rPr>
                <w:rFonts w:ascii="Times New Roman" w:eastAsia="Times New Roman" w:hAnsi="Times New Roman"/>
                <w:sz w:val="20"/>
                <w:lang w:val="ru-RU"/>
              </w:rPr>
              <w:t>.</w:t>
            </w:r>
            <w:r>
              <w:rPr>
                <w:rFonts w:ascii="Times New Roman" w:eastAsia="Times New Roman" w:hAnsi="Times New Roman"/>
                <w:sz w:val="20"/>
              </w:rPr>
              <w:t>govinfo</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content</w:t>
            </w:r>
            <w:r w:rsidRPr="00D6695D">
              <w:rPr>
                <w:rFonts w:ascii="Times New Roman" w:eastAsia="Times New Roman" w:hAnsi="Times New Roman"/>
                <w:sz w:val="20"/>
                <w:lang w:val="ru-RU"/>
              </w:rPr>
              <w:t>/</w:t>
            </w:r>
            <w:r>
              <w:rPr>
                <w:rFonts w:ascii="Times New Roman" w:eastAsia="Times New Roman" w:hAnsi="Times New Roman"/>
                <w:sz w:val="20"/>
              </w:rPr>
              <w:t>pkg</w:t>
            </w:r>
            <w:r w:rsidRPr="00D6695D">
              <w:rPr>
                <w:rFonts w:ascii="Times New Roman" w:eastAsia="Times New Roman" w:hAnsi="Times New Roman"/>
                <w:sz w:val="20"/>
                <w:lang w:val="ru-RU"/>
              </w:rPr>
              <w:t>/</w:t>
            </w:r>
            <w:r>
              <w:rPr>
                <w:rFonts w:ascii="Times New Roman" w:eastAsia="Times New Roman" w:hAnsi="Times New Roman"/>
                <w:sz w:val="20"/>
              </w:rPr>
              <w:t>FR</w:t>
            </w:r>
            <w:r w:rsidRPr="00D6695D">
              <w:rPr>
                <w:rFonts w:ascii="Times New Roman" w:eastAsia="Times New Roman" w:hAnsi="Times New Roman"/>
                <w:sz w:val="20"/>
                <w:lang w:val="ru-RU"/>
              </w:rPr>
              <w:t>-2026-04-22/</w:t>
            </w:r>
            <w:r>
              <w:rPr>
                <w:rFonts w:ascii="Times New Roman" w:eastAsia="Times New Roman" w:hAnsi="Times New Roman"/>
                <w:sz w:val="20"/>
              </w:rPr>
              <w:t>html</w:t>
            </w:r>
            <w:r w:rsidRPr="00D6695D">
              <w:rPr>
                <w:rFonts w:ascii="Times New Roman" w:eastAsia="Times New Roman" w:hAnsi="Times New Roman"/>
                <w:sz w:val="20"/>
                <w:lang w:val="ru-RU"/>
              </w:rPr>
              <w:t>/2026-07794.</w:t>
            </w:r>
            <w:r>
              <w:rPr>
                <w:rFonts w:ascii="Times New Roman" w:eastAsia="Times New Roman" w:hAnsi="Times New Roman"/>
                <w:sz w:val="20"/>
              </w:rPr>
              <w:t>htm</w:t>
            </w:r>
          </w:p>
        </w:tc>
        <w:tc>
          <w:tcPr>
            <w:tcW w:w="5499" w:type="dxa"/>
            <w:vMerge w:val="restart"/>
            <w:tcBorders>
              <w:top w:val="single" w:sz="8" w:space="0" w:color="000000"/>
              <w:left w:val="single" w:sz="8" w:space="0" w:color="000000"/>
              <w:bottom w:val="single" w:sz="8" w:space="0" w:color="000000"/>
              <w:right w:val="single" w:sz="8" w:space="0" w:color="000000"/>
            </w:tcBorders>
          </w:tcPr>
          <w:p w14:paraId="70A0F9FC" w14:textId="77777777" w:rsidR="00403D0C" w:rsidRDefault="00403D0C" w:rsidP="00403D0C">
            <w:r>
              <w:rPr>
                <w:rFonts w:ascii="Times New Roman" w:eastAsia="Times New Roman" w:hAnsi="Times New Roman"/>
                <w:sz w:val="20"/>
              </w:rPr>
              <w:t>-</w:t>
            </w:r>
          </w:p>
        </w:tc>
      </w:tr>
      <w:tr w:rsidR="00403D0C" w14:paraId="38BFC8FE" w14:textId="77777777" w:rsidTr="00403D0C">
        <w:tc>
          <w:tcPr>
            <w:tcW w:w="534" w:type="dxa"/>
            <w:vMerge/>
          </w:tcPr>
          <w:p w14:paraId="0EBD14E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6D8B50C" w14:textId="77777777" w:rsidR="00403D0C" w:rsidRDefault="00403D0C" w:rsidP="00403D0C">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42A644E2" w14:textId="77777777" w:rsidR="00403D0C" w:rsidRDefault="00403D0C" w:rsidP="00403D0C">
            <w:r>
              <w:rPr>
                <w:rFonts w:ascii="Times New Roman" w:eastAsia="Times New Roman" w:hAnsi="Times New Roman"/>
                <w:sz w:val="20"/>
              </w:rPr>
              <w:t>Көптеген өнімдер</w:t>
            </w:r>
          </w:p>
        </w:tc>
        <w:tc>
          <w:tcPr>
            <w:tcW w:w="5499" w:type="dxa"/>
            <w:vMerge/>
          </w:tcPr>
          <w:p w14:paraId="7FAD5C6D" w14:textId="77777777" w:rsidR="00403D0C" w:rsidRDefault="00403D0C" w:rsidP="00403D0C"/>
        </w:tc>
      </w:tr>
      <w:tr w:rsidR="00403D0C" w14:paraId="2C84DA2E" w14:textId="77777777" w:rsidTr="00403D0C">
        <w:tc>
          <w:tcPr>
            <w:tcW w:w="534" w:type="dxa"/>
            <w:vMerge/>
          </w:tcPr>
          <w:p w14:paraId="308E9AC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9D5A534" w14:textId="77777777" w:rsidR="00403D0C" w:rsidRDefault="00403D0C" w:rsidP="00403D0C">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42FA9F6" w14:textId="77777777" w:rsidR="00403D0C" w:rsidRPr="00D639A0" w:rsidRDefault="00403D0C" w:rsidP="00403D0C">
            <w:pPr>
              <w:rPr>
                <w:rFonts w:ascii="Times New Roman" w:eastAsia="Times New Roman" w:hAnsi="Times New Roman"/>
                <w:sz w:val="20"/>
              </w:rPr>
            </w:pPr>
            <w:r w:rsidRPr="00D639A0">
              <w:rPr>
                <w:rFonts w:ascii="Times New Roman" w:eastAsia="Times New Roman" w:hAnsi="Times New Roman"/>
                <w:sz w:val="20"/>
              </w:rPr>
              <w:t>Тіркеуді қайта қарау барысында Қоршаған ортаны қорғау агенттігі пестицидтердің қолданылуына қатысты барлық аспектілерді, оның ішінде қолданыстағы рұқсаттарды да қарастырады, бұл пестицидтің FIFRA (FDCA) талаптарына сәйкес тіркеу стандартына әлі де сай келетінін қамтамасыз ету мақсатында жүргізіледі. Аталған талаптар Агенттіктің пікірінше, Инсектицидтер, фунгицидтер және родентицидтер туралы федералдық заңға (Federal Insecticide, Fungicide, and Rodenticide Act, FIFRA) сәйкес тіркеуге өтінімдерді қарау барысында қажетті немесе орынды деп танылған.</w:t>
            </w:r>
          </w:p>
        </w:tc>
        <w:tc>
          <w:tcPr>
            <w:tcW w:w="5499" w:type="dxa"/>
            <w:vMerge/>
          </w:tcPr>
          <w:p w14:paraId="739815AF" w14:textId="77777777" w:rsidR="00403D0C" w:rsidRDefault="00403D0C" w:rsidP="00403D0C"/>
        </w:tc>
      </w:tr>
      <w:tr w:rsidR="00403D0C" w14:paraId="7F423748"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FB2D712" w14:textId="6382D2B5" w:rsidR="00403D0C" w:rsidRDefault="00403D0C" w:rsidP="00403D0C">
            <w:r>
              <w:rPr>
                <w:rFonts w:ascii="Times New Roman" w:eastAsia="Times New Roman" w:hAnsi="Times New Roman"/>
                <w:sz w:val="20"/>
              </w:rPr>
              <w:t>27</w:t>
            </w:r>
          </w:p>
        </w:tc>
        <w:tc>
          <w:tcPr>
            <w:tcW w:w="2409" w:type="dxa"/>
            <w:tcBorders>
              <w:top w:val="single" w:sz="8" w:space="0" w:color="000000"/>
              <w:left w:val="single" w:sz="8" w:space="0" w:color="000000"/>
              <w:bottom w:val="single" w:sz="8" w:space="0" w:color="000000"/>
              <w:right w:val="single" w:sz="8" w:space="0" w:color="000000"/>
            </w:tcBorders>
          </w:tcPr>
          <w:p w14:paraId="0AF1CEDE" w14:textId="77777777" w:rsidR="00403D0C" w:rsidRDefault="00403D0C" w:rsidP="00403D0C">
            <w:r>
              <w:rPr>
                <w:rFonts w:ascii="Times New Roman" w:eastAsia="Times New Roman" w:hAnsi="Times New Roman"/>
                <w:sz w:val="20"/>
              </w:rPr>
              <w:t>G/SPS/N/EU/941</w:t>
            </w:r>
          </w:p>
        </w:tc>
        <w:tc>
          <w:tcPr>
            <w:tcW w:w="4820" w:type="dxa"/>
            <w:tcBorders>
              <w:top w:val="single" w:sz="8" w:space="0" w:color="000000"/>
              <w:left w:val="single" w:sz="8" w:space="0" w:color="000000"/>
              <w:bottom w:val="single" w:sz="8" w:space="0" w:color="000000"/>
              <w:right w:val="single" w:sz="8" w:space="0" w:color="000000"/>
            </w:tcBorders>
          </w:tcPr>
          <w:p w14:paraId="7999E1E7" w14:textId="77777777" w:rsidR="00403D0C" w:rsidRDefault="00403D0C" w:rsidP="00403D0C">
            <w:r w:rsidRPr="008D3283">
              <w:rPr>
                <w:rFonts w:ascii="Times New Roman" w:eastAsia="Times New Roman" w:hAnsi="Times New Roman"/>
                <w:sz w:val="20"/>
              </w:rPr>
              <w:t>Lavandula angustifolia Mill өсімдігінен алынған лаванда тұнбасын барлық жануар түрлері үшін жемшөп қоспасы ретінде бекіту және Lavandula angustifolia × L. latifolia өсімдігінен алынған лаванда тұнбасын барлық жануар түрлері үшін жемшөп қоспасы ретінде қолдануды жою туралы Комиссия қаулысының жобасы</w:t>
            </w:r>
            <w:r>
              <w:rPr>
                <w:rFonts w:ascii="Times New Roman" w:eastAsia="Times New Roman" w:hAnsi="Times New Roman"/>
                <w:sz w:val="20"/>
              </w:rPr>
              <w:t xml:space="preserve">. (Еуропалық экономикалық </w:t>
            </w:r>
            <w:r>
              <w:rPr>
                <w:rFonts w:ascii="Times New Roman" w:eastAsia="Times New Roman" w:hAnsi="Times New Roman"/>
                <w:sz w:val="20"/>
              </w:rPr>
              <w:lastRenderedPageBreak/>
              <w:t>аймаққа қатысты мәтін). Тіл(дер): ағылшын. Беттер саны: 5+3</w:t>
            </w:r>
            <w:r>
              <w:rPr>
                <w:rFonts w:ascii="Times New Roman" w:eastAsia="Times New Roman" w:hAnsi="Times New Roman"/>
                <w:sz w:val="20"/>
              </w:rPr>
              <w:br/>
              <w:t>https://members.wto.org/crnattachments/2026/SPS/EEC/26_02180_00_e.pdf</w:t>
            </w:r>
            <w:r>
              <w:rPr>
                <w:rFonts w:ascii="Times New Roman" w:eastAsia="Times New Roman" w:hAnsi="Times New Roman"/>
                <w:sz w:val="20"/>
              </w:rPr>
              <w:br/>
              <w:t>https://members.wto.org/crnattachments/2026/SPS/EEC/26_02180_01_e.pdf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1F7C5128" w14:textId="77777777" w:rsidR="00403D0C" w:rsidRDefault="00403D0C" w:rsidP="00403D0C">
            <w:r>
              <w:rPr>
                <w:rFonts w:ascii="Times New Roman" w:eastAsia="Times New Roman" w:hAnsi="Times New Roman"/>
                <w:sz w:val="20"/>
              </w:rPr>
              <w:lastRenderedPageBreak/>
              <w:t>22/06/26</w:t>
            </w:r>
          </w:p>
        </w:tc>
      </w:tr>
      <w:tr w:rsidR="00403D0C" w14:paraId="79B96FF2" w14:textId="77777777" w:rsidTr="00403D0C">
        <w:tc>
          <w:tcPr>
            <w:tcW w:w="534" w:type="dxa"/>
            <w:vMerge/>
          </w:tcPr>
          <w:p w14:paraId="2A4FB78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F3F642B" w14:textId="77777777" w:rsidR="00403D0C" w:rsidRDefault="00403D0C" w:rsidP="00403D0C">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4DF2A814" w14:textId="77777777" w:rsidR="00403D0C" w:rsidRDefault="00403D0C" w:rsidP="00403D0C">
            <w:r>
              <w:rPr>
                <w:rFonts w:ascii="Times New Roman" w:eastAsia="Times New Roman" w:hAnsi="Times New Roman"/>
                <w:sz w:val="20"/>
              </w:rPr>
              <w:t>Жануарларды азықтандыруда қолданылатын препараттар (HS коды(лар): 2309)</w:t>
            </w:r>
          </w:p>
        </w:tc>
        <w:tc>
          <w:tcPr>
            <w:tcW w:w="5499" w:type="dxa"/>
            <w:vMerge/>
          </w:tcPr>
          <w:p w14:paraId="7126D4AA" w14:textId="77777777" w:rsidR="00403D0C" w:rsidRDefault="00403D0C" w:rsidP="00403D0C"/>
        </w:tc>
      </w:tr>
      <w:tr w:rsidR="00403D0C" w:rsidRPr="005E637A" w14:paraId="68F975DF" w14:textId="77777777" w:rsidTr="00403D0C">
        <w:tc>
          <w:tcPr>
            <w:tcW w:w="534" w:type="dxa"/>
            <w:vMerge/>
          </w:tcPr>
          <w:p w14:paraId="5A08903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591B78C"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123B2B5C" w14:textId="77777777" w:rsidR="00403D0C" w:rsidRPr="005E637A" w:rsidRDefault="00403D0C" w:rsidP="00403D0C">
            <w:pPr>
              <w:jc w:val="both"/>
              <w:rPr>
                <w:rFonts w:ascii="Times New Roman" w:eastAsia="Times New Roman" w:hAnsi="Times New Roman"/>
                <w:sz w:val="20"/>
              </w:rPr>
            </w:pPr>
            <w:r w:rsidRPr="005E637A">
              <w:rPr>
                <w:rFonts w:ascii="Times New Roman" w:eastAsia="Times New Roman" w:hAnsi="Times New Roman"/>
                <w:sz w:val="20"/>
              </w:rPr>
              <w:t>Заң жобасы Еуропалық Одақтың жемшөп қоспалары туралы заңнамасы, атап айтқанда Регламент (ЕО) № 1831/2003 шеңберінде Lavandula angustifolia Mill. өсімдігінен алынған тұнбаны «хош иістендіргіш зат» ретінде пайдалануға рұқсат беруге қатысты. Аталған шара осы қоспаны жануарлардың барлық түрлері үшін пайдалануға рұқсат етуге бағытталған.</w:t>
            </w:r>
          </w:p>
          <w:p w14:paraId="02FB366D" w14:textId="77777777" w:rsidR="00403D0C" w:rsidRPr="005E637A" w:rsidRDefault="00403D0C" w:rsidP="00403D0C">
            <w:pPr>
              <w:jc w:val="both"/>
              <w:rPr>
                <w:rFonts w:ascii="Times New Roman" w:eastAsia="Times New Roman" w:hAnsi="Times New Roman"/>
                <w:sz w:val="20"/>
              </w:rPr>
            </w:pPr>
            <w:r w:rsidRPr="005E637A">
              <w:rPr>
                <w:rFonts w:ascii="Times New Roman" w:eastAsia="Times New Roman" w:hAnsi="Times New Roman"/>
                <w:sz w:val="20"/>
              </w:rPr>
              <w:t>Сонымен қатар, заң жобасы өтініш берушінің қайта рұқсат алу жөніндегі өтінімін кері қайтарып алуына байланысты Lavandula angustifolia × L. latifolia өсімдігінен алынған тұнбаны жануарлардың барлық түрлері үшін ЕО нарығынан алып тастауға қатысты. Бұл шара Регламент (ЕО) № 1831/2003 10-бабында көзделген «қолданыстағы өнімдер» мәртебесіне қатысты режимге сәйкес қабылданады, яғни бұрынғы 70/524/ЕЭC директивасы негізінде рұқсат етілген қоспаларға қатысты.</w:t>
            </w:r>
          </w:p>
          <w:p w14:paraId="7A63AA71" w14:textId="77777777" w:rsidR="00403D0C" w:rsidRPr="00B64EDD" w:rsidRDefault="00403D0C" w:rsidP="00403D0C">
            <w:pPr>
              <w:jc w:val="both"/>
              <w:rPr>
                <w:rFonts w:ascii="Times New Roman" w:eastAsia="Times New Roman" w:hAnsi="Times New Roman" w:cs="Times New Roman"/>
                <w:sz w:val="24"/>
                <w:szCs w:val="24"/>
                <w:lang w:eastAsia="ru-RU"/>
              </w:rPr>
            </w:pPr>
            <w:r w:rsidRPr="005E637A">
              <w:rPr>
                <w:rFonts w:ascii="Times New Roman" w:eastAsia="Times New Roman" w:hAnsi="Times New Roman"/>
                <w:sz w:val="20"/>
              </w:rPr>
              <w:t>Мүдделі тараптар үшін жаңа рұқсаттарды алу және тиісті өнімдерді нарықтан шығару талаптарын орындауға дайындалу мақсатында өтпелі кезеңдер қарастырылған.</w:t>
            </w:r>
          </w:p>
        </w:tc>
        <w:tc>
          <w:tcPr>
            <w:tcW w:w="5499" w:type="dxa"/>
            <w:vMerge/>
          </w:tcPr>
          <w:p w14:paraId="5C8EAFC1" w14:textId="77777777" w:rsidR="00403D0C" w:rsidRPr="00B64EDD" w:rsidRDefault="00403D0C" w:rsidP="00403D0C"/>
        </w:tc>
      </w:tr>
      <w:tr w:rsidR="00403D0C" w14:paraId="3D8F60C8"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52BE865" w14:textId="11FC4CD1" w:rsidR="00403D0C" w:rsidRDefault="00403D0C" w:rsidP="00403D0C">
            <w:r>
              <w:rPr>
                <w:rFonts w:ascii="Times New Roman" w:eastAsia="Times New Roman" w:hAnsi="Times New Roman"/>
                <w:sz w:val="20"/>
              </w:rPr>
              <w:t>28</w:t>
            </w:r>
          </w:p>
        </w:tc>
        <w:tc>
          <w:tcPr>
            <w:tcW w:w="2409" w:type="dxa"/>
            <w:tcBorders>
              <w:top w:val="single" w:sz="8" w:space="0" w:color="000000"/>
              <w:left w:val="single" w:sz="8" w:space="0" w:color="000000"/>
              <w:bottom w:val="single" w:sz="8" w:space="0" w:color="000000"/>
              <w:right w:val="single" w:sz="8" w:space="0" w:color="000000"/>
            </w:tcBorders>
          </w:tcPr>
          <w:p w14:paraId="407F3240" w14:textId="77777777" w:rsidR="00403D0C" w:rsidRDefault="00403D0C" w:rsidP="00403D0C">
            <w:r>
              <w:rPr>
                <w:rFonts w:ascii="Times New Roman" w:eastAsia="Times New Roman" w:hAnsi="Times New Roman"/>
                <w:sz w:val="20"/>
              </w:rPr>
              <w:t>G/SPS/N/CHN/1359</w:t>
            </w:r>
          </w:p>
        </w:tc>
        <w:tc>
          <w:tcPr>
            <w:tcW w:w="4820" w:type="dxa"/>
            <w:tcBorders>
              <w:top w:val="single" w:sz="8" w:space="0" w:color="000000"/>
              <w:left w:val="single" w:sz="8" w:space="0" w:color="000000"/>
              <w:bottom w:val="single" w:sz="8" w:space="0" w:color="000000"/>
              <w:right w:val="single" w:sz="8" w:space="0" w:color="000000"/>
            </w:tcBorders>
          </w:tcPr>
          <w:p w14:paraId="6AB786A2" w14:textId="77777777" w:rsidR="00403D0C" w:rsidRPr="00D6695D" w:rsidRDefault="00403D0C" w:rsidP="00403D0C">
            <w:pPr>
              <w:rPr>
                <w:lang w:val="ru-RU"/>
              </w:rPr>
            </w:pPr>
            <w:r>
              <w:rPr>
                <w:rFonts w:ascii="Times New Roman" w:eastAsia="Times New Roman" w:hAnsi="Times New Roman"/>
                <w:sz w:val="20"/>
              </w:rPr>
              <w:t>Қытай Халық Республикасының Бас кеден басқармасы</w:t>
            </w:r>
            <w:r>
              <w:rPr>
                <w:rFonts w:ascii="Times New Roman" w:eastAsia="Times New Roman" w:hAnsi="Times New Roman"/>
                <w:sz w:val="20"/>
                <w:lang w:val="ru-RU"/>
              </w:rPr>
              <w:t>мен</w:t>
            </w:r>
            <w:r>
              <w:rPr>
                <w:rFonts w:ascii="Times New Roman" w:eastAsia="Times New Roman" w:hAnsi="Times New Roman"/>
                <w:sz w:val="20"/>
              </w:rPr>
              <w:t>, Қытай Халық Республикасының Ауыл шаруашылығы және ауыл істері министрлігі</w:t>
            </w:r>
            <w:r>
              <w:rPr>
                <w:rFonts w:ascii="Times New Roman" w:eastAsia="Times New Roman" w:hAnsi="Times New Roman"/>
                <w:sz w:val="20"/>
                <w:lang w:val="ru-RU"/>
              </w:rPr>
              <w:t>мен</w:t>
            </w:r>
            <w:r>
              <w:rPr>
                <w:rFonts w:ascii="Times New Roman" w:eastAsia="Times New Roman" w:hAnsi="Times New Roman"/>
                <w:sz w:val="20"/>
              </w:rPr>
              <w:t>, Қытай Халық Республикасының Табиғи ресурстар министрлігі</w:t>
            </w:r>
            <w:r>
              <w:rPr>
                <w:rFonts w:ascii="Times New Roman" w:eastAsia="Times New Roman" w:hAnsi="Times New Roman"/>
                <w:sz w:val="20"/>
                <w:lang w:val="ru-RU"/>
              </w:rPr>
              <w:t>мен</w:t>
            </w:r>
            <w:r>
              <w:rPr>
                <w:rFonts w:ascii="Times New Roman" w:eastAsia="Times New Roman" w:hAnsi="Times New Roman"/>
                <w:sz w:val="20"/>
              </w:rPr>
              <w:t>, Қытай Халық Республикасының Экология және қоршаған ортаны қорғау министрлігі</w:t>
            </w:r>
            <w:r>
              <w:rPr>
                <w:rFonts w:ascii="Times New Roman" w:eastAsia="Times New Roman" w:hAnsi="Times New Roman"/>
                <w:sz w:val="20"/>
                <w:lang w:val="ru-RU"/>
              </w:rPr>
              <w:t>мен</w:t>
            </w:r>
            <w:r>
              <w:rPr>
                <w:rFonts w:ascii="Times New Roman" w:eastAsia="Times New Roman" w:hAnsi="Times New Roman"/>
                <w:sz w:val="20"/>
              </w:rPr>
              <w:t xml:space="preserve">, Қытай Халық Республикасы </w:t>
            </w:r>
            <w:r>
              <w:rPr>
                <w:rFonts w:ascii="Times New Roman" w:eastAsia="Times New Roman" w:hAnsi="Times New Roman"/>
                <w:sz w:val="20"/>
                <w:lang w:val="kk-KZ"/>
              </w:rPr>
              <w:t xml:space="preserve">ауылдық </w:t>
            </w:r>
            <w:r>
              <w:rPr>
                <w:rFonts w:ascii="Times New Roman" w:eastAsia="Times New Roman" w:hAnsi="Times New Roman"/>
                <w:sz w:val="20"/>
              </w:rPr>
              <w:t xml:space="preserve">және </w:t>
            </w:r>
            <w:r>
              <w:rPr>
                <w:rFonts w:ascii="Times New Roman" w:eastAsia="Times New Roman" w:hAnsi="Times New Roman"/>
                <w:sz w:val="20"/>
                <w:lang w:val="kk-KZ"/>
              </w:rPr>
              <w:t>қ</w:t>
            </w:r>
            <w:r>
              <w:rPr>
                <w:rFonts w:ascii="Times New Roman" w:eastAsia="Times New Roman" w:hAnsi="Times New Roman"/>
                <w:sz w:val="20"/>
              </w:rPr>
              <w:t>алалық даму министрлігі</w:t>
            </w:r>
            <w:r>
              <w:rPr>
                <w:rFonts w:ascii="Times New Roman" w:eastAsia="Times New Roman" w:hAnsi="Times New Roman"/>
                <w:sz w:val="20"/>
                <w:lang w:val="ru-RU"/>
              </w:rPr>
              <w:t>мен</w:t>
            </w:r>
            <w:r>
              <w:rPr>
                <w:rFonts w:ascii="Times New Roman" w:eastAsia="Times New Roman" w:hAnsi="Times New Roman"/>
                <w:sz w:val="20"/>
                <w:lang w:val="kk-KZ"/>
              </w:rPr>
              <w:t>,</w:t>
            </w:r>
            <w:r>
              <w:rPr>
                <w:rFonts w:ascii="Times New Roman" w:eastAsia="Times New Roman" w:hAnsi="Times New Roman"/>
                <w:sz w:val="20"/>
              </w:rPr>
              <w:t xml:space="preserve"> Қытайдың Ұлттық орман шаруашылығы және шабындық басқармасы</w:t>
            </w:r>
            <w:r>
              <w:rPr>
                <w:rFonts w:ascii="Times New Roman" w:eastAsia="Times New Roman" w:hAnsi="Times New Roman"/>
                <w:sz w:val="20"/>
                <w:lang w:val="ru-RU"/>
              </w:rPr>
              <w:t>мен</w:t>
            </w:r>
            <w:r>
              <w:rPr>
                <w:rFonts w:ascii="Times New Roman" w:eastAsia="Times New Roman" w:hAnsi="Times New Roman"/>
                <w:sz w:val="20"/>
              </w:rPr>
              <w:t xml:space="preserve"> шығар</w:t>
            </w:r>
            <w:r>
              <w:rPr>
                <w:rFonts w:ascii="Times New Roman" w:eastAsia="Times New Roman" w:hAnsi="Times New Roman"/>
                <w:sz w:val="20"/>
                <w:lang w:val="ru-RU"/>
              </w:rPr>
              <w:t>ыл</w:t>
            </w:r>
            <w:r>
              <w:rPr>
                <w:rFonts w:ascii="Times New Roman" w:eastAsia="Times New Roman" w:hAnsi="Times New Roman"/>
                <w:sz w:val="20"/>
              </w:rPr>
              <w:t xml:space="preserve">ған 2026 жылғы № 39 хабарландыру («Порт бақылауына жататын негізгі бөтен түрлердің тізімі» жариялануына байланысты). </w:t>
            </w:r>
            <w:r w:rsidRPr="00D6695D">
              <w:rPr>
                <w:rFonts w:ascii="Times New Roman" w:eastAsia="Times New Roman" w:hAnsi="Times New Roman"/>
                <w:sz w:val="20"/>
                <w:lang w:val="ru-RU"/>
              </w:rPr>
              <w:t>Тіл(дер): қытай. Беттер саны: 3</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CHN</w:t>
            </w:r>
            <w:r w:rsidRPr="00D6695D">
              <w:rPr>
                <w:rFonts w:ascii="Times New Roman" w:eastAsia="Times New Roman" w:hAnsi="Times New Roman"/>
                <w:sz w:val="20"/>
                <w:lang w:val="ru-RU"/>
              </w:rPr>
              <w:t>/26_02176_00_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CHN</w:t>
            </w:r>
            <w:r w:rsidRPr="00D6695D">
              <w:rPr>
                <w:rFonts w:ascii="Times New Roman" w:eastAsia="Times New Roman" w:hAnsi="Times New Roman"/>
                <w:sz w:val="20"/>
                <w:lang w:val="ru-RU"/>
              </w:rPr>
              <w:t>/26_02176_00_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1DB4D656" w14:textId="77777777" w:rsidR="00403D0C" w:rsidRDefault="00403D0C" w:rsidP="00403D0C">
            <w:r>
              <w:rPr>
                <w:rFonts w:ascii="Times New Roman" w:eastAsia="Times New Roman" w:hAnsi="Times New Roman"/>
                <w:sz w:val="20"/>
              </w:rPr>
              <w:t>-</w:t>
            </w:r>
          </w:p>
        </w:tc>
      </w:tr>
      <w:tr w:rsidR="00403D0C" w14:paraId="72A49748" w14:textId="77777777" w:rsidTr="00403D0C">
        <w:tc>
          <w:tcPr>
            <w:tcW w:w="534" w:type="dxa"/>
            <w:vMerge/>
          </w:tcPr>
          <w:p w14:paraId="4080B3B2"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47A81BE" w14:textId="77777777" w:rsidR="00403D0C" w:rsidRDefault="00403D0C" w:rsidP="00403D0C">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0AD013D8" w14:textId="77777777" w:rsidR="00403D0C" w:rsidRDefault="00403D0C" w:rsidP="00403D0C">
            <w:r>
              <w:rPr>
                <w:rFonts w:ascii="Times New Roman" w:eastAsia="Times New Roman" w:hAnsi="Times New Roman"/>
                <w:sz w:val="20"/>
              </w:rPr>
              <w:t>Бөтен түрлер</w:t>
            </w:r>
          </w:p>
        </w:tc>
        <w:tc>
          <w:tcPr>
            <w:tcW w:w="5499" w:type="dxa"/>
            <w:vMerge/>
          </w:tcPr>
          <w:p w14:paraId="6B95F353" w14:textId="77777777" w:rsidR="00403D0C" w:rsidRDefault="00403D0C" w:rsidP="00403D0C"/>
        </w:tc>
      </w:tr>
      <w:tr w:rsidR="00403D0C" w14:paraId="304FD3DE" w14:textId="77777777" w:rsidTr="00403D0C">
        <w:tc>
          <w:tcPr>
            <w:tcW w:w="534" w:type="dxa"/>
            <w:vMerge/>
          </w:tcPr>
          <w:p w14:paraId="2F4CA72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AB58911" w14:textId="77777777" w:rsidR="00403D0C" w:rsidRDefault="00403D0C" w:rsidP="00403D0C">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11581B5C" w14:textId="77777777" w:rsidR="00403D0C" w:rsidRDefault="00403D0C" w:rsidP="00403D0C">
            <w:r>
              <w:rPr>
                <w:rFonts w:ascii="Times New Roman" w:eastAsia="Times New Roman" w:hAnsi="Times New Roman"/>
                <w:sz w:val="20"/>
              </w:rPr>
              <w:t xml:space="preserve">Қытай Халық Республикасының биоқауіпсіздік және </w:t>
            </w:r>
            <w:r>
              <w:rPr>
                <w:rFonts w:ascii="Times New Roman" w:eastAsia="Times New Roman" w:hAnsi="Times New Roman"/>
                <w:sz w:val="20"/>
              </w:rPr>
              <w:lastRenderedPageBreak/>
              <w:t>инвазивті бөтен түрлермен күресу шаралары туралы заңына сәйкес Бас кеден басқармасы Ауыл шаруашылығы және ауылдық істер министрлігімен, Табиғи ресурстар министрлігімен, Экология және қоршаған ортаны қорғау министрлігімен, Тұрғын үй және қала және ауылдық істер министрлігімен және Ұлттық аумақтық істер министрлігімен порт бақылауына жататын негізгі бөтен түрлердің тізімін жасады.</w:t>
            </w:r>
          </w:p>
        </w:tc>
        <w:tc>
          <w:tcPr>
            <w:tcW w:w="5499" w:type="dxa"/>
            <w:vMerge/>
          </w:tcPr>
          <w:p w14:paraId="7C1E4527" w14:textId="77777777" w:rsidR="00403D0C" w:rsidRDefault="00403D0C" w:rsidP="00403D0C"/>
        </w:tc>
      </w:tr>
      <w:tr w:rsidR="00403D0C" w14:paraId="5B5EFFEA"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17FB84E" w14:textId="5B445429" w:rsidR="00403D0C" w:rsidRDefault="00403D0C" w:rsidP="00403D0C">
            <w:r>
              <w:rPr>
                <w:rFonts w:ascii="Times New Roman" w:eastAsia="Times New Roman" w:hAnsi="Times New Roman"/>
                <w:sz w:val="20"/>
              </w:rPr>
              <w:t>29</w:t>
            </w:r>
          </w:p>
        </w:tc>
        <w:tc>
          <w:tcPr>
            <w:tcW w:w="2409" w:type="dxa"/>
            <w:tcBorders>
              <w:top w:val="single" w:sz="8" w:space="0" w:color="000000"/>
              <w:left w:val="single" w:sz="8" w:space="0" w:color="000000"/>
              <w:bottom w:val="single" w:sz="8" w:space="0" w:color="000000"/>
              <w:right w:val="single" w:sz="8" w:space="0" w:color="000000"/>
            </w:tcBorders>
          </w:tcPr>
          <w:p w14:paraId="1BCE34D9" w14:textId="77777777" w:rsidR="00403D0C" w:rsidRDefault="00403D0C" w:rsidP="00403D0C">
            <w:r>
              <w:rPr>
                <w:rFonts w:ascii="Times New Roman" w:eastAsia="Times New Roman" w:hAnsi="Times New Roman"/>
                <w:sz w:val="20"/>
              </w:rPr>
              <w:t>G/SPS/N/IND/333/Add.2</w:t>
            </w:r>
          </w:p>
        </w:tc>
        <w:tc>
          <w:tcPr>
            <w:tcW w:w="4820" w:type="dxa"/>
            <w:tcBorders>
              <w:top w:val="single" w:sz="8" w:space="0" w:color="000000"/>
              <w:left w:val="single" w:sz="8" w:space="0" w:color="000000"/>
              <w:bottom w:val="single" w:sz="8" w:space="0" w:color="000000"/>
              <w:right w:val="single" w:sz="8" w:space="0" w:color="000000"/>
            </w:tcBorders>
          </w:tcPr>
          <w:p w14:paraId="50CE1843" w14:textId="77777777" w:rsidR="00403D0C" w:rsidRPr="009E3475" w:rsidRDefault="00403D0C" w:rsidP="00403D0C">
            <w:r>
              <w:rPr>
                <w:rFonts w:ascii="Times New Roman" w:eastAsia="Times New Roman" w:hAnsi="Times New Roman"/>
                <w:sz w:val="20"/>
              </w:rPr>
              <w:t>2026 жылғы 22 сәуірде алынған келесі хабарлама Үндістан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r w:rsidRPr="009E3475">
              <w:rPr>
                <w:rFonts w:ascii="Times New Roman" w:eastAsia="Times New Roman" w:hAnsi="Times New Roman"/>
                <w:sz w:val="20"/>
              </w:rPr>
              <w:t>.</w:t>
            </w:r>
            <w:r>
              <w:rPr>
                <w:rFonts w:ascii="Times New Roman" w:eastAsia="Times New Roman" w:hAnsi="Times New Roman"/>
                <w:sz w:val="20"/>
              </w:rPr>
              <w:br/>
              <w:t>Бұрын жарияланған нормативтік құқықтық актілер жобасының мазмұнын және/немесе көлемін өзгерту</w:t>
            </w:r>
            <w:r w:rsidRPr="009E3475">
              <w:rPr>
                <w:rFonts w:ascii="Times New Roman" w:eastAsia="Times New Roman" w:hAnsi="Times New Roman"/>
                <w:sz w:val="20"/>
              </w:rPr>
              <w:t>.</w:t>
            </w:r>
          </w:p>
        </w:tc>
        <w:tc>
          <w:tcPr>
            <w:tcW w:w="5499" w:type="dxa"/>
            <w:vMerge w:val="restart"/>
            <w:tcBorders>
              <w:top w:val="single" w:sz="8" w:space="0" w:color="000000"/>
              <w:left w:val="single" w:sz="8" w:space="0" w:color="000000"/>
              <w:bottom w:val="single" w:sz="8" w:space="0" w:color="000000"/>
              <w:right w:val="single" w:sz="8" w:space="0" w:color="000000"/>
            </w:tcBorders>
          </w:tcPr>
          <w:p w14:paraId="0D85A6DC" w14:textId="77777777" w:rsidR="00403D0C" w:rsidRDefault="00403D0C" w:rsidP="00403D0C">
            <w:r>
              <w:rPr>
                <w:rFonts w:ascii="Times New Roman" w:eastAsia="Times New Roman" w:hAnsi="Times New Roman"/>
                <w:sz w:val="20"/>
              </w:rPr>
              <w:t>-</w:t>
            </w:r>
          </w:p>
        </w:tc>
      </w:tr>
      <w:tr w:rsidR="00403D0C" w14:paraId="37847D4C" w14:textId="77777777" w:rsidTr="00403D0C">
        <w:tc>
          <w:tcPr>
            <w:tcW w:w="534" w:type="dxa"/>
            <w:vMerge/>
          </w:tcPr>
          <w:p w14:paraId="668CA47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C8EA873" w14:textId="77777777" w:rsidR="00403D0C" w:rsidRDefault="00403D0C" w:rsidP="00403D0C">
            <w:r>
              <w:rPr>
                <w:rFonts w:ascii="Times New Roman" w:eastAsia="Times New Roman" w:hAnsi="Times New Roman"/>
                <w:sz w:val="20"/>
              </w:rPr>
              <w:t>22/04/26</w:t>
            </w:r>
          </w:p>
        </w:tc>
        <w:tc>
          <w:tcPr>
            <w:tcW w:w="4820" w:type="dxa"/>
            <w:tcBorders>
              <w:top w:val="single" w:sz="8" w:space="0" w:color="000000"/>
              <w:left w:val="single" w:sz="8" w:space="0" w:color="000000"/>
              <w:bottom w:val="single" w:sz="8" w:space="0" w:color="000000"/>
              <w:right w:val="single" w:sz="8" w:space="0" w:color="000000"/>
            </w:tcBorders>
          </w:tcPr>
          <w:p w14:paraId="47E10C3C" w14:textId="77777777" w:rsidR="00403D0C" w:rsidRDefault="00403D0C" w:rsidP="00403D0C">
            <w:r>
              <w:rPr>
                <w:rFonts w:ascii="Times New Roman" w:eastAsia="Times New Roman" w:hAnsi="Times New Roman"/>
                <w:sz w:val="20"/>
              </w:rPr>
              <w:t>-</w:t>
            </w:r>
          </w:p>
        </w:tc>
        <w:tc>
          <w:tcPr>
            <w:tcW w:w="5499" w:type="dxa"/>
            <w:vMerge/>
          </w:tcPr>
          <w:p w14:paraId="1F9F2614" w14:textId="77777777" w:rsidR="00403D0C" w:rsidRDefault="00403D0C" w:rsidP="00403D0C"/>
        </w:tc>
      </w:tr>
      <w:tr w:rsidR="00403D0C" w14:paraId="3C9D1119" w14:textId="77777777" w:rsidTr="00403D0C">
        <w:tc>
          <w:tcPr>
            <w:tcW w:w="534" w:type="dxa"/>
            <w:vMerge/>
          </w:tcPr>
          <w:p w14:paraId="70C790A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304E116" w14:textId="77777777" w:rsidR="00403D0C" w:rsidRDefault="00403D0C" w:rsidP="00403D0C">
            <w:r>
              <w:rPr>
                <w:rFonts w:ascii="Times New Roman" w:eastAsia="Times New Roman" w:hAnsi="Times New Roman"/>
                <w:sz w:val="20"/>
              </w:rPr>
              <w:t>Үндістан</w:t>
            </w:r>
          </w:p>
        </w:tc>
        <w:tc>
          <w:tcPr>
            <w:tcW w:w="4820" w:type="dxa"/>
            <w:tcBorders>
              <w:top w:val="single" w:sz="8" w:space="0" w:color="000000"/>
              <w:left w:val="single" w:sz="8" w:space="0" w:color="000000"/>
              <w:bottom w:val="single" w:sz="8" w:space="0" w:color="000000"/>
              <w:right w:val="single" w:sz="8" w:space="0" w:color="000000"/>
            </w:tcBorders>
          </w:tcPr>
          <w:p w14:paraId="5D3BC60F" w14:textId="77777777" w:rsidR="00403D0C" w:rsidRDefault="00403D0C" w:rsidP="00403D0C">
            <w:r>
              <w:rPr>
                <w:rFonts w:ascii="Times New Roman" w:eastAsia="Times New Roman" w:hAnsi="Times New Roman"/>
                <w:sz w:val="20"/>
              </w:rPr>
              <w:t>-</w:t>
            </w:r>
          </w:p>
        </w:tc>
        <w:tc>
          <w:tcPr>
            <w:tcW w:w="5499" w:type="dxa"/>
            <w:vMerge/>
          </w:tcPr>
          <w:p w14:paraId="592A08B6" w14:textId="77777777" w:rsidR="00403D0C" w:rsidRDefault="00403D0C" w:rsidP="00403D0C"/>
        </w:tc>
      </w:tr>
      <w:tr w:rsidR="00403D0C" w14:paraId="591C8B4C"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0A5C3E5" w14:textId="6A3A502A" w:rsidR="00403D0C" w:rsidRDefault="00403D0C" w:rsidP="00403D0C">
            <w:r>
              <w:rPr>
                <w:rFonts w:ascii="Times New Roman" w:eastAsia="Times New Roman" w:hAnsi="Times New Roman"/>
                <w:sz w:val="20"/>
              </w:rPr>
              <w:t>30</w:t>
            </w:r>
          </w:p>
        </w:tc>
        <w:tc>
          <w:tcPr>
            <w:tcW w:w="2409" w:type="dxa"/>
            <w:tcBorders>
              <w:top w:val="single" w:sz="8" w:space="0" w:color="000000"/>
              <w:left w:val="single" w:sz="8" w:space="0" w:color="000000"/>
              <w:bottom w:val="single" w:sz="8" w:space="0" w:color="000000"/>
              <w:right w:val="single" w:sz="8" w:space="0" w:color="000000"/>
            </w:tcBorders>
          </w:tcPr>
          <w:p w14:paraId="225923E6" w14:textId="77777777" w:rsidR="00403D0C" w:rsidRDefault="00403D0C" w:rsidP="00403D0C">
            <w:r>
              <w:rPr>
                <w:rFonts w:ascii="Times New Roman" w:eastAsia="Times New Roman" w:hAnsi="Times New Roman"/>
                <w:sz w:val="20"/>
              </w:rPr>
              <w:t>G/SPS/N/USA/3569</w:t>
            </w:r>
          </w:p>
        </w:tc>
        <w:tc>
          <w:tcPr>
            <w:tcW w:w="4820" w:type="dxa"/>
            <w:tcBorders>
              <w:top w:val="single" w:sz="8" w:space="0" w:color="000000"/>
              <w:left w:val="single" w:sz="8" w:space="0" w:color="000000"/>
              <w:bottom w:val="single" w:sz="8" w:space="0" w:color="000000"/>
              <w:right w:val="single" w:sz="8" w:space="0" w:color="000000"/>
            </w:tcBorders>
          </w:tcPr>
          <w:p w14:paraId="50C30432" w14:textId="77777777" w:rsidR="00403D0C" w:rsidRDefault="00403D0C" w:rsidP="00403D0C">
            <w:r>
              <w:rPr>
                <w:rFonts w:ascii="Times New Roman" w:eastAsia="Times New Roman" w:hAnsi="Times New Roman"/>
                <w:sz w:val="20"/>
              </w:rPr>
              <w:t>Метоксифенозидтерге арналған пестицидтердің рұқсат етілген мәндері. Қорытынды ереже. Тіл(дер): ағылшын. Беттер саны: 8</w:t>
            </w:r>
            <w:r>
              <w:rPr>
                <w:rFonts w:ascii="Times New Roman" w:eastAsia="Times New Roman" w:hAnsi="Times New Roman"/>
                <w:sz w:val="20"/>
              </w:rPr>
              <w:br/>
              <w:t>https://www.govinfo.gov/content/pkg/FR-2026-04-17/html/2026-07560.htm</w:t>
            </w:r>
          </w:p>
        </w:tc>
        <w:tc>
          <w:tcPr>
            <w:tcW w:w="5499" w:type="dxa"/>
            <w:vMerge w:val="restart"/>
            <w:tcBorders>
              <w:top w:val="single" w:sz="8" w:space="0" w:color="000000"/>
              <w:left w:val="single" w:sz="8" w:space="0" w:color="000000"/>
              <w:bottom w:val="single" w:sz="8" w:space="0" w:color="000000"/>
              <w:right w:val="single" w:sz="8" w:space="0" w:color="000000"/>
            </w:tcBorders>
          </w:tcPr>
          <w:p w14:paraId="6484E39B" w14:textId="77777777" w:rsidR="00403D0C" w:rsidRDefault="00403D0C" w:rsidP="00403D0C">
            <w:r>
              <w:rPr>
                <w:rFonts w:ascii="Times New Roman" w:eastAsia="Times New Roman" w:hAnsi="Times New Roman"/>
                <w:sz w:val="20"/>
              </w:rPr>
              <w:t>-</w:t>
            </w:r>
          </w:p>
        </w:tc>
      </w:tr>
      <w:tr w:rsidR="00403D0C" w14:paraId="1D993500" w14:textId="77777777" w:rsidTr="00403D0C">
        <w:tc>
          <w:tcPr>
            <w:tcW w:w="534" w:type="dxa"/>
            <w:vMerge/>
          </w:tcPr>
          <w:p w14:paraId="3718C23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BDFAF7E" w14:textId="77777777" w:rsidR="00403D0C" w:rsidRDefault="00403D0C" w:rsidP="00403D0C">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5F5C43BF" w14:textId="77777777" w:rsidR="00403D0C" w:rsidRDefault="00403D0C" w:rsidP="00403D0C">
            <w:r>
              <w:rPr>
                <w:rFonts w:ascii="Times New Roman" w:eastAsia="Times New Roman" w:hAnsi="Times New Roman"/>
                <w:sz w:val="20"/>
              </w:rPr>
              <w:t>Көптеген өнімдер</w:t>
            </w:r>
          </w:p>
        </w:tc>
        <w:tc>
          <w:tcPr>
            <w:tcW w:w="5499" w:type="dxa"/>
            <w:vMerge/>
          </w:tcPr>
          <w:p w14:paraId="719FE175" w14:textId="77777777" w:rsidR="00403D0C" w:rsidRDefault="00403D0C" w:rsidP="00403D0C"/>
        </w:tc>
      </w:tr>
      <w:tr w:rsidR="00403D0C" w14:paraId="18642170" w14:textId="77777777" w:rsidTr="00403D0C">
        <w:tc>
          <w:tcPr>
            <w:tcW w:w="534" w:type="dxa"/>
            <w:vMerge/>
          </w:tcPr>
          <w:p w14:paraId="1992FF45"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757AB5F" w14:textId="77777777" w:rsidR="00403D0C" w:rsidRDefault="00403D0C" w:rsidP="00403D0C">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395622EB" w14:textId="77777777" w:rsidR="00403D0C" w:rsidRPr="009E3475" w:rsidRDefault="00403D0C" w:rsidP="00403D0C">
            <w:pPr>
              <w:rPr>
                <w:rFonts w:ascii="Times New Roman" w:eastAsia="Times New Roman" w:hAnsi="Times New Roman"/>
                <w:sz w:val="20"/>
              </w:rPr>
            </w:pPr>
            <w:r w:rsidRPr="009E3475">
              <w:rPr>
                <w:rFonts w:ascii="Times New Roman" w:eastAsia="Times New Roman" w:hAnsi="Times New Roman"/>
                <w:sz w:val="20"/>
              </w:rPr>
              <w:t>Осы регламентт</w:t>
            </w:r>
            <w:r>
              <w:rPr>
                <w:rFonts w:ascii="Times New Roman" w:eastAsia="Times New Roman" w:hAnsi="Times New Roman"/>
                <w:sz w:val="20"/>
                <w:lang w:val="kk-KZ"/>
              </w:rPr>
              <w:t>ің</w:t>
            </w:r>
            <w:r w:rsidRPr="009E3475">
              <w:rPr>
                <w:rFonts w:ascii="Times New Roman" w:eastAsia="Times New Roman" w:hAnsi="Times New Roman"/>
                <w:sz w:val="20"/>
              </w:rPr>
              <w:t xml:space="preserve"> «Мәлімделген рұқсат етілген мәндер» II бөлім</w:t>
            </w:r>
            <w:r>
              <w:rPr>
                <w:rFonts w:ascii="Times New Roman" w:eastAsia="Times New Roman" w:hAnsi="Times New Roman"/>
                <w:sz w:val="20"/>
                <w:lang w:val="kk-KZ"/>
              </w:rPr>
              <w:t>ін</w:t>
            </w:r>
            <w:r w:rsidRPr="009E3475">
              <w:rPr>
                <w:rFonts w:ascii="Times New Roman" w:eastAsia="Times New Roman" w:hAnsi="Times New Roman"/>
                <w:sz w:val="20"/>
              </w:rPr>
              <w:t xml:space="preserve">де көрсетілген азық-түлік өнімдері мен жемшөптегі метоксифенозидтің, оның метаболиттері мен ыдырау өнімдерін қоса алғанда (CASRN 161050-58-4), қалдық мөлшерінің рұқсат етілген деңгейлері белгіленеді. Азық-түлік, дәрілік заттар және косметикалық құралдар туралы федералдық заңға (FFDCA) сәйкес № 4 Аймақаралық зерттеу жобасы (IR-4) </w:t>
            </w:r>
            <w:r>
              <w:rPr>
                <w:rFonts w:ascii="Times New Roman" w:eastAsia="Times New Roman" w:hAnsi="Times New Roman"/>
                <w:sz w:val="20"/>
                <w:lang w:val="kk-KZ"/>
              </w:rPr>
              <w:t>қ</w:t>
            </w:r>
            <w:r w:rsidRPr="009E3475">
              <w:rPr>
                <w:rFonts w:ascii="Times New Roman" w:eastAsia="Times New Roman" w:hAnsi="Times New Roman"/>
                <w:sz w:val="20"/>
              </w:rPr>
              <w:t>оршаған ортаны қорғау агенттігіне осы пестицид қалдықтарының анықталған тауарлардың ішінде немесе олардың бетінде болуына жол берілетін ең жоғары деңгейін белгілеу туралы өтініш жолдады.</w:t>
            </w:r>
          </w:p>
        </w:tc>
        <w:tc>
          <w:tcPr>
            <w:tcW w:w="5499" w:type="dxa"/>
            <w:vMerge/>
          </w:tcPr>
          <w:p w14:paraId="38866F2F" w14:textId="77777777" w:rsidR="00403D0C" w:rsidRDefault="00403D0C" w:rsidP="00403D0C"/>
        </w:tc>
      </w:tr>
      <w:tr w:rsidR="00403D0C" w14:paraId="1E6928B5"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463847A" w14:textId="2208E24A" w:rsidR="00403D0C" w:rsidRDefault="00403D0C" w:rsidP="00403D0C">
            <w:r>
              <w:rPr>
                <w:rFonts w:ascii="Times New Roman" w:eastAsia="Times New Roman" w:hAnsi="Times New Roman"/>
                <w:sz w:val="20"/>
              </w:rPr>
              <w:t>31</w:t>
            </w:r>
          </w:p>
        </w:tc>
        <w:tc>
          <w:tcPr>
            <w:tcW w:w="2409" w:type="dxa"/>
            <w:tcBorders>
              <w:top w:val="single" w:sz="8" w:space="0" w:color="000000"/>
              <w:left w:val="single" w:sz="8" w:space="0" w:color="000000"/>
              <w:bottom w:val="single" w:sz="8" w:space="0" w:color="000000"/>
              <w:right w:val="single" w:sz="8" w:space="0" w:color="000000"/>
            </w:tcBorders>
          </w:tcPr>
          <w:p w14:paraId="08DE1E68" w14:textId="77777777" w:rsidR="00403D0C" w:rsidRDefault="00403D0C" w:rsidP="00403D0C">
            <w:r>
              <w:rPr>
                <w:rFonts w:ascii="Times New Roman" w:eastAsia="Times New Roman" w:hAnsi="Times New Roman"/>
                <w:sz w:val="20"/>
              </w:rPr>
              <w:t>G/SPS/N/TPKM/656/Add.1</w:t>
            </w:r>
          </w:p>
        </w:tc>
        <w:tc>
          <w:tcPr>
            <w:tcW w:w="4820" w:type="dxa"/>
            <w:tcBorders>
              <w:top w:val="single" w:sz="8" w:space="0" w:color="000000"/>
              <w:left w:val="single" w:sz="8" w:space="0" w:color="000000"/>
              <w:bottom w:val="single" w:sz="8" w:space="0" w:color="000000"/>
              <w:right w:val="single" w:sz="8" w:space="0" w:color="000000"/>
            </w:tcBorders>
          </w:tcPr>
          <w:p w14:paraId="4C412657" w14:textId="77777777" w:rsidR="00403D0C" w:rsidRDefault="00403D0C" w:rsidP="00403D0C">
            <w:r>
              <w:rPr>
                <w:rFonts w:ascii="Times New Roman" w:eastAsia="Times New Roman" w:hAnsi="Times New Roman"/>
                <w:sz w:val="20"/>
              </w:rPr>
              <w:t>2026 жылғы 21 сәуірде алынған келесі хабарлама Тайваньның Пэнху, Кинмень және Мацу жеке кедендік аумағы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7A68B809" w14:textId="77777777" w:rsidR="00403D0C" w:rsidRDefault="00403D0C" w:rsidP="00403D0C">
            <w:r>
              <w:rPr>
                <w:rFonts w:ascii="Times New Roman" w:eastAsia="Times New Roman" w:hAnsi="Times New Roman"/>
                <w:sz w:val="20"/>
              </w:rPr>
              <w:t>-</w:t>
            </w:r>
          </w:p>
        </w:tc>
      </w:tr>
      <w:tr w:rsidR="00403D0C" w14:paraId="14D6B8B6" w14:textId="77777777" w:rsidTr="00403D0C">
        <w:tc>
          <w:tcPr>
            <w:tcW w:w="534" w:type="dxa"/>
            <w:vMerge/>
          </w:tcPr>
          <w:p w14:paraId="434B6FE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0111469" w14:textId="77777777" w:rsidR="00403D0C" w:rsidRDefault="00403D0C" w:rsidP="00403D0C">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6A48E705" w14:textId="77777777" w:rsidR="00403D0C" w:rsidRDefault="00403D0C" w:rsidP="00403D0C">
            <w:r>
              <w:rPr>
                <w:rFonts w:ascii="Times New Roman" w:eastAsia="Times New Roman" w:hAnsi="Times New Roman"/>
                <w:sz w:val="20"/>
              </w:rPr>
              <w:t>-</w:t>
            </w:r>
          </w:p>
        </w:tc>
        <w:tc>
          <w:tcPr>
            <w:tcW w:w="5499" w:type="dxa"/>
            <w:vMerge/>
          </w:tcPr>
          <w:p w14:paraId="09D393B8" w14:textId="77777777" w:rsidR="00403D0C" w:rsidRDefault="00403D0C" w:rsidP="00403D0C"/>
        </w:tc>
      </w:tr>
      <w:tr w:rsidR="00403D0C" w14:paraId="6BD65BB2" w14:textId="77777777" w:rsidTr="00403D0C">
        <w:tc>
          <w:tcPr>
            <w:tcW w:w="534" w:type="dxa"/>
            <w:vMerge/>
          </w:tcPr>
          <w:p w14:paraId="0C78E0C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4550BA4" w14:textId="77777777" w:rsidR="00403D0C" w:rsidRDefault="00403D0C" w:rsidP="00403D0C">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1DAC4D06" w14:textId="77777777" w:rsidR="00403D0C" w:rsidRDefault="00403D0C" w:rsidP="00403D0C">
            <w:r>
              <w:rPr>
                <w:rFonts w:ascii="Times New Roman" w:eastAsia="Times New Roman" w:hAnsi="Times New Roman"/>
                <w:sz w:val="20"/>
              </w:rPr>
              <w:t>-</w:t>
            </w:r>
          </w:p>
        </w:tc>
        <w:tc>
          <w:tcPr>
            <w:tcW w:w="5499" w:type="dxa"/>
            <w:vMerge/>
          </w:tcPr>
          <w:p w14:paraId="7613ACBA" w14:textId="77777777" w:rsidR="00403D0C" w:rsidRDefault="00403D0C" w:rsidP="00403D0C"/>
        </w:tc>
      </w:tr>
      <w:tr w:rsidR="00403D0C" w14:paraId="0CF00F5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988ACE2" w14:textId="334D10AE" w:rsidR="00403D0C" w:rsidRDefault="00403D0C" w:rsidP="00403D0C">
            <w:r>
              <w:rPr>
                <w:rFonts w:ascii="Times New Roman" w:eastAsia="Times New Roman" w:hAnsi="Times New Roman"/>
                <w:sz w:val="20"/>
              </w:rPr>
              <w:lastRenderedPageBreak/>
              <w:t>32</w:t>
            </w:r>
          </w:p>
        </w:tc>
        <w:tc>
          <w:tcPr>
            <w:tcW w:w="2409" w:type="dxa"/>
            <w:tcBorders>
              <w:top w:val="single" w:sz="8" w:space="0" w:color="000000"/>
              <w:left w:val="single" w:sz="8" w:space="0" w:color="000000"/>
              <w:bottom w:val="single" w:sz="8" w:space="0" w:color="000000"/>
              <w:right w:val="single" w:sz="8" w:space="0" w:color="000000"/>
            </w:tcBorders>
          </w:tcPr>
          <w:p w14:paraId="2B5D1F43" w14:textId="77777777" w:rsidR="00403D0C" w:rsidRDefault="00403D0C" w:rsidP="00403D0C">
            <w:r>
              <w:rPr>
                <w:rFonts w:ascii="Times New Roman" w:eastAsia="Times New Roman" w:hAnsi="Times New Roman"/>
                <w:sz w:val="20"/>
              </w:rPr>
              <w:t>G/SPS/N/KOR/845</w:t>
            </w:r>
          </w:p>
        </w:tc>
        <w:tc>
          <w:tcPr>
            <w:tcW w:w="4820" w:type="dxa"/>
            <w:tcBorders>
              <w:top w:val="single" w:sz="8" w:space="0" w:color="000000"/>
              <w:left w:val="single" w:sz="8" w:space="0" w:color="000000"/>
              <w:bottom w:val="single" w:sz="8" w:space="0" w:color="000000"/>
              <w:right w:val="single" w:sz="8" w:space="0" w:color="000000"/>
            </w:tcBorders>
          </w:tcPr>
          <w:p w14:paraId="2E8519EB" w14:textId="77777777" w:rsidR="00403D0C" w:rsidRPr="00D6695D" w:rsidRDefault="00403D0C" w:rsidP="00403D0C">
            <w:pPr>
              <w:rPr>
                <w:lang w:val="ru-RU"/>
              </w:rPr>
            </w:pPr>
            <w:r>
              <w:rPr>
                <w:rFonts w:ascii="Times New Roman" w:eastAsia="Times New Roman" w:hAnsi="Times New Roman"/>
                <w:sz w:val="20"/>
              </w:rPr>
              <w:t>«</w:t>
            </w:r>
            <w:r>
              <w:rPr>
                <w:rFonts w:ascii="Times New Roman" w:eastAsia="Times New Roman" w:hAnsi="Times New Roman"/>
                <w:sz w:val="20"/>
                <w:lang w:val="kk-KZ"/>
              </w:rPr>
              <w:t>Импортталатын</w:t>
            </w:r>
            <w:r>
              <w:rPr>
                <w:rFonts w:ascii="Times New Roman" w:eastAsia="Times New Roman" w:hAnsi="Times New Roman"/>
                <w:sz w:val="20"/>
              </w:rPr>
              <w:t xml:space="preserve"> азық-түлік өнімдерінің қауіпсіздігін қадағалау туралы арнайы заңды іске асыру қағидаларына» өзгертулер енгізу ұсынылды. </w:t>
            </w:r>
            <w:r w:rsidRPr="00D6695D">
              <w:rPr>
                <w:rFonts w:ascii="Times New Roman" w:eastAsia="Times New Roman" w:hAnsi="Times New Roman"/>
                <w:sz w:val="20"/>
                <w:lang w:val="ru-RU"/>
              </w:rPr>
              <w:t>Тіл(дер): корей тілі. Беттер саны: 13</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KOR</w:t>
            </w:r>
            <w:r w:rsidRPr="00D6695D">
              <w:rPr>
                <w:rFonts w:ascii="Times New Roman" w:eastAsia="Times New Roman" w:hAnsi="Times New Roman"/>
                <w:sz w:val="20"/>
                <w:lang w:val="ru-RU"/>
              </w:rPr>
              <w:t>/26_02146_00_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43401846" w14:textId="77777777" w:rsidR="00403D0C" w:rsidRDefault="00403D0C" w:rsidP="00403D0C">
            <w:r>
              <w:rPr>
                <w:rFonts w:ascii="Times New Roman" w:eastAsia="Times New Roman" w:hAnsi="Times New Roman"/>
                <w:sz w:val="20"/>
              </w:rPr>
              <w:t>20/06/26</w:t>
            </w:r>
          </w:p>
        </w:tc>
      </w:tr>
      <w:tr w:rsidR="00403D0C" w14:paraId="2DA9DAB9" w14:textId="77777777" w:rsidTr="00403D0C">
        <w:tc>
          <w:tcPr>
            <w:tcW w:w="534" w:type="dxa"/>
            <w:vMerge/>
          </w:tcPr>
          <w:p w14:paraId="70897B9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557E4F0" w14:textId="77777777" w:rsidR="00403D0C" w:rsidRDefault="00403D0C" w:rsidP="00403D0C">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77F6C04C" w14:textId="77777777" w:rsidR="00403D0C" w:rsidRDefault="00403D0C" w:rsidP="00403D0C">
            <w:r>
              <w:rPr>
                <w:rFonts w:ascii="Times New Roman" w:eastAsia="Times New Roman" w:hAnsi="Times New Roman"/>
                <w:sz w:val="20"/>
              </w:rPr>
              <w:t>Өнімдер</w:t>
            </w:r>
          </w:p>
        </w:tc>
        <w:tc>
          <w:tcPr>
            <w:tcW w:w="5499" w:type="dxa"/>
            <w:vMerge/>
          </w:tcPr>
          <w:p w14:paraId="503C2024" w14:textId="77777777" w:rsidR="00403D0C" w:rsidRDefault="00403D0C" w:rsidP="00403D0C"/>
        </w:tc>
      </w:tr>
      <w:tr w:rsidR="00403D0C" w14:paraId="3BAF45E1" w14:textId="77777777" w:rsidTr="00403D0C">
        <w:tc>
          <w:tcPr>
            <w:tcW w:w="534" w:type="dxa"/>
            <w:vMerge/>
          </w:tcPr>
          <w:p w14:paraId="6838B64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2B5E882" w14:textId="77777777" w:rsidR="00403D0C" w:rsidRDefault="00403D0C" w:rsidP="00403D0C">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77A5A2D5" w14:textId="77777777" w:rsidR="00403D0C" w:rsidRPr="00DC1544" w:rsidRDefault="00403D0C" w:rsidP="00403D0C">
            <w:pPr>
              <w:rPr>
                <w:rFonts w:ascii="Times New Roman" w:eastAsia="Times New Roman" w:hAnsi="Times New Roman"/>
                <w:sz w:val="20"/>
                <w:lang w:val="kk-KZ"/>
              </w:rPr>
            </w:pPr>
            <w:r w:rsidRPr="00164C01">
              <w:rPr>
                <w:rFonts w:ascii="Times New Roman" w:eastAsia="Times New Roman" w:hAnsi="Times New Roman"/>
                <w:sz w:val="20"/>
              </w:rPr>
              <w:t>Бұл түзету тәуекел деңгейі жоғары импортталатын азық-түлік өнімдерінің қауіпсіздігін басқару тиімділігін арттыруға бағытталған. Атап айтқанда, талаптарға сәйкес келмеу тарихы бар қайта импортталатын азық-түлік өнімдеріне зертханалық тексерулер санын біркелкі қолдануды көздейтін қолданыстағы жүйені жетілдіру арқылы, тәуекел деңгейіне қарай ең көбі 20 есеге дейін сараланған тексерулер жүргізуге мүмкіндік береді. Сонымен қатар, бұл түзету қолданыстағы жүйенің жұмыс барысында анықталған кемшіліктерін жетілдіруге және толықтыруға, оның ішінде азық-түлік импорттаумен айналысатын кәсіпорын операторларының өз қызметкерлеріне өткізуге міндетті санитариялық оқыту жиілігін орынды түрде түзетуге бағытталған.</w:t>
            </w:r>
          </w:p>
        </w:tc>
        <w:tc>
          <w:tcPr>
            <w:tcW w:w="5499" w:type="dxa"/>
            <w:vMerge/>
          </w:tcPr>
          <w:p w14:paraId="2864BCE4" w14:textId="77777777" w:rsidR="00403D0C" w:rsidRDefault="00403D0C" w:rsidP="00403D0C"/>
        </w:tc>
      </w:tr>
      <w:tr w:rsidR="00403D0C" w14:paraId="639B94C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E18946A" w14:textId="718D69E2" w:rsidR="00403D0C" w:rsidRDefault="00403D0C" w:rsidP="00403D0C">
            <w:r>
              <w:rPr>
                <w:rFonts w:ascii="Times New Roman" w:eastAsia="Times New Roman" w:hAnsi="Times New Roman"/>
                <w:sz w:val="20"/>
              </w:rPr>
              <w:t>33</w:t>
            </w:r>
          </w:p>
        </w:tc>
        <w:tc>
          <w:tcPr>
            <w:tcW w:w="2409" w:type="dxa"/>
            <w:tcBorders>
              <w:top w:val="single" w:sz="8" w:space="0" w:color="000000"/>
              <w:left w:val="single" w:sz="8" w:space="0" w:color="000000"/>
              <w:bottom w:val="single" w:sz="8" w:space="0" w:color="000000"/>
              <w:right w:val="single" w:sz="8" w:space="0" w:color="000000"/>
            </w:tcBorders>
          </w:tcPr>
          <w:p w14:paraId="200291E2" w14:textId="77777777" w:rsidR="00403D0C" w:rsidRDefault="00403D0C" w:rsidP="00403D0C">
            <w:r>
              <w:rPr>
                <w:rFonts w:ascii="Times New Roman" w:eastAsia="Times New Roman" w:hAnsi="Times New Roman"/>
                <w:sz w:val="20"/>
              </w:rPr>
              <w:t>G/SPS/N/JPN/1405</w:t>
            </w:r>
          </w:p>
        </w:tc>
        <w:tc>
          <w:tcPr>
            <w:tcW w:w="4820" w:type="dxa"/>
            <w:tcBorders>
              <w:top w:val="single" w:sz="8" w:space="0" w:color="000000"/>
              <w:left w:val="single" w:sz="8" w:space="0" w:color="000000"/>
              <w:bottom w:val="single" w:sz="8" w:space="0" w:color="000000"/>
              <w:right w:val="single" w:sz="8" w:space="0" w:color="000000"/>
            </w:tcBorders>
          </w:tcPr>
          <w:p w14:paraId="1DA349BE" w14:textId="77777777" w:rsidR="00403D0C" w:rsidRPr="00D6695D" w:rsidRDefault="00403D0C" w:rsidP="00403D0C">
            <w:pPr>
              <w:rPr>
                <w:lang w:val="ru-RU"/>
              </w:rPr>
            </w:pPr>
            <w:r>
              <w:rPr>
                <w:rFonts w:ascii="Times New Roman" w:eastAsia="Times New Roman" w:hAnsi="Times New Roman"/>
                <w:sz w:val="20"/>
              </w:rPr>
              <w:t xml:space="preserve">Министрлiктiң жемшөп пен жемшөп қоспаларының спецификациялары мен стандарттары туралы ережесiн қайта қарау ұсынылуда. </w:t>
            </w:r>
            <w:r w:rsidRPr="00D6695D">
              <w:rPr>
                <w:rFonts w:ascii="Times New Roman" w:eastAsia="Times New Roman" w:hAnsi="Times New Roman"/>
                <w:sz w:val="20"/>
                <w:lang w:val="ru-RU"/>
              </w:rPr>
              <w:t>Т</w:t>
            </w:r>
            <w:r>
              <w:rPr>
                <w:rFonts w:ascii="Times New Roman" w:eastAsia="Times New Roman" w:hAnsi="Times New Roman"/>
                <w:sz w:val="20"/>
              </w:rPr>
              <w:t>i</w:t>
            </w:r>
            <w:r w:rsidRPr="00D6695D">
              <w:rPr>
                <w:rFonts w:ascii="Times New Roman" w:eastAsia="Times New Roman" w:hAnsi="Times New Roman"/>
                <w:sz w:val="20"/>
                <w:lang w:val="ru-RU"/>
              </w:rPr>
              <w:t>л(лер): ағылшын. Беттер саны: 3</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JPN</w:t>
            </w:r>
            <w:r w:rsidRPr="00D6695D">
              <w:rPr>
                <w:rFonts w:ascii="Times New Roman" w:eastAsia="Times New Roman" w:hAnsi="Times New Roman"/>
                <w:sz w:val="20"/>
                <w:lang w:val="ru-RU"/>
              </w:rPr>
              <w:t>/26_02153_00_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1C50D22C" w14:textId="77777777" w:rsidR="00403D0C" w:rsidRDefault="00403D0C" w:rsidP="00403D0C">
            <w:r>
              <w:rPr>
                <w:rFonts w:ascii="Times New Roman" w:eastAsia="Times New Roman" w:hAnsi="Times New Roman"/>
                <w:sz w:val="20"/>
              </w:rPr>
              <w:t>-</w:t>
            </w:r>
          </w:p>
        </w:tc>
      </w:tr>
      <w:tr w:rsidR="00403D0C" w14:paraId="56C3A13D" w14:textId="77777777" w:rsidTr="00403D0C">
        <w:tc>
          <w:tcPr>
            <w:tcW w:w="534" w:type="dxa"/>
            <w:vMerge/>
          </w:tcPr>
          <w:p w14:paraId="62A7C2B3"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8E54B81" w14:textId="77777777" w:rsidR="00403D0C" w:rsidRDefault="00403D0C" w:rsidP="00403D0C">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6F8E8514" w14:textId="77777777" w:rsidR="00403D0C" w:rsidRDefault="00403D0C" w:rsidP="00403D0C">
            <w:r>
              <w:rPr>
                <w:rFonts w:ascii="Times New Roman" w:eastAsia="Times New Roman" w:hAnsi="Times New Roman"/>
                <w:sz w:val="20"/>
              </w:rPr>
              <w:t>Ацетилцистеин азық қоспасы ретінде.</w:t>
            </w:r>
          </w:p>
        </w:tc>
        <w:tc>
          <w:tcPr>
            <w:tcW w:w="5499" w:type="dxa"/>
            <w:vMerge/>
          </w:tcPr>
          <w:p w14:paraId="49943BB6" w14:textId="77777777" w:rsidR="00403D0C" w:rsidRDefault="00403D0C" w:rsidP="00403D0C"/>
        </w:tc>
      </w:tr>
      <w:tr w:rsidR="00403D0C" w14:paraId="2E60FEFE" w14:textId="77777777" w:rsidTr="00403D0C">
        <w:tc>
          <w:tcPr>
            <w:tcW w:w="534" w:type="dxa"/>
            <w:vMerge/>
          </w:tcPr>
          <w:p w14:paraId="2A0D7F1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2D2998F" w14:textId="77777777" w:rsidR="00403D0C" w:rsidRDefault="00403D0C" w:rsidP="00403D0C">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4459DFDC" w14:textId="77777777" w:rsidR="00403D0C" w:rsidRDefault="00403D0C" w:rsidP="00403D0C">
            <w:r>
              <w:rPr>
                <w:rFonts w:ascii="Times New Roman" w:eastAsia="Times New Roman" w:hAnsi="Times New Roman"/>
                <w:sz w:val="20"/>
              </w:rPr>
              <w:t>MAFF ацетилцистеинді жемшөп қоспасы ретінде анықтайды және «Азық пен жемшөп қоспаларының спецификациялары мен стандарттары туралы Министрліктің қаулысына» (Ауыл және орман шаруашылығы министрлігінің 1976 жылғы 24 шілдедегі № 35 қаулысы) сәйкес азық пен жемшөп қоспаларына стандарттар мен техникалық шарттарды белгілейді. Осы түзетуді ескере отырып, «Азық және жемшөп қоспаларының спецификациялары мен стандарттары туралы Министрлік қаулысына» сәйкес, азықтық қоспа ретінде спецификациялар мен стандарттарға сәйкес келетін ацетилцистеин Жапонияға импорттауға жарамды болады.</w:t>
            </w:r>
          </w:p>
        </w:tc>
        <w:tc>
          <w:tcPr>
            <w:tcW w:w="5499" w:type="dxa"/>
            <w:vMerge/>
          </w:tcPr>
          <w:p w14:paraId="46EDDDC1" w14:textId="77777777" w:rsidR="00403D0C" w:rsidRDefault="00403D0C" w:rsidP="00403D0C"/>
        </w:tc>
      </w:tr>
      <w:tr w:rsidR="00403D0C" w14:paraId="74F451D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A2333DC" w14:textId="6927AF7B" w:rsidR="00403D0C" w:rsidRDefault="00403D0C" w:rsidP="00403D0C">
            <w:r>
              <w:rPr>
                <w:rFonts w:ascii="Times New Roman" w:eastAsia="Times New Roman" w:hAnsi="Times New Roman"/>
                <w:sz w:val="20"/>
              </w:rPr>
              <w:t>34</w:t>
            </w:r>
          </w:p>
        </w:tc>
        <w:tc>
          <w:tcPr>
            <w:tcW w:w="2409" w:type="dxa"/>
            <w:tcBorders>
              <w:top w:val="single" w:sz="8" w:space="0" w:color="000000"/>
              <w:left w:val="single" w:sz="8" w:space="0" w:color="000000"/>
              <w:bottom w:val="single" w:sz="8" w:space="0" w:color="000000"/>
              <w:right w:val="single" w:sz="8" w:space="0" w:color="000000"/>
            </w:tcBorders>
          </w:tcPr>
          <w:p w14:paraId="138953BE" w14:textId="77777777" w:rsidR="00403D0C" w:rsidRDefault="00403D0C" w:rsidP="00403D0C">
            <w:r>
              <w:rPr>
                <w:rFonts w:ascii="Times New Roman" w:eastAsia="Times New Roman" w:hAnsi="Times New Roman"/>
                <w:sz w:val="20"/>
              </w:rPr>
              <w:t>G/SPS/N/GBR/127</w:t>
            </w:r>
          </w:p>
        </w:tc>
        <w:tc>
          <w:tcPr>
            <w:tcW w:w="4820" w:type="dxa"/>
            <w:tcBorders>
              <w:top w:val="single" w:sz="8" w:space="0" w:color="000000"/>
              <w:left w:val="single" w:sz="8" w:space="0" w:color="000000"/>
              <w:bottom w:val="single" w:sz="8" w:space="0" w:color="000000"/>
              <w:right w:val="single" w:sz="8" w:space="0" w:color="000000"/>
            </w:tcBorders>
          </w:tcPr>
          <w:p w14:paraId="165E6B2E" w14:textId="77777777" w:rsidR="00403D0C" w:rsidRPr="00D6695D" w:rsidRDefault="00403D0C" w:rsidP="00403D0C">
            <w:pPr>
              <w:rPr>
                <w:lang w:val="ru-RU"/>
              </w:rPr>
            </w:pPr>
            <w:r>
              <w:rPr>
                <w:rFonts w:ascii="Times New Roman" w:eastAsia="Times New Roman" w:hAnsi="Times New Roman"/>
                <w:sz w:val="20"/>
              </w:rPr>
              <w:t xml:space="preserve">Просульфокарбқа арналған жаңа GB MRL, ресми GB MRL тізіліміне өзгерістер енгізеді. </w:t>
            </w:r>
            <w:r w:rsidRPr="00D6695D">
              <w:rPr>
                <w:rFonts w:ascii="Times New Roman" w:eastAsia="Times New Roman" w:hAnsi="Times New Roman"/>
                <w:sz w:val="20"/>
                <w:lang w:val="ru-RU"/>
              </w:rPr>
              <w:t>Тіл(дер): ағылшын. Беттер саны: 20</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GBR</w:t>
            </w:r>
            <w:r w:rsidRPr="00D6695D">
              <w:rPr>
                <w:rFonts w:ascii="Times New Roman" w:eastAsia="Times New Roman" w:hAnsi="Times New Roman"/>
                <w:sz w:val="20"/>
                <w:lang w:val="ru-RU"/>
              </w:rPr>
              <w:t>/26_02139_00_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3F427E4E" w14:textId="77777777" w:rsidR="00403D0C" w:rsidRDefault="00403D0C" w:rsidP="00403D0C">
            <w:r>
              <w:rPr>
                <w:rFonts w:ascii="Times New Roman" w:eastAsia="Times New Roman" w:hAnsi="Times New Roman"/>
                <w:sz w:val="20"/>
              </w:rPr>
              <w:t>-</w:t>
            </w:r>
          </w:p>
        </w:tc>
      </w:tr>
      <w:tr w:rsidR="00403D0C" w14:paraId="32CAFAAF" w14:textId="77777777" w:rsidTr="00403D0C">
        <w:tc>
          <w:tcPr>
            <w:tcW w:w="534" w:type="dxa"/>
            <w:vMerge/>
          </w:tcPr>
          <w:p w14:paraId="5BF3DD2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578D2CD" w14:textId="77777777" w:rsidR="00403D0C" w:rsidRDefault="00403D0C" w:rsidP="00403D0C">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773BD8F0" w14:textId="77777777" w:rsidR="00403D0C" w:rsidRDefault="00403D0C" w:rsidP="00403D0C">
            <w:r>
              <w:rPr>
                <w:rFonts w:ascii="Times New Roman" w:eastAsia="Times New Roman" w:hAnsi="Times New Roman"/>
                <w:sz w:val="20"/>
              </w:rPr>
              <w:t>Шөптер мен жеуге болатын гүлдер (0256000) *Анықтама үшін, Ұлыбритания өнім кодтарының толық тізімі Ұлыбританияның ең көп қалдығы бар пестицидтердің ұлттық тізілімінің 1 бөлімінде берілген - сілтемені қараңыз</w:t>
            </w:r>
          </w:p>
        </w:tc>
        <w:tc>
          <w:tcPr>
            <w:tcW w:w="5499" w:type="dxa"/>
            <w:vMerge/>
          </w:tcPr>
          <w:p w14:paraId="4DFE608E" w14:textId="77777777" w:rsidR="00403D0C" w:rsidRDefault="00403D0C" w:rsidP="00403D0C"/>
        </w:tc>
      </w:tr>
      <w:tr w:rsidR="00403D0C" w14:paraId="297ACD56" w14:textId="77777777" w:rsidTr="00403D0C">
        <w:tc>
          <w:tcPr>
            <w:tcW w:w="534" w:type="dxa"/>
            <w:vMerge/>
          </w:tcPr>
          <w:p w14:paraId="2FFFCFE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3D7EA4D" w14:textId="77777777" w:rsidR="00403D0C" w:rsidRDefault="00403D0C" w:rsidP="00403D0C">
            <w:r>
              <w:rPr>
                <w:rFonts w:ascii="Times New Roman" w:eastAsia="Times New Roman" w:hAnsi="Times New Roman"/>
                <w:sz w:val="20"/>
              </w:rPr>
              <w:t>Біріккен корольдігі</w:t>
            </w:r>
          </w:p>
        </w:tc>
        <w:tc>
          <w:tcPr>
            <w:tcW w:w="4820" w:type="dxa"/>
            <w:tcBorders>
              <w:top w:val="single" w:sz="8" w:space="0" w:color="000000"/>
              <w:left w:val="single" w:sz="8" w:space="0" w:color="000000"/>
              <w:bottom w:val="single" w:sz="8" w:space="0" w:color="000000"/>
              <w:right w:val="single" w:sz="8" w:space="0" w:color="000000"/>
            </w:tcBorders>
          </w:tcPr>
          <w:p w14:paraId="0D44387C" w14:textId="77777777" w:rsidR="00403D0C" w:rsidRDefault="00403D0C" w:rsidP="00403D0C">
            <w:r>
              <w:rPr>
                <w:rFonts w:ascii="Times New Roman" w:eastAsia="Times New Roman" w:hAnsi="Times New Roman"/>
                <w:sz w:val="20"/>
                <w:lang w:val="kk-KZ"/>
              </w:rPr>
              <w:t>Просульфокарб</w:t>
            </w:r>
            <w:r>
              <w:rPr>
                <w:rFonts w:ascii="Times New Roman" w:eastAsia="Times New Roman" w:hAnsi="Times New Roman"/>
                <w:sz w:val="20"/>
              </w:rPr>
              <w:t xml:space="preserve"> - Ұлыбританияда қолдануға рұқсат етілген белсенді зат. Шөптер мен жеуге жарамды гүлдерде просульфокарбтың жаңа максималды қалдық деңгейлерін (MDLs) енгізу үшін Денсаулық және қауіпсіздік жөніндегі атқарушы органға (HSE) өтінім берілді. Бағалаудан кейін шөптер мен жеуге жарамды гүлдерге 0,05* мг/кг-нан 20 мг/кг-ға дейінгі импортқа төзімділіктерді белгілейтін жаңа MRL енгізілді. Жаңа MRL-ді қолдайтын бағалау есебі/дәлелді пікірі келесі сілтемеде қолжетімді: Шөптер мен жеуге жарамды гүлдердің ішіндегі немесе бетіндегі просульфокарбқа арналған жаңа MRL-ны бағалау</w:t>
            </w:r>
            <w:r>
              <w:rPr>
                <w:rFonts w:ascii="Times New Roman" w:eastAsia="Times New Roman" w:hAnsi="Times New Roman"/>
                <w:sz w:val="20"/>
                <w:lang w:val="kk-KZ"/>
              </w:rPr>
              <w:t>.</w:t>
            </w:r>
            <w:r>
              <w:rPr>
                <w:rFonts w:ascii="Times New Roman" w:eastAsia="Times New Roman" w:hAnsi="Times New Roman"/>
                <w:sz w:val="20"/>
              </w:rPr>
              <w:t xml:space="preserve"> Белгіленген пайдаланулардан тағамдағы қалдық деңгейлері тұтынушылардың токсикологиялық анықтамалық мәндерден төмен әсер ету деңгейіне әкеледі. Қалдық деңгейлері қолданыстағы стандарттардан асып кеткендіктен, жаңа стандарттар қабылданады. Қазіргі уақытта просульфокарбқа қатысты арнайы ережелер жоқ.</w:t>
            </w:r>
          </w:p>
        </w:tc>
        <w:tc>
          <w:tcPr>
            <w:tcW w:w="5499" w:type="dxa"/>
            <w:vMerge/>
          </w:tcPr>
          <w:p w14:paraId="0D379C7B" w14:textId="77777777" w:rsidR="00403D0C" w:rsidRDefault="00403D0C" w:rsidP="00403D0C"/>
        </w:tc>
      </w:tr>
      <w:tr w:rsidR="00403D0C" w14:paraId="5FEEECDC"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7242DFD" w14:textId="608E4AC6" w:rsidR="00403D0C" w:rsidRDefault="00403D0C" w:rsidP="00403D0C">
            <w:r>
              <w:rPr>
                <w:rFonts w:ascii="Times New Roman" w:eastAsia="Times New Roman" w:hAnsi="Times New Roman"/>
                <w:sz w:val="20"/>
              </w:rPr>
              <w:t>35</w:t>
            </w:r>
          </w:p>
        </w:tc>
        <w:tc>
          <w:tcPr>
            <w:tcW w:w="2409" w:type="dxa"/>
            <w:tcBorders>
              <w:top w:val="single" w:sz="8" w:space="0" w:color="000000"/>
              <w:left w:val="single" w:sz="8" w:space="0" w:color="000000"/>
              <w:bottom w:val="single" w:sz="8" w:space="0" w:color="000000"/>
              <w:right w:val="single" w:sz="8" w:space="0" w:color="000000"/>
            </w:tcBorders>
          </w:tcPr>
          <w:p w14:paraId="72052344" w14:textId="77777777" w:rsidR="00403D0C" w:rsidRDefault="00403D0C" w:rsidP="00403D0C">
            <w:r>
              <w:rPr>
                <w:rFonts w:ascii="Times New Roman" w:eastAsia="Times New Roman" w:hAnsi="Times New Roman"/>
                <w:sz w:val="20"/>
              </w:rPr>
              <w:t>G/SPS/N/AUS/502/Add.26</w:t>
            </w:r>
          </w:p>
        </w:tc>
        <w:tc>
          <w:tcPr>
            <w:tcW w:w="4820" w:type="dxa"/>
            <w:tcBorders>
              <w:top w:val="single" w:sz="8" w:space="0" w:color="000000"/>
              <w:left w:val="single" w:sz="8" w:space="0" w:color="000000"/>
              <w:bottom w:val="single" w:sz="8" w:space="0" w:color="000000"/>
              <w:right w:val="single" w:sz="8" w:space="0" w:color="000000"/>
            </w:tcBorders>
          </w:tcPr>
          <w:p w14:paraId="4A26D82C" w14:textId="77777777" w:rsidR="00403D0C" w:rsidRDefault="00403D0C" w:rsidP="00403D0C">
            <w:r>
              <w:rPr>
                <w:rFonts w:ascii="Times New Roman" w:eastAsia="Times New Roman" w:hAnsi="Times New Roman"/>
                <w:sz w:val="20"/>
              </w:rPr>
              <w:t>2026 жылғы 21 сәуірде алынған келесі хабарлама Австралия делегациясының өтініші бойынша таратылды.</w:t>
            </w:r>
            <w:r>
              <w:rPr>
                <w:rFonts w:ascii="Times New Roman" w:eastAsia="Times New Roman" w:hAnsi="Times New Roman"/>
                <w:sz w:val="20"/>
              </w:rPr>
              <w:br/>
              <w:t>Басқа: SPS G/SPS/N/AUS/502/Add.25 жаңартуы бар жаңа хабарландыру</w:t>
            </w:r>
          </w:p>
        </w:tc>
        <w:tc>
          <w:tcPr>
            <w:tcW w:w="5499" w:type="dxa"/>
            <w:vMerge w:val="restart"/>
            <w:tcBorders>
              <w:top w:val="single" w:sz="8" w:space="0" w:color="000000"/>
              <w:left w:val="single" w:sz="8" w:space="0" w:color="000000"/>
              <w:bottom w:val="single" w:sz="8" w:space="0" w:color="000000"/>
              <w:right w:val="single" w:sz="8" w:space="0" w:color="000000"/>
            </w:tcBorders>
          </w:tcPr>
          <w:p w14:paraId="4F3FDC30" w14:textId="77777777" w:rsidR="00403D0C" w:rsidRDefault="00403D0C" w:rsidP="00403D0C">
            <w:r>
              <w:rPr>
                <w:rFonts w:ascii="Times New Roman" w:eastAsia="Times New Roman" w:hAnsi="Times New Roman"/>
                <w:sz w:val="20"/>
              </w:rPr>
              <w:t>-</w:t>
            </w:r>
          </w:p>
        </w:tc>
      </w:tr>
      <w:tr w:rsidR="00403D0C" w14:paraId="51778585" w14:textId="77777777" w:rsidTr="00403D0C">
        <w:tc>
          <w:tcPr>
            <w:tcW w:w="534" w:type="dxa"/>
            <w:vMerge/>
          </w:tcPr>
          <w:p w14:paraId="6C01A27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5C19FD2" w14:textId="77777777" w:rsidR="00403D0C" w:rsidRDefault="00403D0C" w:rsidP="00403D0C">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401CFBF4" w14:textId="77777777" w:rsidR="00403D0C" w:rsidRDefault="00403D0C" w:rsidP="00403D0C">
            <w:r>
              <w:rPr>
                <w:rFonts w:ascii="Times New Roman" w:eastAsia="Times New Roman" w:hAnsi="Times New Roman"/>
                <w:sz w:val="20"/>
              </w:rPr>
              <w:t>-</w:t>
            </w:r>
          </w:p>
        </w:tc>
        <w:tc>
          <w:tcPr>
            <w:tcW w:w="5499" w:type="dxa"/>
            <w:vMerge/>
          </w:tcPr>
          <w:p w14:paraId="32FA901D" w14:textId="77777777" w:rsidR="00403D0C" w:rsidRDefault="00403D0C" w:rsidP="00403D0C"/>
        </w:tc>
      </w:tr>
      <w:tr w:rsidR="00403D0C" w14:paraId="590B8BD7" w14:textId="77777777" w:rsidTr="00403D0C">
        <w:tc>
          <w:tcPr>
            <w:tcW w:w="534" w:type="dxa"/>
            <w:vMerge/>
          </w:tcPr>
          <w:p w14:paraId="714A291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51829A8" w14:textId="77777777" w:rsidR="00403D0C" w:rsidRDefault="00403D0C" w:rsidP="00403D0C">
            <w:r>
              <w:rPr>
                <w:rFonts w:ascii="Times New Roman" w:eastAsia="Times New Roman" w:hAnsi="Times New Roman"/>
                <w:sz w:val="20"/>
              </w:rPr>
              <w:t>Австралия</w:t>
            </w:r>
          </w:p>
        </w:tc>
        <w:tc>
          <w:tcPr>
            <w:tcW w:w="4820" w:type="dxa"/>
            <w:tcBorders>
              <w:top w:val="single" w:sz="8" w:space="0" w:color="000000"/>
              <w:left w:val="single" w:sz="8" w:space="0" w:color="000000"/>
              <w:bottom w:val="single" w:sz="8" w:space="0" w:color="000000"/>
              <w:right w:val="single" w:sz="8" w:space="0" w:color="000000"/>
            </w:tcBorders>
          </w:tcPr>
          <w:p w14:paraId="4B02F011" w14:textId="77777777" w:rsidR="00403D0C" w:rsidRDefault="00403D0C" w:rsidP="00403D0C">
            <w:r>
              <w:rPr>
                <w:rFonts w:ascii="Times New Roman" w:eastAsia="Times New Roman" w:hAnsi="Times New Roman"/>
                <w:sz w:val="20"/>
              </w:rPr>
              <w:t>-</w:t>
            </w:r>
          </w:p>
        </w:tc>
        <w:tc>
          <w:tcPr>
            <w:tcW w:w="5499" w:type="dxa"/>
            <w:vMerge/>
          </w:tcPr>
          <w:p w14:paraId="4AC09471" w14:textId="77777777" w:rsidR="00403D0C" w:rsidRDefault="00403D0C" w:rsidP="00403D0C"/>
        </w:tc>
      </w:tr>
      <w:tr w:rsidR="00403D0C" w14:paraId="79E52B64"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B009A50" w14:textId="34235E5B" w:rsidR="00403D0C" w:rsidRDefault="00403D0C" w:rsidP="00403D0C">
            <w:r>
              <w:rPr>
                <w:rFonts w:ascii="Times New Roman" w:eastAsia="Times New Roman" w:hAnsi="Times New Roman"/>
                <w:sz w:val="20"/>
              </w:rPr>
              <w:t>36</w:t>
            </w:r>
          </w:p>
        </w:tc>
        <w:tc>
          <w:tcPr>
            <w:tcW w:w="2409" w:type="dxa"/>
            <w:tcBorders>
              <w:top w:val="single" w:sz="8" w:space="0" w:color="000000"/>
              <w:left w:val="single" w:sz="8" w:space="0" w:color="000000"/>
              <w:bottom w:val="single" w:sz="8" w:space="0" w:color="000000"/>
              <w:right w:val="single" w:sz="8" w:space="0" w:color="000000"/>
            </w:tcBorders>
          </w:tcPr>
          <w:p w14:paraId="512CB56B" w14:textId="77777777" w:rsidR="00403D0C" w:rsidRDefault="00403D0C" w:rsidP="00403D0C">
            <w:r>
              <w:rPr>
                <w:rFonts w:ascii="Times New Roman" w:eastAsia="Times New Roman" w:hAnsi="Times New Roman"/>
                <w:sz w:val="20"/>
              </w:rPr>
              <w:t>G/SPS/N/UKR/258/Add.1</w:t>
            </w:r>
          </w:p>
        </w:tc>
        <w:tc>
          <w:tcPr>
            <w:tcW w:w="4820" w:type="dxa"/>
            <w:tcBorders>
              <w:top w:val="single" w:sz="8" w:space="0" w:color="000000"/>
              <w:left w:val="single" w:sz="8" w:space="0" w:color="000000"/>
              <w:bottom w:val="single" w:sz="8" w:space="0" w:color="000000"/>
              <w:right w:val="single" w:sz="8" w:space="0" w:color="000000"/>
            </w:tcBorders>
          </w:tcPr>
          <w:p w14:paraId="3B38B937" w14:textId="77777777" w:rsidR="00403D0C" w:rsidRDefault="00403D0C" w:rsidP="00403D0C">
            <w:r>
              <w:rPr>
                <w:rFonts w:ascii="Times New Roman" w:eastAsia="Times New Roman" w:hAnsi="Times New Roman"/>
                <w:sz w:val="20"/>
              </w:rPr>
              <w:t>2026 жылғы 17 сәуірде алынған келесі хабарлама Украина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0A2649AD" w14:textId="77777777" w:rsidR="00403D0C" w:rsidRDefault="00403D0C" w:rsidP="00403D0C">
            <w:r>
              <w:rPr>
                <w:rFonts w:ascii="Times New Roman" w:eastAsia="Times New Roman" w:hAnsi="Times New Roman"/>
                <w:sz w:val="20"/>
              </w:rPr>
              <w:t>-</w:t>
            </w:r>
          </w:p>
        </w:tc>
      </w:tr>
      <w:tr w:rsidR="00403D0C" w14:paraId="5AF9F28B" w14:textId="77777777" w:rsidTr="00403D0C">
        <w:tc>
          <w:tcPr>
            <w:tcW w:w="534" w:type="dxa"/>
            <w:vMerge/>
          </w:tcPr>
          <w:p w14:paraId="67BE885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381A343" w14:textId="77777777" w:rsidR="00403D0C" w:rsidRDefault="00403D0C" w:rsidP="00403D0C">
            <w:r>
              <w:rPr>
                <w:rFonts w:ascii="Times New Roman" w:eastAsia="Times New Roman" w:hAnsi="Times New Roman"/>
                <w:sz w:val="20"/>
              </w:rPr>
              <w:t>20/04/26</w:t>
            </w:r>
          </w:p>
        </w:tc>
        <w:tc>
          <w:tcPr>
            <w:tcW w:w="4820" w:type="dxa"/>
            <w:tcBorders>
              <w:top w:val="single" w:sz="8" w:space="0" w:color="000000"/>
              <w:left w:val="single" w:sz="8" w:space="0" w:color="000000"/>
              <w:bottom w:val="single" w:sz="8" w:space="0" w:color="000000"/>
              <w:right w:val="single" w:sz="8" w:space="0" w:color="000000"/>
            </w:tcBorders>
          </w:tcPr>
          <w:p w14:paraId="6F610E83" w14:textId="77777777" w:rsidR="00403D0C" w:rsidRDefault="00403D0C" w:rsidP="00403D0C">
            <w:r>
              <w:rPr>
                <w:rFonts w:ascii="Times New Roman" w:eastAsia="Times New Roman" w:hAnsi="Times New Roman"/>
                <w:sz w:val="20"/>
              </w:rPr>
              <w:t>-</w:t>
            </w:r>
          </w:p>
        </w:tc>
        <w:tc>
          <w:tcPr>
            <w:tcW w:w="5499" w:type="dxa"/>
            <w:vMerge/>
          </w:tcPr>
          <w:p w14:paraId="7976BB3C" w14:textId="77777777" w:rsidR="00403D0C" w:rsidRDefault="00403D0C" w:rsidP="00403D0C"/>
        </w:tc>
      </w:tr>
      <w:tr w:rsidR="00403D0C" w14:paraId="2AFB6C53" w14:textId="77777777" w:rsidTr="00403D0C">
        <w:tc>
          <w:tcPr>
            <w:tcW w:w="534" w:type="dxa"/>
            <w:vMerge/>
          </w:tcPr>
          <w:p w14:paraId="41DAA12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B661DA6" w14:textId="77777777" w:rsidR="00403D0C" w:rsidRDefault="00403D0C" w:rsidP="00403D0C">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178C7580" w14:textId="77777777" w:rsidR="00403D0C" w:rsidRDefault="00403D0C" w:rsidP="00403D0C">
            <w:r>
              <w:rPr>
                <w:rFonts w:ascii="Times New Roman" w:eastAsia="Times New Roman" w:hAnsi="Times New Roman"/>
                <w:sz w:val="20"/>
              </w:rPr>
              <w:t>-</w:t>
            </w:r>
          </w:p>
        </w:tc>
        <w:tc>
          <w:tcPr>
            <w:tcW w:w="5499" w:type="dxa"/>
            <w:vMerge/>
          </w:tcPr>
          <w:p w14:paraId="02845D49" w14:textId="77777777" w:rsidR="00403D0C" w:rsidRDefault="00403D0C" w:rsidP="00403D0C"/>
        </w:tc>
      </w:tr>
      <w:tr w:rsidR="00403D0C" w14:paraId="0968F52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A77657A" w14:textId="34CE67E2" w:rsidR="00403D0C" w:rsidRDefault="00403D0C" w:rsidP="00403D0C">
            <w:r>
              <w:rPr>
                <w:rFonts w:ascii="Times New Roman" w:eastAsia="Times New Roman" w:hAnsi="Times New Roman"/>
                <w:sz w:val="20"/>
              </w:rPr>
              <w:t>37</w:t>
            </w:r>
          </w:p>
        </w:tc>
        <w:tc>
          <w:tcPr>
            <w:tcW w:w="2409" w:type="dxa"/>
            <w:tcBorders>
              <w:top w:val="single" w:sz="8" w:space="0" w:color="000000"/>
              <w:left w:val="single" w:sz="8" w:space="0" w:color="000000"/>
              <w:bottom w:val="single" w:sz="8" w:space="0" w:color="000000"/>
              <w:right w:val="single" w:sz="8" w:space="0" w:color="000000"/>
            </w:tcBorders>
          </w:tcPr>
          <w:p w14:paraId="217CC214" w14:textId="77777777" w:rsidR="00403D0C" w:rsidRDefault="00403D0C" w:rsidP="00403D0C">
            <w:r>
              <w:rPr>
                <w:rFonts w:ascii="Times New Roman" w:eastAsia="Times New Roman" w:hAnsi="Times New Roman"/>
                <w:sz w:val="20"/>
              </w:rPr>
              <w:t>G/SPS/N/UKR/264</w:t>
            </w:r>
          </w:p>
        </w:tc>
        <w:tc>
          <w:tcPr>
            <w:tcW w:w="4820" w:type="dxa"/>
            <w:tcBorders>
              <w:top w:val="single" w:sz="8" w:space="0" w:color="000000"/>
              <w:left w:val="single" w:sz="8" w:space="0" w:color="000000"/>
              <w:bottom w:val="single" w:sz="8" w:space="0" w:color="000000"/>
              <w:right w:val="single" w:sz="8" w:space="0" w:color="000000"/>
            </w:tcBorders>
          </w:tcPr>
          <w:p w14:paraId="4A2E3B0D" w14:textId="77777777" w:rsidR="00403D0C" w:rsidRPr="00D6695D" w:rsidRDefault="00403D0C" w:rsidP="00403D0C">
            <w:pPr>
              <w:rPr>
                <w:lang w:val="ru-RU"/>
              </w:rPr>
            </w:pPr>
            <w:r>
              <w:rPr>
                <w:rFonts w:ascii="Times New Roman" w:eastAsia="Times New Roman" w:hAnsi="Times New Roman"/>
                <w:sz w:val="20"/>
              </w:rPr>
              <w:t xml:space="preserve">«Ветеринариялық дәрілік заттардың құрамындағы белсенді заттардың шекті рұқсат етілген қалдықтарын белгілеу тәртібін бекіту туралы» Украина Министрлер Кабинетінің қаулысының жобасы. </w:t>
            </w:r>
            <w:r w:rsidRPr="00D6695D">
              <w:rPr>
                <w:rFonts w:ascii="Times New Roman" w:eastAsia="Times New Roman" w:hAnsi="Times New Roman"/>
                <w:sz w:val="20"/>
                <w:lang w:val="ru-RU"/>
              </w:rPr>
              <w:t xml:space="preserve">Тіл(дер): </w:t>
            </w:r>
            <w:r>
              <w:rPr>
                <w:rFonts w:ascii="Times New Roman" w:eastAsia="Times New Roman" w:hAnsi="Times New Roman"/>
                <w:sz w:val="20"/>
                <w:lang w:val="ru-RU"/>
              </w:rPr>
              <w:t>У</w:t>
            </w:r>
            <w:r w:rsidRPr="00D6695D">
              <w:rPr>
                <w:rFonts w:ascii="Times New Roman" w:eastAsia="Times New Roman" w:hAnsi="Times New Roman"/>
                <w:sz w:val="20"/>
                <w:lang w:val="ru-RU"/>
              </w:rPr>
              <w:t>краин. Беттер саны: 13</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ua</w:t>
            </w:r>
            <w:r w:rsidRPr="00D6695D">
              <w:rPr>
                <w:rFonts w:ascii="Times New Roman" w:eastAsia="Times New Roman" w:hAnsi="Times New Roman"/>
                <w:sz w:val="20"/>
                <w:lang w:val="ru-RU"/>
              </w:rPr>
              <w:t>/</w:t>
            </w:r>
            <w:r>
              <w:rPr>
                <w:rFonts w:ascii="Times New Roman" w:eastAsia="Times New Roman" w:hAnsi="Times New Roman"/>
                <w:sz w:val="20"/>
              </w:rPr>
              <w:t>Documents</w:t>
            </w:r>
            <w:r w:rsidRPr="00D6695D">
              <w:rPr>
                <w:rFonts w:ascii="Times New Roman" w:eastAsia="Times New Roman" w:hAnsi="Times New Roman"/>
                <w:sz w:val="20"/>
                <w:lang w:val="ru-RU"/>
              </w:rPr>
              <w:t>/</w:t>
            </w:r>
            <w:r>
              <w:rPr>
                <w:rFonts w:ascii="Times New Roman" w:eastAsia="Times New Roman" w:hAnsi="Times New Roman"/>
                <w:sz w:val="20"/>
              </w:rPr>
              <w:t>Detail</w:t>
            </w:r>
            <w:r w:rsidRPr="00D6695D">
              <w:rPr>
                <w:rFonts w:ascii="Times New Roman" w:eastAsia="Times New Roman" w:hAnsi="Times New Roman"/>
                <w:sz w:val="20"/>
                <w:lang w:val="ru-RU"/>
              </w:rPr>
              <w:t>/</w:t>
            </w:r>
            <w:r>
              <w:rPr>
                <w:rFonts w:ascii="Times New Roman" w:eastAsia="Times New Roman" w:hAnsi="Times New Roman"/>
                <w:sz w:val="20"/>
              </w:rPr>
              <w:t>af</w:t>
            </w:r>
            <w:r w:rsidRPr="00D6695D">
              <w:rPr>
                <w:rFonts w:ascii="Times New Roman" w:eastAsia="Times New Roman" w:hAnsi="Times New Roman"/>
                <w:sz w:val="20"/>
                <w:lang w:val="ru-RU"/>
              </w:rPr>
              <w:t>4</w:t>
            </w:r>
            <w:r>
              <w:rPr>
                <w:rFonts w:ascii="Times New Roman" w:eastAsia="Times New Roman" w:hAnsi="Times New Roman"/>
                <w:sz w:val="20"/>
              </w:rPr>
              <w:t>b</w:t>
            </w:r>
            <w:r w:rsidRPr="00D6695D">
              <w:rPr>
                <w:rFonts w:ascii="Times New Roman" w:eastAsia="Times New Roman" w:hAnsi="Times New Roman"/>
                <w:sz w:val="20"/>
                <w:lang w:val="ru-RU"/>
              </w:rPr>
              <w:t>5</w:t>
            </w:r>
            <w:r>
              <w:rPr>
                <w:rFonts w:ascii="Times New Roman" w:eastAsia="Times New Roman" w:hAnsi="Times New Roman"/>
                <w:sz w:val="20"/>
              </w:rPr>
              <w:t>dc</w:t>
            </w:r>
            <w:r w:rsidRPr="00D6695D">
              <w:rPr>
                <w:rFonts w:ascii="Times New Roman" w:eastAsia="Times New Roman" w:hAnsi="Times New Roman"/>
                <w:sz w:val="20"/>
                <w:lang w:val="ru-RU"/>
              </w:rPr>
              <w:t>7-6</w:t>
            </w:r>
            <w:r>
              <w:rPr>
                <w:rFonts w:ascii="Times New Roman" w:eastAsia="Times New Roman" w:hAnsi="Times New Roman"/>
                <w:sz w:val="20"/>
              </w:rPr>
              <w:t>ca</w:t>
            </w:r>
            <w:r w:rsidRPr="00D6695D">
              <w:rPr>
                <w:rFonts w:ascii="Times New Roman" w:eastAsia="Times New Roman" w:hAnsi="Times New Roman"/>
                <w:sz w:val="20"/>
                <w:lang w:val="ru-RU"/>
              </w:rPr>
              <w:t>3-41</w:t>
            </w:r>
            <w:r>
              <w:rPr>
                <w:rFonts w:ascii="Times New Roman" w:eastAsia="Times New Roman" w:hAnsi="Times New Roman"/>
                <w:sz w:val="20"/>
              </w:rPr>
              <w:t>da</w:t>
            </w:r>
            <w:r w:rsidRPr="00D6695D">
              <w:rPr>
                <w:rFonts w:ascii="Times New Roman" w:eastAsia="Times New Roman" w:hAnsi="Times New Roman"/>
                <w:sz w:val="20"/>
                <w:lang w:val="ru-RU"/>
              </w:rPr>
              <w:t>-8785-8</w:t>
            </w:r>
            <w:r>
              <w:rPr>
                <w:rFonts w:ascii="Times New Roman" w:eastAsia="Times New Roman" w:hAnsi="Times New Roman"/>
                <w:sz w:val="20"/>
              </w:rPr>
              <w:t>ccc</w:t>
            </w:r>
            <w:r w:rsidRPr="00D6695D">
              <w:rPr>
                <w:rFonts w:ascii="Times New Roman" w:eastAsia="Times New Roman" w:hAnsi="Times New Roman"/>
                <w:sz w:val="20"/>
                <w:lang w:val="ru-RU"/>
              </w:rPr>
              <w:t>993</w:t>
            </w:r>
            <w:r>
              <w:rPr>
                <w:rFonts w:ascii="Times New Roman" w:eastAsia="Times New Roman" w:hAnsi="Times New Roman"/>
                <w:sz w:val="20"/>
              </w:rPr>
              <w:t>f</w:t>
            </w:r>
            <w:r w:rsidRPr="00D6695D">
              <w:rPr>
                <w:rFonts w:ascii="Times New Roman" w:eastAsia="Times New Roman" w:hAnsi="Times New Roman"/>
                <w:sz w:val="20"/>
                <w:lang w:val="ru-RU"/>
              </w:rPr>
              <w:t>0</w:t>
            </w:r>
            <w:r>
              <w:rPr>
                <w:rFonts w:ascii="Times New Roman" w:eastAsia="Times New Roman" w:hAnsi="Times New Roman"/>
                <w:sz w:val="20"/>
              </w:rPr>
              <w:t>c</w:t>
            </w:r>
            <w:r w:rsidRPr="00D6695D">
              <w:rPr>
                <w:rFonts w:ascii="Times New Roman" w:eastAsia="Times New Roman" w:hAnsi="Times New Roman"/>
                <w:sz w:val="20"/>
                <w:lang w:val="ru-RU"/>
              </w:rPr>
              <w:t>89?</w:t>
            </w:r>
            <w:r>
              <w:rPr>
                <w:rFonts w:ascii="Times New Roman" w:eastAsia="Times New Roman" w:hAnsi="Times New Roman"/>
                <w:sz w:val="20"/>
              </w:rPr>
              <w:t>lang</w:t>
            </w:r>
            <w:r w:rsidRPr="00D6695D">
              <w:rPr>
                <w:rFonts w:ascii="Times New Roman" w:eastAsia="Times New Roman" w:hAnsi="Times New Roman"/>
                <w:sz w:val="20"/>
                <w:lang w:val="ru-RU"/>
              </w:rPr>
              <w:t>=</w:t>
            </w:r>
            <w:r>
              <w:rPr>
                <w:rFonts w:ascii="Times New Roman" w:eastAsia="Times New Roman" w:hAnsi="Times New Roman"/>
                <w:sz w:val="20"/>
              </w:rPr>
              <w:t>uk</w:t>
            </w:r>
            <w:r w:rsidRPr="00D6695D">
              <w:rPr>
                <w:rFonts w:ascii="Times New Roman" w:eastAsia="Times New Roman" w:hAnsi="Times New Roman"/>
                <w:sz w:val="20"/>
                <w:lang w:val="ru-RU"/>
              </w:rPr>
              <w:t>-</w:t>
            </w:r>
            <w:r>
              <w:rPr>
                <w:rFonts w:ascii="Times New Roman" w:eastAsia="Times New Roman" w:hAnsi="Times New Roman"/>
                <w:sz w:val="20"/>
              </w:rPr>
              <w:t>UA</w:t>
            </w:r>
            <w:r w:rsidRPr="00D6695D">
              <w:rPr>
                <w:rFonts w:ascii="Times New Roman" w:eastAsia="Times New Roman" w:hAnsi="Times New Roman"/>
                <w:sz w:val="20"/>
                <w:lang w:val="ru-RU"/>
              </w:rPr>
              <w:t>&amp;</w:t>
            </w:r>
            <w:r>
              <w:rPr>
                <w:rFonts w:ascii="Times New Roman" w:eastAsia="Times New Roman" w:hAnsi="Times New Roman"/>
                <w:sz w:val="20"/>
              </w:rPr>
              <w:t>title</w:t>
            </w:r>
            <w:r w:rsidRPr="00D6695D">
              <w:rPr>
                <w:rFonts w:ascii="Times New Roman" w:eastAsia="Times New Roman" w:hAnsi="Times New Roman"/>
                <w:sz w:val="20"/>
                <w:lang w:val="ru-RU"/>
              </w:rPr>
              <w:t>=</w:t>
            </w:r>
            <w:r>
              <w:rPr>
                <w:rFonts w:ascii="Times New Roman" w:eastAsia="Times New Roman" w:hAnsi="Times New Roman"/>
                <w:sz w:val="20"/>
              </w:rPr>
              <w:t>ProktPostanoviKabinetuMinistrivUkrainipr</w:t>
            </w:r>
            <w:r w:rsidRPr="00D6695D">
              <w:rPr>
                <w:rFonts w:ascii="Times New Roman" w:eastAsia="Times New Roman" w:hAnsi="Times New Roman"/>
                <w:sz w:val="20"/>
                <w:lang w:val="ru-RU"/>
              </w:rPr>
              <w:t xml:space="preserve"> </w:t>
            </w:r>
            <w:r>
              <w:rPr>
                <w:rFonts w:ascii="Times New Roman" w:eastAsia="Times New Roman" w:hAnsi="Times New Roman"/>
                <w:sz w:val="20"/>
              </w:rPr>
              <w:t>o</w:t>
            </w:r>
            <w:r w:rsidRPr="00D6695D">
              <w:rPr>
                <w:rFonts w:ascii="Times New Roman" w:eastAsia="Times New Roman" w:hAnsi="Times New Roman"/>
                <w:sz w:val="20"/>
                <w:lang w:val="ru-RU"/>
              </w:rPr>
              <w:t>ЗатвердженниаПориадкуВстановленияМаксимальн</w:t>
            </w:r>
            <w:r w:rsidRPr="00D6695D">
              <w:rPr>
                <w:rFonts w:ascii="Times New Roman" w:eastAsia="Times New Roman" w:hAnsi="Times New Roman"/>
                <w:sz w:val="20"/>
                <w:lang w:val="ru-RU"/>
              </w:rPr>
              <w:lastRenderedPageBreak/>
              <w:t>ихМежЗалишкивДииучихРечовин-ШоВходиатДоСкладуВетеринарнихЛикарскихЗасобив</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UKR</w:t>
            </w:r>
            <w:r w:rsidRPr="00D6695D">
              <w:rPr>
                <w:rFonts w:ascii="Times New Roman" w:eastAsia="Times New Roman" w:hAnsi="Times New Roman"/>
                <w:sz w:val="20"/>
                <w:lang w:val="ru-RU"/>
              </w:rPr>
              <w:t>/26_02122_00_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UKR</w:t>
            </w:r>
            <w:r w:rsidRPr="00D6695D">
              <w:rPr>
                <w:rFonts w:ascii="Times New Roman" w:eastAsia="Times New Roman" w:hAnsi="Times New Roman"/>
                <w:sz w:val="20"/>
                <w:lang w:val="ru-RU"/>
              </w:rPr>
              <w:t>/26_02122_01_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UKR</w:t>
            </w:r>
            <w:r w:rsidRPr="00D6695D">
              <w:rPr>
                <w:rFonts w:ascii="Times New Roman" w:eastAsia="Times New Roman" w:hAnsi="Times New Roman"/>
                <w:sz w:val="20"/>
                <w:lang w:val="ru-RU"/>
              </w:rPr>
              <w:t>/26_02122_02_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6A9C4DFE" w14:textId="77777777" w:rsidR="00403D0C" w:rsidRDefault="00403D0C" w:rsidP="00403D0C">
            <w:r>
              <w:rPr>
                <w:rFonts w:ascii="Times New Roman" w:eastAsia="Times New Roman" w:hAnsi="Times New Roman"/>
                <w:sz w:val="20"/>
              </w:rPr>
              <w:lastRenderedPageBreak/>
              <w:t>16/06/26</w:t>
            </w:r>
          </w:p>
        </w:tc>
      </w:tr>
      <w:tr w:rsidR="00403D0C" w14:paraId="7D3D5F2C" w14:textId="77777777" w:rsidTr="00403D0C">
        <w:tc>
          <w:tcPr>
            <w:tcW w:w="534" w:type="dxa"/>
            <w:vMerge/>
          </w:tcPr>
          <w:p w14:paraId="1A92620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CC7F74A" w14:textId="77777777" w:rsidR="00403D0C" w:rsidRDefault="00403D0C" w:rsidP="00403D0C">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1E66D409" w14:textId="77777777" w:rsidR="00403D0C" w:rsidRDefault="00403D0C" w:rsidP="00403D0C">
            <w:r>
              <w:rPr>
                <w:rFonts w:ascii="Times New Roman" w:eastAsia="Times New Roman" w:hAnsi="Times New Roman"/>
                <w:sz w:val="20"/>
              </w:rPr>
              <w:t>Ветеринариялық дәрілік заттар</w:t>
            </w:r>
          </w:p>
        </w:tc>
        <w:tc>
          <w:tcPr>
            <w:tcW w:w="5499" w:type="dxa"/>
            <w:vMerge/>
          </w:tcPr>
          <w:p w14:paraId="69E12460" w14:textId="77777777" w:rsidR="00403D0C" w:rsidRDefault="00403D0C" w:rsidP="00403D0C"/>
        </w:tc>
      </w:tr>
      <w:tr w:rsidR="00403D0C" w14:paraId="7F71EEA5" w14:textId="77777777" w:rsidTr="00403D0C">
        <w:tc>
          <w:tcPr>
            <w:tcW w:w="534" w:type="dxa"/>
            <w:vMerge/>
          </w:tcPr>
          <w:p w14:paraId="3679153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E2EDC87" w14:textId="77777777" w:rsidR="00403D0C" w:rsidRDefault="00403D0C" w:rsidP="00403D0C">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46CF1E2E" w14:textId="77777777" w:rsidR="00403D0C" w:rsidRDefault="00403D0C" w:rsidP="00403D0C">
            <w:pPr>
              <w:rPr>
                <w:rFonts w:ascii="Times New Roman" w:eastAsia="Times New Roman" w:hAnsi="Times New Roman"/>
                <w:sz w:val="20"/>
              </w:rPr>
            </w:pPr>
            <w:r>
              <w:rPr>
                <w:rFonts w:ascii="Times New Roman" w:eastAsia="Times New Roman" w:hAnsi="Times New Roman"/>
                <w:sz w:val="20"/>
              </w:rPr>
              <w:t>Қаулы жобасында ветеринариялық препараттардың құрамындағы белсенді заттардың қалдық құрамының шекті мәндерін белгілеу тәртібін бекіту, атап айтқанда:</w:t>
            </w:r>
            <w:r>
              <w:rPr>
                <w:rFonts w:ascii="Times New Roman" w:eastAsia="Times New Roman" w:hAnsi="Times New Roman"/>
                <w:sz w:val="20"/>
              </w:rPr>
              <w:br/>
            </w:r>
            <w:r>
              <w:rPr>
                <w:rFonts w:ascii="Times New Roman" w:eastAsia="Times New Roman" w:hAnsi="Times New Roman"/>
                <w:sz w:val="20"/>
              </w:rPr>
              <w:br/>
              <w:t xml:space="preserve">• қалдық мазмұнның шекті мәндерін белгілеу туралы өтінішті беру тәртібін және оған қоса берілетін құжаттардың тізбесін белгілейді; </w:t>
            </w:r>
            <w:r>
              <w:rPr>
                <w:rFonts w:ascii="Times New Roman" w:eastAsia="Times New Roman" w:hAnsi="Times New Roman"/>
                <w:sz w:val="20"/>
              </w:rPr>
              <w:br/>
            </w:r>
            <w:r>
              <w:rPr>
                <w:rFonts w:ascii="Times New Roman" w:eastAsia="Times New Roman" w:hAnsi="Times New Roman"/>
                <w:sz w:val="20"/>
              </w:rPr>
              <w:br/>
              <w:t xml:space="preserve">• қауіпсіздікті бағалауды жүргізу үшін қажетті ғылыми деректерді қоса алғанда, фармакологиялық белсенді субстанцияға арналған дерекнаманың мазмұны мен құрылымына қойылатын талаптарды анықтау; </w:t>
            </w:r>
            <w:r>
              <w:rPr>
                <w:rFonts w:ascii="Times New Roman" w:eastAsia="Times New Roman" w:hAnsi="Times New Roman"/>
                <w:sz w:val="20"/>
              </w:rPr>
              <w:br/>
            </w:r>
            <w:r>
              <w:rPr>
                <w:rFonts w:ascii="Times New Roman" w:eastAsia="Times New Roman" w:hAnsi="Times New Roman"/>
                <w:sz w:val="20"/>
              </w:rPr>
              <w:br/>
              <w:t xml:space="preserve">• халықаралық деңгейде мойындалған тәсілдерді ескере отырып, адам денсаулығына қауіп-қатерлерді ғылыми бағалауды жүргізу механизмін құру; </w:t>
            </w:r>
            <w:r>
              <w:rPr>
                <w:rFonts w:ascii="Times New Roman" w:eastAsia="Times New Roman" w:hAnsi="Times New Roman"/>
                <w:sz w:val="20"/>
              </w:rPr>
              <w:br/>
            </w:r>
            <w:r>
              <w:rPr>
                <w:rFonts w:ascii="Times New Roman" w:eastAsia="Times New Roman" w:hAnsi="Times New Roman"/>
                <w:sz w:val="20"/>
              </w:rPr>
              <w:br/>
              <w:t xml:space="preserve">• қалдықтың шекті шектерін белгілеу, өзгерту, уақытша белгілеу немесе жою туралы шешім қабылдау критерийлерін анықтау; </w:t>
            </w:r>
            <w:r>
              <w:rPr>
                <w:rFonts w:ascii="Times New Roman" w:eastAsia="Times New Roman" w:hAnsi="Times New Roman"/>
                <w:sz w:val="20"/>
              </w:rPr>
              <w:br/>
            </w:r>
            <w:r>
              <w:rPr>
                <w:rFonts w:ascii="Times New Roman" w:eastAsia="Times New Roman" w:hAnsi="Times New Roman"/>
                <w:sz w:val="20"/>
              </w:rPr>
              <w:br/>
              <w:t xml:space="preserve">• ұсынылған материалдарға сараптама жүргізуді ұйымдастыру, тиісті шешімдер қабылдау және қалдықтың белгіленген шекті лимиттерінің тізбесін жүргізуге қатысты құзыретті органның өкілеттіктерін анықтау. </w:t>
            </w:r>
            <w:r>
              <w:rPr>
                <w:rFonts w:ascii="Times New Roman" w:eastAsia="Times New Roman" w:hAnsi="Times New Roman"/>
                <w:sz w:val="20"/>
              </w:rPr>
              <w:br/>
            </w:r>
            <w:r>
              <w:rPr>
                <w:rFonts w:ascii="Times New Roman" w:eastAsia="Times New Roman" w:hAnsi="Times New Roman"/>
                <w:sz w:val="20"/>
              </w:rPr>
              <w:br/>
              <w:t xml:space="preserve">Бұл тәртіп </w:t>
            </w:r>
            <w:r>
              <w:rPr>
                <w:rFonts w:ascii="Times New Roman" w:eastAsia="Times New Roman" w:hAnsi="Times New Roman"/>
                <w:sz w:val="20"/>
                <w:lang w:val="kk-KZ"/>
              </w:rPr>
              <w:t>келесілердің</w:t>
            </w:r>
            <w:r>
              <w:rPr>
                <w:rFonts w:ascii="Times New Roman" w:eastAsia="Times New Roman" w:hAnsi="Times New Roman"/>
                <w:sz w:val="20"/>
              </w:rPr>
              <w:t xml:space="preserve"> ережелері мен тәртібін белгілейді: </w:t>
            </w:r>
          </w:p>
          <w:p w14:paraId="12C59D36" w14:textId="77777777" w:rsidR="00403D0C" w:rsidRDefault="00403D0C" w:rsidP="00403D0C">
            <w:pPr>
              <w:rPr>
                <w:rFonts w:ascii="Times New Roman" w:eastAsia="Times New Roman" w:hAnsi="Times New Roman"/>
                <w:sz w:val="20"/>
              </w:rPr>
            </w:pPr>
            <w:r>
              <w:rPr>
                <w:rFonts w:ascii="Times New Roman" w:eastAsia="Times New Roman" w:hAnsi="Times New Roman"/>
                <w:sz w:val="20"/>
                <w:lang w:val="kk-KZ"/>
              </w:rPr>
              <w:t xml:space="preserve">- </w:t>
            </w:r>
            <w:r>
              <w:rPr>
                <w:rFonts w:ascii="Times New Roman" w:eastAsia="Times New Roman" w:hAnsi="Times New Roman"/>
                <w:sz w:val="20"/>
              </w:rPr>
              <w:t xml:space="preserve">жануарлардан алынатын өнімдерде рұқсат етілетін белсенді заттардың қалдықтарының шекті </w:t>
            </w:r>
            <w:r>
              <w:rPr>
                <w:rFonts w:ascii="Times New Roman" w:eastAsia="Times New Roman" w:hAnsi="Times New Roman"/>
                <w:sz w:val="20"/>
                <w:lang w:val="kk-KZ"/>
              </w:rPr>
              <w:t>мөлшер</w:t>
            </w:r>
            <w:r>
              <w:rPr>
                <w:rFonts w:ascii="Times New Roman" w:eastAsia="Times New Roman" w:hAnsi="Times New Roman"/>
                <w:sz w:val="20"/>
              </w:rPr>
              <w:t>і;</w:t>
            </w:r>
          </w:p>
          <w:p w14:paraId="422CD392" w14:textId="77777777" w:rsidR="00403D0C" w:rsidRDefault="00403D0C" w:rsidP="00403D0C">
            <w:pPr>
              <w:rPr>
                <w:rFonts w:ascii="Times New Roman" w:eastAsia="Times New Roman" w:hAnsi="Times New Roman"/>
                <w:sz w:val="20"/>
              </w:rPr>
            </w:pPr>
            <w:r>
              <w:rPr>
                <w:rFonts w:ascii="Times New Roman" w:eastAsia="Times New Roman" w:hAnsi="Times New Roman"/>
                <w:sz w:val="20"/>
                <w:lang w:val="kk-KZ"/>
              </w:rPr>
              <w:t>-</w:t>
            </w:r>
            <w:r>
              <w:rPr>
                <w:rFonts w:ascii="Times New Roman" w:eastAsia="Times New Roman" w:hAnsi="Times New Roman"/>
                <w:sz w:val="20"/>
              </w:rPr>
              <w:t xml:space="preserve"> осы Тәртіпке сәйкес қалдықтың шекті </w:t>
            </w:r>
            <w:r>
              <w:rPr>
                <w:rFonts w:ascii="Times New Roman" w:eastAsia="Times New Roman" w:hAnsi="Times New Roman"/>
                <w:sz w:val="20"/>
                <w:lang w:val="kk-KZ"/>
              </w:rPr>
              <w:t>мөлшері</w:t>
            </w:r>
            <w:r>
              <w:rPr>
                <w:rFonts w:ascii="Times New Roman" w:eastAsia="Times New Roman" w:hAnsi="Times New Roman"/>
                <w:sz w:val="20"/>
              </w:rPr>
              <w:t xml:space="preserve"> белгіленбеген жекелеген заттарға қатысты бақылау мақсатында белгіленген фармакологиялық белсенді заттың қалдықтарының деңгейі. </w:t>
            </w:r>
          </w:p>
          <w:p w14:paraId="4CBD4F4C" w14:textId="77777777" w:rsidR="00403D0C" w:rsidRDefault="00403D0C" w:rsidP="00403D0C">
            <w:r>
              <w:rPr>
                <w:rFonts w:ascii="Times New Roman" w:eastAsia="Times New Roman" w:hAnsi="Times New Roman"/>
                <w:sz w:val="20"/>
              </w:rPr>
              <w:t>Бұл процедура белсенді немесе пассивті иммунитетті тудыруға немесе иммунологиялық ветеринариялық препараттарда қолданылатын иммунитеттің жай-</w:t>
            </w:r>
            <w:r>
              <w:rPr>
                <w:rFonts w:ascii="Times New Roman" w:eastAsia="Times New Roman" w:hAnsi="Times New Roman"/>
                <w:sz w:val="20"/>
              </w:rPr>
              <w:lastRenderedPageBreak/>
              <w:t xml:space="preserve">күйін диагностикалауға арналған биологиялық белсенді компоненттерге, сондай-ақ өндіріс процесінде осындай өнімдерде болатын тамақ өнімдеріне байқаусызда қосылған заттарға қолданылмайды. Осы процедураның ережелері гормоналды немесе тиреостатикалық әсері бар кейбір заттарды, сондай-ақ бета-агонистерді пайдалануға тыйым салатын заңнамаға сәйкес қолданылады. Ветеринариялық препараттарда қолданылатын немесе қолдануға арналған фармакологиялық белсенді заттар оларды пайдалануға рұқсат берілгенге дейін қалдық шегіне бағынуы тиіс. Ереже жобасында сондай-ақ осы Қағидаларды және оны іске асыру шараларын сақтау шартымен қалдықтың шекті </w:t>
            </w:r>
            <w:r>
              <w:rPr>
                <w:rFonts w:ascii="Times New Roman" w:eastAsia="Times New Roman" w:hAnsi="Times New Roman"/>
                <w:sz w:val="20"/>
                <w:lang w:val="kk-KZ"/>
              </w:rPr>
              <w:t>мөлш</w:t>
            </w:r>
            <w:r>
              <w:rPr>
                <w:rFonts w:ascii="Times New Roman" w:eastAsia="Times New Roman" w:hAnsi="Times New Roman"/>
                <w:sz w:val="20"/>
              </w:rPr>
              <w:t>еріне немесе іс-қимыл жөніндегі нұсқаулықтарға қатысты негіздер бойынша жануарлардан алынатын тамақ өнімдерін әкелуге немесе нарыққа шығаруға кедергі келтіруге тыйым салынады.</w:t>
            </w:r>
          </w:p>
        </w:tc>
        <w:tc>
          <w:tcPr>
            <w:tcW w:w="5499" w:type="dxa"/>
            <w:vMerge/>
          </w:tcPr>
          <w:p w14:paraId="1597E67C" w14:textId="77777777" w:rsidR="00403D0C" w:rsidRDefault="00403D0C" w:rsidP="00403D0C"/>
        </w:tc>
      </w:tr>
      <w:tr w:rsidR="00403D0C" w14:paraId="58FE1EEF"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0DD3AB5" w14:textId="486532C9" w:rsidR="00403D0C" w:rsidRDefault="00403D0C" w:rsidP="00403D0C">
            <w:r>
              <w:rPr>
                <w:rFonts w:ascii="Times New Roman" w:eastAsia="Times New Roman" w:hAnsi="Times New Roman"/>
                <w:sz w:val="20"/>
              </w:rPr>
              <w:t>38</w:t>
            </w:r>
          </w:p>
        </w:tc>
        <w:tc>
          <w:tcPr>
            <w:tcW w:w="2409" w:type="dxa"/>
            <w:tcBorders>
              <w:top w:val="single" w:sz="8" w:space="0" w:color="000000"/>
              <w:left w:val="single" w:sz="8" w:space="0" w:color="000000"/>
              <w:bottom w:val="single" w:sz="8" w:space="0" w:color="000000"/>
              <w:right w:val="single" w:sz="8" w:space="0" w:color="000000"/>
            </w:tcBorders>
          </w:tcPr>
          <w:p w14:paraId="52221AE1" w14:textId="77777777" w:rsidR="00403D0C" w:rsidRDefault="00403D0C" w:rsidP="00403D0C">
            <w:r>
              <w:rPr>
                <w:rFonts w:ascii="Times New Roman" w:eastAsia="Times New Roman" w:hAnsi="Times New Roman"/>
                <w:sz w:val="20"/>
              </w:rPr>
              <w:t>G/SPS/N/JPN/1383/Add.1</w:t>
            </w:r>
          </w:p>
        </w:tc>
        <w:tc>
          <w:tcPr>
            <w:tcW w:w="4820" w:type="dxa"/>
            <w:tcBorders>
              <w:top w:val="single" w:sz="8" w:space="0" w:color="000000"/>
              <w:left w:val="single" w:sz="8" w:space="0" w:color="000000"/>
              <w:bottom w:val="single" w:sz="8" w:space="0" w:color="000000"/>
              <w:right w:val="single" w:sz="8" w:space="0" w:color="000000"/>
            </w:tcBorders>
          </w:tcPr>
          <w:p w14:paraId="016DFD83" w14:textId="77777777" w:rsidR="00403D0C" w:rsidRDefault="00403D0C" w:rsidP="00403D0C">
            <w:r>
              <w:rPr>
                <w:rFonts w:ascii="Times New Roman" w:eastAsia="Times New Roman" w:hAnsi="Times New Roman"/>
                <w:sz w:val="20"/>
              </w:rPr>
              <w:t>2026 жылғы 16 сәуірде алынған келесі хабарлама Жапония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73A340E9" w14:textId="77777777" w:rsidR="00403D0C" w:rsidRDefault="00403D0C" w:rsidP="00403D0C">
            <w:r>
              <w:rPr>
                <w:rFonts w:ascii="Times New Roman" w:eastAsia="Times New Roman" w:hAnsi="Times New Roman"/>
                <w:sz w:val="20"/>
              </w:rPr>
              <w:t>-</w:t>
            </w:r>
          </w:p>
        </w:tc>
      </w:tr>
      <w:tr w:rsidR="00403D0C" w14:paraId="25DCFCC1" w14:textId="77777777" w:rsidTr="00403D0C">
        <w:tc>
          <w:tcPr>
            <w:tcW w:w="534" w:type="dxa"/>
            <w:vMerge/>
          </w:tcPr>
          <w:p w14:paraId="27F5989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3EC4DB9" w14:textId="77777777" w:rsidR="00403D0C" w:rsidRDefault="00403D0C" w:rsidP="00403D0C">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6B6E7CC2" w14:textId="77777777" w:rsidR="00403D0C" w:rsidRDefault="00403D0C" w:rsidP="00403D0C">
            <w:r>
              <w:rPr>
                <w:rFonts w:ascii="Times New Roman" w:eastAsia="Times New Roman" w:hAnsi="Times New Roman"/>
                <w:sz w:val="20"/>
              </w:rPr>
              <w:t>-</w:t>
            </w:r>
          </w:p>
        </w:tc>
        <w:tc>
          <w:tcPr>
            <w:tcW w:w="5499" w:type="dxa"/>
            <w:vMerge/>
          </w:tcPr>
          <w:p w14:paraId="08B5146B" w14:textId="77777777" w:rsidR="00403D0C" w:rsidRDefault="00403D0C" w:rsidP="00403D0C"/>
        </w:tc>
      </w:tr>
      <w:tr w:rsidR="00403D0C" w14:paraId="798817E3" w14:textId="77777777" w:rsidTr="00403D0C">
        <w:tc>
          <w:tcPr>
            <w:tcW w:w="534" w:type="dxa"/>
            <w:vMerge/>
          </w:tcPr>
          <w:p w14:paraId="29D92E3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BCEAD01" w14:textId="77777777" w:rsidR="00403D0C" w:rsidRDefault="00403D0C" w:rsidP="00403D0C">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12CFBB9C" w14:textId="77777777" w:rsidR="00403D0C" w:rsidRDefault="00403D0C" w:rsidP="00403D0C">
            <w:r>
              <w:rPr>
                <w:rFonts w:ascii="Times New Roman" w:eastAsia="Times New Roman" w:hAnsi="Times New Roman"/>
                <w:sz w:val="20"/>
              </w:rPr>
              <w:t>-</w:t>
            </w:r>
          </w:p>
        </w:tc>
        <w:tc>
          <w:tcPr>
            <w:tcW w:w="5499" w:type="dxa"/>
            <w:vMerge/>
          </w:tcPr>
          <w:p w14:paraId="465D04A5" w14:textId="77777777" w:rsidR="00403D0C" w:rsidRDefault="00403D0C" w:rsidP="00403D0C"/>
        </w:tc>
      </w:tr>
      <w:tr w:rsidR="00403D0C" w14:paraId="17670B2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5095985" w14:textId="52712FFB" w:rsidR="00403D0C" w:rsidRDefault="00403D0C" w:rsidP="00403D0C">
            <w:r>
              <w:rPr>
                <w:rFonts w:ascii="Times New Roman" w:eastAsia="Times New Roman" w:hAnsi="Times New Roman"/>
                <w:sz w:val="20"/>
              </w:rPr>
              <w:t>39</w:t>
            </w:r>
          </w:p>
        </w:tc>
        <w:tc>
          <w:tcPr>
            <w:tcW w:w="2409" w:type="dxa"/>
            <w:tcBorders>
              <w:top w:val="single" w:sz="8" w:space="0" w:color="000000"/>
              <w:left w:val="single" w:sz="8" w:space="0" w:color="000000"/>
              <w:bottom w:val="single" w:sz="8" w:space="0" w:color="000000"/>
              <w:right w:val="single" w:sz="8" w:space="0" w:color="000000"/>
            </w:tcBorders>
          </w:tcPr>
          <w:p w14:paraId="02BC3F7A" w14:textId="77777777" w:rsidR="00403D0C" w:rsidRDefault="00403D0C" w:rsidP="00403D0C">
            <w:r>
              <w:rPr>
                <w:rFonts w:ascii="Times New Roman" w:eastAsia="Times New Roman" w:hAnsi="Times New Roman"/>
                <w:sz w:val="20"/>
              </w:rPr>
              <w:t>G/SPS/N/EU/900/Add.1</w:t>
            </w:r>
          </w:p>
        </w:tc>
        <w:tc>
          <w:tcPr>
            <w:tcW w:w="4820" w:type="dxa"/>
            <w:tcBorders>
              <w:top w:val="single" w:sz="8" w:space="0" w:color="000000"/>
              <w:left w:val="single" w:sz="8" w:space="0" w:color="000000"/>
              <w:bottom w:val="single" w:sz="8" w:space="0" w:color="000000"/>
              <w:right w:val="single" w:sz="8" w:space="0" w:color="000000"/>
            </w:tcBorders>
          </w:tcPr>
          <w:p w14:paraId="0ADBDE0D" w14:textId="77777777" w:rsidR="00403D0C" w:rsidRDefault="00403D0C" w:rsidP="00403D0C">
            <w:r>
              <w:rPr>
                <w:rFonts w:ascii="Times New Roman" w:eastAsia="Times New Roman" w:hAnsi="Times New Roman"/>
                <w:sz w:val="20"/>
              </w:rPr>
              <w:t>2026 жылғы 17 сәуірде алынған келесі хабарлама Еуропалық Одақ Өкілдігінің сұрауы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2FE24B14" w14:textId="77777777" w:rsidR="00403D0C" w:rsidRDefault="00403D0C" w:rsidP="00403D0C">
            <w:r>
              <w:rPr>
                <w:rFonts w:ascii="Times New Roman" w:eastAsia="Times New Roman" w:hAnsi="Times New Roman"/>
                <w:sz w:val="20"/>
              </w:rPr>
              <w:t>-</w:t>
            </w:r>
          </w:p>
        </w:tc>
      </w:tr>
      <w:tr w:rsidR="00403D0C" w14:paraId="7CAA6AC3" w14:textId="77777777" w:rsidTr="00403D0C">
        <w:tc>
          <w:tcPr>
            <w:tcW w:w="534" w:type="dxa"/>
            <w:vMerge/>
          </w:tcPr>
          <w:p w14:paraId="6722EFE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25968BC" w14:textId="77777777" w:rsidR="00403D0C" w:rsidRDefault="00403D0C" w:rsidP="00403D0C">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7B13DC4B" w14:textId="77777777" w:rsidR="00403D0C" w:rsidRDefault="00403D0C" w:rsidP="00403D0C">
            <w:r>
              <w:rPr>
                <w:rFonts w:ascii="Times New Roman" w:eastAsia="Times New Roman" w:hAnsi="Times New Roman"/>
                <w:sz w:val="20"/>
              </w:rPr>
              <w:t>-</w:t>
            </w:r>
          </w:p>
        </w:tc>
        <w:tc>
          <w:tcPr>
            <w:tcW w:w="5499" w:type="dxa"/>
            <w:vMerge/>
          </w:tcPr>
          <w:p w14:paraId="43F72DF2" w14:textId="77777777" w:rsidR="00403D0C" w:rsidRDefault="00403D0C" w:rsidP="00403D0C"/>
        </w:tc>
      </w:tr>
      <w:tr w:rsidR="00403D0C" w14:paraId="753E710D" w14:textId="77777777" w:rsidTr="00403D0C">
        <w:tc>
          <w:tcPr>
            <w:tcW w:w="534" w:type="dxa"/>
            <w:vMerge/>
          </w:tcPr>
          <w:p w14:paraId="30CEB07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455190F"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4FAEF4AB" w14:textId="77777777" w:rsidR="00403D0C" w:rsidRDefault="00403D0C" w:rsidP="00403D0C">
            <w:r>
              <w:rPr>
                <w:rFonts w:ascii="Times New Roman" w:eastAsia="Times New Roman" w:hAnsi="Times New Roman"/>
                <w:sz w:val="20"/>
              </w:rPr>
              <w:t>-</w:t>
            </w:r>
          </w:p>
        </w:tc>
        <w:tc>
          <w:tcPr>
            <w:tcW w:w="5499" w:type="dxa"/>
            <w:vMerge/>
          </w:tcPr>
          <w:p w14:paraId="05ED2203" w14:textId="77777777" w:rsidR="00403D0C" w:rsidRDefault="00403D0C" w:rsidP="00403D0C"/>
        </w:tc>
      </w:tr>
      <w:tr w:rsidR="00403D0C" w14:paraId="691417B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784071D" w14:textId="1F85D18E" w:rsidR="00403D0C" w:rsidRDefault="00403D0C" w:rsidP="00403D0C">
            <w:r>
              <w:rPr>
                <w:rFonts w:ascii="Times New Roman" w:eastAsia="Times New Roman" w:hAnsi="Times New Roman"/>
                <w:sz w:val="20"/>
              </w:rPr>
              <w:t>40</w:t>
            </w:r>
          </w:p>
        </w:tc>
        <w:tc>
          <w:tcPr>
            <w:tcW w:w="2409" w:type="dxa"/>
            <w:tcBorders>
              <w:top w:val="single" w:sz="8" w:space="0" w:color="000000"/>
              <w:left w:val="single" w:sz="8" w:space="0" w:color="000000"/>
              <w:bottom w:val="single" w:sz="8" w:space="0" w:color="000000"/>
              <w:right w:val="single" w:sz="8" w:space="0" w:color="000000"/>
            </w:tcBorders>
          </w:tcPr>
          <w:p w14:paraId="1F11EC6E" w14:textId="77777777" w:rsidR="00403D0C" w:rsidRDefault="00403D0C" w:rsidP="00403D0C">
            <w:r>
              <w:rPr>
                <w:rFonts w:ascii="Times New Roman" w:eastAsia="Times New Roman" w:hAnsi="Times New Roman"/>
                <w:sz w:val="20"/>
              </w:rPr>
              <w:t>G/SPS/N/CAN/1639</w:t>
            </w:r>
          </w:p>
        </w:tc>
        <w:tc>
          <w:tcPr>
            <w:tcW w:w="4820" w:type="dxa"/>
            <w:tcBorders>
              <w:top w:val="single" w:sz="8" w:space="0" w:color="000000"/>
              <w:left w:val="single" w:sz="8" w:space="0" w:color="000000"/>
              <w:bottom w:val="single" w:sz="8" w:space="0" w:color="000000"/>
              <w:right w:val="single" w:sz="8" w:space="0" w:color="000000"/>
            </w:tcBorders>
          </w:tcPr>
          <w:p w14:paraId="0DA80C69" w14:textId="77777777" w:rsidR="00403D0C" w:rsidRDefault="00403D0C" w:rsidP="00403D0C">
            <w:r>
              <w:rPr>
                <w:rFonts w:ascii="Times New Roman" w:eastAsia="Times New Roman" w:hAnsi="Times New Roman"/>
                <w:sz w:val="20"/>
              </w:rPr>
              <w:t>Рұқсат етілген тағамдық ферменттер (трансглютаминазалар) тізіміне өзгертулер енгізілді. Тіл(дер): ағылшын және француз тілдері. Беттер саны: -</w:t>
            </w:r>
          </w:p>
        </w:tc>
        <w:tc>
          <w:tcPr>
            <w:tcW w:w="5499" w:type="dxa"/>
            <w:vMerge w:val="restart"/>
            <w:tcBorders>
              <w:top w:val="single" w:sz="8" w:space="0" w:color="000000"/>
              <w:left w:val="single" w:sz="8" w:space="0" w:color="000000"/>
              <w:bottom w:val="single" w:sz="8" w:space="0" w:color="000000"/>
              <w:right w:val="single" w:sz="8" w:space="0" w:color="000000"/>
            </w:tcBorders>
          </w:tcPr>
          <w:p w14:paraId="02F0C076" w14:textId="77777777" w:rsidR="00403D0C" w:rsidRDefault="00403D0C" w:rsidP="00403D0C">
            <w:r>
              <w:rPr>
                <w:rFonts w:ascii="Times New Roman" w:eastAsia="Times New Roman" w:hAnsi="Times New Roman"/>
                <w:sz w:val="20"/>
              </w:rPr>
              <w:t>28/06/26</w:t>
            </w:r>
          </w:p>
        </w:tc>
      </w:tr>
      <w:tr w:rsidR="00403D0C" w14:paraId="69D37202" w14:textId="77777777" w:rsidTr="00403D0C">
        <w:tc>
          <w:tcPr>
            <w:tcW w:w="534" w:type="dxa"/>
            <w:vMerge/>
          </w:tcPr>
          <w:p w14:paraId="42DE2E02"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097D67F" w14:textId="77777777" w:rsidR="00403D0C" w:rsidRDefault="00403D0C" w:rsidP="00403D0C">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3C0CA2D3" w14:textId="77777777" w:rsidR="00403D0C" w:rsidRDefault="00403D0C" w:rsidP="00403D0C">
            <w:r>
              <w:rPr>
                <w:rFonts w:ascii="Times New Roman" w:eastAsia="Times New Roman" w:hAnsi="Times New Roman"/>
                <w:sz w:val="20"/>
              </w:rPr>
              <w:t>Трансглютаминаза (ICS кодтары: 67.220.20)</w:t>
            </w:r>
          </w:p>
        </w:tc>
        <w:tc>
          <w:tcPr>
            <w:tcW w:w="5499" w:type="dxa"/>
            <w:vMerge/>
          </w:tcPr>
          <w:p w14:paraId="4BCF4694" w14:textId="77777777" w:rsidR="00403D0C" w:rsidRDefault="00403D0C" w:rsidP="00403D0C"/>
        </w:tc>
      </w:tr>
      <w:tr w:rsidR="00403D0C" w14:paraId="45F187E2" w14:textId="77777777" w:rsidTr="00403D0C">
        <w:tc>
          <w:tcPr>
            <w:tcW w:w="534" w:type="dxa"/>
            <w:vMerge/>
          </w:tcPr>
          <w:p w14:paraId="6FC9932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32077D3" w14:textId="77777777" w:rsidR="00403D0C" w:rsidRDefault="00403D0C" w:rsidP="00403D0C">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2FA195F9" w14:textId="77777777" w:rsidR="00403D0C" w:rsidRDefault="00403D0C" w:rsidP="00403D0C">
            <w:r>
              <w:rPr>
                <w:rFonts w:ascii="Times New Roman" w:eastAsia="Times New Roman" w:hAnsi="Times New Roman"/>
                <w:sz w:val="20"/>
              </w:rPr>
              <w:t xml:space="preserve">Health Canada компаниясы трансглютаминазаны әртүрлі өсімдіктер мен жануарлардан алынатын өнімдерде тағамдық фермент ретінде пайдалану үшін «жақсы өндірістік тәжірибе» талаптарына максималды сәйкестік шартымен бекітуге ұсынылған тағамдық қоспаның нарыққа дейінгі қауіпсіздігін бағалауды аяқтады. Нарық алдындағы бағалау нәтижелері трансглютаминазаның оның мақсатты қолданылуы үшін қауіпсіздігін растайды. </w:t>
            </w:r>
            <w:r>
              <w:rPr>
                <w:rFonts w:ascii="Times New Roman" w:eastAsia="Times New Roman" w:hAnsi="Times New Roman"/>
                <w:sz w:val="20"/>
              </w:rPr>
              <w:lastRenderedPageBreak/>
              <w:t>Сондықтан, 2026 жылдың 14 сәуірінде Health Canada осы хабарламада сипатталғандай мақұлданған тағамдық ферменттер тізімін өзгертті. Бұл өзгерту тізімде жарияланған күннен бастап күшіне енеді. Ақпараттық құжаттың мақсаты – осы мәселе бойынша департаменттің шешімін жария түрд жариялау және осы тағамдық қоспаның қауіпсіздігіне қатысты сауалдар немесе жаңа ғылыми ақпарат ұсынғысы келетіндер үшін тиісті байланыс ақпаратын беру.</w:t>
            </w:r>
          </w:p>
        </w:tc>
        <w:tc>
          <w:tcPr>
            <w:tcW w:w="5499" w:type="dxa"/>
            <w:vMerge/>
          </w:tcPr>
          <w:p w14:paraId="65032D66" w14:textId="77777777" w:rsidR="00403D0C" w:rsidRDefault="00403D0C" w:rsidP="00403D0C"/>
        </w:tc>
      </w:tr>
      <w:tr w:rsidR="00403D0C" w14:paraId="0F77A50B"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DF6BD2B" w14:textId="38FE9254" w:rsidR="00403D0C" w:rsidRDefault="00403D0C" w:rsidP="00403D0C">
            <w:r>
              <w:rPr>
                <w:rFonts w:ascii="Times New Roman" w:eastAsia="Times New Roman" w:hAnsi="Times New Roman"/>
                <w:sz w:val="20"/>
              </w:rPr>
              <w:t>41</w:t>
            </w:r>
          </w:p>
        </w:tc>
        <w:tc>
          <w:tcPr>
            <w:tcW w:w="2409" w:type="dxa"/>
            <w:tcBorders>
              <w:top w:val="single" w:sz="8" w:space="0" w:color="000000"/>
              <w:left w:val="single" w:sz="8" w:space="0" w:color="000000"/>
              <w:bottom w:val="single" w:sz="8" w:space="0" w:color="000000"/>
              <w:right w:val="single" w:sz="8" w:space="0" w:color="000000"/>
            </w:tcBorders>
          </w:tcPr>
          <w:p w14:paraId="5DC4132E" w14:textId="77777777" w:rsidR="00403D0C" w:rsidRDefault="00403D0C" w:rsidP="00403D0C">
            <w:r>
              <w:rPr>
                <w:rFonts w:ascii="Times New Roman" w:eastAsia="Times New Roman" w:hAnsi="Times New Roman"/>
                <w:sz w:val="20"/>
              </w:rPr>
              <w:t>G/SPS/N/BRA/2485</w:t>
            </w:r>
          </w:p>
        </w:tc>
        <w:tc>
          <w:tcPr>
            <w:tcW w:w="4820" w:type="dxa"/>
            <w:tcBorders>
              <w:top w:val="single" w:sz="8" w:space="0" w:color="000000"/>
              <w:left w:val="single" w:sz="8" w:space="0" w:color="000000"/>
              <w:bottom w:val="single" w:sz="8" w:space="0" w:color="000000"/>
              <w:right w:val="single" w:sz="8" w:space="0" w:color="000000"/>
            </w:tcBorders>
          </w:tcPr>
          <w:p w14:paraId="4620AF84" w14:textId="77777777" w:rsidR="00403D0C" w:rsidRPr="00D6695D" w:rsidRDefault="00403D0C" w:rsidP="00403D0C">
            <w:pPr>
              <w:rPr>
                <w:lang w:val="ru-RU"/>
              </w:rPr>
            </w:pPr>
            <w:r>
              <w:rPr>
                <w:rFonts w:ascii="Times New Roman" w:eastAsia="Times New Roman" w:hAnsi="Times New Roman"/>
                <w:sz w:val="20"/>
              </w:rPr>
              <w:t xml:space="preserve">Жоба. Перу Республикасында өндірілген көкжидек (Vaccinium corymbosum) көшеттерін әкелуге фитосанитариялық талаптарды белгілейді. </w:t>
            </w:r>
            <w:r w:rsidRPr="00D6695D">
              <w:rPr>
                <w:rFonts w:ascii="Times New Roman" w:eastAsia="Times New Roman" w:hAnsi="Times New Roman"/>
                <w:sz w:val="20"/>
                <w:lang w:val="ru-RU"/>
              </w:rPr>
              <w:t>Тіл(дер): португал. Беттер саны: 2</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BRA</w:t>
            </w:r>
            <w:r w:rsidRPr="00D6695D">
              <w:rPr>
                <w:rFonts w:ascii="Times New Roman" w:eastAsia="Times New Roman" w:hAnsi="Times New Roman"/>
                <w:sz w:val="20"/>
                <w:lang w:val="ru-RU"/>
              </w:rPr>
              <w:t>/26_02120_00_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6EFA32B1" w14:textId="77777777" w:rsidR="00403D0C" w:rsidRDefault="00403D0C" w:rsidP="00403D0C">
            <w:r>
              <w:rPr>
                <w:rFonts w:ascii="Times New Roman" w:eastAsia="Times New Roman" w:hAnsi="Times New Roman"/>
                <w:sz w:val="20"/>
              </w:rPr>
              <w:t>16/06/26</w:t>
            </w:r>
          </w:p>
        </w:tc>
      </w:tr>
      <w:tr w:rsidR="00403D0C" w14:paraId="72279E43" w14:textId="77777777" w:rsidTr="00403D0C">
        <w:tc>
          <w:tcPr>
            <w:tcW w:w="534" w:type="dxa"/>
            <w:vMerge/>
          </w:tcPr>
          <w:p w14:paraId="7C034A7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54CD5A1" w14:textId="77777777" w:rsidR="00403D0C" w:rsidRDefault="00403D0C" w:rsidP="00403D0C">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0FAC5B08" w14:textId="77777777" w:rsidR="00403D0C" w:rsidRDefault="00403D0C" w:rsidP="00403D0C">
            <w:r>
              <w:rPr>
                <w:rFonts w:ascii="Times New Roman" w:eastAsia="Times New Roman" w:hAnsi="Times New Roman"/>
                <w:sz w:val="20"/>
              </w:rPr>
              <w:t>Көкжидек (Vaccinium corymbosum</w:t>
            </w:r>
          </w:p>
        </w:tc>
        <w:tc>
          <w:tcPr>
            <w:tcW w:w="5499" w:type="dxa"/>
            <w:vMerge/>
          </w:tcPr>
          <w:p w14:paraId="622CF7B4" w14:textId="77777777" w:rsidR="00403D0C" w:rsidRDefault="00403D0C" w:rsidP="00403D0C"/>
        </w:tc>
      </w:tr>
      <w:tr w:rsidR="00403D0C" w14:paraId="334A4D7F" w14:textId="77777777" w:rsidTr="00403D0C">
        <w:tc>
          <w:tcPr>
            <w:tcW w:w="534" w:type="dxa"/>
            <w:vMerge/>
          </w:tcPr>
          <w:p w14:paraId="74EF636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EC64CCD"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387D2638" w14:textId="77777777" w:rsidR="00403D0C" w:rsidRDefault="00403D0C" w:rsidP="00403D0C">
            <w:r>
              <w:rPr>
                <w:rFonts w:ascii="Times New Roman" w:eastAsia="Times New Roman" w:hAnsi="Times New Roman"/>
                <w:sz w:val="20"/>
              </w:rPr>
              <w:t>Ереже жобасы Перу Республикасында өндірілген көкжидек көшеттерін (Vaccinium corymbosum, 4-санат) Бразилияға әкелуге арналған фитосанитариялық талаптарды белгілеуге бағытталған.</w:t>
            </w:r>
          </w:p>
        </w:tc>
        <w:tc>
          <w:tcPr>
            <w:tcW w:w="5499" w:type="dxa"/>
            <w:vMerge/>
          </w:tcPr>
          <w:p w14:paraId="343012B4" w14:textId="77777777" w:rsidR="00403D0C" w:rsidRDefault="00403D0C" w:rsidP="00403D0C"/>
        </w:tc>
      </w:tr>
      <w:tr w:rsidR="00403D0C" w14:paraId="6AE2B645"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48BCD44" w14:textId="408A265D" w:rsidR="00403D0C" w:rsidRDefault="00403D0C" w:rsidP="00403D0C">
            <w:r>
              <w:rPr>
                <w:rFonts w:ascii="Times New Roman" w:eastAsia="Times New Roman" w:hAnsi="Times New Roman"/>
                <w:sz w:val="20"/>
              </w:rPr>
              <w:t>42</w:t>
            </w:r>
          </w:p>
        </w:tc>
        <w:tc>
          <w:tcPr>
            <w:tcW w:w="2409" w:type="dxa"/>
            <w:tcBorders>
              <w:top w:val="single" w:sz="8" w:space="0" w:color="000000"/>
              <w:left w:val="single" w:sz="8" w:space="0" w:color="000000"/>
              <w:bottom w:val="single" w:sz="8" w:space="0" w:color="000000"/>
              <w:right w:val="single" w:sz="8" w:space="0" w:color="000000"/>
            </w:tcBorders>
          </w:tcPr>
          <w:p w14:paraId="424E7229" w14:textId="77777777" w:rsidR="00403D0C" w:rsidRDefault="00403D0C" w:rsidP="00403D0C">
            <w:r>
              <w:rPr>
                <w:rFonts w:ascii="Times New Roman" w:eastAsia="Times New Roman" w:hAnsi="Times New Roman"/>
                <w:sz w:val="20"/>
              </w:rPr>
              <w:t>G/SPS/N/VNM/181</w:t>
            </w:r>
          </w:p>
        </w:tc>
        <w:tc>
          <w:tcPr>
            <w:tcW w:w="4820" w:type="dxa"/>
            <w:tcBorders>
              <w:top w:val="single" w:sz="8" w:space="0" w:color="000000"/>
              <w:left w:val="single" w:sz="8" w:space="0" w:color="000000"/>
              <w:bottom w:val="single" w:sz="8" w:space="0" w:color="000000"/>
              <w:right w:val="single" w:sz="8" w:space="0" w:color="000000"/>
            </w:tcBorders>
          </w:tcPr>
          <w:p w14:paraId="567E5B2C" w14:textId="77777777" w:rsidR="00403D0C" w:rsidRDefault="00403D0C" w:rsidP="00403D0C">
            <w:r>
              <w:rPr>
                <w:rFonts w:ascii="Times New Roman" w:eastAsia="Times New Roman" w:hAnsi="Times New Roman"/>
                <w:sz w:val="20"/>
              </w:rPr>
              <w:t>Вьетнамда қолдануға рұқсат етілген өсімдіктерді қорғау құралдарының тізбесін және Вьетнамда қолдануға тыйым салынған өсімдіктерді қорғау құралдарының тізбесін бекіту туралы Ауыл шаруашылығы және қоршаған ортаны қорғау министрінің 2025 жылғы 26 желтоқсандағы № 75/2025/TT-BNNMT циркулярына өзгерістер мен толықтырулар енгізу туралы циркуляр жобасы. Тілдер: вьетнам және ағылшын. Беттер саны: 22 және 3</w:t>
            </w:r>
            <w:r>
              <w:rPr>
                <w:rFonts w:ascii="Times New Roman" w:eastAsia="Times New Roman" w:hAnsi="Times New Roman"/>
                <w:sz w:val="20"/>
              </w:rPr>
              <w:br/>
              <w:t>https://members.wto.org/crnattachments/2026/SPS/VNM/26_02110_00_x.pdf</w:t>
            </w:r>
            <w:r>
              <w:rPr>
                <w:rFonts w:ascii="Times New Roman" w:eastAsia="Times New Roman" w:hAnsi="Times New Roman"/>
                <w:sz w:val="20"/>
              </w:rPr>
              <w:br/>
              <w:t>https://members.wto.org/crnattachments/2026/SPS/VNM/26_02110_00_e.pdf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487C7D60" w14:textId="77777777" w:rsidR="00403D0C" w:rsidRDefault="00403D0C" w:rsidP="00403D0C">
            <w:r>
              <w:rPr>
                <w:rFonts w:ascii="Times New Roman" w:eastAsia="Times New Roman" w:hAnsi="Times New Roman"/>
                <w:sz w:val="20"/>
              </w:rPr>
              <w:t>15/06/26</w:t>
            </w:r>
          </w:p>
        </w:tc>
      </w:tr>
      <w:tr w:rsidR="00403D0C" w14:paraId="5FDD95B1" w14:textId="77777777" w:rsidTr="00403D0C">
        <w:tc>
          <w:tcPr>
            <w:tcW w:w="534" w:type="dxa"/>
            <w:vMerge/>
          </w:tcPr>
          <w:p w14:paraId="16777293"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F732E77" w14:textId="77777777" w:rsidR="00403D0C" w:rsidRDefault="00403D0C" w:rsidP="00403D0C">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00CA8CDC" w14:textId="77777777" w:rsidR="00403D0C" w:rsidRDefault="00403D0C" w:rsidP="00403D0C">
            <w:r>
              <w:rPr>
                <w:rFonts w:ascii="Times New Roman" w:eastAsia="Times New Roman" w:hAnsi="Times New Roman"/>
                <w:sz w:val="20"/>
              </w:rPr>
              <w:t>Өсімдіктерді қорғау құралдары</w:t>
            </w:r>
          </w:p>
        </w:tc>
        <w:tc>
          <w:tcPr>
            <w:tcW w:w="5499" w:type="dxa"/>
            <w:vMerge/>
          </w:tcPr>
          <w:p w14:paraId="758A90B0" w14:textId="77777777" w:rsidR="00403D0C" w:rsidRDefault="00403D0C" w:rsidP="00403D0C"/>
        </w:tc>
      </w:tr>
      <w:tr w:rsidR="00403D0C" w14:paraId="6F29C32F" w14:textId="77777777" w:rsidTr="00403D0C">
        <w:tc>
          <w:tcPr>
            <w:tcW w:w="534" w:type="dxa"/>
            <w:vMerge/>
          </w:tcPr>
          <w:p w14:paraId="52C47FF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76D15D1" w14:textId="77777777" w:rsidR="00403D0C" w:rsidRDefault="00403D0C" w:rsidP="00403D0C">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0EEAE7E4" w14:textId="77777777" w:rsidR="00403D0C" w:rsidRDefault="00403D0C" w:rsidP="00403D0C">
            <w:r>
              <w:rPr>
                <w:rFonts w:ascii="Times New Roman" w:eastAsia="Times New Roman" w:hAnsi="Times New Roman"/>
                <w:sz w:val="20"/>
              </w:rPr>
              <w:t xml:space="preserve">Бұл циркуляр жобасы 2025 жылы жарияланған Вьетнамда бекітілген өсімдіктерді қорғау өнімдерінің тізбесіне және тыйым салынған өсімдіктерді қорғау өнімдерінің тізбесіне өзгертулер мен толықтыруларды жүзеге асырады. Циркуляр үш бөлімнен тұрады: 1-ші циркулярлық қосымша (сауда атаулары мен тіркеушілерге қатысты өзгертілген ақпараты бар өсімдіктерді қорғау құралдарының тізбесі) және 2-қосымшадағы өсімдіктерді қорғау құралдарының авторы. Вьетнам). Бұл циркуляр 2026 жылы пестицидтерді тіркеу ұйымдарының немесе жеке тұлғалардың сұрауы бойынша 1-қосымшаға </w:t>
            </w:r>
            <w:r>
              <w:rPr>
                <w:rFonts w:ascii="Times New Roman" w:eastAsia="Times New Roman" w:hAnsi="Times New Roman"/>
                <w:sz w:val="20"/>
              </w:rPr>
              <w:lastRenderedPageBreak/>
              <w:t>өсімдіктерді қорғауға арналған үш жаңа белсенді ингредиенттерді (ацекиноцил, ресвератрол, фенгексамид) қосады. Бұған қоса, бұл циркуляр құрамында бұрыннан бар белсенді ингредиенттер мен қоспалар тізімделген бірнеше жаңа өсімдік қорғау құралдарын қамтиды.</w:t>
            </w:r>
          </w:p>
        </w:tc>
        <w:tc>
          <w:tcPr>
            <w:tcW w:w="5499" w:type="dxa"/>
            <w:vMerge/>
          </w:tcPr>
          <w:p w14:paraId="64CEDE0F" w14:textId="77777777" w:rsidR="00403D0C" w:rsidRDefault="00403D0C" w:rsidP="00403D0C"/>
        </w:tc>
      </w:tr>
      <w:tr w:rsidR="00403D0C" w14:paraId="7926AA8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031C4D5" w14:textId="1B2DEB42" w:rsidR="00403D0C" w:rsidRDefault="00403D0C" w:rsidP="00403D0C">
            <w:r>
              <w:rPr>
                <w:rFonts w:ascii="Times New Roman" w:eastAsia="Times New Roman" w:hAnsi="Times New Roman"/>
                <w:sz w:val="20"/>
              </w:rPr>
              <w:t>43</w:t>
            </w:r>
          </w:p>
        </w:tc>
        <w:tc>
          <w:tcPr>
            <w:tcW w:w="2409" w:type="dxa"/>
            <w:tcBorders>
              <w:top w:val="single" w:sz="8" w:space="0" w:color="000000"/>
              <w:left w:val="single" w:sz="8" w:space="0" w:color="000000"/>
              <w:bottom w:val="single" w:sz="8" w:space="0" w:color="000000"/>
              <w:right w:val="single" w:sz="8" w:space="0" w:color="000000"/>
            </w:tcBorders>
          </w:tcPr>
          <w:p w14:paraId="0058E272" w14:textId="77777777" w:rsidR="00403D0C" w:rsidRDefault="00403D0C" w:rsidP="00403D0C">
            <w:r>
              <w:rPr>
                <w:rFonts w:ascii="Times New Roman" w:eastAsia="Times New Roman" w:hAnsi="Times New Roman"/>
                <w:sz w:val="20"/>
              </w:rPr>
              <w:t>G/SPS/N/USA/3568</w:t>
            </w:r>
          </w:p>
        </w:tc>
        <w:tc>
          <w:tcPr>
            <w:tcW w:w="4820" w:type="dxa"/>
            <w:tcBorders>
              <w:top w:val="single" w:sz="8" w:space="0" w:color="000000"/>
              <w:left w:val="single" w:sz="8" w:space="0" w:color="000000"/>
              <w:bottom w:val="single" w:sz="8" w:space="0" w:color="000000"/>
              <w:right w:val="single" w:sz="8" w:space="0" w:color="000000"/>
            </w:tcBorders>
          </w:tcPr>
          <w:p w14:paraId="6CF3D254" w14:textId="77777777" w:rsidR="00403D0C" w:rsidRPr="00D6695D" w:rsidRDefault="00403D0C" w:rsidP="00403D0C">
            <w:pPr>
              <w:rPr>
                <w:lang w:val="ru-RU"/>
              </w:rPr>
            </w:pPr>
            <w:r>
              <w:rPr>
                <w:rFonts w:ascii="Times New Roman" w:eastAsia="Times New Roman" w:hAnsi="Times New Roman"/>
                <w:sz w:val="20"/>
              </w:rPr>
              <w:t xml:space="preserve">Мүдделі тараптардың назарына: USDA жылқы импорты үшін денсаулық сертификатының жаңа үлгісін енгізуде. </w:t>
            </w:r>
            <w:r w:rsidRPr="00D6695D">
              <w:rPr>
                <w:rFonts w:ascii="Times New Roman" w:eastAsia="Times New Roman" w:hAnsi="Times New Roman"/>
                <w:sz w:val="20"/>
                <w:lang w:val="ru-RU"/>
              </w:rPr>
              <w:t>Тіл(дер): ағылшын. Беттер саны: 1</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USA</w:t>
            </w:r>
            <w:r w:rsidRPr="00D6695D">
              <w:rPr>
                <w:rFonts w:ascii="Times New Roman" w:eastAsia="Times New Roman" w:hAnsi="Times New Roman"/>
                <w:sz w:val="20"/>
                <w:lang w:val="ru-RU"/>
              </w:rPr>
              <w:t>/26_02096_00_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60D8D315" w14:textId="77777777" w:rsidR="00403D0C" w:rsidRDefault="00403D0C" w:rsidP="00403D0C">
            <w:r>
              <w:rPr>
                <w:rFonts w:ascii="Times New Roman" w:eastAsia="Times New Roman" w:hAnsi="Times New Roman"/>
                <w:sz w:val="20"/>
              </w:rPr>
              <w:t>14/06/26</w:t>
            </w:r>
          </w:p>
        </w:tc>
      </w:tr>
      <w:tr w:rsidR="00403D0C" w14:paraId="4B864F1F" w14:textId="77777777" w:rsidTr="00403D0C">
        <w:tc>
          <w:tcPr>
            <w:tcW w:w="534" w:type="dxa"/>
            <w:vMerge/>
          </w:tcPr>
          <w:p w14:paraId="5B68544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C762F30" w14:textId="77777777" w:rsidR="00403D0C" w:rsidRDefault="00403D0C" w:rsidP="00403D0C">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6CFD26E4" w14:textId="77777777" w:rsidR="00403D0C" w:rsidRDefault="00403D0C" w:rsidP="00403D0C">
            <w:r>
              <w:rPr>
                <w:rFonts w:ascii="Times New Roman" w:eastAsia="Times New Roman" w:hAnsi="Times New Roman"/>
                <w:sz w:val="20"/>
              </w:rPr>
              <w:t>Тірі жылқылар мен жылқылардың ұрықтары</w:t>
            </w:r>
          </w:p>
        </w:tc>
        <w:tc>
          <w:tcPr>
            <w:tcW w:w="5499" w:type="dxa"/>
            <w:vMerge/>
          </w:tcPr>
          <w:p w14:paraId="46C9EC98" w14:textId="77777777" w:rsidR="00403D0C" w:rsidRDefault="00403D0C" w:rsidP="00403D0C"/>
        </w:tc>
      </w:tr>
      <w:tr w:rsidR="00403D0C" w14:paraId="5845CD0E" w14:textId="77777777" w:rsidTr="00403D0C">
        <w:tc>
          <w:tcPr>
            <w:tcW w:w="534" w:type="dxa"/>
            <w:vMerge/>
          </w:tcPr>
          <w:p w14:paraId="7A96322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F0FC0FC" w14:textId="77777777" w:rsidR="00403D0C" w:rsidRDefault="00403D0C" w:rsidP="00403D0C">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A6B7F41" w14:textId="77777777" w:rsidR="00403D0C" w:rsidRDefault="00403D0C" w:rsidP="00403D0C">
            <w:r>
              <w:rPr>
                <w:rFonts w:ascii="Times New Roman" w:eastAsia="Times New Roman" w:hAnsi="Times New Roman"/>
                <w:sz w:val="20"/>
              </w:rPr>
              <w:t>2026 жылдың 13 сәуірі мен 14 маусымы аралығында Америка Құрама Штаттарының Ауыл шаруашылығы министрлігі (USDA) жылқылардың импорттық денсаулық сертификатының жаңа, кешенді үлгісіне көшуде. Жаңа сертификат Америка Құрама Штаттарына жылқыларды импорттау үшін қажетті барлық ақпаратты, деректер мен денсаулық сертификаттарын қамтиды және импорттық құжаттама талаптарын жеңілдетеді және азайтады.</w:t>
            </w:r>
          </w:p>
        </w:tc>
        <w:tc>
          <w:tcPr>
            <w:tcW w:w="5499" w:type="dxa"/>
            <w:vMerge/>
          </w:tcPr>
          <w:p w14:paraId="18FDB642" w14:textId="77777777" w:rsidR="00403D0C" w:rsidRDefault="00403D0C" w:rsidP="00403D0C"/>
        </w:tc>
      </w:tr>
      <w:tr w:rsidR="00403D0C" w14:paraId="25D554CC"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8D86C14" w14:textId="6C2DBCEA" w:rsidR="00403D0C" w:rsidRDefault="00403D0C" w:rsidP="00403D0C">
            <w:r>
              <w:rPr>
                <w:rFonts w:ascii="Times New Roman" w:eastAsia="Times New Roman" w:hAnsi="Times New Roman"/>
                <w:sz w:val="20"/>
              </w:rPr>
              <w:t>44</w:t>
            </w:r>
          </w:p>
        </w:tc>
        <w:tc>
          <w:tcPr>
            <w:tcW w:w="2409" w:type="dxa"/>
            <w:tcBorders>
              <w:top w:val="single" w:sz="8" w:space="0" w:color="000000"/>
              <w:left w:val="single" w:sz="8" w:space="0" w:color="000000"/>
              <w:bottom w:val="single" w:sz="8" w:space="0" w:color="000000"/>
              <w:right w:val="single" w:sz="8" w:space="0" w:color="000000"/>
            </w:tcBorders>
          </w:tcPr>
          <w:p w14:paraId="71B6F482" w14:textId="77777777" w:rsidR="00403D0C" w:rsidRDefault="00403D0C" w:rsidP="00403D0C">
            <w:r>
              <w:rPr>
                <w:rFonts w:ascii="Times New Roman" w:eastAsia="Times New Roman" w:hAnsi="Times New Roman"/>
                <w:sz w:val="20"/>
              </w:rPr>
              <w:t>G/SPS/N/USA/3567</w:t>
            </w:r>
          </w:p>
        </w:tc>
        <w:tc>
          <w:tcPr>
            <w:tcW w:w="4820" w:type="dxa"/>
            <w:tcBorders>
              <w:top w:val="single" w:sz="8" w:space="0" w:color="000000"/>
              <w:left w:val="single" w:sz="8" w:space="0" w:color="000000"/>
              <w:bottom w:val="single" w:sz="8" w:space="0" w:color="000000"/>
              <w:right w:val="single" w:sz="8" w:space="0" w:color="000000"/>
            </w:tcBorders>
          </w:tcPr>
          <w:p w14:paraId="12CF16BE" w14:textId="77777777" w:rsidR="00403D0C" w:rsidRPr="00D6695D" w:rsidRDefault="00403D0C" w:rsidP="00403D0C">
            <w:pPr>
              <w:rPr>
                <w:lang w:val="ru-RU"/>
              </w:rPr>
            </w:pPr>
            <w:r>
              <w:rPr>
                <w:rFonts w:ascii="Times New Roman" w:eastAsia="Times New Roman" w:hAnsi="Times New Roman"/>
                <w:sz w:val="20"/>
              </w:rPr>
              <w:t xml:space="preserve">Халықаралық бояу өндірушілер қауымдастығына түсті қоспаларды енгізу туралы петиция беру; Метиленхлорид, трихлорэтилен және этилендихлоридті еріткіштерді кетіру үшін түсті қоспаларды пайдалану ережелеріне өзгерістер енгізуіңізді сұраймыз; Өтініш беру туралы хабарлама. </w:t>
            </w:r>
            <w:r w:rsidRPr="00D6695D">
              <w:rPr>
                <w:rFonts w:ascii="Times New Roman" w:eastAsia="Times New Roman" w:hAnsi="Times New Roman"/>
                <w:sz w:val="20"/>
                <w:lang w:val="ru-RU"/>
              </w:rPr>
              <w:t>Тіл(дер): ағылшын. Беттер саны: 4</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www</w:t>
            </w:r>
            <w:r w:rsidRPr="00D6695D">
              <w:rPr>
                <w:rFonts w:ascii="Times New Roman" w:eastAsia="Times New Roman" w:hAnsi="Times New Roman"/>
                <w:sz w:val="20"/>
                <w:lang w:val="ru-RU"/>
              </w:rPr>
              <w:t>.</w:t>
            </w:r>
            <w:r>
              <w:rPr>
                <w:rFonts w:ascii="Times New Roman" w:eastAsia="Times New Roman" w:hAnsi="Times New Roman"/>
                <w:sz w:val="20"/>
              </w:rPr>
              <w:t>federalregister</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d</w:t>
            </w:r>
            <w:r w:rsidRPr="00D6695D">
              <w:rPr>
                <w:rFonts w:ascii="Times New Roman" w:eastAsia="Times New Roman" w:hAnsi="Times New Roman"/>
                <w:sz w:val="20"/>
                <w:lang w:val="ru-RU"/>
              </w:rPr>
              <w:t>/2026-06295</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USA</w:t>
            </w:r>
            <w:r w:rsidRPr="00D6695D">
              <w:rPr>
                <w:rFonts w:ascii="Times New Roman" w:eastAsia="Times New Roman" w:hAnsi="Times New Roman"/>
                <w:sz w:val="20"/>
                <w:lang w:val="ru-RU"/>
              </w:rPr>
              <w:t>/26_02095_00_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2DA81FB6" w14:textId="77777777" w:rsidR="00403D0C" w:rsidRDefault="00403D0C" w:rsidP="00403D0C">
            <w:r>
              <w:rPr>
                <w:rFonts w:ascii="Times New Roman" w:eastAsia="Times New Roman" w:hAnsi="Times New Roman"/>
                <w:sz w:val="20"/>
              </w:rPr>
              <w:t>1/06/26</w:t>
            </w:r>
          </w:p>
        </w:tc>
      </w:tr>
      <w:tr w:rsidR="00403D0C" w14:paraId="1C9B1882" w14:textId="77777777" w:rsidTr="00403D0C">
        <w:tc>
          <w:tcPr>
            <w:tcW w:w="534" w:type="dxa"/>
            <w:vMerge/>
          </w:tcPr>
          <w:p w14:paraId="0422DB1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83CF2E7" w14:textId="77777777" w:rsidR="00403D0C" w:rsidRDefault="00403D0C" w:rsidP="00403D0C">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653F5C0F" w14:textId="77777777" w:rsidR="00403D0C" w:rsidRDefault="00403D0C" w:rsidP="00403D0C">
            <w:r>
              <w:rPr>
                <w:rFonts w:ascii="Times New Roman" w:eastAsia="Times New Roman" w:hAnsi="Times New Roman"/>
                <w:sz w:val="20"/>
              </w:rPr>
              <w:t>Химиялық құрамына қарамастан өсімдік немесе жануар тектес бояғыш заттар (бояғыш сығындыларды қоса алғанда, бірақ жануарлардың қарасын қоспағанда); осы тараудың 3-ескертуінде көрсетілген, өсімдік немесе жануар текті бояғыш заттарға негізделген препараттар. (HS коды(лар): 3203); Азық-түлік технологиясы (ICS коды: 67)</w:t>
            </w:r>
          </w:p>
        </w:tc>
        <w:tc>
          <w:tcPr>
            <w:tcW w:w="5499" w:type="dxa"/>
            <w:vMerge/>
          </w:tcPr>
          <w:p w14:paraId="4ABBAAFA" w14:textId="77777777" w:rsidR="00403D0C" w:rsidRDefault="00403D0C" w:rsidP="00403D0C"/>
        </w:tc>
      </w:tr>
      <w:tr w:rsidR="00403D0C" w14:paraId="61A6BA2A" w14:textId="77777777" w:rsidTr="00403D0C">
        <w:tc>
          <w:tcPr>
            <w:tcW w:w="534" w:type="dxa"/>
            <w:vMerge/>
          </w:tcPr>
          <w:p w14:paraId="0507E4F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AE83C0A" w14:textId="77777777" w:rsidR="00403D0C" w:rsidRDefault="00403D0C" w:rsidP="00403D0C">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5A5410B7" w14:textId="77777777" w:rsidR="00403D0C" w:rsidRDefault="00403D0C" w:rsidP="00403D0C">
            <w:r>
              <w:rPr>
                <w:rFonts w:ascii="Times New Roman" w:eastAsia="Times New Roman" w:hAnsi="Times New Roman"/>
                <w:sz w:val="20"/>
              </w:rPr>
              <w:t xml:space="preserve">Азық-түлік және дәрі-дәрмек басқармасы (FDA немесе біз) түс қоспалары туралы ережелерге бұдан былай үш белгіленген еріткіштерді (метилен хлориді, трихлорэтиленді және белгілі бір түсті бояу формасы) пайдалануды қажет етпеу үшін түсті қоспалар туралы ережелерге өзгертулер енгізуді ұсынатын Халықаралық түсті өндірушілер қауымдастығы (IACM немесе өтініш беруші) түсті қоспалар туралы өтініш бергенімізді хабарлайды. қоспалар, өйткені бұл пайдаланудан бұрыннан бас тартылған. Түс қосу туралы петиция 2026 жылдың 20 </w:t>
            </w:r>
            <w:r>
              <w:rPr>
                <w:rFonts w:ascii="Times New Roman" w:eastAsia="Times New Roman" w:hAnsi="Times New Roman"/>
                <w:sz w:val="20"/>
              </w:rPr>
              <w:lastRenderedPageBreak/>
              <w:t>наурызында берілді.</w:t>
            </w:r>
          </w:p>
        </w:tc>
        <w:tc>
          <w:tcPr>
            <w:tcW w:w="5499" w:type="dxa"/>
            <w:vMerge/>
          </w:tcPr>
          <w:p w14:paraId="66122873" w14:textId="77777777" w:rsidR="00403D0C" w:rsidRDefault="00403D0C" w:rsidP="00403D0C"/>
        </w:tc>
      </w:tr>
      <w:tr w:rsidR="00403D0C" w14:paraId="1FF17BA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440B6CC" w14:textId="0A381F2C" w:rsidR="00403D0C" w:rsidRDefault="00403D0C" w:rsidP="00403D0C">
            <w:r>
              <w:rPr>
                <w:rFonts w:ascii="Times New Roman" w:eastAsia="Times New Roman" w:hAnsi="Times New Roman"/>
                <w:sz w:val="20"/>
              </w:rPr>
              <w:t>45</w:t>
            </w:r>
          </w:p>
        </w:tc>
        <w:tc>
          <w:tcPr>
            <w:tcW w:w="2409" w:type="dxa"/>
            <w:tcBorders>
              <w:top w:val="single" w:sz="8" w:space="0" w:color="000000"/>
              <w:left w:val="single" w:sz="8" w:space="0" w:color="000000"/>
              <w:bottom w:val="single" w:sz="8" w:space="0" w:color="000000"/>
              <w:right w:val="single" w:sz="8" w:space="0" w:color="000000"/>
            </w:tcBorders>
          </w:tcPr>
          <w:p w14:paraId="51B18C45" w14:textId="77777777" w:rsidR="00403D0C" w:rsidRDefault="00403D0C" w:rsidP="00403D0C">
            <w:r>
              <w:rPr>
                <w:rFonts w:ascii="Times New Roman" w:eastAsia="Times New Roman" w:hAnsi="Times New Roman"/>
                <w:sz w:val="20"/>
              </w:rPr>
              <w:t>G/SPS/N/EGY/180</w:t>
            </w:r>
          </w:p>
        </w:tc>
        <w:tc>
          <w:tcPr>
            <w:tcW w:w="4820" w:type="dxa"/>
            <w:tcBorders>
              <w:top w:val="single" w:sz="8" w:space="0" w:color="000000"/>
              <w:left w:val="single" w:sz="8" w:space="0" w:color="000000"/>
              <w:bottom w:val="single" w:sz="8" w:space="0" w:color="000000"/>
              <w:right w:val="single" w:sz="8" w:space="0" w:color="000000"/>
            </w:tcBorders>
          </w:tcPr>
          <w:p w14:paraId="235F1CF1" w14:textId="77777777" w:rsidR="00403D0C" w:rsidRDefault="00403D0C" w:rsidP="00403D0C">
            <w:r>
              <w:rPr>
                <w:rFonts w:ascii="Times New Roman" w:eastAsia="Times New Roman" w:hAnsi="Times New Roman"/>
                <w:sz w:val="20"/>
              </w:rPr>
              <w:t xml:space="preserve">«ES 8205-1 Дәстүрлі темекі алмастырғыштарға қойылатын жалпы талаптар – 1 бөлім, электронды темекі және оларды пайдалануға арналған сұйықтықтар (1 бетте, араб тілінде ішінара </w:t>
            </w:r>
            <w:proofErr w:type="gramStart"/>
            <w:r>
              <w:rPr>
                <w:rFonts w:ascii="Times New Roman" w:eastAsia="Times New Roman" w:hAnsi="Times New Roman"/>
                <w:sz w:val="20"/>
              </w:rPr>
              <w:t>өзгертулер)»</w:t>
            </w:r>
            <w:proofErr w:type="gramEnd"/>
            <w:r>
              <w:rPr>
                <w:rFonts w:ascii="Times New Roman" w:eastAsia="Times New Roman" w:hAnsi="Times New Roman"/>
                <w:sz w:val="20"/>
              </w:rPr>
              <w:t xml:space="preserve"> Египет стандартының жобасы. Тіл(дер): араб. Беттер саны: 1</w:t>
            </w:r>
          </w:p>
        </w:tc>
        <w:tc>
          <w:tcPr>
            <w:tcW w:w="5499" w:type="dxa"/>
            <w:vMerge w:val="restart"/>
            <w:tcBorders>
              <w:top w:val="single" w:sz="8" w:space="0" w:color="000000"/>
              <w:left w:val="single" w:sz="8" w:space="0" w:color="000000"/>
              <w:bottom w:val="single" w:sz="8" w:space="0" w:color="000000"/>
              <w:right w:val="single" w:sz="8" w:space="0" w:color="000000"/>
            </w:tcBorders>
          </w:tcPr>
          <w:p w14:paraId="12E61648" w14:textId="77777777" w:rsidR="00403D0C" w:rsidRDefault="00403D0C" w:rsidP="00403D0C">
            <w:r>
              <w:rPr>
                <w:rFonts w:ascii="Times New Roman" w:eastAsia="Times New Roman" w:hAnsi="Times New Roman"/>
                <w:sz w:val="20"/>
              </w:rPr>
              <w:t>15/06/26</w:t>
            </w:r>
          </w:p>
        </w:tc>
      </w:tr>
      <w:tr w:rsidR="00403D0C" w14:paraId="70D261FB" w14:textId="77777777" w:rsidTr="00403D0C">
        <w:tc>
          <w:tcPr>
            <w:tcW w:w="534" w:type="dxa"/>
            <w:vMerge/>
          </w:tcPr>
          <w:p w14:paraId="0E20C78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A933912" w14:textId="77777777" w:rsidR="00403D0C" w:rsidRDefault="00403D0C" w:rsidP="00403D0C">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1D0135C4" w14:textId="77777777" w:rsidR="00403D0C" w:rsidRDefault="00403D0C" w:rsidP="00403D0C">
            <w:r>
              <w:rPr>
                <w:rFonts w:ascii="Times New Roman" w:eastAsia="Times New Roman" w:hAnsi="Times New Roman"/>
                <w:sz w:val="20"/>
              </w:rPr>
              <w:t>Темекі, темекі өнімдері және тиісті жабдықтар (ICS кодтары: 65.160)</w:t>
            </w:r>
          </w:p>
        </w:tc>
        <w:tc>
          <w:tcPr>
            <w:tcW w:w="5499" w:type="dxa"/>
            <w:vMerge/>
          </w:tcPr>
          <w:p w14:paraId="52786BF4" w14:textId="77777777" w:rsidR="00403D0C" w:rsidRDefault="00403D0C" w:rsidP="00403D0C"/>
        </w:tc>
      </w:tr>
      <w:tr w:rsidR="00403D0C" w14:paraId="60C81A1D" w14:textId="77777777" w:rsidTr="00403D0C">
        <w:tc>
          <w:tcPr>
            <w:tcW w:w="534" w:type="dxa"/>
            <w:vMerge/>
          </w:tcPr>
          <w:p w14:paraId="5205BB1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0E64FC5"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5E8F152D" w14:textId="77777777" w:rsidR="00403D0C" w:rsidRPr="00973BF6" w:rsidRDefault="00403D0C" w:rsidP="00403D0C">
            <w:pPr>
              <w:spacing w:before="100" w:beforeAutospacing="1" w:after="100" w:afterAutospacing="1" w:line="240" w:lineRule="auto"/>
              <w:jc w:val="both"/>
              <w:rPr>
                <w:rFonts w:ascii="Times New Roman" w:eastAsia="Times New Roman" w:hAnsi="Times New Roman"/>
                <w:sz w:val="20"/>
              </w:rPr>
            </w:pPr>
            <w:r w:rsidRPr="00973BF6">
              <w:rPr>
                <w:rFonts w:ascii="Times New Roman" w:eastAsia="Times New Roman" w:hAnsi="Times New Roman"/>
                <w:sz w:val="20"/>
              </w:rPr>
              <w:t>Осы стандарт жобасы «ES 8205-1 Дәстүрлі темекі алмастырғыштарына қойылатын жалпы талаптар – 1-бөлім: Электрондық темекілер және оларды пайдалануға арналған сұйықтықтар» атты Мысыр стандартына ішінара түзетуді қамтиды (1 беттегі ішінара түзету, араб тілінде).</w:t>
            </w:r>
          </w:p>
          <w:p w14:paraId="322C4CAB" w14:textId="77777777" w:rsidR="00403D0C" w:rsidRPr="00973BF6" w:rsidRDefault="00403D0C" w:rsidP="00403D0C">
            <w:pPr>
              <w:spacing w:before="100" w:beforeAutospacing="1" w:after="100" w:afterAutospacing="1" w:line="240" w:lineRule="auto"/>
              <w:jc w:val="both"/>
              <w:rPr>
                <w:rFonts w:ascii="Times New Roman" w:eastAsia="Times New Roman" w:hAnsi="Times New Roman"/>
                <w:sz w:val="20"/>
              </w:rPr>
            </w:pPr>
            <w:r w:rsidRPr="00973BF6">
              <w:rPr>
                <w:rFonts w:ascii="Times New Roman" w:eastAsia="Times New Roman" w:hAnsi="Times New Roman"/>
                <w:sz w:val="20"/>
              </w:rPr>
              <w:t>Айта кету керек, осы стандартқа мынадай ішінара өзгерістер енгізілген:</w:t>
            </w:r>
          </w:p>
          <w:p w14:paraId="6886167C" w14:textId="77777777" w:rsidR="00403D0C" w:rsidRPr="00973BF6" w:rsidRDefault="00403D0C" w:rsidP="00403D0C">
            <w:pPr>
              <w:numPr>
                <w:ilvl w:val="0"/>
                <w:numId w:val="10"/>
              </w:numPr>
              <w:spacing w:before="100" w:beforeAutospacing="1" w:after="100" w:afterAutospacing="1" w:line="240" w:lineRule="auto"/>
              <w:jc w:val="both"/>
              <w:rPr>
                <w:rFonts w:ascii="Times New Roman" w:eastAsia="Times New Roman" w:hAnsi="Times New Roman"/>
                <w:sz w:val="20"/>
              </w:rPr>
            </w:pPr>
            <w:r w:rsidRPr="00973BF6">
              <w:rPr>
                <w:rFonts w:ascii="Times New Roman" w:eastAsia="Times New Roman" w:hAnsi="Times New Roman"/>
                <w:sz w:val="20"/>
              </w:rPr>
              <w:t xml:space="preserve">3/6-тармақ (картридждегі сұйықтық көлемі (2/4-тармақ): электрондық сұйықтықты қамтитын және бір рет пайдалануға, сондай-ақ жеке қыздыру құрылғысына орнатуға арналған картридждегі сұйықтық көлемі 20 мл-ден аспауға тиіс). </w:t>
            </w:r>
          </w:p>
          <w:p w14:paraId="7B196F21" w14:textId="77777777" w:rsidR="00403D0C" w:rsidRPr="00973BF6" w:rsidRDefault="00403D0C" w:rsidP="00403D0C">
            <w:pPr>
              <w:numPr>
                <w:ilvl w:val="0"/>
                <w:numId w:val="10"/>
              </w:numPr>
              <w:spacing w:before="100" w:beforeAutospacing="1" w:after="100" w:afterAutospacing="1" w:line="240" w:lineRule="auto"/>
              <w:jc w:val="both"/>
              <w:rPr>
                <w:rFonts w:ascii="Times New Roman" w:eastAsia="Times New Roman" w:hAnsi="Times New Roman"/>
                <w:sz w:val="20"/>
              </w:rPr>
            </w:pPr>
            <w:r w:rsidRPr="00973BF6">
              <w:rPr>
                <w:rFonts w:ascii="Times New Roman" w:eastAsia="Times New Roman" w:hAnsi="Times New Roman"/>
                <w:sz w:val="20"/>
              </w:rPr>
              <w:t xml:space="preserve">3/7-тармақ (бір өнімге кіріктірілген сұйықтық контейнерінің сыйымдылығы 20 мл-ден аспауға тиіс). </w:t>
            </w:r>
          </w:p>
          <w:p w14:paraId="19C94E42" w14:textId="77777777" w:rsidR="00403D0C" w:rsidRPr="00973BF6" w:rsidRDefault="00403D0C" w:rsidP="00403D0C">
            <w:pPr>
              <w:spacing w:before="100" w:beforeAutospacing="1" w:after="100" w:afterAutospacing="1" w:line="240" w:lineRule="auto"/>
              <w:jc w:val="both"/>
              <w:rPr>
                <w:rFonts w:ascii="Times New Roman" w:eastAsia="Times New Roman" w:hAnsi="Times New Roman"/>
                <w:sz w:val="20"/>
              </w:rPr>
            </w:pPr>
            <w:r w:rsidRPr="00973BF6">
              <w:rPr>
                <w:rFonts w:ascii="Times New Roman" w:eastAsia="Times New Roman" w:hAnsi="Times New Roman"/>
                <w:sz w:val="20"/>
              </w:rPr>
              <w:t>Өндірушілер мен импорттаушылар Мысыр стандартына енгізілетін кез келген өзгерістер туралы ресми бюллетеньде әкімшілік өкімдерді жариялау арқылы тұрақты түрде хабардар етіледі.</w:t>
            </w:r>
          </w:p>
        </w:tc>
        <w:tc>
          <w:tcPr>
            <w:tcW w:w="5499" w:type="dxa"/>
            <w:vMerge/>
          </w:tcPr>
          <w:p w14:paraId="5ACC0AD3" w14:textId="77777777" w:rsidR="00403D0C" w:rsidRDefault="00403D0C" w:rsidP="00403D0C"/>
        </w:tc>
      </w:tr>
      <w:tr w:rsidR="00403D0C" w14:paraId="7FB5B51E"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79EC617" w14:textId="0F64D525" w:rsidR="00403D0C" w:rsidRDefault="00403D0C" w:rsidP="00403D0C">
            <w:r>
              <w:rPr>
                <w:rFonts w:ascii="Times New Roman" w:eastAsia="Times New Roman" w:hAnsi="Times New Roman"/>
                <w:sz w:val="20"/>
              </w:rPr>
              <w:t>46</w:t>
            </w:r>
          </w:p>
        </w:tc>
        <w:tc>
          <w:tcPr>
            <w:tcW w:w="2409" w:type="dxa"/>
            <w:tcBorders>
              <w:top w:val="single" w:sz="8" w:space="0" w:color="000000"/>
              <w:left w:val="single" w:sz="8" w:space="0" w:color="000000"/>
              <w:bottom w:val="single" w:sz="8" w:space="0" w:color="000000"/>
              <w:right w:val="single" w:sz="8" w:space="0" w:color="000000"/>
            </w:tcBorders>
          </w:tcPr>
          <w:p w14:paraId="21224E5A" w14:textId="77777777" w:rsidR="00403D0C" w:rsidRDefault="00403D0C" w:rsidP="00403D0C">
            <w:r>
              <w:rPr>
                <w:rFonts w:ascii="Times New Roman" w:eastAsia="Times New Roman" w:hAnsi="Times New Roman"/>
                <w:sz w:val="20"/>
              </w:rPr>
              <w:t>G/SPS/N/BRA/2451/Add.1</w:t>
            </w:r>
          </w:p>
        </w:tc>
        <w:tc>
          <w:tcPr>
            <w:tcW w:w="4820" w:type="dxa"/>
            <w:tcBorders>
              <w:top w:val="single" w:sz="8" w:space="0" w:color="000000"/>
              <w:left w:val="single" w:sz="8" w:space="0" w:color="000000"/>
              <w:bottom w:val="single" w:sz="8" w:space="0" w:color="000000"/>
              <w:right w:val="single" w:sz="8" w:space="0" w:color="000000"/>
            </w:tcBorders>
          </w:tcPr>
          <w:p w14:paraId="3C249F0C" w14:textId="77777777" w:rsidR="00403D0C" w:rsidRDefault="00403D0C" w:rsidP="00403D0C">
            <w:r>
              <w:rPr>
                <w:rFonts w:ascii="Times New Roman" w:eastAsia="Times New Roman" w:hAnsi="Times New Roman"/>
                <w:sz w:val="20"/>
              </w:rPr>
              <w:t>2026 жылғы 15 сәуірде алынған келесі хабарлама Бразилия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sidRPr="00A93FE0">
              <w:rPr>
                <w:rFonts w:ascii="Times New Roman" w:eastAsia="Times New Roman" w:hAnsi="Times New Roman"/>
                <w:sz w:val="20"/>
              </w:rPr>
              <w:t>.</w:t>
            </w:r>
            <w:r>
              <w:rPr>
                <w:rFonts w:ascii="Times New Roman" w:eastAsia="Times New Roman" w:hAnsi="Times New Roman"/>
                <w:sz w:val="20"/>
              </w:rPr>
              <w:br/>
              <w:t>Хабарлама қосымшасы және/немесе (кк/а/жж) таратылған күннен бастап алпыс күн: 15 маусым 2026 ж.</w:t>
            </w:r>
          </w:p>
        </w:tc>
        <w:tc>
          <w:tcPr>
            <w:tcW w:w="5499" w:type="dxa"/>
            <w:vMerge w:val="restart"/>
            <w:tcBorders>
              <w:top w:val="single" w:sz="8" w:space="0" w:color="000000"/>
              <w:left w:val="single" w:sz="8" w:space="0" w:color="000000"/>
              <w:bottom w:val="single" w:sz="8" w:space="0" w:color="000000"/>
              <w:right w:val="single" w:sz="8" w:space="0" w:color="000000"/>
            </w:tcBorders>
          </w:tcPr>
          <w:p w14:paraId="63F66CB8" w14:textId="77777777" w:rsidR="00403D0C" w:rsidRDefault="00403D0C" w:rsidP="00403D0C">
            <w:r>
              <w:rPr>
                <w:rFonts w:ascii="Times New Roman" w:eastAsia="Times New Roman" w:hAnsi="Times New Roman"/>
                <w:sz w:val="20"/>
              </w:rPr>
              <w:t>-</w:t>
            </w:r>
          </w:p>
        </w:tc>
      </w:tr>
      <w:tr w:rsidR="00403D0C" w14:paraId="76F17DC2" w14:textId="77777777" w:rsidTr="00403D0C">
        <w:tc>
          <w:tcPr>
            <w:tcW w:w="534" w:type="dxa"/>
            <w:vMerge/>
          </w:tcPr>
          <w:p w14:paraId="78F23DC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038DB21" w14:textId="77777777" w:rsidR="00403D0C" w:rsidRDefault="00403D0C" w:rsidP="00403D0C">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203B40C1" w14:textId="77777777" w:rsidR="00403D0C" w:rsidRDefault="00403D0C" w:rsidP="00403D0C">
            <w:r>
              <w:rPr>
                <w:rFonts w:ascii="Times New Roman" w:eastAsia="Times New Roman" w:hAnsi="Times New Roman"/>
                <w:sz w:val="20"/>
              </w:rPr>
              <w:t>-</w:t>
            </w:r>
          </w:p>
        </w:tc>
        <w:tc>
          <w:tcPr>
            <w:tcW w:w="5499" w:type="dxa"/>
            <w:vMerge/>
          </w:tcPr>
          <w:p w14:paraId="1C2FF5B2" w14:textId="77777777" w:rsidR="00403D0C" w:rsidRDefault="00403D0C" w:rsidP="00403D0C"/>
        </w:tc>
      </w:tr>
      <w:tr w:rsidR="00403D0C" w14:paraId="71392997" w14:textId="77777777" w:rsidTr="00403D0C">
        <w:tc>
          <w:tcPr>
            <w:tcW w:w="534" w:type="dxa"/>
            <w:vMerge/>
          </w:tcPr>
          <w:p w14:paraId="2972825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8FF6860"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6953EEC2" w14:textId="77777777" w:rsidR="00403D0C" w:rsidRDefault="00403D0C" w:rsidP="00403D0C">
            <w:r>
              <w:rPr>
                <w:rFonts w:ascii="Times New Roman" w:eastAsia="Times New Roman" w:hAnsi="Times New Roman"/>
                <w:sz w:val="20"/>
              </w:rPr>
              <w:t>-</w:t>
            </w:r>
          </w:p>
        </w:tc>
        <w:tc>
          <w:tcPr>
            <w:tcW w:w="5499" w:type="dxa"/>
            <w:vMerge/>
          </w:tcPr>
          <w:p w14:paraId="53FB780B" w14:textId="77777777" w:rsidR="00403D0C" w:rsidRDefault="00403D0C" w:rsidP="00403D0C"/>
        </w:tc>
      </w:tr>
      <w:tr w:rsidR="00403D0C" w14:paraId="302A2EE5"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8FD7FC4" w14:textId="2276B18D" w:rsidR="00403D0C" w:rsidRDefault="00403D0C" w:rsidP="00403D0C">
            <w:r>
              <w:rPr>
                <w:rFonts w:ascii="Times New Roman" w:eastAsia="Times New Roman" w:hAnsi="Times New Roman"/>
                <w:sz w:val="20"/>
              </w:rPr>
              <w:t>47</w:t>
            </w:r>
          </w:p>
        </w:tc>
        <w:tc>
          <w:tcPr>
            <w:tcW w:w="2409" w:type="dxa"/>
            <w:tcBorders>
              <w:top w:val="single" w:sz="8" w:space="0" w:color="000000"/>
              <w:left w:val="single" w:sz="8" w:space="0" w:color="000000"/>
              <w:bottom w:val="single" w:sz="8" w:space="0" w:color="000000"/>
              <w:right w:val="single" w:sz="8" w:space="0" w:color="000000"/>
            </w:tcBorders>
          </w:tcPr>
          <w:p w14:paraId="701B4A0F" w14:textId="77777777" w:rsidR="00403D0C" w:rsidRDefault="00403D0C" w:rsidP="00403D0C">
            <w:r>
              <w:rPr>
                <w:rFonts w:ascii="Times New Roman" w:eastAsia="Times New Roman" w:hAnsi="Times New Roman"/>
                <w:sz w:val="20"/>
              </w:rPr>
              <w:t>G/SPS/N/EU/940</w:t>
            </w:r>
          </w:p>
        </w:tc>
        <w:tc>
          <w:tcPr>
            <w:tcW w:w="4820" w:type="dxa"/>
            <w:tcBorders>
              <w:top w:val="single" w:sz="8" w:space="0" w:color="000000"/>
              <w:left w:val="single" w:sz="8" w:space="0" w:color="000000"/>
              <w:bottom w:val="single" w:sz="8" w:space="0" w:color="000000"/>
              <w:right w:val="single" w:sz="8" w:space="0" w:color="000000"/>
            </w:tcBorders>
          </w:tcPr>
          <w:p w14:paraId="61F502B4" w14:textId="77777777" w:rsidR="00403D0C" w:rsidRDefault="00403D0C" w:rsidP="00403D0C">
            <w:r>
              <w:rPr>
                <w:rFonts w:ascii="Times New Roman" w:eastAsia="Times New Roman" w:hAnsi="Times New Roman"/>
                <w:sz w:val="20"/>
              </w:rPr>
              <w:t>Одақ тізілімін басқаруға, сәйкестік құжаттамасына, сынақ әдістеріне және еркін айналымға шығарылғаннан кейін ұсынылатын құжаттарға қатысты (ЕО) 2022/1616 ережесіне түзетулер енгізетін Еуропалық комиссия ережесінің жобасы (Еуропалық экономикалық аймаққа қатысты мәтін). Тіл(дер): ағылшын. Беттер саны: 18 және 21</w:t>
            </w:r>
            <w:r>
              <w:rPr>
                <w:rFonts w:ascii="Times New Roman" w:eastAsia="Times New Roman" w:hAnsi="Times New Roman"/>
                <w:sz w:val="20"/>
              </w:rPr>
              <w:br/>
              <w:t>https://members.wto.org/crnattachments/2026/SPS/EEC/</w:t>
            </w:r>
            <w:r>
              <w:rPr>
                <w:rFonts w:ascii="Times New Roman" w:eastAsia="Times New Roman" w:hAnsi="Times New Roman"/>
                <w:sz w:val="20"/>
              </w:rPr>
              <w:lastRenderedPageBreak/>
              <w:t>26_02065_00_e.pdf</w:t>
            </w:r>
            <w:r>
              <w:rPr>
                <w:rFonts w:ascii="Times New Roman" w:eastAsia="Times New Roman" w:hAnsi="Times New Roman"/>
                <w:sz w:val="20"/>
              </w:rPr>
              <w:br/>
              <w:t>https://members.wto.org/crnattachments/2026/SPS/EEC/26_02065_01_e.pdf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0F75AAE8" w14:textId="77777777" w:rsidR="00403D0C" w:rsidRDefault="00403D0C" w:rsidP="00403D0C">
            <w:r>
              <w:rPr>
                <w:rFonts w:ascii="Times New Roman" w:eastAsia="Times New Roman" w:hAnsi="Times New Roman"/>
                <w:sz w:val="20"/>
              </w:rPr>
              <w:lastRenderedPageBreak/>
              <w:t>14/06/26</w:t>
            </w:r>
          </w:p>
        </w:tc>
      </w:tr>
      <w:tr w:rsidR="00403D0C" w14:paraId="78CE002B" w14:textId="77777777" w:rsidTr="00403D0C">
        <w:tc>
          <w:tcPr>
            <w:tcW w:w="534" w:type="dxa"/>
            <w:vMerge/>
          </w:tcPr>
          <w:p w14:paraId="5D55CBE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F7C260C" w14:textId="77777777" w:rsidR="00403D0C" w:rsidRDefault="00403D0C" w:rsidP="00403D0C">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18CC7EFE" w14:textId="77777777" w:rsidR="00403D0C" w:rsidRDefault="00403D0C" w:rsidP="00403D0C">
            <w:r>
              <w:rPr>
                <w:rFonts w:ascii="Times New Roman" w:eastAsia="Times New Roman" w:hAnsi="Times New Roman"/>
                <w:sz w:val="20"/>
              </w:rPr>
              <w:t>Пластмассалар және олардан жасалған бұйымдар (HS коды 39); Тамақпен жанасатын материалдар мен бұйымдар (ICS коды 67.250)</w:t>
            </w:r>
          </w:p>
        </w:tc>
        <w:tc>
          <w:tcPr>
            <w:tcW w:w="5499" w:type="dxa"/>
            <w:vMerge/>
          </w:tcPr>
          <w:p w14:paraId="78308793" w14:textId="77777777" w:rsidR="00403D0C" w:rsidRDefault="00403D0C" w:rsidP="00403D0C"/>
        </w:tc>
      </w:tr>
      <w:tr w:rsidR="00403D0C" w14:paraId="01CFDF18" w14:textId="77777777" w:rsidTr="00403D0C">
        <w:tc>
          <w:tcPr>
            <w:tcW w:w="534" w:type="dxa"/>
            <w:vMerge/>
          </w:tcPr>
          <w:p w14:paraId="11E975D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45BB66A"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0D71E883" w14:textId="77777777" w:rsidR="00403D0C" w:rsidRPr="003E0CDC" w:rsidRDefault="00403D0C" w:rsidP="00403D0C">
            <w:pPr>
              <w:rPr>
                <w:rFonts w:ascii="Times New Roman" w:eastAsia="Times New Roman" w:hAnsi="Times New Roman"/>
                <w:sz w:val="20"/>
              </w:rPr>
            </w:pPr>
            <w:r w:rsidRPr="003E0CDC">
              <w:rPr>
                <w:rFonts w:ascii="Times New Roman" w:eastAsia="Times New Roman" w:hAnsi="Times New Roman"/>
                <w:sz w:val="20"/>
              </w:rPr>
              <w:t>Осы ЕО-ның 2022/1616 Регламентіне енгізілетін түзетулер жобасы ЕО-ға импортталатындарын қоса алғанда, қайта өңделген пластиктерге қатысты құжаттаманы және бақылауды жетілдіруге байланысты қазіргі кездегі мәселелерді шешуге, сондай-ақ TARIC кодтарын енгізудің құқықтық негізін қалыптастыруға және интерактивті цифрлық платформа арқылы өнеркәсіп субъектілерін тіркеу рәсімін әрі ұлттық органдардың қайта өңдеу қондырғыларын басқару процесін оңтайландыруға бағытталған.</w:t>
            </w:r>
          </w:p>
        </w:tc>
        <w:tc>
          <w:tcPr>
            <w:tcW w:w="5499" w:type="dxa"/>
            <w:vMerge/>
          </w:tcPr>
          <w:p w14:paraId="65F1A18F" w14:textId="77777777" w:rsidR="00403D0C" w:rsidRDefault="00403D0C" w:rsidP="00403D0C"/>
        </w:tc>
      </w:tr>
      <w:tr w:rsidR="00403D0C" w14:paraId="2D2C349C"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EAE3DAA" w14:textId="19280C60" w:rsidR="00403D0C" w:rsidRDefault="00403D0C" w:rsidP="00403D0C">
            <w:r>
              <w:rPr>
                <w:rFonts w:ascii="Times New Roman" w:eastAsia="Times New Roman" w:hAnsi="Times New Roman"/>
                <w:sz w:val="20"/>
              </w:rPr>
              <w:t>48</w:t>
            </w:r>
          </w:p>
        </w:tc>
        <w:tc>
          <w:tcPr>
            <w:tcW w:w="2409" w:type="dxa"/>
            <w:tcBorders>
              <w:top w:val="single" w:sz="8" w:space="0" w:color="000000"/>
              <w:left w:val="single" w:sz="8" w:space="0" w:color="000000"/>
              <w:bottom w:val="single" w:sz="8" w:space="0" w:color="000000"/>
              <w:right w:val="single" w:sz="8" w:space="0" w:color="000000"/>
            </w:tcBorders>
          </w:tcPr>
          <w:p w14:paraId="1D80611A" w14:textId="77777777" w:rsidR="00403D0C" w:rsidRDefault="00403D0C" w:rsidP="00403D0C">
            <w:r>
              <w:rPr>
                <w:rFonts w:ascii="Times New Roman" w:eastAsia="Times New Roman" w:hAnsi="Times New Roman"/>
                <w:sz w:val="20"/>
              </w:rPr>
              <w:t>G/SPS/N/UKR/263</w:t>
            </w:r>
          </w:p>
        </w:tc>
        <w:tc>
          <w:tcPr>
            <w:tcW w:w="4820" w:type="dxa"/>
            <w:tcBorders>
              <w:top w:val="single" w:sz="8" w:space="0" w:color="000000"/>
              <w:left w:val="single" w:sz="8" w:space="0" w:color="000000"/>
              <w:bottom w:val="single" w:sz="8" w:space="0" w:color="000000"/>
              <w:right w:val="single" w:sz="8" w:space="0" w:color="000000"/>
            </w:tcBorders>
          </w:tcPr>
          <w:p w14:paraId="6119F1B8" w14:textId="77777777" w:rsidR="00403D0C" w:rsidRPr="00D6695D" w:rsidRDefault="00403D0C" w:rsidP="00403D0C">
            <w:pPr>
              <w:rPr>
                <w:lang w:val="ru-RU"/>
              </w:rPr>
            </w:pPr>
            <w:r>
              <w:rPr>
                <w:rFonts w:ascii="Times New Roman" w:eastAsia="Times New Roman" w:hAnsi="Times New Roman"/>
                <w:sz w:val="20"/>
              </w:rPr>
              <w:t xml:space="preserve">«Объектілерді мемлекеттік тіркеу тәртібін бекіту туралы» Украина қаулысының жобасы. </w:t>
            </w:r>
            <w:r w:rsidRPr="00D6695D">
              <w:rPr>
                <w:rFonts w:ascii="Times New Roman" w:eastAsia="Times New Roman" w:hAnsi="Times New Roman"/>
                <w:sz w:val="20"/>
                <w:lang w:val="ru-RU"/>
              </w:rPr>
              <w:t>Тіл(дер): украин. Беттер саны: 36</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moz</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ua</w:t>
            </w:r>
            <w:r w:rsidRPr="00D6695D">
              <w:rPr>
                <w:rFonts w:ascii="Times New Roman" w:eastAsia="Times New Roman" w:hAnsi="Times New Roman"/>
                <w:sz w:val="20"/>
                <w:lang w:val="ru-RU"/>
              </w:rPr>
              <w:t>/</w:t>
            </w:r>
            <w:r>
              <w:rPr>
                <w:rFonts w:ascii="Times New Roman" w:eastAsia="Times New Roman" w:hAnsi="Times New Roman"/>
                <w:sz w:val="20"/>
              </w:rPr>
              <w:t>uk</w:t>
            </w:r>
            <w:r w:rsidRPr="00D6695D">
              <w:rPr>
                <w:rFonts w:ascii="Times New Roman" w:eastAsia="Times New Roman" w:hAnsi="Times New Roman"/>
                <w:sz w:val="20"/>
                <w:lang w:val="ru-RU"/>
              </w:rPr>
              <w:t>/</w:t>
            </w:r>
            <w:r>
              <w:rPr>
                <w:rFonts w:ascii="Times New Roman" w:eastAsia="Times New Roman" w:hAnsi="Times New Roman"/>
                <w:sz w:val="20"/>
              </w:rPr>
              <w:t>povidomlennya</w:t>
            </w:r>
            <w:r w:rsidRPr="00D6695D">
              <w:rPr>
                <w:rFonts w:ascii="Times New Roman" w:eastAsia="Times New Roman" w:hAnsi="Times New Roman"/>
                <w:sz w:val="20"/>
                <w:lang w:val="ru-RU"/>
              </w:rPr>
              <w:t>-</w:t>
            </w:r>
            <w:r>
              <w:rPr>
                <w:rFonts w:ascii="Times New Roman" w:eastAsia="Times New Roman" w:hAnsi="Times New Roman"/>
                <w:sz w:val="20"/>
              </w:rPr>
              <w:t>pro</w:t>
            </w:r>
            <w:r w:rsidRPr="00D6695D">
              <w:rPr>
                <w:rFonts w:ascii="Times New Roman" w:eastAsia="Times New Roman" w:hAnsi="Times New Roman"/>
                <w:sz w:val="20"/>
                <w:lang w:val="ru-RU"/>
              </w:rPr>
              <w:t>-</w:t>
            </w:r>
            <w:r>
              <w:rPr>
                <w:rFonts w:ascii="Times New Roman" w:eastAsia="Times New Roman" w:hAnsi="Times New Roman"/>
                <w:sz w:val="20"/>
              </w:rPr>
              <w:t>oprilyudnennya</w:t>
            </w:r>
            <w:r w:rsidRPr="00D6695D">
              <w:rPr>
                <w:rFonts w:ascii="Times New Roman" w:eastAsia="Times New Roman" w:hAnsi="Times New Roman"/>
                <w:sz w:val="20"/>
                <w:lang w:val="ru-RU"/>
              </w:rPr>
              <w:t>-</w:t>
            </w:r>
            <w:r>
              <w:rPr>
                <w:rFonts w:ascii="Times New Roman" w:eastAsia="Times New Roman" w:hAnsi="Times New Roman"/>
                <w:sz w:val="20"/>
              </w:rPr>
              <w:t>proyektu</w:t>
            </w:r>
            <w:r w:rsidRPr="00D6695D">
              <w:rPr>
                <w:rFonts w:ascii="Times New Roman" w:eastAsia="Times New Roman" w:hAnsi="Times New Roman"/>
                <w:sz w:val="20"/>
                <w:lang w:val="ru-RU"/>
              </w:rPr>
              <w:t>-</w:t>
            </w:r>
            <w:r>
              <w:rPr>
                <w:rFonts w:ascii="Times New Roman" w:eastAsia="Times New Roman" w:hAnsi="Times New Roman"/>
                <w:sz w:val="20"/>
              </w:rPr>
              <w:t>postanovi</w:t>
            </w:r>
            <w:r w:rsidRPr="00D6695D">
              <w:rPr>
                <w:rFonts w:ascii="Times New Roman" w:eastAsia="Times New Roman" w:hAnsi="Times New Roman"/>
                <w:sz w:val="20"/>
                <w:lang w:val="ru-RU"/>
              </w:rPr>
              <w:t>-</w:t>
            </w:r>
            <w:r>
              <w:rPr>
                <w:rFonts w:ascii="Times New Roman" w:eastAsia="Times New Roman" w:hAnsi="Times New Roman"/>
                <w:sz w:val="20"/>
              </w:rPr>
              <w:t>kabinetu</w:t>
            </w:r>
            <w:r w:rsidRPr="00D6695D">
              <w:rPr>
                <w:rFonts w:ascii="Times New Roman" w:eastAsia="Times New Roman" w:hAnsi="Times New Roman"/>
                <w:sz w:val="20"/>
                <w:lang w:val="ru-RU"/>
              </w:rPr>
              <w:t>-</w:t>
            </w:r>
            <w:r>
              <w:rPr>
                <w:rFonts w:ascii="Times New Roman" w:eastAsia="Times New Roman" w:hAnsi="Times New Roman"/>
                <w:sz w:val="20"/>
              </w:rPr>
              <w:t>ministriv</w:t>
            </w:r>
            <w:r w:rsidRPr="00D6695D">
              <w:rPr>
                <w:rFonts w:ascii="Times New Roman" w:eastAsia="Times New Roman" w:hAnsi="Times New Roman"/>
                <w:sz w:val="20"/>
                <w:lang w:val="ru-RU"/>
              </w:rPr>
              <w:t>-</w:t>
            </w:r>
            <w:r>
              <w:rPr>
                <w:rFonts w:ascii="Times New Roman" w:eastAsia="Times New Roman" w:hAnsi="Times New Roman"/>
                <w:sz w:val="20"/>
              </w:rPr>
              <w:t>ukrayini</w:t>
            </w:r>
            <w:r w:rsidRPr="00D6695D">
              <w:rPr>
                <w:rFonts w:ascii="Times New Roman" w:eastAsia="Times New Roman" w:hAnsi="Times New Roman"/>
                <w:sz w:val="20"/>
                <w:lang w:val="ru-RU"/>
              </w:rPr>
              <w:t>-</w:t>
            </w:r>
            <w:r>
              <w:rPr>
                <w:rFonts w:ascii="Times New Roman" w:eastAsia="Times New Roman" w:hAnsi="Times New Roman"/>
                <w:sz w:val="20"/>
              </w:rPr>
              <w:t>pro</w:t>
            </w:r>
            <w:r w:rsidRPr="00D6695D">
              <w:rPr>
                <w:rFonts w:ascii="Times New Roman" w:eastAsia="Times New Roman" w:hAnsi="Times New Roman"/>
                <w:sz w:val="20"/>
                <w:lang w:val="ru-RU"/>
              </w:rPr>
              <w:t>-</w:t>
            </w:r>
            <w:r>
              <w:rPr>
                <w:rFonts w:ascii="Times New Roman" w:eastAsia="Times New Roman" w:hAnsi="Times New Roman"/>
                <w:sz w:val="20"/>
              </w:rPr>
              <w:t>zatverdzhennya</w:t>
            </w:r>
            <w:r w:rsidRPr="00D6695D">
              <w:rPr>
                <w:rFonts w:ascii="Times New Roman" w:eastAsia="Times New Roman" w:hAnsi="Times New Roman"/>
                <w:sz w:val="20"/>
                <w:lang w:val="ru-RU"/>
              </w:rPr>
              <w:t>-</w:t>
            </w:r>
            <w:r>
              <w:rPr>
                <w:rFonts w:ascii="Times New Roman" w:eastAsia="Times New Roman" w:hAnsi="Times New Roman"/>
                <w:sz w:val="20"/>
              </w:rPr>
              <w:t>poryadku</w:t>
            </w:r>
            <w:r w:rsidRPr="00D6695D">
              <w:rPr>
                <w:rFonts w:ascii="Times New Roman" w:eastAsia="Times New Roman" w:hAnsi="Times New Roman"/>
                <w:sz w:val="20"/>
                <w:lang w:val="ru-RU"/>
              </w:rPr>
              <w:t>-</w:t>
            </w:r>
            <w:r>
              <w:rPr>
                <w:rFonts w:ascii="Times New Roman" w:eastAsia="Times New Roman" w:hAnsi="Times New Roman"/>
                <w:sz w:val="20"/>
              </w:rPr>
              <w:t>derzhavnoyi</w:t>
            </w:r>
            <w:r w:rsidRPr="00D6695D">
              <w:rPr>
                <w:rFonts w:ascii="Times New Roman" w:eastAsia="Times New Roman" w:hAnsi="Times New Roman"/>
                <w:sz w:val="20"/>
                <w:lang w:val="ru-RU"/>
              </w:rPr>
              <w:t>-</w:t>
            </w:r>
            <w:r>
              <w:rPr>
                <w:rFonts w:ascii="Times New Roman" w:eastAsia="Times New Roman" w:hAnsi="Times New Roman"/>
                <w:sz w:val="20"/>
              </w:rPr>
              <w:t>reyestraciyi</w:t>
            </w:r>
            <w:r w:rsidRPr="00D6695D">
              <w:rPr>
                <w:rFonts w:ascii="Times New Roman" w:eastAsia="Times New Roman" w:hAnsi="Times New Roman"/>
                <w:sz w:val="20"/>
                <w:lang w:val="ru-RU"/>
              </w:rPr>
              <w:t>-</w:t>
            </w:r>
            <w:r>
              <w:rPr>
                <w:rFonts w:ascii="Times New Roman" w:eastAsia="Times New Roman" w:hAnsi="Times New Roman"/>
                <w:sz w:val="20"/>
              </w:rPr>
              <w:t>ob</w:t>
            </w:r>
            <w:r w:rsidRPr="00D6695D">
              <w:rPr>
                <w:rFonts w:ascii="Times New Roman" w:eastAsia="Times New Roman" w:hAnsi="Times New Roman"/>
                <w:sz w:val="20"/>
                <w:lang w:val="ru-RU"/>
              </w:rPr>
              <w:t>-</w:t>
            </w:r>
            <w:r>
              <w:rPr>
                <w:rFonts w:ascii="Times New Roman" w:eastAsia="Times New Roman" w:hAnsi="Times New Roman"/>
                <w:sz w:val="20"/>
              </w:rPr>
              <w:t>yektiv</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UKR</w:t>
            </w:r>
            <w:r w:rsidRPr="00D6695D">
              <w:rPr>
                <w:rFonts w:ascii="Times New Roman" w:eastAsia="Times New Roman" w:hAnsi="Times New Roman"/>
                <w:sz w:val="20"/>
                <w:lang w:val="ru-RU"/>
              </w:rPr>
              <w:t>/26_02038_00_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UKR</w:t>
            </w:r>
            <w:r w:rsidRPr="00D6695D">
              <w:rPr>
                <w:rFonts w:ascii="Times New Roman" w:eastAsia="Times New Roman" w:hAnsi="Times New Roman"/>
                <w:sz w:val="20"/>
                <w:lang w:val="ru-RU"/>
              </w:rPr>
              <w:t>/26_02038_01_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3B5B006D" w14:textId="77777777" w:rsidR="00403D0C" w:rsidRDefault="00403D0C" w:rsidP="00403D0C">
            <w:r>
              <w:rPr>
                <w:rFonts w:ascii="Times New Roman" w:eastAsia="Times New Roman" w:hAnsi="Times New Roman"/>
                <w:sz w:val="20"/>
              </w:rPr>
              <w:t>-</w:t>
            </w:r>
          </w:p>
        </w:tc>
      </w:tr>
      <w:tr w:rsidR="00403D0C" w14:paraId="53CA283C" w14:textId="77777777" w:rsidTr="00403D0C">
        <w:tc>
          <w:tcPr>
            <w:tcW w:w="534" w:type="dxa"/>
            <w:vMerge/>
          </w:tcPr>
          <w:p w14:paraId="13EB047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A160645" w14:textId="77777777" w:rsidR="00403D0C" w:rsidRDefault="00403D0C" w:rsidP="00403D0C">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79FB46C6" w14:textId="77777777" w:rsidR="00403D0C" w:rsidRDefault="00403D0C" w:rsidP="00403D0C">
            <w:r>
              <w:rPr>
                <w:rFonts w:ascii="Times New Roman" w:eastAsia="Times New Roman" w:hAnsi="Times New Roman"/>
                <w:sz w:val="20"/>
              </w:rPr>
              <w:t>Материалдар мен бұйымдарды өндіруде қолданылатын заттар, оның ішінде белсенді және/немесе интеллектуалды материалдар мен бұйымдардың құрамына кіретін заттар, сондай-ақ материалдар мен бұйымдарды өндіруде бұрын пайдаланылған және қайта пайдаланылған пластикалық өңдеу процестері</w:t>
            </w:r>
          </w:p>
        </w:tc>
        <w:tc>
          <w:tcPr>
            <w:tcW w:w="5499" w:type="dxa"/>
            <w:vMerge/>
          </w:tcPr>
          <w:p w14:paraId="37D72599" w14:textId="77777777" w:rsidR="00403D0C" w:rsidRDefault="00403D0C" w:rsidP="00403D0C"/>
        </w:tc>
      </w:tr>
      <w:tr w:rsidR="00403D0C" w14:paraId="20210D33" w14:textId="77777777" w:rsidTr="00403D0C">
        <w:tc>
          <w:tcPr>
            <w:tcW w:w="534" w:type="dxa"/>
            <w:vMerge/>
          </w:tcPr>
          <w:p w14:paraId="0D7674D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46D3D4A" w14:textId="77777777" w:rsidR="00403D0C" w:rsidRDefault="00403D0C" w:rsidP="00403D0C">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3DD509EA" w14:textId="77777777" w:rsidR="00403D0C" w:rsidRDefault="00403D0C" w:rsidP="00403D0C">
            <w:r>
              <w:rPr>
                <w:rFonts w:ascii="Times New Roman" w:eastAsia="Times New Roman" w:hAnsi="Times New Roman"/>
                <w:sz w:val="20"/>
              </w:rPr>
              <w:t xml:space="preserve">Қаулының жобасы материалдар мен бұйымдарды өндіруде қолданылатын заттарды, оның ішінде белсенді және/немесе интеллектуалды материалдар мен бұйымдардың құрамына кіретін заттарды, сондай-ақ материалдар өндірісінде бұрын пайдаланылған және қайта пайдаланылған пластмассаларды өңдеу процестерін мемлекеттік тіркеудің ерекшеліктерін реттеу мақсатында әзірленді. Қаулы жобасында Объектілерді мемлекеттік тіркеу тәртібін, оның ішінде, атап айтқанда, объектінің қауіпсіздігін ғылыми бағалауға (қауіпті бағалау) және оның қауіпсіздігіне ғылыми қорытынды беруге қойылатын талаптарды бекіту көзделген. Сонымен қатар, материалдар мен бұйымдарды өндіруде, сондай-ақ пластмасса өңдеу </w:t>
            </w:r>
            <w:r>
              <w:rPr>
                <w:rFonts w:ascii="Times New Roman" w:eastAsia="Times New Roman" w:hAnsi="Times New Roman"/>
                <w:sz w:val="20"/>
              </w:rPr>
              <w:lastRenderedPageBreak/>
              <w:t>процестерінде пайдалануға рұқсат етілген заттардың мемлекеттік тізілімінің электрондық жүйесі 2026 жылдың 1 қыркүйегінен бастап жұмыс істей бастайтыны анықталды. Қаулы жобасы да ТБТ келісіміне сәйкес ұсынылған.</w:t>
            </w:r>
          </w:p>
        </w:tc>
        <w:tc>
          <w:tcPr>
            <w:tcW w:w="5499" w:type="dxa"/>
            <w:vMerge/>
          </w:tcPr>
          <w:p w14:paraId="30EA1B2B" w14:textId="77777777" w:rsidR="00403D0C" w:rsidRDefault="00403D0C" w:rsidP="00403D0C"/>
        </w:tc>
      </w:tr>
      <w:tr w:rsidR="00403D0C" w14:paraId="4EEFD9CE"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F04296E" w14:textId="56404EB6" w:rsidR="00403D0C" w:rsidRDefault="00403D0C" w:rsidP="00403D0C">
            <w:r>
              <w:rPr>
                <w:rFonts w:ascii="Times New Roman" w:eastAsia="Times New Roman" w:hAnsi="Times New Roman"/>
                <w:sz w:val="20"/>
              </w:rPr>
              <w:t>49</w:t>
            </w:r>
          </w:p>
        </w:tc>
        <w:tc>
          <w:tcPr>
            <w:tcW w:w="2409" w:type="dxa"/>
            <w:tcBorders>
              <w:top w:val="single" w:sz="8" w:space="0" w:color="000000"/>
              <w:left w:val="single" w:sz="8" w:space="0" w:color="000000"/>
              <w:bottom w:val="single" w:sz="8" w:space="0" w:color="000000"/>
              <w:right w:val="single" w:sz="8" w:space="0" w:color="000000"/>
            </w:tcBorders>
          </w:tcPr>
          <w:p w14:paraId="4DB63AE0" w14:textId="77777777" w:rsidR="00403D0C" w:rsidRDefault="00403D0C" w:rsidP="00403D0C">
            <w:r>
              <w:rPr>
                <w:rFonts w:ascii="Times New Roman" w:eastAsia="Times New Roman" w:hAnsi="Times New Roman"/>
                <w:sz w:val="20"/>
              </w:rPr>
              <w:t>G/SPS/N/TUR/159</w:t>
            </w:r>
          </w:p>
        </w:tc>
        <w:tc>
          <w:tcPr>
            <w:tcW w:w="4820" w:type="dxa"/>
            <w:tcBorders>
              <w:top w:val="single" w:sz="8" w:space="0" w:color="000000"/>
              <w:left w:val="single" w:sz="8" w:space="0" w:color="000000"/>
              <w:bottom w:val="single" w:sz="8" w:space="0" w:color="000000"/>
              <w:right w:val="single" w:sz="8" w:space="0" w:color="000000"/>
            </w:tcBorders>
          </w:tcPr>
          <w:p w14:paraId="62FD7C03" w14:textId="77777777" w:rsidR="00403D0C" w:rsidRDefault="00403D0C" w:rsidP="00403D0C">
            <w:r>
              <w:rPr>
                <w:rFonts w:ascii="Times New Roman" w:eastAsia="Times New Roman" w:hAnsi="Times New Roman"/>
                <w:sz w:val="20"/>
              </w:rPr>
              <w:t>Апельсин жасминінің импортына тыйым салу (Murraya paniculata). Тіл(дер): Беттер саны:</w:t>
            </w:r>
          </w:p>
        </w:tc>
        <w:tc>
          <w:tcPr>
            <w:tcW w:w="5499" w:type="dxa"/>
            <w:vMerge w:val="restart"/>
            <w:tcBorders>
              <w:top w:val="single" w:sz="8" w:space="0" w:color="000000"/>
              <w:left w:val="single" w:sz="8" w:space="0" w:color="000000"/>
              <w:bottom w:val="single" w:sz="8" w:space="0" w:color="000000"/>
              <w:right w:val="single" w:sz="8" w:space="0" w:color="000000"/>
            </w:tcBorders>
          </w:tcPr>
          <w:p w14:paraId="318B7AB9" w14:textId="77777777" w:rsidR="00403D0C" w:rsidRDefault="00403D0C" w:rsidP="00403D0C">
            <w:r>
              <w:rPr>
                <w:rFonts w:ascii="Times New Roman" w:eastAsia="Times New Roman" w:hAnsi="Times New Roman"/>
                <w:sz w:val="20"/>
              </w:rPr>
              <w:t>-</w:t>
            </w:r>
          </w:p>
        </w:tc>
      </w:tr>
      <w:tr w:rsidR="00403D0C" w14:paraId="6BEA5CE3" w14:textId="77777777" w:rsidTr="00403D0C">
        <w:tc>
          <w:tcPr>
            <w:tcW w:w="534" w:type="dxa"/>
            <w:vMerge/>
          </w:tcPr>
          <w:p w14:paraId="6283A26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EFB33B2" w14:textId="77777777" w:rsidR="00403D0C" w:rsidRDefault="00403D0C" w:rsidP="00403D0C">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35FB166C" w14:textId="77777777" w:rsidR="00403D0C" w:rsidRPr="000B63A4" w:rsidRDefault="00403D0C" w:rsidP="00403D0C">
            <w:pPr>
              <w:rPr>
                <w:lang w:val="ru-RU"/>
              </w:rPr>
            </w:pPr>
            <w:r>
              <w:rPr>
                <w:rFonts w:ascii="Times New Roman" w:eastAsia="Times New Roman" w:hAnsi="Times New Roman"/>
                <w:sz w:val="20"/>
              </w:rPr>
              <w:t>Апельсин жасмині (Murraya paniculata</w:t>
            </w:r>
            <w:r>
              <w:rPr>
                <w:rFonts w:ascii="Times New Roman" w:eastAsia="Times New Roman" w:hAnsi="Times New Roman"/>
                <w:sz w:val="20"/>
                <w:lang w:val="ru-RU"/>
              </w:rPr>
              <w:t>)</w:t>
            </w:r>
          </w:p>
        </w:tc>
        <w:tc>
          <w:tcPr>
            <w:tcW w:w="5499" w:type="dxa"/>
            <w:vMerge/>
          </w:tcPr>
          <w:p w14:paraId="7C97F04B" w14:textId="77777777" w:rsidR="00403D0C" w:rsidRDefault="00403D0C" w:rsidP="00403D0C"/>
        </w:tc>
      </w:tr>
      <w:tr w:rsidR="00403D0C" w:rsidRPr="00A93FE0" w14:paraId="2279200D" w14:textId="77777777" w:rsidTr="00403D0C">
        <w:tc>
          <w:tcPr>
            <w:tcW w:w="534" w:type="dxa"/>
            <w:vMerge/>
          </w:tcPr>
          <w:p w14:paraId="18FA632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8BBB925" w14:textId="77777777" w:rsidR="00403D0C" w:rsidRPr="000B63A4" w:rsidRDefault="00403D0C" w:rsidP="00403D0C">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34BAADB0" w14:textId="77777777" w:rsidR="00403D0C" w:rsidRPr="00B7167C" w:rsidRDefault="00403D0C" w:rsidP="00403D0C">
            <w:pPr>
              <w:rPr>
                <w:rFonts w:ascii="Times New Roman" w:eastAsia="Times New Roman" w:hAnsi="Times New Roman"/>
                <w:sz w:val="20"/>
                <w:lang w:val="kk-KZ"/>
              </w:rPr>
            </w:pPr>
            <w:r w:rsidRPr="00B7167C">
              <w:rPr>
                <w:rFonts w:ascii="Times New Roman" w:eastAsia="Times New Roman" w:hAnsi="Times New Roman"/>
                <w:sz w:val="20"/>
                <w:lang w:val="kk-KZ"/>
              </w:rPr>
              <w:t>Citrus Greening Disease (Candidatus Liberibacter spp.) ауруы, ол цитрус өнімдері өндірілетін аймақтарға елеулі зиян келтіріп, өнімділікті 40 %-ға дейін төмендетуі мүмкін, сондай-ақ оның тасымалдаушысы — азиялық цитрус жапырақ бүргесі (Diaphorina citri) еліміздің аумағында тіркелмеген. Аталған зиянды организмдер Өсімдіктер карантині регламентіне және EPPO A1 карантиндік тізіміне енгізілген.</w:t>
            </w:r>
          </w:p>
          <w:p w14:paraId="78A60C54" w14:textId="77777777" w:rsidR="00403D0C" w:rsidRPr="00B7167C" w:rsidRDefault="00403D0C" w:rsidP="00403D0C">
            <w:pPr>
              <w:rPr>
                <w:rFonts w:ascii="Times New Roman" w:eastAsia="Times New Roman" w:hAnsi="Times New Roman"/>
                <w:sz w:val="20"/>
                <w:lang w:val="kk-KZ"/>
              </w:rPr>
            </w:pPr>
            <w:r w:rsidRPr="00B7167C">
              <w:rPr>
                <w:rFonts w:ascii="Times New Roman" w:eastAsia="Times New Roman" w:hAnsi="Times New Roman"/>
                <w:sz w:val="20"/>
                <w:lang w:val="kk-KZ"/>
              </w:rPr>
              <w:t>Түркияның әлемдік цитрус өндірісіндегі маңызды рөлін ескере отырып, ұлттық аумақты қорғау мақсатында Candidatus Liberibacter spp. және Diaphorina citri организмдерінің еліміздің ауыл шаруашылығы аумақтарына енуіне, жерсінуіне және таралуына жол бермеу аса маңызды.</w:t>
            </w:r>
          </w:p>
          <w:p w14:paraId="1533F917" w14:textId="77777777" w:rsidR="00403D0C" w:rsidRPr="00403D0C" w:rsidRDefault="00403D0C" w:rsidP="00403D0C">
            <w:pPr>
              <w:rPr>
                <w:rFonts w:ascii="Times New Roman" w:eastAsia="Times New Roman" w:hAnsi="Times New Roman"/>
                <w:sz w:val="20"/>
                <w:lang w:val="kk-KZ"/>
              </w:rPr>
            </w:pPr>
            <w:r w:rsidRPr="00B7167C">
              <w:rPr>
                <w:rFonts w:ascii="Times New Roman" w:eastAsia="Times New Roman" w:hAnsi="Times New Roman"/>
                <w:sz w:val="20"/>
                <w:lang w:val="kk-KZ"/>
              </w:rPr>
              <w:t>Осыған байланысты, Diaphorina citri үшін негізгі иелік өсімдіктердің бірі болып табылатын Murraya paniculata өсімдігін барлық елдерден Түркияға импорттауға 2026 жылғы 15 мамырдан бастап тыйым салынады (2026 жылғы 15 мамырға дейін берілген фитосанитариялық сертификаттармен сүйемелденетін партияларды қоспағанда).</w:t>
            </w:r>
          </w:p>
        </w:tc>
        <w:tc>
          <w:tcPr>
            <w:tcW w:w="5499" w:type="dxa"/>
            <w:vMerge/>
          </w:tcPr>
          <w:p w14:paraId="05E7A387" w14:textId="77777777" w:rsidR="00403D0C" w:rsidRPr="00A93FE0" w:rsidRDefault="00403D0C" w:rsidP="00403D0C">
            <w:pPr>
              <w:rPr>
                <w:lang w:val="kk-KZ"/>
              </w:rPr>
            </w:pPr>
          </w:p>
        </w:tc>
      </w:tr>
      <w:tr w:rsidR="00403D0C" w14:paraId="5F5128D5"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BCF5A6E" w14:textId="5A189CAA" w:rsidR="00403D0C" w:rsidRDefault="00403D0C" w:rsidP="00403D0C">
            <w:r>
              <w:rPr>
                <w:rFonts w:ascii="Times New Roman" w:eastAsia="Times New Roman" w:hAnsi="Times New Roman"/>
                <w:sz w:val="20"/>
              </w:rPr>
              <w:t>50</w:t>
            </w:r>
          </w:p>
        </w:tc>
        <w:tc>
          <w:tcPr>
            <w:tcW w:w="2409" w:type="dxa"/>
            <w:tcBorders>
              <w:top w:val="single" w:sz="8" w:space="0" w:color="000000"/>
              <w:left w:val="single" w:sz="8" w:space="0" w:color="000000"/>
              <w:bottom w:val="single" w:sz="8" w:space="0" w:color="000000"/>
              <w:right w:val="single" w:sz="8" w:space="0" w:color="000000"/>
            </w:tcBorders>
          </w:tcPr>
          <w:p w14:paraId="7CCD0147" w14:textId="77777777" w:rsidR="00403D0C" w:rsidRDefault="00403D0C" w:rsidP="00403D0C">
            <w:r>
              <w:rPr>
                <w:rFonts w:ascii="Times New Roman" w:eastAsia="Times New Roman" w:hAnsi="Times New Roman"/>
                <w:sz w:val="20"/>
              </w:rPr>
              <w:t>G/SPS/N/VNM/180</w:t>
            </w:r>
          </w:p>
        </w:tc>
        <w:tc>
          <w:tcPr>
            <w:tcW w:w="4820" w:type="dxa"/>
            <w:tcBorders>
              <w:top w:val="single" w:sz="8" w:space="0" w:color="000000"/>
              <w:left w:val="single" w:sz="8" w:space="0" w:color="000000"/>
              <w:bottom w:val="single" w:sz="8" w:space="0" w:color="000000"/>
              <w:right w:val="single" w:sz="8" w:space="0" w:color="000000"/>
            </w:tcBorders>
          </w:tcPr>
          <w:p w14:paraId="5FB70065" w14:textId="77777777" w:rsidR="00403D0C" w:rsidRDefault="00403D0C" w:rsidP="00403D0C">
            <w:r>
              <w:rPr>
                <w:rFonts w:ascii="Times New Roman" w:eastAsia="Times New Roman" w:hAnsi="Times New Roman"/>
                <w:sz w:val="20"/>
              </w:rPr>
              <w:t>Өсімдіктер карантині бойынша карантинге жатқызылған өнімдерді импорттау, экспорттау, транзиттеу және импорттан кейінгі карантинді тексеру тәртібі туралы циркуляр жобасы. Тіл(дер): вьетнам және ағылшын. Беттер саны: 17 және 7</w:t>
            </w:r>
            <w:r>
              <w:rPr>
                <w:rFonts w:ascii="Times New Roman" w:eastAsia="Times New Roman" w:hAnsi="Times New Roman"/>
                <w:sz w:val="20"/>
              </w:rPr>
              <w:br/>
              <w:t>https://members.wto.org/crnattachments/2026/SPS/VNM/26_02025_00_x.pdf</w:t>
            </w:r>
            <w:r>
              <w:rPr>
                <w:rFonts w:ascii="Times New Roman" w:eastAsia="Times New Roman" w:hAnsi="Times New Roman"/>
                <w:sz w:val="20"/>
              </w:rPr>
              <w:br/>
              <w:t>https://members.wto.org/crnattachments/2026/SPS/VNM/26_02025_00_e.pdf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0A97096C" w14:textId="77777777" w:rsidR="00403D0C" w:rsidRDefault="00403D0C" w:rsidP="00403D0C">
            <w:r>
              <w:rPr>
                <w:rFonts w:ascii="Times New Roman" w:eastAsia="Times New Roman" w:hAnsi="Times New Roman"/>
                <w:sz w:val="20"/>
              </w:rPr>
              <w:t>12/06/26</w:t>
            </w:r>
          </w:p>
        </w:tc>
      </w:tr>
      <w:tr w:rsidR="00403D0C" w14:paraId="26594C18" w14:textId="77777777" w:rsidTr="00403D0C">
        <w:tc>
          <w:tcPr>
            <w:tcW w:w="534" w:type="dxa"/>
            <w:vMerge/>
          </w:tcPr>
          <w:p w14:paraId="479860D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BC84D22" w14:textId="77777777" w:rsidR="00403D0C" w:rsidRDefault="00403D0C" w:rsidP="00403D0C">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0E43E533" w14:textId="77777777" w:rsidR="00403D0C" w:rsidRDefault="00403D0C" w:rsidP="00403D0C">
            <w:r>
              <w:rPr>
                <w:rFonts w:ascii="Times New Roman" w:eastAsia="Times New Roman" w:hAnsi="Times New Roman"/>
                <w:sz w:val="20"/>
              </w:rPr>
              <w:t>Өсімдіктер мен өсімдік өнімдері</w:t>
            </w:r>
          </w:p>
        </w:tc>
        <w:tc>
          <w:tcPr>
            <w:tcW w:w="5499" w:type="dxa"/>
            <w:vMerge/>
          </w:tcPr>
          <w:p w14:paraId="5DBC92D1" w14:textId="77777777" w:rsidR="00403D0C" w:rsidRDefault="00403D0C" w:rsidP="00403D0C"/>
        </w:tc>
      </w:tr>
      <w:tr w:rsidR="00403D0C" w14:paraId="77B08D93" w14:textId="77777777" w:rsidTr="00403D0C">
        <w:tc>
          <w:tcPr>
            <w:tcW w:w="534" w:type="dxa"/>
            <w:vMerge/>
          </w:tcPr>
          <w:p w14:paraId="4AC90B5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DC4BB2F" w14:textId="77777777" w:rsidR="00403D0C" w:rsidRDefault="00403D0C" w:rsidP="00403D0C">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1F4DC4DB" w14:textId="77777777" w:rsidR="00403D0C" w:rsidRDefault="00403D0C" w:rsidP="00403D0C">
            <w:r>
              <w:rPr>
                <w:rFonts w:ascii="Times New Roman" w:eastAsia="Times New Roman" w:hAnsi="Times New Roman"/>
                <w:sz w:val="20"/>
              </w:rPr>
              <w:t>Циркулярда карантинге жатқызылған өнімдердің импорты, экспорты, транзиттік және кіргеннен кейінгі карантині кезінде өсімдіктер карантині бойынша инспекциялық процедуралар белгіленеді. Осы циркуляр Ауыл шаруашылығы және ауылдық даму министрінің 2014 жылғы 30 қазандағы № 33/2014 циркулярын ауыстырады.</w:t>
            </w:r>
          </w:p>
        </w:tc>
        <w:tc>
          <w:tcPr>
            <w:tcW w:w="5499" w:type="dxa"/>
            <w:vMerge/>
          </w:tcPr>
          <w:p w14:paraId="0585C3AE" w14:textId="77777777" w:rsidR="00403D0C" w:rsidRDefault="00403D0C" w:rsidP="00403D0C"/>
        </w:tc>
      </w:tr>
      <w:tr w:rsidR="00403D0C" w14:paraId="72B5504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B34366A" w14:textId="26478391" w:rsidR="00403D0C" w:rsidRDefault="00403D0C" w:rsidP="00403D0C">
            <w:r>
              <w:rPr>
                <w:rFonts w:ascii="Times New Roman" w:eastAsia="Times New Roman" w:hAnsi="Times New Roman"/>
                <w:sz w:val="20"/>
              </w:rPr>
              <w:lastRenderedPageBreak/>
              <w:t>5</w:t>
            </w:r>
            <w:r>
              <w:rPr>
                <w:rFonts w:ascii="Times New Roman" w:eastAsia="Times New Roman" w:hAnsi="Times New Roman"/>
                <w:sz w:val="20"/>
              </w:rPr>
              <w:t>1</w:t>
            </w:r>
          </w:p>
        </w:tc>
        <w:tc>
          <w:tcPr>
            <w:tcW w:w="2409" w:type="dxa"/>
            <w:tcBorders>
              <w:top w:val="single" w:sz="8" w:space="0" w:color="000000"/>
              <w:left w:val="single" w:sz="8" w:space="0" w:color="000000"/>
              <w:bottom w:val="single" w:sz="8" w:space="0" w:color="000000"/>
              <w:right w:val="single" w:sz="8" w:space="0" w:color="000000"/>
            </w:tcBorders>
          </w:tcPr>
          <w:p w14:paraId="2D185DA5" w14:textId="77777777" w:rsidR="00403D0C" w:rsidRDefault="00403D0C" w:rsidP="00403D0C">
            <w:r>
              <w:rPr>
                <w:rFonts w:ascii="Times New Roman" w:eastAsia="Times New Roman" w:hAnsi="Times New Roman"/>
                <w:sz w:val="20"/>
              </w:rPr>
              <w:t>G/SPS/N/TUR/158</w:t>
            </w:r>
          </w:p>
        </w:tc>
        <w:tc>
          <w:tcPr>
            <w:tcW w:w="4820" w:type="dxa"/>
            <w:tcBorders>
              <w:top w:val="single" w:sz="8" w:space="0" w:color="000000"/>
              <w:left w:val="single" w:sz="8" w:space="0" w:color="000000"/>
              <w:bottom w:val="single" w:sz="8" w:space="0" w:color="000000"/>
              <w:right w:val="single" w:sz="8" w:space="0" w:color="000000"/>
            </w:tcBorders>
          </w:tcPr>
          <w:p w14:paraId="1ACD5451" w14:textId="77777777" w:rsidR="00403D0C" w:rsidRPr="00D6695D" w:rsidRDefault="00403D0C" w:rsidP="00403D0C">
            <w:pPr>
              <w:rPr>
                <w:lang w:val="ru-RU"/>
              </w:rPr>
            </w:pPr>
            <w:r>
              <w:rPr>
                <w:rFonts w:ascii="Times New Roman" w:eastAsia="Times New Roman" w:hAnsi="Times New Roman"/>
                <w:sz w:val="20"/>
              </w:rPr>
              <w:t xml:space="preserve">Нан және нан түрлері жөніндегі коммюникеге өзгерістер енгізу туралы Түрік Азық-түлік кодексінің коммюникесі (2012/2). </w:t>
            </w:r>
            <w:r w:rsidRPr="00D6695D">
              <w:rPr>
                <w:rFonts w:ascii="Times New Roman" w:eastAsia="Times New Roman" w:hAnsi="Times New Roman"/>
                <w:sz w:val="20"/>
                <w:lang w:val="ru-RU"/>
              </w:rPr>
              <w:t>Тіл(дер): түрік. Беттер саны: 1</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www</w:t>
            </w:r>
            <w:r w:rsidRPr="00D6695D">
              <w:rPr>
                <w:rFonts w:ascii="Times New Roman" w:eastAsia="Times New Roman" w:hAnsi="Times New Roman"/>
                <w:sz w:val="20"/>
                <w:lang w:val="ru-RU"/>
              </w:rPr>
              <w:t>.</w:t>
            </w:r>
            <w:r>
              <w:rPr>
                <w:rFonts w:ascii="Times New Roman" w:eastAsia="Times New Roman" w:hAnsi="Times New Roman"/>
                <w:sz w:val="20"/>
              </w:rPr>
              <w:t>tarimorman</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tr</w:t>
            </w:r>
            <w:r w:rsidRPr="00D6695D">
              <w:rPr>
                <w:rFonts w:ascii="Times New Roman" w:eastAsia="Times New Roman" w:hAnsi="Times New Roman"/>
                <w:sz w:val="20"/>
                <w:lang w:val="ru-RU"/>
              </w:rPr>
              <w:t>/</w:t>
            </w:r>
            <w:r>
              <w:rPr>
                <w:rFonts w:ascii="Times New Roman" w:eastAsia="Times New Roman" w:hAnsi="Times New Roman"/>
                <w:sz w:val="20"/>
              </w:rPr>
              <w:t>GKGM</w:t>
            </w:r>
            <w:r w:rsidRPr="00D6695D">
              <w:rPr>
                <w:rFonts w:ascii="Times New Roman" w:eastAsia="Times New Roman" w:hAnsi="Times New Roman"/>
                <w:sz w:val="20"/>
                <w:lang w:val="ru-RU"/>
              </w:rPr>
              <w:t>/</w:t>
            </w:r>
            <w:r>
              <w:rPr>
                <w:rFonts w:ascii="Times New Roman" w:eastAsia="Times New Roman" w:hAnsi="Times New Roman"/>
                <w:sz w:val="20"/>
              </w:rPr>
              <w:t>Duyuru</w:t>
            </w:r>
            <w:r w:rsidRPr="00D6695D">
              <w:rPr>
                <w:rFonts w:ascii="Times New Roman" w:eastAsia="Times New Roman" w:hAnsi="Times New Roman"/>
                <w:sz w:val="20"/>
                <w:lang w:val="ru-RU"/>
              </w:rPr>
              <w:t>/684/</w:t>
            </w:r>
            <w:r>
              <w:rPr>
                <w:rFonts w:ascii="Times New Roman" w:eastAsia="Times New Roman" w:hAnsi="Times New Roman"/>
                <w:sz w:val="20"/>
              </w:rPr>
              <w:t>Mevzuat</w:t>
            </w:r>
            <w:r w:rsidRPr="00D6695D">
              <w:rPr>
                <w:rFonts w:ascii="Times New Roman" w:eastAsia="Times New Roman" w:hAnsi="Times New Roman"/>
                <w:sz w:val="20"/>
                <w:lang w:val="ru-RU"/>
              </w:rPr>
              <w:t>-</w:t>
            </w:r>
            <w:r>
              <w:rPr>
                <w:rFonts w:ascii="Times New Roman" w:eastAsia="Times New Roman" w:hAnsi="Times New Roman"/>
                <w:sz w:val="20"/>
              </w:rPr>
              <w:t>Taslagi</w:t>
            </w:r>
            <w:r w:rsidRPr="00D6695D">
              <w:rPr>
                <w:rFonts w:ascii="Times New Roman" w:eastAsia="Times New Roman" w:hAnsi="Times New Roman"/>
                <w:sz w:val="20"/>
                <w:lang w:val="ru-RU"/>
              </w:rPr>
              <w:t>-</w:t>
            </w:r>
            <w:r>
              <w:rPr>
                <w:rFonts w:ascii="Times New Roman" w:eastAsia="Times New Roman" w:hAnsi="Times New Roman"/>
                <w:sz w:val="20"/>
              </w:rPr>
              <w:t>Tgk</w:t>
            </w:r>
            <w:r w:rsidRPr="00D6695D">
              <w:rPr>
                <w:rFonts w:ascii="Times New Roman" w:eastAsia="Times New Roman" w:hAnsi="Times New Roman"/>
                <w:sz w:val="20"/>
                <w:lang w:val="ru-RU"/>
              </w:rPr>
              <w:t>-</w:t>
            </w:r>
            <w:r>
              <w:rPr>
                <w:rFonts w:ascii="Times New Roman" w:eastAsia="Times New Roman" w:hAnsi="Times New Roman"/>
                <w:sz w:val="20"/>
              </w:rPr>
              <w:t>Bugday</w:t>
            </w:r>
            <w:r w:rsidRPr="00D6695D">
              <w:rPr>
                <w:rFonts w:ascii="Times New Roman" w:eastAsia="Times New Roman" w:hAnsi="Times New Roman"/>
                <w:sz w:val="20"/>
                <w:lang w:val="ru-RU"/>
              </w:rPr>
              <w:t>-</w:t>
            </w:r>
            <w:r>
              <w:rPr>
                <w:rFonts w:ascii="Times New Roman" w:eastAsia="Times New Roman" w:hAnsi="Times New Roman"/>
                <w:sz w:val="20"/>
              </w:rPr>
              <w:t>Unu</w:t>
            </w:r>
            <w:r w:rsidRPr="00D6695D">
              <w:rPr>
                <w:rFonts w:ascii="Times New Roman" w:eastAsia="Times New Roman" w:hAnsi="Times New Roman"/>
                <w:sz w:val="20"/>
                <w:lang w:val="ru-RU"/>
              </w:rPr>
              <w:t>-</w:t>
            </w:r>
            <w:r>
              <w:rPr>
                <w:rFonts w:ascii="Times New Roman" w:eastAsia="Times New Roman" w:hAnsi="Times New Roman"/>
                <w:sz w:val="20"/>
              </w:rPr>
              <w:t>Tebligi</w:t>
            </w:r>
            <w:r w:rsidRPr="00D6695D">
              <w:rPr>
                <w:rFonts w:ascii="Times New Roman" w:eastAsia="Times New Roman" w:hAnsi="Times New Roman"/>
                <w:sz w:val="20"/>
                <w:lang w:val="ru-RU"/>
              </w:rPr>
              <w:t>-</w:t>
            </w:r>
            <w:r>
              <w:rPr>
                <w:rFonts w:ascii="Times New Roman" w:eastAsia="Times New Roman" w:hAnsi="Times New Roman"/>
                <w:sz w:val="20"/>
              </w:rPr>
              <w:t>Ile</w:t>
            </w:r>
            <w:r w:rsidRPr="00D6695D">
              <w:rPr>
                <w:rFonts w:ascii="Times New Roman" w:eastAsia="Times New Roman" w:hAnsi="Times New Roman"/>
                <w:sz w:val="20"/>
                <w:lang w:val="ru-RU"/>
              </w:rPr>
              <w:t>-</w:t>
            </w:r>
            <w:r>
              <w:rPr>
                <w:rFonts w:ascii="Times New Roman" w:eastAsia="Times New Roman" w:hAnsi="Times New Roman"/>
                <w:sz w:val="20"/>
              </w:rPr>
              <w:t>Ekmek</w:t>
            </w:r>
            <w:r w:rsidRPr="00D6695D">
              <w:rPr>
                <w:rFonts w:ascii="Times New Roman" w:eastAsia="Times New Roman" w:hAnsi="Times New Roman"/>
                <w:sz w:val="20"/>
                <w:lang w:val="ru-RU"/>
              </w:rPr>
              <w:t>-</w:t>
            </w:r>
            <w:r>
              <w:rPr>
                <w:rFonts w:ascii="Times New Roman" w:eastAsia="Times New Roman" w:hAnsi="Times New Roman"/>
                <w:sz w:val="20"/>
              </w:rPr>
              <w:t>Ve</w:t>
            </w:r>
            <w:r w:rsidRPr="00D6695D">
              <w:rPr>
                <w:rFonts w:ascii="Times New Roman" w:eastAsia="Times New Roman" w:hAnsi="Times New Roman"/>
                <w:sz w:val="20"/>
                <w:lang w:val="ru-RU"/>
              </w:rPr>
              <w:t>-</w:t>
            </w:r>
            <w:r>
              <w:rPr>
                <w:rFonts w:ascii="Times New Roman" w:eastAsia="Times New Roman" w:hAnsi="Times New Roman"/>
                <w:sz w:val="20"/>
              </w:rPr>
              <w:t>Ekmek</w:t>
            </w:r>
            <w:r w:rsidRPr="00D6695D">
              <w:rPr>
                <w:rFonts w:ascii="Times New Roman" w:eastAsia="Times New Roman" w:hAnsi="Times New Roman"/>
                <w:sz w:val="20"/>
                <w:lang w:val="ru-RU"/>
              </w:rPr>
              <w:t>-</w:t>
            </w:r>
            <w:r>
              <w:rPr>
                <w:rFonts w:ascii="Times New Roman" w:eastAsia="Times New Roman" w:hAnsi="Times New Roman"/>
                <w:sz w:val="20"/>
              </w:rPr>
              <w:t>Cesitleri</w:t>
            </w:r>
            <w:r w:rsidRPr="00D6695D">
              <w:rPr>
                <w:rFonts w:ascii="Times New Roman" w:eastAsia="Times New Roman" w:hAnsi="Times New Roman"/>
                <w:sz w:val="20"/>
                <w:lang w:val="ru-RU"/>
              </w:rPr>
              <w:t>-</w:t>
            </w:r>
            <w:r>
              <w:rPr>
                <w:rFonts w:ascii="Times New Roman" w:eastAsia="Times New Roman" w:hAnsi="Times New Roman"/>
                <w:sz w:val="20"/>
              </w:rPr>
              <w:t>Tebliginde</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TUR</w:t>
            </w:r>
            <w:r w:rsidRPr="00D6695D">
              <w:rPr>
                <w:rFonts w:ascii="Times New Roman" w:eastAsia="Times New Roman" w:hAnsi="Times New Roman"/>
                <w:sz w:val="20"/>
                <w:lang w:val="ru-RU"/>
              </w:rPr>
              <w:t>/26_02008_00_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522864F1" w14:textId="77777777" w:rsidR="00403D0C" w:rsidRDefault="00403D0C" w:rsidP="00403D0C">
            <w:r>
              <w:rPr>
                <w:rFonts w:ascii="Times New Roman" w:eastAsia="Times New Roman" w:hAnsi="Times New Roman"/>
                <w:sz w:val="20"/>
              </w:rPr>
              <w:t>12/06/26</w:t>
            </w:r>
          </w:p>
        </w:tc>
      </w:tr>
      <w:tr w:rsidR="00403D0C" w14:paraId="39D13D72" w14:textId="77777777" w:rsidTr="00403D0C">
        <w:tc>
          <w:tcPr>
            <w:tcW w:w="534" w:type="dxa"/>
            <w:vMerge/>
          </w:tcPr>
          <w:p w14:paraId="30D4E49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252755B" w14:textId="77777777" w:rsidR="00403D0C" w:rsidRDefault="00403D0C" w:rsidP="00403D0C">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606D119A" w14:textId="77777777" w:rsidR="00403D0C" w:rsidRDefault="00403D0C" w:rsidP="00403D0C">
            <w:r>
              <w:rPr>
                <w:rFonts w:ascii="Times New Roman" w:eastAsia="Times New Roman" w:hAnsi="Times New Roman"/>
                <w:sz w:val="20"/>
              </w:rPr>
              <w:t>Нан және оның түрлері</w:t>
            </w:r>
          </w:p>
        </w:tc>
        <w:tc>
          <w:tcPr>
            <w:tcW w:w="5499" w:type="dxa"/>
            <w:vMerge/>
          </w:tcPr>
          <w:p w14:paraId="5349305D" w14:textId="77777777" w:rsidR="00403D0C" w:rsidRDefault="00403D0C" w:rsidP="00403D0C"/>
        </w:tc>
      </w:tr>
      <w:tr w:rsidR="00403D0C" w:rsidRPr="00A93FE0" w14:paraId="417F225C" w14:textId="77777777" w:rsidTr="00403D0C">
        <w:tc>
          <w:tcPr>
            <w:tcW w:w="534" w:type="dxa"/>
            <w:vMerge/>
          </w:tcPr>
          <w:p w14:paraId="2B2F1A3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90D03EC" w14:textId="77777777" w:rsidR="00403D0C" w:rsidRPr="002245D7" w:rsidRDefault="00403D0C" w:rsidP="00403D0C">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135C5612" w14:textId="77777777" w:rsidR="00403D0C" w:rsidRPr="00A93FE0" w:rsidRDefault="00403D0C" w:rsidP="00403D0C">
            <w:pPr>
              <w:rPr>
                <w:lang w:val="kk-KZ"/>
              </w:rPr>
            </w:pPr>
            <w:r w:rsidRPr="002245D7">
              <w:rPr>
                <w:rFonts w:ascii="Times New Roman" w:eastAsia="Times New Roman" w:hAnsi="Times New Roman"/>
                <w:sz w:val="20"/>
                <w:lang w:val="kk-KZ"/>
              </w:rPr>
              <w:t xml:space="preserve">Бұл коммюнике жобасының мақсаты нан және оның сорттары туралы Түрік Азық-түлік кодексі коммюникесіне өзгерістер енгізу болып табылады. </w:t>
            </w:r>
            <w:r w:rsidRPr="00A93FE0">
              <w:rPr>
                <w:rFonts w:ascii="Times New Roman" w:eastAsia="Times New Roman" w:hAnsi="Times New Roman"/>
                <w:sz w:val="20"/>
                <w:lang w:val="kk-KZ"/>
              </w:rPr>
              <w:t>Түзетуге сәйкес, коммюникеде қамтылған өнімдерге қоңыр/қара және/немесе хош иіс беру үшін қуырылған уыт ұнын, қуырылған ноқат ұнын, қара уыт сығындысын және ұқсас ингредиенттерді пайдалануға тыйым салынды.</w:t>
            </w:r>
          </w:p>
        </w:tc>
        <w:tc>
          <w:tcPr>
            <w:tcW w:w="5499" w:type="dxa"/>
            <w:vMerge/>
          </w:tcPr>
          <w:p w14:paraId="585EA224" w14:textId="77777777" w:rsidR="00403D0C" w:rsidRPr="00A93FE0" w:rsidRDefault="00403D0C" w:rsidP="00403D0C">
            <w:pPr>
              <w:rPr>
                <w:lang w:val="kk-KZ"/>
              </w:rPr>
            </w:pPr>
          </w:p>
        </w:tc>
      </w:tr>
      <w:tr w:rsidR="00403D0C" w14:paraId="136188C7"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555F0BF" w14:textId="2B608859" w:rsidR="00403D0C" w:rsidRDefault="00403D0C" w:rsidP="00403D0C">
            <w:r>
              <w:rPr>
                <w:rFonts w:ascii="Times New Roman" w:eastAsia="Times New Roman" w:hAnsi="Times New Roman"/>
                <w:sz w:val="20"/>
              </w:rPr>
              <w:t>5</w:t>
            </w:r>
            <w:r>
              <w:rPr>
                <w:rFonts w:ascii="Times New Roman" w:eastAsia="Times New Roman" w:hAnsi="Times New Roman"/>
                <w:sz w:val="20"/>
              </w:rPr>
              <w:t>2</w:t>
            </w:r>
          </w:p>
        </w:tc>
        <w:tc>
          <w:tcPr>
            <w:tcW w:w="2409" w:type="dxa"/>
            <w:tcBorders>
              <w:top w:val="single" w:sz="8" w:space="0" w:color="000000"/>
              <w:left w:val="single" w:sz="8" w:space="0" w:color="000000"/>
              <w:bottom w:val="single" w:sz="8" w:space="0" w:color="000000"/>
              <w:right w:val="single" w:sz="8" w:space="0" w:color="000000"/>
            </w:tcBorders>
          </w:tcPr>
          <w:p w14:paraId="0D01BA9D" w14:textId="77777777" w:rsidR="00403D0C" w:rsidRDefault="00403D0C" w:rsidP="00403D0C">
            <w:r>
              <w:rPr>
                <w:rFonts w:ascii="Times New Roman" w:eastAsia="Times New Roman" w:hAnsi="Times New Roman"/>
                <w:sz w:val="20"/>
              </w:rPr>
              <w:t>G/SPS/N/TUR/157</w:t>
            </w:r>
          </w:p>
        </w:tc>
        <w:tc>
          <w:tcPr>
            <w:tcW w:w="4820" w:type="dxa"/>
            <w:tcBorders>
              <w:top w:val="single" w:sz="8" w:space="0" w:color="000000"/>
              <w:left w:val="single" w:sz="8" w:space="0" w:color="000000"/>
              <w:bottom w:val="single" w:sz="8" w:space="0" w:color="000000"/>
              <w:right w:val="single" w:sz="8" w:space="0" w:color="000000"/>
            </w:tcBorders>
          </w:tcPr>
          <w:p w14:paraId="1660C9BE" w14:textId="77777777" w:rsidR="00403D0C" w:rsidRPr="00D6695D" w:rsidRDefault="00403D0C" w:rsidP="00403D0C">
            <w:pPr>
              <w:rPr>
                <w:lang w:val="ru-RU"/>
              </w:rPr>
            </w:pPr>
            <w:r>
              <w:rPr>
                <w:rFonts w:ascii="Times New Roman" w:eastAsia="Times New Roman" w:hAnsi="Times New Roman"/>
                <w:sz w:val="20"/>
              </w:rPr>
              <w:t xml:space="preserve">Түрік Азық-түлік кодексінің бидай ұны туралы коммюникеге өзгертулер енгізу туралы коммюнике. Тіл(дер): түрік. </w:t>
            </w:r>
            <w:r w:rsidRPr="00D6695D">
              <w:rPr>
                <w:rFonts w:ascii="Times New Roman" w:eastAsia="Times New Roman" w:hAnsi="Times New Roman"/>
                <w:sz w:val="20"/>
                <w:lang w:val="ru-RU"/>
              </w:rPr>
              <w:t>Беттер саны: 1</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www</w:t>
            </w:r>
            <w:r w:rsidRPr="00D6695D">
              <w:rPr>
                <w:rFonts w:ascii="Times New Roman" w:eastAsia="Times New Roman" w:hAnsi="Times New Roman"/>
                <w:sz w:val="20"/>
                <w:lang w:val="ru-RU"/>
              </w:rPr>
              <w:t>.</w:t>
            </w:r>
            <w:r>
              <w:rPr>
                <w:rFonts w:ascii="Times New Roman" w:eastAsia="Times New Roman" w:hAnsi="Times New Roman"/>
                <w:sz w:val="20"/>
              </w:rPr>
              <w:t>tarimorman</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tr</w:t>
            </w:r>
            <w:r w:rsidRPr="00D6695D">
              <w:rPr>
                <w:rFonts w:ascii="Times New Roman" w:eastAsia="Times New Roman" w:hAnsi="Times New Roman"/>
                <w:sz w:val="20"/>
                <w:lang w:val="ru-RU"/>
              </w:rPr>
              <w:t>/</w:t>
            </w:r>
            <w:r>
              <w:rPr>
                <w:rFonts w:ascii="Times New Roman" w:eastAsia="Times New Roman" w:hAnsi="Times New Roman"/>
                <w:sz w:val="20"/>
              </w:rPr>
              <w:t>GKGM</w:t>
            </w:r>
            <w:r w:rsidRPr="00D6695D">
              <w:rPr>
                <w:rFonts w:ascii="Times New Roman" w:eastAsia="Times New Roman" w:hAnsi="Times New Roman"/>
                <w:sz w:val="20"/>
                <w:lang w:val="ru-RU"/>
              </w:rPr>
              <w:t>/</w:t>
            </w:r>
            <w:r>
              <w:rPr>
                <w:rFonts w:ascii="Times New Roman" w:eastAsia="Times New Roman" w:hAnsi="Times New Roman"/>
                <w:sz w:val="20"/>
              </w:rPr>
              <w:t>Duyuru</w:t>
            </w:r>
            <w:r w:rsidRPr="00D6695D">
              <w:rPr>
                <w:rFonts w:ascii="Times New Roman" w:eastAsia="Times New Roman" w:hAnsi="Times New Roman"/>
                <w:sz w:val="20"/>
                <w:lang w:val="ru-RU"/>
              </w:rPr>
              <w:t>/684/</w:t>
            </w:r>
            <w:r>
              <w:rPr>
                <w:rFonts w:ascii="Times New Roman" w:eastAsia="Times New Roman" w:hAnsi="Times New Roman"/>
                <w:sz w:val="20"/>
              </w:rPr>
              <w:t>Mevzuat</w:t>
            </w:r>
            <w:r w:rsidRPr="00D6695D">
              <w:rPr>
                <w:rFonts w:ascii="Times New Roman" w:eastAsia="Times New Roman" w:hAnsi="Times New Roman"/>
                <w:sz w:val="20"/>
                <w:lang w:val="ru-RU"/>
              </w:rPr>
              <w:t>-</w:t>
            </w:r>
            <w:r>
              <w:rPr>
                <w:rFonts w:ascii="Times New Roman" w:eastAsia="Times New Roman" w:hAnsi="Times New Roman"/>
                <w:sz w:val="20"/>
              </w:rPr>
              <w:t>Taslagi</w:t>
            </w:r>
            <w:r w:rsidRPr="00D6695D">
              <w:rPr>
                <w:rFonts w:ascii="Times New Roman" w:eastAsia="Times New Roman" w:hAnsi="Times New Roman"/>
                <w:sz w:val="20"/>
                <w:lang w:val="ru-RU"/>
              </w:rPr>
              <w:t>-</w:t>
            </w:r>
            <w:r>
              <w:rPr>
                <w:rFonts w:ascii="Times New Roman" w:eastAsia="Times New Roman" w:hAnsi="Times New Roman"/>
                <w:sz w:val="20"/>
              </w:rPr>
              <w:t>Tgk</w:t>
            </w:r>
            <w:r w:rsidRPr="00D6695D">
              <w:rPr>
                <w:rFonts w:ascii="Times New Roman" w:eastAsia="Times New Roman" w:hAnsi="Times New Roman"/>
                <w:sz w:val="20"/>
                <w:lang w:val="ru-RU"/>
              </w:rPr>
              <w:t>-</w:t>
            </w:r>
            <w:r>
              <w:rPr>
                <w:rFonts w:ascii="Times New Roman" w:eastAsia="Times New Roman" w:hAnsi="Times New Roman"/>
                <w:sz w:val="20"/>
              </w:rPr>
              <w:t>Bugday</w:t>
            </w:r>
            <w:r w:rsidRPr="00D6695D">
              <w:rPr>
                <w:rFonts w:ascii="Times New Roman" w:eastAsia="Times New Roman" w:hAnsi="Times New Roman"/>
                <w:sz w:val="20"/>
                <w:lang w:val="ru-RU"/>
              </w:rPr>
              <w:t>-</w:t>
            </w:r>
            <w:r>
              <w:rPr>
                <w:rFonts w:ascii="Times New Roman" w:eastAsia="Times New Roman" w:hAnsi="Times New Roman"/>
                <w:sz w:val="20"/>
              </w:rPr>
              <w:t>Unu</w:t>
            </w:r>
            <w:r w:rsidRPr="00D6695D">
              <w:rPr>
                <w:rFonts w:ascii="Times New Roman" w:eastAsia="Times New Roman" w:hAnsi="Times New Roman"/>
                <w:sz w:val="20"/>
                <w:lang w:val="ru-RU"/>
              </w:rPr>
              <w:t>-</w:t>
            </w:r>
            <w:r>
              <w:rPr>
                <w:rFonts w:ascii="Times New Roman" w:eastAsia="Times New Roman" w:hAnsi="Times New Roman"/>
                <w:sz w:val="20"/>
              </w:rPr>
              <w:t>Tebligi</w:t>
            </w:r>
            <w:r w:rsidRPr="00D6695D">
              <w:rPr>
                <w:rFonts w:ascii="Times New Roman" w:eastAsia="Times New Roman" w:hAnsi="Times New Roman"/>
                <w:sz w:val="20"/>
                <w:lang w:val="ru-RU"/>
              </w:rPr>
              <w:t>-</w:t>
            </w:r>
            <w:r>
              <w:rPr>
                <w:rFonts w:ascii="Times New Roman" w:eastAsia="Times New Roman" w:hAnsi="Times New Roman"/>
                <w:sz w:val="20"/>
              </w:rPr>
              <w:t>Ile</w:t>
            </w:r>
            <w:r w:rsidRPr="00D6695D">
              <w:rPr>
                <w:rFonts w:ascii="Times New Roman" w:eastAsia="Times New Roman" w:hAnsi="Times New Roman"/>
                <w:sz w:val="20"/>
                <w:lang w:val="ru-RU"/>
              </w:rPr>
              <w:t>-</w:t>
            </w:r>
            <w:r>
              <w:rPr>
                <w:rFonts w:ascii="Times New Roman" w:eastAsia="Times New Roman" w:hAnsi="Times New Roman"/>
                <w:sz w:val="20"/>
              </w:rPr>
              <w:t>Ekmek</w:t>
            </w:r>
            <w:r w:rsidRPr="00D6695D">
              <w:rPr>
                <w:rFonts w:ascii="Times New Roman" w:eastAsia="Times New Roman" w:hAnsi="Times New Roman"/>
                <w:sz w:val="20"/>
                <w:lang w:val="ru-RU"/>
              </w:rPr>
              <w:t>-</w:t>
            </w:r>
            <w:r>
              <w:rPr>
                <w:rFonts w:ascii="Times New Roman" w:eastAsia="Times New Roman" w:hAnsi="Times New Roman"/>
                <w:sz w:val="20"/>
              </w:rPr>
              <w:t>Ve</w:t>
            </w:r>
            <w:r w:rsidRPr="00D6695D">
              <w:rPr>
                <w:rFonts w:ascii="Times New Roman" w:eastAsia="Times New Roman" w:hAnsi="Times New Roman"/>
                <w:sz w:val="20"/>
                <w:lang w:val="ru-RU"/>
              </w:rPr>
              <w:t>-</w:t>
            </w:r>
            <w:r>
              <w:rPr>
                <w:rFonts w:ascii="Times New Roman" w:eastAsia="Times New Roman" w:hAnsi="Times New Roman"/>
                <w:sz w:val="20"/>
              </w:rPr>
              <w:t>Ekmek</w:t>
            </w:r>
            <w:r w:rsidRPr="00D6695D">
              <w:rPr>
                <w:rFonts w:ascii="Times New Roman" w:eastAsia="Times New Roman" w:hAnsi="Times New Roman"/>
                <w:sz w:val="20"/>
                <w:lang w:val="ru-RU"/>
              </w:rPr>
              <w:t>-</w:t>
            </w:r>
            <w:r>
              <w:rPr>
                <w:rFonts w:ascii="Times New Roman" w:eastAsia="Times New Roman" w:hAnsi="Times New Roman"/>
                <w:sz w:val="20"/>
              </w:rPr>
              <w:t>Cesitleri</w:t>
            </w:r>
            <w:r w:rsidRPr="00D6695D">
              <w:rPr>
                <w:rFonts w:ascii="Times New Roman" w:eastAsia="Times New Roman" w:hAnsi="Times New Roman"/>
                <w:sz w:val="20"/>
                <w:lang w:val="ru-RU"/>
              </w:rPr>
              <w:t>-</w:t>
            </w:r>
            <w:r>
              <w:rPr>
                <w:rFonts w:ascii="Times New Roman" w:eastAsia="Times New Roman" w:hAnsi="Times New Roman"/>
                <w:sz w:val="20"/>
              </w:rPr>
              <w:t>Tebliginde</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TUR</w:t>
            </w:r>
            <w:r w:rsidRPr="00D6695D">
              <w:rPr>
                <w:rFonts w:ascii="Times New Roman" w:eastAsia="Times New Roman" w:hAnsi="Times New Roman"/>
                <w:sz w:val="20"/>
                <w:lang w:val="ru-RU"/>
              </w:rPr>
              <w:t>/26_02007_00_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1A28340D" w14:textId="77777777" w:rsidR="00403D0C" w:rsidRDefault="00403D0C" w:rsidP="00403D0C">
            <w:r>
              <w:rPr>
                <w:rFonts w:ascii="Times New Roman" w:eastAsia="Times New Roman" w:hAnsi="Times New Roman"/>
                <w:sz w:val="20"/>
              </w:rPr>
              <w:t>12/06/26</w:t>
            </w:r>
          </w:p>
        </w:tc>
      </w:tr>
      <w:tr w:rsidR="00403D0C" w14:paraId="723C42F1" w14:textId="77777777" w:rsidTr="00403D0C">
        <w:tc>
          <w:tcPr>
            <w:tcW w:w="534" w:type="dxa"/>
            <w:vMerge/>
          </w:tcPr>
          <w:p w14:paraId="1FC8FAA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C44D9FE" w14:textId="77777777" w:rsidR="00403D0C" w:rsidRDefault="00403D0C" w:rsidP="00403D0C">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786BD2BE" w14:textId="77777777" w:rsidR="00403D0C" w:rsidRDefault="00403D0C" w:rsidP="00403D0C">
            <w:r>
              <w:rPr>
                <w:rFonts w:ascii="Times New Roman" w:eastAsia="Times New Roman" w:hAnsi="Times New Roman"/>
                <w:sz w:val="20"/>
              </w:rPr>
              <w:t>Бидай ұны</w:t>
            </w:r>
          </w:p>
        </w:tc>
        <w:tc>
          <w:tcPr>
            <w:tcW w:w="5499" w:type="dxa"/>
            <w:vMerge/>
          </w:tcPr>
          <w:p w14:paraId="5B80AB66" w14:textId="77777777" w:rsidR="00403D0C" w:rsidRDefault="00403D0C" w:rsidP="00403D0C"/>
        </w:tc>
      </w:tr>
      <w:tr w:rsidR="00403D0C" w:rsidRPr="00A93FE0" w14:paraId="43C6CAB3" w14:textId="77777777" w:rsidTr="00403D0C">
        <w:tc>
          <w:tcPr>
            <w:tcW w:w="534" w:type="dxa"/>
            <w:vMerge/>
          </w:tcPr>
          <w:p w14:paraId="0CE0FE0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E7F2525" w14:textId="77777777" w:rsidR="00403D0C" w:rsidRPr="002245D7" w:rsidRDefault="00403D0C" w:rsidP="00403D0C">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5EC0CFE9" w14:textId="77777777" w:rsidR="00403D0C" w:rsidRPr="00A93FE0" w:rsidRDefault="00403D0C" w:rsidP="00403D0C">
            <w:pPr>
              <w:rPr>
                <w:lang w:val="kk-KZ"/>
              </w:rPr>
            </w:pPr>
            <w:r w:rsidRPr="002245D7">
              <w:rPr>
                <w:rFonts w:ascii="Times New Roman" w:eastAsia="Times New Roman" w:hAnsi="Times New Roman"/>
                <w:sz w:val="20"/>
                <w:lang w:val="kk-KZ"/>
              </w:rPr>
              <w:t xml:space="preserve">Бұл коммюнике жобасының мақсаты бидай ұны туралы Түрік Азық-түлік кодексінің коммюникесіне өзгерістер енгізу болып табылады. </w:t>
            </w:r>
            <w:r w:rsidRPr="00A93FE0">
              <w:rPr>
                <w:rFonts w:ascii="Times New Roman" w:eastAsia="Times New Roman" w:hAnsi="Times New Roman"/>
                <w:sz w:val="20"/>
                <w:lang w:val="kk-KZ"/>
              </w:rPr>
              <w:t>Бұл түзету бидай ұнына түс және/немесе дәм беру үшін қуырылған уыт ұны, қуырылған ноқат ұны және қара уыт сығындысы сияқты қоңыр немесе қара бояғыштарды және ұқсас ингредиенттерді қосуға тыйым салады.</w:t>
            </w:r>
          </w:p>
        </w:tc>
        <w:tc>
          <w:tcPr>
            <w:tcW w:w="5499" w:type="dxa"/>
            <w:vMerge/>
          </w:tcPr>
          <w:p w14:paraId="25F504D3" w14:textId="77777777" w:rsidR="00403D0C" w:rsidRPr="00A93FE0" w:rsidRDefault="00403D0C" w:rsidP="00403D0C">
            <w:pPr>
              <w:rPr>
                <w:lang w:val="kk-KZ"/>
              </w:rPr>
            </w:pPr>
          </w:p>
        </w:tc>
      </w:tr>
      <w:tr w:rsidR="00403D0C" w14:paraId="61AD8ED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C5B09C6" w14:textId="622DBDBB" w:rsidR="00403D0C" w:rsidRDefault="00403D0C" w:rsidP="00403D0C">
            <w:r>
              <w:t>53</w:t>
            </w:r>
          </w:p>
        </w:tc>
        <w:tc>
          <w:tcPr>
            <w:tcW w:w="2409" w:type="dxa"/>
            <w:tcBorders>
              <w:top w:val="single" w:sz="8" w:space="0" w:color="000000"/>
              <w:left w:val="single" w:sz="8" w:space="0" w:color="000000"/>
              <w:bottom w:val="single" w:sz="8" w:space="0" w:color="000000"/>
              <w:right w:val="single" w:sz="8" w:space="0" w:color="000000"/>
            </w:tcBorders>
          </w:tcPr>
          <w:p w14:paraId="0B92B51E" w14:textId="77777777" w:rsidR="00403D0C" w:rsidRDefault="00403D0C" w:rsidP="00403D0C">
            <w:r>
              <w:rPr>
                <w:rFonts w:ascii="Times New Roman" w:eastAsia="Times New Roman" w:hAnsi="Times New Roman"/>
                <w:sz w:val="20"/>
              </w:rPr>
              <w:t>G/SPS/N/THA/419/Rev.1</w:t>
            </w:r>
          </w:p>
        </w:tc>
        <w:tc>
          <w:tcPr>
            <w:tcW w:w="4820" w:type="dxa"/>
            <w:tcBorders>
              <w:top w:val="single" w:sz="8" w:space="0" w:color="000000"/>
              <w:left w:val="single" w:sz="8" w:space="0" w:color="000000"/>
              <w:bottom w:val="single" w:sz="8" w:space="0" w:color="000000"/>
              <w:right w:val="single" w:sz="8" w:space="0" w:color="000000"/>
            </w:tcBorders>
          </w:tcPr>
          <w:p w14:paraId="163AFE9E" w14:textId="77777777" w:rsidR="00403D0C" w:rsidRDefault="00403D0C" w:rsidP="00403D0C">
            <w:r>
              <w:rPr>
                <w:rFonts w:ascii="Times New Roman" w:eastAsia="Times New Roman" w:hAnsi="Times New Roman"/>
                <w:sz w:val="20"/>
              </w:rPr>
              <w:t>Таиландтың «Шошқа фермаларына арналған жақсы ауылшаруашылық тәжірибелері» атты ауыл шаруашылығы стандартының жобасы. Тіл(дер): тай және ағылшын. Беттер саны: 6 және 8</w:t>
            </w:r>
            <w:r>
              <w:rPr>
                <w:rFonts w:ascii="Times New Roman" w:eastAsia="Times New Roman" w:hAnsi="Times New Roman"/>
                <w:sz w:val="20"/>
              </w:rPr>
              <w:br/>
              <w:t>https://members.wto.org/crnattachments/2026/SPS/THA/26_02001_00_x.pdf</w:t>
            </w:r>
            <w:r>
              <w:rPr>
                <w:rFonts w:ascii="Times New Roman" w:eastAsia="Times New Roman" w:hAnsi="Times New Roman"/>
                <w:sz w:val="20"/>
              </w:rPr>
              <w:br/>
              <w:t>https://members.wto.org/crnattachments/2026/SPS/THA/26_02001_00_e.pdf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7046A825" w14:textId="77777777" w:rsidR="00403D0C" w:rsidRDefault="00403D0C" w:rsidP="00403D0C">
            <w:r>
              <w:rPr>
                <w:rFonts w:ascii="Times New Roman" w:eastAsia="Times New Roman" w:hAnsi="Times New Roman"/>
                <w:sz w:val="20"/>
              </w:rPr>
              <w:t>9/06/26</w:t>
            </w:r>
          </w:p>
        </w:tc>
      </w:tr>
      <w:tr w:rsidR="00403D0C" w14:paraId="6FB3CDFC" w14:textId="77777777" w:rsidTr="00403D0C">
        <w:tc>
          <w:tcPr>
            <w:tcW w:w="534" w:type="dxa"/>
            <w:vMerge/>
          </w:tcPr>
          <w:p w14:paraId="5A4DFAF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CA1B14A" w14:textId="77777777" w:rsidR="00403D0C" w:rsidRDefault="00403D0C" w:rsidP="00403D0C">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21B62BC" w14:textId="77777777" w:rsidR="00403D0C" w:rsidRDefault="00403D0C" w:rsidP="00403D0C">
            <w:r>
              <w:rPr>
                <w:rFonts w:ascii="Times New Roman" w:eastAsia="Times New Roman" w:hAnsi="Times New Roman"/>
                <w:sz w:val="20"/>
              </w:rPr>
              <w:t>Шошқалар (Sus Scrofa) (ICS коды: 65.020)</w:t>
            </w:r>
          </w:p>
        </w:tc>
        <w:tc>
          <w:tcPr>
            <w:tcW w:w="5499" w:type="dxa"/>
            <w:vMerge/>
          </w:tcPr>
          <w:p w14:paraId="4FA7B411" w14:textId="77777777" w:rsidR="00403D0C" w:rsidRDefault="00403D0C" w:rsidP="00403D0C"/>
        </w:tc>
      </w:tr>
      <w:tr w:rsidR="00403D0C" w14:paraId="225914F4" w14:textId="77777777" w:rsidTr="00403D0C">
        <w:tc>
          <w:tcPr>
            <w:tcW w:w="534" w:type="dxa"/>
            <w:vMerge/>
          </w:tcPr>
          <w:p w14:paraId="5FF22645"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7B30A4B"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5A9EC84B" w14:textId="77777777" w:rsidR="00403D0C" w:rsidRDefault="00403D0C" w:rsidP="00403D0C">
            <w:r>
              <w:rPr>
                <w:rFonts w:ascii="Times New Roman" w:eastAsia="Times New Roman" w:hAnsi="Times New Roman"/>
                <w:sz w:val="20"/>
              </w:rPr>
              <w:t xml:space="preserve">Бұл стандарт Тайланд ауылшаруашылық стандартының (TAS) 6403-2022: Шошқа фермаларына арналған жақсы ауылшаруашылық тәжірибесінің қайта қарауы болып табылады. Ол шошқа өсірудегі Тиісті ауылшаруашылық </w:t>
            </w:r>
            <w:r>
              <w:rPr>
                <w:rFonts w:ascii="Times New Roman" w:eastAsia="Times New Roman" w:hAnsi="Times New Roman"/>
                <w:sz w:val="20"/>
              </w:rPr>
              <w:lastRenderedPageBreak/>
              <w:t>тәжірибесіне қойылатын талаптарды, ферманың құрамдас бөліктерін, фермаларды басқаруды, персоналды, жануарлардың денсаулығын, жануарлардың әл-ауқатын, қоршаған ортаны басқаруды және құжаттарды жүргізуді қамтиды. Бұл талаптар азық-түлік қауіпсіздігін, жануарлардың денсаулығын, жануарлардың әл-ауқатын және қоршаған ортаны ескере отырып, фермада өсірілген шошқаларды әрі қарай өсіруге немесе тұтынуға жарамды болуын қамтамасыз етуге арналған. Бұл стандарт шошқа өсіретін фермаларға (ғылыми атауы: Sus scrofa), оның ішінде қолға үйретілген және жабайы кіші түрлерге қолданылады.</w:t>
            </w:r>
          </w:p>
        </w:tc>
        <w:tc>
          <w:tcPr>
            <w:tcW w:w="5499" w:type="dxa"/>
            <w:vMerge/>
          </w:tcPr>
          <w:p w14:paraId="1876D86A" w14:textId="77777777" w:rsidR="00403D0C" w:rsidRDefault="00403D0C" w:rsidP="00403D0C"/>
        </w:tc>
      </w:tr>
      <w:tr w:rsidR="00403D0C" w14:paraId="5A842578"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E85A231" w14:textId="4BB738B4" w:rsidR="00403D0C" w:rsidRDefault="00403D0C" w:rsidP="00403D0C">
            <w:r>
              <w:rPr>
                <w:rFonts w:ascii="Times New Roman" w:eastAsia="Times New Roman" w:hAnsi="Times New Roman"/>
                <w:sz w:val="20"/>
              </w:rPr>
              <w:t>54</w:t>
            </w:r>
          </w:p>
        </w:tc>
        <w:tc>
          <w:tcPr>
            <w:tcW w:w="2409" w:type="dxa"/>
            <w:tcBorders>
              <w:top w:val="single" w:sz="8" w:space="0" w:color="000000"/>
              <w:left w:val="single" w:sz="8" w:space="0" w:color="000000"/>
              <w:bottom w:val="single" w:sz="8" w:space="0" w:color="000000"/>
              <w:right w:val="single" w:sz="8" w:space="0" w:color="000000"/>
            </w:tcBorders>
          </w:tcPr>
          <w:p w14:paraId="77AC0B90" w14:textId="77777777" w:rsidR="00403D0C" w:rsidRDefault="00403D0C" w:rsidP="00403D0C">
            <w:r>
              <w:rPr>
                <w:rFonts w:ascii="Times New Roman" w:eastAsia="Times New Roman" w:hAnsi="Times New Roman"/>
                <w:sz w:val="20"/>
              </w:rPr>
              <w:t>G/SPS/N/SGP/91</w:t>
            </w:r>
          </w:p>
        </w:tc>
        <w:tc>
          <w:tcPr>
            <w:tcW w:w="4820" w:type="dxa"/>
            <w:tcBorders>
              <w:top w:val="single" w:sz="8" w:space="0" w:color="000000"/>
              <w:left w:val="single" w:sz="8" w:space="0" w:color="000000"/>
              <w:bottom w:val="single" w:sz="8" w:space="0" w:color="000000"/>
              <w:right w:val="single" w:sz="8" w:space="0" w:color="000000"/>
            </w:tcBorders>
          </w:tcPr>
          <w:p w14:paraId="1E448462" w14:textId="77777777" w:rsidR="00403D0C" w:rsidRPr="00D6695D" w:rsidRDefault="00403D0C" w:rsidP="00403D0C">
            <w:pPr>
              <w:rPr>
                <w:lang w:val="ru-RU"/>
              </w:rPr>
            </w:pPr>
            <w:r>
              <w:rPr>
                <w:rFonts w:ascii="Times New Roman" w:eastAsia="Times New Roman" w:hAnsi="Times New Roman"/>
                <w:sz w:val="20"/>
              </w:rPr>
              <w:t xml:space="preserve">Жануарлар мен құстарды (үй жануарларын қоспағанда) әкелуге арналған ветеринариялық талаптар қайта қаралды. </w:t>
            </w:r>
            <w:r w:rsidRPr="00D6695D">
              <w:rPr>
                <w:rFonts w:ascii="Times New Roman" w:eastAsia="Times New Roman" w:hAnsi="Times New Roman"/>
                <w:sz w:val="20"/>
                <w:lang w:val="ru-RU"/>
              </w:rPr>
              <w:t>Тіл(дер): ағылшын. Беттер саны: 5</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SGP</w:t>
            </w:r>
            <w:r w:rsidRPr="00D6695D">
              <w:rPr>
                <w:rFonts w:ascii="Times New Roman" w:eastAsia="Times New Roman" w:hAnsi="Times New Roman"/>
                <w:sz w:val="20"/>
                <w:lang w:val="ru-RU"/>
              </w:rPr>
              <w:t>/26_01996_00_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45975AD3" w14:textId="77777777" w:rsidR="00403D0C" w:rsidRDefault="00403D0C" w:rsidP="00403D0C">
            <w:r>
              <w:rPr>
                <w:rFonts w:ascii="Times New Roman" w:eastAsia="Times New Roman" w:hAnsi="Times New Roman"/>
                <w:sz w:val="20"/>
              </w:rPr>
              <w:t>9/06/26</w:t>
            </w:r>
          </w:p>
        </w:tc>
      </w:tr>
      <w:tr w:rsidR="00403D0C" w14:paraId="25CC50EC" w14:textId="77777777" w:rsidTr="00403D0C">
        <w:tc>
          <w:tcPr>
            <w:tcW w:w="534" w:type="dxa"/>
            <w:vMerge/>
          </w:tcPr>
          <w:p w14:paraId="1A9E5E1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88D3921" w14:textId="77777777" w:rsidR="00403D0C" w:rsidRDefault="00403D0C" w:rsidP="00403D0C">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CD58279" w14:textId="77777777" w:rsidR="00403D0C" w:rsidRDefault="00403D0C" w:rsidP="00403D0C">
            <w:r>
              <w:rPr>
                <w:rFonts w:ascii="Times New Roman" w:eastAsia="Times New Roman" w:hAnsi="Times New Roman"/>
                <w:sz w:val="20"/>
              </w:rPr>
              <w:t>HS кодтары: 01063100, 01063200, 01063900</w:t>
            </w:r>
          </w:p>
        </w:tc>
        <w:tc>
          <w:tcPr>
            <w:tcW w:w="5499" w:type="dxa"/>
            <w:vMerge/>
          </w:tcPr>
          <w:p w14:paraId="55FB53D7" w14:textId="77777777" w:rsidR="00403D0C" w:rsidRDefault="00403D0C" w:rsidP="00403D0C"/>
        </w:tc>
      </w:tr>
      <w:tr w:rsidR="00403D0C" w14:paraId="7B8E071A" w14:textId="77777777" w:rsidTr="00403D0C">
        <w:tc>
          <w:tcPr>
            <w:tcW w:w="534" w:type="dxa"/>
            <w:vMerge/>
          </w:tcPr>
          <w:p w14:paraId="2A49443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7CA49E5" w14:textId="77777777" w:rsidR="00403D0C" w:rsidRDefault="00403D0C" w:rsidP="00403D0C">
            <w:r>
              <w:rPr>
                <w:rFonts w:ascii="Times New Roman" w:eastAsia="Times New Roman" w:hAnsi="Times New Roman"/>
                <w:sz w:val="20"/>
              </w:rPr>
              <w:t>Сингапур</w:t>
            </w:r>
          </w:p>
        </w:tc>
        <w:tc>
          <w:tcPr>
            <w:tcW w:w="4820" w:type="dxa"/>
            <w:tcBorders>
              <w:top w:val="single" w:sz="8" w:space="0" w:color="000000"/>
              <w:left w:val="single" w:sz="8" w:space="0" w:color="000000"/>
              <w:bottom w:val="single" w:sz="8" w:space="0" w:color="000000"/>
              <w:right w:val="single" w:sz="8" w:space="0" w:color="000000"/>
            </w:tcBorders>
          </w:tcPr>
          <w:p w14:paraId="0681A937" w14:textId="77777777" w:rsidR="00403D0C" w:rsidRPr="00420527" w:rsidRDefault="00403D0C" w:rsidP="00403D0C">
            <w:r>
              <w:rPr>
                <w:rFonts w:ascii="Times New Roman" w:eastAsia="Times New Roman" w:hAnsi="Times New Roman"/>
                <w:sz w:val="20"/>
              </w:rPr>
              <w:t>Ұлттық парктер кеңесі жануарлар мен құстарды (үй құстарын қоспағанда) әкелудің ветеринариялық шарттарын, оның ішінде сәндік құстардың жекелеген түрлерін әкелу кезінде олардың аяқтарында сақиналары бар (бірегей сериялық нөмірлері бар) микрочиптермен/жапсырмалармен жабдықталуы тиіс деген талапты қайта қарауды ұсынады. Қосымшада сәндік құстардың кейбір түрлерінің тізімі берілген</w:t>
            </w:r>
            <w:r>
              <w:rPr>
                <w:rFonts w:ascii="Times New Roman" w:eastAsia="Times New Roman" w:hAnsi="Times New Roman"/>
                <w:sz w:val="20"/>
                <w:lang w:val="kk-KZ"/>
              </w:rPr>
              <w:t>.</w:t>
            </w:r>
          </w:p>
        </w:tc>
        <w:tc>
          <w:tcPr>
            <w:tcW w:w="5499" w:type="dxa"/>
            <w:vMerge/>
          </w:tcPr>
          <w:p w14:paraId="37456059" w14:textId="77777777" w:rsidR="00403D0C" w:rsidRDefault="00403D0C" w:rsidP="00403D0C"/>
        </w:tc>
      </w:tr>
      <w:tr w:rsidR="00403D0C" w14:paraId="089FEE44"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2B3694F" w14:textId="41C8EA1D" w:rsidR="00403D0C" w:rsidRDefault="00403D0C" w:rsidP="00403D0C">
            <w:r>
              <w:rPr>
                <w:rFonts w:ascii="Times New Roman" w:eastAsia="Times New Roman" w:hAnsi="Times New Roman"/>
                <w:sz w:val="20"/>
              </w:rPr>
              <w:t>55</w:t>
            </w:r>
          </w:p>
        </w:tc>
        <w:tc>
          <w:tcPr>
            <w:tcW w:w="2409" w:type="dxa"/>
            <w:tcBorders>
              <w:top w:val="single" w:sz="8" w:space="0" w:color="000000"/>
              <w:left w:val="single" w:sz="8" w:space="0" w:color="000000"/>
              <w:bottom w:val="single" w:sz="8" w:space="0" w:color="000000"/>
              <w:right w:val="single" w:sz="8" w:space="0" w:color="000000"/>
            </w:tcBorders>
          </w:tcPr>
          <w:p w14:paraId="07DBAEBB" w14:textId="77777777" w:rsidR="00403D0C" w:rsidRDefault="00403D0C" w:rsidP="00403D0C">
            <w:r>
              <w:rPr>
                <w:rFonts w:ascii="Times New Roman" w:eastAsia="Times New Roman" w:hAnsi="Times New Roman"/>
                <w:sz w:val="20"/>
              </w:rPr>
              <w:t>G/SPS/N/SGP/90</w:t>
            </w:r>
          </w:p>
        </w:tc>
        <w:tc>
          <w:tcPr>
            <w:tcW w:w="4820" w:type="dxa"/>
            <w:tcBorders>
              <w:top w:val="single" w:sz="8" w:space="0" w:color="000000"/>
              <w:left w:val="single" w:sz="8" w:space="0" w:color="000000"/>
              <w:bottom w:val="single" w:sz="8" w:space="0" w:color="000000"/>
              <w:right w:val="single" w:sz="8" w:space="0" w:color="000000"/>
            </w:tcBorders>
          </w:tcPr>
          <w:p w14:paraId="11CAE3CC" w14:textId="77777777" w:rsidR="00403D0C" w:rsidRPr="00D6695D" w:rsidRDefault="00403D0C" w:rsidP="00403D0C">
            <w:pPr>
              <w:rPr>
                <w:lang w:val="ru-RU"/>
              </w:rPr>
            </w:pPr>
            <w:r>
              <w:rPr>
                <w:rFonts w:ascii="Times New Roman" w:eastAsia="Times New Roman" w:hAnsi="Times New Roman"/>
                <w:sz w:val="20"/>
              </w:rPr>
              <w:t xml:space="preserve">Жануарлар мен құстарды (отандықтарды қоспағанда) әкелу кезіндегі ветеринариялық шарттарға сәйкес экспорт алдындағы тексеру мерзімі қайта қаралды. </w:t>
            </w:r>
            <w:r w:rsidRPr="00D6695D">
              <w:rPr>
                <w:rFonts w:ascii="Times New Roman" w:eastAsia="Times New Roman" w:hAnsi="Times New Roman"/>
                <w:sz w:val="20"/>
                <w:lang w:val="ru-RU"/>
              </w:rPr>
              <w:t>Тіл(дер): ағылшын. Беттер саны: 5</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SGP</w:t>
            </w:r>
            <w:r w:rsidRPr="00D6695D">
              <w:rPr>
                <w:rFonts w:ascii="Times New Roman" w:eastAsia="Times New Roman" w:hAnsi="Times New Roman"/>
                <w:sz w:val="20"/>
                <w:lang w:val="ru-RU"/>
              </w:rPr>
              <w:t>/26_01995_00_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2F91D4DD" w14:textId="77777777" w:rsidR="00403D0C" w:rsidRDefault="00403D0C" w:rsidP="00403D0C">
            <w:r>
              <w:rPr>
                <w:rFonts w:ascii="Times New Roman" w:eastAsia="Times New Roman" w:hAnsi="Times New Roman"/>
                <w:sz w:val="20"/>
              </w:rPr>
              <w:t>-</w:t>
            </w:r>
          </w:p>
        </w:tc>
      </w:tr>
      <w:tr w:rsidR="00403D0C" w14:paraId="027984F1" w14:textId="77777777" w:rsidTr="00403D0C">
        <w:tc>
          <w:tcPr>
            <w:tcW w:w="534" w:type="dxa"/>
            <w:vMerge/>
          </w:tcPr>
          <w:p w14:paraId="7A846138"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3929C3A" w14:textId="77777777" w:rsidR="00403D0C" w:rsidRDefault="00403D0C" w:rsidP="00403D0C">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A8032B6" w14:textId="77777777" w:rsidR="00403D0C" w:rsidRDefault="00403D0C" w:rsidP="00403D0C">
            <w:r>
              <w:rPr>
                <w:rFonts w:ascii="Times New Roman" w:eastAsia="Times New Roman" w:hAnsi="Times New Roman"/>
                <w:sz w:val="20"/>
              </w:rPr>
              <w:t>HS кодтары: 01063100, 01063200, 01063900</w:t>
            </w:r>
          </w:p>
        </w:tc>
        <w:tc>
          <w:tcPr>
            <w:tcW w:w="5499" w:type="dxa"/>
            <w:vMerge/>
          </w:tcPr>
          <w:p w14:paraId="5326618F" w14:textId="77777777" w:rsidR="00403D0C" w:rsidRDefault="00403D0C" w:rsidP="00403D0C"/>
        </w:tc>
      </w:tr>
      <w:tr w:rsidR="00403D0C" w14:paraId="03D34F1C" w14:textId="77777777" w:rsidTr="00403D0C">
        <w:tc>
          <w:tcPr>
            <w:tcW w:w="534" w:type="dxa"/>
            <w:vMerge/>
          </w:tcPr>
          <w:p w14:paraId="0AEDCAC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F89C542" w14:textId="77777777" w:rsidR="00403D0C" w:rsidRDefault="00403D0C" w:rsidP="00403D0C">
            <w:r>
              <w:rPr>
                <w:rFonts w:ascii="Times New Roman" w:eastAsia="Times New Roman" w:hAnsi="Times New Roman"/>
                <w:sz w:val="20"/>
              </w:rPr>
              <w:t>Сингапур</w:t>
            </w:r>
          </w:p>
        </w:tc>
        <w:tc>
          <w:tcPr>
            <w:tcW w:w="4820" w:type="dxa"/>
            <w:tcBorders>
              <w:top w:val="single" w:sz="8" w:space="0" w:color="000000"/>
              <w:left w:val="single" w:sz="8" w:space="0" w:color="000000"/>
              <w:bottom w:val="single" w:sz="8" w:space="0" w:color="000000"/>
              <w:right w:val="single" w:sz="8" w:space="0" w:color="000000"/>
            </w:tcBorders>
          </w:tcPr>
          <w:p w14:paraId="43615AF2" w14:textId="77777777" w:rsidR="00403D0C" w:rsidRPr="0072448F" w:rsidRDefault="00403D0C" w:rsidP="00403D0C">
            <w:pPr>
              <w:rPr>
                <w:rFonts w:ascii="Times New Roman" w:eastAsia="Times New Roman" w:hAnsi="Times New Roman"/>
                <w:sz w:val="20"/>
              </w:rPr>
            </w:pPr>
            <w:r w:rsidRPr="0072448F">
              <w:rPr>
                <w:rFonts w:ascii="Times New Roman" w:eastAsia="Times New Roman" w:hAnsi="Times New Roman"/>
                <w:sz w:val="20"/>
              </w:rPr>
              <w:t>Ұлттық парктер жөніндегі кеңес жануарларды — құстарды (үй құстарын қоспағанда) әкелуге арналған ветеринариялық шарттарды қайта қарауды ұсынады. Атап айтқанда, экспорт алдында ресми мемлекеттік ветеринар немесе мемлекет мақұлдаған ветеринар (ескертуді қараңыз) жүргізетін ветеринариялық тексеру мерзіміне қойылатын талаптарды өзгерту көзделуде: жөнелту күні тексеру жүргізу талабының орнына, құстар экспортқа дейін жеті (7) күннен аспайтын мерзімде тексеріліп, жұқпалы немесе инфекциялық аурулардың қандай да бір клиникалық белгілерінен таза деп танылуы тиіс.</w:t>
            </w:r>
          </w:p>
          <w:p w14:paraId="08EAC8A3" w14:textId="77777777" w:rsidR="00403D0C" w:rsidRPr="0072448F" w:rsidRDefault="00403D0C" w:rsidP="00403D0C">
            <w:pPr>
              <w:rPr>
                <w:rFonts w:ascii="Times New Roman" w:eastAsia="Times New Roman" w:hAnsi="Times New Roman"/>
                <w:sz w:val="20"/>
              </w:rPr>
            </w:pPr>
            <w:r w:rsidRPr="0072448F">
              <w:rPr>
                <w:rFonts w:ascii="Times New Roman" w:eastAsia="Times New Roman" w:hAnsi="Times New Roman"/>
                <w:sz w:val="20"/>
              </w:rPr>
              <w:t xml:space="preserve">Ескерту: «мемлекет мақұлдаған ветеринар» дегеніміз </w:t>
            </w:r>
            <w:r w:rsidRPr="0072448F">
              <w:rPr>
                <w:rFonts w:ascii="Times New Roman" w:eastAsia="Times New Roman" w:hAnsi="Times New Roman"/>
                <w:sz w:val="20"/>
              </w:rPr>
              <w:lastRenderedPageBreak/>
              <w:t>— тиісті штатта немесе елде ветеринариялық практикамен айналысуға лицензиясы/тіркеуі бар ветеринар.</w:t>
            </w:r>
          </w:p>
          <w:p w14:paraId="321FDD12" w14:textId="77777777" w:rsidR="00403D0C" w:rsidRPr="0072448F" w:rsidRDefault="00403D0C" w:rsidP="00403D0C">
            <w:pPr>
              <w:rPr>
                <w:rFonts w:ascii="Times New Roman" w:eastAsia="Times New Roman" w:hAnsi="Times New Roman"/>
                <w:sz w:val="20"/>
              </w:rPr>
            </w:pPr>
            <w:r w:rsidRPr="0072448F">
              <w:rPr>
                <w:rFonts w:ascii="Times New Roman" w:eastAsia="Times New Roman" w:hAnsi="Times New Roman"/>
                <w:sz w:val="20"/>
              </w:rPr>
              <w:t>Құстардың әрбір партиясы бұрынғыдай елге әкелуге дейін жеті (7) күннен ерте емес мерзімде рәсімделген ветеринариялық сертификатпен бірге жүруі тиіс. Аталған сертификат экспорттаушы елдің мемлекеттік ветеринариялық органы немесе мемлекет мақұлдаған ветеринар қол қойып, мемлекеттік ветеринариялық органмен куәландырылуы қажет. Сертификатта партия туралы мәліметтер (жүк жөнелтуші, жүк алушы, құстардың саны және түрі немесе тұқымы) көрсетіліп, сондай-ақ IV бөлімде «Ветеринариялық сертификаттау» айдарымен белгіленген талаптардың орындалғаны расталуы тиіс.</w:t>
            </w:r>
          </w:p>
        </w:tc>
        <w:tc>
          <w:tcPr>
            <w:tcW w:w="5499" w:type="dxa"/>
            <w:vMerge/>
          </w:tcPr>
          <w:p w14:paraId="0B70DCCD" w14:textId="77777777" w:rsidR="00403D0C" w:rsidRDefault="00403D0C" w:rsidP="00403D0C"/>
        </w:tc>
      </w:tr>
      <w:tr w:rsidR="00403D0C" w14:paraId="37A1FE0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C8EA635" w14:textId="1A0A29F0" w:rsidR="00403D0C" w:rsidRDefault="00403D0C" w:rsidP="00403D0C">
            <w:r>
              <w:rPr>
                <w:rFonts w:ascii="Times New Roman" w:eastAsia="Times New Roman" w:hAnsi="Times New Roman"/>
                <w:sz w:val="20"/>
              </w:rPr>
              <w:t>56</w:t>
            </w:r>
          </w:p>
        </w:tc>
        <w:tc>
          <w:tcPr>
            <w:tcW w:w="2409" w:type="dxa"/>
            <w:tcBorders>
              <w:top w:val="single" w:sz="8" w:space="0" w:color="000000"/>
              <w:left w:val="single" w:sz="8" w:space="0" w:color="000000"/>
              <w:bottom w:val="single" w:sz="8" w:space="0" w:color="000000"/>
              <w:right w:val="single" w:sz="8" w:space="0" w:color="000000"/>
            </w:tcBorders>
          </w:tcPr>
          <w:p w14:paraId="678B3291" w14:textId="77777777" w:rsidR="00403D0C" w:rsidRDefault="00403D0C" w:rsidP="00403D0C">
            <w:r>
              <w:rPr>
                <w:rFonts w:ascii="Times New Roman" w:eastAsia="Times New Roman" w:hAnsi="Times New Roman"/>
                <w:sz w:val="20"/>
              </w:rPr>
              <w:t>G/SPS/N/AUS/614/Add.1</w:t>
            </w:r>
          </w:p>
        </w:tc>
        <w:tc>
          <w:tcPr>
            <w:tcW w:w="4820" w:type="dxa"/>
            <w:tcBorders>
              <w:top w:val="single" w:sz="8" w:space="0" w:color="000000"/>
              <w:left w:val="single" w:sz="8" w:space="0" w:color="000000"/>
              <w:bottom w:val="single" w:sz="8" w:space="0" w:color="000000"/>
              <w:right w:val="single" w:sz="8" w:space="0" w:color="000000"/>
            </w:tcBorders>
          </w:tcPr>
          <w:p w14:paraId="621FD36B" w14:textId="77777777" w:rsidR="00403D0C" w:rsidRDefault="00403D0C" w:rsidP="00403D0C">
            <w:r>
              <w:rPr>
                <w:rFonts w:ascii="Times New Roman" w:eastAsia="Times New Roman" w:hAnsi="Times New Roman"/>
                <w:sz w:val="20"/>
              </w:rPr>
              <w:t>2026 жылғы 10 сәуірде алынған келесі хабарлама Австралия делегациясының өтініші бойынша таратылды.</w:t>
            </w:r>
            <w:r>
              <w:rPr>
                <w:rFonts w:ascii="Times New Roman" w:eastAsia="Times New Roman" w:hAnsi="Times New Roman"/>
                <w:sz w:val="20"/>
              </w:rPr>
              <w:br/>
              <w:t>Ұсынылған қабылдау, жариялау немесе күшіне ену күнінің өзгеруі</w:t>
            </w:r>
          </w:p>
        </w:tc>
        <w:tc>
          <w:tcPr>
            <w:tcW w:w="5499" w:type="dxa"/>
            <w:vMerge w:val="restart"/>
            <w:tcBorders>
              <w:top w:val="single" w:sz="8" w:space="0" w:color="000000"/>
              <w:left w:val="single" w:sz="8" w:space="0" w:color="000000"/>
              <w:bottom w:val="single" w:sz="8" w:space="0" w:color="000000"/>
              <w:right w:val="single" w:sz="8" w:space="0" w:color="000000"/>
            </w:tcBorders>
          </w:tcPr>
          <w:p w14:paraId="79FE9B8A" w14:textId="77777777" w:rsidR="00403D0C" w:rsidRDefault="00403D0C" w:rsidP="00403D0C">
            <w:r>
              <w:rPr>
                <w:rFonts w:ascii="Times New Roman" w:eastAsia="Times New Roman" w:hAnsi="Times New Roman"/>
                <w:sz w:val="20"/>
              </w:rPr>
              <w:t>-</w:t>
            </w:r>
          </w:p>
        </w:tc>
      </w:tr>
      <w:tr w:rsidR="00403D0C" w14:paraId="666AFFC7" w14:textId="77777777" w:rsidTr="00403D0C">
        <w:tc>
          <w:tcPr>
            <w:tcW w:w="534" w:type="dxa"/>
            <w:vMerge/>
          </w:tcPr>
          <w:p w14:paraId="5C9A7CC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DB0AC6A" w14:textId="77777777" w:rsidR="00403D0C" w:rsidRDefault="00403D0C" w:rsidP="00403D0C">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DD3301A" w14:textId="77777777" w:rsidR="00403D0C" w:rsidRDefault="00403D0C" w:rsidP="00403D0C">
            <w:r>
              <w:rPr>
                <w:rFonts w:ascii="Times New Roman" w:eastAsia="Times New Roman" w:hAnsi="Times New Roman"/>
                <w:sz w:val="20"/>
              </w:rPr>
              <w:t>-</w:t>
            </w:r>
          </w:p>
        </w:tc>
        <w:tc>
          <w:tcPr>
            <w:tcW w:w="5499" w:type="dxa"/>
            <w:vMerge/>
          </w:tcPr>
          <w:p w14:paraId="59E94E3A" w14:textId="77777777" w:rsidR="00403D0C" w:rsidRDefault="00403D0C" w:rsidP="00403D0C"/>
        </w:tc>
      </w:tr>
      <w:tr w:rsidR="00403D0C" w14:paraId="376AF63E" w14:textId="77777777" w:rsidTr="00403D0C">
        <w:tc>
          <w:tcPr>
            <w:tcW w:w="534" w:type="dxa"/>
            <w:vMerge/>
          </w:tcPr>
          <w:p w14:paraId="31E3670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BF493C4" w14:textId="77777777" w:rsidR="00403D0C" w:rsidRDefault="00403D0C" w:rsidP="00403D0C">
            <w:r>
              <w:rPr>
                <w:rFonts w:ascii="Times New Roman" w:eastAsia="Times New Roman" w:hAnsi="Times New Roman"/>
                <w:sz w:val="20"/>
              </w:rPr>
              <w:t>Австралия</w:t>
            </w:r>
          </w:p>
        </w:tc>
        <w:tc>
          <w:tcPr>
            <w:tcW w:w="4820" w:type="dxa"/>
            <w:tcBorders>
              <w:top w:val="single" w:sz="8" w:space="0" w:color="000000"/>
              <w:left w:val="single" w:sz="8" w:space="0" w:color="000000"/>
              <w:bottom w:val="single" w:sz="8" w:space="0" w:color="000000"/>
              <w:right w:val="single" w:sz="8" w:space="0" w:color="000000"/>
            </w:tcBorders>
          </w:tcPr>
          <w:p w14:paraId="70D5BBB0" w14:textId="77777777" w:rsidR="00403D0C" w:rsidRDefault="00403D0C" w:rsidP="00403D0C">
            <w:r>
              <w:rPr>
                <w:rFonts w:ascii="Times New Roman" w:eastAsia="Times New Roman" w:hAnsi="Times New Roman"/>
                <w:sz w:val="20"/>
              </w:rPr>
              <w:t>-</w:t>
            </w:r>
          </w:p>
        </w:tc>
        <w:tc>
          <w:tcPr>
            <w:tcW w:w="5499" w:type="dxa"/>
            <w:vMerge/>
          </w:tcPr>
          <w:p w14:paraId="528E47F2" w14:textId="77777777" w:rsidR="00403D0C" w:rsidRDefault="00403D0C" w:rsidP="00403D0C"/>
        </w:tc>
      </w:tr>
      <w:tr w:rsidR="00403D0C" w14:paraId="4A5836D7"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D756E82" w14:textId="02BF6148" w:rsidR="00403D0C" w:rsidRDefault="00403D0C" w:rsidP="00403D0C">
            <w:r>
              <w:rPr>
                <w:rFonts w:ascii="Times New Roman" w:eastAsia="Times New Roman" w:hAnsi="Times New Roman"/>
                <w:sz w:val="20"/>
              </w:rPr>
              <w:t>57</w:t>
            </w:r>
          </w:p>
        </w:tc>
        <w:tc>
          <w:tcPr>
            <w:tcW w:w="2409" w:type="dxa"/>
            <w:tcBorders>
              <w:top w:val="single" w:sz="8" w:space="0" w:color="000000"/>
              <w:left w:val="single" w:sz="8" w:space="0" w:color="000000"/>
              <w:bottom w:val="single" w:sz="8" w:space="0" w:color="000000"/>
              <w:right w:val="single" w:sz="8" w:space="0" w:color="000000"/>
            </w:tcBorders>
          </w:tcPr>
          <w:p w14:paraId="3D1D3DBB" w14:textId="77777777" w:rsidR="00403D0C" w:rsidRDefault="00403D0C" w:rsidP="00403D0C">
            <w:r>
              <w:rPr>
                <w:rFonts w:ascii="Times New Roman" w:eastAsia="Times New Roman" w:hAnsi="Times New Roman"/>
                <w:sz w:val="20"/>
              </w:rPr>
              <w:t>G/SPS/N/KOR/844</w:t>
            </w:r>
          </w:p>
        </w:tc>
        <w:tc>
          <w:tcPr>
            <w:tcW w:w="4820" w:type="dxa"/>
            <w:tcBorders>
              <w:top w:val="single" w:sz="8" w:space="0" w:color="000000"/>
              <w:left w:val="single" w:sz="8" w:space="0" w:color="000000"/>
              <w:bottom w:val="single" w:sz="8" w:space="0" w:color="000000"/>
              <w:right w:val="single" w:sz="8" w:space="0" w:color="000000"/>
            </w:tcBorders>
          </w:tcPr>
          <w:p w14:paraId="25D5F3DF" w14:textId="77777777" w:rsidR="00403D0C" w:rsidRPr="00403D0C" w:rsidRDefault="00403D0C" w:rsidP="00403D0C">
            <w:pPr>
              <w:rPr>
                <w:rFonts w:ascii="Times New Roman" w:eastAsia="Times New Roman" w:hAnsi="Times New Roman"/>
                <w:sz w:val="20"/>
                <w:lang w:val="ru-RU"/>
              </w:rPr>
            </w:pPr>
            <w:r w:rsidRPr="00C7702B">
              <w:rPr>
                <w:rFonts w:ascii="Times New Roman" w:eastAsia="Times New Roman" w:hAnsi="Times New Roman"/>
                <w:sz w:val="20"/>
              </w:rPr>
              <w:t>Жануар ақуызынан өңделген жемшөп импортына қойылатын санитариялық-гигиеналық талаптарға ішінара өзгерістер енгізу туралы хабарлама (жоба).</w:t>
            </w:r>
            <w:r>
              <w:rPr>
                <w:rFonts w:ascii="Times New Roman" w:eastAsia="Times New Roman" w:hAnsi="Times New Roman"/>
                <w:sz w:val="20"/>
              </w:rPr>
              <w:t xml:space="preserve"> </w:t>
            </w:r>
            <w:r w:rsidRPr="00403D0C">
              <w:rPr>
                <w:rFonts w:ascii="Times New Roman" w:eastAsia="Times New Roman" w:hAnsi="Times New Roman"/>
                <w:sz w:val="20"/>
                <w:lang w:val="ru-RU"/>
              </w:rPr>
              <w:t>Тіл(дер): ағылшын. Беттер саны: 1</w:t>
            </w:r>
            <w:r w:rsidRPr="00403D0C">
              <w:rPr>
                <w:rFonts w:ascii="Times New Roman" w:eastAsia="Times New Roman" w:hAnsi="Times New Roman"/>
                <w:sz w:val="20"/>
                <w:lang w:val="ru-RU"/>
              </w:rPr>
              <w:br/>
            </w:r>
            <w:r>
              <w:rPr>
                <w:rFonts w:ascii="Times New Roman" w:eastAsia="Times New Roman" w:hAnsi="Times New Roman"/>
                <w:sz w:val="20"/>
              </w:rPr>
              <w:t>https</w:t>
            </w:r>
            <w:r w:rsidRPr="00403D0C">
              <w:rPr>
                <w:rFonts w:ascii="Times New Roman" w:eastAsia="Times New Roman" w:hAnsi="Times New Roman"/>
                <w:sz w:val="20"/>
                <w:lang w:val="ru-RU"/>
              </w:rPr>
              <w:t>://</w:t>
            </w:r>
            <w:r>
              <w:rPr>
                <w:rFonts w:ascii="Times New Roman" w:eastAsia="Times New Roman" w:hAnsi="Times New Roman"/>
                <w:sz w:val="20"/>
              </w:rPr>
              <w:t>members</w:t>
            </w:r>
            <w:r w:rsidRPr="00403D0C">
              <w:rPr>
                <w:rFonts w:ascii="Times New Roman" w:eastAsia="Times New Roman" w:hAnsi="Times New Roman"/>
                <w:sz w:val="20"/>
                <w:lang w:val="ru-RU"/>
              </w:rPr>
              <w:t>.</w:t>
            </w:r>
            <w:r>
              <w:rPr>
                <w:rFonts w:ascii="Times New Roman" w:eastAsia="Times New Roman" w:hAnsi="Times New Roman"/>
                <w:sz w:val="20"/>
              </w:rPr>
              <w:t>wto</w:t>
            </w:r>
            <w:r w:rsidRPr="00403D0C">
              <w:rPr>
                <w:rFonts w:ascii="Times New Roman" w:eastAsia="Times New Roman" w:hAnsi="Times New Roman"/>
                <w:sz w:val="20"/>
                <w:lang w:val="ru-RU"/>
              </w:rPr>
              <w:t>.</w:t>
            </w:r>
            <w:r>
              <w:rPr>
                <w:rFonts w:ascii="Times New Roman" w:eastAsia="Times New Roman" w:hAnsi="Times New Roman"/>
                <w:sz w:val="20"/>
              </w:rPr>
              <w:t>org</w:t>
            </w:r>
            <w:r w:rsidRPr="00403D0C">
              <w:rPr>
                <w:rFonts w:ascii="Times New Roman" w:eastAsia="Times New Roman" w:hAnsi="Times New Roman"/>
                <w:sz w:val="20"/>
                <w:lang w:val="ru-RU"/>
              </w:rPr>
              <w:t>/</w:t>
            </w:r>
            <w:r>
              <w:rPr>
                <w:rFonts w:ascii="Times New Roman" w:eastAsia="Times New Roman" w:hAnsi="Times New Roman"/>
                <w:sz w:val="20"/>
              </w:rPr>
              <w:t>crnattachments</w:t>
            </w:r>
            <w:r w:rsidRPr="00403D0C">
              <w:rPr>
                <w:rFonts w:ascii="Times New Roman" w:eastAsia="Times New Roman" w:hAnsi="Times New Roman"/>
                <w:sz w:val="20"/>
                <w:lang w:val="ru-RU"/>
              </w:rPr>
              <w:t>/2026/</w:t>
            </w:r>
            <w:r>
              <w:rPr>
                <w:rFonts w:ascii="Times New Roman" w:eastAsia="Times New Roman" w:hAnsi="Times New Roman"/>
                <w:sz w:val="20"/>
              </w:rPr>
              <w:t>SPS</w:t>
            </w:r>
            <w:r w:rsidRPr="00403D0C">
              <w:rPr>
                <w:rFonts w:ascii="Times New Roman" w:eastAsia="Times New Roman" w:hAnsi="Times New Roman"/>
                <w:sz w:val="20"/>
                <w:lang w:val="ru-RU"/>
              </w:rPr>
              <w:t>/</w:t>
            </w:r>
            <w:r>
              <w:rPr>
                <w:rFonts w:ascii="Times New Roman" w:eastAsia="Times New Roman" w:hAnsi="Times New Roman"/>
                <w:sz w:val="20"/>
              </w:rPr>
              <w:t>KOR</w:t>
            </w:r>
            <w:r w:rsidRPr="00403D0C">
              <w:rPr>
                <w:rFonts w:ascii="Times New Roman" w:eastAsia="Times New Roman" w:hAnsi="Times New Roman"/>
                <w:sz w:val="20"/>
                <w:lang w:val="ru-RU"/>
              </w:rPr>
              <w:t>/26_01938_00_</w:t>
            </w:r>
            <w:r>
              <w:rPr>
                <w:rFonts w:ascii="Times New Roman" w:eastAsia="Times New Roman" w:hAnsi="Times New Roman"/>
                <w:sz w:val="20"/>
              </w:rPr>
              <w:t>e</w:t>
            </w:r>
            <w:r w:rsidRPr="00403D0C">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1BF969B0" w14:textId="77777777" w:rsidR="00403D0C" w:rsidRDefault="00403D0C" w:rsidP="00403D0C">
            <w:r>
              <w:rPr>
                <w:rFonts w:ascii="Times New Roman" w:eastAsia="Times New Roman" w:hAnsi="Times New Roman"/>
                <w:sz w:val="20"/>
              </w:rPr>
              <w:t>-</w:t>
            </w:r>
          </w:p>
        </w:tc>
      </w:tr>
      <w:tr w:rsidR="00403D0C" w14:paraId="4C2169F9" w14:textId="77777777" w:rsidTr="00403D0C">
        <w:tc>
          <w:tcPr>
            <w:tcW w:w="534" w:type="dxa"/>
            <w:vMerge/>
          </w:tcPr>
          <w:p w14:paraId="353CAEE5"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40E6A65" w14:textId="77777777" w:rsidR="00403D0C" w:rsidRDefault="00403D0C" w:rsidP="00403D0C">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68149169" w14:textId="77777777" w:rsidR="00403D0C" w:rsidRPr="00C7702B" w:rsidRDefault="00403D0C" w:rsidP="00403D0C">
            <w:pPr>
              <w:rPr>
                <w:rFonts w:ascii="Times New Roman" w:eastAsia="Times New Roman" w:hAnsi="Times New Roman"/>
                <w:sz w:val="20"/>
              </w:rPr>
            </w:pPr>
            <w:r w:rsidRPr="00C7702B">
              <w:rPr>
                <w:rFonts w:ascii="Times New Roman" w:eastAsia="Times New Roman" w:hAnsi="Times New Roman"/>
                <w:sz w:val="20"/>
              </w:rPr>
              <w:t>Құс етінен алынған жануар ақуызынан өндірілген өңделген жем (құс субөнімдерінен алынған ұн, қауырсын ұны және т.б.)</w:t>
            </w:r>
          </w:p>
        </w:tc>
        <w:tc>
          <w:tcPr>
            <w:tcW w:w="5499" w:type="dxa"/>
            <w:vMerge/>
          </w:tcPr>
          <w:p w14:paraId="781B588F" w14:textId="77777777" w:rsidR="00403D0C" w:rsidRDefault="00403D0C" w:rsidP="00403D0C"/>
        </w:tc>
      </w:tr>
      <w:tr w:rsidR="00403D0C" w14:paraId="2E6F2E14" w14:textId="77777777" w:rsidTr="00403D0C">
        <w:tc>
          <w:tcPr>
            <w:tcW w:w="534" w:type="dxa"/>
            <w:vMerge/>
          </w:tcPr>
          <w:p w14:paraId="38EB5165"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69E64A9" w14:textId="77777777" w:rsidR="00403D0C" w:rsidRDefault="00403D0C" w:rsidP="00403D0C">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7588807B" w14:textId="77777777" w:rsidR="00403D0C" w:rsidRPr="00C7702B" w:rsidRDefault="00403D0C" w:rsidP="00403D0C">
            <w:pPr>
              <w:rPr>
                <w:rFonts w:ascii="Times New Roman" w:eastAsia="Times New Roman" w:hAnsi="Times New Roman"/>
                <w:sz w:val="20"/>
              </w:rPr>
            </w:pPr>
            <w:r w:rsidRPr="00C7702B">
              <w:rPr>
                <w:rFonts w:ascii="Times New Roman" w:eastAsia="Times New Roman" w:hAnsi="Times New Roman"/>
                <w:sz w:val="20"/>
              </w:rPr>
              <w:t>Құс етінен алынған өнімдермен шектелетін жануар текті ақуыздан өңделген жемдерді импорттау кезінде карантиндік шараларды көздейтін санитариялық-гигиеналық талаптарға ішінара өзгерістер енгізу, егер мұндай өнімдер экспорттаушы ел үкіметі мақұлдаған әдістерді пайдалана отырып өндірілген болса, белгіленген рәсімдерге сәйкес әкелуге рұқсат беру.</w:t>
            </w:r>
          </w:p>
        </w:tc>
        <w:tc>
          <w:tcPr>
            <w:tcW w:w="5499" w:type="dxa"/>
            <w:vMerge/>
          </w:tcPr>
          <w:p w14:paraId="10B5EDC4" w14:textId="77777777" w:rsidR="00403D0C" w:rsidRDefault="00403D0C" w:rsidP="00403D0C"/>
        </w:tc>
      </w:tr>
      <w:tr w:rsidR="00403D0C" w14:paraId="4776016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A477FBE" w14:textId="6BBE1EA6" w:rsidR="00403D0C" w:rsidRDefault="00403D0C" w:rsidP="00403D0C">
            <w:r>
              <w:rPr>
                <w:rFonts w:ascii="Times New Roman" w:eastAsia="Times New Roman" w:hAnsi="Times New Roman"/>
                <w:sz w:val="20"/>
              </w:rPr>
              <w:t>58</w:t>
            </w:r>
          </w:p>
        </w:tc>
        <w:tc>
          <w:tcPr>
            <w:tcW w:w="2409" w:type="dxa"/>
            <w:tcBorders>
              <w:top w:val="single" w:sz="8" w:space="0" w:color="000000"/>
              <w:left w:val="single" w:sz="8" w:space="0" w:color="000000"/>
              <w:bottom w:val="single" w:sz="8" w:space="0" w:color="000000"/>
              <w:right w:val="single" w:sz="8" w:space="0" w:color="000000"/>
            </w:tcBorders>
          </w:tcPr>
          <w:p w14:paraId="23FC8AFF" w14:textId="77777777" w:rsidR="00403D0C" w:rsidRDefault="00403D0C" w:rsidP="00403D0C">
            <w:r>
              <w:rPr>
                <w:rFonts w:ascii="Times New Roman" w:eastAsia="Times New Roman" w:hAnsi="Times New Roman"/>
                <w:sz w:val="20"/>
              </w:rPr>
              <w:t>G/SPS/N/CAN/1632/Corr.1</w:t>
            </w:r>
          </w:p>
        </w:tc>
        <w:tc>
          <w:tcPr>
            <w:tcW w:w="4820" w:type="dxa"/>
            <w:tcBorders>
              <w:top w:val="single" w:sz="8" w:space="0" w:color="000000"/>
              <w:left w:val="single" w:sz="8" w:space="0" w:color="000000"/>
              <w:bottom w:val="single" w:sz="8" w:space="0" w:color="000000"/>
              <w:right w:val="single" w:sz="8" w:space="0" w:color="000000"/>
            </w:tcBorders>
          </w:tcPr>
          <w:p w14:paraId="2A6D0C90" w14:textId="77777777" w:rsidR="00403D0C" w:rsidRDefault="00403D0C" w:rsidP="00403D0C">
            <w:r>
              <w:rPr>
                <w:rFonts w:ascii="Times New Roman" w:eastAsia="Times New Roman" w:hAnsi="Times New Roman"/>
                <w:sz w:val="20"/>
              </w:rPr>
              <w:t>Isocycloseram (PMRL2026-03) үшін ұсынылатын максималды қалдық шегі: түзету</w:t>
            </w:r>
          </w:p>
          <w:p w14:paraId="3487C56F" w14:textId="77777777" w:rsidR="00403D0C" w:rsidRDefault="00403D0C" w:rsidP="00403D0C">
            <w:r>
              <w:rPr>
                <w:rFonts w:ascii="Times New Roman" w:eastAsia="Times New Roman" w:hAnsi="Times New Roman"/>
                <w:sz w:val="18"/>
              </w:rPr>
              <w:t>https://docs.wto.org/imrd/directdoc.asp?DDFDocuments/T/G/SPS/NCAN1632C1.docx</w:t>
            </w:r>
          </w:p>
        </w:tc>
        <w:tc>
          <w:tcPr>
            <w:tcW w:w="5499" w:type="dxa"/>
            <w:vMerge w:val="restart"/>
            <w:tcBorders>
              <w:top w:val="single" w:sz="8" w:space="0" w:color="000000"/>
              <w:left w:val="single" w:sz="8" w:space="0" w:color="000000"/>
              <w:bottom w:val="single" w:sz="8" w:space="0" w:color="000000"/>
              <w:right w:val="single" w:sz="8" w:space="0" w:color="000000"/>
            </w:tcBorders>
          </w:tcPr>
          <w:p w14:paraId="57ADF3FC" w14:textId="77777777" w:rsidR="00403D0C" w:rsidRDefault="00403D0C" w:rsidP="00403D0C">
            <w:r>
              <w:rPr>
                <w:rFonts w:ascii="Times New Roman" w:eastAsia="Times New Roman" w:hAnsi="Times New Roman"/>
                <w:sz w:val="20"/>
              </w:rPr>
              <w:t>-</w:t>
            </w:r>
          </w:p>
        </w:tc>
      </w:tr>
      <w:tr w:rsidR="00403D0C" w14:paraId="6A1A3D73" w14:textId="77777777" w:rsidTr="00403D0C">
        <w:tc>
          <w:tcPr>
            <w:tcW w:w="534" w:type="dxa"/>
            <w:vMerge/>
          </w:tcPr>
          <w:p w14:paraId="151FE99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451094B" w14:textId="77777777" w:rsidR="00403D0C" w:rsidRDefault="00403D0C" w:rsidP="00403D0C">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33DE4801" w14:textId="77777777" w:rsidR="00403D0C" w:rsidRDefault="00403D0C" w:rsidP="00403D0C">
            <w:r>
              <w:rPr>
                <w:rFonts w:ascii="Times New Roman" w:eastAsia="Times New Roman" w:hAnsi="Times New Roman"/>
                <w:sz w:val="20"/>
              </w:rPr>
              <w:t xml:space="preserve">Әртүрлі өнімдердегі немесе олардың беттеріндегі изоциклосерамды пестицид (ICS кодтары: 65.020, </w:t>
            </w:r>
            <w:r>
              <w:rPr>
                <w:rFonts w:ascii="Times New Roman" w:eastAsia="Times New Roman" w:hAnsi="Times New Roman"/>
                <w:sz w:val="20"/>
              </w:rPr>
              <w:lastRenderedPageBreak/>
              <w:t>65.100, 67.040, 67.060, 67.080, 67.200)</w:t>
            </w:r>
          </w:p>
        </w:tc>
        <w:tc>
          <w:tcPr>
            <w:tcW w:w="5499" w:type="dxa"/>
            <w:vMerge/>
          </w:tcPr>
          <w:p w14:paraId="717D2C52" w14:textId="77777777" w:rsidR="00403D0C" w:rsidRDefault="00403D0C" w:rsidP="00403D0C"/>
        </w:tc>
      </w:tr>
      <w:tr w:rsidR="00403D0C" w14:paraId="3CD05557" w14:textId="77777777" w:rsidTr="00403D0C">
        <w:tc>
          <w:tcPr>
            <w:tcW w:w="534" w:type="dxa"/>
            <w:vMerge/>
          </w:tcPr>
          <w:p w14:paraId="0BB441C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D4BBFA4" w14:textId="77777777" w:rsidR="00403D0C" w:rsidRDefault="00403D0C" w:rsidP="00403D0C">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7E03BC55" w14:textId="77777777" w:rsidR="00403D0C" w:rsidRDefault="00403D0C" w:rsidP="00403D0C">
            <w:r>
              <w:rPr>
                <w:rFonts w:ascii="Times New Roman" w:eastAsia="Times New Roman" w:hAnsi="Times New Roman"/>
                <w:sz w:val="20"/>
              </w:rPr>
              <w:t>Бұл түзету ағылшын және француз тілдеріндегі G/SPS/N/CAN/1632 хабарламасының 6-бөлімінде көрсетілген ауыл шаруашылығы тауарларына қолданылады. Хабарламада Канаданың Денсаулық сақтау саласындағы зиянкестермен күрес жөніндегі реттеу агенттігі (PMRA) ұсынған қалдық шектеулерінің ең жоғары шегі (MDL) төмендегідей көрсетілген: MDL (ppm)1 шикі ауылшаруашылық қызметі (RAC) және/немесе өңделген тауарлар10 жапырақты көкөністер (өсімдік тобы 4-13), Head40 Heads тобын қоспағанда. 5-13) 2,0 Кептірілген қызанақ 1,5 қара өрік 1,0 түйіршіктелген жемістер (12-09 дақылдар тобы) 0,6 жеміс көкөністер (8-09 дақылдар тобы) 0,5 Бадам майы 0,4 анар жемістері (11-09 дақылдар тобы) 0,2 фундук (-дақылдар тобы 1415 дақылдар тобы). 9); құрғақ соя бұршақтары 0,01 түйнектер мен түйіршіктер көкөністер (1С дақылдарының кіші тобы); құрғақ жасымық, салат, жержаңғақ. 1 ppm = миллионға бөлік. Бұл түзету бастапқы хабарламаның 6-бөліміндегі қатені түзетеді. Бұл құжатта келесі шикі ауыл шаруашылығы тауарлары үшін ұсынылған MRL байқаусызда өткізілмей қалды: 1 шикі ауыл шаруашылығы тауары (RAC) және/немесе өңделген тауар үшін MRLs (ppm) 0,01 Далалық жүгері, попкорн дәндері 1 ppm = миллионға бөлік</w:t>
            </w:r>
          </w:p>
        </w:tc>
        <w:tc>
          <w:tcPr>
            <w:tcW w:w="5499" w:type="dxa"/>
            <w:vMerge/>
          </w:tcPr>
          <w:p w14:paraId="705D0D33" w14:textId="77777777" w:rsidR="00403D0C" w:rsidRDefault="00403D0C" w:rsidP="00403D0C"/>
        </w:tc>
      </w:tr>
      <w:tr w:rsidR="00403D0C" w14:paraId="3915A0F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F66AF2B" w14:textId="27948603" w:rsidR="00403D0C" w:rsidRDefault="00403D0C" w:rsidP="00403D0C">
            <w:r>
              <w:rPr>
                <w:rFonts w:ascii="Times New Roman" w:eastAsia="Times New Roman" w:hAnsi="Times New Roman"/>
                <w:sz w:val="20"/>
              </w:rPr>
              <w:t>59</w:t>
            </w:r>
          </w:p>
        </w:tc>
        <w:tc>
          <w:tcPr>
            <w:tcW w:w="2409" w:type="dxa"/>
            <w:tcBorders>
              <w:top w:val="single" w:sz="8" w:space="0" w:color="000000"/>
              <w:left w:val="single" w:sz="8" w:space="0" w:color="000000"/>
              <w:bottom w:val="single" w:sz="8" w:space="0" w:color="000000"/>
              <w:right w:val="single" w:sz="8" w:space="0" w:color="000000"/>
            </w:tcBorders>
          </w:tcPr>
          <w:p w14:paraId="415ABFD1" w14:textId="77777777" w:rsidR="00403D0C" w:rsidRDefault="00403D0C" w:rsidP="00403D0C">
            <w:r>
              <w:rPr>
                <w:rFonts w:ascii="Times New Roman" w:eastAsia="Times New Roman" w:hAnsi="Times New Roman"/>
                <w:sz w:val="20"/>
              </w:rPr>
              <w:t>G/SPS/N/BRA/2483</w:t>
            </w:r>
          </w:p>
        </w:tc>
        <w:tc>
          <w:tcPr>
            <w:tcW w:w="4820" w:type="dxa"/>
            <w:tcBorders>
              <w:top w:val="single" w:sz="8" w:space="0" w:color="000000"/>
              <w:left w:val="single" w:sz="8" w:space="0" w:color="000000"/>
              <w:bottom w:val="single" w:sz="8" w:space="0" w:color="000000"/>
              <w:right w:val="single" w:sz="8" w:space="0" w:color="000000"/>
            </w:tcBorders>
          </w:tcPr>
          <w:p w14:paraId="517D7B6F" w14:textId="77777777" w:rsidR="00403D0C" w:rsidRPr="00D6695D" w:rsidRDefault="00403D0C" w:rsidP="00403D0C">
            <w:pPr>
              <w:rPr>
                <w:lang w:val="ru-RU"/>
              </w:rPr>
            </w:pPr>
            <w:r w:rsidRPr="00D6695D">
              <w:rPr>
                <w:rFonts w:ascii="Times New Roman" w:eastAsia="Times New Roman" w:hAnsi="Times New Roman"/>
                <w:sz w:val="20"/>
                <w:lang w:val="ru-RU"/>
              </w:rPr>
              <w:t xml:space="preserve">1390 </w:t>
            </w:r>
            <w:r>
              <w:rPr>
                <w:rFonts w:ascii="Times New Roman" w:eastAsia="Times New Roman" w:hAnsi="Times New Roman"/>
                <w:sz w:val="20"/>
                <w:lang w:val="ru-RU"/>
              </w:rPr>
              <w:t>шешім</w:t>
            </w:r>
            <w:r w:rsidRPr="00D6695D">
              <w:rPr>
                <w:rFonts w:ascii="Times New Roman" w:eastAsia="Times New Roman" w:hAnsi="Times New Roman"/>
                <w:sz w:val="20"/>
                <w:lang w:val="ru-RU"/>
              </w:rPr>
              <w:t xml:space="preserve"> жобасы, 23 наурыз 2026 ж. Тіл(дер): португал. Беттер саны: 10</w:t>
            </w:r>
            <w:r w:rsidRPr="00D6695D">
              <w:rPr>
                <w:rFonts w:ascii="Times New Roman" w:eastAsia="Times New Roman" w:hAnsi="Times New Roman"/>
                <w:sz w:val="20"/>
                <w:lang w:val="ru-RU"/>
              </w:rPr>
              <w:br/>
              <w:t xml:space="preserve">Жоба: </w:t>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anvisalegis</w:t>
            </w:r>
            <w:r w:rsidRPr="00D6695D">
              <w:rPr>
                <w:rFonts w:ascii="Times New Roman" w:eastAsia="Times New Roman" w:hAnsi="Times New Roman"/>
                <w:sz w:val="20"/>
                <w:lang w:val="ru-RU"/>
              </w:rPr>
              <w:t>.</w:t>
            </w:r>
            <w:r>
              <w:rPr>
                <w:rFonts w:ascii="Times New Roman" w:eastAsia="Times New Roman" w:hAnsi="Times New Roman"/>
                <w:sz w:val="20"/>
              </w:rPr>
              <w:t>datalegis</w:t>
            </w:r>
            <w:r w:rsidRPr="00D6695D">
              <w:rPr>
                <w:rFonts w:ascii="Times New Roman" w:eastAsia="Times New Roman" w:hAnsi="Times New Roman"/>
                <w:sz w:val="20"/>
                <w:lang w:val="ru-RU"/>
              </w:rPr>
              <w:t>.</w:t>
            </w:r>
            <w:r>
              <w:rPr>
                <w:rFonts w:ascii="Times New Roman" w:eastAsia="Times New Roman" w:hAnsi="Times New Roman"/>
                <w:sz w:val="20"/>
              </w:rPr>
              <w:t>net</w:t>
            </w:r>
            <w:r w:rsidRPr="00D6695D">
              <w:rPr>
                <w:rFonts w:ascii="Times New Roman" w:eastAsia="Times New Roman" w:hAnsi="Times New Roman"/>
                <w:sz w:val="20"/>
                <w:lang w:val="ru-RU"/>
              </w:rPr>
              <w:t>/</w:t>
            </w:r>
            <w:r>
              <w:rPr>
                <w:rFonts w:ascii="Times New Roman" w:eastAsia="Times New Roman" w:hAnsi="Times New Roman"/>
                <w:sz w:val="20"/>
              </w:rPr>
              <w:t>action</w:t>
            </w:r>
            <w:r w:rsidRPr="00D6695D">
              <w:rPr>
                <w:rFonts w:ascii="Times New Roman" w:eastAsia="Times New Roman" w:hAnsi="Times New Roman"/>
                <w:sz w:val="20"/>
                <w:lang w:val="ru-RU"/>
              </w:rPr>
              <w:t>/</w:t>
            </w:r>
            <w:r>
              <w:rPr>
                <w:rFonts w:ascii="Times New Roman" w:eastAsia="Times New Roman" w:hAnsi="Times New Roman"/>
                <w:sz w:val="20"/>
              </w:rPr>
              <w:t>UrlPublicasAction</w:t>
            </w:r>
            <w:r w:rsidRPr="00D6695D">
              <w:rPr>
                <w:rFonts w:ascii="Times New Roman" w:eastAsia="Times New Roman" w:hAnsi="Times New Roman"/>
                <w:sz w:val="20"/>
                <w:lang w:val="ru-RU"/>
              </w:rPr>
              <w:t>.</w:t>
            </w:r>
            <w:r>
              <w:rPr>
                <w:rFonts w:ascii="Times New Roman" w:eastAsia="Times New Roman" w:hAnsi="Times New Roman"/>
                <w:sz w:val="20"/>
              </w:rPr>
              <w:t>php</w:t>
            </w:r>
            <w:r w:rsidRPr="00D6695D">
              <w:rPr>
                <w:rFonts w:ascii="Times New Roman" w:eastAsia="Times New Roman" w:hAnsi="Times New Roman"/>
                <w:sz w:val="20"/>
                <w:lang w:val="ru-RU"/>
              </w:rPr>
              <w:t>?</w:t>
            </w:r>
            <w:r>
              <w:rPr>
                <w:rFonts w:ascii="Times New Roman" w:eastAsia="Times New Roman" w:hAnsi="Times New Roman"/>
                <w:sz w:val="20"/>
              </w:rPr>
              <w:t>acao</w:t>
            </w:r>
            <w:r w:rsidRPr="00D6695D">
              <w:rPr>
                <w:rFonts w:ascii="Times New Roman" w:eastAsia="Times New Roman" w:hAnsi="Times New Roman"/>
                <w:sz w:val="20"/>
                <w:lang w:val="ru-RU"/>
              </w:rPr>
              <w:t>=</w:t>
            </w:r>
            <w:r>
              <w:rPr>
                <w:rFonts w:ascii="Times New Roman" w:eastAsia="Times New Roman" w:hAnsi="Times New Roman"/>
                <w:sz w:val="20"/>
              </w:rPr>
              <w:t>abrirAtoPublico</w:t>
            </w:r>
            <w:r w:rsidRPr="00D6695D">
              <w:rPr>
                <w:rFonts w:ascii="Times New Roman" w:eastAsia="Times New Roman" w:hAnsi="Times New Roman"/>
                <w:sz w:val="20"/>
                <w:lang w:val="ru-RU"/>
              </w:rPr>
              <w:t>&amp;</w:t>
            </w:r>
            <w:r>
              <w:rPr>
                <w:rFonts w:ascii="Times New Roman" w:eastAsia="Times New Roman" w:hAnsi="Times New Roman"/>
                <w:sz w:val="20"/>
              </w:rPr>
              <w:t>num</w:t>
            </w:r>
            <w:r w:rsidRPr="00D6695D">
              <w:rPr>
                <w:rFonts w:ascii="Times New Roman" w:eastAsia="Times New Roman" w:hAnsi="Times New Roman"/>
                <w:sz w:val="20"/>
                <w:lang w:val="ru-RU"/>
              </w:rPr>
              <w:t>_</w:t>
            </w:r>
            <w:r>
              <w:rPr>
                <w:rFonts w:ascii="Times New Roman" w:eastAsia="Times New Roman" w:hAnsi="Times New Roman"/>
                <w:sz w:val="20"/>
              </w:rPr>
              <w:t>ato</w:t>
            </w:r>
            <w:r w:rsidRPr="00D6695D">
              <w:rPr>
                <w:rFonts w:ascii="Times New Roman" w:eastAsia="Times New Roman" w:hAnsi="Times New Roman"/>
                <w:sz w:val="20"/>
                <w:lang w:val="ru-RU"/>
              </w:rPr>
              <w:t>=0 0001390&amp;</w:t>
            </w:r>
            <w:r>
              <w:rPr>
                <w:rFonts w:ascii="Times New Roman" w:eastAsia="Times New Roman" w:hAnsi="Times New Roman"/>
                <w:sz w:val="20"/>
              </w:rPr>
              <w:t>sgl</w:t>
            </w:r>
            <w:r w:rsidRPr="00D6695D">
              <w:rPr>
                <w:rFonts w:ascii="Times New Roman" w:eastAsia="Times New Roman" w:hAnsi="Times New Roman"/>
                <w:sz w:val="20"/>
                <w:lang w:val="ru-RU"/>
              </w:rPr>
              <w:t>_</w:t>
            </w:r>
            <w:r>
              <w:rPr>
                <w:rFonts w:ascii="Times New Roman" w:eastAsia="Times New Roman" w:hAnsi="Times New Roman"/>
                <w:sz w:val="20"/>
              </w:rPr>
              <w:t>tipo</w:t>
            </w:r>
            <w:r w:rsidRPr="00D6695D">
              <w:rPr>
                <w:rFonts w:ascii="Times New Roman" w:eastAsia="Times New Roman" w:hAnsi="Times New Roman"/>
                <w:sz w:val="20"/>
                <w:lang w:val="ru-RU"/>
              </w:rPr>
              <w:t>=</w:t>
            </w:r>
            <w:r>
              <w:rPr>
                <w:rFonts w:ascii="Times New Roman" w:eastAsia="Times New Roman" w:hAnsi="Times New Roman"/>
                <w:sz w:val="20"/>
              </w:rPr>
              <w:t>CPB</w:t>
            </w:r>
            <w:r w:rsidRPr="00D6695D">
              <w:rPr>
                <w:rFonts w:ascii="Times New Roman" w:eastAsia="Times New Roman" w:hAnsi="Times New Roman"/>
                <w:sz w:val="20"/>
                <w:lang w:val="ru-RU"/>
              </w:rPr>
              <w:t>&amp;</w:t>
            </w:r>
            <w:r>
              <w:rPr>
                <w:rFonts w:ascii="Times New Roman" w:eastAsia="Times New Roman" w:hAnsi="Times New Roman"/>
                <w:sz w:val="20"/>
              </w:rPr>
              <w:t>sgl</w:t>
            </w:r>
            <w:r w:rsidRPr="00D6695D">
              <w:rPr>
                <w:rFonts w:ascii="Times New Roman" w:eastAsia="Times New Roman" w:hAnsi="Times New Roman"/>
                <w:sz w:val="20"/>
                <w:lang w:val="ru-RU"/>
              </w:rPr>
              <w:t>_</w:t>
            </w:r>
            <w:r>
              <w:rPr>
                <w:rFonts w:ascii="Times New Roman" w:eastAsia="Times New Roman" w:hAnsi="Times New Roman"/>
                <w:sz w:val="20"/>
              </w:rPr>
              <w:t>orgao</w:t>
            </w:r>
            <w:r w:rsidRPr="00D6695D">
              <w:rPr>
                <w:rFonts w:ascii="Times New Roman" w:eastAsia="Times New Roman" w:hAnsi="Times New Roman"/>
                <w:sz w:val="20"/>
                <w:lang w:val="ru-RU"/>
              </w:rPr>
              <w:t>=</w:t>
            </w:r>
            <w:r>
              <w:rPr>
                <w:rFonts w:ascii="Times New Roman" w:eastAsia="Times New Roman" w:hAnsi="Times New Roman"/>
                <w:sz w:val="20"/>
              </w:rPr>
              <w:t>ANVISA</w:t>
            </w:r>
            <w:r w:rsidRPr="00D6695D">
              <w:rPr>
                <w:rFonts w:ascii="Times New Roman" w:eastAsia="Times New Roman" w:hAnsi="Times New Roman"/>
                <w:sz w:val="20"/>
                <w:lang w:val="ru-RU"/>
              </w:rPr>
              <w:t>/</w:t>
            </w:r>
            <w:r>
              <w:rPr>
                <w:rFonts w:ascii="Times New Roman" w:eastAsia="Times New Roman" w:hAnsi="Times New Roman"/>
                <w:sz w:val="20"/>
              </w:rPr>
              <w:t>MS</w:t>
            </w:r>
            <w:r w:rsidRPr="00D6695D">
              <w:rPr>
                <w:rFonts w:ascii="Times New Roman" w:eastAsia="Times New Roman" w:hAnsi="Times New Roman"/>
                <w:sz w:val="20"/>
                <w:lang w:val="ru-RU"/>
              </w:rPr>
              <w:t>&amp;</w:t>
            </w:r>
            <w:r>
              <w:rPr>
                <w:rFonts w:ascii="Times New Roman" w:eastAsia="Times New Roman" w:hAnsi="Times New Roman"/>
                <w:sz w:val="20"/>
              </w:rPr>
              <w:t>vlr</w:t>
            </w:r>
            <w:r w:rsidRPr="00D6695D">
              <w:rPr>
                <w:rFonts w:ascii="Times New Roman" w:eastAsia="Times New Roman" w:hAnsi="Times New Roman"/>
                <w:sz w:val="20"/>
                <w:lang w:val="ru-RU"/>
              </w:rPr>
              <w:t>_</w:t>
            </w:r>
            <w:r>
              <w:rPr>
                <w:rFonts w:ascii="Times New Roman" w:eastAsia="Times New Roman" w:hAnsi="Times New Roman"/>
                <w:sz w:val="20"/>
              </w:rPr>
              <w:t>ano</w:t>
            </w:r>
            <w:r w:rsidRPr="00D6695D">
              <w:rPr>
                <w:rFonts w:ascii="Times New Roman" w:eastAsia="Times New Roman" w:hAnsi="Times New Roman"/>
                <w:sz w:val="20"/>
                <w:lang w:val="ru-RU"/>
              </w:rPr>
              <w:t>=2026&amp;</w:t>
            </w:r>
            <w:r>
              <w:rPr>
                <w:rFonts w:ascii="Times New Roman" w:eastAsia="Times New Roman" w:hAnsi="Times New Roman"/>
                <w:sz w:val="20"/>
              </w:rPr>
              <w:t>seq</w:t>
            </w:r>
            <w:r w:rsidRPr="00D6695D">
              <w:rPr>
                <w:rFonts w:ascii="Times New Roman" w:eastAsia="Times New Roman" w:hAnsi="Times New Roman"/>
                <w:sz w:val="20"/>
                <w:lang w:val="ru-RU"/>
              </w:rPr>
              <w:t>_</w:t>
            </w:r>
            <w:r>
              <w:rPr>
                <w:rFonts w:ascii="Times New Roman" w:eastAsia="Times New Roman" w:hAnsi="Times New Roman"/>
                <w:sz w:val="20"/>
              </w:rPr>
              <w:t>ato</w:t>
            </w:r>
            <w:r w:rsidRPr="00D6695D">
              <w:rPr>
                <w:rFonts w:ascii="Times New Roman" w:eastAsia="Times New Roman" w:hAnsi="Times New Roman"/>
                <w:sz w:val="20"/>
                <w:lang w:val="ru-RU"/>
              </w:rPr>
              <w:t>=222&amp;</w:t>
            </w:r>
            <w:r>
              <w:rPr>
                <w:rFonts w:ascii="Times New Roman" w:eastAsia="Times New Roman" w:hAnsi="Times New Roman"/>
                <w:sz w:val="20"/>
              </w:rPr>
              <w:t>cod</w:t>
            </w:r>
            <w:r w:rsidRPr="00D6695D">
              <w:rPr>
                <w:rFonts w:ascii="Times New Roman" w:eastAsia="Times New Roman" w:hAnsi="Times New Roman"/>
                <w:sz w:val="20"/>
                <w:lang w:val="ru-RU"/>
              </w:rPr>
              <w:t>_</w:t>
            </w:r>
            <w:r>
              <w:rPr>
                <w:rFonts w:ascii="Times New Roman" w:eastAsia="Times New Roman" w:hAnsi="Times New Roman"/>
                <w:sz w:val="20"/>
              </w:rPr>
              <w:t>modulo</w:t>
            </w:r>
            <w:r w:rsidRPr="00D6695D">
              <w:rPr>
                <w:rFonts w:ascii="Times New Roman" w:eastAsia="Times New Roman" w:hAnsi="Times New Roman"/>
                <w:sz w:val="20"/>
                <w:lang w:val="ru-RU"/>
              </w:rPr>
              <w:t>=134&amp;</w:t>
            </w:r>
            <w:r>
              <w:rPr>
                <w:rFonts w:ascii="Times New Roman" w:eastAsia="Times New Roman" w:hAnsi="Times New Roman"/>
                <w:sz w:val="20"/>
              </w:rPr>
              <w:t>cod</w:t>
            </w:r>
            <w:r w:rsidRPr="00D6695D">
              <w:rPr>
                <w:rFonts w:ascii="Times New Roman" w:eastAsia="Times New Roman" w:hAnsi="Times New Roman"/>
                <w:sz w:val="20"/>
                <w:lang w:val="ru-RU"/>
              </w:rPr>
              <w:t>_</w:t>
            </w:r>
            <w:r>
              <w:rPr>
                <w:rFonts w:ascii="Times New Roman" w:eastAsia="Times New Roman" w:hAnsi="Times New Roman"/>
                <w:sz w:val="20"/>
              </w:rPr>
              <w:t>menu</w:t>
            </w:r>
            <w:r w:rsidRPr="00D6695D">
              <w:rPr>
                <w:rFonts w:ascii="Times New Roman" w:eastAsia="Times New Roman" w:hAnsi="Times New Roman"/>
                <w:sz w:val="20"/>
                <w:lang w:val="ru-RU"/>
              </w:rPr>
              <w:t>=1696</w:t>
            </w:r>
            <w:r w:rsidRPr="00D6695D">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pesquisa</w:t>
            </w:r>
            <w:r w:rsidRPr="00D6695D">
              <w:rPr>
                <w:rFonts w:ascii="Times New Roman" w:eastAsia="Times New Roman" w:hAnsi="Times New Roman"/>
                <w:sz w:val="20"/>
                <w:lang w:val="ru-RU"/>
              </w:rPr>
              <w:t>.</w:t>
            </w:r>
            <w:r>
              <w:rPr>
                <w:rFonts w:ascii="Times New Roman" w:eastAsia="Times New Roman" w:hAnsi="Times New Roman"/>
                <w:sz w:val="20"/>
              </w:rPr>
              <w:t>anvisa</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br</w:t>
            </w:r>
            <w:r w:rsidRPr="00D6695D">
              <w:rPr>
                <w:rFonts w:ascii="Times New Roman" w:eastAsia="Times New Roman" w:hAnsi="Times New Roman"/>
                <w:sz w:val="20"/>
                <w:lang w:val="ru-RU"/>
              </w:rPr>
              <w:t>/</w:t>
            </w:r>
            <w:r>
              <w:rPr>
                <w:rFonts w:ascii="Times New Roman" w:eastAsia="Times New Roman" w:hAnsi="Times New Roman"/>
                <w:sz w:val="20"/>
              </w:rPr>
              <w:t>index</w:t>
            </w:r>
            <w:r w:rsidRPr="00D6695D">
              <w:rPr>
                <w:rFonts w:ascii="Times New Roman" w:eastAsia="Times New Roman" w:hAnsi="Times New Roman"/>
                <w:sz w:val="20"/>
                <w:lang w:val="ru-RU"/>
              </w:rPr>
              <w:t>.</w:t>
            </w:r>
            <w:r>
              <w:rPr>
                <w:rFonts w:ascii="Times New Roman" w:eastAsia="Times New Roman" w:hAnsi="Times New Roman"/>
                <w:sz w:val="20"/>
              </w:rPr>
              <w:t>php</w:t>
            </w:r>
            <w:r w:rsidRPr="00D6695D">
              <w:rPr>
                <w:rFonts w:ascii="Times New Roman" w:eastAsia="Times New Roman" w:hAnsi="Times New Roman"/>
                <w:sz w:val="20"/>
                <w:lang w:val="ru-RU"/>
              </w:rPr>
              <w:t>/781798?</w:t>
            </w:r>
            <w:r>
              <w:rPr>
                <w:rFonts w:ascii="Times New Roman" w:eastAsia="Times New Roman" w:hAnsi="Times New Roman"/>
                <w:sz w:val="20"/>
              </w:rPr>
              <w:t>lang</w:t>
            </w:r>
            <w:r w:rsidRPr="00D6695D">
              <w:rPr>
                <w:rFonts w:ascii="Times New Roman" w:eastAsia="Times New Roman" w:hAnsi="Times New Roman"/>
                <w:sz w:val="20"/>
                <w:lang w:val="ru-RU"/>
              </w:rPr>
              <w:t>=</w:t>
            </w:r>
            <w:r>
              <w:rPr>
                <w:rFonts w:ascii="Times New Roman" w:eastAsia="Times New Roman" w:hAnsi="Times New Roman"/>
                <w:sz w:val="20"/>
              </w:rPr>
              <w:t>pt</w:t>
            </w:r>
            <w:r w:rsidRPr="00D6695D">
              <w:rPr>
                <w:rFonts w:ascii="Times New Roman" w:eastAsia="Times New Roman" w:hAnsi="Times New Roman"/>
                <w:sz w:val="20"/>
                <w:lang w:val="ru-RU"/>
              </w:rPr>
              <w:t>-</w:t>
            </w:r>
            <w:r>
              <w:rPr>
                <w:rFonts w:ascii="Times New Roman" w:eastAsia="Times New Roman" w:hAnsi="Times New Roman"/>
                <w:sz w:val="20"/>
              </w:rPr>
              <w:t>BR</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BRA</w:t>
            </w:r>
            <w:r w:rsidRPr="00D6695D">
              <w:rPr>
                <w:rFonts w:ascii="Times New Roman" w:eastAsia="Times New Roman" w:hAnsi="Times New Roman"/>
                <w:sz w:val="20"/>
                <w:lang w:val="ru-RU"/>
              </w:rPr>
              <w:t>/26_01968_00_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55F5283D" w14:textId="77777777" w:rsidR="00403D0C" w:rsidRDefault="00403D0C" w:rsidP="00403D0C">
            <w:r>
              <w:rPr>
                <w:rFonts w:ascii="Times New Roman" w:eastAsia="Times New Roman" w:hAnsi="Times New Roman"/>
                <w:sz w:val="20"/>
              </w:rPr>
              <w:t>8/06/26</w:t>
            </w:r>
          </w:p>
        </w:tc>
      </w:tr>
      <w:tr w:rsidR="00403D0C" w14:paraId="687F1952" w14:textId="77777777" w:rsidTr="00403D0C">
        <w:tc>
          <w:tcPr>
            <w:tcW w:w="534" w:type="dxa"/>
            <w:vMerge/>
          </w:tcPr>
          <w:p w14:paraId="0DCD511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8ADAB84" w14:textId="77777777" w:rsidR="00403D0C" w:rsidRDefault="00403D0C" w:rsidP="00403D0C">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5999A298" w14:textId="77777777" w:rsidR="00403D0C" w:rsidRDefault="00403D0C" w:rsidP="00403D0C">
            <w:r>
              <w:rPr>
                <w:rFonts w:ascii="Times New Roman" w:eastAsia="Times New Roman" w:hAnsi="Times New Roman"/>
                <w:sz w:val="20"/>
              </w:rPr>
              <w:t>Қоршаған орта. Денсаулықты қорғау. Қауіпсіздік (ICS кодтары: 13)</w:t>
            </w:r>
          </w:p>
        </w:tc>
        <w:tc>
          <w:tcPr>
            <w:tcW w:w="5499" w:type="dxa"/>
            <w:vMerge/>
          </w:tcPr>
          <w:p w14:paraId="75FF9189" w14:textId="77777777" w:rsidR="00403D0C" w:rsidRDefault="00403D0C" w:rsidP="00403D0C"/>
        </w:tc>
      </w:tr>
      <w:tr w:rsidR="00403D0C" w14:paraId="4EACED91" w14:textId="77777777" w:rsidTr="00403D0C">
        <w:tc>
          <w:tcPr>
            <w:tcW w:w="534" w:type="dxa"/>
            <w:vMerge/>
          </w:tcPr>
          <w:p w14:paraId="6EFB55F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B1F1777"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32D40593" w14:textId="77777777" w:rsidR="00403D0C" w:rsidRPr="005D6EEB" w:rsidRDefault="00403D0C" w:rsidP="00403D0C">
            <w:pPr>
              <w:rPr>
                <w:rFonts w:ascii="Times New Roman" w:eastAsia="Times New Roman" w:hAnsi="Times New Roman"/>
                <w:sz w:val="20"/>
              </w:rPr>
            </w:pPr>
            <w:r w:rsidRPr="005D6EEB">
              <w:rPr>
                <w:rFonts w:ascii="Times New Roman" w:eastAsia="Times New Roman" w:hAnsi="Times New Roman"/>
                <w:sz w:val="20"/>
              </w:rPr>
              <w:t xml:space="preserve">Бұл резолюцияның жобасы 2021 жылғы 19 қазанда Бразилияның ресми басылымында (DOU — </w:t>
            </w:r>
            <w:r w:rsidRPr="005D6EEB">
              <w:rPr>
                <w:rFonts w:ascii="Times New Roman" w:eastAsia="Times New Roman" w:hAnsi="Times New Roman"/>
                <w:i/>
                <w:iCs/>
                <w:sz w:val="20"/>
              </w:rPr>
              <w:t>Diário Oficial da União</w:t>
            </w:r>
            <w:r w:rsidRPr="005D6EEB">
              <w:rPr>
                <w:rFonts w:ascii="Times New Roman" w:eastAsia="Times New Roman" w:hAnsi="Times New Roman"/>
                <w:sz w:val="20"/>
              </w:rPr>
              <w:t xml:space="preserve">) жарияланған №103 Нормативтік нұсқаулықпен бекітілген пестицидтерге, тұрмыстық тазалау құралдарына және ағашты қорғау құралдарына арналған белсенді ингредиенттер монографиялары тізіміне енгізілген C55 — мыс негізіндегі қосылыстар монографиясына C55.7 — ҮШ НЕГІЗДІ МЫС СУЛЬФАТЫ ішкі тармағын </w:t>
            </w:r>
            <w:r w:rsidRPr="005D6EEB">
              <w:rPr>
                <w:rFonts w:ascii="Times New Roman" w:eastAsia="Times New Roman" w:hAnsi="Times New Roman"/>
                <w:sz w:val="20"/>
              </w:rPr>
              <w:lastRenderedPageBreak/>
              <w:t>енгізуді ұсынады.</w:t>
            </w:r>
          </w:p>
        </w:tc>
        <w:tc>
          <w:tcPr>
            <w:tcW w:w="5499" w:type="dxa"/>
            <w:vMerge/>
          </w:tcPr>
          <w:p w14:paraId="0AE6ADF9" w14:textId="77777777" w:rsidR="00403D0C" w:rsidRDefault="00403D0C" w:rsidP="00403D0C"/>
        </w:tc>
      </w:tr>
      <w:tr w:rsidR="00403D0C" w14:paraId="47C4077F"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B22B1C9" w14:textId="2E8F736E" w:rsidR="00403D0C" w:rsidRDefault="00403D0C" w:rsidP="00403D0C">
            <w:r>
              <w:rPr>
                <w:rFonts w:ascii="Times New Roman" w:eastAsia="Times New Roman" w:hAnsi="Times New Roman"/>
                <w:sz w:val="20"/>
              </w:rPr>
              <w:t>60</w:t>
            </w:r>
          </w:p>
        </w:tc>
        <w:tc>
          <w:tcPr>
            <w:tcW w:w="2409" w:type="dxa"/>
            <w:tcBorders>
              <w:top w:val="single" w:sz="8" w:space="0" w:color="000000"/>
              <w:left w:val="single" w:sz="8" w:space="0" w:color="000000"/>
              <w:bottom w:val="single" w:sz="8" w:space="0" w:color="000000"/>
              <w:right w:val="single" w:sz="8" w:space="0" w:color="000000"/>
            </w:tcBorders>
          </w:tcPr>
          <w:p w14:paraId="5D0B4B40" w14:textId="77777777" w:rsidR="00403D0C" w:rsidRDefault="00403D0C" w:rsidP="00403D0C">
            <w:r>
              <w:rPr>
                <w:rFonts w:ascii="Times New Roman" w:eastAsia="Times New Roman" w:hAnsi="Times New Roman"/>
                <w:sz w:val="20"/>
              </w:rPr>
              <w:t>G/SPS/N/TUR/156</w:t>
            </w:r>
          </w:p>
        </w:tc>
        <w:tc>
          <w:tcPr>
            <w:tcW w:w="4820" w:type="dxa"/>
            <w:tcBorders>
              <w:top w:val="single" w:sz="8" w:space="0" w:color="000000"/>
              <w:left w:val="single" w:sz="8" w:space="0" w:color="000000"/>
              <w:bottom w:val="single" w:sz="8" w:space="0" w:color="000000"/>
              <w:right w:val="single" w:sz="8" w:space="0" w:color="000000"/>
            </w:tcBorders>
          </w:tcPr>
          <w:p w14:paraId="1552D149" w14:textId="77777777" w:rsidR="00403D0C" w:rsidRPr="00D6695D" w:rsidRDefault="00403D0C" w:rsidP="00403D0C">
            <w:pPr>
              <w:rPr>
                <w:lang w:val="ru-RU"/>
              </w:rPr>
            </w:pPr>
            <w:r>
              <w:rPr>
                <w:rFonts w:ascii="Times New Roman" w:eastAsia="Times New Roman" w:hAnsi="Times New Roman"/>
                <w:sz w:val="20"/>
              </w:rPr>
              <w:t xml:space="preserve">Түрік Азық-түлік кодексінің Бисфенол А, басқа қауіпті бисфенолдар мен бисфенол туындыларын кейбір тағаммен жанасу материалдары мен бұйымдарында пайдалануды шектеу туралы хабарламасы. </w:t>
            </w:r>
            <w:r w:rsidRPr="00D6695D">
              <w:rPr>
                <w:rFonts w:ascii="Times New Roman" w:eastAsia="Times New Roman" w:hAnsi="Times New Roman"/>
                <w:sz w:val="20"/>
                <w:lang w:val="ru-RU"/>
              </w:rPr>
              <w:t>Тіл(дер): түрік. Беттер саны: 7</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www</w:t>
            </w:r>
            <w:r w:rsidRPr="00D6695D">
              <w:rPr>
                <w:rFonts w:ascii="Times New Roman" w:eastAsia="Times New Roman" w:hAnsi="Times New Roman"/>
                <w:sz w:val="20"/>
                <w:lang w:val="ru-RU"/>
              </w:rPr>
              <w:t>.</w:t>
            </w:r>
            <w:r>
              <w:rPr>
                <w:rFonts w:ascii="Times New Roman" w:eastAsia="Times New Roman" w:hAnsi="Times New Roman"/>
                <w:sz w:val="20"/>
              </w:rPr>
              <w:t>tarimorman</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tr</w:t>
            </w:r>
            <w:r w:rsidRPr="00D6695D">
              <w:rPr>
                <w:rFonts w:ascii="Times New Roman" w:eastAsia="Times New Roman" w:hAnsi="Times New Roman"/>
                <w:sz w:val="20"/>
                <w:lang w:val="ru-RU"/>
              </w:rPr>
              <w:t>/</w:t>
            </w:r>
            <w:r>
              <w:rPr>
                <w:rFonts w:ascii="Times New Roman" w:eastAsia="Times New Roman" w:hAnsi="Times New Roman"/>
                <w:sz w:val="20"/>
              </w:rPr>
              <w:t>GKGM</w:t>
            </w:r>
            <w:r w:rsidRPr="00D6695D">
              <w:rPr>
                <w:rFonts w:ascii="Times New Roman" w:eastAsia="Times New Roman" w:hAnsi="Times New Roman"/>
                <w:sz w:val="20"/>
                <w:lang w:val="ru-RU"/>
              </w:rPr>
              <w:t>/</w:t>
            </w:r>
            <w:r>
              <w:rPr>
                <w:rFonts w:ascii="Times New Roman" w:eastAsia="Times New Roman" w:hAnsi="Times New Roman"/>
                <w:sz w:val="20"/>
              </w:rPr>
              <w:t>Duyuru</w:t>
            </w:r>
            <w:r w:rsidRPr="00D6695D">
              <w:rPr>
                <w:rFonts w:ascii="Times New Roman" w:eastAsia="Times New Roman" w:hAnsi="Times New Roman"/>
                <w:sz w:val="20"/>
                <w:lang w:val="ru-RU"/>
              </w:rPr>
              <w:t>/683/</w:t>
            </w:r>
            <w:r>
              <w:rPr>
                <w:rFonts w:ascii="Times New Roman" w:eastAsia="Times New Roman" w:hAnsi="Times New Roman"/>
                <w:sz w:val="20"/>
              </w:rPr>
              <w:t>Mevzuat</w:t>
            </w:r>
            <w:r w:rsidRPr="00D6695D">
              <w:rPr>
                <w:rFonts w:ascii="Times New Roman" w:eastAsia="Times New Roman" w:hAnsi="Times New Roman"/>
                <w:sz w:val="20"/>
                <w:lang w:val="ru-RU"/>
              </w:rPr>
              <w:t>-</w:t>
            </w:r>
            <w:r>
              <w:rPr>
                <w:rFonts w:ascii="Times New Roman" w:eastAsia="Times New Roman" w:hAnsi="Times New Roman"/>
                <w:sz w:val="20"/>
              </w:rPr>
              <w:t>Taslagi</w:t>
            </w:r>
            <w:r w:rsidRPr="00D6695D">
              <w:rPr>
                <w:rFonts w:ascii="Times New Roman" w:eastAsia="Times New Roman" w:hAnsi="Times New Roman"/>
                <w:sz w:val="20"/>
                <w:lang w:val="ru-RU"/>
              </w:rPr>
              <w:t>-</w:t>
            </w:r>
            <w:r>
              <w:rPr>
                <w:rFonts w:ascii="Times New Roman" w:eastAsia="Times New Roman" w:hAnsi="Times New Roman"/>
                <w:sz w:val="20"/>
              </w:rPr>
              <w:t>Tgk</w:t>
            </w:r>
            <w:r w:rsidRPr="00D6695D">
              <w:rPr>
                <w:rFonts w:ascii="Times New Roman" w:eastAsia="Times New Roman" w:hAnsi="Times New Roman"/>
                <w:sz w:val="20"/>
                <w:lang w:val="ru-RU"/>
              </w:rPr>
              <w:t>-</w:t>
            </w:r>
            <w:r>
              <w:rPr>
                <w:rFonts w:ascii="Times New Roman" w:eastAsia="Times New Roman" w:hAnsi="Times New Roman"/>
                <w:sz w:val="20"/>
              </w:rPr>
              <w:t>Gida</w:t>
            </w:r>
            <w:r w:rsidRPr="00D6695D">
              <w:rPr>
                <w:rFonts w:ascii="Times New Roman" w:eastAsia="Times New Roman" w:hAnsi="Times New Roman"/>
                <w:sz w:val="20"/>
                <w:lang w:val="ru-RU"/>
              </w:rPr>
              <w:t>-</w:t>
            </w:r>
            <w:r>
              <w:rPr>
                <w:rFonts w:ascii="Times New Roman" w:eastAsia="Times New Roman" w:hAnsi="Times New Roman"/>
                <w:sz w:val="20"/>
              </w:rPr>
              <w:t>Ile</w:t>
            </w:r>
            <w:r w:rsidRPr="00D6695D">
              <w:rPr>
                <w:rFonts w:ascii="Times New Roman" w:eastAsia="Times New Roman" w:hAnsi="Times New Roman"/>
                <w:sz w:val="20"/>
                <w:lang w:val="ru-RU"/>
              </w:rPr>
              <w:t>-</w:t>
            </w:r>
            <w:r>
              <w:rPr>
                <w:rFonts w:ascii="Times New Roman" w:eastAsia="Times New Roman" w:hAnsi="Times New Roman"/>
                <w:sz w:val="20"/>
              </w:rPr>
              <w:t>Temas</w:t>
            </w:r>
            <w:r w:rsidRPr="00D6695D">
              <w:rPr>
                <w:rFonts w:ascii="Times New Roman" w:eastAsia="Times New Roman" w:hAnsi="Times New Roman"/>
                <w:sz w:val="20"/>
                <w:lang w:val="ru-RU"/>
              </w:rPr>
              <w:t>-</w:t>
            </w:r>
            <w:r>
              <w:rPr>
                <w:rFonts w:ascii="Times New Roman" w:eastAsia="Times New Roman" w:hAnsi="Times New Roman"/>
                <w:sz w:val="20"/>
              </w:rPr>
              <w:t>Eden</w:t>
            </w:r>
          </w:p>
        </w:tc>
        <w:tc>
          <w:tcPr>
            <w:tcW w:w="5499" w:type="dxa"/>
            <w:vMerge w:val="restart"/>
            <w:tcBorders>
              <w:top w:val="single" w:sz="8" w:space="0" w:color="000000"/>
              <w:left w:val="single" w:sz="8" w:space="0" w:color="000000"/>
              <w:bottom w:val="single" w:sz="8" w:space="0" w:color="000000"/>
              <w:right w:val="single" w:sz="8" w:space="0" w:color="000000"/>
            </w:tcBorders>
          </w:tcPr>
          <w:p w14:paraId="25339ABD" w14:textId="77777777" w:rsidR="00403D0C" w:rsidRDefault="00403D0C" w:rsidP="00403D0C">
            <w:r>
              <w:rPr>
                <w:rFonts w:ascii="Times New Roman" w:eastAsia="Times New Roman" w:hAnsi="Times New Roman"/>
                <w:sz w:val="20"/>
              </w:rPr>
              <w:t>7/06/26</w:t>
            </w:r>
          </w:p>
        </w:tc>
      </w:tr>
      <w:tr w:rsidR="00403D0C" w:rsidRPr="00A93FE0" w14:paraId="3CB2D519" w14:textId="77777777" w:rsidTr="00403D0C">
        <w:tc>
          <w:tcPr>
            <w:tcW w:w="534" w:type="dxa"/>
            <w:vMerge/>
          </w:tcPr>
          <w:p w14:paraId="46606DE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C6402F0"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23D1A5DA" w14:textId="77777777" w:rsidR="00403D0C" w:rsidRPr="00D6695D" w:rsidRDefault="00403D0C" w:rsidP="00403D0C">
            <w:pPr>
              <w:rPr>
                <w:lang w:val="ru-RU"/>
              </w:rPr>
            </w:pPr>
            <w:r w:rsidRPr="00D6695D">
              <w:rPr>
                <w:rFonts w:ascii="Times New Roman" w:eastAsia="Times New Roman" w:hAnsi="Times New Roman"/>
                <w:sz w:val="20"/>
                <w:lang w:val="ru-RU"/>
              </w:rPr>
              <w:t>Тамақпен жанасатын материалдар мен бұйымдар</w:t>
            </w:r>
          </w:p>
        </w:tc>
        <w:tc>
          <w:tcPr>
            <w:tcW w:w="5499" w:type="dxa"/>
            <w:vMerge/>
          </w:tcPr>
          <w:p w14:paraId="3CD46EFE" w14:textId="77777777" w:rsidR="00403D0C" w:rsidRPr="00D6695D" w:rsidRDefault="00403D0C" w:rsidP="00403D0C">
            <w:pPr>
              <w:rPr>
                <w:lang w:val="ru-RU"/>
              </w:rPr>
            </w:pPr>
          </w:p>
        </w:tc>
      </w:tr>
      <w:tr w:rsidR="00403D0C" w:rsidRPr="005D6EEB" w14:paraId="098867B0" w14:textId="77777777" w:rsidTr="00403D0C">
        <w:tc>
          <w:tcPr>
            <w:tcW w:w="534" w:type="dxa"/>
            <w:vMerge/>
          </w:tcPr>
          <w:p w14:paraId="33A5FD38" w14:textId="77777777" w:rsidR="00403D0C" w:rsidRPr="00D6695D" w:rsidRDefault="00403D0C" w:rsidP="00403D0C">
            <w:pPr>
              <w:rPr>
                <w:lang w:val="ru-RU"/>
              </w:rPr>
            </w:pPr>
          </w:p>
        </w:tc>
        <w:tc>
          <w:tcPr>
            <w:tcW w:w="2409" w:type="dxa"/>
            <w:tcBorders>
              <w:top w:val="single" w:sz="8" w:space="0" w:color="000000"/>
              <w:left w:val="single" w:sz="8" w:space="0" w:color="000000"/>
              <w:bottom w:val="single" w:sz="8" w:space="0" w:color="000000"/>
              <w:right w:val="single" w:sz="8" w:space="0" w:color="000000"/>
            </w:tcBorders>
          </w:tcPr>
          <w:p w14:paraId="01F01EB8" w14:textId="77777777" w:rsidR="00403D0C" w:rsidRPr="005D6EEB" w:rsidRDefault="00403D0C" w:rsidP="00403D0C">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73D7365B" w14:textId="77777777" w:rsidR="00403D0C" w:rsidRPr="005D6EEB" w:rsidRDefault="00403D0C" w:rsidP="00403D0C">
            <w:pPr>
              <w:rPr>
                <w:lang w:val="kk-KZ"/>
              </w:rPr>
            </w:pPr>
            <w:r w:rsidRPr="005D6EEB">
              <w:rPr>
                <w:rFonts w:ascii="Times New Roman" w:eastAsia="Times New Roman" w:hAnsi="Times New Roman"/>
                <w:sz w:val="20"/>
                <w:lang w:val="kk-KZ"/>
              </w:rPr>
              <w:t>Осы коммюникенің мақсаты бисфенол А (BPA) және оның тұздарына, сондай-ақ кейбір тағамдық заттар мен өнімдерді өндіруде қолданылатын басқа да қауіпті бисфенолдар мен бисфенол туындыларына қатысты арнайы ережелерді белгілеу болып табылады.</w:t>
            </w:r>
          </w:p>
        </w:tc>
        <w:tc>
          <w:tcPr>
            <w:tcW w:w="5499" w:type="dxa"/>
            <w:vMerge/>
          </w:tcPr>
          <w:p w14:paraId="224D4623" w14:textId="77777777" w:rsidR="00403D0C" w:rsidRPr="005D6EEB" w:rsidRDefault="00403D0C" w:rsidP="00403D0C">
            <w:pPr>
              <w:rPr>
                <w:lang w:val="kk-KZ"/>
              </w:rPr>
            </w:pPr>
          </w:p>
        </w:tc>
      </w:tr>
      <w:tr w:rsidR="00403D0C" w14:paraId="71812116"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0FE7C8A" w14:textId="7BEE889D" w:rsidR="00403D0C" w:rsidRDefault="00403D0C" w:rsidP="00403D0C">
            <w:r>
              <w:rPr>
                <w:rFonts w:ascii="Times New Roman" w:eastAsia="Times New Roman" w:hAnsi="Times New Roman"/>
                <w:sz w:val="20"/>
              </w:rPr>
              <w:t>61</w:t>
            </w:r>
          </w:p>
        </w:tc>
        <w:tc>
          <w:tcPr>
            <w:tcW w:w="2409" w:type="dxa"/>
            <w:tcBorders>
              <w:top w:val="single" w:sz="8" w:space="0" w:color="000000"/>
              <w:left w:val="single" w:sz="8" w:space="0" w:color="000000"/>
              <w:bottom w:val="single" w:sz="8" w:space="0" w:color="000000"/>
              <w:right w:val="single" w:sz="8" w:space="0" w:color="000000"/>
            </w:tcBorders>
          </w:tcPr>
          <w:p w14:paraId="4DFC9D6A" w14:textId="77777777" w:rsidR="00403D0C" w:rsidRDefault="00403D0C" w:rsidP="00403D0C">
            <w:r>
              <w:rPr>
                <w:rFonts w:ascii="Times New Roman" w:eastAsia="Times New Roman" w:hAnsi="Times New Roman"/>
                <w:sz w:val="20"/>
              </w:rPr>
              <w:t>G/SPS/N/TUR/105/Add.2</w:t>
            </w:r>
          </w:p>
        </w:tc>
        <w:tc>
          <w:tcPr>
            <w:tcW w:w="4820" w:type="dxa"/>
            <w:tcBorders>
              <w:top w:val="single" w:sz="8" w:space="0" w:color="000000"/>
              <w:left w:val="single" w:sz="8" w:space="0" w:color="000000"/>
              <w:bottom w:val="single" w:sz="8" w:space="0" w:color="000000"/>
              <w:right w:val="single" w:sz="8" w:space="0" w:color="000000"/>
            </w:tcBorders>
          </w:tcPr>
          <w:p w14:paraId="6F2FB8D5" w14:textId="77777777" w:rsidR="00403D0C" w:rsidRDefault="00403D0C" w:rsidP="00403D0C">
            <w:r>
              <w:rPr>
                <w:rFonts w:ascii="Times New Roman" w:eastAsia="Times New Roman" w:hAnsi="Times New Roman"/>
                <w:sz w:val="20"/>
              </w:rPr>
              <w:t>Сайтқа түскен келесі хабарлама Түркия делегациясының өтініші бойынша таратылуда.</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7 маусым 2026 ж.</w:t>
            </w:r>
          </w:p>
        </w:tc>
        <w:tc>
          <w:tcPr>
            <w:tcW w:w="5499" w:type="dxa"/>
            <w:vMerge w:val="restart"/>
            <w:tcBorders>
              <w:top w:val="single" w:sz="8" w:space="0" w:color="000000"/>
              <w:left w:val="single" w:sz="8" w:space="0" w:color="000000"/>
              <w:bottom w:val="single" w:sz="8" w:space="0" w:color="000000"/>
              <w:right w:val="single" w:sz="8" w:space="0" w:color="000000"/>
            </w:tcBorders>
          </w:tcPr>
          <w:p w14:paraId="14D2AE9B" w14:textId="77777777" w:rsidR="00403D0C" w:rsidRDefault="00403D0C" w:rsidP="00403D0C">
            <w:r>
              <w:rPr>
                <w:rFonts w:ascii="Times New Roman" w:eastAsia="Times New Roman" w:hAnsi="Times New Roman"/>
                <w:sz w:val="20"/>
              </w:rPr>
              <w:t>-</w:t>
            </w:r>
          </w:p>
        </w:tc>
      </w:tr>
      <w:tr w:rsidR="00403D0C" w14:paraId="7F796227" w14:textId="77777777" w:rsidTr="00403D0C">
        <w:tc>
          <w:tcPr>
            <w:tcW w:w="534" w:type="dxa"/>
            <w:vMerge/>
          </w:tcPr>
          <w:p w14:paraId="01DF2C5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9B526C6"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659D6EF8" w14:textId="77777777" w:rsidR="00403D0C" w:rsidRDefault="00403D0C" w:rsidP="00403D0C">
            <w:r>
              <w:rPr>
                <w:rFonts w:ascii="Times New Roman" w:eastAsia="Times New Roman" w:hAnsi="Times New Roman"/>
                <w:sz w:val="20"/>
              </w:rPr>
              <w:t>-</w:t>
            </w:r>
          </w:p>
        </w:tc>
        <w:tc>
          <w:tcPr>
            <w:tcW w:w="5499" w:type="dxa"/>
            <w:vMerge/>
          </w:tcPr>
          <w:p w14:paraId="63B7064B" w14:textId="77777777" w:rsidR="00403D0C" w:rsidRDefault="00403D0C" w:rsidP="00403D0C"/>
        </w:tc>
      </w:tr>
      <w:tr w:rsidR="00403D0C" w14:paraId="2A2D845E" w14:textId="77777777" w:rsidTr="00403D0C">
        <w:tc>
          <w:tcPr>
            <w:tcW w:w="534" w:type="dxa"/>
            <w:vMerge/>
          </w:tcPr>
          <w:p w14:paraId="6EB77C7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02F86E1" w14:textId="77777777" w:rsidR="00403D0C" w:rsidRPr="005D6EEB" w:rsidRDefault="00403D0C" w:rsidP="00403D0C">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0A561386" w14:textId="77777777" w:rsidR="00403D0C" w:rsidRDefault="00403D0C" w:rsidP="00403D0C">
            <w:r>
              <w:rPr>
                <w:rFonts w:ascii="Times New Roman" w:eastAsia="Times New Roman" w:hAnsi="Times New Roman"/>
                <w:sz w:val="20"/>
              </w:rPr>
              <w:t>-</w:t>
            </w:r>
          </w:p>
        </w:tc>
        <w:tc>
          <w:tcPr>
            <w:tcW w:w="5499" w:type="dxa"/>
            <w:vMerge/>
          </w:tcPr>
          <w:p w14:paraId="2337AE7C" w14:textId="77777777" w:rsidR="00403D0C" w:rsidRDefault="00403D0C" w:rsidP="00403D0C"/>
        </w:tc>
      </w:tr>
      <w:tr w:rsidR="00403D0C" w14:paraId="66A0E1C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F3BE244" w14:textId="6DDD036A" w:rsidR="00403D0C" w:rsidRDefault="00403D0C" w:rsidP="00403D0C">
            <w:r>
              <w:rPr>
                <w:rFonts w:ascii="Times New Roman" w:eastAsia="Times New Roman" w:hAnsi="Times New Roman"/>
                <w:sz w:val="20"/>
              </w:rPr>
              <w:t>62</w:t>
            </w:r>
          </w:p>
        </w:tc>
        <w:tc>
          <w:tcPr>
            <w:tcW w:w="2409" w:type="dxa"/>
            <w:tcBorders>
              <w:top w:val="single" w:sz="8" w:space="0" w:color="000000"/>
              <w:left w:val="single" w:sz="8" w:space="0" w:color="000000"/>
              <w:bottom w:val="single" w:sz="8" w:space="0" w:color="000000"/>
              <w:right w:val="single" w:sz="8" w:space="0" w:color="000000"/>
            </w:tcBorders>
          </w:tcPr>
          <w:p w14:paraId="2764158F" w14:textId="77777777" w:rsidR="00403D0C" w:rsidRDefault="00403D0C" w:rsidP="00403D0C">
            <w:r>
              <w:rPr>
                <w:rFonts w:ascii="Times New Roman" w:eastAsia="Times New Roman" w:hAnsi="Times New Roman"/>
                <w:sz w:val="20"/>
              </w:rPr>
              <w:t>G/SPS/N/THA/778/Add.7</w:t>
            </w:r>
          </w:p>
        </w:tc>
        <w:tc>
          <w:tcPr>
            <w:tcW w:w="4820" w:type="dxa"/>
            <w:tcBorders>
              <w:top w:val="single" w:sz="8" w:space="0" w:color="000000"/>
              <w:left w:val="single" w:sz="8" w:space="0" w:color="000000"/>
              <w:bottom w:val="single" w:sz="8" w:space="0" w:color="000000"/>
              <w:right w:val="single" w:sz="8" w:space="0" w:color="000000"/>
            </w:tcBorders>
          </w:tcPr>
          <w:p w14:paraId="459BD408" w14:textId="77777777" w:rsidR="00403D0C" w:rsidRDefault="00403D0C" w:rsidP="00403D0C">
            <w:r>
              <w:rPr>
                <w:rFonts w:ascii="Times New Roman" w:eastAsia="Times New Roman" w:hAnsi="Times New Roman"/>
                <w:sz w:val="20"/>
              </w:rPr>
              <w:t>2026 жылғы 8 сәуірде алынған келесі хабарлама Таиланд делегациясының өтініші бойынша таратылды.</w:t>
            </w:r>
            <w:r>
              <w:rPr>
                <w:rFonts w:ascii="Times New Roman" w:eastAsia="Times New Roman" w:hAnsi="Times New Roman"/>
                <w:sz w:val="20"/>
              </w:rPr>
              <w:br/>
              <w:t>Түсініктемелердің жабылу күнін өзгерту</w:t>
            </w:r>
            <w:r>
              <w:rPr>
                <w:rFonts w:ascii="Times New Roman" w:eastAsia="Times New Roman" w:hAnsi="Times New Roman"/>
                <w:sz w:val="20"/>
              </w:rPr>
              <w:br/>
              <w:t>Басқа: Уақытша тоқтатылған аймақ өзгерістері: Йоркшир.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062222E2" w14:textId="77777777" w:rsidR="00403D0C" w:rsidRDefault="00403D0C" w:rsidP="00403D0C">
            <w:r>
              <w:rPr>
                <w:rFonts w:ascii="Times New Roman" w:eastAsia="Times New Roman" w:hAnsi="Times New Roman"/>
                <w:sz w:val="20"/>
              </w:rPr>
              <w:t>-</w:t>
            </w:r>
          </w:p>
        </w:tc>
      </w:tr>
      <w:tr w:rsidR="00403D0C" w14:paraId="339D6039" w14:textId="77777777" w:rsidTr="00403D0C">
        <w:tc>
          <w:tcPr>
            <w:tcW w:w="534" w:type="dxa"/>
            <w:vMerge/>
          </w:tcPr>
          <w:p w14:paraId="4501CF6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17D9866"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7A4C6AED" w14:textId="77777777" w:rsidR="00403D0C" w:rsidRDefault="00403D0C" w:rsidP="00403D0C">
            <w:r>
              <w:rPr>
                <w:rFonts w:ascii="Times New Roman" w:eastAsia="Times New Roman" w:hAnsi="Times New Roman"/>
                <w:sz w:val="20"/>
              </w:rPr>
              <w:t>-</w:t>
            </w:r>
          </w:p>
        </w:tc>
        <w:tc>
          <w:tcPr>
            <w:tcW w:w="5499" w:type="dxa"/>
            <w:vMerge/>
          </w:tcPr>
          <w:p w14:paraId="60AEF943" w14:textId="77777777" w:rsidR="00403D0C" w:rsidRDefault="00403D0C" w:rsidP="00403D0C"/>
        </w:tc>
      </w:tr>
      <w:tr w:rsidR="00403D0C" w14:paraId="145B9D8A" w14:textId="77777777" w:rsidTr="00403D0C">
        <w:tc>
          <w:tcPr>
            <w:tcW w:w="534" w:type="dxa"/>
            <w:vMerge/>
          </w:tcPr>
          <w:p w14:paraId="37813F3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46369B6"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24DB5C90" w14:textId="77777777" w:rsidR="00403D0C" w:rsidRDefault="00403D0C" w:rsidP="00403D0C">
            <w:r>
              <w:rPr>
                <w:rFonts w:ascii="Times New Roman" w:eastAsia="Times New Roman" w:hAnsi="Times New Roman"/>
                <w:sz w:val="20"/>
              </w:rPr>
              <w:t>-</w:t>
            </w:r>
          </w:p>
        </w:tc>
        <w:tc>
          <w:tcPr>
            <w:tcW w:w="5499" w:type="dxa"/>
            <w:vMerge/>
          </w:tcPr>
          <w:p w14:paraId="0E7AB417" w14:textId="77777777" w:rsidR="00403D0C" w:rsidRDefault="00403D0C" w:rsidP="00403D0C"/>
        </w:tc>
      </w:tr>
      <w:tr w:rsidR="00403D0C" w14:paraId="1427B798"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9B7800A" w14:textId="46F3CCE0" w:rsidR="00403D0C" w:rsidRDefault="00403D0C" w:rsidP="00403D0C">
            <w:r>
              <w:rPr>
                <w:rFonts w:ascii="Times New Roman" w:eastAsia="Times New Roman" w:hAnsi="Times New Roman"/>
                <w:sz w:val="20"/>
              </w:rPr>
              <w:t>63</w:t>
            </w:r>
          </w:p>
        </w:tc>
        <w:tc>
          <w:tcPr>
            <w:tcW w:w="2409" w:type="dxa"/>
            <w:tcBorders>
              <w:top w:val="single" w:sz="8" w:space="0" w:color="000000"/>
              <w:left w:val="single" w:sz="8" w:space="0" w:color="000000"/>
              <w:bottom w:val="single" w:sz="8" w:space="0" w:color="000000"/>
              <w:right w:val="single" w:sz="8" w:space="0" w:color="000000"/>
            </w:tcBorders>
          </w:tcPr>
          <w:p w14:paraId="2FB7CF5C" w14:textId="77777777" w:rsidR="00403D0C" w:rsidRDefault="00403D0C" w:rsidP="00403D0C">
            <w:r>
              <w:rPr>
                <w:rFonts w:ascii="Times New Roman" w:eastAsia="Times New Roman" w:hAnsi="Times New Roman"/>
                <w:sz w:val="20"/>
              </w:rPr>
              <w:t>G/SPS/N/THA/771/Add.1</w:t>
            </w:r>
          </w:p>
        </w:tc>
        <w:tc>
          <w:tcPr>
            <w:tcW w:w="4820" w:type="dxa"/>
            <w:tcBorders>
              <w:top w:val="single" w:sz="8" w:space="0" w:color="000000"/>
              <w:left w:val="single" w:sz="8" w:space="0" w:color="000000"/>
              <w:bottom w:val="single" w:sz="8" w:space="0" w:color="000000"/>
              <w:right w:val="single" w:sz="8" w:space="0" w:color="000000"/>
            </w:tcBorders>
          </w:tcPr>
          <w:p w14:paraId="399ABA17" w14:textId="77777777" w:rsidR="00403D0C" w:rsidRDefault="00403D0C" w:rsidP="00403D0C">
            <w:r>
              <w:rPr>
                <w:rFonts w:ascii="Times New Roman" w:eastAsia="Times New Roman" w:hAnsi="Times New Roman"/>
                <w:sz w:val="20"/>
              </w:rPr>
              <w:t>2026 жылғы 8 сәуірде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7FE1CAA2" w14:textId="77777777" w:rsidR="00403D0C" w:rsidRDefault="00403D0C" w:rsidP="00403D0C">
            <w:r>
              <w:rPr>
                <w:rFonts w:ascii="Times New Roman" w:eastAsia="Times New Roman" w:hAnsi="Times New Roman"/>
                <w:sz w:val="20"/>
              </w:rPr>
              <w:t>-</w:t>
            </w:r>
          </w:p>
        </w:tc>
      </w:tr>
      <w:tr w:rsidR="00403D0C" w14:paraId="7FDD4A2E" w14:textId="77777777" w:rsidTr="00403D0C">
        <w:tc>
          <w:tcPr>
            <w:tcW w:w="534" w:type="dxa"/>
            <w:vMerge/>
          </w:tcPr>
          <w:p w14:paraId="52BAF6B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998BD86"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23ABAA1A" w14:textId="77777777" w:rsidR="00403D0C" w:rsidRDefault="00403D0C" w:rsidP="00403D0C">
            <w:r>
              <w:rPr>
                <w:rFonts w:ascii="Times New Roman" w:eastAsia="Times New Roman" w:hAnsi="Times New Roman"/>
                <w:sz w:val="20"/>
              </w:rPr>
              <w:t>-</w:t>
            </w:r>
          </w:p>
        </w:tc>
        <w:tc>
          <w:tcPr>
            <w:tcW w:w="5499" w:type="dxa"/>
            <w:vMerge/>
          </w:tcPr>
          <w:p w14:paraId="0BA97AEB" w14:textId="77777777" w:rsidR="00403D0C" w:rsidRDefault="00403D0C" w:rsidP="00403D0C"/>
        </w:tc>
      </w:tr>
      <w:tr w:rsidR="00403D0C" w14:paraId="01752B40" w14:textId="77777777" w:rsidTr="00403D0C">
        <w:tc>
          <w:tcPr>
            <w:tcW w:w="534" w:type="dxa"/>
            <w:vMerge/>
          </w:tcPr>
          <w:p w14:paraId="6773CB7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05228CA"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4AF3B7EE" w14:textId="77777777" w:rsidR="00403D0C" w:rsidRDefault="00403D0C" w:rsidP="00403D0C">
            <w:r>
              <w:rPr>
                <w:rFonts w:ascii="Times New Roman" w:eastAsia="Times New Roman" w:hAnsi="Times New Roman"/>
                <w:sz w:val="20"/>
              </w:rPr>
              <w:t>-</w:t>
            </w:r>
          </w:p>
        </w:tc>
        <w:tc>
          <w:tcPr>
            <w:tcW w:w="5499" w:type="dxa"/>
            <w:vMerge/>
          </w:tcPr>
          <w:p w14:paraId="02E40A8B" w14:textId="77777777" w:rsidR="00403D0C" w:rsidRDefault="00403D0C" w:rsidP="00403D0C"/>
        </w:tc>
      </w:tr>
      <w:tr w:rsidR="00403D0C" w14:paraId="44AB278A"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708E4F0" w14:textId="3418932F" w:rsidR="00403D0C" w:rsidRDefault="00403D0C" w:rsidP="00403D0C">
            <w:r>
              <w:rPr>
                <w:rFonts w:ascii="Times New Roman" w:eastAsia="Times New Roman" w:hAnsi="Times New Roman"/>
                <w:sz w:val="20"/>
              </w:rPr>
              <w:t>64</w:t>
            </w:r>
          </w:p>
        </w:tc>
        <w:tc>
          <w:tcPr>
            <w:tcW w:w="2409" w:type="dxa"/>
            <w:tcBorders>
              <w:top w:val="single" w:sz="8" w:space="0" w:color="000000"/>
              <w:left w:val="single" w:sz="8" w:space="0" w:color="000000"/>
              <w:bottom w:val="single" w:sz="8" w:space="0" w:color="000000"/>
              <w:right w:val="single" w:sz="8" w:space="0" w:color="000000"/>
            </w:tcBorders>
          </w:tcPr>
          <w:p w14:paraId="7B437583" w14:textId="77777777" w:rsidR="00403D0C" w:rsidRDefault="00403D0C" w:rsidP="00403D0C">
            <w:r>
              <w:rPr>
                <w:rFonts w:ascii="Times New Roman" w:eastAsia="Times New Roman" w:hAnsi="Times New Roman"/>
                <w:sz w:val="20"/>
              </w:rPr>
              <w:t>G/SPS/N/THA/768/Add.1</w:t>
            </w:r>
          </w:p>
        </w:tc>
        <w:tc>
          <w:tcPr>
            <w:tcW w:w="4820" w:type="dxa"/>
            <w:tcBorders>
              <w:top w:val="single" w:sz="8" w:space="0" w:color="000000"/>
              <w:left w:val="single" w:sz="8" w:space="0" w:color="000000"/>
              <w:bottom w:val="single" w:sz="8" w:space="0" w:color="000000"/>
              <w:right w:val="single" w:sz="8" w:space="0" w:color="000000"/>
            </w:tcBorders>
          </w:tcPr>
          <w:p w14:paraId="660027B7" w14:textId="77777777" w:rsidR="00403D0C" w:rsidRDefault="00403D0C" w:rsidP="00403D0C">
            <w:r>
              <w:rPr>
                <w:rFonts w:ascii="Times New Roman" w:eastAsia="Times New Roman" w:hAnsi="Times New Roman"/>
                <w:sz w:val="20"/>
              </w:rPr>
              <w:t>2026 жылғы 8 сәуірде алынған келесі хабарлама Таиланд делегациясының өтініші бойынша таратылды.</w:t>
            </w:r>
            <w:r>
              <w:rPr>
                <w:rFonts w:ascii="Times New Roman" w:eastAsia="Times New Roman" w:hAnsi="Times New Roman"/>
                <w:sz w:val="20"/>
              </w:rPr>
              <w:br/>
              <w:t xml:space="preserve">Бұрын хабарланған нормативтік құқықтық актілердің </w:t>
            </w:r>
            <w:r>
              <w:rPr>
                <w:rFonts w:ascii="Times New Roman" w:eastAsia="Times New Roman" w:hAnsi="Times New Roman"/>
                <w:sz w:val="20"/>
              </w:rPr>
              <w:lastRenderedPageBreak/>
              <w:t>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2F0096EF" w14:textId="77777777" w:rsidR="00403D0C" w:rsidRDefault="00403D0C" w:rsidP="00403D0C">
            <w:r>
              <w:rPr>
                <w:rFonts w:ascii="Times New Roman" w:eastAsia="Times New Roman" w:hAnsi="Times New Roman"/>
                <w:sz w:val="20"/>
              </w:rPr>
              <w:lastRenderedPageBreak/>
              <w:t>-</w:t>
            </w:r>
          </w:p>
        </w:tc>
      </w:tr>
      <w:tr w:rsidR="00403D0C" w14:paraId="0DC85A93" w14:textId="77777777" w:rsidTr="00403D0C">
        <w:tc>
          <w:tcPr>
            <w:tcW w:w="534" w:type="dxa"/>
            <w:vMerge/>
          </w:tcPr>
          <w:p w14:paraId="7518B55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FF2C7FD"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2FEF2408" w14:textId="77777777" w:rsidR="00403D0C" w:rsidRDefault="00403D0C" w:rsidP="00403D0C">
            <w:r>
              <w:rPr>
                <w:rFonts w:ascii="Times New Roman" w:eastAsia="Times New Roman" w:hAnsi="Times New Roman"/>
                <w:sz w:val="20"/>
              </w:rPr>
              <w:t>-</w:t>
            </w:r>
          </w:p>
        </w:tc>
        <w:tc>
          <w:tcPr>
            <w:tcW w:w="5499" w:type="dxa"/>
            <w:vMerge/>
          </w:tcPr>
          <w:p w14:paraId="044608B2" w14:textId="77777777" w:rsidR="00403D0C" w:rsidRDefault="00403D0C" w:rsidP="00403D0C"/>
        </w:tc>
      </w:tr>
      <w:tr w:rsidR="00403D0C" w14:paraId="737D7950" w14:textId="77777777" w:rsidTr="00403D0C">
        <w:tc>
          <w:tcPr>
            <w:tcW w:w="534" w:type="dxa"/>
            <w:vMerge/>
          </w:tcPr>
          <w:p w14:paraId="5A477EE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3DD863F"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6473D62F" w14:textId="77777777" w:rsidR="00403D0C" w:rsidRDefault="00403D0C" w:rsidP="00403D0C">
            <w:r>
              <w:rPr>
                <w:rFonts w:ascii="Times New Roman" w:eastAsia="Times New Roman" w:hAnsi="Times New Roman"/>
                <w:sz w:val="20"/>
              </w:rPr>
              <w:t>-</w:t>
            </w:r>
          </w:p>
        </w:tc>
        <w:tc>
          <w:tcPr>
            <w:tcW w:w="5499" w:type="dxa"/>
            <w:vMerge/>
          </w:tcPr>
          <w:p w14:paraId="4AECA4DC" w14:textId="77777777" w:rsidR="00403D0C" w:rsidRDefault="00403D0C" w:rsidP="00403D0C"/>
        </w:tc>
      </w:tr>
      <w:tr w:rsidR="00403D0C" w14:paraId="6046E564"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FA3F9C2" w14:textId="19757F04" w:rsidR="00403D0C" w:rsidRDefault="00403D0C" w:rsidP="00403D0C">
            <w:r>
              <w:rPr>
                <w:rFonts w:ascii="Times New Roman" w:eastAsia="Times New Roman" w:hAnsi="Times New Roman"/>
                <w:sz w:val="20"/>
              </w:rPr>
              <w:t>65</w:t>
            </w:r>
          </w:p>
        </w:tc>
        <w:tc>
          <w:tcPr>
            <w:tcW w:w="2409" w:type="dxa"/>
            <w:tcBorders>
              <w:top w:val="single" w:sz="8" w:space="0" w:color="000000"/>
              <w:left w:val="single" w:sz="8" w:space="0" w:color="000000"/>
              <w:bottom w:val="single" w:sz="8" w:space="0" w:color="000000"/>
              <w:right w:val="single" w:sz="8" w:space="0" w:color="000000"/>
            </w:tcBorders>
          </w:tcPr>
          <w:p w14:paraId="40B15F85" w14:textId="77777777" w:rsidR="00403D0C" w:rsidRDefault="00403D0C" w:rsidP="00403D0C">
            <w:r>
              <w:rPr>
                <w:rFonts w:ascii="Times New Roman" w:eastAsia="Times New Roman" w:hAnsi="Times New Roman"/>
                <w:sz w:val="20"/>
              </w:rPr>
              <w:t>G/SPS/N/KWT/203</w:t>
            </w:r>
          </w:p>
        </w:tc>
        <w:tc>
          <w:tcPr>
            <w:tcW w:w="4820" w:type="dxa"/>
            <w:tcBorders>
              <w:top w:val="single" w:sz="8" w:space="0" w:color="000000"/>
              <w:left w:val="single" w:sz="8" w:space="0" w:color="000000"/>
              <w:bottom w:val="single" w:sz="8" w:space="0" w:color="000000"/>
              <w:right w:val="single" w:sz="8" w:space="0" w:color="000000"/>
            </w:tcBorders>
          </w:tcPr>
          <w:p w14:paraId="6FAA3533" w14:textId="77777777" w:rsidR="00403D0C" w:rsidRPr="00D6695D" w:rsidRDefault="00403D0C" w:rsidP="00403D0C">
            <w:pPr>
              <w:rPr>
                <w:lang w:val="ru-RU"/>
              </w:rPr>
            </w:pPr>
            <w:r>
              <w:rPr>
                <w:rFonts w:ascii="Times New Roman" w:eastAsia="Times New Roman" w:hAnsi="Times New Roman"/>
                <w:sz w:val="20"/>
              </w:rPr>
              <w:t>WOAH Жер кодексіне (11.4-тарау, 11.4.2-бап) сәйкес BSE жоқ елдерден/аймақтардан сиыр етінен алынған тамақ өнімдерін импорттауға рұқсат беретін шаралар жобасына қатысты 2165</w:t>
            </w:r>
            <w:r>
              <w:rPr>
                <w:rFonts w:ascii="Times New Roman" w:eastAsia="Times New Roman" w:hAnsi="Times New Roman"/>
                <w:sz w:val="20"/>
                <w:lang w:val="kk-KZ"/>
              </w:rPr>
              <w:t xml:space="preserve"> </w:t>
            </w:r>
            <w:proofErr w:type="gramStart"/>
            <w:r>
              <w:rPr>
                <w:rFonts w:ascii="Times New Roman" w:eastAsia="Times New Roman" w:hAnsi="Times New Roman"/>
                <w:sz w:val="20"/>
              </w:rPr>
              <w:t>Министр</w:t>
            </w:r>
            <w:r>
              <w:rPr>
                <w:rFonts w:ascii="Times New Roman" w:eastAsia="Times New Roman" w:hAnsi="Times New Roman"/>
                <w:sz w:val="20"/>
                <w:lang w:val="kk-KZ"/>
              </w:rPr>
              <w:t>лік</w:t>
            </w:r>
            <w:r>
              <w:rPr>
                <w:rFonts w:ascii="Times New Roman" w:eastAsia="Times New Roman" w:hAnsi="Times New Roman"/>
                <w:sz w:val="20"/>
              </w:rPr>
              <w:t xml:space="preserve">  шешімі</w:t>
            </w:r>
            <w:proofErr w:type="gramEnd"/>
            <w:r>
              <w:rPr>
                <w:rFonts w:ascii="Times New Roman" w:eastAsia="Times New Roman" w:hAnsi="Times New Roman"/>
                <w:sz w:val="20"/>
              </w:rPr>
              <w:t xml:space="preserve">. </w:t>
            </w:r>
            <w:r w:rsidRPr="00D6695D">
              <w:rPr>
                <w:rFonts w:ascii="Times New Roman" w:eastAsia="Times New Roman" w:hAnsi="Times New Roman"/>
                <w:sz w:val="20"/>
                <w:lang w:val="ru-RU"/>
              </w:rPr>
              <w:t>Тіл(дер): араб. Беттер саны: 14</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/2025/</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KWT</w:t>
            </w:r>
            <w:r w:rsidRPr="00D6695D">
              <w:rPr>
                <w:rFonts w:ascii="Times New Roman" w:eastAsia="Times New Roman" w:hAnsi="Times New Roman"/>
                <w:sz w:val="20"/>
                <w:lang w:val="ru-RU"/>
              </w:rPr>
              <w:t>/25_09233_00_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6FC7D518" w14:textId="77777777" w:rsidR="00403D0C" w:rsidRDefault="00403D0C" w:rsidP="00403D0C">
            <w:r>
              <w:rPr>
                <w:rFonts w:ascii="Times New Roman" w:eastAsia="Times New Roman" w:hAnsi="Times New Roman"/>
                <w:sz w:val="20"/>
              </w:rPr>
              <w:t>7/06/26</w:t>
            </w:r>
          </w:p>
        </w:tc>
      </w:tr>
      <w:tr w:rsidR="00403D0C" w14:paraId="722FDF7E" w14:textId="77777777" w:rsidTr="00403D0C">
        <w:tc>
          <w:tcPr>
            <w:tcW w:w="534" w:type="dxa"/>
            <w:vMerge/>
          </w:tcPr>
          <w:p w14:paraId="1ADB07E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FCB8D00"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1EED0F8B" w14:textId="77777777" w:rsidR="00403D0C" w:rsidRDefault="00403D0C" w:rsidP="00403D0C">
            <w:r>
              <w:rPr>
                <w:rFonts w:ascii="Times New Roman" w:eastAsia="Times New Roman" w:hAnsi="Times New Roman"/>
                <w:sz w:val="20"/>
              </w:rPr>
              <w:t>Жаңа піскен немесе салқындатылған ірі қара мал еті (HS коды(лар): 0201); Мұздатылған ірі қара мал еті (HS коды(лар): 0202); Ет, ет өнімдері және басқа да жануарлардан алынатын өнімдер (ICS коды(лар): 67.120)</w:t>
            </w:r>
          </w:p>
        </w:tc>
        <w:tc>
          <w:tcPr>
            <w:tcW w:w="5499" w:type="dxa"/>
            <w:vMerge/>
          </w:tcPr>
          <w:p w14:paraId="077A1979" w14:textId="77777777" w:rsidR="00403D0C" w:rsidRDefault="00403D0C" w:rsidP="00403D0C"/>
        </w:tc>
      </w:tr>
      <w:tr w:rsidR="00403D0C" w14:paraId="0001596E" w14:textId="77777777" w:rsidTr="00403D0C">
        <w:tc>
          <w:tcPr>
            <w:tcW w:w="534" w:type="dxa"/>
            <w:vMerge/>
          </w:tcPr>
          <w:p w14:paraId="319DC8E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D302CFE" w14:textId="77777777" w:rsidR="00403D0C" w:rsidRDefault="00403D0C" w:rsidP="00403D0C">
            <w:r>
              <w:rPr>
                <w:rFonts w:ascii="Times New Roman" w:eastAsia="Times New Roman" w:hAnsi="Times New Roman"/>
                <w:sz w:val="20"/>
              </w:rPr>
              <w:t>Кувейт, мемлекет</w:t>
            </w:r>
          </w:p>
        </w:tc>
        <w:tc>
          <w:tcPr>
            <w:tcW w:w="4820" w:type="dxa"/>
            <w:tcBorders>
              <w:top w:val="single" w:sz="8" w:space="0" w:color="000000"/>
              <w:left w:val="single" w:sz="8" w:space="0" w:color="000000"/>
              <w:bottom w:val="single" w:sz="8" w:space="0" w:color="000000"/>
              <w:right w:val="single" w:sz="8" w:space="0" w:color="000000"/>
            </w:tcBorders>
          </w:tcPr>
          <w:p w14:paraId="0C3ACA2B" w14:textId="77777777" w:rsidR="00403D0C" w:rsidRDefault="00403D0C" w:rsidP="00403D0C">
            <w:r>
              <w:rPr>
                <w:rFonts w:ascii="Times New Roman" w:eastAsia="Times New Roman" w:hAnsi="Times New Roman"/>
                <w:sz w:val="20"/>
              </w:rPr>
              <w:t>WOAH Жер кодексіне (11.4-тарау, 11.4.2-бап) сәйкес Еуропа елдерінен BSE жоқ елдерден/аймақтардан ірі қара малдан алынатын азық-түлік өнімдерін импорттауға рұқсат беретін шара жобасы.</w:t>
            </w:r>
          </w:p>
        </w:tc>
        <w:tc>
          <w:tcPr>
            <w:tcW w:w="5499" w:type="dxa"/>
            <w:vMerge/>
          </w:tcPr>
          <w:p w14:paraId="466A8872" w14:textId="77777777" w:rsidR="00403D0C" w:rsidRDefault="00403D0C" w:rsidP="00403D0C"/>
        </w:tc>
      </w:tr>
      <w:tr w:rsidR="00403D0C" w14:paraId="0E53923E"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ED08689" w14:textId="733325CD" w:rsidR="00403D0C" w:rsidRDefault="00403D0C" w:rsidP="00403D0C">
            <w:r>
              <w:rPr>
                <w:rFonts w:ascii="Times New Roman" w:eastAsia="Times New Roman" w:hAnsi="Times New Roman"/>
                <w:sz w:val="20"/>
              </w:rPr>
              <w:t>6</w:t>
            </w:r>
            <w:r>
              <w:rPr>
                <w:rFonts w:ascii="Times New Roman" w:eastAsia="Times New Roman" w:hAnsi="Times New Roman"/>
                <w:sz w:val="20"/>
              </w:rPr>
              <w:t>6</w:t>
            </w:r>
          </w:p>
        </w:tc>
        <w:tc>
          <w:tcPr>
            <w:tcW w:w="2409" w:type="dxa"/>
            <w:tcBorders>
              <w:top w:val="single" w:sz="8" w:space="0" w:color="000000"/>
              <w:left w:val="single" w:sz="8" w:space="0" w:color="000000"/>
              <w:bottom w:val="single" w:sz="8" w:space="0" w:color="000000"/>
              <w:right w:val="single" w:sz="8" w:space="0" w:color="000000"/>
            </w:tcBorders>
          </w:tcPr>
          <w:p w14:paraId="30C60ABE" w14:textId="77777777" w:rsidR="00403D0C" w:rsidRDefault="00403D0C" w:rsidP="00403D0C">
            <w:r>
              <w:rPr>
                <w:rFonts w:ascii="Times New Roman" w:eastAsia="Times New Roman" w:hAnsi="Times New Roman"/>
                <w:sz w:val="20"/>
              </w:rPr>
              <w:t>G/SPS/N/KOR/843</w:t>
            </w:r>
          </w:p>
        </w:tc>
        <w:tc>
          <w:tcPr>
            <w:tcW w:w="4820" w:type="dxa"/>
            <w:tcBorders>
              <w:top w:val="single" w:sz="8" w:space="0" w:color="000000"/>
              <w:left w:val="single" w:sz="8" w:space="0" w:color="000000"/>
              <w:bottom w:val="single" w:sz="8" w:space="0" w:color="000000"/>
              <w:right w:val="single" w:sz="8" w:space="0" w:color="000000"/>
            </w:tcBorders>
          </w:tcPr>
          <w:p w14:paraId="3896DB9D" w14:textId="77777777" w:rsidR="00403D0C" w:rsidRPr="00403D0C" w:rsidRDefault="00403D0C" w:rsidP="00403D0C">
            <w:pPr>
              <w:rPr>
                <w:rFonts w:ascii="Times New Roman" w:eastAsia="Times New Roman" w:hAnsi="Times New Roman"/>
                <w:sz w:val="20"/>
                <w:lang w:val="ru-RU"/>
              </w:rPr>
            </w:pPr>
            <w:r>
              <w:rPr>
                <w:rFonts w:ascii="Times New Roman" w:eastAsia="Times New Roman" w:hAnsi="Times New Roman"/>
                <w:sz w:val="20"/>
                <w:lang w:val="kk-KZ"/>
              </w:rPr>
              <w:t>Қос</w:t>
            </w:r>
            <w:r w:rsidRPr="005D6EEB">
              <w:rPr>
                <w:rFonts w:ascii="Times New Roman" w:eastAsia="Times New Roman" w:hAnsi="Times New Roman"/>
                <w:sz w:val="20"/>
              </w:rPr>
              <w:t xml:space="preserve"> тұяқты жануарлардан алынған тері шикізаты мен терілерді импорттауға қойылатын санитариялық-гигиеналық талаптарға ішінара өзгерістер енгізу туралы (жоба) хабарлама.</w:t>
            </w:r>
            <w:r>
              <w:rPr>
                <w:rFonts w:ascii="Times New Roman" w:eastAsia="Times New Roman" w:hAnsi="Times New Roman"/>
                <w:sz w:val="20"/>
              </w:rPr>
              <w:t xml:space="preserve"> </w:t>
            </w:r>
            <w:r w:rsidRPr="00403D0C">
              <w:rPr>
                <w:rFonts w:ascii="Times New Roman" w:eastAsia="Times New Roman" w:hAnsi="Times New Roman"/>
                <w:sz w:val="20"/>
                <w:lang w:val="ru-RU"/>
              </w:rPr>
              <w:t>Тіл(дер): ағылшын. Беттер саны: 1</w:t>
            </w:r>
            <w:r w:rsidRPr="00403D0C">
              <w:rPr>
                <w:rFonts w:ascii="Times New Roman" w:eastAsia="Times New Roman" w:hAnsi="Times New Roman"/>
                <w:sz w:val="20"/>
                <w:lang w:val="ru-RU"/>
              </w:rPr>
              <w:br/>
            </w:r>
            <w:r>
              <w:rPr>
                <w:rFonts w:ascii="Times New Roman" w:eastAsia="Times New Roman" w:hAnsi="Times New Roman"/>
                <w:sz w:val="20"/>
              </w:rPr>
              <w:t>https</w:t>
            </w:r>
            <w:r w:rsidRPr="00403D0C">
              <w:rPr>
                <w:rFonts w:ascii="Times New Roman" w:eastAsia="Times New Roman" w:hAnsi="Times New Roman"/>
                <w:sz w:val="20"/>
                <w:lang w:val="ru-RU"/>
              </w:rPr>
              <w:t>://</w:t>
            </w:r>
            <w:r>
              <w:rPr>
                <w:rFonts w:ascii="Times New Roman" w:eastAsia="Times New Roman" w:hAnsi="Times New Roman"/>
                <w:sz w:val="20"/>
              </w:rPr>
              <w:t>members</w:t>
            </w:r>
            <w:r w:rsidRPr="00403D0C">
              <w:rPr>
                <w:rFonts w:ascii="Times New Roman" w:eastAsia="Times New Roman" w:hAnsi="Times New Roman"/>
                <w:sz w:val="20"/>
                <w:lang w:val="ru-RU"/>
              </w:rPr>
              <w:t>.</w:t>
            </w:r>
            <w:r>
              <w:rPr>
                <w:rFonts w:ascii="Times New Roman" w:eastAsia="Times New Roman" w:hAnsi="Times New Roman"/>
                <w:sz w:val="20"/>
              </w:rPr>
              <w:t>wto</w:t>
            </w:r>
            <w:r w:rsidRPr="00403D0C">
              <w:rPr>
                <w:rFonts w:ascii="Times New Roman" w:eastAsia="Times New Roman" w:hAnsi="Times New Roman"/>
                <w:sz w:val="20"/>
                <w:lang w:val="ru-RU"/>
              </w:rPr>
              <w:t>.</w:t>
            </w:r>
            <w:r>
              <w:rPr>
                <w:rFonts w:ascii="Times New Roman" w:eastAsia="Times New Roman" w:hAnsi="Times New Roman"/>
                <w:sz w:val="20"/>
              </w:rPr>
              <w:t>org</w:t>
            </w:r>
            <w:r w:rsidRPr="00403D0C">
              <w:rPr>
                <w:rFonts w:ascii="Times New Roman" w:eastAsia="Times New Roman" w:hAnsi="Times New Roman"/>
                <w:sz w:val="20"/>
                <w:lang w:val="ru-RU"/>
              </w:rPr>
              <w:t>/</w:t>
            </w:r>
            <w:r>
              <w:rPr>
                <w:rFonts w:ascii="Times New Roman" w:eastAsia="Times New Roman" w:hAnsi="Times New Roman"/>
                <w:sz w:val="20"/>
              </w:rPr>
              <w:t>crnattachments</w:t>
            </w:r>
            <w:r w:rsidRPr="00403D0C">
              <w:rPr>
                <w:rFonts w:ascii="Times New Roman" w:eastAsia="Times New Roman" w:hAnsi="Times New Roman"/>
                <w:sz w:val="20"/>
                <w:lang w:val="ru-RU"/>
              </w:rPr>
              <w:t>/2026/</w:t>
            </w:r>
            <w:r>
              <w:rPr>
                <w:rFonts w:ascii="Times New Roman" w:eastAsia="Times New Roman" w:hAnsi="Times New Roman"/>
                <w:sz w:val="20"/>
              </w:rPr>
              <w:t>SPS</w:t>
            </w:r>
            <w:r w:rsidRPr="00403D0C">
              <w:rPr>
                <w:rFonts w:ascii="Times New Roman" w:eastAsia="Times New Roman" w:hAnsi="Times New Roman"/>
                <w:sz w:val="20"/>
                <w:lang w:val="ru-RU"/>
              </w:rPr>
              <w:t>/</w:t>
            </w:r>
            <w:r>
              <w:rPr>
                <w:rFonts w:ascii="Times New Roman" w:eastAsia="Times New Roman" w:hAnsi="Times New Roman"/>
                <w:sz w:val="20"/>
              </w:rPr>
              <w:t>KOR</w:t>
            </w:r>
            <w:r w:rsidRPr="00403D0C">
              <w:rPr>
                <w:rFonts w:ascii="Times New Roman" w:eastAsia="Times New Roman" w:hAnsi="Times New Roman"/>
                <w:sz w:val="20"/>
                <w:lang w:val="ru-RU"/>
              </w:rPr>
              <w:t>/26_01937_00_</w:t>
            </w:r>
            <w:r>
              <w:rPr>
                <w:rFonts w:ascii="Times New Roman" w:eastAsia="Times New Roman" w:hAnsi="Times New Roman"/>
                <w:sz w:val="20"/>
              </w:rPr>
              <w:t>e</w:t>
            </w:r>
            <w:r w:rsidRPr="00403D0C">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0E73DF8B" w14:textId="77777777" w:rsidR="00403D0C" w:rsidRDefault="00403D0C" w:rsidP="00403D0C">
            <w:r>
              <w:rPr>
                <w:rFonts w:ascii="Times New Roman" w:eastAsia="Times New Roman" w:hAnsi="Times New Roman"/>
                <w:sz w:val="20"/>
              </w:rPr>
              <w:t>-</w:t>
            </w:r>
          </w:p>
        </w:tc>
      </w:tr>
      <w:tr w:rsidR="00403D0C" w14:paraId="17BFD374" w14:textId="77777777" w:rsidTr="00403D0C">
        <w:tc>
          <w:tcPr>
            <w:tcW w:w="534" w:type="dxa"/>
            <w:vMerge/>
          </w:tcPr>
          <w:p w14:paraId="371E179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87B9EC6" w14:textId="77777777" w:rsidR="00403D0C" w:rsidRDefault="00403D0C" w:rsidP="00403D0C">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5986DE21" w14:textId="77777777" w:rsidR="00403D0C" w:rsidRDefault="00403D0C" w:rsidP="00403D0C">
            <w:r>
              <w:rPr>
                <w:rFonts w:ascii="Times New Roman" w:eastAsia="Times New Roman" w:hAnsi="Times New Roman"/>
                <w:sz w:val="20"/>
                <w:lang w:val="kk-KZ"/>
              </w:rPr>
              <w:t>Қос</w:t>
            </w:r>
            <w:r w:rsidRPr="005D6EEB">
              <w:rPr>
                <w:rFonts w:ascii="Times New Roman" w:eastAsia="Times New Roman" w:hAnsi="Times New Roman"/>
                <w:sz w:val="20"/>
              </w:rPr>
              <w:t xml:space="preserve"> тұяқты</w:t>
            </w:r>
            <w:r>
              <w:rPr>
                <w:rFonts w:ascii="Times New Roman" w:eastAsia="Times New Roman" w:hAnsi="Times New Roman"/>
                <w:sz w:val="20"/>
                <w:lang w:val="kk-KZ"/>
              </w:rPr>
              <w:t xml:space="preserve"> жануарлардың</w:t>
            </w:r>
            <w:r>
              <w:rPr>
                <w:rFonts w:ascii="Times New Roman" w:eastAsia="Times New Roman" w:hAnsi="Times New Roman"/>
                <w:sz w:val="20"/>
              </w:rPr>
              <w:t xml:space="preserve"> өңделмеген терілері</w:t>
            </w:r>
          </w:p>
        </w:tc>
        <w:tc>
          <w:tcPr>
            <w:tcW w:w="5499" w:type="dxa"/>
            <w:vMerge/>
          </w:tcPr>
          <w:p w14:paraId="26048DC7" w14:textId="77777777" w:rsidR="00403D0C" w:rsidRDefault="00403D0C" w:rsidP="00403D0C"/>
        </w:tc>
      </w:tr>
      <w:tr w:rsidR="00403D0C" w14:paraId="671E5F8F" w14:textId="77777777" w:rsidTr="00403D0C">
        <w:tc>
          <w:tcPr>
            <w:tcW w:w="534" w:type="dxa"/>
            <w:vMerge/>
          </w:tcPr>
          <w:p w14:paraId="351FB98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D1DF060" w14:textId="77777777" w:rsidR="00403D0C" w:rsidRDefault="00403D0C" w:rsidP="00403D0C">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209B556A" w14:textId="77777777" w:rsidR="00403D0C" w:rsidRPr="00C400ED" w:rsidRDefault="00403D0C" w:rsidP="00403D0C">
            <w:pPr>
              <w:rPr>
                <w:lang w:val="kk-KZ"/>
              </w:rPr>
            </w:pPr>
            <w:r>
              <w:rPr>
                <w:rFonts w:ascii="Times New Roman" w:eastAsia="Times New Roman" w:hAnsi="Times New Roman"/>
                <w:sz w:val="20"/>
                <w:lang w:val="kk-KZ"/>
              </w:rPr>
              <w:t>Қос</w:t>
            </w:r>
            <w:r w:rsidRPr="005D6EEB">
              <w:rPr>
                <w:rFonts w:ascii="Times New Roman" w:eastAsia="Times New Roman" w:hAnsi="Times New Roman"/>
                <w:sz w:val="20"/>
              </w:rPr>
              <w:t xml:space="preserve"> тұяқты</w:t>
            </w:r>
            <w:r>
              <w:rPr>
                <w:rFonts w:ascii="Times New Roman" w:eastAsia="Times New Roman" w:hAnsi="Times New Roman"/>
                <w:sz w:val="20"/>
              </w:rPr>
              <w:t xml:space="preserve"> жануарлардан алынған өңделмеген былғарыларды әкелу кезінде карантиндік іс-шараларды көздейтін импортқа қойылатын санитариялық талаптарды ішінара өзгерту - Кесек тері ауруымен зардап шеккен елдерден шыққан </w:t>
            </w:r>
            <w:r>
              <w:rPr>
                <w:rFonts w:ascii="Times New Roman" w:eastAsia="Times New Roman" w:hAnsi="Times New Roman"/>
                <w:sz w:val="20"/>
                <w:lang w:val="kk-KZ"/>
              </w:rPr>
              <w:t>қос</w:t>
            </w:r>
            <w:r w:rsidRPr="005D6EEB">
              <w:rPr>
                <w:rFonts w:ascii="Times New Roman" w:eastAsia="Times New Roman" w:hAnsi="Times New Roman"/>
                <w:sz w:val="20"/>
              </w:rPr>
              <w:t xml:space="preserve"> тұяқты </w:t>
            </w:r>
            <w:r>
              <w:rPr>
                <w:rFonts w:ascii="Times New Roman" w:eastAsia="Times New Roman" w:hAnsi="Times New Roman"/>
                <w:sz w:val="20"/>
              </w:rPr>
              <w:t xml:space="preserve">жануарлардың </w:t>
            </w:r>
            <w:r>
              <w:rPr>
                <w:rFonts w:ascii="Times New Roman" w:eastAsia="Times New Roman" w:hAnsi="Times New Roman"/>
                <w:sz w:val="20"/>
                <w:lang w:val="kk-KZ"/>
              </w:rPr>
              <w:t>былғарысы</w:t>
            </w:r>
            <w:r>
              <w:rPr>
                <w:rFonts w:ascii="Times New Roman" w:eastAsia="Times New Roman" w:hAnsi="Times New Roman"/>
                <w:sz w:val="20"/>
              </w:rPr>
              <w:t xml:space="preserve"> мен терісін өңдеуге, оның ішінде дезинфекциялауға қойылатын талаптарды халықаралық стандарттарға сәйкес келтіру.</w:t>
            </w:r>
            <w:r>
              <w:rPr>
                <w:rFonts w:ascii="Times New Roman" w:eastAsia="Times New Roman" w:hAnsi="Times New Roman"/>
                <w:sz w:val="20"/>
                <w:lang w:val="kk-KZ"/>
              </w:rPr>
              <w:t xml:space="preserve"> </w:t>
            </w:r>
          </w:p>
        </w:tc>
        <w:tc>
          <w:tcPr>
            <w:tcW w:w="5499" w:type="dxa"/>
            <w:vMerge/>
          </w:tcPr>
          <w:p w14:paraId="02288260" w14:textId="77777777" w:rsidR="00403D0C" w:rsidRDefault="00403D0C" w:rsidP="00403D0C"/>
        </w:tc>
      </w:tr>
      <w:tr w:rsidR="00403D0C" w14:paraId="6C35AC94"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344E41F" w14:textId="1448BD88" w:rsidR="00403D0C" w:rsidRDefault="00403D0C" w:rsidP="00403D0C">
            <w:r>
              <w:rPr>
                <w:rFonts w:ascii="Times New Roman" w:eastAsia="Times New Roman" w:hAnsi="Times New Roman"/>
                <w:sz w:val="20"/>
              </w:rPr>
              <w:t>67</w:t>
            </w:r>
          </w:p>
        </w:tc>
        <w:tc>
          <w:tcPr>
            <w:tcW w:w="2409" w:type="dxa"/>
            <w:tcBorders>
              <w:top w:val="single" w:sz="8" w:space="0" w:color="000000"/>
              <w:left w:val="single" w:sz="8" w:space="0" w:color="000000"/>
              <w:bottom w:val="single" w:sz="8" w:space="0" w:color="000000"/>
              <w:right w:val="single" w:sz="8" w:space="0" w:color="000000"/>
            </w:tcBorders>
          </w:tcPr>
          <w:p w14:paraId="54F02458" w14:textId="77777777" w:rsidR="00403D0C" w:rsidRDefault="00403D0C" w:rsidP="00403D0C">
            <w:r>
              <w:rPr>
                <w:rFonts w:ascii="Times New Roman" w:eastAsia="Times New Roman" w:hAnsi="Times New Roman"/>
                <w:sz w:val="20"/>
              </w:rPr>
              <w:t>G/SPS/N/KOR/842</w:t>
            </w:r>
          </w:p>
        </w:tc>
        <w:tc>
          <w:tcPr>
            <w:tcW w:w="4820" w:type="dxa"/>
            <w:tcBorders>
              <w:top w:val="single" w:sz="8" w:space="0" w:color="000000"/>
              <w:left w:val="single" w:sz="8" w:space="0" w:color="000000"/>
              <w:bottom w:val="single" w:sz="8" w:space="0" w:color="000000"/>
              <w:right w:val="single" w:sz="8" w:space="0" w:color="000000"/>
            </w:tcBorders>
          </w:tcPr>
          <w:p w14:paraId="1BAF2ED2" w14:textId="77777777" w:rsidR="00403D0C" w:rsidRPr="00D6695D" w:rsidRDefault="00403D0C" w:rsidP="00403D0C">
            <w:pPr>
              <w:rPr>
                <w:lang w:val="ru-RU"/>
              </w:rPr>
            </w:pPr>
            <w:r>
              <w:rPr>
                <w:rFonts w:ascii="Times New Roman" w:eastAsia="Times New Roman" w:hAnsi="Times New Roman"/>
                <w:sz w:val="20"/>
              </w:rPr>
              <w:t xml:space="preserve">Импортталатын сабан мен мал азығына қойылатын санитарлық-гигиеналық талаптардың ішінара өзгерістері (жобасы) туралы хабарлама. </w:t>
            </w:r>
            <w:r w:rsidRPr="00D6695D">
              <w:rPr>
                <w:rFonts w:ascii="Times New Roman" w:eastAsia="Times New Roman" w:hAnsi="Times New Roman"/>
                <w:sz w:val="20"/>
                <w:lang w:val="ru-RU"/>
              </w:rPr>
              <w:t>Тіл(дер): ағылшын. Беттер саны: 1</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KOR</w:t>
            </w:r>
            <w:r w:rsidRPr="00D6695D">
              <w:rPr>
                <w:rFonts w:ascii="Times New Roman" w:eastAsia="Times New Roman" w:hAnsi="Times New Roman"/>
                <w:sz w:val="20"/>
                <w:lang w:val="ru-RU"/>
              </w:rPr>
              <w:t>/26_01911_00_</w:t>
            </w:r>
            <w:r>
              <w:rPr>
                <w:rFonts w:ascii="Times New Roman" w:eastAsia="Times New Roman" w:hAnsi="Times New Roman"/>
                <w:sz w:val="20"/>
              </w:rPr>
              <w:t>e</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2AA3E284" w14:textId="77777777" w:rsidR="00403D0C" w:rsidRDefault="00403D0C" w:rsidP="00403D0C">
            <w:r>
              <w:rPr>
                <w:rFonts w:ascii="Times New Roman" w:eastAsia="Times New Roman" w:hAnsi="Times New Roman"/>
                <w:sz w:val="20"/>
              </w:rPr>
              <w:t>-</w:t>
            </w:r>
          </w:p>
        </w:tc>
      </w:tr>
      <w:tr w:rsidR="00403D0C" w14:paraId="4A332622" w14:textId="77777777" w:rsidTr="00403D0C">
        <w:tc>
          <w:tcPr>
            <w:tcW w:w="534" w:type="dxa"/>
            <w:vMerge/>
          </w:tcPr>
          <w:p w14:paraId="622AA6A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948E689" w14:textId="77777777" w:rsidR="00403D0C" w:rsidRDefault="00403D0C" w:rsidP="00403D0C">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1CC0C547" w14:textId="77777777" w:rsidR="00403D0C" w:rsidRPr="00C400ED" w:rsidRDefault="00403D0C" w:rsidP="00403D0C">
            <w:pPr>
              <w:rPr>
                <w:rFonts w:ascii="Times New Roman" w:eastAsia="Times New Roman" w:hAnsi="Times New Roman"/>
                <w:sz w:val="20"/>
              </w:rPr>
            </w:pPr>
            <w:r w:rsidRPr="00C400ED">
              <w:rPr>
                <w:rFonts w:ascii="Times New Roman" w:eastAsia="Times New Roman" w:hAnsi="Times New Roman"/>
                <w:sz w:val="20"/>
              </w:rPr>
              <w:t>Сабан және мал азығына арналған жемшөп (сабан мен жемшөпке шөп, сүрлемдік дақылдар, пішен, мал азығына арналған тамыр</w:t>
            </w:r>
            <w:r>
              <w:rPr>
                <w:rFonts w:ascii="Times New Roman" w:eastAsia="Times New Roman" w:hAnsi="Times New Roman"/>
                <w:sz w:val="20"/>
                <w:lang w:val="kk-KZ"/>
              </w:rPr>
              <w:t>лы</w:t>
            </w:r>
            <w:r w:rsidRPr="00C400ED">
              <w:rPr>
                <w:rFonts w:ascii="Times New Roman" w:eastAsia="Times New Roman" w:hAnsi="Times New Roman"/>
                <w:sz w:val="20"/>
              </w:rPr>
              <w:t xml:space="preserve">жемістер, жабайы өсетін шөп, сабан және басқа да жемшөп түрлері жатады; </w:t>
            </w:r>
            <w:r w:rsidRPr="00C400ED">
              <w:rPr>
                <w:rFonts w:ascii="Times New Roman" w:eastAsia="Times New Roman" w:hAnsi="Times New Roman"/>
                <w:sz w:val="20"/>
              </w:rPr>
              <w:lastRenderedPageBreak/>
              <w:t>олар табиғи күйінде немесе кептірілген, не туралған, не ұсақтап кесілген күйде болуы тиіс).</w:t>
            </w:r>
          </w:p>
        </w:tc>
        <w:tc>
          <w:tcPr>
            <w:tcW w:w="5499" w:type="dxa"/>
            <w:vMerge/>
          </w:tcPr>
          <w:p w14:paraId="2A5CEE6A" w14:textId="77777777" w:rsidR="00403D0C" w:rsidRDefault="00403D0C" w:rsidP="00403D0C"/>
        </w:tc>
      </w:tr>
      <w:tr w:rsidR="00403D0C" w14:paraId="601F3385" w14:textId="77777777" w:rsidTr="00403D0C">
        <w:tc>
          <w:tcPr>
            <w:tcW w:w="534" w:type="dxa"/>
            <w:vMerge/>
          </w:tcPr>
          <w:p w14:paraId="274AC71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AC45D92" w14:textId="77777777" w:rsidR="00403D0C" w:rsidRDefault="00403D0C" w:rsidP="00403D0C">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5A46AE49" w14:textId="77777777" w:rsidR="00403D0C" w:rsidRDefault="00403D0C" w:rsidP="00403D0C">
            <w:r>
              <w:rPr>
                <w:rFonts w:ascii="Times New Roman" w:eastAsia="Times New Roman" w:hAnsi="Times New Roman"/>
                <w:sz w:val="20"/>
              </w:rPr>
              <w:t>Сабан мен жемді әкелудің карантиндік шарттарын белгілейтін импортқа қойылатын санитарлық талаптарды өзгерту - жануарлардың жұқпалы ауруларының қоздырғыштарымен ластануын болдырмау мақсатында азық-түлікті импорттау шарттарына экспорттаушы елдегі қоймада экспортқа шығарар алдында кемінде төрт ай бойы оқшауланған жерде, басқа жемшөппен жанаспастан сақталуы тиіс деген талапты қосу.</w:t>
            </w:r>
          </w:p>
        </w:tc>
        <w:tc>
          <w:tcPr>
            <w:tcW w:w="5499" w:type="dxa"/>
            <w:vMerge/>
          </w:tcPr>
          <w:p w14:paraId="64991749" w14:textId="77777777" w:rsidR="00403D0C" w:rsidRDefault="00403D0C" w:rsidP="00403D0C"/>
        </w:tc>
      </w:tr>
      <w:tr w:rsidR="00403D0C" w14:paraId="6DA8807E"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280853A7" w14:textId="7FB12C96" w:rsidR="00403D0C" w:rsidRDefault="00403D0C" w:rsidP="00403D0C">
            <w:r>
              <w:rPr>
                <w:rFonts w:ascii="Times New Roman" w:eastAsia="Times New Roman" w:hAnsi="Times New Roman"/>
                <w:sz w:val="20"/>
              </w:rPr>
              <w:t>68</w:t>
            </w:r>
          </w:p>
        </w:tc>
        <w:tc>
          <w:tcPr>
            <w:tcW w:w="2409" w:type="dxa"/>
            <w:tcBorders>
              <w:top w:val="single" w:sz="8" w:space="0" w:color="000000"/>
              <w:left w:val="single" w:sz="8" w:space="0" w:color="000000"/>
              <w:bottom w:val="single" w:sz="8" w:space="0" w:color="000000"/>
              <w:right w:val="single" w:sz="8" w:space="0" w:color="000000"/>
            </w:tcBorders>
          </w:tcPr>
          <w:p w14:paraId="627DFB71" w14:textId="77777777" w:rsidR="00403D0C" w:rsidRDefault="00403D0C" w:rsidP="00403D0C">
            <w:r>
              <w:rPr>
                <w:rFonts w:ascii="Times New Roman" w:eastAsia="Times New Roman" w:hAnsi="Times New Roman"/>
                <w:sz w:val="20"/>
              </w:rPr>
              <w:t>G/SPS/N/EGY/92/Add.11</w:t>
            </w:r>
          </w:p>
        </w:tc>
        <w:tc>
          <w:tcPr>
            <w:tcW w:w="4820" w:type="dxa"/>
            <w:tcBorders>
              <w:top w:val="single" w:sz="8" w:space="0" w:color="000000"/>
              <w:left w:val="single" w:sz="8" w:space="0" w:color="000000"/>
              <w:bottom w:val="single" w:sz="8" w:space="0" w:color="000000"/>
              <w:right w:val="single" w:sz="8" w:space="0" w:color="000000"/>
            </w:tcBorders>
          </w:tcPr>
          <w:p w14:paraId="16240CB9" w14:textId="77777777" w:rsidR="00403D0C" w:rsidRDefault="00403D0C" w:rsidP="00403D0C">
            <w:r>
              <w:rPr>
                <w:rFonts w:ascii="Times New Roman" w:eastAsia="Times New Roman" w:hAnsi="Times New Roman"/>
                <w:sz w:val="20"/>
              </w:rPr>
              <w:t>2026 жылғы 6 сәуірде алынған келесі хабарлама Египет делегациясының өтініші бойынша таратылды.</w:t>
            </w:r>
            <w:r>
              <w:rPr>
                <w:rFonts w:ascii="Times New Roman" w:eastAsia="Times New Roman" w:hAnsi="Times New Roman"/>
                <w:sz w:val="20"/>
              </w:rPr>
              <w:br/>
              <w:t>Бұрын ұсынылған нормативтік құқықтық актінің жобасының мазмұнын және/немесе көлемін өзгерту</w:t>
            </w:r>
          </w:p>
        </w:tc>
        <w:tc>
          <w:tcPr>
            <w:tcW w:w="5499" w:type="dxa"/>
            <w:vMerge w:val="restart"/>
            <w:tcBorders>
              <w:top w:val="single" w:sz="8" w:space="0" w:color="000000"/>
              <w:left w:val="single" w:sz="8" w:space="0" w:color="000000"/>
              <w:bottom w:val="single" w:sz="8" w:space="0" w:color="000000"/>
              <w:right w:val="single" w:sz="8" w:space="0" w:color="000000"/>
            </w:tcBorders>
          </w:tcPr>
          <w:p w14:paraId="0008D38D" w14:textId="77777777" w:rsidR="00403D0C" w:rsidRDefault="00403D0C" w:rsidP="00403D0C">
            <w:r>
              <w:rPr>
                <w:rFonts w:ascii="Times New Roman" w:eastAsia="Times New Roman" w:hAnsi="Times New Roman"/>
                <w:sz w:val="20"/>
              </w:rPr>
              <w:t>-</w:t>
            </w:r>
          </w:p>
        </w:tc>
      </w:tr>
      <w:tr w:rsidR="00403D0C" w14:paraId="0A88B6EF" w14:textId="77777777" w:rsidTr="00403D0C">
        <w:tc>
          <w:tcPr>
            <w:tcW w:w="534" w:type="dxa"/>
            <w:vMerge/>
          </w:tcPr>
          <w:p w14:paraId="74564B6C"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D985A35" w14:textId="77777777" w:rsidR="00403D0C" w:rsidRDefault="00403D0C" w:rsidP="00403D0C">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48C9735A" w14:textId="77777777" w:rsidR="00403D0C" w:rsidRDefault="00403D0C" w:rsidP="00403D0C">
            <w:r>
              <w:rPr>
                <w:rFonts w:ascii="Times New Roman" w:eastAsia="Times New Roman" w:hAnsi="Times New Roman"/>
                <w:sz w:val="20"/>
              </w:rPr>
              <w:t>-</w:t>
            </w:r>
          </w:p>
        </w:tc>
        <w:tc>
          <w:tcPr>
            <w:tcW w:w="5499" w:type="dxa"/>
            <w:vMerge/>
          </w:tcPr>
          <w:p w14:paraId="735B2433" w14:textId="77777777" w:rsidR="00403D0C" w:rsidRDefault="00403D0C" w:rsidP="00403D0C"/>
        </w:tc>
      </w:tr>
      <w:tr w:rsidR="00403D0C" w14:paraId="4CBCDFBE" w14:textId="77777777" w:rsidTr="00403D0C">
        <w:tc>
          <w:tcPr>
            <w:tcW w:w="534" w:type="dxa"/>
            <w:vMerge/>
          </w:tcPr>
          <w:p w14:paraId="39DEB2C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F7D9932"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006AD448" w14:textId="77777777" w:rsidR="00403D0C" w:rsidRDefault="00403D0C" w:rsidP="00403D0C">
            <w:r>
              <w:rPr>
                <w:rFonts w:ascii="Times New Roman" w:eastAsia="Times New Roman" w:hAnsi="Times New Roman"/>
                <w:sz w:val="20"/>
              </w:rPr>
              <w:t>-</w:t>
            </w:r>
          </w:p>
        </w:tc>
        <w:tc>
          <w:tcPr>
            <w:tcW w:w="5499" w:type="dxa"/>
            <w:vMerge/>
          </w:tcPr>
          <w:p w14:paraId="1D5E7BB7" w14:textId="77777777" w:rsidR="00403D0C" w:rsidRDefault="00403D0C" w:rsidP="00403D0C"/>
        </w:tc>
      </w:tr>
      <w:tr w:rsidR="00403D0C" w14:paraId="00EEFFE8"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4E04D36" w14:textId="2B38C204" w:rsidR="00403D0C" w:rsidRDefault="00403D0C" w:rsidP="00403D0C">
            <w:r>
              <w:rPr>
                <w:rFonts w:ascii="Times New Roman" w:eastAsia="Times New Roman" w:hAnsi="Times New Roman"/>
                <w:sz w:val="20"/>
              </w:rPr>
              <w:t>69</w:t>
            </w:r>
          </w:p>
        </w:tc>
        <w:tc>
          <w:tcPr>
            <w:tcW w:w="2409" w:type="dxa"/>
            <w:tcBorders>
              <w:top w:val="single" w:sz="8" w:space="0" w:color="000000"/>
              <w:left w:val="single" w:sz="8" w:space="0" w:color="000000"/>
              <w:bottom w:val="single" w:sz="8" w:space="0" w:color="000000"/>
              <w:right w:val="single" w:sz="8" w:space="0" w:color="000000"/>
            </w:tcBorders>
          </w:tcPr>
          <w:p w14:paraId="2BFECFDC" w14:textId="77777777" w:rsidR="00403D0C" w:rsidRDefault="00403D0C" w:rsidP="00403D0C">
            <w:r>
              <w:rPr>
                <w:rFonts w:ascii="Times New Roman" w:eastAsia="Times New Roman" w:hAnsi="Times New Roman"/>
                <w:sz w:val="20"/>
              </w:rPr>
              <w:t>G/SPS/N/EGY/92/Add.10</w:t>
            </w:r>
          </w:p>
        </w:tc>
        <w:tc>
          <w:tcPr>
            <w:tcW w:w="4820" w:type="dxa"/>
            <w:tcBorders>
              <w:top w:val="single" w:sz="8" w:space="0" w:color="000000"/>
              <w:left w:val="single" w:sz="8" w:space="0" w:color="000000"/>
              <w:bottom w:val="single" w:sz="8" w:space="0" w:color="000000"/>
              <w:right w:val="single" w:sz="8" w:space="0" w:color="000000"/>
            </w:tcBorders>
          </w:tcPr>
          <w:p w14:paraId="6978EA16" w14:textId="77777777" w:rsidR="00403D0C" w:rsidRDefault="00403D0C" w:rsidP="00403D0C">
            <w:r>
              <w:rPr>
                <w:rFonts w:ascii="Times New Roman" w:eastAsia="Times New Roman" w:hAnsi="Times New Roman"/>
                <w:sz w:val="20"/>
              </w:rPr>
              <w:t>2026 жылғы 6 сәуірде алынған келесі хабарлама Египет делегациясының өтініші бойынша таратылды.</w:t>
            </w:r>
            <w:r>
              <w:rPr>
                <w:rFonts w:ascii="Times New Roman" w:eastAsia="Times New Roman" w:hAnsi="Times New Roman"/>
                <w:sz w:val="20"/>
              </w:rPr>
              <w:br/>
              <w:t>Бұрын ұсынылған нормативтік құқықтық актінің жобасының мазмұнын және/немесе көлемін өзгерту</w:t>
            </w:r>
          </w:p>
        </w:tc>
        <w:tc>
          <w:tcPr>
            <w:tcW w:w="5499" w:type="dxa"/>
            <w:vMerge w:val="restart"/>
            <w:tcBorders>
              <w:top w:val="single" w:sz="8" w:space="0" w:color="000000"/>
              <w:left w:val="single" w:sz="8" w:space="0" w:color="000000"/>
              <w:bottom w:val="single" w:sz="8" w:space="0" w:color="000000"/>
              <w:right w:val="single" w:sz="8" w:space="0" w:color="000000"/>
            </w:tcBorders>
          </w:tcPr>
          <w:p w14:paraId="5EB92C8D" w14:textId="77777777" w:rsidR="00403D0C" w:rsidRDefault="00403D0C" w:rsidP="00403D0C">
            <w:r>
              <w:rPr>
                <w:rFonts w:ascii="Times New Roman" w:eastAsia="Times New Roman" w:hAnsi="Times New Roman"/>
                <w:sz w:val="20"/>
              </w:rPr>
              <w:t>-</w:t>
            </w:r>
          </w:p>
        </w:tc>
      </w:tr>
      <w:tr w:rsidR="00403D0C" w14:paraId="58AE42C6" w14:textId="77777777" w:rsidTr="00403D0C">
        <w:tc>
          <w:tcPr>
            <w:tcW w:w="534" w:type="dxa"/>
            <w:vMerge/>
          </w:tcPr>
          <w:p w14:paraId="6BDC233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7402788" w14:textId="77777777" w:rsidR="00403D0C" w:rsidRDefault="00403D0C" w:rsidP="00403D0C">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73399273" w14:textId="77777777" w:rsidR="00403D0C" w:rsidRDefault="00403D0C" w:rsidP="00403D0C">
            <w:r>
              <w:rPr>
                <w:rFonts w:ascii="Times New Roman" w:eastAsia="Times New Roman" w:hAnsi="Times New Roman"/>
                <w:sz w:val="20"/>
              </w:rPr>
              <w:t>-</w:t>
            </w:r>
          </w:p>
        </w:tc>
        <w:tc>
          <w:tcPr>
            <w:tcW w:w="5499" w:type="dxa"/>
            <w:vMerge/>
          </w:tcPr>
          <w:p w14:paraId="02B44456" w14:textId="77777777" w:rsidR="00403D0C" w:rsidRDefault="00403D0C" w:rsidP="00403D0C"/>
        </w:tc>
      </w:tr>
      <w:tr w:rsidR="00403D0C" w14:paraId="70D2BB83" w14:textId="77777777" w:rsidTr="00403D0C">
        <w:tc>
          <w:tcPr>
            <w:tcW w:w="534" w:type="dxa"/>
            <w:vMerge/>
          </w:tcPr>
          <w:p w14:paraId="3044943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1F74DEF"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1775B400" w14:textId="77777777" w:rsidR="00403D0C" w:rsidRDefault="00403D0C" w:rsidP="00403D0C">
            <w:r>
              <w:rPr>
                <w:rFonts w:ascii="Times New Roman" w:eastAsia="Times New Roman" w:hAnsi="Times New Roman"/>
                <w:sz w:val="20"/>
              </w:rPr>
              <w:t>-</w:t>
            </w:r>
          </w:p>
        </w:tc>
        <w:tc>
          <w:tcPr>
            <w:tcW w:w="5499" w:type="dxa"/>
            <w:vMerge/>
          </w:tcPr>
          <w:p w14:paraId="1987263D" w14:textId="77777777" w:rsidR="00403D0C" w:rsidRDefault="00403D0C" w:rsidP="00403D0C"/>
        </w:tc>
      </w:tr>
      <w:tr w:rsidR="00403D0C" w14:paraId="150FB1BD"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F708A1F" w14:textId="51D7FBBE" w:rsidR="00403D0C" w:rsidRDefault="00403D0C" w:rsidP="00403D0C">
            <w:r>
              <w:rPr>
                <w:rFonts w:ascii="Times New Roman" w:eastAsia="Times New Roman" w:hAnsi="Times New Roman"/>
                <w:sz w:val="20"/>
              </w:rPr>
              <w:t>70</w:t>
            </w:r>
          </w:p>
        </w:tc>
        <w:tc>
          <w:tcPr>
            <w:tcW w:w="2409" w:type="dxa"/>
            <w:tcBorders>
              <w:top w:val="single" w:sz="8" w:space="0" w:color="000000"/>
              <w:left w:val="single" w:sz="8" w:space="0" w:color="000000"/>
              <w:bottom w:val="single" w:sz="8" w:space="0" w:color="000000"/>
              <w:right w:val="single" w:sz="8" w:space="0" w:color="000000"/>
            </w:tcBorders>
          </w:tcPr>
          <w:p w14:paraId="7B6FB913" w14:textId="77777777" w:rsidR="00403D0C" w:rsidRDefault="00403D0C" w:rsidP="00403D0C">
            <w:r>
              <w:rPr>
                <w:rFonts w:ascii="Times New Roman" w:eastAsia="Times New Roman" w:hAnsi="Times New Roman"/>
                <w:sz w:val="20"/>
              </w:rPr>
              <w:t>G/SPS/N/EGY/76/Add.1</w:t>
            </w:r>
          </w:p>
        </w:tc>
        <w:tc>
          <w:tcPr>
            <w:tcW w:w="4820" w:type="dxa"/>
            <w:tcBorders>
              <w:top w:val="single" w:sz="8" w:space="0" w:color="000000"/>
              <w:left w:val="single" w:sz="8" w:space="0" w:color="000000"/>
              <w:bottom w:val="single" w:sz="8" w:space="0" w:color="000000"/>
              <w:right w:val="single" w:sz="8" w:space="0" w:color="000000"/>
            </w:tcBorders>
          </w:tcPr>
          <w:p w14:paraId="081C0ABD" w14:textId="77777777" w:rsidR="00403D0C" w:rsidRDefault="00403D0C" w:rsidP="00403D0C">
            <w:r>
              <w:rPr>
                <w:rFonts w:ascii="Times New Roman" w:eastAsia="Times New Roman" w:hAnsi="Times New Roman"/>
                <w:sz w:val="20"/>
              </w:rPr>
              <w:t>2026 жылғы 6 сәуірде алынған келесі хабарлама Египет делегациясының өтініші бойынша таратылды.</w:t>
            </w:r>
            <w:r>
              <w:rPr>
                <w:rFonts w:ascii="Times New Roman" w:eastAsia="Times New Roman" w:hAnsi="Times New Roman"/>
                <w:sz w:val="20"/>
              </w:rPr>
              <w:br/>
              <w:t>Бұрын ұсынылған нормативтік құқықтық актінің жобасының мазмұнын және/немесе көлемін өзгерту</w:t>
            </w:r>
          </w:p>
        </w:tc>
        <w:tc>
          <w:tcPr>
            <w:tcW w:w="5499" w:type="dxa"/>
            <w:vMerge w:val="restart"/>
            <w:tcBorders>
              <w:top w:val="single" w:sz="8" w:space="0" w:color="000000"/>
              <w:left w:val="single" w:sz="8" w:space="0" w:color="000000"/>
              <w:bottom w:val="single" w:sz="8" w:space="0" w:color="000000"/>
              <w:right w:val="single" w:sz="8" w:space="0" w:color="000000"/>
            </w:tcBorders>
          </w:tcPr>
          <w:p w14:paraId="36D49973" w14:textId="77777777" w:rsidR="00403D0C" w:rsidRDefault="00403D0C" w:rsidP="00403D0C">
            <w:r>
              <w:rPr>
                <w:rFonts w:ascii="Times New Roman" w:eastAsia="Times New Roman" w:hAnsi="Times New Roman"/>
                <w:sz w:val="20"/>
              </w:rPr>
              <w:t>-</w:t>
            </w:r>
          </w:p>
        </w:tc>
      </w:tr>
      <w:tr w:rsidR="00403D0C" w14:paraId="517FC564" w14:textId="77777777" w:rsidTr="00403D0C">
        <w:tc>
          <w:tcPr>
            <w:tcW w:w="534" w:type="dxa"/>
            <w:vMerge/>
          </w:tcPr>
          <w:p w14:paraId="162254C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E1B748B" w14:textId="77777777" w:rsidR="00403D0C" w:rsidRDefault="00403D0C" w:rsidP="00403D0C">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3E52C3F3" w14:textId="77777777" w:rsidR="00403D0C" w:rsidRDefault="00403D0C" w:rsidP="00403D0C">
            <w:r>
              <w:rPr>
                <w:rFonts w:ascii="Times New Roman" w:eastAsia="Times New Roman" w:hAnsi="Times New Roman"/>
                <w:sz w:val="20"/>
              </w:rPr>
              <w:t>-</w:t>
            </w:r>
          </w:p>
        </w:tc>
        <w:tc>
          <w:tcPr>
            <w:tcW w:w="5499" w:type="dxa"/>
            <w:vMerge/>
          </w:tcPr>
          <w:p w14:paraId="083417C0" w14:textId="77777777" w:rsidR="00403D0C" w:rsidRDefault="00403D0C" w:rsidP="00403D0C"/>
        </w:tc>
      </w:tr>
      <w:tr w:rsidR="00403D0C" w14:paraId="2AE2473A" w14:textId="77777777" w:rsidTr="00403D0C">
        <w:tc>
          <w:tcPr>
            <w:tcW w:w="534" w:type="dxa"/>
            <w:vMerge/>
          </w:tcPr>
          <w:p w14:paraId="2DC4605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1B11A0F"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6241A895" w14:textId="77777777" w:rsidR="00403D0C" w:rsidRDefault="00403D0C" w:rsidP="00403D0C">
            <w:r>
              <w:rPr>
                <w:rFonts w:ascii="Times New Roman" w:eastAsia="Times New Roman" w:hAnsi="Times New Roman"/>
                <w:sz w:val="20"/>
              </w:rPr>
              <w:t>-</w:t>
            </w:r>
          </w:p>
        </w:tc>
        <w:tc>
          <w:tcPr>
            <w:tcW w:w="5499" w:type="dxa"/>
            <w:vMerge/>
          </w:tcPr>
          <w:p w14:paraId="0BED54FE" w14:textId="77777777" w:rsidR="00403D0C" w:rsidRDefault="00403D0C" w:rsidP="00403D0C"/>
        </w:tc>
      </w:tr>
      <w:tr w:rsidR="00403D0C" w14:paraId="473D8D6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5D34354" w14:textId="2CCAD282" w:rsidR="00403D0C" w:rsidRDefault="00403D0C" w:rsidP="00403D0C">
            <w:r>
              <w:rPr>
                <w:rFonts w:ascii="Times New Roman" w:eastAsia="Times New Roman" w:hAnsi="Times New Roman"/>
                <w:sz w:val="20"/>
              </w:rPr>
              <w:t>71</w:t>
            </w:r>
          </w:p>
        </w:tc>
        <w:tc>
          <w:tcPr>
            <w:tcW w:w="2409" w:type="dxa"/>
            <w:tcBorders>
              <w:top w:val="single" w:sz="8" w:space="0" w:color="000000"/>
              <w:left w:val="single" w:sz="8" w:space="0" w:color="000000"/>
              <w:bottom w:val="single" w:sz="8" w:space="0" w:color="000000"/>
              <w:right w:val="single" w:sz="8" w:space="0" w:color="000000"/>
            </w:tcBorders>
          </w:tcPr>
          <w:p w14:paraId="54CABD63" w14:textId="77777777" w:rsidR="00403D0C" w:rsidRDefault="00403D0C" w:rsidP="00403D0C">
            <w:r>
              <w:rPr>
                <w:rFonts w:ascii="Times New Roman" w:eastAsia="Times New Roman" w:hAnsi="Times New Roman"/>
                <w:sz w:val="20"/>
              </w:rPr>
              <w:t>G/SPS/N/EGY/60/Add.3</w:t>
            </w:r>
          </w:p>
        </w:tc>
        <w:tc>
          <w:tcPr>
            <w:tcW w:w="4820" w:type="dxa"/>
            <w:tcBorders>
              <w:top w:val="single" w:sz="8" w:space="0" w:color="000000"/>
              <w:left w:val="single" w:sz="8" w:space="0" w:color="000000"/>
              <w:bottom w:val="single" w:sz="8" w:space="0" w:color="000000"/>
              <w:right w:val="single" w:sz="8" w:space="0" w:color="000000"/>
            </w:tcBorders>
          </w:tcPr>
          <w:p w14:paraId="00D070EF" w14:textId="77777777" w:rsidR="00403D0C" w:rsidRDefault="00403D0C" w:rsidP="00403D0C">
            <w:r>
              <w:rPr>
                <w:rFonts w:ascii="Times New Roman" w:eastAsia="Times New Roman" w:hAnsi="Times New Roman"/>
                <w:sz w:val="20"/>
              </w:rPr>
              <w:t>2026 жылғы 6 сәуірде алынған келесі хабарлама Египет делегациясының өтініші бойынша таратылды.</w:t>
            </w:r>
            <w:r>
              <w:rPr>
                <w:rFonts w:ascii="Times New Roman" w:eastAsia="Times New Roman" w:hAnsi="Times New Roman"/>
                <w:sz w:val="20"/>
              </w:rPr>
              <w:br/>
              <w:t>Бұрын ұсынылған нормативтік құқықтық актінің жобасының мазмұнын және/немесе көлемін өзгерту</w:t>
            </w:r>
          </w:p>
        </w:tc>
        <w:tc>
          <w:tcPr>
            <w:tcW w:w="5499" w:type="dxa"/>
            <w:vMerge w:val="restart"/>
            <w:tcBorders>
              <w:top w:val="single" w:sz="8" w:space="0" w:color="000000"/>
              <w:left w:val="single" w:sz="8" w:space="0" w:color="000000"/>
              <w:bottom w:val="single" w:sz="8" w:space="0" w:color="000000"/>
              <w:right w:val="single" w:sz="8" w:space="0" w:color="000000"/>
            </w:tcBorders>
          </w:tcPr>
          <w:p w14:paraId="57893EDD" w14:textId="77777777" w:rsidR="00403D0C" w:rsidRDefault="00403D0C" w:rsidP="00403D0C">
            <w:r>
              <w:rPr>
                <w:rFonts w:ascii="Times New Roman" w:eastAsia="Times New Roman" w:hAnsi="Times New Roman"/>
                <w:sz w:val="20"/>
              </w:rPr>
              <w:t>-</w:t>
            </w:r>
          </w:p>
        </w:tc>
      </w:tr>
      <w:tr w:rsidR="00403D0C" w14:paraId="7B4740FF" w14:textId="77777777" w:rsidTr="00403D0C">
        <w:tc>
          <w:tcPr>
            <w:tcW w:w="534" w:type="dxa"/>
            <w:vMerge/>
          </w:tcPr>
          <w:p w14:paraId="1F66D461"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6EE61E8" w14:textId="77777777" w:rsidR="00403D0C" w:rsidRDefault="00403D0C" w:rsidP="00403D0C">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422EE4DC" w14:textId="77777777" w:rsidR="00403D0C" w:rsidRDefault="00403D0C" w:rsidP="00403D0C">
            <w:r>
              <w:rPr>
                <w:rFonts w:ascii="Times New Roman" w:eastAsia="Times New Roman" w:hAnsi="Times New Roman"/>
                <w:sz w:val="20"/>
              </w:rPr>
              <w:t>-</w:t>
            </w:r>
          </w:p>
        </w:tc>
        <w:tc>
          <w:tcPr>
            <w:tcW w:w="5499" w:type="dxa"/>
            <w:vMerge/>
          </w:tcPr>
          <w:p w14:paraId="1C0EB520" w14:textId="77777777" w:rsidR="00403D0C" w:rsidRDefault="00403D0C" w:rsidP="00403D0C"/>
        </w:tc>
      </w:tr>
      <w:tr w:rsidR="00403D0C" w14:paraId="56BB923F" w14:textId="77777777" w:rsidTr="00403D0C">
        <w:tc>
          <w:tcPr>
            <w:tcW w:w="534" w:type="dxa"/>
            <w:vMerge/>
          </w:tcPr>
          <w:p w14:paraId="7795759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BCC0A20" w14:textId="77777777" w:rsidR="00403D0C" w:rsidRDefault="00403D0C" w:rsidP="00403D0C">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1DAD4E5C" w14:textId="77777777" w:rsidR="00403D0C" w:rsidRDefault="00403D0C" w:rsidP="00403D0C">
            <w:r>
              <w:rPr>
                <w:rFonts w:ascii="Times New Roman" w:eastAsia="Times New Roman" w:hAnsi="Times New Roman"/>
                <w:sz w:val="20"/>
              </w:rPr>
              <w:t>-</w:t>
            </w:r>
          </w:p>
        </w:tc>
        <w:tc>
          <w:tcPr>
            <w:tcW w:w="5499" w:type="dxa"/>
            <w:vMerge/>
          </w:tcPr>
          <w:p w14:paraId="1CA3E602" w14:textId="77777777" w:rsidR="00403D0C" w:rsidRDefault="00403D0C" w:rsidP="00403D0C"/>
        </w:tc>
      </w:tr>
      <w:tr w:rsidR="00403D0C" w14:paraId="749D51FB"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4E66B93" w14:textId="47591A77" w:rsidR="00403D0C" w:rsidRDefault="00403D0C" w:rsidP="00403D0C">
            <w:r>
              <w:rPr>
                <w:rFonts w:ascii="Times New Roman" w:eastAsia="Times New Roman" w:hAnsi="Times New Roman"/>
                <w:sz w:val="20"/>
              </w:rPr>
              <w:t>72</w:t>
            </w:r>
          </w:p>
        </w:tc>
        <w:tc>
          <w:tcPr>
            <w:tcW w:w="2409" w:type="dxa"/>
            <w:tcBorders>
              <w:top w:val="single" w:sz="8" w:space="0" w:color="000000"/>
              <w:left w:val="single" w:sz="8" w:space="0" w:color="000000"/>
              <w:bottom w:val="single" w:sz="8" w:space="0" w:color="000000"/>
              <w:right w:val="single" w:sz="8" w:space="0" w:color="000000"/>
            </w:tcBorders>
          </w:tcPr>
          <w:p w14:paraId="46B9EDCC" w14:textId="77777777" w:rsidR="00403D0C" w:rsidRDefault="00403D0C" w:rsidP="00403D0C">
            <w:r>
              <w:rPr>
                <w:rFonts w:ascii="Times New Roman" w:eastAsia="Times New Roman" w:hAnsi="Times New Roman"/>
                <w:sz w:val="20"/>
              </w:rPr>
              <w:t>G/SPS/N/AUS/630/Add.1</w:t>
            </w:r>
          </w:p>
        </w:tc>
        <w:tc>
          <w:tcPr>
            <w:tcW w:w="4820" w:type="dxa"/>
            <w:tcBorders>
              <w:top w:val="single" w:sz="8" w:space="0" w:color="000000"/>
              <w:left w:val="single" w:sz="8" w:space="0" w:color="000000"/>
              <w:bottom w:val="single" w:sz="8" w:space="0" w:color="000000"/>
              <w:right w:val="single" w:sz="8" w:space="0" w:color="000000"/>
            </w:tcBorders>
          </w:tcPr>
          <w:p w14:paraId="65E48DA3" w14:textId="77777777" w:rsidR="00403D0C" w:rsidRDefault="00403D0C" w:rsidP="00403D0C">
            <w:r>
              <w:rPr>
                <w:rFonts w:ascii="Times New Roman" w:eastAsia="Times New Roman" w:hAnsi="Times New Roman"/>
                <w:sz w:val="20"/>
              </w:rPr>
              <w:t>2026 жылғы 7 сәуірде алынған келесі хабарлама Австралия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0C1AA0F3" w14:textId="77777777" w:rsidR="00403D0C" w:rsidRDefault="00403D0C" w:rsidP="00403D0C">
            <w:r>
              <w:rPr>
                <w:rFonts w:ascii="Times New Roman" w:eastAsia="Times New Roman" w:hAnsi="Times New Roman"/>
                <w:sz w:val="20"/>
              </w:rPr>
              <w:t>-</w:t>
            </w:r>
          </w:p>
        </w:tc>
      </w:tr>
      <w:tr w:rsidR="00403D0C" w14:paraId="22506D6C" w14:textId="77777777" w:rsidTr="00403D0C">
        <w:tc>
          <w:tcPr>
            <w:tcW w:w="534" w:type="dxa"/>
            <w:vMerge/>
          </w:tcPr>
          <w:p w14:paraId="525F03D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222434E4" w14:textId="77777777" w:rsidR="00403D0C" w:rsidRDefault="00403D0C" w:rsidP="00403D0C">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620DCF1D" w14:textId="77777777" w:rsidR="00403D0C" w:rsidRDefault="00403D0C" w:rsidP="00403D0C">
            <w:r>
              <w:rPr>
                <w:rFonts w:ascii="Times New Roman" w:eastAsia="Times New Roman" w:hAnsi="Times New Roman"/>
                <w:sz w:val="20"/>
              </w:rPr>
              <w:t>-</w:t>
            </w:r>
          </w:p>
        </w:tc>
        <w:tc>
          <w:tcPr>
            <w:tcW w:w="5499" w:type="dxa"/>
            <w:vMerge/>
          </w:tcPr>
          <w:p w14:paraId="46CF85E5" w14:textId="77777777" w:rsidR="00403D0C" w:rsidRDefault="00403D0C" w:rsidP="00403D0C"/>
        </w:tc>
      </w:tr>
      <w:tr w:rsidR="00403D0C" w14:paraId="6FF22A06" w14:textId="77777777" w:rsidTr="00403D0C">
        <w:tc>
          <w:tcPr>
            <w:tcW w:w="534" w:type="dxa"/>
            <w:vMerge/>
          </w:tcPr>
          <w:p w14:paraId="028289C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4ED2E79" w14:textId="77777777" w:rsidR="00403D0C" w:rsidRDefault="00403D0C" w:rsidP="00403D0C">
            <w:r>
              <w:rPr>
                <w:rFonts w:ascii="Times New Roman" w:eastAsia="Times New Roman" w:hAnsi="Times New Roman"/>
                <w:sz w:val="20"/>
              </w:rPr>
              <w:t>Австралия</w:t>
            </w:r>
          </w:p>
        </w:tc>
        <w:tc>
          <w:tcPr>
            <w:tcW w:w="4820" w:type="dxa"/>
            <w:tcBorders>
              <w:top w:val="single" w:sz="8" w:space="0" w:color="000000"/>
              <w:left w:val="single" w:sz="8" w:space="0" w:color="000000"/>
              <w:bottom w:val="single" w:sz="8" w:space="0" w:color="000000"/>
              <w:right w:val="single" w:sz="8" w:space="0" w:color="000000"/>
            </w:tcBorders>
          </w:tcPr>
          <w:p w14:paraId="7A1CD037" w14:textId="77777777" w:rsidR="00403D0C" w:rsidRDefault="00403D0C" w:rsidP="00403D0C">
            <w:r>
              <w:rPr>
                <w:rFonts w:ascii="Times New Roman" w:eastAsia="Times New Roman" w:hAnsi="Times New Roman"/>
                <w:sz w:val="20"/>
              </w:rPr>
              <w:t>-</w:t>
            </w:r>
          </w:p>
        </w:tc>
        <w:tc>
          <w:tcPr>
            <w:tcW w:w="5499" w:type="dxa"/>
            <w:vMerge/>
          </w:tcPr>
          <w:p w14:paraId="3E6CD347" w14:textId="77777777" w:rsidR="00403D0C" w:rsidRDefault="00403D0C" w:rsidP="00403D0C"/>
        </w:tc>
      </w:tr>
      <w:tr w:rsidR="00403D0C" w14:paraId="3EE65FA7"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38432336" w14:textId="0AEC6800" w:rsidR="00403D0C" w:rsidRDefault="00403D0C" w:rsidP="00403D0C">
            <w:r>
              <w:rPr>
                <w:rFonts w:ascii="Times New Roman" w:eastAsia="Times New Roman" w:hAnsi="Times New Roman"/>
                <w:sz w:val="20"/>
              </w:rPr>
              <w:t>73</w:t>
            </w:r>
          </w:p>
        </w:tc>
        <w:tc>
          <w:tcPr>
            <w:tcW w:w="2409" w:type="dxa"/>
            <w:tcBorders>
              <w:top w:val="single" w:sz="8" w:space="0" w:color="000000"/>
              <w:left w:val="single" w:sz="8" w:space="0" w:color="000000"/>
              <w:bottom w:val="single" w:sz="8" w:space="0" w:color="000000"/>
              <w:right w:val="single" w:sz="8" w:space="0" w:color="000000"/>
            </w:tcBorders>
          </w:tcPr>
          <w:p w14:paraId="02AAB25A" w14:textId="77777777" w:rsidR="00403D0C" w:rsidRDefault="00403D0C" w:rsidP="00403D0C">
            <w:r>
              <w:rPr>
                <w:rFonts w:ascii="Times New Roman" w:eastAsia="Times New Roman" w:hAnsi="Times New Roman"/>
                <w:sz w:val="20"/>
              </w:rPr>
              <w:t>G/SPS/N/AUS/502/Add.25</w:t>
            </w:r>
          </w:p>
        </w:tc>
        <w:tc>
          <w:tcPr>
            <w:tcW w:w="4820" w:type="dxa"/>
            <w:tcBorders>
              <w:top w:val="single" w:sz="8" w:space="0" w:color="000000"/>
              <w:left w:val="single" w:sz="8" w:space="0" w:color="000000"/>
              <w:bottom w:val="single" w:sz="8" w:space="0" w:color="000000"/>
              <w:right w:val="single" w:sz="8" w:space="0" w:color="000000"/>
            </w:tcBorders>
          </w:tcPr>
          <w:p w14:paraId="6988D11A" w14:textId="77777777" w:rsidR="00403D0C" w:rsidRDefault="00403D0C" w:rsidP="00403D0C">
            <w:r>
              <w:rPr>
                <w:rFonts w:ascii="Times New Roman" w:eastAsia="Times New Roman" w:hAnsi="Times New Roman"/>
                <w:sz w:val="20"/>
              </w:rPr>
              <w:t>2026 жылдың 1 сәуірінде алынған келесі хабарлама Австралия делегациясының өтініші бойынша таратылды.</w:t>
            </w:r>
            <w:r>
              <w:rPr>
                <w:rFonts w:ascii="Times New Roman" w:eastAsia="Times New Roman" w:hAnsi="Times New Roman"/>
                <w:sz w:val="20"/>
              </w:rPr>
              <w:br/>
              <w:t>Басқалар: Австралияның «Капра қоңызының мақсатты тәуекелі бар елдер тізіміне» және «Биологиялық қауіпсіздікке қатысты трогодерма түрлерінің тізіміне» түзетулер.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40CACB4F" w14:textId="77777777" w:rsidR="00403D0C" w:rsidRDefault="00403D0C" w:rsidP="00403D0C">
            <w:r>
              <w:rPr>
                <w:rFonts w:ascii="Times New Roman" w:eastAsia="Times New Roman" w:hAnsi="Times New Roman"/>
                <w:sz w:val="20"/>
              </w:rPr>
              <w:t>-</w:t>
            </w:r>
          </w:p>
        </w:tc>
      </w:tr>
      <w:tr w:rsidR="00403D0C" w14:paraId="37B72799" w14:textId="77777777" w:rsidTr="00403D0C">
        <w:tc>
          <w:tcPr>
            <w:tcW w:w="534" w:type="dxa"/>
            <w:vMerge/>
          </w:tcPr>
          <w:p w14:paraId="26F06E39"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0C15167" w14:textId="77777777" w:rsidR="00403D0C" w:rsidRDefault="00403D0C" w:rsidP="00403D0C">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435CCE4F" w14:textId="77777777" w:rsidR="00403D0C" w:rsidRDefault="00403D0C" w:rsidP="00403D0C">
            <w:r>
              <w:rPr>
                <w:rFonts w:ascii="Times New Roman" w:eastAsia="Times New Roman" w:hAnsi="Times New Roman"/>
                <w:sz w:val="20"/>
              </w:rPr>
              <w:t>-</w:t>
            </w:r>
          </w:p>
        </w:tc>
        <w:tc>
          <w:tcPr>
            <w:tcW w:w="5499" w:type="dxa"/>
            <w:vMerge/>
          </w:tcPr>
          <w:p w14:paraId="5A638A22" w14:textId="77777777" w:rsidR="00403D0C" w:rsidRDefault="00403D0C" w:rsidP="00403D0C"/>
        </w:tc>
      </w:tr>
      <w:tr w:rsidR="00403D0C" w14:paraId="4E715323" w14:textId="77777777" w:rsidTr="00403D0C">
        <w:tc>
          <w:tcPr>
            <w:tcW w:w="534" w:type="dxa"/>
            <w:vMerge/>
          </w:tcPr>
          <w:p w14:paraId="0876EBFB"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547B607" w14:textId="77777777" w:rsidR="00403D0C" w:rsidRDefault="00403D0C" w:rsidP="00403D0C">
            <w:r>
              <w:rPr>
                <w:rFonts w:ascii="Times New Roman" w:eastAsia="Times New Roman" w:hAnsi="Times New Roman"/>
                <w:sz w:val="20"/>
              </w:rPr>
              <w:t>Австралия</w:t>
            </w:r>
          </w:p>
        </w:tc>
        <w:tc>
          <w:tcPr>
            <w:tcW w:w="4820" w:type="dxa"/>
            <w:tcBorders>
              <w:top w:val="single" w:sz="8" w:space="0" w:color="000000"/>
              <w:left w:val="single" w:sz="8" w:space="0" w:color="000000"/>
              <w:bottom w:val="single" w:sz="8" w:space="0" w:color="000000"/>
              <w:right w:val="single" w:sz="8" w:space="0" w:color="000000"/>
            </w:tcBorders>
          </w:tcPr>
          <w:p w14:paraId="3B1F0D13" w14:textId="77777777" w:rsidR="00403D0C" w:rsidRDefault="00403D0C" w:rsidP="00403D0C">
            <w:r>
              <w:rPr>
                <w:rFonts w:ascii="Times New Roman" w:eastAsia="Times New Roman" w:hAnsi="Times New Roman"/>
                <w:sz w:val="20"/>
              </w:rPr>
              <w:t>-</w:t>
            </w:r>
          </w:p>
        </w:tc>
        <w:tc>
          <w:tcPr>
            <w:tcW w:w="5499" w:type="dxa"/>
            <w:vMerge/>
          </w:tcPr>
          <w:p w14:paraId="31456646" w14:textId="77777777" w:rsidR="00403D0C" w:rsidRDefault="00403D0C" w:rsidP="00403D0C"/>
        </w:tc>
      </w:tr>
      <w:tr w:rsidR="00403D0C" w14:paraId="1A368C6B"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C8F3908" w14:textId="0E2F1BDD" w:rsidR="00403D0C" w:rsidRDefault="00403D0C" w:rsidP="00403D0C">
            <w:r>
              <w:rPr>
                <w:rFonts w:ascii="Times New Roman" w:eastAsia="Times New Roman" w:hAnsi="Times New Roman"/>
                <w:sz w:val="20"/>
              </w:rPr>
              <w:t>74</w:t>
            </w:r>
          </w:p>
        </w:tc>
        <w:tc>
          <w:tcPr>
            <w:tcW w:w="2409" w:type="dxa"/>
            <w:tcBorders>
              <w:top w:val="single" w:sz="8" w:space="0" w:color="000000"/>
              <w:left w:val="single" w:sz="8" w:space="0" w:color="000000"/>
              <w:bottom w:val="single" w:sz="8" w:space="0" w:color="000000"/>
              <w:right w:val="single" w:sz="8" w:space="0" w:color="000000"/>
            </w:tcBorders>
          </w:tcPr>
          <w:p w14:paraId="4D8BE782" w14:textId="77777777" w:rsidR="00403D0C" w:rsidRDefault="00403D0C" w:rsidP="00403D0C">
            <w:r>
              <w:rPr>
                <w:rFonts w:ascii="Times New Roman" w:eastAsia="Times New Roman" w:hAnsi="Times New Roman"/>
                <w:sz w:val="20"/>
              </w:rPr>
              <w:t>G/SPS/N/USA/3566</w:t>
            </w:r>
          </w:p>
        </w:tc>
        <w:tc>
          <w:tcPr>
            <w:tcW w:w="4820" w:type="dxa"/>
            <w:tcBorders>
              <w:top w:val="single" w:sz="8" w:space="0" w:color="000000"/>
              <w:left w:val="single" w:sz="8" w:space="0" w:color="000000"/>
              <w:bottom w:val="single" w:sz="8" w:space="0" w:color="000000"/>
              <w:right w:val="single" w:sz="8" w:space="0" w:color="000000"/>
            </w:tcBorders>
          </w:tcPr>
          <w:p w14:paraId="0B3D4CF5" w14:textId="77777777" w:rsidR="00403D0C" w:rsidRDefault="00403D0C" w:rsidP="00403D0C">
            <w:r>
              <w:rPr>
                <w:rFonts w:ascii="Times New Roman" w:eastAsia="Times New Roman" w:hAnsi="Times New Roman"/>
                <w:sz w:val="20"/>
              </w:rPr>
              <w:t>Кейбір пестицидтерді тіркеуден шығару тәртібі. Тіл(дер): ағылшын. Беттер саны:</w:t>
            </w:r>
            <w:r>
              <w:rPr>
                <w:rFonts w:ascii="Times New Roman" w:eastAsia="Times New Roman" w:hAnsi="Times New Roman"/>
                <w:sz w:val="20"/>
              </w:rPr>
              <w:br/>
              <w:t>https://www.govinfo.gov/content/pkg/FR-2026-03-27/html/2026-05929.htm</w:t>
            </w:r>
          </w:p>
        </w:tc>
        <w:tc>
          <w:tcPr>
            <w:tcW w:w="5499" w:type="dxa"/>
            <w:vMerge w:val="restart"/>
            <w:tcBorders>
              <w:top w:val="single" w:sz="8" w:space="0" w:color="000000"/>
              <w:left w:val="single" w:sz="8" w:space="0" w:color="000000"/>
              <w:bottom w:val="single" w:sz="8" w:space="0" w:color="000000"/>
              <w:right w:val="single" w:sz="8" w:space="0" w:color="000000"/>
            </w:tcBorders>
          </w:tcPr>
          <w:p w14:paraId="49BE079A" w14:textId="77777777" w:rsidR="00403D0C" w:rsidRDefault="00403D0C" w:rsidP="00403D0C">
            <w:r>
              <w:rPr>
                <w:rFonts w:ascii="Times New Roman" w:eastAsia="Times New Roman" w:hAnsi="Times New Roman"/>
                <w:sz w:val="20"/>
              </w:rPr>
              <w:t>-</w:t>
            </w:r>
          </w:p>
        </w:tc>
      </w:tr>
      <w:tr w:rsidR="00403D0C" w14:paraId="5CC3DC93" w14:textId="77777777" w:rsidTr="00403D0C">
        <w:tc>
          <w:tcPr>
            <w:tcW w:w="534" w:type="dxa"/>
            <w:vMerge/>
          </w:tcPr>
          <w:p w14:paraId="39B5A6C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8CD270C"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415FB4A7" w14:textId="77777777" w:rsidR="00403D0C" w:rsidRDefault="00403D0C" w:rsidP="00403D0C">
            <w:r>
              <w:rPr>
                <w:rFonts w:ascii="Times New Roman" w:eastAsia="Times New Roman" w:hAnsi="Times New Roman"/>
                <w:sz w:val="20"/>
              </w:rPr>
              <w:t>Көптеген өнімдер</w:t>
            </w:r>
          </w:p>
        </w:tc>
        <w:tc>
          <w:tcPr>
            <w:tcW w:w="5499" w:type="dxa"/>
            <w:vMerge/>
          </w:tcPr>
          <w:p w14:paraId="0FA2347A" w14:textId="77777777" w:rsidR="00403D0C" w:rsidRDefault="00403D0C" w:rsidP="00403D0C"/>
        </w:tc>
      </w:tr>
      <w:tr w:rsidR="00403D0C" w14:paraId="5686B7E3" w14:textId="77777777" w:rsidTr="00403D0C">
        <w:tc>
          <w:tcPr>
            <w:tcW w:w="534" w:type="dxa"/>
            <w:vMerge/>
          </w:tcPr>
          <w:p w14:paraId="60F1CC5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73916C0" w14:textId="77777777" w:rsidR="00403D0C" w:rsidRDefault="00403D0C" w:rsidP="00403D0C">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242A81DE" w14:textId="77777777" w:rsidR="00403D0C" w:rsidRDefault="00403D0C" w:rsidP="00403D0C">
            <w:r>
              <w:rPr>
                <w:rFonts w:ascii="Times New Roman" w:eastAsia="Times New Roman" w:hAnsi="Times New Roman"/>
                <w:sz w:val="20"/>
              </w:rPr>
              <w:t>Бұл хабарламада тіркеуші өз еркімен сұраған және Агенттік қабылдаған Федералдық инсектицидтер, фунгицидтер және родентицидтер туралы заңға (FIFRA) сәйкес II тақырыптың 1-кестесінде келтірілген өнімдерді алып тастау туралы EPA бұйрығы туралы хабарлайды. Бұл күшін жою туралы бұйрық 2025 жылғы 31 шілдедегі Федералдық тізілімнің II тақырыптың 2-кестесінде көрсетілген тіркеушіден осы өнімдердің тіркелуін өз еркімен жою туралы сұрауларды алғаны туралы хабарламасынан кейін келеді. 2025 жылдың 31 шілдесіндегі хабарламада Қоршаған ортаны қорғау агенттігі (EPA) егер 180 күндік түсініктеме мерзімі ішінде Агенттік осы сұрауларды әрі қарай қарауға тұрарлық маңызды ескертулер алмаса немесе тіркеуші өз сұрауларын қайтарып алмаса, тіркеуден шығару туралы бұйрық шығаратынын көрсетті. Тіркеуші өз өтініштерін қайтарып алған жоқ. Тиісінше, Қоршаған ортаны қорғау агенттігі (EPA) осы хабарламада көрсетілген жою талаптарын қанағаттандыратын күшін жою туралы бұйрық шығарады. Осы күшін жою туралы бұйрыққа жататын өнімдерді кез келген таратуға, сатуға немесе пайдалануға тек осы бұйрықтың шарттарына сәйкес, соның ішінде кез келген бар қор ережелеріне сәйкес рұқсат етіледі.</w:t>
            </w:r>
          </w:p>
        </w:tc>
        <w:tc>
          <w:tcPr>
            <w:tcW w:w="5499" w:type="dxa"/>
            <w:vMerge/>
          </w:tcPr>
          <w:p w14:paraId="0DC4EB62" w14:textId="77777777" w:rsidR="00403D0C" w:rsidRDefault="00403D0C" w:rsidP="00403D0C"/>
        </w:tc>
      </w:tr>
      <w:tr w:rsidR="00403D0C" w14:paraId="75E8C651"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09495C88" w14:textId="295EC159" w:rsidR="00403D0C" w:rsidRDefault="00403D0C" w:rsidP="00403D0C">
            <w:r>
              <w:rPr>
                <w:rFonts w:ascii="Times New Roman" w:eastAsia="Times New Roman" w:hAnsi="Times New Roman"/>
                <w:sz w:val="20"/>
              </w:rPr>
              <w:t>75</w:t>
            </w:r>
          </w:p>
        </w:tc>
        <w:tc>
          <w:tcPr>
            <w:tcW w:w="2409" w:type="dxa"/>
            <w:tcBorders>
              <w:top w:val="single" w:sz="8" w:space="0" w:color="000000"/>
              <w:left w:val="single" w:sz="8" w:space="0" w:color="000000"/>
              <w:bottom w:val="single" w:sz="8" w:space="0" w:color="000000"/>
              <w:right w:val="single" w:sz="8" w:space="0" w:color="000000"/>
            </w:tcBorders>
          </w:tcPr>
          <w:p w14:paraId="5E6F7172" w14:textId="77777777" w:rsidR="00403D0C" w:rsidRDefault="00403D0C" w:rsidP="00403D0C">
            <w:r>
              <w:rPr>
                <w:rFonts w:ascii="Times New Roman" w:eastAsia="Times New Roman" w:hAnsi="Times New Roman"/>
                <w:sz w:val="20"/>
              </w:rPr>
              <w:t>G/SPS/N/UKR/262</w:t>
            </w:r>
          </w:p>
        </w:tc>
        <w:tc>
          <w:tcPr>
            <w:tcW w:w="4820" w:type="dxa"/>
            <w:tcBorders>
              <w:top w:val="single" w:sz="8" w:space="0" w:color="000000"/>
              <w:left w:val="single" w:sz="8" w:space="0" w:color="000000"/>
              <w:bottom w:val="single" w:sz="8" w:space="0" w:color="000000"/>
              <w:right w:val="single" w:sz="8" w:space="0" w:color="000000"/>
            </w:tcBorders>
          </w:tcPr>
          <w:p w14:paraId="74600A69" w14:textId="77777777" w:rsidR="00403D0C" w:rsidRPr="00D6695D" w:rsidRDefault="00403D0C" w:rsidP="00403D0C">
            <w:pPr>
              <w:rPr>
                <w:lang w:val="ru-RU"/>
              </w:rPr>
            </w:pPr>
            <w:r>
              <w:rPr>
                <w:rFonts w:ascii="Times New Roman" w:eastAsia="Times New Roman" w:hAnsi="Times New Roman"/>
                <w:sz w:val="20"/>
              </w:rPr>
              <w:t xml:space="preserve">2026 жылғы 19 қаңтардағы «Сүтке, сүт өнімдеріне және өсімдік майларына қойылатын талаптарды бекіту туралы» Украина Экономика, экология және ауыл шаруашылығы министрлігінің № 801 бұйрығы. </w:t>
            </w:r>
            <w:r w:rsidRPr="00D6695D">
              <w:rPr>
                <w:rFonts w:ascii="Times New Roman" w:eastAsia="Times New Roman" w:hAnsi="Times New Roman"/>
                <w:sz w:val="20"/>
                <w:lang w:val="ru-RU"/>
              </w:rPr>
              <w:t>Тіл(дер): украин. Беттер саны: 15</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zakon</w:t>
            </w:r>
            <w:r w:rsidRPr="00D6695D">
              <w:rPr>
                <w:rFonts w:ascii="Times New Roman" w:eastAsia="Times New Roman" w:hAnsi="Times New Roman"/>
                <w:sz w:val="20"/>
                <w:lang w:val="ru-RU"/>
              </w:rPr>
              <w:t>.</w:t>
            </w:r>
            <w:r>
              <w:rPr>
                <w:rFonts w:ascii="Times New Roman" w:eastAsia="Times New Roman" w:hAnsi="Times New Roman"/>
                <w:sz w:val="20"/>
              </w:rPr>
              <w:t>rada</w:t>
            </w:r>
            <w:r w:rsidRPr="00D6695D">
              <w:rPr>
                <w:rFonts w:ascii="Times New Roman" w:eastAsia="Times New Roman" w:hAnsi="Times New Roman"/>
                <w:sz w:val="20"/>
                <w:lang w:val="ru-RU"/>
              </w:rPr>
              <w:t>.</w:t>
            </w:r>
            <w:r>
              <w:rPr>
                <w:rFonts w:ascii="Times New Roman" w:eastAsia="Times New Roman" w:hAnsi="Times New Roman"/>
                <w:sz w:val="20"/>
              </w:rPr>
              <w:t>gov</w:t>
            </w:r>
            <w:r w:rsidRPr="00D6695D">
              <w:rPr>
                <w:rFonts w:ascii="Times New Roman" w:eastAsia="Times New Roman" w:hAnsi="Times New Roman"/>
                <w:sz w:val="20"/>
                <w:lang w:val="ru-RU"/>
              </w:rPr>
              <w:t>.</w:t>
            </w:r>
            <w:r>
              <w:rPr>
                <w:rFonts w:ascii="Times New Roman" w:eastAsia="Times New Roman" w:hAnsi="Times New Roman"/>
                <w:sz w:val="20"/>
              </w:rPr>
              <w:t>ua</w:t>
            </w:r>
            <w:r w:rsidRPr="00D6695D">
              <w:rPr>
                <w:rFonts w:ascii="Times New Roman" w:eastAsia="Times New Roman" w:hAnsi="Times New Roman"/>
                <w:sz w:val="20"/>
                <w:lang w:val="ru-RU"/>
              </w:rPr>
              <w:t>/</w:t>
            </w:r>
            <w:r>
              <w:rPr>
                <w:rFonts w:ascii="Times New Roman" w:eastAsia="Times New Roman" w:hAnsi="Times New Roman"/>
                <w:sz w:val="20"/>
              </w:rPr>
              <w:t>laws</w:t>
            </w:r>
            <w:r w:rsidRPr="00D6695D">
              <w:rPr>
                <w:rFonts w:ascii="Times New Roman" w:eastAsia="Times New Roman" w:hAnsi="Times New Roman"/>
                <w:sz w:val="20"/>
                <w:lang w:val="ru-RU"/>
              </w:rPr>
              <w:t>/</w:t>
            </w:r>
            <w:r>
              <w:rPr>
                <w:rFonts w:ascii="Times New Roman" w:eastAsia="Times New Roman" w:hAnsi="Times New Roman"/>
                <w:sz w:val="20"/>
              </w:rPr>
              <w:t>show</w:t>
            </w:r>
            <w:r w:rsidRPr="00D6695D">
              <w:rPr>
                <w:rFonts w:ascii="Times New Roman" w:eastAsia="Times New Roman" w:hAnsi="Times New Roman"/>
                <w:sz w:val="20"/>
                <w:lang w:val="ru-RU"/>
              </w:rPr>
              <w:t>/</w:t>
            </w:r>
            <w:r>
              <w:rPr>
                <w:rFonts w:ascii="Times New Roman" w:eastAsia="Times New Roman" w:hAnsi="Times New Roman"/>
                <w:sz w:val="20"/>
              </w:rPr>
              <w:t>z</w:t>
            </w:r>
            <w:r w:rsidRPr="00D6695D">
              <w:rPr>
                <w:rFonts w:ascii="Times New Roman" w:eastAsia="Times New Roman" w:hAnsi="Times New Roman"/>
                <w:sz w:val="20"/>
                <w:lang w:val="ru-RU"/>
              </w:rPr>
              <w:t>0318-26#</w:t>
            </w:r>
            <w:r>
              <w:rPr>
                <w:rFonts w:ascii="Times New Roman" w:eastAsia="Times New Roman" w:hAnsi="Times New Roman"/>
                <w:sz w:val="20"/>
              </w:rPr>
              <w:t>Text</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UKR</w:t>
            </w:r>
            <w:r w:rsidRPr="00D6695D">
              <w:rPr>
                <w:rFonts w:ascii="Times New Roman" w:eastAsia="Times New Roman" w:hAnsi="Times New Roman"/>
                <w:sz w:val="20"/>
                <w:lang w:val="ru-RU"/>
              </w:rPr>
              <w:t>/</w:t>
            </w:r>
            <w:r w:rsidRPr="00D6695D">
              <w:rPr>
                <w:rFonts w:ascii="Times New Roman" w:eastAsia="Times New Roman" w:hAnsi="Times New Roman"/>
                <w:sz w:val="20"/>
                <w:lang w:val="ru-RU"/>
              </w:rPr>
              <w:lastRenderedPageBreak/>
              <w:t>26_01803_00_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237C62D8" w14:textId="77777777" w:rsidR="00403D0C" w:rsidRDefault="00403D0C" w:rsidP="00403D0C">
            <w:r>
              <w:rPr>
                <w:rFonts w:ascii="Times New Roman" w:eastAsia="Times New Roman" w:hAnsi="Times New Roman"/>
                <w:sz w:val="20"/>
              </w:rPr>
              <w:lastRenderedPageBreak/>
              <w:t>31/05/26</w:t>
            </w:r>
          </w:p>
        </w:tc>
      </w:tr>
      <w:tr w:rsidR="00403D0C" w14:paraId="35FFE568" w14:textId="77777777" w:rsidTr="00403D0C">
        <w:tc>
          <w:tcPr>
            <w:tcW w:w="534" w:type="dxa"/>
            <w:vMerge/>
          </w:tcPr>
          <w:p w14:paraId="7E0D070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4D4D18B"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0377AE85" w14:textId="77777777" w:rsidR="00403D0C" w:rsidRDefault="00403D0C" w:rsidP="00403D0C">
            <w:r>
              <w:rPr>
                <w:rFonts w:ascii="Times New Roman" w:eastAsia="Times New Roman" w:hAnsi="Times New Roman"/>
                <w:sz w:val="20"/>
              </w:rPr>
              <w:t>Концентратсыз және қант немесе басқа тәттілендіргіштер жоқ сүт және кілегей (HS коды(лар): 0401); Концентрленген немесе құрамында қант немесе басқа тәттілендіргіштер бар сүт және кілегей (HS коды(лар): 0402); Айран, сүзбе және кілегей, йогурт, айран және басқа ашытылған тағамдар. немесе қант немесе басқа тәттілендіргіш заттар, жемістер, жаңғақтар немесе какао бар қышқылдандырылған сүт пен кілегей, қоюландырылған немесе хош иістендірілмеген, және йогурт қосымша шоколадты, дәмдеуіштерді, кофені, өсімдіктерді немесе жармаларды қамтуы мүмкін (HS коды(лар): 0403); Сарысу, қоюландырылған немесе хош иістендірілмеген немесе қант немесе басқа тәттілендіргіштер қосылған; құрамында қант немесе басқа тәттілендіргіш заттар бар немесе жоқ табиғи сүт компоненттерінен тұратын өнімдер (HS коды(лар): 0404); Сары май, оның ішінде сусыздандырылған сары май мен сары май және сүттен алынған басқа да майлар мен майлар; сүт спредтері (HS коды: 0405); Ірімшік және сүзбе (HS коды: 0406); - лактоза және лактоза сиропы: (HS коды: 17021); Казеин (HS коды:(лар): 350110)</w:t>
            </w:r>
          </w:p>
        </w:tc>
        <w:tc>
          <w:tcPr>
            <w:tcW w:w="5499" w:type="dxa"/>
            <w:vMerge/>
          </w:tcPr>
          <w:p w14:paraId="216EE2CF" w14:textId="77777777" w:rsidR="00403D0C" w:rsidRDefault="00403D0C" w:rsidP="00403D0C"/>
        </w:tc>
      </w:tr>
      <w:tr w:rsidR="00403D0C" w14:paraId="0C5C61C7" w14:textId="77777777" w:rsidTr="00403D0C">
        <w:tc>
          <w:tcPr>
            <w:tcW w:w="534" w:type="dxa"/>
            <w:vMerge/>
          </w:tcPr>
          <w:p w14:paraId="3510A830"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B11185F" w14:textId="77777777" w:rsidR="00403D0C" w:rsidRDefault="00403D0C" w:rsidP="00403D0C">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39E0D3AC" w14:textId="77777777" w:rsidR="00403D0C" w:rsidRDefault="00403D0C" w:rsidP="00403D0C">
            <w:r>
              <w:rPr>
                <w:rFonts w:ascii="Times New Roman" w:eastAsia="Times New Roman" w:hAnsi="Times New Roman"/>
                <w:sz w:val="20"/>
              </w:rPr>
              <w:t xml:space="preserve">Бұйрық Украинада өндірілген немесе Украинаның кедендік аумағына әкелінетін (жөнелтілетін) адам тұтынуға арналған сүтке, сүт өнімдеріне және өсімдік майларына қойылатын талаптарды оларды жүзеге асырудың барлық кезеңдерінде бекітуді көздейді. Бұйрық мыналарға қатысты егжей-тегжейлі талаптарды белгілейді: осы Қағидаға жататын тамақ өнімдерінің, атап айтқанда шикі сүттің, ауыз сүтінің, сүт өнімдерінің және өсімдік майларының, оның ішінде сары майдың, маргариннің, спредтердің және май қоспаларының тізбесін айқындау; ауыз сүттің барлық түрлері; сүт өнімдері мен өсімдік майларының арнайы белгілерін анықтау. белгілі бір елдерде және тілдерде қолданылады; тамақ өнімдерін таңбалау және тіркеу үшін. Мысалы, таратуға жарамды майлардың таңбалануы майдың құрамын пайызбен көрсету керек; таратуға жарамды майлардың мәлімделген май құрамын тексеру процедураларын сипаттайды. Осы бұйрық сондай-ақ қауіпсіздік заңнамасының талаптарына және осы бұйрық күшіне енгенге дейін қолданыста болатын тамақ сапасының кейбір көрсеткіштеріне сәйкес келетін, бірақ Ресей Федерациясының Үкіметі бекіткен Сүтке, сүт өнімдеріне және таралатын майларға қойылатын талаптардың барлық немесе кез келген ережелеріне сәйкес келмейтін сүт, сүт өнімдері мен таралатын майларды қарастырады. бұл тапсырыс олардың ең аз жарамдылық мерзімі немесе </w:t>
            </w:r>
            <w:r>
              <w:rPr>
                <w:rFonts w:ascii="Times New Roman" w:eastAsia="Times New Roman" w:hAnsi="Times New Roman"/>
                <w:sz w:val="20"/>
              </w:rPr>
              <w:lastRenderedPageBreak/>
              <w:t>жарамдылық мерзімі (күнге дейінгі ең жақсы) аяқталғанға дейін айналымда қалуы мүмкін. Тапсырыс сонымен қатар TBT келісіміне сәйкес хабарланады.</w:t>
            </w:r>
          </w:p>
        </w:tc>
        <w:tc>
          <w:tcPr>
            <w:tcW w:w="5499" w:type="dxa"/>
            <w:vMerge/>
          </w:tcPr>
          <w:p w14:paraId="01253B30" w14:textId="77777777" w:rsidR="00403D0C" w:rsidRDefault="00403D0C" w:rsidP="00403D0C"/>
        </w:tc>
      </w:tr>
      <w:tr w:rsidR="00403D0C" w14:paraId="6486B88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F1FD1C1" w14:textId="47FD2EC2" w:rsidR="00403D0C" w:rsidRDefault="00403D0C" w:rsidP="00403D0C">
            <w:r>
              <w:rPr>
                <w:rFonts w:ascii="Times New Roman" w:eastAsia="Times New Roman" w:hAnsi="Times New Roman"/>
                <w:sz w:val="20"/>
              </w:rPr>
              <w:t>76</w:t>
            </w:r>
          </w:p>
        </w:tc>
        <w:tc>
          <w:tcPr>
            <w:tcW w:w="2409" w:type="dxa"/>
            <w:tcBorders>
              <w:top w:val="single" w:sz="8" w:space="0" w:color="000000"/>
              <w:left w:val="single" w:sz="8" w:space="0" w:color="000000"/>
              <w:bottom w:val="single" w:sz="8" w:space="0" w:color="000000"/>
              <w:right w:val="single" w:sz="8" w:space="0" w:color="000000"/>
            </w:tcBorders>
          </w:tcPr>
          <w:p w14:paraId="12BEC2E1" w14:textId="77777777" w:rsidR="00403D0C" w:rsidRDefault="00403D0C" w:rsidP="00403D0C">
            <w:r>
              <w:rPr>
                <w:rFonts w:ascii="Times New Roman" w:eastAsia="Times New Roman" w:hAnsi="Times New Roman"/>
                <w:sz w:val="20"/>
              </w:rPr>
              <w:t>G/SPS/N/THA/802/Add.1</w:t>
            </w:r>
          </w:p>
        </w:tc>
        <w:tc>
          <w:tcPr>
            <w:tcW w:w="4820" w:type="dxa"/>
            <w:tcBorders>
              <w:top w:val="single" w:sz="8" w:space="0" w:color="000000"/>
              <w:left w:val="single" w:sz="8" w:space="0" w:color="000000"/>
              <w:bottom w:val="single" w:sz="8" w:space="0" w:color="000000"/>
              <w:right w:val="single" w:sz="8" w:space="0" w:color="000000"/>
            </w:tcBorders>
          </w:tcPr>
          <w:p w14:paraId="3B46E0CB" w14:textId="77777777" w:rsidR="00403D0C" w:rsidRDefault="00403D0C" w:rsidP="00403D0C">
            <w:r>
              <w:rPr>
                <w:rFonts w:ascii="Times New Roman" w:eastAsia="Times New Roman" w:hAnsi="Times New Roman"/>
                <w:sz w:val="20"/>
              </w:rPr>
              <w:t>2026 жылғы 31 наурызда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292AA849" w14:textId="77777777" w:rsidR="00403D0C" w:rsidRDefault="00403D0C" w:rsidP="00403D0C">
            <w:r>
              <w:rPr>
                <w:rFonts w:ascii="Times New Roman" w:eastAsia="Times New Roman" w:hAnsi="Times New Roman"/>
                <w:sz w:val="20"/>
              </w:rPr>
              <w:t>-</w:t>
            </w:r>
          </w:p>
        </w:tc>
      </w:tr>
      <w:tr w:rsidR="00403D0C" w14:paraId="3562F953" w14:textId="77777777" w:rsidTr="00403D0C">
        <w:tc>
          <w:tcPr>
            <w:tcW w:w="534" w:type="dxa"/>
            <w:vMerge/>
          </w:tcPr>
          <w:p w14:paraId="1F6131B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6EBCEED4"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61232171" w14:textId="77777777" w:rsidR="00403D0C" w:rsidRDefault="00403D0C" w:rsidP="00403D0C">
            <w:r>
              <w:rPr>
                <w:rFonts w:ascii="Times New Roman" w:eastAsia="Times New Roman" w:hAnsi="Times New Roman"/>
                <w:sz w:val="20"/>
              </w:rPr>
              <w:t>-</w:t>
            </w:r>
          </w:p>
        </w:tc>
        <w:tc>
          <w:tcPr>
            <w:tcW w:w="5499" w:type="dxa"/>
            <w:vMerge/>
          </w:tcPr>
          <w:p w14:paraId="1BC6D195" w14:textId="77777777" w:rsidR="00403D0C" w:rsidRDefault="00403D0C" w:rsidP="00403D0C"/>
        </w:tc>
      </w:tr>
      <w:tr w:rsidR="00403D0C" w14:paraId="6321937A" w14:textId="77777777" w:rsidTr="00403D0C">
        <w:tc>
          <w:tcPr>
            <w:tcW w:w="534" w:type="dxa"/>
            <w:vMerge/>
          </w:tcPr>
          <w:p w14:paraId="3103C7D6"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91618AF"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5FBDD766" w14:textId="77777777" w:rsidR="00403D0C" w:rsidRDefault="00403D0C" w:rsidP="00403D0C">
            <w:r>
              <w:rPr>
                <w:rFonts w:ascii="Times New Roman" w:eastAsia="Times New Roman" w:hAnsi="Times New Roman"/>
                <w:sz w:val="20"/>
              </w:rPr>
              <w:t>-</w:t>
            </w:r>
          </w:p>
        </w:tc>
        <w:tc>
          <w:tcPr>
            <w:tcW w:w="5499" w:type="dxa"/>
            <w:vMerge/>
          </w:tcPr>
          <w:p w14:paraId="10FD5E91" w14:textId="77777777" w:rsidR="00403D0C" w:rsidRDefault="00403D0C" w:rsidP="00403D0C"/>
        </w:tc>
      </w:tr>
      <w:tr w:rsidR="00403D0C" w14:paraId="5A2866F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1A238F02" w14:textId="3D61F530" w:rsidR="00403D0C" w:rsidRDefault="00403D0C" w:rsidP="00403D0C">
            <w:r>
              <w:rPr>
                <w:rFonts w:ascii="Times New Roman" w:eastAsia="Times New Roman" w:hAnsi="Times New Roman"/>
                <w:sz w:val="20"/>
              </w:rPr>
              <w:t>77</w:t>
            </w:r>
          </w:p>
        </w:tc>
        <w:tc>
          <w:tcPr>
            <w:tcW w:w="2409" w:type="dxa"/>
            <w:tcBorders>
              <w:top w:val="single" w:sz="8" w:space="0" w:color="000000"/>
              <w:left w:val="single" w:sz="8" w:space="0" w:color="000000"/>
              <w:bottom w:val="single" w:sz="8" w:space="0" w:color="000000"/>
              <w:right w:val="single" w:sz="8" w:space="0" w:color="000000"/>
            </w:tcBorders>
          </w:tcPr>
          <w:p w14:paraId="6131F17A" w14:textId="77777777" w:rsidR="00403D0C" w:rsidRDefault="00403D0C" w:rsidP="00403D0C">
            <w:r>
              <w:rPr>
                <w:rFonts w:ascii="Times New Roman" w:eastAsia="Times New Roman" w:hAnsi="Times New Roman"/>
                <w:sz w:val="20"/>
              </w:rPr>
              <w:t>G/SPS/N/THA/801/Add.1</w:t>
            </w:r>
          </w:p>
        </w:tc>
        <w:tc>
          <w:tcPr>
            <w:tcW w:w="4820" w:type="dxa"/>
            <w:tcBorders>
              <w:top w:val="single" w:sz="8" w:space="0" w:color="000000"/>
              <w:left w:val="single" w:sz="8" w:space="0" w:color="000000"/>
              <w:bottom w:val="single" w:sz="8" w:space="0" w:color="000000"/>
              <w:right w:val="single" w:sz="8" w:space="0" w:color="000000"/>
            </w:tcBorders>
          </w:tcPr>
          <w:p w14:paraId="5409C689" w14:textId="77777777" w:rsidR="00403D0C" w:rsidRDefault="00403D0C" w:rsidP="00403D0C">
            <w:r>
              <w:rPr>
                <w:rFonts w:ascii="Times New Roman" w:eastAsia="Times New Roman" w:hAnsi="Times New Roman"/>
                <w:sz w:val="20"/>
              </w:rPr>
              <w:t>2026 жылғы 31 наурызда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16126138" w14:textId="77777777" w:rsidR="00403D0C" w:rsidRDefault="00403D0C" w:rsidP="00403D0C">
            <w:r>
              <w:rPr>
                <w:rFonts w:ascii="Times New Roman" w:eastAsia="Times New Roman" w:hAnsi="Times New Roman"/>
                <w:sz w:val="20"/>
              </w:rPr>
              <w:t>-</w:t>
            </w:r>
          </w:p>
        </w:tc>
      </w:tr>
      <w:tr w:rsidR="00403D0C" w14:paraId="5C63F2DA" w14:textId="77777777" w:rsidTr="00403D0C">
        <w:tc>
          <w:tcPr>
            <w:tcW w:w="534" w:type="dxa"/>
            <w:vMerge/>
          </w:tcPr>
          <w:p w14:paraId="5B026EA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75C494D"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7A74C4C5" w14:textId="77777777" w:rsidR="00403D0C" w:rsidRDefault="00403D0C" w:rsidP="00403D0C">
            <w:r>
              <w:rPr>
                <w:rFonts w:ascii="Times New Roman" w:eastAsia="Times New Roman" w:hAnsi="Times New Roman"/>
                <w:sz w:val="20"/>
              </w:rPr>
              <w:t>-</w:t>
            </w:r>
          </w:p>
        </w:tc>
        <w:tc>
          <w:tcPr>
            <w:tcW w:w="5499" w:type="dxa"/>
            <w:vMerge/>
          </w:tcPr>
          <w:p w14:paraId="6CADA370" w14:textId="77777777" w:rsidR="00403D0C" w:rsidRDefault="00403D0C" w:rsidP="00403D0C"/>
        </w:tc>
      </w:tr>
      <w:tr w:rsidR="00403D0C" w14:paraId="79ABE4E0" w14:textId="77777777" w:rsidTr="00403D0C">
        <w:tc>
          <w:tcPr>
            <w:tcW w:w="534" w:type="dxa"/>
            <w:vMerge/>
          </w:tcPr>
          <w:p w14:paraId="01687615"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F86B1C9"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0D5F41AB" w14:textId="77777777" w:rsidR="00403D0C" w:rsidRDefault="00403D0C" w:rsidP="00403D0C">
            <w:r>
              <w:rPr>
                <w:rFonts w:ascii="Times New Roman" w:eastAsia="Times New Roman" w:hAnsi="Times New Roman"/>
                <w:sz w:val="20"/>
              </w:rPr>
              <w:t>-</w:t>
            </w:r>
          </w:p>
        </w:tc>
        <w:tc>
          <w:tcPr>
            <w:tcW w:w="5499" w:type="dxa"/>
            <w:vMerge/>
          </w:tcPr>
          <w:p w14:paraId="1A66ED57" w14:textId="77777777" w:rsidR="00403D0C" w:rsidRDefault="00403D0C" w:rsidP="00403D0C"/>
        </w:tc>
      </w:tr>
      <w:tr w:rsidR="00403D0C" w14:paraId="267F1850"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52786BC2" w14:textId="52062A37" w:rsidR="00403D0C" w:rsidRDefault="00403D0C" w:rsidP="00403D0C">
            <w:r>
              <w:rPr>
                <w:rFonts w:ascii="Times New Roman" w:eastAsia="Times New Roman" w:hAnsi="Times New Roman"/>
                <w:sz w:val="20"/>
              </w:rPr>
              <w:t>78</w:t>
            </w:r>
          </w:p>
        </w:tc>
        <w:tc>
          <w:tcPr>
            <w:tcW w:w="2409" w:type="dxa"/>
            <w:tcBorders>
              <w:top w:val="single" w:sz="8" w:space="0" w:color="000000"/>
              <w:left w:val="single" w:sz="8" w:space="0" w:color="000000"/>
              <w:bottom w:val="single" w:sz="8" w:space="0" w:color="000000"/>
              <w:right w:val="single" w:sz="8" w:space="0" w:color="000000"/>
            </w:tcBorders>
          </w:tcPr>
          <w:p w14:paraId="70CAD5CE" w14:textId="77777777" w:rsidR="00403D0C" w:rsidRDefault="00403D0C" w:rsidP="00403D0C">
            <w:r>
              <w:rPr>
                <w:rFonts w:ascii="Times New Roman" w:eastAsia="Times New Roman" w:hAnsi="Times New Roman"/>
                <w:sz w:val="20"/>
              </w:rPr>
              <w:t>G/SPS/N/THA/790/Add.1</w:t>
            </w:r>
          </w:p>
        </w:tc>
        <w:tc>
          <w:tcPr>
            <w:tcW w:w="4820" w:type="dxa"/>
            <w:tcBorders>
              <w:top w:val="single" w:sz="8" w:space="0" w:color="000000"/>
              <w:left w:val="single" w:sz="8" w:space="0" w:color="000000"/>
              <w:bottom w:val="single" w:sz="8" w:space="0" w:color="000000"/>
              <w:right w:val="single" w:sz="8" w:space="0" w:color="000000"/>
            </w:tcBorders>
          </w:tcPr>
          <w:p w14:paraId="307921FE" w14:textId="77777777" w:rsidR="00403D0C" w:rsidRDefault="00403D0C" w:rsidP="00403D0C">
            <w:r>
              <w:rPr>
                <w:rFonts w:ascii="Times New Roman" w:eastAsia="Times New Roman" w:hAnsi="Times New Roman"/>
                <w:sz w:val="20"/>
              </w:rPr>
              <w:t>2026 жылғы 31 наурызда алынған келесі хабарлама Таиланд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ауқымындағы өзгерістер</w:t>
            </w:r>
          </w:p>
        </w:tc>
        <w:tc>
          <w:tcPr>
            <w:tcW w:w="5499" w:type="dxa"/>
            <w:vMerge w:val="restart"/>
            <w:tcBorders>
              <w:top w:val="single" w:sz="8" w:space="0" w:color="000000"/>
              <w:left w:val="single" w:sz="8" w:space="0" w:color="000000"/>
              <w:bottom w:val="single" w:sz="8" w:space="0" w:color="000000"/>
              <w:right w:val="single" w:sz="8" w:space="0" w:color="000000"/>
            </w:tcBorders>
          </w:tcPr>
          <w:p w14:paraId="3219E551" w14:textId="77777777" w:rsidR="00403D0C" w:rsidRDefault="00403D0C" w:rsidP="00403D0C">
            <w:r>
              <w:rPr>
                <w:rFonts w:ascii="Times New Roman" w:eastAsia="Times New Roman" w:hAnsi="Times New Roman"/>
                <w:sz w:val="20"/>
              </w:rPr>
              <w:t>-</w:t>
            </w:r>
          </w:p>
        </w:tc>
      </w:tr>
      <w:tr w:rsidR="00403D0C" w14:paraId="40412685" w14:textId="77777777" w:rsidTr="00403D0C">
        <w:tc>
          <w:tcPr>
            <w:tcW w:w="534" w:type="dxa"/>
            <w:vMerge/>
          </w:tcPr>
          <w:p w14:paraId="74D47E4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6FCE24E"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7E827784" w14:textId="77777777" w:rsidR="00403D0C" w:rsidRDefault="00403D0C" w:rsidP="00403D0C">
            <w:r>
              <w:rPr>
                <w:rFonts w:ascii="Times New Roman" w:eastAsia="Times New Roman" w:hAnsi="Times New Roman"/>
                <w:sz w:val="20"/>
              </w:rPr>
              <w:t>-</w:t>
            </w:r>
          </w:p>
        </w:tc>
        <w:tc>
          <w:tcPr>
            <w:tcW w:w="5499" w:type="dxa"/>
            <w:vMerge/>
          </w:tcPr>
          <w:p w14:paraId="6E2FF118" w14:textId="77777777" w:rsidR="00403D0C" w:rsidRDefault="00403D0C" w:rsidP="00403D0C"/>
        </w:tc>
      </w:tr>
      <w:tr w:rsidR="00403D0C" w14:paraId="2DC04F1C" w14:textId="77777777" w:rsidTr="00403D0C">
        <w:tc>
          <w:tcPr>
            <w:tcW w:w="534" w:type="dxa"/>
            <w:vMerge/>
          </w:tcPr>
          <w:p w14:paraId="1E6F9F73"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B44BE2B" w14:textId="77777777" w:rsidR="00403D0C" w:rsidRDefault="00403D0C" w:rsidP="00403D0C">
            <w:r>
              <w:rPr>
                <w:rFonts w:ascii="Times New Roman" w:eastAsia="Times New Roman" w:hAnsi="Times New Roman"/>
                <w:sz w:val="20"/>
              </w:rPr>
              <w:t>Тайланд</w:t>
            </w:r>
          </w:p>
        </w:tc>
        <w:tc>
          <w:tcPr>
            <w:tcW w:w="4820" w:type="dxa"/>
            <w:tcBorders>
              <w:top w:val="single" w:sz="8" w:space="0" w:color="000000"/>
              <w:left w:val="single" w:sz="8" w:space="0" w:color="000000"/>
              <w:bottom w:val="single" w:sz="8" w:space="0" w:color="000000"/>
              <w:right w:val="single" w:sz="8" w:space="0" w:color="000000"/>
            </w:tcBorders>
          </w:tcPr>
          <w:p w14:paraId="574044B9" w14:textId="77777777" w:rsidR="00403D0C" w:rsidRDefault="00403D0C" w:rsidP="00403D0C">
            <w:r>
              <w:rPr>
                <w:rFonts w:ascii="Times New Roman" w:eastAsia="Times New Roman" w:hAnsi="Times New Roman"/>
                <w:sz w:val="20"/>
              </w:rPr>
              <w:t>-</w:t>
            </w:r>
          </w:p>
        </w:tc>
        <w:tc>
          <w:tcPr>
            <w:tcW w:w="5499" w:type="dxa"/>
            <w:vMerge/>
          </w:tcPr>
          <w:p w14:paraId="57994386" w14:textId="77777777" w:rsidR="00403D0C" w:rsidRDefault="00403D0C" w:rsidP="00403D0C"/>
        </w:tc>
      </w:tr>
      <w:tr w:rsidR="00403D0C" w14:paraId="23F17129"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5A7C06F" w14:textId="699673A3" w:rsidR="00403D0C" w:rsidRDefault="00403D0C" w:rsidP="00403D0C">
            <w:r>
              <w:rPr>
                <w:rFonts w:ascii="Times New Roman" w:eastAsia="Times New Roman" w:hAnsi="Times New Roman"/>
                <w:sz w:val="20"/>
              </w:rPr>
              <w:t>79</w:t>
            </w:r>
          </w:p>
        </w:tc>
        <w:tc>
          <w:tcPr>
            <w:tcW w:w="2409" w:type="dxa"/>
            <w:tcBorders>
              <w:top w:val="single" w:sz="8" w:space="0" w:color="000000"/>
              <w:left w:val="single" w:sz="8" w:space="0" w:color="000000"/>
              <w:bottom w:val="single" w:sz="8" w:space="0" w:color="000000"/>
              <w:right w:val="single" w:sz="8" w:space="0" w:color="000000"/>
            </w:tcBorders>
          </w:tcPr>
          <w:p w14:paraId="4F8E454E" w14:textId="77777777" w:rsidR="00403D0C" w:rsidRDefault="00403D0C" w:rsidP="00403D0C">
            <w:r>
              <w:rPr>
                <w:rFonts w:ascii="Times New Roman" w:eastAsia="Times New Roman" w:hAnsi="Times New Roman"/>
                <w:sz w:val="20"/>
              </w:rPr>
              <w:t>G/SPS/N/NZL/791</w:t>
            </w:r>
          </w:p>
        </w:tc>
        <w:tc>
          <w:tcPr>
            <w:tcW w:w="4820" w:type="dxa"/>
            <w:tcBorders>
              <w:top w:val="single" w:sz="8" w:space="0" w:color="000000"/>
              <w:left w:val="single" w:sz="8" w:space="0" w:color="000000"/>
              <w:bottom w:val="single" w:sz="8" w:space="0" w:color="000000"/>
              <w:right w:val="single" w:sz="8" w:space="0" w:color="000000"/>
            </w:tcBorders>
          </w:tcPr>
          <w:p w14:paraId="20059927" w14:textId="77777777" w:rsidR="00403D0C" w:rsidRPr="00403D0C" w:rsidRDefault="00403D0C" w:rsidP="00403D0C">
            <w:pPr>
              <w:rPr>
                <w:lang w:val="kk-KZ"/>
              </w:rPr>
            </w:pPr>
            <w:r>
              <w:rPr>
                <w:rFonts w:ascii="Times New Roman" w:eastAsia="Times New Roman" w:hAnsi="Times New Roman"/>
                <w:sz w:val="20"/>
                <w:lang w:val="kk-KZ"/>
              </w:rPr>
              <w:t>Шикізат</w:t>
            </w:r>
            <w:r>
              <w:rPr>
                <w:rFonts w:ascii="Times New Roman" w:eastAsia="Times New Roman" w:hAnsi="Times New Roman"/>
                <w:sz w:val="20"/>
              </w:rPr>
              <w:t xml:space="preserve"> өнеркәсіп министрлігі, Импорттық денсаулық стандарты: адам тұтынуына арналған балғын көкжидек (BLUEBERRY-IHS).</w:t>
            </w:r>
            <w:r>
              <w:rPr>
                <w:rFonts w:ascii="Times New Roman" w:eastAsia="Times New Roman" w:hAnsi="Times New Roman"/>
                <w:sz w:val="20"/>
                <w:lang w:val="kk-KZ"/>
              </w:rPr>
              <w:t xml:space="preserve"> </w:t>
            </w:r>
            <w:r w:rsidRPr="00403D0C">
              <w:rPr>
                <w:rFonts w:ascii="Times New Roman" w:eastAsia="Times New Roman" w:hAnsi="Times New Roman"/>
                <w:sz w:val="20"/>
                <w:lang w:val="kk-KZ"/>
              </w:rPr>
              <w:t>FP) Жаңа Зеландия тұрақты хабарландыру үлгісі. Тіл(дер): ағылшын. Беттер саны: 17</w:t>
            </w:r>
            <w:r w:rsidRPr="00403D0C">
              <w:rPr>
                <w:rFonts w:ascii="Times New Roman" w:eastAsia="Times New Roman" w:hAnsi="Times New Roman"/>
                <w:sz w:val="20"/>
                <w:lang w:val="kk-KZ"/>
              </w:rPr>
              <w:br/>
              <w:t>https://www.mpi.govt.nz/dmsdocument/71598-Import-Health-Standard-Fresh-Blueberries-Vaccinium-spp.-for-Human-Consumption-Draft</w:t>
            </w:r>
            <w:r w:rsidRPr="00403D0C">
              <w:rPr>
                <w:rFonts w:ascii="Times New Roman" w:eastAsia="Times New Roman" w:hAnsi="Times New Roman"/>
                <w:sz w:val="20"/>
                <w:lang w:val="kk-KZ"/>
              </w:rPr>
              <w:br/>
              <w:t>https://members.wto.org/crnattachments/2026/SPS/NZL/26_01780_00_e.pdf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11D14284" w14:textId="77777777" w:rsidR="00403D0C" w:rsidRDefault="00403D0C" w:rsidP="00403D0C">
            <w:r>
              <w:rPr>
                <w:rFonts w:ascii="Times New Roman" w:eastAsia="Times New Roman" w:hAnsi="Times New Roman"/>
                <w:sz w:val="20"/>
              </w:rPr>
              <w:t>29/05/26</w:t>
            </w:r>
          </w:p>
        </w:tc>
      </w:tr>
      <w:tr w:rsidR="00403D0C" w14:paraId="17DACA4A" w14:textId="77777777" w:rsidTr="00403D0C">
        <w:tc>
          <w:tcPr>
            <w:tcW w:w="534" w:type="dxa"/>
            <w:vMerge/>
          </w:tcPr>
          <w:p w14:paraId="008EF602"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780627A"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634E9B31" w14:textId="77777777" w:rsidR="00403D0C" w:rsidRDefault="00403D0C" w:rsidP="00403D0C">
            <w:r>
              <w:rPr>
                <w:rFonts w:ascii="Times New Roman" w:eastAsia="Times New Roman" w:hAnsi="Times New Roman"/>
                <w:sz w:val="20"/>
              </w:rPr>
              <w:t>Адам тұтынуға арналған жаңа піскен көкжидек</w:t>
            </w:r>
          </w:p>
        </w:tc>
        <w:tc>
          <w:tcPr>
            <w:tcW w:w="5499" w:type="dxa"/>
            <w:vMerge/>
          </w:tcPr>
          <w:p w14:paraId="59A486F8" w14:textId="77777777" w:rsidR="00403D0C" w:rsidRDefault="00403D0C" w:rsidP="00403D0C"/>
        </w:tc>
      </w:tr>
      <w:tr w:rsidR="00403D0C" w14:paraId="16C603BC" w14:textId="77777777" w:rsidTr="00403D0C">
        <w:tc>
          <w:tcPr>
            <w:tcW w:w="534" w:type="dxa"/>
            <w:vMerge/>
          </w:tcPr>
          <w:p w14:paraId="3F8F257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19D22FD" w14:textId="77777777" w:rsidR="00403D0C" w:rsidRDefault="00403D0C" w:rsidP="00403D0C">
            <w:r>
              <w:rPr>
                <w:rFonts w:ascii="Times New Roman" w:eastAsia="Times New Roman" w:hAnsi="Times New Roman"/>
                <w:sz w:val="20"/>
              </w:rPr>
              <w:t>Жаңа зеландия</w:t>
            </w:r>
          </w:p>
        </w:tc>
        <w:tc>
          <w:tcPr>
            <w:tcW w:w="4820" w:type="dxa"/>
            <w:tcBorders>
              <w:top w:val="single" w:sz="8" w:space="0" w:color="000000"/>
              <w:left w:val="single" w:sz="8" w:space="0" w:color="000000"/>
              <w:bottom w:val="single" w:sz="8" w:space="0" w:color="000000"/>
              <w:right w:val="single" w:sz="8" w:space="0" w:color="000000"/>
            </w:tcBorders>
          </w:tcPr>
          <w:p w14:paraId="34543F2B" w14:textId="77777777" w:rsidR="00403D0C" w:rsidRDefault="00403D0C" w:rsidP="00403D0C">
            <w:r>
              <w:rPr>
                <w:rFonts w:ascii="Times New Roman" w:eastAsia="Times New Roman" w:hAnsi="Times New Roman"/>
                <w:sz w:val="20"/>
              </w:rPr>
              <w:t>Адам тұтынуға арналған жаңа піскен көкжидектер</w:t>
            </w:r>
            <w:r>
              <w:rPr>
                <w:rFonts w:ascii="Times New Roman" w:eastAsia="Times New Roman" w:hAnsi="Times New Roman"/>
                <w:sz w:val="20"/>
                <w:lang w:val="kk-KZ"/>
              </w:rPr>
              <w:t>ді</w:t>
            </w:r>
            <w:r>
              <w:rPr>
                <w:rFonts w:ascii="Times New Roman" w:eastAsia="Times New Roman" w:hAnsi="Times New Roman"/>
                <w:sz w:val="20"/>
              </w:rPr>
              <w:t xml:space="preserve"> импорт</w:t>
            </w:r>
            <w:r>
              <w:rPr>
                <w:rFonts w:ascii="Times New Roman" w:eastAsia="Times New Roman" w:hAnsi="Times New Roman"/>
                <w:sz w:val="20"/>
                <w:lang w:val="kk-KZ"/>
              </w:rPr>
              <w:t>тауға</w:t>
            </w:r>
            <w:r>
              <w:rPr>
                <w:rFonts w:ascii="Times New Roman" w:eastAsia="Times New Roman" w:hAnsi="Times New Roman"/>
                <w:sz w:val="20"/>
              </w:rPr>
              <w:t xml:space="preserve"> арналған денсаулық стандарты (Vaccinium spp.) Жаңа Зеландияға танылған елдерден жаңа піскен көкжидектерді импорттауға мүмкіндік береді. Бұл Жаңа Зеландиядағы жаңа піскен көкжидек үшін жаңа нарыққа қол жетімділік. Нарыққа қолжетімділік Чилиде, Мексикада, Мароккода, Перуде және Америка Құрама </w:t>
            </w:r>
            <w:r>
              <w:rPr>
                <w:rFonts w:ascii="Times New Roman" w:eastAsia="Times New Roman" w:hAnsi="Times New Roman"/>
                <w:sz w:val="20"/>
              </w:rPr>
              <w:lastRenderedPageBreak/>
              <w:t>Штаттарында бағаланды. Қосымша ақпаратты біздің кеңес бетімізден табуға болады</w:t>
            </w:r>
          </w:p>
        </w:tc>
        <w:tc>
          <w:tcPr>
            <w:tcW w:w="5499" w:type="dxa"/>
            <w:vMerge/>
          </w:tcPr>
          <w:p w14:paraId="1F0826D2" w14:textId="77777777" w:rsidR="00403D0C" w:rsidRDefault="00403D0C" w:rsidP="00403D0C"/>
        </w:tc>
      </w:tr>
      <w:tr w:rsidR="00403D0C" w14:paraId="7A68E203"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4589F4AD" w14:textId="5937E104" w:rsidR="00403D0C" w:rsidRDefault="00403D0C" w:rsidP="00403D0C">
            <w:r>
              <w:rPr>
                <w:rFonts w:ascii="Times New Roman" w:eastAsia="Times New Roman" w:hAnsi="Times New Roman"/>
                <w:sz w:val="20"/>
              </w:rPr>
              <w:t>80</w:t>
            </w:r>
          </w:p>
        </w:tc>
        <w:tc>
          <w:tcPr>
            <w:tcW w:w="2409" w:type="dxa"/>
            <w:tcBorders>
              <w:top w:val="single" w:sz="8" w:space="0" w:color="000000"/>
              <w:left w:val="single" w:sz="8" w:space="0" w:color="000000"/>
              <w:bottom w:val="single" w:sz="8" w:space="0" w:color="000000"/>
              <w:right w:val="single" w:sz="8" w:space="0" w:color="000000"/>
            </w:tcBorders>
          </w:tcPr>
          <w:p w14:paraId="587C5F39" w14:textId="77777777" w:rsidR="00403D0C" w:rsidRDefault="00403D0C" w:rsidP="00403D0C">
            <w:r>
              <w:rPr>
                <w:rFonts w:ascii="Times New Roman" w:eastAsia="Times New Roman" w:hAnsi="Times New Roman"/>
                <w:sz w:val="20"/>
              </w:rPr>
              <w:t>G/SPS/N/EU/939</w:t>
            </w:r>
          </w:p>
        </w:tc>
        <w:tc>
          <w:tcPr>
            <w:tcW w:w="4820" w:type="dxa"/>
            <w:tcBorders>
              <w:top w:val="single" w:sz="8" w:space="0" w:color="000000"/>
              <w:left w:val="single" w:sz="8" w:space="0" w:color="000000"/>
              <w:bottom w:val="single" w:sz="8" w:space="0" w:color="000000"/>
              <w:right w:val="single" w:sz="8" w:space="0" w:color="000000"/>
            </w:tcBorders>
          </w:tcPr>
          <w:p w14:paraId="365DE766" w14:textId="77777777" w:rsidR="00403D0C" w:rsidRDefault="00403D0C" w:rsidP="00403D0C">
            <w:r>
              <w:rPr>
                <w:rFonts w:ascii="Times New Roman" w:eastAsia="Times New Roman" w:hAnsi="Times New Roman"/>
                <w:sz w:val="20"/>
              </w:rPr>
              <w:t>Xanthomonas campestris, ATCC SD 7012 немесе DSM 23730 немесе CNCM I-4861 немесе CIP 74.23 иттерге арналған қоспалардан басқа жануарларға арналған жемшөптен және мысық қоспасынан басқа, өндірілген ксантан сағызын пайдалануға рұқсат беру туралы 2026 жылғы 11 наурыздағы Комиссияның (ЕО) 2026/538 іске асыру ережесі. түрлер (ЕЭА талаптарына сәйкес мәтін). Тіл(дер): ағылшын, француз және испан тілдері. Беттер саны: 7</w:t>
            </w:r>
            <w:r>
              <w:rPr>
                <w:rFonts w:ascii="Times New Roman" w:eastAsia="Times New Roman" w:hAnsi="Times New Roman"/>
                <w:sz w:val="20"/>
              </w:rPr>
              <w:br/>
              <w:t>https://members.wto.org/crnattachments/2026/SPS/EEC/26_01750_00_e.pdf</w:t>
            </w:r>
            <w:r>
              <w:rPr>
                <w:rFonts w:ascii="Times New Roman" w:eastAsia="Times New Roman" w:hAnsi="Times New Roman"/>
                <w:sz w:val="20"/>
              </w:rPr>
              <w:br/>
              <w:t>https://members.wto.org/crnattachments/2026/SPS/EEC/26_01750_00_f.pdf</w:t>
            </w:r>
            <w:r>
              <w:rPr>
                <w:rFonts w:ascii="Times New Roman" w:eastAsia="Times New Roman" w:hAnsi="Times New Roman"/>
                <w:sz w:val="20"/>
              </w:rPr>
              <w:br/>
              <w:t>https://members.wto.org/crnattachments/2026/SPS/EEC/26_01750_00_s.pdf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4B82F7CA" w14:textId="77777777" w:rsidR="00403D0C" w:rsidRDefault="00403D0C" w:rsidP="00403D0C">
            <w:r>
              <w:rPr>
                <w:rFonts w:ascii="Times New Roman" w:eastAsia="Times New Roman" w:hAnsi="Times New Roman"/>
                <w:sz w:val="20"/>
              </w:rPr>
              <w:t>-</w:t>
            </w:r>
          </w:p>
        </w:tc>
      </w:tr>
      <w:tr w:rsidR="00403D0C" w14:paraId="6C91A672" w14:textId="77777777" w:rsidTr="00403D0C">
        <w:tc>
          <w:tcPr>
            <w:tcW w:w="534" w:type="dxa"/>
            <w:vMerge/>
          </w:tcPr>
          <w:p w14:paraId="24B380EE"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1565FD69"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04B75B8C" w14:textId="77777777" w:rsidR="00403D0C" w:rsidRDefault="00403D0C" w:rsidP="00403D0C">
            <w:r>
              <w:rPr>
                <w:rFonts w:ascii="Times New Roman" w:eastAsia="Times New Roman" w:hAnsi="Times New Roman"/>
                <w:sz w:val="20"/>
              </w:rPr>
              <w:t>Жануарларды азықтандыруда қолданылатын препараттар (HS коды(лар): 2309)</w:t>
            </w:r>
          </w:p>
        </w:tc>
        <w:tc>
          <w:tcPr>
            <w:tcW w:w="5499" w:type="dxa"/>
            <w:vMerge/>
          </w:tcPr>
          <w:p w14:paraId="093FB865" w14:textId="77777777" w:rsidR="00403D0C" w:rsidRDefault="00403D0C" w:rsidP="00403D0C"/>
        </w:tc>
      </w:tr>
      <w:tr w:rsidR="00403D0C" w14:paraId="0A832BA9" w14:textId="77777777" w:rsidTr="00403D0C">
        <w:tc>
          <w:tcPr>
            <w:tcW w:w="534" w:type="dxa"/>
            <w:vMerge/>
          </w:tcPr>
          <w:p w14:paraId="2AAB669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0C8C70FA" w14:textId="77777777" w:rsidR="00403D0C" w:rsidRDefault="00403D0C" w:rsidP="00403D0C">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02D6D56E" w14:textId="77777777" w:rsidR="00403D0C" w:rsidRDefault="00403D0C" w:rsidP="00403D0C">
            <w:r>
              <w:rPr>
                <w:rFonts w:ascii="Times New Roman" w:eastAsia="Times New Roman" w:hAnsi="Times New Roman"/>
                <w:sz w:val="20"/>
              </w:rPr>
              <w:t>Заңмен қамтылған зат жануарлардың барлық түрлеріне жемдік қоспа ретінде рұқсат етілген. (EC) № 1831/2003 Регламенттің 10-бабына сәйкес осы затты қайта авторизациялауға өтінім берілді. Еуропалық Азық-түлік қауіпсіздігі органы (EFSA) жүргізген өтініш беруші ұсынған құжаттаманың ғылыми сараптамасының оң қорытындысы негізінде бұл зат мысықтарды, иттер мен су жануарларын қоспағанда, жануарлардың барлық түрлеріне жемдік қоспа ретінде «өңдеу көмекші құралдар» санатындағы қоспалар санатында қайта рұқсат етілген. Заңға қосымшада егжей-тегжейлі көрсетілген белгілі бір шарттарды сақтай отырып, «тұрақтандырғыштар» және «қоюлатқыштар» топтары. Мүдделі тараптардың жаңа рұқсаттың талаптарын орындауы үшін өтпелі кезең қарастырылған. Мысықтарда, иттерде және су жануарларында қоспаны пайдалануға қатысты ол 70/524/EEC директивасына сәйкес рұқсат етілген (EC) № 1831/2003 ережесіне сәйкес қайта рұқсат беру шараларын күтуде.</w:t>
            </w:r>
          </w:p>
        </w:tc>
        <w:tc>
          <w:tcPr>
            <w:tcW w:w="5499" w:type="dxa"/>
            <w:vMerge/>
          </w:tcPr>
          <w:p w14:paraId="06C68FB1" w14:textId="77777777" w:rsidR="00403D0C" w:rsidRDefault="00403D0C" w:rsidP="00403D0C"/>
        </w:tc>
      </w:tr>
      <w:tr w:rsidR="00403D0C" w14:paraId="45C99A3C"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52E98E5" w14:textId="779490EB" w:rsidR="00403D0C" w:rsidRDefault="00403D0C" w:rsidP="00403D0C">
            <w:r>
              <w:rPr>
                <w:rFonts w:ascii="Times New Roman" w:eastAsia="Times New Roman" w:hAnsi="Times New Roman"/>
                <w:sz w:val="20"/>
              </w:rPr>
              <w:t>81</w:t>
            </w:r>
          </w:p>
        </w:tc>
        <w:tc>
          <w:tcPr>
            <w:tcW w:w="2409" w:type="dxa"/>
            <w:tcBorders>
              <w:top w:val="single" w:sz="8" w:space="0" w:color="000000"/>
              <w:left w:val="single" w:sz="8" w:space="0" w:color="000000"/>
              <w:bottom w:val="single" w:sz="8" w:space="0" w:color="000000"/>
              <w:right w:val="single" w:sz="8" w:space="0" w:color="000000"/>
            </w:tcBorders>
          </w:tcPr>
          <w:p w14:paraId="47AC8813" w14:textId="77777777" w:rsidR="00403D0C" w:rsidRDefault="00403D0C" w:rsidP="00403D0C">
            <w:r>
              <w:rPr>
                <w:rFonts w:ascii="Times New Roman" w:eastAsia="Times New Roman" w:hAnsi="Times New Roman"/>
                <w:sz w:val="20"/>
              </w:rPr>
              <w:t>G/SPS/N/CAN/1638</w:t>
            </w:r>
          </w:p>
        </w:tc>
        <w:tc>
          <w:tcPr>
            <w:tcW w:w="4820" w:type="dxa"/>
            <w:tcBorders>
              <w:top w:val="single" w:sz="8" w:space="0" w:color="000000"/>
              <w:left w:val="single" w:sz="8" w:space="0" w:color="000000"/>
              <w:bottom w:val="single" w:sz="8" w:space="0" w:color="000000"/>
              <w:right w:val="single" w:sz="8" w:space="0" w:color="000000"/>
            </w:tcBorders>
          </w:tcPr>
          <w:p w14:paraId="40ED0FA7" w14:textId="77777777" w:rsidR="00403D0C" w:rsidRDefault="00403D0C" w:rsidP="00403D0C">
            <w:r>
              <w:rPr>
                <w:rFonts w:ascii="Times New Roman" w:eastAsia="Times New Roman" w:hAnsi="Times New Roman"/>
                <w:sz w:val="20"/>
              </w:rPr>
              <w:t>Канадада реттелетін зиянкестер тізіміне ұсынылған өзгерістер. Тіл(дер): ағылшын және француз тілдері. Беттер саны: 56</w:t>
            </w:r>
          </w:p>
        </w:tc>
        <w:tc>
          <w:tcPr>
            <w:tcW w:w="5499" w:type="dxa"/>
            <w:vMerge w:val="restart"/>
            <w:tcBorders>
              <w:top w:val="single" w:sz="8" w:space="0" w:color="000000"/>
              <w:left w:val="single" w:sz="8" w:space="0" w:color="000000"/>
              <w:bottom w:val="single" w:sz="8" w:space="0" w:color="000000"/>
              <w:right w:val="single" w:sz="8" w:space="0" w:color="000000"/>
            </w:tcBorders>
          </w:tcPr>
          <w:p w14:paraId="617E4FD5" w14:textId="77777777" w:rsidR="00403D0C" w:rsidRDefault="00403D0C" w:rsidP="00403D0C">
            <w:r>
              <w:rPr>
                <w:rFonts w:ascii="Times New Roman" w:eastAsia="Times New Roman" w:hAnsi="Times New Roman"/>
                <w:sz w:val="20"/>
              </w:rPr>
              <w:t>5/06/26</w:t>
            </w:r>
          </w:p>
        </w:tc>
      </w:tr>
      <w:tr w:rsidR="00403D0C" w14:paraId="4094085F" w14:textId="77777777" w:rsidTr="00403D0C">
        <w:tc>
          <w:tcPr>
            <w:tcW w:w="534" w:type="dxa"/>
            <w:vMerge/>
          </w:tcPr>
          <w:p w14:paraId="622ED34D"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96D1334"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288690C0" w14:textId="77777777" w:rsidR="00403D0C" w:rsidRDefault="00403D0C" w:rsidP="00403D0C">
            <w:r>
              <w:rPr>
                <w:rFonts w:ascii="Times New Roman" w:eastAsia="Times New Roman" w:hAnsi="Times New Roman"/>
                <w:sz w:val="20"/>
              </w:rPr>
              <w:t>Төменде 6-бөлімде тізімделген ағзалардың көзі болып табылатын немесе болу мүмкіндігі бар кез келген өнімдер, соның ішінде үйлестірілген жүйенің 06, 07, 08, 10, 12, 14, 30, 40 және 47 тарауларында қамтылған өнімдер.</w:t>
            </w:r>
          </w:p>
        </w:tc>
        <w:tc>
          <w:tcPr>
            <w:tcW w:w="5499" w:type="dxa"/>
            <w:vMerge/>
          </w:tcPr>
          <w:p w14:paraId="4D6BEDF1" w14:textId="77777777" w:rsidR="00403D0C" w:rsidRDefault="00403D0C" w:rsidP="00403D0C"/>
        </w:tc>
      </w:tr>
      <w:tr w:rsidR="00403D0C" w14:paraId="27B57A77" w14:textId="77777777" w:rsidTr="00403D0C">
        <w:tc>
          <w:tcPr>
            <w:tcW w:w="534" w:type="dxa"/>
            <w:vMerge/>
          </w:tcPr>
          <w:p w14:paraId="0A120BD7"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15CFD16" w14:textId="77777777" w:rsidR="00403D0C" w:rsidRDefault="00403D0C" w:rsidP="00403D0C">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176627DC" w14:textId="77777777" w:rsidR="00403D0C" w:rsidRDefault="00403D0C" w:rsidP="00403D0C">
            <w:r>
              <w:rPr>
                <w:rFonts w:ascii="Times New Roman" w:eastAsia="Times New Roman" w:hAnsi="Times New Roman"/>
                <w:sz w:val="20"/>
              </w:rPr>
              <w:t>CFIA Канадамен реттелетін зиянкестер тізімінен келесі организмдерді алып тастауды ұсынады: алманың розетка ауруы, алманың өрескел қабығы ауруы, алма жұлдызының жарылуы, какоциморфоз пронуба, қызғылт шие ауруы, шие қысқа дөрекі ауруы, Cydia помонелла Fusarium oxysporum, Fusarium oxysporum, астероид патогені, астероид патогені, байланыстырылған каннабистер. gymnosporangium Yamada қоздырғышы, шие клостеровирусы 3 (LchV- 3)Mayetiola neovossia indica жойғыш (Tilletia indicaАлмұрт ретінде реттелуін жалғастырады, қабықтың өрескел қоздырғышы), homopsis viticolaphytophthora, asparagyphytophthorae, interphytophorathorae, interphytophotorae, суару фитофторасы, Pseudosyringaephytophthora, sansomeanaplum, тот басқан дақ, Pseudoperonospora Cannabina, Pseudomonas syringae, Cannabinosclerotium. Cepivorum Trichoferushesperophanes campestris, xanthomonas campestris pv. Каннабис Бұл организмдердің ұсынылып отырған жойылуы, ең алдымен, олардың карантиндік зиянкестердің анықтамасына сәйкес келмейтіндігі туралы CFIA анықтауына негізделген. Себебі: Олар енді Канада үшін айтарлықтай экономикалық немесе экологиялық қауіп төндірмейді; Олардың тамыры Канадада; немесе олардың орындалуына немесе бақылауына реттеуші шаралар арқылы негізді түрде тосқауыл қою мүмкін емес. Ағымдағы ұсынысқа байланысты тәуекелдер немесе салдарлар төмен немесе елеусіз болып саналады.</w:t>
            </w:r>
          </w:p>
        </w:tc>
        <w:tc>
          <w:tcPr>
            <w:tcW w:w="5499" w:type="dxa"/>
            <w:vMerge/>
          </w:tcPr>
          <w:p w14:paraId="4513E7EE" w14:textId="77777777" w:rsidR="00403D0C" w:rsidRDefault="00403D0C" w:rsidP="00403D0C"/>
        </w:tc>
      </w:tr>
      <w:tr w:rsidR="00403D0C" w14:paraId="11785022"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7827FB5F" w14:textId="0475FD03" w:rsidR="00403D0C" w:rsidRDefault="00403D0C" w:rsidP="00403D0C">
            <w:r>
              <w:rPr>
                <w:rFonts w:ascii="Times New Roman" w:eastAsia="Times New Roman" w:hAnsi="Times New Roman"/>
                <w:sz w:val="20"/>
              </w:rPr>
              <w:t>82</w:t>
            </w:r>
          </w:p>
        </w:tc>
        <w:tc>
          <w:tcPr>
            <w:tcW w:w="2409" w:type="dxa"/>
            <w:tcBorders>
              <w:top w:val="single" w:sz="8" w:space="0" w:color="000000"/>
              <w:left w:val="single" w:sz="8" w:space="0" w:color="000000"/>
              <w:bottom w:val="single" w:sz="8" w:space="0" w:color="000000"/>
              <w:right w:val="single" w:sz="8" w:space="0" w:color="000000"/>
            </w:tcBorders>
          </w:tcPr>
          <w:p w14:paraId="30E36B0A" w14:textId="77777777" w:rsidR="00403D0C" w:rsidRDefault="00403D0C" w:rsidP="00403D0C">
            <w:r>
              <w:rPr>
                <w:rFonts w:ascii="Times New Roman" w:eastAsia="Times New Roman" w:hAnsi="Times New Roman"/>
                <w:sz w:val="20"/>
              </w:rPr>
              <w:t>G/SPS/N/BRA/2482</w:t>
            </w:r>
          </w:p>
        </w:tc>
        <w:tc>
          <w:tcPr>
            <w:tcW w:w="4820" w:type="dxa"/>
            <w:tcBorders>
              <w:top w:val="single" w:sz="8" w:space="0" w:color="000000"/>
              <w:left w:val="single" w:sz="8" w:space="0" w:color="000000"/>
              <w:bottom w:val="single" w:sz="8" w:space="0" w:color="000000"/>
              <w:right w:val="single" w:sz="8" w:space="0" w:color="000000"/>
            </w:tcBorders>
          </w:tcPr>
          <w:p w14:paraId="1F8E3E78" w14:textId="77777777" w:rsidR="00403D0C" w:rsidRPr="00D6695D" w:rsidRDefault="00403D0C" w:rsidP="00403D0C">
            <w:pPr>
              <w:rPr>
                <w:lang w:val="ru-RU"/>
              </w:rPr>
            </w:pPr>
            <w:r>
              <w:rPr>
                <w:rFonts w:ascii="Times New Roman" w:eastAsia="Times New Roman" w:hAnsi="Times New Roman"/>
                <w:sz w:val="20"/>
              </w:rPr>
              <w:t xml:space="preserve">Жоба. Аргентинада өндірілген түкті венчик (Vicia villosa) тұқымын әкелуге фитосанитарлық талаптарды белгілейді. </w:t>
            </w:r>
            <w:r w:rsidRPr="00D6695D">
              <w:rPr>
                <w:rFonts w:ascii="Times New Roman" w:eastAsia="Times New Roman" w:hAnsi="Times New Roman"/>
                <w:sz w:val="20"/>
                <w:lang w:val="ru-RU"/>
              </w:rPr>
              <w:t>Тіл(дер): португал. Беттер саны: 2</w:t>
            </w:r>
            <w:r w:rsidRPr="00D6695D">
              <w:rPr>
                <w:rFonts w:ascii="Times New Roman" w:eastAsia="Times New Roman" w:hAnsi="Times New Roman"/>
                <w:sz w:val="20"/>
                <w:lang w:val="ru-RU"/>
              </w:rPr>
              <w:br/>
            </w:r>
            <w:r>
              <w:rPr>
                <w:rFonts w:ascii="Times New Roman" w:eastAsia="Times New Roman" w:hAnsi="Times New Roman"/>
                <w:sz w:val="20"/>
              </w:rPr>
              <w:t>https</w:t>
            </w:r>
            <w:r w:rsidRPr="00D6695D">
              <w:rPr>
                <w:rFonts w:ascii="Times New Roman" w:eastAsia="Times New Roman" w:hAnsi="Times New Roman"/>
                <w:sz w:val="20"/>
                <w:lang w:val="ru-RU"/>
              </w:rPr>
              <w:t>://</w:t>
            </w:r>
            <w:r>
              <w:rPr>
                <w:rFonts w:ascii="Times New Roman" w:eastAsia="Times New Roman" w:hAnsi="Times New Roman"/>
                <w:sz w:val="20"/>
              </w:rPr>
              <w:t>members</w:t>
            </w:r>
            <w:r w:rsidRPr="00D6695D">
              <w:rPr>
                <w:rFonts w:ascii="Times New Roman" w:eastAsia="Times New Roman" w:hAnsi="Times New Roman"/>
                <w:sz w:val="20"/>
                <w:lang w:val="ru-RU"/>
              </w:rPr>
              <w:t>.</w:t>
            </w:r>
            <w:r>
              <w:rPr>
                <w:rFonts w:ascii="Times New Roman" w:eastAsia="Times New Roman" w:hAnsi="Times New Roman"/>
                <w:sz w:val="20"/>
              </w:rPr>
              <w:t>wto</w:t>
            </w:r>
            <w:r w:rsidRPr="00D6695D">
              <w:rPr>
                <w:rFonts w:ascii="Times New Roman" w:eastAsia="Times New Roman" w:hAnsi="Times New Roman"/>
                <w:sz w:val="20"/>
                <w:lang w:val="ru-RU"/>
              </w:rPr>
              <w:t>.</w:t>
            </w:r>
            <w:r>
              <w:rPr>
                <w:rFonts w:ascii="Times New Roman" w:eastAsia="Times New Roman" w:hAnsi="Times New Roman"/>
                <w:sz w:val="20"/>
              </w:rPr>
              <w:t>org</w:t>
            </w:r>
            <w:r w:rsidRPr="00D6695D">
              <w:rPr>
                <w:rFonts w:ascii="Times New Roman" w:eastAsia="Times New Roman" w:hAnsi="Times New Roman"/>
                <w:sz w:val="20"/>
                <w:lang w:val="ru-RU"/>
              </w:rPr>
              <w:t>/</w:t>
            </w:r>
            <w:r>
              <w:rPr>
                <w:rFonts w:ascii="Times New Roman" w:eastAsia="Times New Roman" w:hAnsi="Times New Roman"/>
                <w:sz w:val="20"/>
              </w:rPr>
              <w:t>crnattachments</w:t>
            </w:r>
            <w:r w:rsidRPr="00D6695D">
              <w:rPr>
                <w:rFonts w:ascii="Times New Roman" w:eastAsia="Times New Roman" w:hAnsi="Times New Roman"/>
                <w:sz w:val="20"/>
                <w:lang w:val="ru-RU"/>
              </w:rPr>
              <w:t>/2026/</w:t>
            </w:r>
            <w:r>
              <w:rPr>
                <w:rFonts w:ascii="Times New Roman" w:eastAsia="Times New Roman" w:hAnsi="Times New Roman"/>
                <w:sz w:val="20"/>
              </w:rPr>
              <w:t>SPS</w:t>
            </w:r>
            <w:r w:rsidRPr="00D6695D">
              <w:rPr>
                <w:rFonts w:ascii="Times New Roman" w:eastAsia="Times New Roman" w:hAnsi="Times New Roman"/>
                <w:sz w:val="20"/>
                <w:lang w:val="ru-RU"/>
              </w:rPr>
              <w:t>/</w:t>
            </w:r>
            <w:r>
              <w:rPr>
                <w:rFonts w:ascii="Times New Roman" w:eastAsia="Times New Roman" w:hAnsi="Times New Roman"/>
                <w:sz w:val="20"/>
              </w:rPr>
              <w:t>BRA</w:t>
            </w:r>
            <w:r w:rsidRPr="00D6695D">
              <w:rPr>
                <w:rFonts w:ascii="Times New Roman" w:eastAsia="Times New Roman" w:hAnsi="Times New Roman"/>
                <w:sz w:val="20"/>
                <w:lang w:val="ru-RU"/>
              </w:rPr>
              <w:t>/26_01796_00_</w:t>
            </w:r>
            <w:r>
              <w:rPr>
                <w:rFonts w:ascii="Times New Roman" w:eastAsia="Times New Roman" w:hAnsi="Times New Roman"/>
                <w:sz w:val="20"/>
              </w:rPr>
              <w:t>x</w:t>
            </w:r>
            <w:r w:rsidRPr="00D6695D">
              <w:rPr>
                <w:rFonts w:ascii="Times New Roman" w:eastAsia="Times New Roman" w:hAnsi="Times New Roman"/>
                <w:sz w:val="20"/>
                <w:lang w:val="ru-RU"/>
              </w:rPr>
              <w:t>.</w:t>
            </w:r>
            <w:r>
              <w:rPr>
                <w:rFonts w:ascii="Times New Roman" w:eastAsia="Times New Roman" w:hAnsi="Times New Roman"/>
                <w:sz w:val="20"/>
              </w:rPr>
              <w:t>pdf</w:t>
            </w:r>
          </w:p>
        </w:tc>
        <w:tc>
          <w:tcPr>
            <w:tcW w:w="5499" w:type="dxa"/>
            <w:vMerge w:val="restart"/>
            <w:tcBorders>
              <w:top w:val="single" w:sz="8" w:space="0" w:color="000000"/>
              <w:left w:val="single" w:sz="8" w:space="0" w:color="000000"/>
              <w:bottom w:val="single" w:sz="8" w:space="0" w:color="000000"/>
              <w:right w:val="single" w:sz="8" w:space="0" w:color="000000"/>
            </w:tcBorders>
          </w:tcPr>
          <w:p w14:paraId="2EFF4149" w14:textId="77777777" w:rsidR="00403D0C" w:rsidRDefault="00403D0C" w:rsidP="00403D0C">
            <w:r>
              <w:rPr>
                <w:rFonts w:ascii="Times New Roman" w:eastAsia="Times New Roman" w:hAnsi="Times New Roman"/>
                <w:sz w:val="20"/>
              </w:rPr>
              <w:t>31/05/26</w:t>
            </w:r>
          </w:p>
        </w:tc>
      </w:tr>
      <w:tr w:rsidR="00403D0C" w14:paraId="666E302E" w14:textId="77777777" w:rsidTr="00403D0C">
        <w:tc>
          <w:tcPr>
            <w:tcW w:w="534" w:type="dxa"/>
            <w:vMerge/>
          </w:tcPr>
          <w:p w14:paraId="4FA6EE2F"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520C6600"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40B2018A" w14:textId="77777777" w:rsidR="00403D0C" w:rsidRDefault="00403D0C" w:rsidP="00403D0C">
            <w:r>
              <w:rPr>
                <w:rFonts w:ascii="Times New Roman" w:eastAsia="Times New Roman" w:hAnsi="Times New Roman"/>
                <w:sz w:val="20"/>
              </w:rPr>
              <w:t>Виктория флиси</w:t>
            </w:r>
          </w:p>
        </w:tc>
        <w:tc>
          <w:tcPr>
            <w:tcW w:w="5499" w:type="dxa"/>
            <w:vMerge/>
          </w:tcPr>
          <w:p w14:paraId="07F1E86C" w14:textId="77777777" w:rsidR="00403D0C" w:rsidRDefault="00403D0C" w:rsidP="00403D0C"/>
        </w:tc>
      </w:tr>
      <w:tr w:rsidR="00403D0C" w14:paraId="7B971B89" w14:textId="77777777" w:rsidTr="00403D0C">
        <w:tc>
          <w:tcPr>
            <w:tcW w:w="534" w:type="dxa"/>
            <w:vMerge/>
          </w:tcPr>
          <w:p w14:paraId="2C3B305A"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75BAA5CA"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14771FF6" w14:textId="77777777" w:rsidR="00403D0C" w:rsidRDefault="00403D0C" w:rsidP="00403D0C">
            <w:r>
              <w:rPr>
                <w:rFonts w:ascii="Times New Roman" w:eastAsia="Times New Roman" w:hAnsi="Times New Roman"/>
                <w:sz w:val="20"/>
              </w:rPr>
              <w:t>Қағида жобасы Аргентинада өндірілген түкті винаның (Vicia villosa) тұқымын (4-санат) Бразилияға әкелуге арналған фитосанитариялық талаптарды белгілеуге бағытталған.</w:t>
            </w:r>
          </w:p>
        </w:tc>
        <w:tc>
          <w:tcPr>
            <w:tcW w:w="5499" w:type="dxa"/>
            <w:vMerge/>
          </w:tcPr>
          <w:p w14:paraId="3911D14C" w14:textId="77777777" w:rsidR="00403D0C" w:rsidRDefault="00403D0C" w:rsidP="00403D0C"/>
        </w:tc>
      </w:tr>
      <w:tr w:rsidR="00403D0C" w14:paraId="02B96D2F" w14:textId="77777777" w:rsidTr="00403D0C">
        <w:tc>
          <w:tcPr>
            <w:tcW w:w="534" w:type="dxa"/>
            <w:vMerge w:val="restart"/>
            <w:tcBorders>
              <w:top w:val="single" w:sz="8" w:space="0" w:color="000000"/>
              <w:left w:val="single" w:sz="8" w:space="0" w:color="000000"/>
              <w:bottom w:val="single" w:sz="8" w:space="0" w:color="000000"/>
              <w:right w:val="single" w:sz="8" w:space="0" w:color="000000"/>
            </w:tcBorders>
          </w:tcPr>
          <w:p w14:paraId="6F08492F" w14:textId="4D78EDA5" w:rsidR="00403D0C" w:rsidRDefault="00403D0C" w:rsidP="00403D0C">
            <w:r>
              <w:rPr>
                <w:rFonts w:ascii="Times New Roman" w:eastAsia="Times New Roman" w:hAnsi="Times New Roman"/>
                <w:sz w:val="20"/>
              </w:rPr>
              <w:t>83</w:t>
            </w:r>
          </w:p>
        </w:tc>
        <w:tc>
          <w:tcPr>
            <w:tcW w:w="2409" w:type="dxa"/>
            <w:tcBorders>
              <w:top w:val="single" w:sz="8" w:space="0" w:color="000000"/>
              <w:left w:val="single" w:sz="8" w:space="0" w:color="000000"/>
              <w:bottom w:val="single" w:sz="8" w:space="0" w:color="000000"/>
              <w:right w:val="single" w:sz="8" w:space="0" w:color="000000"/>
            </w:tcBorders>
          </w:tcPr>
          <w:p w14:paraId="2BEC7800" w14:textId="77777777" w:rsidR="00403D0C" w:rsidRDefault="00403D0C" w:rsidP="00403D0C">
            <w:r>
              <w:rPr>
                <w:rFonts w:ascii="Times New Roman" w:eastAsia="Times New Roman" w:hAnsi="Times New Roman"/>
                <w:sz w:val="20"/>
              </w:rPr>
              <w:t>G/SPS/N/BRA/2358/Add.1</w:t>
            </w:r>
          </w:p>
        </w:tc>
        <w:tc>
          <w:tcPr>
            <w:tcW w:w="4820" w:type="dxa"/>
            <w:tcBorders>
              <w:top w:val="single" w:sz="8" w:space="0" w:color="000000"/>
              <w:left w:val="single" w:sz="8" w:space="0" w:color="000000"/>
              <w:bottom w:val="single" w:sz="8" w:space="0" w:color="000000"/>
              <w:right w:val="single" w:sz="8" w:space="0" w:color="000000"/>
            </w:tcBorders>
          </w:tcPr>
          <w:p w14:paraId="29C46F71" w14:textId="77777777" w:rsidR="00403D0C" w:rsidRDefault="00403D0C" w:rsidP="00403D0C">
            <w:r>
              <w:rPr>
                <w:rFonts w:ascii="Times New Roman" w:eastAsia="Times New Roman" w:hAnsi="Times New Roman"/>
                <w:sz w:val="20"/>
              </w:rPr>
              <w:t>2026 жылғы 31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5499" w:type="dxa"/>
            <w:vMerge w:val="restart"/>
            <w:tcBorders>
              <w:top w:val="single" w:sz="8" w:space="0" w:color="000000"/>
              <w:left w:val="single" w:sz="8" w:space="0" w:color="000000"/>
              <w:bottom w:val="single" w:sz="8" w:space="0" w:color="000000"/>
              <w:right w:val="single" w:sz="8" w:space="0" w:color="000000"/>
            </w:tcBorders>
          </w:tcPr>
          <w:p w14:paraId="6FF41AEA" w14:textId="77777777" w:rsidR="00403D0C" w:rsidRDefault="00403D0C" w:rsidP="00403D0C">
            <w:r>
              <w:rPr>
                <w:rFonts w:ascii="Times New Roman" w:eastAsia="Times New Roman" w:hAnsi="Times New Roman"/>
                <w:sz w:val="20"/>
              </w:rPr>
              <w:t>-</w:t>
            </w:r>
          </w:p>
        </w:tc>
      </w:tr>
      <w:tr w:rsidR="00403D0C" w14:paraId="23CB134F" w14:textId="77777777" w:rsidTr="00403D0C">
        <w:tc>
          <w:tcPr>
            <w:tcW w:w="534" w:type="dxa"/>
            <w:vMerge/>
          </w:tcPr>
          <w:p w14:paraId="1E9E6663"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3DCAB44A" w14:textId="77777777" w:rsidR="00403D0C" w:rsidRDefault="00403D0C" w:rsidP="00403D0C">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247360F0" w14:textId="77777777" w:rsidR="00403D0C" w:rsidRDefault="00403D0C" w:rsidP="00403D0C">
            <w:r>
              <w:rPr>
                <w:rFonts w:ascii="Times New Roman" w:eastAsia="Times New Roman" w:hAnsi="Times New Roman"/>
                <w:sz w:val="20"/>
              </w:rPr>
              <w:t>-</w:t>
            </w:r>
          </w:p>
        </w:tc>
        <w:tc>
          <w:tcPr>
            <w:tcW w:w="5499" w:type="dxa"/>
            <w:vMerge/>
          </w:tcPr>
          <w:p w14:paraId="795A99CC" w14:textId="77777777" w:rsidR="00403D0C" w:rsidRDefault="00403D0C" w:rsidP="00403D0C"/>
        </w:tc>
      </w:tr>
      <w:tr w:rsidR="00403D0C" w14:paraId="3706520C" w14:textId="77777777" w:rsidTr="00403D0C">
        <w:tc>
          <w:tcPr>
            <w:tcW w:w="534" w:type="dxa"/>
            <w:vMerge/>
          </w:tcPr>
          <w:p w14:paraId="40B07C44" w14:textId="77777777" w:rsidR="00403D0C" w:rsidRDefault="00403D0C" w:rsidP="00403D0C"/>
        </w:tc>
        <w:tc>
          <w:tcPr>
            <w:tcW w:w="2409" w:type="dxa"/>
            <w:tcBorders>
              <w:top w:val="single" w:sz="8" w:space="0" w:color="000000"/>
              <w:left w:val="single" w:sz="8" w:space="0" w:color="000000"/>
              <w:bottom w:val="single" w:sz="8" w:space="0" w:color="000000"/>
              <w:right w:val="single" w:sz="8" w:space="0" w:color="000000"/>
            </w:tcBorders>
          </w:tcPr>
          <w:p w14:paraId="4D9C09E1" w14:textId="77777777" w:rsidR="00403D0C" w:rsidRDefault="00403D0C" w:rsidP="00403D0C">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7633DA05" w14:textId="77777777" w:rsidR="00403D0C" w:rsidRDefault="00403D0C" w:rsidP="00403D0C">
            <w:r>
              <w:rPr>
                <w:rFonts w:ascii="Times New Roman" w:eastAsia="Times New Roman" w:hAnsi="Times New Roman"/>
                <w:sz w:val="20"/>
              </w:rPr>
              <w:t>-</w:t>
            </w:r>
          </w:p>
        </w:tc>
        <w:tc>
          <w:tcPr>
            <w:tcW w:w="5499" w:type="dxa"/>
            <w:vMerge/>
          </w:tcPr>
          <w:p w14:paraId="3E3FF77D" w14:textId="77777777" w:rsidR="00403D0C" w:rsidRDefault="00403D0C" w:rsidP="00403D0C"/>
        </w:tc>
      </w:tr>
    </w:tbl>
    <w:p w14:paraId="352F02F7" w14:textId="77777777" w:rsidR="00D6695D" w:rsidRDefault="00D6695D"/>
    <w:sectPr w:rsidR="00D6695D"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06535A2"/>
    <w:multiLevelType w:val="multilevel"/>
    <w:tmpl w:val="B27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7709"/>
    <w:rsid w:val="000B63A4"/>
    <w:rsid w:val="0015074B"/>
    <w:rsid w:val="00153077"/>
    <w:rsid w:val="00164C01"/>
    <w:rsid w:val="002245D7"/>
    <w:rsid w:val="0029639D"/>
    <w:rsid w:val="002C6052"/>
    <w:rsid w:val="00326F90"/>
    <w:rsid w:val="003E0CDC"/>
    <w:rsid w:val="00403D0C"/>
    <w:rsid w:val="00420527"/>
    <w:rsid w:val="00461D47"/>
    <w:rsid w:val="00486485"/>
    <w:rsid w:val="00497EA7"/>
    <w:rsid w:val="00506534"/>
    <w:rsid w:val="00567D78"/>
    <w:rsid w:val="005B4068"/>
    <w:rsid w:val="005B6CC0"/>
    <w:rsid w:val="005D6EEB"/>
    <w:rsid w:val="005E637A"/>
    <w:rsid w:val="0072448F"/>
    <w:rsid w:val="008644F3"/>
    <w:rsid w:val="008D3283"/>
    <w:rsid w:val="00947F27"/>
    <w:rsid w:val="00973BF6"/>
    <w:rsid w:val="00980794"/>
    <w:rsid w:val="009E3475"/>
    <w:rsid w:val="00A01976"/>
    <w:rsid w:val="00A93FE0"/>
    <w:rsid w:val="00AA1D8D"/>
    <w:rsid w:val="00B47730"/>
    <w:rsid w:val="00B64EDD"/>
    <w:rsid w:val="00B7167C"/>
    <w:rsid w:val="00C400ED"/>
    <w:rsid w:val="00C70227"/>
    <w:rsid w:val="00C7702B"/>
    <w:rsid w:val="00CB0664"/>
    <w:rsid w:val="00D1060A"/>
    <w:rsid w:val="00D639A0"/>
    <w:rsid w:val="00D6695D"/>
    <w:rsid w:val="00D95F76"/>
    <w:rsid w:val="00DC1544"/>
    <w:rsid w:val="00E17B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D379D"/>
  <w14:defaultImageDpi w14:val="300"/>
  <w15:docId w15:val="{60FD65AB-C756-491D-B052-11574221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0677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5E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539888">
      <w:bodyDiv w:val="1"/>
      <w:marLeft w:val="0"/>
      <w:marRight w:val="0"/>
      <w:marTop w:val="0"/>
      <w:marBottom w:val="0"/>
      <w:divBdr>
        <w:top w:val="none" w:sz="0" w:space="0" w:color="auto"/>
        <w:left w:val="none" w:sz="0" w:space="0" w:color="auto"/>
        <w:bottom w:val="none" w:sz="0" w:space="0" w:color="auto"/>
        <w:right w:val="none" w:sz="0" w:space="0" w:color="auto"/>
      </w:divBdr>
    </w:div>
    <w:div w:id="795290650">
      <w:bodyDiv w:val="1"/>
      <w:marLeft w:val="0"/>
      <w:marRight w:val="0"/>
      <w:marTop w:val="0"/>
      <w:marBottom w:val="0"/>
      <w:divBdr>
        <w:top w:val="none" w:sz="0" w:space="0" w:color="auto"/>
        <w:left w:val="none" w:sz="0" w:space="0" w:color="auto"/>
        <w:bottom w:val="none" w:sz="0" w:space="0" w:color="auto"/>
        <w:right w:val="none" w:sz="0" w:space="0" w:color="auto"/>
      </w:divBdr>
    </w:div>
    <w:div w:id="1362822882">
      <w:bodyDiv w:val="1"/>
      <w:marLeft w:val="0"/>
      <w:marRight w:val="0"/>
      <w:marTop w:val="0"/>
      <w:marBottom w:val="0"/>
      <w:divBdr>
        <w:top w:val="none" w:sz="0" w:space="0" w:color="auto"/>
        <w:left w:val="none" w:sz="0" w:space="0" w:color="auto"/>
        <w:bottom w:val="none" w:sz="0" w:space="0" w:color="auto"/>
        <w:right w:val="none" w:sz="0" w:space="0" w:color="auto"/>
      </w:divBdr>
    </w:div>
    <w:div w:id="1548951523">
      <w:bodyDiv w:val="1"/>
      <w:marLeft w:val="0"/>
      <w:marRight w:val="0"/>
      <w:marTop w:val="0"/>
      <w:marBottom w:val="0"/>
      <w:divBdr>
        <w:top w:val="none" w:sz="0" w:space="0" w:color="auto"/>
        <w:left w:val="none" w:sz="0" w:space="0" w:color="auto"/>
        <w:bottom w:val="none" w:sz="0" w:space="0" w:color="auto"/>
        <w:right w:val="none" w:sz="0" w:space="0" w:color="auto"/>
      </w:divBdr>
    </w:div>
    <w:div w:id="158330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32</Pages>
  <Words>9167</Words>
  <Characters>52255</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7</cp:revision>
  <dcterms:created xsi:type="dcterms:W3CDTF">2013-12-23T23:15:00Z</dcterms:created>
  <dcterms:modified xsi:type="dcterms:W3CDTF">2026-05-18T09:00:00Z</dcterms:modified>
  <cp:category/>
</cp:coreProperties>
</file>