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54633" w14:textId="07C5464B" w:rsidR="00303214" w:rsidRDefault="00015222">
      <w:pPr>
        <w:jc w:val="center"/>
        <w:rPr>
          <w:rFonts w:ascii="Times New Roman" w:hAnsi="Times New Roman"/>
          <w:b/>
          <w:sz w:val="24"/>
        </w:rPr>
      </w:pPr>
      <w:r>
        <w:rPr>
          <w:rFonts w:ascii="Times New Roman" w:hAnsi="Times New Roman"/>
          <w:b/>
          <w:sz w:val="24"/>
        </w:rPr>
        <w:t>Хабарламалар тізілімі,</w:t>
      </w:r>
      <w:r>
        <w:rPr>
          <w:rFonts w:ascii="Times New Roman" w:hAnsi="Times New Roman"/>
          <w:b/>
          <w:sz w:val="24"/>
        </w:rPr>
        <w:br/>
        <w:t>Санитарлық және фитосанитарлық шаралар жөніндегі комитет жариялаған,</w:t>
      </w:r>
      <w:r>
        <w:rPr>
          <w:rFonts w:ascii="Times New Roman" w:hAnsi="Times New Roman"/>
          <w:b/>
          <w:sz w:val="24"/>
        </w:rPr>
        <w:br/>
        <w:t>наурыз 2026</w:t>
      </w:r>
    </w:p>
    <w:tbl>
      <w:tblPr>
        <w:tblW w:w="13262" w:type="dxa"/>
        <w:jc w:val="center"/>
        <w:tblLayout w:type="fixed"/>
        <w:tblLook w:val="04A0" w:firstRow="1" w:lastRow="0" w:firstColumn="1" w:lastColumn="0" w:noHBand="0" w:noVBand="1"/>
      </w:tblPr>
      <w:tblGrid>
        <w:gridCol w:w="2720"/>
        <w:gridCol w:w="2720"/>
        <w:gridCol w:w="5102"/>
        <w:gridCol w:w="2720"/>
      </w:tblGrid>
      <w:tr w:rsidR="00303214" w14:paraId="764333D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7831308" w14:textId="77777777" w:rsidR="00303214" w:rsidRDefault="00015222">
            <w:pPr>
              <w:jc w:val="center"/>
            </w:pPr>
            <w:r>
              <w:rPr>
                <w:rFonts w:ascii="Times New Roman" w:eastAsia="Times New Roman" w:hAnsi="Times New Roman"/>
                <w:b/>
                <w:sz w:val="20"/>
              </w:rPr>
              <w:t>№</w:t>
            </w:r>
            <w:r>
              <w:rPr>
                <w:rFonts w:ascii="Times New Roman" w:eastAsia="Times New Roman" w:hAnsi="Times New Roman"/>
                <w:b/>
                <w:sz w:val="20"/>
              </w:rPr>
              <w:br/>
              <w:t>р/с</w:t>
            </w:r>
          </w:p>
        </w:tc>
        <w:tc>
          <w:tcPr>
            <w:tcW w:w="2720" w:type="dxa"/>
            <w:tcBorders>
              <w:top w:val="single" w:sz="8" w:space="0" w:color="000000"/>
              <w:left w:val="single" w:sz="8" w:space="0" w:color="000000"/>
              <w:bottom w:val="single" w:sz="8" w:space="0" w:color="000000"/>
              <w:right w:val="single" w:sz="8" w:space="0" w:color="000000"/>
            </w:tcBorders>
          </w:tcPr>
          <w:p w14:paraId="6A7DE116" w14:textId="77777777" w:rsidR="00303214" w:rsidRDefault="00015222">
            <w:pPr>
              <w:jc w:val="center"/>
            </w:pPr>
            <w:r>
              <w:rPr>
                <w:rFonts w:ascii="Times New Roman" w:eastAsia="Times New Roman" w:hAnsi="Times New Roman"/>
                <w:b/>
                <w:sz w:val="20"/>
              </w:rPr>
              <w:t>№ хабарлама</w:t>
            </w:r>
          </w:p>
        </w:tc>
        <w:tc>
          <w:tcPr>
            <w:tcW w:w="5102" w:type="dxa"/>
            <w:tcBorders>
              <w:top w:val="single" w:sz="8" w:space="0" w:color="000000"/>
              <w:left w:val="single" w:sz="8" w:space="0" w:color="000000"/>
              <w:bottom w:val="single" w:sz="8" w:space="0" w:color="000000"/>
              <w:right w:val="single" w:sz="8" w:space="0" w:color="000000"/>
            </w:tcBorders>
          </w:tcPr>
          <w:p w14:paraId="7A30F842" w14:textId="77777777" w:rsidR="00303214" w:rsidRDefault="00015222">
            <w:pPr>
              <w:jc w:val="center"/>
            </w:pPr>
            <w:r>
              <w:rPr>
                <w:rFonts w:ascii="Times New Roman" w:eastAsia="Times New Roman" w:hAnsi="Times New Roman"/>
                <w:b/>
                <w:sz w:val="20"/>
              </w:rPr>
              <w:t>Құжат атауы (қаз)</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B0F210" w14:textId="77777777" w:rsidR="00303214" w:rsidRDefault="00015222">
            <w:pPr>
              <w:jc w:val="center"/>
            </w:pPr>
            <w:r>
              <w:rPr>
                <w:rFonts w:ascii="Times New Roman" w:eastAsia="Times New Roman" w:hAnsi="Times New Roman"/>
                <w:b/>
                <w:sz w:val="20"/>
              </w:rPr>
              <w:t>Пікір беруге</w:t>
            </w:r>
            <w:r>
              <w:rPr>
                <w:rFonts w:ascii="Times New Roman" w:eastAsia="Times New Roman" w:hAnsi="Times New Roman"/>
                <w:b/>
                <w:sz w:val="20"/>
              </w:rPr>
              <w:br/>
              <w:t>арналған соңғы</w:t>
            </w:r>
            <w:r>
              <w:rPr>
                <w:rFonts w:ascii="Times New Roman" w:eastAsia="Times New Roman" w:hAnsi="Times New Roman"/>
                <w:b/>
                <w:sz w:val="20"/>
              </w:rPr>
              <w:br/>
              <w:t>мерзім</w:t>
            </w:r>
          </w:p>
        </w:tc>
      </w:tr>
      <w:tr w:rsidR="00303214" w14:paraId="5F8E544A" w14:textId="77777777" w:rsidTr="00C46B15">
        <w:trPr>
          <w:jc w:val="center"/>
        </w:trPr>
        <w:tc>
          <w:tcPr>
            <w:tcW w:w="2720" w:type="dxa"/>
            <w:vMerge/>
          </w:tcPr>
          <w:p w14:paraId="0B28ABC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251CD47" w14:textId="77777777" w:rsidR="00303214" w:rsidRDefault="00015222">
            <w:pPr>
              <w:jc w:val="center"/>
            </w:pPr>
            <w:r>
              <w:rPr>
                <w:rFonts w:ascii="Times New Roman" w:eastAsia="Times New Roman" w:hAnsi="Times New Roman"/>
                <w:b/>
                <w:sz w:val="20"/>
              </w:rPr>
              <w:t>Күні</w:t>
            </w:r>
          </w:p>
        </w:tc>
        <w:tc>
          <w:tcPr>
            <w:tcW w:w="5102" w:type="dxa"/>
            <w:tcBorders>
              <w:top w:val="single" w:sz="8" w:space="0" w:color="000000"/>
              <w:left w:val="single" w:sz="8" w:space="0" w:color="000000"/>
              <w:bottom w:val="single" w:sz="8" w:space="0" w:color="000000"/>
              <w:right w:val="single" w:sz="8" w:space="0" w:color="000000"/>
            </w:tcBorders>
          </w:tcPr>
          <w:p w14:paraId="073CDF2F" w14:textId="77777777" w:rsidR="00303214" w:rsidRDefault="00015222">
            <w:pPr>
              <w:jc w:val="center"/>
            </w:pPr>
            <w:r>
              <w:rPr>
                <w:rFonts w:ascii="Times New Roman" w:eastAsia="Times New Roman" w:hAnsi="Times New Roman"/>
                <w:b/>
                <w:sz w:val="20"/>
              </w:rPr>
              <w:t>Таралу аймағы</w:t>
            </w:r>
          </w:p>
        </w:tc>
        <w:tc>
          <w:tcPr>
            <w:tcW w:w="2720" w:type="dxa"/>
            <w:vMerge/>
          </w:tcPr>
          <w:p w14:paraId="454ABF01" w14:textId="77777777" w:rsidR="00303214" w:rsidRDefault="00303214"/>
        </w:tc>
      </w:tr>
      <w:tr w:rsidR="00303214" w14:paraId="1B6ECD8C" w14:textId="77777777" w:rsidTr="00C46B15">
        <w:trPr>
          <w:jc w:val="center"/>
        </w:trPr>
        <w:tc>
          <w:tcPr>
            <w:tcW w:w="2720" w:type="dxa"/>
            <w:vMerge/>
          </w:tcPr>
          <w:p w14:paraId="72448D4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AED8476" w14:textId="77777777" w:rsidR="00303214" w:rsidRDefault="00015222">
            <w:pPr>
              <w:jc w:val="center"/>
            </w:pPr>
            <w:r>
              <w:rPr>
                <w:rFonts w:ascii="Times New Roman" w:eastAsia="Times New Roman" w:hAnsi="Times New Roman"/>
                <w:b/>
                <w:sz w:val="20"/>
              </w:rPr>
              <w:t>Ел</w:t>
            </w:r>
          </w:p>
        </w:tc>
        <w:tc>
          <w:tcPr>
            <w:tcW w:w="5102" w:type="dxa"/>
            <w:tcBorders>
              <w:top w:val="single" w:sz="8" w:space="0" w:color="000000"/>
              <w:left w:val="single" w:sz="8" w:space="0" w:color="000000"/>
              <w:bottom w:val="single" w:sz="8" w:space="0" w:color="000000"/>
              <w:right w:val="single" w:sz="8" w:space="0" w:color="000000"/>
            </w:tcBorders>
          </w:tcPr>
          <w:p w14:paraId="14FF736B" w14:textId="77777777" w:rsidR="00303214" w:rsidRDefault="00015222">
            <w:pPr>
              <w:jc w:val="center"/>
            </w:pPr>
            <w:r>
              <w:rPr>
                <w:rFonts w:ascii="Times New Roman" w:eastAsia="Times New Roman" w:hAnsi="Times New Roman"/>
                <w:b/>
                <w:sz w:val="20"/>
              </w:rPr>
              <w:t>Қысқаша мазмұны</w:t>
            </w:r>
          </w:p>
        </w:tc>
        <w:tc>
          <w:tcPr>
            <w:tcW w:w="2720" w:type="dxa"/>
            <w:vMerge/>
          </w:tcPr>
          <w:p w14:paraId="26FB8D77" w14:textId="77777777" w:rsidR="00303214" w:rsidRDefault="00303214"/>
        </w:tc>
      </w:tr>
      <w:tr w:rsidR="00303214" w14:paraId="664980C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4D039FF" w14:textId="77777777" w:rsidR="00303214" w:rsidRDefault="00015222">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434D9FB6" w14:textId="77777777" w:rsidR="00303214" w:rsidRDefault="00015222">
            <w:r>
              <w:rPr>
                <w:rFonts w:ascii="Times New Roman" w:eastAsia="Times New Roman" w:hAnsi="Times New Roman"/>
                <w:sz w:val="20"/>
              </w:rPr>
              <w:t>G/SPS/N/NIC/293</w:t>
            </w:r>
          </w:p>
        </w:tc>
        <w:tc>
          <w:tcPr>
            <w:tcW w:w="5102" w:type="dxa"/>
            <w:tcBorders>
              <w:top w:val="single" w:sz="8" w:space="0" w:color="000000"/>
              <w:left w:val="single" w:sz="8" w:space="0" w:color="000000"/>
              <w:bottom w:val="single" w:sz="8" w:space="0" w:color="000000"/>
              <w:right w:val="single" w:sz="8" w:space="0" w:color="000000"/>
            </w:tcBorders>
          </w:tcPr>
          <w:p w14:paraId="13F4EC2D" w14:textId="77777777" w:rsidR="00303214" w:rsidRDefault="00015222">
            <w:r>
              <w:rPr>
                <w:rFonts w:ascii="Times New Roman" w:eastAsia="Times New Roman" w:hAnsi="Times New Roman"/>
                <w:sz w:val="20"/>
              </w:rPr>
              <w:t>Қарағай № 137-2026-IPSA Америка Құрама Штаттарында шыққан қарағай (Pinus tadea) ағаш материалдарын импорттауға арналған фитосанитариялық талаптарды белгілеу Тіл(дер): испан тілі Беттер саны: 2</w:t>
            </w:r>
            <w:r>
              <w:rPr>
                <w:rFonts w:ascii="Times New Roman" w:eastAsia="Times New Roman" w:hAnsi="Times New Roman"/>
                <w:sz w:val="20"/>
              </w:rPr>
              <w:br/>
              <w:t>https://members.wto.org/crnattachments/2026/SPS/NIC/26_01772_00_s.pdf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1532C5" w14:textId="77777777" w:rsidR="00303214" w:rsidRDefault="00015222">
            <w:r>
              <w:rPr>
                <w:rFonts w:ascii="Times New Roman" w:eastAsia="Times New Roman" w:hAnsi="Times New Roman"/>
                <w:sz w:val="20"/>
              </w:rPr>
              <w:t>30/05/26</w:t>
            </w:r>
          </w:p>
        </w:tc>
      </w:tr>
      <w:tr w:rsidR="00303214" w14:paraId="571B5BFD" w14:textId="77777777" w:rsidTr="00C46B15">
        <w:trPr>
          <w:jc w:val="center"/>
        </w:trPr>
        <w:tc>
          <w:tcPr>
            <w:tcW w:w="2720" w:type="dxa"/>
            <w:vMerge/>
          </w:tcPr>
          <w:p w14:paraId="2CDE9B5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2F9A61A"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6E662350" w14:textId="77777777" w:rsidR="00303214" w:rsidRDefault="00015222">
            <w:r>
              <w:rPr>
                <w:rFonts w:ascii="Times New Roman" w:eastAsia="Times New Roman" w:hAnsi="Times New Roman"/>
                <w:sz w:val="20"/>
              </w:rPr>
              <w:t>Қарағайдан кесілген ағаш (Pinus taeda)</w:t>
            </w:r>
          </w:p>
        </w:tc>
        <w:tc>
          <w:tcPr>
            <w:tcW w:w="2720" w:type="dxa"/>
            <w:vMerge/>
          </w:tcPr>
          <w:p w14:paraId="5F65953E" w14:textId="77777777" w:rsidR="00303214" w:rsidRDefault="00303214"/>
        </w:tc>
      </w:tr>
      <w:tr w:rsidR="00303214" w14:paraId="336465D9" w14:textId="77777777" w:rsidTr="00C46B15">
        <w:trPr>
          <w:jc w:val="center"/>
        </w:trPr>
        <w:tc>
          <w:tcPr>
            <w:tcW w:w="2720" w:type="dxa"/>
            <w:vMerge/>
          </w:tcPr>
          <w:p w14:paraId="4FA4EB6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4E796E1"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393DBA7" w14:textId="77777777" w:rsidR="00303214" w:rsidRDefault="00015222">
            <w:r>
              <w:rPr>
                <w:rFonts w:ascii="Times New Roman" w:eastAsia="Times New Roman" w:hAnsi="Times New Roman"/>
                <w:sz w:val="20"/>
              </w:rPr>
              <w:t>Хабарландырылған ереже Құрама Штаттардан қарағай ағаштарын импорттауға арналған фитосанитарлық талаптарды белгілейді.1. Жүкке ағаштың тексерілгені және құрамында: Pissodes nemorensis, Xylosandrus mutilatus, Monochamus carolinensis, Bursaphelenchus xylophilus жоқ екендігі қосымша көрсетілген өсімдіктерді қорғау жөніндегі ұлттық ұйым (NPPO) берген ресми фитосанитариялық сертификат болуы керек. Жүктер Қорғау институтының өсімдіктер карантині жөніндегі инспекторларымен фитосанитариялық тексеруден өтеді. фитосанитарлық талаптардың сақталуын тексеретін және ілеспе құжаттар негізінде импортқа рұқсат беру туралы шешім қабылдайтын ауыл шаруашылығы мен мал шаруашылығының денсаулығы.</w:t>
            </w:r>
          </w:p>
        </w:tc>
        <w:tc>
          <w:tcPr>
            <w:tcW w:w="2720" w:type="dxa"/>
            <w:vMerge/>
          </w:tcPr>
          <w:p w14:paraId="1A5E6C10" w14:textId="77777777" w:rsidR="00303214" w:rsidRDefault="00303214"/>
        </w:tc>
      </w:tr>
      <w:tr w:rsidR="00303214" w14:paraId="627504D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DA40CFA" w14:textId="77777777" w:rsidR="00303214" w:rsidRDefault="00015222">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09928FD1" w14:textId="77777777" w:rsidR="00303214" w:rsidRDefault="00015222">
            <w:r>
              <w:rPr>
                <w:rFonts w:ascii="Times New Roman" w:eastAsia="Times New Roman" w:hAnsi="Times New Roman"/>
                <w:sz w:val="20"/>
              </w:rPr>
              <w:t>G/SPS/N/NIC/292</w:t>
            </w:r>
          </w:p>
        </w:tc>
        <w:tc>
          <w:tcPr>
            <w:tcW w:w="5102" w:type="dxa"/>
            <w:tcBorders>
              <w:top w:val="single" w:sz="8" w:space="0" w:color="000000"/>
              <w:left w:val="single" w:sz="8" w:space="0" w:color="000000"/>
              <w:bottom w:val="single" w:sz="8" w:space="0" w:color="000000"/>
              <w:right w:val="single" w:sz="8" w:space="0" w:color="000000"/>
            </w:tcBorders>
          </w:tcPr>
          <w:p w14:paraId="56A3F2DB" w14:textId="77777777" w:rsidR="00303214" w:rsidRPr="00167C57" w:rsidRDefault="00015222">
            <w:pPr>
              <w:rPr>
                <w:lang w:val="ru-RU"/>
              </w:rPr>
            </w:pPr>
            <w:r>
              <w:rPr>
                <w:rFonts w:ascii="Times New Roman" w:eastAsia="Times New Roman" w:hAnsi="Times New Roman"/>
                <w:sz w:val="20"/>
              </w:rPr>
              <w:t xml:space="preserve">136-2026-IPSA, Аргентинадан шыққан ноқат (Cicer arietinum) импортына арналған фитосанитариялық талаптарды белгілеу (No 136-2026-IPSA қарар. </w:t>
            </w:r>
            <w:r w:rsidRPr="00167C57">
              <w:rPr>
                <w:rFonts w:ascii="Times New Roman" w:eastAsia="Times New Roman" w:hAnsi="Times New Roman"/>
                <w:sz w:val="20"/>
                <w:lang w:val="ru-RU"/>
              </w:rPr>
              <w:t>Тіл(дер): испанша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NIC</w:t>
            </w:r>
            <w:r w:rsidRPr="00167C57">
              <w:rPr>
                <w:rFonts w:ascii="Times New Roman" w:eastAsia="Times New Roman" w:hAnsi="Times New Roman"/>
                <w:sz w:val="20"/>
                <w:lang w:val="ru-RU"/>
              </w:rPr>
              <w:t>/26_01770_00_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A8A2A8" w14:textId="77777777" w:rsidR="00303214" w:rsidRDefault="00015222">
            <w:r>
              <w:rPr>
                <w:rFonts w:ascii="Times New Roman" w:eastAsia="Times New Roman" w:hAnsi="Times New Roman"/>
                <w:sz w:val="20"/>
              </w:rPr>
              <w:t>30/05/26</w:t>
            </w:r>
          </w:p>
        </w:tc>
      </w:tr>
      <w:tr w:rsidR="00303214" w14:paraId="0F035A8C" w14:textId="77777777" w:rsidTr="00C46B15">
        <w:trPr>
          <w:jc w:val="center"/>
        </w:trPr>
        <w:tc>
          <w:tcPr>
            <w:tcW w:w="2720" w:type="dxa"/>
            <w:vMerge/>
          </w:tcPr>
          <w:p w14:paraId="3E475E9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3054A7B"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D073949" w14:textId="77777777" w:rsidR="00303214" w:rsidRDefault="00015222">
            <w:r>
              <w:rPr>
                <w:rFonts w:ascii="Times New Roman" w:eastAsia="Times New Roman" w:hAnsi="Times New Roman"/>
                <w:sz w:val="20"/>
              </w:rPr>
              <w:t>Ноқат (Cicer arietinum)</w:t>
            </w:r>
          </w:p>
        </w:tc>
        <w:tc>
          <w:tcPr>
            <w:tcW w:w="2720" w:type="dxa"/>
            <w:vMerge/>
          </w:tcPr>
          <w:p w14:paraId="692D6EDF" w14:textId="77777777" w:rsidR="00303214" w:rsidRDefault="00303214"/>
        </w:tc>
      </w:tr>
      <w:tr w:rsidR="00303214" w14:paraId="1DB61640" w14:textId="77777777" w:rsidTr="00C46B15">
        <w:trPr>
          <w:jc w:val="center"/>
        </w:trPr>
        <w:tc>
          <w:tcPr>
            <w:tcW w:w="2720" w:type="dxa"/>
            <w:vMerge/>
          </w:tcPr>
          <w:p w14:paraId="0EB5782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2CFABC9"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53FE37A1" w14:textId="77777777" w:rsidR="00303214" w:rsidRDefault="00015222">
            <w:r>
              <w:rPr>
                <w:rFonts w:ascii="Times New Roman" w:eastAsia="Times New Roman" w:hAnsi="Times New Roman"/>
                <w:sz w:val="20"/>
              </w:rPr>
              <w:t xml:space="preserve">Хабарландырылған ереже Аргентинадан ноқат импортына фитосанитарлық талаптарды белгілейді.1. Тасымалдауға шығарылған елдің өсімдіктерді қорғау жөніндегі ұлттық ұйымы (NPPO) берген ресми фитосанитариялық сертификат, ноқаттың зерттелгені және құрамында жоқ екені анықталғаны туралы қосымша анықтама болуы керек: Lolium temulentum, Anthemis cotula, Chenopodiastrum murale.2. Жүк тиісті фитосанитариялық шараларды қолдану үшін елге кіретін жеріндегі карантиндік ауылшаруашылық </w:t>
            </w:r>
            <w:r>
              <w:rPr>
                <w:rFonts w:ascii="Times New Roman" w:eastAsia="Times New Roman" w:hAnsi="Times New Roman"/>
                <w:sz w:val="20"/>
              </w:rPr>
              <w:lastRenderedPageBreak/>
              <w:t>объектісінің Карантиндік департаментінің инспекторлары фитосанитариялық тексеруден және фитосанитарлық диагностика үшін сынамаларды іріктеуден өтеді. Жүктер Ауыл шаруашылығы және мал шаруашылығын қорғау және денсаулығын қорғау институтының өсімдіктер карантині жөніндегі инспекторларымен фитосанитариялық тексеруден өтеді, олар фитосанитариялық талаптарға сәйкестігін тексереді және ілеспе құжаттар негізінде импортқа рұқсат беру туралы шешім қабылдайды.</w:t>
            </w:r>
          </w:p>
        </w:tc>
        <w:tc>
          <w:tcPr>
            <w:tcW w:w="2720" w:type="dxa"/>
            <w:vMerge/>
          </w:tcPr>
          <w:p w14:paraId="5AA8EDC2" w14:textId="77777777" w:rsidR="00303214" w:rsidRDefault="00303214"/>
        </w:tc>
      </w:tr>
      <w:tr w:rsidR="00303214" w14:paraId="1164B79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D8068DE" w14:textId="77777777" w:rsidR="00303214" w:rsidRDefault="00015222">
            <w:r>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724401C2" w14:textId="77777777" w:rsidR="00303214" w:rsidRDefault="00015222">
            <w:r>
              <w:rPr>
                <w:rFonts w:ascii="Times New Roman" w:eastAsia="Times New Roman" w:hAnsi="Times New Roman"/>
                <w:sz w:val="20"/>
              </w:rPr>
              <w:t>G/SPS/N/NIC/291</w:t>
            </w:r>
          </w:p>
        </w:tc>
        <w:tc>
          <w:tcPr>
            <w:tcW w:w="5102" w:type="dxa"/>
            <w:tcBorders>
              <w:top w:val="single" w:sz="8" w:space="0" w:color="000000"/>
              <w:left w:val="single" w:sz="8" w:space="0" w:color="000000"/>
              <w:bottom w:val="single" w:sz="8" w:space="0" w:color="000000"/>
              <w:right w:val="single" w:sz="8" w:space="0" w:color="000000"/>
            </w:tcBorders>
          </w:tcPr>
          <w:p w14:paraId="36046C15" w14:textId="77777777" w:rsidR="00303214" w:rsidRPr="00167C57" w:rsidRDefault="00015222">
            <w:pPr>
              <w:rPr>
                <w:lang w:val="ru-RU"/>
              </w:rPr>
            </w:pPr>
            <w:r>
              <w:rPr>
                <w:rFonts w:ascii="Times New Roman" w:eastAsia="Times New Roman" w:hAnsi="Times New Roman"/>
                <w:sz w:val="20"/>
              </w:rPr>
              <w:t xml:space="preserve">135-2026-IPSA, Аргентинадан шыққан кәдімгі арпа (Hordeum vulgare) дәнінің импортына арналған фитосанитариялық талаптарды белгілеу туралы (No 135-2026-IPSA қарары (No 135-2026-IPSA) Барлейгарин (Ovulgainor) импортына арналған фитосанитарлық талаптарды белгілеу. </w:t>
            </w:r>
            <w:r w:rsidRPr="00167C57">
              <w:rPr>
                <w:rFonts w:ascii="Times New Roman" w:eastAsia="Times New Roman" w:hAnsi="Times New Roman"/>
                <w:sz w:val="20"/>
                <w:lang w:val="ru-RU"/>
              </w:rPr>
              <w:t>Аргентина) Тіл(дер): Испандық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NIC</w:t>
            </w:r>
            <w:r w:rsidRPr="00167C57">
              <w:rPr>
                <w:rFonts w:ascii="Times New Roman" w:eastAsia="Times New Roman" w:hAnsi="Times New Roman"/>
                <w:sz w:val="20"/>
                <w:lang w:val="ru-RU"/>
              </w:rPr>
              <w:t>/26_01769_00_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B33E2A" w14:textId="77777777" w:rsidR="00303214" w:rsidRDefault="00015222">
            <w:r>
              <w:rPr>
                <w:rFonts w:ascii="Times New Roman" w:eastAsia="Times New Roman" w:hAnsi="Times New Roman"/>
                <w:sz w:val="20"/>
              </w:rPr>
              <w:t>30/05/26</w:t>
            </w:r>
          </w:p>
        </w:tc>
      </w:tr>
      <w:tr w:rsidR="00303214" w14:paraId="43E85C86" w14:textId="77777777" w:rsidTr="00C46B15">
        <w:trPr>
          <w:jc w:val="center"/>
        </w:trPr>
        <w:tc>
          <w:tcPr>
            <w:tcW w:w="2720" w:type="dxa"/>
            <w:vMerge/>
          </w:tcPr>
          <w:p w14:paraId="5FE4BA2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4C66C3E"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B336CF4" w14:textId="77777777" w:rsidR="00303214" w:rsidRDefault="00015222">
            <w:r>
              <w:rPr>
                <w:rFonts w:ascii="Times New Roman" w:eastAsia="Times New Roman" w:hAnsi="Times New Roman"/>
                <w:sz w:val="20"/>
              </w:rPr>
              <w:t>Арпа дәні (Hordeum vulgare)</w:t>
            </w:r>
          </w:p>
        </w:tc>
        <w:tc>
          <w:tcPr>
            <w:tcW w:w="2720" w:type="dxa"/>
            <w:vMerge/>
          </w:tcPr>
          <w:p w14:paraId="6EE78BBA" w14:textId="77777777" w:rsidR="00303214" w:rsidRDefault="00303214"/>
        </w:tc>
      </w:tr>
      <w:tr w:rsidR="00303214" w14:paraId="1C4E1A7D" w14:textId="77777777" w:rsidTr="00C46B15">
        <w:trPr>
          <w:jc w:val="center"/>
        </w:trPr>
        <w:tc>
          <w:tcPr>
            <w:tcW w:w="2720" w:type="dxa"/>
            <w:vMerge/>
          </w:tcPr>
          <w:p w14:paraId="4432678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CBB9B7C"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2448C947" w14:textId="77777777" w:rsidR="00303214" w:rsidRDefault="00015222">
            <w:r>
              <w:rPr>
                <w:rFonts w:ascii="Times New Roman" w:eastAsia="Times New Roman" w:hAnsi="Times New Roman"/>
                <w:sz w:val="20"/>
              </w:rPr>
              <w:t>Хабарландырылған ереже Аргентинадан арпа дәнінің импортына фитосанитарлық талаптарды белгілейді.1. Жүкке өсімдікті қорғау жөніндегі ұлттық ұйым (NPPO) берген ресми фитосанитариялық сертификат қоса берілуі керек, онда қосымша декларация дәннің сыналғаны және құрамында мыналар жоқ екенін көрсетеді: Cirsium vulgare, Fallopia convolvulus, Persicaria maculosa, Lolium multiflorum, Convolrumsissis muciradi, виллоза..2. Жүк тиісті фитосанитариялық шараларды қолдану үшін елге кіретін жеріндегі карантиндік ауылшаруашылық объектісінің Карантиндік департаментінің инспекторлары фитосанитариялық тексеруден және фитосанитарлық диагностика үшін сынамаларды іріктеуден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бақылауынан өтеді, олар фитосанитарлық талаптардың сақталуын тексереді және ілеспе құжаттар негізінде импортқа рұқсат беру туралы шешім қабылдайды.</w:t>
            </w:r>
          </w:p>
        </w:tc>
        <w:tc>
          <w:tcPr>
            <w:tcW w:w="2720" w:type="dxa"/>
            <w:vMerge/>
          </w:tcPr>
          <w:p w14:paraId="175E6B7B" w14:textId="77777777" w:rsidR="00303214" w:rsidRDefault="00303214"/>
        </w:tc>
      </w:tr>
      <w:tr w:rsidR="00303214" w14:paraId="1295E43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5AE7DA" w14:textId="77777777" w:rsidR="00303214" w:rsidRDefault="00015222">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697D8A1B" w14:textId="77777777" w:rsidR="00303214" w:rsidRDefault="00015222">
            <w:r>
              <w:rPr>
                <w:rFonts w:ascii="Times New Roman" w:eastAsia="Times New Roman" w:hAnsi="Times New Roman"/>
                <w:sz w:val="20"/>
              </w:rPr>
              <w:t>G/SPS/N/NIC/290</w:t>
            </w:r>
          </w:p>
        </w:tc>
        <w:tc>
          <w:tcPr>
            <w:tcW w:w="5102" w:type="dxa"/>
            <w:tcBorders>
              <w:top w:val="single" w:sz="8" w:space="0" w:color="000000"/>
              <w:left w:val="single" w:sz="8" w:space="0" w:color="000000"/>
              <w:bottom w:val="single" w:sz="8" w:space="0" w:color="000000"/>
              <w:right w:val="single" w:sz="8" w:space="0" w:color="000000"/>
            </w:tcBorders>
          </w:tcPr>
          <w:p w14:paraId="10282E04" w14:textId="77777777" w:rsidR="00303214" w:rsidRDefault="00015222">
            <w:r>
              <w:rPr>
                <w:rFonts w:ascii="Times New Roman" w:eastAsia="Times New Roman" w:hAnsi="Times New Roman"/>
                <w:sz w:val="20"/>
              </w:rPr>
              <w:t>134-2026-IPSA резолюциясы, Аргентинадан шыққан інжу арпа (Hordeum vulgare) дәндерінің импортына фитосанитарлық талаптарды белгілеу (No 134-2026-IPSA қарары, інжу арпасының импортына фитосанитарлық талаптарды белгілейтін (Hordeum vulgare) Аргентина Numbergrains (Испандық Numbergrains)): беттер: 2</w:t>
            </w:r>
            <w:r>
              <w:rPr>
                <w:rFonts w:ascii="Times New Roman" w:eastAsia="Times New Roman" w:hAnsi="Times New Roman"/>
                <w:sz w:val="20"/>
              </w:rPr>
              <w:br/>
              <w:t>https://members.wto.org/crnattachments/2026/SPS/NIC/26_01768_00_s.pdf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79FAC2" w14:textId="77777777" w:rsidR="00303214" w:rsidRDefault="00015222">
            <w:r>
              <w:rPr>
                <w:rFonts w:ascii="Times New Roman" w:eastAsia="Times New Roman" w:hAnsi="Times New Roman"/>
                <w:sz w:val="20"/>
              </w:rPr>
              <w:t>30/05/26</w:t>
            </w:r>
          </w:p>
        </w:tc>
      </w:tr>
      <w:tr w:rsidR="00303214" w14:paraId="168FB806" w14:textId="77777777" w:rsidTr="00C46B15">
        <w:trPr>
          <w:jc w:val="center"/>
        </w:trPr>
        <w:tc>
          <w:tcPr>
            <w:tcW w:w="2720" w:type="dxa"/>
            <w:vMerge/>
          </w:tcPr>
          <w:p w14:paraId="1B6179B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587F406"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4BA92BAC" w14:textId="77777777" w:rsidR="00303214" w:rsidRDefault="00015222">
            <w:r>
              <w:rPr>
                <w:rFonts w:ascii="Times New Roman" w:eastAsia="Times New Roman" w:hAnsi="Times New Roman"/>
                <w:sz w:val="20"/>
              </w:rPr>
              <w:t>Інжу арпа дәндері (Hordeum vulgare)</w:t>
            </w:r>
          </w:p>
        </w:tc>
        <w:tc>
          <w:tcPr>
            <w:tcW w:w="2720" w:type="dxa"/>
            <w:vMerge/>
          </w:tcPr>
          <w:p w14:paraId="33FD46BE" w14:textId="77777777" w:rsidR="00303214" w:rsidRDefault="00303214"/>
        </w:tc>
      </w:tr>
      <w:tr w:rsidR="00303214" w14:paraId="2626F6A5" w14:textId="77777777" w:rsidTr="00C46B15">
        <w:trPr>
          <w:jc w:val="center"/>
        </w:trPr>
        <w:tc>
          <w:tcPr>
            <w:tcW w:w="2720" w:type="dxa"/>
            <w:vMerge/>
          </w:tcPr>
          <w:p w14:paraId="22937F3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F84544C"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62A2AFFD" w14:textId="77777777" w:rsidR="00303214" w:rsidRDefault="00015222">
            <w:r>
              <w:rPr>
                <w:rFonts w:ascii="Times New Roman" w:eastAsia="Times New Roman" w:hAnsi="Times New Roman"/>
                <w:sz w:val="20"/>
              </w:rPr>
              <w:t>Хабарландырылған ереже Аргентинадан інжу арпа импортын реттейтін фитосанитарлық талаптарды белгілейді.1. Жөнелтуге ұлттық өсімдіктерді қорғау ұйымы (NPPO) берген ресми фитосанитариялық сертификаты қоса берілуі керек, оның қосымша декларациясы өнімнің сыналғанын және құрамында мыналарды жоқ екенін көрсетеді: Cirsium vulgare, Fallopia convolvulus, Persicaria maculosa, Lolium multiflorum, Convolvulussis, Chevrolet, виллоза..2. Жүк тиісті фитосанитариялық шараларды қолдану үшін елге кіретін жеріндегі карантиндік ауылшаруашылық объектісінің Карантиндік департаментінің инспекторлары фитосанитариялық тексеруден және фитосанитарлық диагностика үшін сынамаларды іріктеуден өтеді. Жүктер Ауыл шаруашылығы және мал шаруашылығын қорғау және денсаулығын қорғау институтының өсімдіктер карантині жөніндегі инспекторларымен фитосанитариялық тексеруден өтеді, олар фитосанитариялық талаптарға сәйкестігін тексереді және ілеспе құжаттар негізінде импортқа рұқсат беру туралы шешім қабылдайды.</w:t>
            </w:r>
          </w:p>
        </w:tc>
        <w:tc>
          <w:tcPr>
            <w:tcW w:w="2720" w:type="dxa"/>
            <w:vMerge/>
          </w:tcPr>
          <w:p w14:paraId="16466896" w14:textId="77777777" w:rsidR="00303214" w:rsidRDefault="00303214"/>
        </w:tc>
      </w:tr>
      <w:tr w:rsidR="00303214" w14:paraId="7E3825C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FD0DB9A" w14:textId="77777777" w:rsidR="00303214" w:rsidRDefault="00015222">
            <w:r>
              <w:rPr>
                <w:rFonts w:ascii="Times New Roman" w:eastAsia="Times New Roman" w:hAnsi="Times New Roman"/>
                <w:sz w:val="20"/>
              </w:rPr>
              <w:t>5</w:t>
            </w:r>
          </w:p>
        </w:tc>
        <w:tc>
          <w:tcPr>
            <w:tcW w:w="2720" w:type="dxa"/>
            <w:tcBorders>
              <w:top w:val="single" w:sz="8" w:space="0" w:color="000000"/>
              <w:left w:val="single" w:sz="8" w:space="0" w:color="000000"/>
              <w:bottom w:val="single" w:sz="8" w:space="0" w:color="000000"/>
              <w:right w:val="single" w:sz="8" w:space="0" w:color="000000"/>
            </w:tcBorders>
          </w:tcPr>
          <w:p w14:paraId="4A857D9C" w14:textId="77777777" w:rsidR="00303214" w:rsidRDefault="00015222">
            <w:r>
              <w:rPr>
                <w:rFonts w:ascii="Times New Roman" w:eastAsia="Times New Roman" w:hAnsi="Times New Roman"/>
                <w:sz w:val="20"/>
              </w:rPr>
              <w:t>G/SPS/N/NIC/289</w:t>
            </w:r>
          </w:p>
        </w:tc>
        <w:tc>
          <w:tcPr>
            <w:tcW w:w="5102" w:type="dxa"/>
            <w:tcBorders>
              <w:top w:val="single" w:sz="8" w:space="0" w:color="000000"/>
              <w:left w:val="single" w:sz="8" w:space="0" w:color="000000"/>
              <w:bottom w:val="single" w:sz="8" w:space="0" w:color="000000"/>
              <w:right w:val="single" w:sz="8" w:space="0" w:color="000000"/>
            </w:tcBorders>
          </w:tcPr>
          <w:p w14:paraId="7E309B44" w14:textId="77777777" w:rsidR="00303214" w:rsidRDefault="00015222">
            <w:r>
              <w:rPr>
                <w:rFonts w:ascii="Times New Roman" w:eastAsia="Times New Roman" w:hAnsi="Times New Roman"/>
                <w:sz w:val="20"/>
              </w:rPr>
              <w:t>133-2026-IPSA резолюциясы, Парагвайдан алынатын қабығы аршылған жержаңғақтарды (Arachis hypogaea) импорттауға арналған фитосанитарлық талаптарды белгілеу (No. 133-2026-IPSA қарары, O.A.-ға импорттау үшін фитосанитарлық талаптарды белгілеу) Парагвай) Тіл(дер): Испан тілі Беттердің саны: 2</w:t>
            </w:r>
            <w:r>
              <w:rPr>
                <w:rFonts w:ascii="Times New Roman" w:eastAsia="Times New Roman" w:hAnsi="Times New Roman"/>
                <w:sz w:val="20"/>
              </w:rPr>
              <w:br/>
              <w:t>https://members.wto.org/crnattachments/2026/SPS/NIC/26_01767_00_s.pdf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C1787D" w14:textId="77777777" w:rsidR="00303214" w:rsidRDefault="00015222">
            <w:r>
              <w:rPr>
                <w:rFonts w:ascii="Times New Roman" w:eastAsia="Times New Roman" w:hAnsi="Times New Roman"/>
                <w:sz w:val="20"/>
              </w:rPr>
              <w:t>30/05/26</w:t>
            </w:r>
          </w:p>
        </w:tc>
      </w:tr>
      <w:tr w:rsidR="00303214" w14:paraId="38BF5704" w14:textId="77777777" w:rsidTr="00C46B15">
        <w:trPr>
          <w:jc w:val="center"/>
        </w:trPr>
        <w:tc>
          <w:tcPr>
            <w:tcW w:w="2720" w:type="dxa"/>
            <w:vMerge/>
          </w:tcPr>
          <w:p w14:paraId="4B0D4ED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896F735"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32968951" w14:textId="77777777" w:rsidR="00303214" w:rsidRDefault="00015222">
            <w:r>
              <w:rPr>
                <w:rFonts w:ascii="Times New Roman" w:eastAsia="Times New Roman" w:hAnsi="Times New Roman"/>
                <w:sz w:val="20"/>
              </w:rPr>
              <w:t>Қабықтағы жержаңғақ (Arachis hypogaea)</w:t>
            </w:r>
          </w:p>
        </w:tc>
        <w:tc>
          <w:tcPr>
            <w:tcW w:w="2720" w:type="dxa"/>
            <w:vMerge/>
          </w:tcPr>
          <w:p w14:paraId="541EB2D4" w14:textId="77777777" w:rsidR="00303214" w:rsidRDefault="00303214"/>
        </w:tc>
      </w:tr>
      <w:tr w:rsidR="00303214" w14:paraId="734CA111" w14:textId="77777777" w:rsidTr="00C46B15">
        <w:trPr>
          <w:jc w:val="center"/>
        </w:trPr>
        <w:tc>
          <w:tcPr>
            <w:tcW w:w="2720" w:type="dxa"/>
            <w:vMerge/>
          </w:tcPr>
          <w:p w14:paraId="1F7A12C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92F9D29"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22ACF634" w14:textId="77777777" w:rsidR="00303214" w:rsidRDefault="00015222">
            <w:r>
              <w:rPr>
                <w:rFonts w:ascii="Times New Roman" w:eastAsia="Times New Roman" w:hAnsi="Times New Roman"/>
                <w:sz w:val="20"/>
              </w:rPr>
              <w:t xml:space="preserve">Хабарландырылған қарар Парагвайдан алынатын қабығы аршылған жержаңғақтардың импортын реттейтін фитосанитарлық талаптарды белгілейді.1. Жөнелтуге өсімдікті қорғау жөніндегі ұлттық ұйым (NPPO) берген ресми фитосанитариялық сертификат, өнім сынақтан өткені және құрамында: Parthenium hysterophorus, Ambrosia artemisiifolia;2 жоқ екендігі туралы қосымша декларация болуы керек. Жүк тиісті фитосанитариялық шараларды қолдану үшін елге кіретін жеріндегі карантиндік ауылшаруашылық объектісінің Карантиндік департаментінің инспекторлары фитосанитариялық тексеруден және фитосанитарлық диагностика үшін сынамаларды іріктеуден өтеді. Жүктер Ауыл шаруашылығы және мал шаруашылығын қорғау және денсаулығын қорғау институтының өсімдіктер карантині жөніндегі инспекторларымен фитосанитариялық тексеруден өтеді, олар фитосанитариялық талаптарға сәйкестігін тексереді және ілеспе құжаттар негізінде импортқа рұқсат беру </w:t>
            </w:r>
            <w:r>
              <w:rPr>
                <w:rFonts w:ascii="Times New Roman" w:eastAsia="Times New Roman" w:hAnsi="Times New Roman"/>
                <w:sz w:val="20"/>
              </w:rPr>
              <w:lastRenderedPageBreak/>
              <w:t>туралы шешім қабылдайды.</w:t>
            </w:r>
          </w:p>
        </w:tc>
        <w:tc>
          <w:tcPr>
            <w:tcW w:w="2720" w:type="dxa"/>
            <w:vMerge/>
          </w:tcPr>
          <w:p w14:paraId="606DE73B" w14:textId="77777777" w:rsidR="00303214" w:rsidRDefault="00303214"/>
        </w:tc>
      </w:tr>
      <w:tr w:rsidR="00303214" w14:paraId="7BCF23F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DCBF2D3" w14:textId="77777777" w:rsidR="00303214" w:rsidRDefault="00015222">
            <w:r>
              <w:rPr>
                <w:rFonts w:ascii="Times New Roman" w:eastAsia="Times New Roman" w:hAnsi="Times New Roman"/>
                <w:sz w:val="20"/>
              </w:rPr>
              <w:t>6</w:t>
            </w:r>
          </w:p>
        </w:tc>
        <w:tc>
          <w:tcPr>
            <w:tcW w:w="2720" w:type="dxa"/>
            <w:tcBorders>
              <w:top w:val="single" w:sz="8" w:space="0" w:color="000000"/>
              <w:left w:val="single" w:sz="8" w:space="0" w:color="000000"/>
              <w:bottom w:val="single" w:sz="8" w:space="0" w:color="000000"/>
              <w:right w:val="single" w:sz="8" w:space="0" w:color="000000"/>
            </w:tcBorders>
          </w:tcPr>
          <w:p w14:paraId="742F66FC" w14:textId="77777777" w:rsidR="00303214" w:rsidRDefault="00015222">
            <w:r>
              <w:rPr>
                <w:rFonts w:ascii="Times New Roman" w:eastAsia="Times New Roman" w:hAnsi="Times New Roman"/>
                <w:sz w:val="20"/>
              </w:rPr>
              <w:t>G/SPS/N/NIC/288</w:t>
            </w:r>
          </w:p>
        </w:tc>
        <w:tc>
          <w:tcPr>
            <w:tcW w:w="5102" w:type="dxa"/>
            <w:tcBorders>
              <w:top w:val="single" w:sz="8" w:space="0" w:color="000000"/>
              <w:left w:val="single" w:sz="8" w:space="0" w:color="000000"/>
              <w:bottom w:val="single" w:sz="8" w:space="0" w:color="000000"/>
              <w:right w:val="single" w:sz="8" w:space="0" w:color="000000"/>
            </w:tcBorders>
          </w:tcPr>
          <w:p w14:paraId="598EC5AF" w14:textId="77777777" w:rsidR="00303214" w:rsidRDefault="00015222">
            <w:r>
              <w:rPr>
                <w:rFonts w:ascii="Times New Roman" w:eastAsia="Times New Roman" w:hAnsi="Times New Roman"/>
                <w:sz w:val="20"/>
              </w:rPr>
              <w:t>132-2026-IPSA Бразилияда шығарылған қабығы аршылған жержаңғақтардың (Arachis hypogaea) импортына арналған фитосанитариялық талаптарды белгілейтін қарар (No 132-2026-IPSA қарары, Shelled жаңғағының импортына фитосанитарлық талаптарды белгілеу (Orachis hypogaea) Бразилия) Тіл(дер): Испандық беттер саны: 2</w:t>
            </w:r>
            <w:r>
              <w:rPr>
                <w:rFonts w:ascii="Times New Roman" w:eastAsia="Times New Roman" w:hAnsi="Times New Roman"/>
                <w:sz w:val="20"/>
              </w:rPr>
              <w:br/>
              <w:t>https://members.wto.org/crnattachments/2026/SPS/NIC/26_01766_00_s.pdf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42B964" w14:textId="77777777" w:rsidR="00303214" w:rsidRDefault="00015222">
            <w:r>
              <w:rPr>
                <w:rFonts w:ascii="Times New Roman" w:eastAsia="Times New Roman" w:hAnsi="Times New Roman"/>
                <w:sz w:val="20"/>
              </w:rPr>
              <w:t>30/05/26</w:t>
            </w:r>
          </w:p>
        </w:tc>
      </w:tr>
      <w:tr w:rsidR="00303214" w14:paraId="29FBB220" w14:textId="77777777" w:rsidTr="00C46B15">
        <w:trPr>
          <w:jc w:val="center"/>
        </w:trPr>
        <w:tc>
          <w:tcPr>
            <w:tcW w:w="2720" w:type="dxa"/>
            <w:vMerge/>
          </w:tcPr>
          <w:p w14:paraId="54A3B77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7C2FA86"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E119E6C" w14:textId="77777777" w:rsidR="00303214" w:rsidRDefault="00015222">
            <w:r>
              <w:rPr>
                <w:rFonts w:ascii="Times New Roman" w:eastAsia="Times New Roman" w:hAnsi="Times New Roman"/>
                <w:sz w:val="20"/>
              </w:rPr>
              <w:t>Қабықтағы жержаңғақ (Arachis hypogaea)</w:t>
            </w:r>
          </w:p>
        </w:tc>
        <w:tc>
          <w:tcPr>
            <w:tcW w:w="2720" w:type="dxa"/>
            <w:vMerge/>
          </w:tcPr>
          <w:p w14:paraId="04F79AD6" w14:textId="77777777" w:rsidR="00303214" w:rsidRDefault="00303214"/>
        </w:tc>
      </w:tr>
      <w:tr w:rsidR="00303214" w14:paraId="1AD7EE37" w14:textId="77777777" w:rsidTr="00C46B15">
        <w:trPr>
          <w:jc w:val="center"/>
        </w:trPr>
        <w:tc>
          <w:tcPr>
            <w:tcW w:w="2720" w:type="dxa"/>
            <w:vMerge/>
          </w:tcPr>
          <w:p w14:paraId="37ED39D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CF9F48"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21E41E9" w14:textId="77777777" w:rsidR="00303214" w:rsidRDefault="00015222">
            <w:r>
              <w:rPr>
                <w:rFonts w:ascii="Times New Roman" w:eastAsia="Times New Roman" w:hAnsi="Times New Roman"/>
                <w:sz w:val="20"/>
              </w:rPr>
              <w:t>Хабарландырылған ереже бразилиялық тектес қабығы аршылған жержаңғақ импортына фитосанитарлық талаптарды белгілейді.1. Жөнелтуге ұлттық өсімдіктерді қорғау ұйымы (NPPO) берген ресми фитосанитариялық сертификат қоса берілуі керек, қосымша декларацияда өнімнің сыналғаны және құрамында мыналар жоқ: текафора фрезиясы, тырнақ ағашы, амарант пальметтосы, партения гистерофоры;2. Жүк тиісті фитосанитариялық шараларды қолдану үшін елге кіретін жеріндегі карантиндік ауылшаруашылық объектісінің Карантиндік департаментінің инспекторлары фитосанитариялық тексеруден және фитосанитарлық диагностика үшін сынамаларды іріктеуден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бақылауынан өтеді, олар фитосанитарлық талаптардың сақталуын тексереді және ілеспе құжаттар негізінде импортқа рұқсат беру туралы шешім қабылдайды.</w:t>
            </w:r>
          </w:p>
        </w:tc>
        <w:tc>
          <w:tcPr>
            <w:tcW w:w="2720" w:type="dxa"/>
            <w:vMerge/>
          </w:tcPr>
          <w:p w14:paraId="2DD33654" w14:textId="77777777" w:rsidR="00303214" w:rsidRDefault="00303214"/>
        </w:tc>
      </w:tr>
      <w:tr w:rsidR="00303214" w14:paraId="6B67F46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8DA6236" w14:textId="77777777" w:rsidR="00303214" w:rsidRDefault="00015222">
            <w:r>
              <w:rPr>
                <w:rFonts w:ascii="Times New Roman" w:eastAsia="Times New Roman" w:hAnsi="Times New Roman"/>
                <w:sz w:val="20"/>
              </w:rPr>
              <w:t>7</w:t>
            </w:r>
          </w:p>
        </w:tc>
        <w:tc>
          <w:tcPr>
            <w:tcW w:w="2720" w:type="dxa"/>
            <w:tcBorders>
              <w:top w:val="single" w:sz="8" w:space="0" w:color="000000"/>
              <w:left w:val="single" w:sz="8" w:space="0" w:color="000000"/>
              <w:bottom w:val="single" w:sz="8" w:space="0" w:color="000000"/>
              <w:right w:val="single" w:sz="8" w:space="0" w:color="000000"/>
            </w:tcBorders>
          </w:tcPr>
          <w:p w14:paraId="1CF68E3B" w14:textId="77777777" w:rsidR="00303214" w:rsidRDefault="00015222">
            <w:r>
              <w:rPr>
                <w:rFonts w:ascii="Times New Roman" w:eastAsia="Times New Roman" w:hAnsi="Times New Roman"/>
                <w:sz w:val="20"/>
              </w:rPr>
              <w:t>G/SPS/N/NIC/287</w:t>
            </w:r>
          </w:p>
        </w:tc>
        <w:tc>
          <w:tcPr>
            <w:tcW w:w="5102" w:type="dxa"/>
            <w:tcBorders>
              <w:top w:val="single" w:sz="8" w:space="0" w:color="000000"/>
              <w:left w:val="single" w:sz="8" w:space="0" w:color="000000"/>
              <w:bottom w:val="single" w:sz="8" w:space="0" w:color="000000"/>
              <w:right w:val="single" w:sz="8" w:space="0" w:color="000000"/>
            </w:tcBorders>
          </w:tcPr>
          <w:p w14:paraId="39BB3464" w14:textId="77777777" w:rsidR="00303214" w:rsidRDefault="00015222">
            <w:r>
              <w:rPr>
                <w:rFonts w:ascii="Times New Roman" w:eastAsia="Times New Roman" w:hAnsi="Times New Roman"/>
                <w:sz w:val="20"/>
              </w:rPr>
              <w:t>131-2026-IPSA, Аргентинадан алынған қабықсыз жержаңғақтарды (жержаңғақ Hypogea) импорттауға арналған фитосанитариялық талаптарды белгілеу (No. 131-2026-IPSA қарары, Аргентинадағы қабықшалы жержаңғақтарды (OP Hypogea) импорттауға арналған фитосанитарлық талаптарды белгілеу) Тіл(дер): испан тілі Беттердің саны: 2</w:t>
            </w:r>
            <w:r>
              <w:rPr>
                <w:rFonts w:ascii="Times New Roman" w:eastAsia="Times New Roman" w:hAnsi="Times New Roman"/>
                <w:sz w:val="20"/>
              </w:rPr>
              <w:br/>
              <w:t>https://members.wto.org/crnattachments/2026/SPS/NIC/26_01765_00_s.pdf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D5BAB1" w14:textId="77777777" w:rsidR="00303214" w:rsidRDefault="00015222">
            <w:r>
              <w:rPr>
                <w:rFonts w:ascii="Times New Roman" w:eastAsia="Times New Roman" w:hAnsi="Times New Roman"/>
                <w:sz w:val="20"/>
              </w:rPr>
              <w:t>30/05/26</w:t>
            </w:r>
          </w:p>
        </w:tc>
      </w:tr>
      <w:tr w:rsidR="00303214" w14:paraId="56DD6786" w14:textId="77777777" w:rsidTr="00C46B15">
        <w:trPr>
          <w:jc w:val="center"/>
        </w:trPr>
        <w:tc>
          <w:tcPr>
            <w:tcW w:w="2720" w:type="dxa"/>
            <w:vMerge/>
          </w:tcPr>
          <w:p w14:paraId="0E175CE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152A7DC"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4AFE7C63" w14:textId="77777777" w:rsidR="00303214" w:rsidRDefault="00015222">
            <w:r>
              <w:rPr>
                <w:rFonts w:ascii="Times New Roman" w:eastAsia="Times New Roman" w:hAnsi="Times New Roman"/>
                <w:sz w:val="20"/>
              </w:rPr>
              <w:t>Қабықтағы жержаңғақ (Arachis hypogaea)</w:t>
            </w:r>
          </w:p>
        </w:tc>
        <w:tc>
          <w:tcPr>
            <w:tcW w:w="2720" w:type="dxa"/>
            <w:vMerge/>
          </w:tcPr>
          <w:p w14:paraId="1FF6B729" w14:textId="77777777" w:rsidR="00303214" w:rsidRDefault="00303214"/>
        </w:tc>
      </w:tr>
      <w:tr w:rsidR="00303214" w14:paraId="2E8235CA" w14:textId="77777777" w:rsidTr="00C46B15">
        <w:trPr>
          <w:jc w:val="center"/>
        </w:trPr>
        <w:tc>
          <w:tcPr>
            <w:tcW w:w="2720" w:type="dxa"/>
            <w:vMerge/>
          </w:tcPr>
          <w:p w14:paraId="06D9726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F066A0D"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41F5B01" w14:textId="77777777" w:rsidR="00303214" w:rsidRDefault="00015222">
            <w:r>
              <w:rPr>
                <w:rFonts w:ascii="Times New Roman" w:eastAsia="Times New Roman" w:hAnsi="Times New Roman"/>
                <w:sz w:val="20"/>
              </w:rPr>
              <w:t xml:space="preserve">Хабарлама мәтінінде Аргентинада өндірілген қабығы аршылған жержаңғақтарды әкелуге қойылатын фитосанитариялық талаптар белгіленеді.1. Тасымалдауға шығарылған елдің Өсімдіктерді қорғау жөніндегі ұлттық ұйымы (NPPO) берген ресми фитосанитариялық сертификат, жаңғақтар сыналған және олардан таза екендігі туралы қосымша декларация қоса берілуі керек: Parthenium hysterophorus, Thecaphora </w:t>
            </w:r>
            <w:r>
              <w:rPr>
                <w:rFonts w:ascii="Times New Roman" w:eastAsia="Times New Roman" w:hAnsi="Times New Roman"/>
                <w:sz w:val="20"/>
              </w:rPr>
              <w:lastRenderedPageBreak/>
              <w:t>frezii, Ambrosia artemisiifolia және Amaranthu2; Жүк тиісті фитосанитариялық шараларды қолдану үшін елге кіретін жеріндегі карантиндік ауылшаруашылық объектісінің Карантиндік департаментінің инспекторлары фитосанитариялық тексеруден және фитосанитарлық диагностика үшін сынамаларды іріктеуден өтеді. Жүктер Ауыл шаруашылығы және мал шаруашылығын қорғау және денсаулығын қорғау институтының өсімдіктер карантині жөніндегі инспекторларымен фитосанитариялық тексеруден өтеді, олар фитосанитариялық талаптарға сәйкестігін тексереді және ілеспе құжаттар негізінде импортқа рұқсат беру туралы шешім қабылдайды.</w:t>
            </w:r>
          </w:p>
        </w:tc>
        <w:tc>
          <w:tcPr>
            <w:tcW w:w="2720" w:type="dxa"/>
            <w:vMerge/>
          </w:tcPr>
          <w:p w14:paraId="11F2E685" w14:textId="77777777" w:rsidR="00303214" w:rsidRDefault="00303214"/>
        </w:tc>
      </w:tr>
      <w:tr w:rsidR="00303214" w14:paraId="2DEA3074"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564612" w14:textId="77777777" w:rsidR="00303214" w:rsidRDefault="00015222">
            <w:r>
              <w:rPr>
                <w:rFonts w:ascii="Times New Roman" w:eastAsia="Times New Roman" w:hAnsi="Times New Roman"/>
                <w:sz w:val="20"/>
              </w:rPr>
              <w:t>8</w:t>
            </w:r>
          </w:p>
        </w:tc>
        <w:tc>
          <w:tcPr>
            <w:tcW w:w="2720" w:type="dxa"/>
            <w:tcBorders>
              <w:top w:val="single" w:sz="8" w:space="0" w:color="000000"/>
              <w:left w:val="single" w:sz="8" w:space="0" w:color="000000"/>
              <w:bottom w:val="single" w:sz="8" w:space="0" w:color="000000"/>
              <w:right w:val="single" w:sz="8" w:space="0" w:color="000000"/>
            </w:tcBorders>
          </w:tcPr>
          <w:p w14:paraId="0CCB0984" w14:textId="77777777" w:rsidR="00303214" w:rsidRDefault="00015222">
            <w:r>
              <w:rPr>
                <w:rFonts w:ascii="Times New Roman" w:eastAsia="Times New Roman" w:hAnsi="Times New Roman"/>
                <w:sz w:val="20"/>
              </w:rPr>
              <w:t>G/SPS/N/NIC/286</w:t>
            </w:r>
          </w:p>
        </w:tc>
        <w:tc>
          <w:tcPr>
            <w:tcW w:w="5102" w:type="dxa"/>
            <w:tcBorders>
              <w:top w:val="single" w:sz="8" w:space="0" w:color="000000"/>
              <w:left w:val="single" w:sz="8" w:space="0" w:color="000000"/>
              <w:bottom w:val="single" w:sz="8" w:space="0" w:color="000000"/>
              <w:right w:val="single" w:sz="8" w:space="0" w:color="000000"/>
            </w:tcBorders>
          </w:tcPr>
          <w:p w14:paraId="6438D2C9" w14:textId="77777777" w:rsidR="00303214" w:rsidRDefault="00015222">
            <w:r>
              <w:rPr>
                <w:rFonts w:ascii="Times New Roman" w:eastAsia="Times New Roman" w:hAnsi="Times New Roman"/>
                <w:sz w:val="20"/>
              </w:rPr>
              <w:t>130-2026-IPSA Нидерландыдан шыққан тұтас дәнді ақ күріштің (Oryza sativa) импортына арналған фитосанитарлық талаптарды белгілеу туралы қарар (No 130-2026-IPSA қарары, White Rice (Pro sativa) импортына фитосанитарлық талаптарды белгілеу) Нидерланды) Тіл(дер): Испандық Беттер саны: 2</w:t>
            </w:r>
            <w:r>
              <w:rPr>
                <w:rFonts w:ascii="Times New Roman" w:eastAsia="Times New Roman" w:hAnsi="Times New Roman"/>
                <w:sz w:val="20"/>
              </w:rPr>
              <w:br/>
              <w:t>https://members.wto.org/crnattachments/2026/SPS/NIC/26_01764_00_s.pdf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FB4DF2" w14:textId="77777777" w:rsidR="00303214" w:rsidRDefault="00015222">
            <w:r>
              <w:rPr>
                <w:rFonts w:ascii="Times New Roman" w:eastAsia="Times New Roman" w:hAnsi="Times New Roman"/>
                <w:sz w:val="20"/>
              </w:rPr>
              <w:t>30/05/26</w:t>
            </w:r>
          </w:p>
        </w:tc>
      </w:tr>
      <w:tr w:rsidR="00303214" w14:paraId="4E3C1554" w14:textId="77777777" w:rsidTr="00C46B15">
        <w:trPr>
          <w:jc w:val="center"/>
        </w:trPr>
        <w:tc>
          <w:tcPr>
            <w:tcW w:w="2720" w:type="dxa"/>
            <w:vMerge/>
          </w:tcPr>
          <w:p w14:paraId="0C51AF9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4C987A6"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3265BEB3" w14:textId="77777777" w:rsidR="00303214" w:rsidRDefault="00015222">
            <w:r>
              <w:rPr>
                <w:rFonts w:ascii="Times New Roman" w:eastAsia="Times New Roman" w:hAnsi="Times New Roman"/>
                <w:sz w:val="20"/>
              </w:rPr>
              <w:t>Тұтас дәнді ақ күріш (Oryza sativa)</w:t>
            </w:r>
          </w:p>
        </w:tc>
        <w:tc>
          <w:tcPr>
            <w:tcW w:w="2720" w:type="dxa"/>
            <w:vMerge/>
          </w:tcPr>
          <w:p w14:paraId="0451B93D" w14:textId="77777777" w:rsidR="00303214" w:rsidRDefault="00303214"/>
        </w:tc>
      </w:tr>
      <w:tr w:rsidR="00303214" w14:paraId="1AA216F3" w14:textId="77777777" w:rsidTr="00C46B15">
        <w:trPr>
          <w:jc w:val="center"/>
        </w:trPr>
        <w:tc>
          <w:tcPr>
            <w:tcW w:w="2720" w:type="dxa"/>
            <w:vMerge/>
          </w:tcPr>
          <w:p w14:paraId="720B0BE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CD3CB2C"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54262A61" w14:textId="77777777" w:rsidR="00303214" w:rsidRDefault="00015222">
            <w:r>
              <w:rPr>
                <w:rFonts w:ascii="Times New Roman" w:eastAsia="Times New Roman" w:hAnsi="Times New Roman"/>
                <w:sz w:val="20"/>
              </w:rPr>
              <w:t>Хабарлама мәтінінде Нидерландыда өндірілген тұтас дәнді ақ күріш импортына фитосанитариялық талаптар белгіленген.1. Жүкке ресми фитосанитариялық сертификат қоса берiлуi тиiс, қосымша декларацияда астық шығарылған елдiң өсiмдiктердi қорғау жөнiндегi ұлттық ұйымының ресми тексеруiнен өткенi көрсетiледi;2. Жүк тиісті фитосанитариялық шараларды қолдану үшін елге кіретін жеріндегі карантиндік ауылшаруашылық объектісінің Карантиндік департаментінің инспекторлары фитосанитариялық тексеруден және фитосанитарлық диагностика үшін сынамаларды іріктеуден өтеді. Жүктер Ауыл шаруашылығы және мал шаруашылығын қорғау және денсаулығын қорғау институтының өсімдіктер карантині жөніндегі инспекторларымен фитосанитариялық тексеруден өтеді, олар фитосанитариялық талаптарға сәйкестігін тексереді және ілеспе құжаттар негізінде импортқа рұқсат беру туралы шешім қабылдайды.</w:t>
            </w:r>
          </w:p>
        </w:tc>
        <w:tc>
          <w:tcPr>
            <w:tcW w:w="2720" w:type="dxa"/>
            <w:vMerge/>
          </w:tcPr>
          <w:p w14:paraId="5734AB72" w14:textId="77777777" w:rsidR="00303214" w:rsidRDefault="00303214"/>
        </w:tc>
      </w:tr>
      <w:tr w:rsidR="00303214" w14:paraId="075F345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7571648" w14:textId="77777777" w:rsidR="00303214" w:rsidRDefault="00015222">
            <w:r>
              <w:rPr>
                <w:rFonts w:ascii="Times New Roman" w:eastAsia="Times New Roman" w:hAnsi="Times New Roman"/>
                <w:sz w:val="20"/>
              </w:rPr>
              <w:t>9</w:t>
            </w:r>
          </w:p>
        </w:tc>
        <w:tc>
          <w:tcPr>
            <w:tcW w:w="2720" w:type="dxa"/>
            <w:tcBorders>
              <w:top w:val="single" w:sz="8" w:space="0" w:color="000000"/>
              <w:left w:val="single" w:sz="8" w:space="0" w:color="000000"/>
              <w:bottom w:val="single" w:sz="8" w:space="0" w:color="000000"/>
              <w:right w:val="single" w:sz="8" w:space="0" w:color="000000"/>
            </w:tcBorders>
          </w:tcPr>
          <w:p w14:paraId="42FEB63A" w14:textId="77777777" w:rsidR="00303214" w:rsidRDefault="00015222">
            <w:r>
              <w:rPr>
                <w:rFonts w:ascii="Times New Roman" w:eastAsia="Times New Roman" w:hAnsi="Times New Roman"/>
                <w:sz w:val="20"/>
              </w:rPr>
              <w:t>G/SPS/N/NIC/285</w:t>
            </w:r>
          </w:p>
        </w:tc>
        <w:tc>
          <w:tcPr>
            <w:tcW w:w="5102" w:type="dxa"/>
            <w:tcBorders>
              <w:top w:val="single" w:sz="8" w:space="0" w:color="000000"/>
              <w:left w:val="single" w:sz="8" w:space="0" w:color="000000"/>
              <w:bottom w:val="single" w:sz="8" w:space="0" w:color="000000"/>
              <w:right w:val="single" w:sz="8" w:space="0" w:color="000000"/>
            </w:tcBorders>
          </w:tcPr>
          <w:p w14:paraId="40A1A264" w14:textId="77777777" w:rsidR="00303214" w:rsidRDefault="00015222">
            <w:r>
              <w:rPr>
                <w:rFonts w:ascii="Times New Roman" w:eastAsia="Times New Roman" w:hAnsi="Times New Roman"/>
                <w:sz w:val="20"/>
              </w:rPr>
              <w:t>129-2026-IPSA Чилиден шыққан жаңа піскен қара өрік (Prunus salicina) импортына арналған фитосанитарлық талаптарды белгілеу туралы қарар (No 129-2026-IPSA қара өрік (Prunus salicina) (Prunus salicina) импортына фитосанитарлық талаптарды белгілеу) Тіл(дер): Испандық беттер саны:</w:t>
            </w:r>
            <w:r>
              <w:rPr>
                <w:rFonts w:ascii="Times New Roman" w:eastAsia="Times New Roman" w:hAnsi="Times New Roman"/>
                <w:sz w:val="20"/>
              </w:rPr>
              <w:br/>
              <w:t>https://members.wto.org/crnattachments/2026/SPS/NIC/26_01763_00_s.pdf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DFAF92" w14:textId="77777777" w:rsidR="00303214" w:rsidRDefault="00015222">
            <w:r>
              <w:rPr>
                <w:rFonts w:ascii="Times New Roman" w:eastAsia="Times New Roman" w:hAnsi="Times New Roman"/>
                <w:sz w:val="20"/>
              </w:rPr>
              <w:t>30/05/26</w:t>
            </w:r>
          </w:p>
        </w:tc>
      </w:tr>
      <w:tr w:rsidR="00303214" w14:paraId="4D7F2B35" w14:textId="77777777" w:rsidTr="00C46B15">
        <w:trPr>
          <w:jc w:val="center"/>
        </w:trPr>
        <w:tc>
          <w:tcPr>
            <w:tcW w:w="2720" w:type="dxa"/>
            <w:vMerge/>
          </w:tcPr>
          <w:p w14:paraId="6A674E8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83BC2D2"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47ADB3DA" w14:textId="77777777" w:rsidR="00303214" w:rsidRDefault="00015222">
            <w:r>
              <w:rPr>
                <w:rFonts w:ascii="Times New Roman" w:eastAsia="Times New Roman" w:hAnsi="Times New Roman"/>
                <w:sz w:val="20"/>
              </w:rPr>
              <w:t>Жаңа жапон өріктері (Prunus salicina)</w:t>
            </w:r>
          </w:p>
        </w:tc>
        <w:tc>
          <w:tcPr>
            <w:tcW w:w="2720" w:type="dxa"/>
            <w:vMerge/>
          </w:tcPr>
          <w:p w14:paraId="6DD9898F" w14:textId="77777777" w:rsidR="00303214" w:rsidRDefault="00303214"/>
        </w:tc>
      </w:tr>
      <w:tr w:rsidR="00303214" w14:paraId="3D7A1766" w14:textId="77777777" w:rsidTr="00C46B15">
        <w:trPr>
          <w:jc w:val="center"/>
        </w:trPr>
        <w:tc>
          <w:tcPr>
            <w:tcW w:w="2720" w:type="dxa"/>
            <w:vMerge/>
          </w:tcPr>
          <w:p w14:paraId="22A97EA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B6B88F4"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771E7C2" w14:textId="77777777" w:rsidR="00303214" w:rsidRDefault="00015222">
            <w:r>
              <w:rPr>
                <w:rFonts w:ascii="Times New Roman" w:eastAsia="Times New Roman" w:hAnsi="Times New Roman"/>
                <w:sz w:val="20"/>
              </w:rPr>
              <w:t>Хабарлама мәтінінде Чилиден шыққан жаңа жапондық алхоры (Prunus salicina) импортына фитосанитариялық талаптар белгіленеді.1. Жүкке ресми фитосанитариялық сертификат қоса берілуі тиіс, оған қосымша декларацияда өсімдік өнімі шыққан елдің өсімдіктерді қорғау жөніндегі ұлттық ұйымында ресми тексеруден өткені және құрамында мыналар жоқ екендігі көрсетіледі: Proeulia auraria, lepidosaphes ulmi;2. Жүк тиісті фитосанитариялық шараларды қолдану үшін елге кіретін жеріндегі карантиндік ауылшаруашылық объектісінің Карантиндік департаментінің инспекторлары фитосанитариялық тексеруден және фитосанитарлық диагностика үшін сынамаларды іріктеуден өтеді. Жүктер Ауыл шаруашылығы және мал шаруашылығын қорғау және денсаулығын қорғау институтының өсімдіктер карантині жөніндегі инспекторларымен фитосанитариялық тексеруден өтеді, олар фитосанитариялық талаптарға сәйкестігін тексереді және ілеспе құжаттар негізінде импортқа рұқсат беру туралы шешім қабылдайды.</w:t>
            </w:r>
          </w:p>
        </w:tc>
        <w:tc>
          <w:tcPr>
            <w:tcW w:w="2720" w:type="dxa"/>
            <w:vMerge/>
          </w:tcPr>
          <w:p w14:paraId="77D4E5A0" w14:textId="77777777" w:rsidR="00303214" w:rsidRDefault="00303214"/>
        </w:tc>
      </w:tr>
      <w:tr w:rsidR="00303214" w14:paraId="12BF140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FE069AB" w14:textId="77777777" w:rsidR="00303214" w:rsidRDefault="00015222">
            <w:r>
              <w:rPr>
                <w:rFonts w:ascii="Times New Roman" w:eastAsia="Times New Roman" w:hAnsi="Times New Roman"/>
                <w:sz w:val="20"/>
              </w:rPr>
              <w:t>10</w:t>
            </w:r>
          </w:p>
        </w:tc>
        <w:tc>
          <w:tcPr>
            <w:tcW w:w="2720" w:type="dxa"/>
            <w:tcBorders>
              <w:top w:val="single" w:sz="8" w:space="0" w:color="000000"/>
              <w:left w:val="single" w:sz="8" w:space="0" w:color="000000"/>
              <w:bottom w:val="single" w:sz="8" w:space="0" w:color="000000"/>
              <w:right w:val="single" w:sz="8" w:space="0" w:color="000000"/>
            </w:tcBorders>
          </w:tcPr>
          <w:p w14:paraId="2F426EC8" w14:textId="77777777" w:rsidR="00303214" w:rsidRDefault="00015222">
            <w:r>
              <w:rPr>
                <w:rFonts w:ascii="Times New Roman" w:eastAsia="Times New Roman" w:hAnsi="Times New Roman"/>
                <w:sz w:val="20"/>
              </w:rPr>
              <w:t>G/SPS/N/NIC/284</w:t>
            </w:r>
          </w:p>
        </w:tc>
        <w:tc>
          <w:tcPr>
            <w:tcW w:w="5102" w:type="dxa"/>
            <w:tcBorders>
              <w:top w:val="single" w:sz="8" w:space="0" w:color="000000"/>
              <w:left w:val="single" w:sz="8" w:space="0" w:color="000000"/>
              <w:bottom w:val="single" w:sz="8" w:space="0" w:color="000000"/>
              <w:right w:val="single" w:sz="8" w:space="0" w:color="000000"/>
            </w:tcBorders>
          </w:tcPr>
          <w:p w14:paraId="22A0C833" w14:textId="77777777" w:rsidR="00303214" w:rsidRDefault="00015222">
            <w:r>
              <w:rPr>
                <w:rFonts w:ascii="Times New Roman" w:eastAsia="Times New Roman" w:hAnsi="Times New Roman"/>
                <w:sz w:val="20"/>
              </w:rPr>
              <w:t>Коста-Рикадан шыққан Tulipa gesneriana кесілген гүлдерінің импортына арналған фитосанитарлық талаптарды белгілеу туралы 165-2026-IPSA қарары (No 165-2026-IPSA қарары, Тулипа геснерианасының кесілген гүлдерінің импортына фитосанитариялық талаптарды белгілеу) Тіл(дер): испанша беттер саны: 2</w:t>
            </w:r>
            <w:r>
              <w:rPr>
                <w:rFonts w:ascii="Times New Roman" w:eastAsia="Times New Roman" w:hAnsi="Times New Roman"/>
                <w:sz w:val="20"/>
              </w:rPr>
              <w:br/>
              <w:t>https://members.wto.org/crnattachments/2026/SPS/NIC/26_01762_00_s.pdf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2D0254" w14:textId="77777777" w:rsidR="00303214" w:rsidRDefault="00015222">
            <w:r>
              <w:rPr>
                <w:rFonts w:ascii="Times New Roman" w:eastAsia="Times New Roman" w:hAnsi="Times New Roman"/>
                <w:sz w:val="20"/>
              </w:rPr>
              <w:t>30/05/26</w:t>
            </w:r>
          </w:p>
        </w:tc>
      </w:tr>
      <w:tr w:rsidR="00303214" w14:paraId="39411D22" w14:textId="77777777" w:rsidTr="00C46B15">
        <w:trPr>
          <w:jc w:val="center"/>
        </w:trPr>
        <w:tc>
          <w:tcPr>
            <w:tcW w:w="2720" w:type="dxa"/>
            <w:vMerge/>
          </w:tcPr>
          <w:p w14:paraId="47701D4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31FB9E8"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632BCAF4" w14:textId="77777777" w:rsidR="00303214" w:rsidRDefault="00015222">
            <w:r>
              <w:rPr>
                <w:rFonts w:ascii="Times New Roman" w:eastAsia="Times New Roman" w:hAnsi="Times New Roman"/>
                <w:sz w:val="20"/>
              </w:rPr>
              <w:t>Tulipa gesneriana гүлінің кесілген гүлдері</w:t>
            </w:r>
          </w:p>
        </w:tc>
        <w:tc>
          <w:tcPr>
            <w:tcW w:w="2720" w:type="dxa"/>
            <w:vMerge/>
          </w:tcPr>
          <w:p w14:paraId="2215CC08" w14:textId="77777777" w:rsidR="00303214" w:rsidRDefault="00303214"/>
        </w:tc>
      </w:tr>
      <w:tr w:rsidR="00303214" w14:paraId="13826F55" w14:textId="77777777" w:rsidTr="00C46B15">
        <w:trPr>
          <w:jc w:val="center"/>
        </w:trPr>
        <w:tc>
          <w:tcPr>
            <w:tcW w:w="2720" w:type="dxa"/>
            <w:vMerge/>
          </w:tcPr>
          <w:p w14:paraId="12076D1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1F170C9"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6680AFE6" w14:textId="77777777" w:rsidR="00303214" w:rsidRDefault="00015222">
            <w:r>
              <w:rPr>
                <w:rFonts w:ascii="Times New Roman" w:eastAsia="Times New Roman" w:hAnsi="Times New Roman"/>
                <w:sz w:val="20"/>
              </w:rPr>
              <w:t>Хабарлама мәтінінде Коста-Рикадан шыққан Tulipa gesneriana кесілген гүлдерінің импортына фитосанитариялық талаптар белгіленеді.1. Жүкке өсімдік өнімінің сынақтан өткендігі және оның құрамында: Ditylenchus dipsaci;2;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71E9056F" w14:textId="77777777" w:rsidR="00303214" w:rsidRDefault="00303214"/>
        </w:tc>
      </w:tr>
      <w:tr w:rsidR="00303214" w14:paraId="36FC419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F5DB09" w14:textId="77777777" w:rsidR="00303214" w:rsidRDefault="00015222">
            <w:r>
              <w:rPr>
                <w:rFonts w:ascii="Times New Roman" w:eastAsia="Times New Roman" w:hAnsi="Times New Roman"/>
                <w:sz w:val="20"/>
              </w:rPr>
              <w:t>11</w:t>
            </w:r>
          </w:p>
        </w:tc>
        <w:tc>
          <w:tcPr>
            <w:tcW w:w="2720" w:type="dxa"/>
            <w:tcBorders>
              <w:top w:val="single" w:sz="8" w:space="0" w:color="000000"/>
              <w:left w:val="single" w:sz="8" w:space="0" w:color="000000"/>
              <w:bottom w:val="single" w:sz="8" w:space="0" w:color="000000"/>
              <w:right w:val="single" w:sz="8" w:space="0" w:color="000000"/>
            </w:tcBorders>
          </w:tcPr>
          <w:p w14:paraId="2BE0A2DD" w14:textId="77777777" w:rsidR="00303214" w:rsidRDefault="00015222">
            <w:r>
              <w:rPr>
                <w:rFonts w:ascii="Times New Roman" w:eastAsia="Times New Roman" w:hAnsi="Times New Roman"/>
                <w:sz w:val="20"/>
              </w:rPr>
              <w:t>G/SPS/N/JPN/1402</w:t>
            </w:r>
          </w:p>
        </w:tc>
        <w:tc>
          <w:tcPr>
            <w:tcW w:w="5102" w:type="dxa"/>
            <w:tcBorders>
              <w:top w:val="single" w:sz="8" w:space="0" w:color="000000"/>
              <w:left w:val="single" w:sz="8" w:space="0" w:color="000000"/>
              <w:bottom w:val="single" w:sz="8" w:space="0" w:color="000000"/>
              <w:right w:val="single" w:sz="8" w:space="0" w:color="000000"/>
            </w:tcBorders>
          </w:tcPr>
          <w:p w14:paraId="63D4D3C5"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стандарттарын қайта қарау). </w:t>
            </w:r>
            <w:r w:rsidRPr="00167C57">
              <w:rPr>
                <w:rFonts w:ascii="Times New Roman" w:eastAsia="Times New Roman" w:hAnsi="Times New Roman"/>
                <w:sz w:val="20"/>
                <w:lang w:val="ru-RU"/>
              </w:rPr>
              <w:t xml:space="preserve">Тіл(дер): ағылшын. Беттер </w:t>
            </w:r>
            <w:r w:rsidRPr="00167C57">
              <w:rPr>
                <w:rFonts w:ascii="Times New Roman" w:eastAsia="Times New Roman" w:hAnsi="Times New Roman"/>
                <w:sz w:val="20"/>
                <w:lang w:val="ru-RU"/>
              </w:rPr>
              <w:lastRenderedPageBreak/>
              <w:t>саны: 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/26_01761_00_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CD2473" w14:textId="77777777" w:rsidR="00303214" w:rsidRDefault="00015222">
            <w:r>
              <w:rPr>
                <w:rFonts w:ascii="Times New Roman" w:eastAsia="Times New Roman" w:hAnsi="Times New Roman"/>
                <w:sz w:val="20"/>
              </w:rPr>
              <w:lastRenderedPageBreak/>
              <w:t>30/05/26</w:t>
            </w:r>
          </w:p>
        </w:tc>
      </w:tr>
      <w:tr w:rsidR="00303214" w14:paraId="6136FDB5" w14:textId="77777777" w:rsidTr="00C46B15">
        <w:trPr>
          <w:jc w:val="center"/>
        </w:trPr>
        <w:tc>
          <w:tcPr>
            <w:tcW w:w="2720" w:type="dxa"/>
            <w:vMerge/>
          </w:tcPr>
          <w:p w14:paraId="066D3AC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7741CD0"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C822677" w14:textId="77777777" w:rsidR="00303214" w:rsidRDefault="00015222">
            <w:r>
              <w:rPr>
                <w:rFonts w:ascii="Times New Roman" w:eastAsia="Times New Roman" w:hAnsi="Times New Roman"/>
                <w:sz w:val="20"/>
              </w:rPr>
              <w:t>Ет және жеуге жарамды ет жанама өнімдері (HS коды: 02.07 және 02.09) Жануарлардан алынатын өнімдер (HS коды: 05.04) Жануарлардан алынатын майлар мен майлар (HS коды: 15.01)</w:t>
            </w:r>
          </w:p>
        </w:tc>
        <w:tc>
          <w:tcPr>
            <w:tcW w:w="2720" w:type="dxa"/>
            <w:vMerge/>
          </w:tcPr>
          <w:p w14:paraId="180A60F9" w14:textId="77777777" w:rsidR="00303214" w:rsidRDefault="00303214"/>
        </w:tc>
      </w:tr>
      <w:tr w:rsidR="00303214" w14:paraId="116C6516" w14:textId="77777777" w:rsidTr="00C46B15">
        <w:trPr>
          <w:jc w:val="center"/>
        </w:trPr>
        <w:tc>
          <w:tcPr>
            <w:tcW w:w="2720" w:type="dxa"/>
            <w:vMerge/>
          </w:tcPr>
          <w:p w14:paraId="15AFED0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92440EB"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1EDB2D06" w14:textId="77777777" w:rsidR="00303214" w:rsidRDefault="00015222">
            <w:r>
              <w:rPr>
                <w:rFonts w:ascii="Times New Roman" w:eastAsia="Times New Roman" w:hAnsi="Times New Roman"/>
                <w:sz w:val="20"/>
              </w:rPr>
              <w:t>Максималды қалдық шектері (MRL) келесі ауылшаруашылық химикаттары үшін ұсынылады: Ветеринариялық препарат: Динитолмид.</w:t>
            </w:r>
          </w:p>
        </w:tc>
        <w:tc>
          <w:tcPr>
            <w:tcW w:w="2720" w:type="dxa"/>
            <w:vMerge/>
          </w:tcPr>
          <w:p w14:paraId="595AF4C1" w14:textId="77777777" w:rsidR="00303214" w:rsidRDefault="00303214"/>
        </w:tc>
      </w:tr>
      <w:tr w:rsidR="00303214" w14:paraId="326A3EF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66EAFB9" w14:textId="77777777" w:rsidR="00303214" w:rsidRDefault="00015222">
            <w:r>
              <w:rPr>
                <w:rFonts w:ascii="Times New Roman" w:eastAsia="Times New Roman" w:hAnsi="Times New Roman"/>
                <w:sz w:val="20"/>
              </w:rPr>
              <w:t>12</w:t>
            </w:r>
          </w:p>
        </w:tc>
        <w:tc>
          <w:tcPr>
            <w:tcW w:w="2720" w:type="dxa"/>
            <w:tcBorders>
              <w:top w:val="single" w:sz="8" w:space="0" w:color="000000"/>
              <w:left w:val="single" w:sz="8" w:space="0" w:color="000000"/>
              <w:bottom w:val="single" w:sz="8" w:space="0" w:color="000000"/>
              <w:right w:val="single" w:sz="8" w:space="0" w:color="000000"/>
            </w:tcBorders>
          </w:tcPr>
          <w:p w14:paraId="5F57FE8F" w14:textId="77777777" w:rsidR="00303214" w:rsidRDefault="00015222">
            <w:r>
              <w:rPr>
                <w:rFonts w:ascii="Times New Roman" w:eastAsia="Times New Roman" w:hAnsi="Times New Roman"/>
                <w:sz w:val="20"/>
              </w:rPr>
              <w:t>G/SPS/N/JPN/1401</w:t>
            </w:r>
          </w:p>
        </w:tc>
        <w:tc>
          <w:tcPr>
            <w:tcW w:w="5102" w:type="dxa"/>
            <w:tcBorders>
              <w:top w:val="single" w:sz="8" w:space="0" w:color="000000"/>
              <w:left w:val="single" w:sz="8" w:space="0" w:color="000000"/>
              <w:bottom w:val="single" w:sz="8" w:space="0" w:color="000000"/>
              <w:right w:val="single" w:sz="8" w:space="0" w:color="000000"/>
            </w:tcBorders>
          </w:tcPr>
          <w:p w14:paraId="4DCD902F"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/26_01760_00_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214BEA" w14:textId="77777777" w:rsidR="00303214" w:rsidRDefault="00015222">
            <w:r>
              <w:rPr>
                <w:rFonts w:ascii="Times New Roman" w:eastAsia="Times New Roman" w:hAnsi="Times New Roman"/>
                <w:sz w:val="20"/>
              </w:rPr>
              <w:t>30/05/26</w:t>
            </w:r>
          </w:p>
        </w:tc>
      </w:tr>
      <w:tr w:rsidR="00303214" w14:paraId="4B83C284" w14:textId="77777777" w:rsidTr="00C46B15">
        <w:trPr>
          <w:jc w:val="center"/>
        </w:trPr>
        <w:tc>
          <w:tcPr>
            <w:tcW w:w="2720" w:type="dxa"/>
            <w:vMerge/>
          </w:tcPr>
          <w:p w14:paraId="30FED70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B8C426C"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EDCEE06" w14:textId="77777777" w:rsidR="00303214" w:rsidRDefault="00015222">
            <w:r>
              <w:rPr>
                <w:rFonts w:ascii="Times New Roman" w:eastAsia="Times New Roman" w:hAnsi="Times New Roman"/>
                <w:sz w:val="20"/>
              </w:rPr>
              <w:t>Су жануарлары мен шаянтәрізділер, моллюскалар және басқа да су омыртқасыздары (HS кодтары: 03.02, 03.03, 03.04, 03.06, 03.07 және 03.08) Дәнді дақылдар (HS кодтары: 10.04, 10.06, 11080)</w:t>
            </w:r>
          </w:p>
        </w:tc>
        <w:tc>
          <w:tcPr>
            <w:tcW w:w="2720" w:type="dxa"/>
            <w:vMerge/>
          </w:tcPr>
          <w:p w14:paraId="4CA405EA" w14:textId="77777777" w:rsidR="00303214" w:rsidRDefault="00303214"/>
        </w:tc>
      </w:tr>
      <w:tr w:rsidR="00303214" w14:paraId="764F7B92" w14:textId="77777777" w:rsidTr="00C46B15">
        <w:trPr>
          <w:jc w:val="center"/>
        </w:trPr>
        <w:tc>
          <w:tcPr>
            <w:tcW w:w="2720" w:type="dxa"/>
            <w:vMerge/>
          </w:tcPr>
          <w:p w14:paraId="18CA19F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C540F86"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5FE450E2" w14:textId="77777777" w:rsidR="00303214" w:rsidRDefault="00015222">
            <w:r>
              <w:rPr>
                <w:rFonts w:ascii="Times New Roman" w:eastAsia="Times New Roman" w:hAnsi="Times New Roman"/>
                <w:sz w:val="20"/>
              </w:rPr>
              <w:t>Келесі ауылшаруашылық химикаттары үшін қалдық шекті шекті (MDL) белгілеу ұсынылады: Пестицид: Пентоксазон.</w:t>
            </w:r>
          </w:p>
        </w:tc>
        <w:tc>
          <w:tcPr>
            <w:tcW w:w="2720" w:type="dxa"/>
            <w:vMerge/>
          </w:tcPr>
          <w:p w14:paraId="54FFD9B3" w14:textId="77777777" w:rsidR="00303214" w:rsidRDefault="00303214"/>
        </w:tc>
      </w:tr>
      <w:tr w:rsidR="00303214" w14:paraId="304AA38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2447E2F" w14:textId="77777777" w:rsidR="00303214" w:rsidRDefault="00015222">
            <w:r>
              <w:rPr>
                <w:rFonts w:ascii="Times New Roman" w:eastAsia="Times New Roman" w:hAnsi="Times New Roman"/>
                <w:sz w:val="20"/>
              </w:rPr>
              <w:t>13</w:t>
            </w:r>
          </w:p>
        </w:tc>
        <w:tc>
          <w:tcPr>
            <w:tcW w:w="2720" w:type="dxa"/>
            <w:tcBorders>
              <w:top w:val="single" w:sz="8" w:space="0" w:color="000000"/>
              <w:left w:val="single" w:sz="8" w:space="0" w:color="000000"/>
              <w:bottom w:val="single" w:sz="8" w:space="0" w:color="000000"/>
              <w:right w:val="single" w:sz="8" w:space="0" w:color="000000"/>
            </w:tcBorders>
          </w:tcPr>
          <w:p w14:paraId="78A9AB82" w14:textId="77777777" w:rsidR="00303214" w:rsidRDefault="00015222">
            <w:r>
              <w:rPr>
                <w:rFonts w:ascii="Times New Roman" w:eastAsia="Times New Roman" w:hAnsi="Times New Roman"/>
                <w:sz w:val="20"/>
              </w:rPr>
              <w:t>G/SPS/N/JPN/1400</w:t>
            </w:r>
          </w:p>
        </w:tc>
        <w:tc>
          <w:tcPr>
            <w:tcW w:w="5102" w:type="dxa"/>
            <w:tcBorders>
              <w:top w:val="single" w:sz="8" w:space="0" w:color="000000"/>
              <w:left w:val="single" w:sz="8" w:space="0" w:color="000000"/>
              <w:bottom w:val="single" w:sz="8" w:space="0" w:color="000000"/>
              <w:right w:val="single" w:sz="8" w:space="0" w:color="000000"/>
            </w:tcBorders>
          </w:tcPr>
          <w:p w14:paraId="2025A3A6"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спецификациялар мен стандарттарды Азық-түлік санитариясы туралы заңға сәйкес қайта қарау (Ауылшаруашылық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03CFE0" w14:textId="77777777" w:rsidR="00303214" w:rsidRDefault="00015222">
            <w:r>
              <w:rPr>
                <w:rFonts w:ascii="Times New Roman" w:eastAsia="Times New Roman" w:hAnsi="Times New Roman"/>
                <w:sz w:val="20"/>
              </w:rPr>
              <w:t>30/05/26</w:t>
            </w:r>
          </w:p>
        </w:tc>
      </w:tr>
      <w:tr w:rsidR="00303214" w14:paraId="735F606D" w14:textId="77777777" w:rsidTr="00C46B15">
        <w:trPr>
          <w:jc w:val="center"/>
        </w:trPr>
        <w:tc>
          <w:tcPr>
            <w:tcW w:w="2720" w:type="dxa"/>
            <w:vMerge/>
          </w:tcPr>
          <w:p w14:paraId="3A708C7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AC9BF4C"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8BC8911" w14:textId="77777777" w:rsidR="00303214" w:rsidRDefault="00015222">
            <w:r>
              <w:rPr>
                <w:rFonts w:ascii="Times New Roman" w:eastAsia="Times New Roman" w:hAnsi="Times New Roman"/>
                <w:sz w:val="20"/>
              </w:rPr>
              <w:t>Ет және жеуге жарамды ет субөнімдері (HS кодтары: 02.01, 02.02, 02.03, 02.04, 02.05, 02.06, 02.07, 02.08 және 02.09) Сүт өнімдері, құс жұмыртқалары және табиғи бал (HS040.1, кодтары: HS040. 04.08 және 04.09) Жануарлардан алынатын өнімдер (HS коды: 05.04) Жеуге жарамды жемістер (HS кодтары: 08.06 және 08.11) Дәнді дақылдар (HS кодтары: 10.01, 10.02, 10.03, 10.04, 10.07 және басқа майлы өнімдер) дәндер, тұқымдар және жемістер (HS кодтары: 12.05 және 12.07) Жануарлардан алынатын майлар мен майлар (HS кодтары: 15.01, 15.02 және 15.06)</w:t>
            </w:r>
          </w:p>
        </w:tc>
        <w:tc>
          <w:tcPr>
            <w:tcW w:w="2720" w:type="dxa"/>
            <w:vMerge/>
          </w:tcPr>
          <w:p w14:paraId="73E355CC" w14:textId="77777777" w:rsidR="00303214" w:rsidRDefault="00303214"/>
        </w:tc>
      </w:tr>
      <w:tr w:rsidR="00303214" w14:paraId="3B1180F5" w14:textId="77777777" w:rsidTr="00C46B15">
        <w:trPr>
          <w:jc w:val="center"/>
        </w:trPr>
        <w:tc>
          <w:tcPr>
            <w:tcW w:w="2720" w:type="dxa"/>
            <w:vMerge/>
          </w:tcPr>
          <w:p w14:paraId="2D03366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F4ACA2F"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233B52D4" w14:textId="77777777" w:rsidR="00303214" w:rsidRDefault="00015222">
            <w:r>
              <w:rPr>
                <w:rFonts w:ascii="Times New Roman" w:eastAsia="Times New Roman" w:hAnsi="Times New Roman"/>
                <w:sz w:val="20"/>
              </w:rPr>
              <w:t>Максималды қалдық шектері (MDL) келесі ауылшаруашылық химикаттары үшін ұсынылады: Пестицид: мепикват хлориді.</w:t>
            </w:r>
          </w:p>
        </w:tc>
        <w:tc>
          <w:tcPr>
            <w:tcW w:w="2720" w:type="dxa"/>
            <w:vMerge/>
          </w:tcPr>
          <w:p w14:paraId="35E55C45" w14:textId="77777777" w:rsidR="00303214" w:rsidRDefault="00303214"/>
        </w:tc>
      </w:tr>
      <w:tr w:rsidR="00303214" w14:paraId="0C951BB0"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8D1231" w14:textId="77777777" w:rsidR="00303214" w:rsidRDefault="00015222">
            <w:r>
              <w:rPr>
                <w:rFonts w:ascii="Times New Roman" w:eastAsia="Times New Roman" w:hAnsi="Times New Roman"/>
                <w:sz w:val="20"/>
              </w:rPr>
              <w:lastRenderedPageBreak/>
              <w:t>14</w:t>
            </w:r>
          </w:p>
        </w:tc>
        <w:tc>
          <w:tcPr>
            <w:tcW w:w="2720" w:type="dxa"/>
            <w:tcBorders>
              <w:top w:val="single" w:sz="8" w:space="0" w:color="000000"/>
              <w:left w:val="single" w:sz="8" w:space="0" w:color="000000"/>
              <w:bottom w:val="single" w:sz="8" w:space="0" w:color="000000"/>
              <w:right w:val="single" w:sz="8" w:space="0" w:color="000000"/>
            </w:tcBorders>
          </w:tcPr>
          <w:p w14:paraId="23FFBDD1" w14:textId="77777777" w:rsidR="00303214" w:rsidRDefault="00015222">
            <w:r>
              <w:rPr>
                <w:rFonts w:ascii="Times New Roman" w:eastAsia="Times New Roman" w:hAnsi="Times New Roman"/>
                <w:sz w:val="20"/>
              </w:rPr>
              <w:t>G/SPS/N/JPN/1399</w:t>
            </w:r>
          </w:p>
        </w:tc>
        <w:tc>
          <w:tcPr>
            <w:tcW w:w="5102" w:type="dxa"/>
            <w:tcBorders>
              <w:top w:val="single" w:sz="8" w:space="0" w:color="000000"/>
              <w:left w:val="single" w:sz="8" w:space="0" w:color="000000"/>
              <w:bottom w:val="single" w:sz="8" w:space="0" w:color="000000"/>
              <w:right w:val="single" w:sz="8" w:space="0" w:color="000000"/>
            </w:tcBorders>
          </w:tcPr>
          <w:p w14:paraId="2521B080"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/26_01757_00_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7CF379" w14:textId="77777777" w:rsidR="00303214" w:rsidRDefault="00015222">
            <w:r>
              <w:rPr>
                <w:rFonts w:ascii="Times New Roman" w:eastAsia="Times New Roman" w:hAnsi="Times New Roman"/>
                <w:sz w:val="20"/>
              </w:rPr>
              <w:t>30/05/26</w:t>
            </w:r>
          </w:p>
        </w:tc>
      </w:tr>
      <w:tr w:rsidR="00303214" w14:paraId="32BC2EB4" w14:textId="77777777" w:rsidTr="00C46B15">
        <w:trPr>
          <w:jc w:val="center"/>
        </w:trPr>
        <w:tc>
          <w:tcPr>
            <w:tcW w:w="2720" w:type="dxa"/>
            <w:vMerge/>
          </w:tcPr>
          <w:p w14:paraId="4F53E14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FF6B01E"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5CF5FBE" w14:textId="77777777" w:rsidR="00303214" w:rsidRDefault="00015222">
            <w:r>
              <w:rPr>
                <w:rFonts w:ascii="Times New Roman" w:eastAsia="Times New Roman" w:hAnsi="Times New Roman"/>
                <w:sz w:val="20"/>
              </w:rPr>
              <w:t>Ет және жеуге жарамды ет субөнімдері (HS кодтары: 02.01, 02.02, 02.03, 02.04, 02.05, 02.06, 02.07, 02.08 және 02.09) Сүт өнімдері, құс жұмыртқалары және табиғи бал (HS040.1, кодтары: HS040. 04.08 және 04.09) Жануарлардан алынатын өнімдер (HS коды: 05.04) Тағамдық көкөністер және кейбір тамыр және түйнек дақылдары (HS кодтары: 07.01, 07.02, 07.03, 07.04, 07.05, 07.06, 07.07, 07.001, 07.001, 07.07. 07.13 және 07.14) Жеуге жарамды жемістер мен жаңғақтар, цитрус қабықтары (HS кодтары: 08.01, 08.02, 08.03, 08.04, 08.05, 08.06, 08.07, 08.08, 08.010, 08.011, 08.011, 08.01, 08.01. Кофе, шай, мате және дәмдеуіштер (HS кодтары: 09.01, 09.02, 09.03, 09.04, 09.05, 09.06, 09.07, 09.08, 09.09 және 09.10) Дәнді дақылдар (HS00, 150.0, 09.09 және 09.10 кодтары). 10.06 және 10.08) Майлы дақылдар және құрамында майы бар жемістер, басқа да дәндер, тұқымдар мен жемістер (HS кодтары: 12.01, 12.02, 12.05, 12.06, 12.07, 12.10 және 12.12) (HS коды: 12.10 және 12.12). 15.06)</w:t>
            </w:r>
          </w:p>
        </w:tc>
        <w:tc>
          <w:tcPr>
            <w:tcW w:w="2720" w:type="dxa"/>
            <w:vMerge/>
          </w:tcPr>
          <w:p w14:paraId="4F98C4A1" w14:textId="77777777" w:rsidR="00303214" w:rsidRDefault="00303214"/>
        </w:tc>
      </w:tr>
      <w:tr w:rsidR="00303214" w14:paraId="1F3F8AF5" w14:textId="77777777" w:rsidTr="00C46B15">
        <w:trPr>
          <w:jc w:val="center"/>
        </w:trPr>
        <w:tc>
          <w:tcPr>
            <w:tcW w:w="2720" w:type="dxa"/>
            <w:vMerge/>
          </w:tcPr>
          <w:p w14:paraId="78587D8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5D50247"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07C55469" w14:textId="77777777" w:rsidR="00303214" w:rsidRDefault="00015222">
            <w:r>
              <w:rPr>
                <w:rFonts w:ascii="Times New Roman" w:eastAsia="Times New Roman" w:hAnsi="Times New Roman"/>
                <w:sz w:val="20"/>
              </w:rPr>
              <w:t>Максималды қалдық шектері (MDL) келесі ауылшаруашылық химикаттары үшін ұсынылады: Пестицид: Глюфосинат.</w:t>
            </w:r>
          </w:p>
        </w:tc>
        <w:tc>
          <w:tcPr>
            <w:tcW w:w="2720" w:type="dxa"/>
            <w:vMerge/>
          </w:tcPr>
          <w:p w14:paraId="3843E1F0" w14:textId="77777777" w:rsidR="00303214" w:rsidRDefault="00303214"/>
        </w:tc>
      </w:tr>
      <w:tr w:rsidR="00303214" w14:paraId="2EE0DE7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C29984" w14:textId="77777777" w:rsidR="00303214" w:rsidRDefault="00015222">
            <w:r>
              <w:rPr>
                <w:rFonts w:ascii="Times New Roman" w:eastAsia="Times New Roman" w:hAnsi="Times New Roman"/>
                <w:sz w:val="20"/>
              </w:rPr>
              <w:t>15</w:t>
            </w:r>
          </w:p>
        </w:tc>
        <w:tc>
          <w:tcPr>
            <w:tcW w:w="2720" w:type="dxa"/>
            <w:tcBorders>
              <w:top w:val="single" w:sz="8" w:space="0" w:color="000000"/>
              <w:left w:val="single" w:sz="8" w:space="0" w:color="000000"/>
              <w:bottom w:val="single" w:sz="8" w:space="0" w:color="000000"/>
              <w:right w:val="single" w:sz="8" w:space="0" w:color="000000"/>
            </w:tcBorders>
          </w:tcPr>
          <w:p w14:paraId="3B8845DA" w14:textId="77777777" w:rsidR="00303214" w:rsidRDefault="00015222">
            <w:r>
              <w:rPr>
                <w:rFonts w:ascii="Times New Roman" w:eastAsia="Times New Roman" w:hAnsi="Times New Roman"/>
                <w:sz w:val="20"/>
              </w:rPr>
              <w:t>G/SPS/N/JPN/1398</w:t>
            </w:r>
          </w:p>
        </w:tc>
        <w:tc>
          <w:tcPr>
            <w:tcW w:w="5102" w:type="dxa"/>
            <w:tcBorders>
              <w:top w:val="single" w:sz="8" w:space="0" w:color="000000"/>
              <w:left w:val="single" w:sz="8" w:space="0" w:color="000000"/>
              <w:bottom w:val="single" w:sz="8" w:space="0" w:color="000000"/>
              <w:right w:val="single" w:sz="8" w:space="0" w:color="000000"/>
            </w:tcBorders>
          </w:tcPr>
          <w:p w14:paraId="75ECA16C"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/26_01756_00_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F99549" w14:textId="77777777" w:rsidR="00303214" w:rsidRDefault="00015222">
            <w:r>
              <w:rPr>
                <w:rFonts w:ascii="Times New Roman" w:eastAsia="Times New Roman" w:hAnsi="Times New Roman"/>
                <w:sz w:val="20"/>
              </w:rPr>
              <w:t>-</w:t>
            </w:r>
          </w:p>
        </w:tc>
      </w:tr>
      <w:tr w:rsidR="00303214" w14:paraId="204080C6" w14:textId="77777777" w:rsidTr="00C46B15">
        <w:trPr>
          <w:jc w:val="center"/>
        </w:trPr>
        <w:tc>
          <w:tcPr>
            <w:tcW w:w="2720" w:type="dxa"/>
            <w:vMerge/>
          </w:tcPr>
          <w:p w14:paraId="03C3905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0851EEB"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DFFD186" w14:textId="77777777" w:rsidR="00303214" w:rsidRDefault="00015222">
            <w:r>
              <w:rPr>
                <w:rFonts w:ascii="Times New Roman" w:eastAsia="Times New Roman" w:hAnsi="Times New Roman"/>
                <w:sz w:val="20"/>
              </w:rPr>
              <w:t>Ет және жеуге жарамды ет субөнімдері (HS кодтары: 02.01, 02.02, 02.03, 02.04, 02.05, 02.06, 02.08 және 02.09) Су жануарлары мен шаянтәрізділер, моллюскалар және басқа су омыртқасыздары (HS кодтары: 02.03, 03,03,03,03,03,03,03. 03.04, 03.06, 03.07 және 03.08) Сүт өнімдері (HS коды: 04.01) Жануарлардан алынатын табиғи өнімдер (HS коды: 05.04) Жармалар (HS коды: 10.06) Жануарлардан алынатын майлар мен майлар (HS кодтары: 15.01, 15.02 және 03.06)</w:t>
            </w:r>
          </w:p>
        </w:tc>
        <w:tc>
          <w:tcPr>
            <w:tcW w:w="2720" w:type="dxa"/>
            <w:vMerge/>
          </w:tcPr>
          <w:p w14:paraId="2A15C558" w14:textId="77777777" w:rsidR="00303214" w:rsidRDefault="00303214"/>
        </w:tc>
      </w:tr>
      <w:tr w:rsidR="00303214" w14:paraId="749A43B5" w14:textId="77777777" w:rsidTr="00C46B15">
        <w:trPr>
          <w:jc w:val="center"/>
        </w:trPr>
        <w:tc>
          <w:tcPr>
            <w:tcW w:w="2720" w:type="dxa"/>
            <w:vMerge/>
          </w:tcPr>
          <w:p w14:paraId="6598E5C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5B52F66"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02E81B26" w14:textId="77777777" w:rsidR="00303214" w:rsidRDefault="00015222">
            <w:r>
              <w:rPr>
                <w:rFonts w:ascii="Times New Roman" w:eastAsia="Times New Roman" w:hAnsi="Times New Roman"/>
                <w:sz w:val="20"/>
              </w:rPr>
              <w:t xml:space="preserve">Келесі ауылшаруашылық химикаттары үшін қалдықтың максималды шектері (MRLs) ұсынылған: Пестицид: </w:t>
            </w:r>
            <w:r>
              <w:rPr>
                <w:rFonts w:ascii="Times New Roman" w:eastAsia="Times New Roman" w:hAnsi="Times New Roman"/>
                <w:sz w:val="20"/>
              </w:rPr>
              <w:lastRenderedPageBreak/>
              <w:t>Ferimzon.</w:t>
            </w:r>
          </w:p>
        </w:tc>
        <w:tc>
          <w:tcPr>
            <w:tcW w:w="2720" w:type="dxa"/>
            <w:vMerge/>
          </w:tcPr>
          <w:p w14:paraId="1D663209" w14:textId="77777777" w:rsidR="00303214" w:rsidRDefault="00303214"/>
        </w:tc>
      </w:tr>
      <w:tr w:rsidR="00303214" w14:paraId="2BBD055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D246FB0" w14:textId="77777777" w:rsidR="00303214" w:rsidRDefault="00015222">
            <w:r>
              <w:rPr>
                <w:rFonts w:ascii="Times New Roman" w:eastAsia="Times New Roman" w:hAnsi="Times New Roman"/>
                <w:sz w:val="20"/>
              </w:rPr>
              <w:t>16</w:t>
            </w:r>
          </w:p>
        </w:tc>
        <w:tc>
          <w:tcPr>
            <w:tcW w:w="2720" w:type="dxa"/>
            <w:tcBorders>
              <w:top w:val="single" w:sz="8" w:space="0" w:color="000000"/>
              <w:left w:val="single" w:sz="8" w:space="0" w:color="000000"/>
              <w:bottom w:val="single" w:sz="8" w:space="0" w:color="000000"/>
              <w:right w:val="single" w:sz="8" w:space="0" w:color="000000"/>
            </w:tcBorders>
          </w:tcPr>
          <w:p w14:paraId="59DD935E" w14:textId="77777777" w:rsidR="00303214" w:rsidRDefault="00015222">
            <w:r>
              <w:rPr>
                <w:rFonts w:ascii="Times New Roman" w:eastAsia="Times New Roman" w:hAnsi="Times New Roman"/>
                <w:sz w:val="20"/>
              </w:rPr>
              <w:t>G/SPS/N/JPN/1397</w:t>
            </w:r>
          </w:p>
        </w:tc>
        <w:tc>
          <w:tcPr>
            <w:tcW w:w="5102" w:type="dxa"/>
            <w:tcBorders>
              <w:top w:val="single" w:sz="8" w:space="0" w:color="000000"/>
              <w:left w:val="single" w:sz="8" w:space="0" w:color="000000"/>
              <w:bottom w:val="single" w:sz="8" w:space="0" w:color="000000"/>
              <w:right w:val="single" w:sz="8" w:space="0" w:color="000000"/>
            </w:tcBorders>
          </w:tcPr>
          <w:p w14:paraId="246B7496"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спецификациялар мен стандарттарды Азық-түлік санитариясы туралы заңға сәйкес қайта қарау (Ауылшаруашылық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64667F" w14:textId="77777777" w:rsidR="00303214" w:rsidRDefault="00015222">
            <w:r>
              <w:rPr>
                <w:rFonts w:ascii="Times New Roman" w:eastAsia="Times New Roman" w:hAnsi="Times New Roman"/>
                <w:sz w:val="20"/>
              </w:rPr>
              <w:t>30/05/26</w:t>
            </w:r>
          </w:p>
        </w:tc>
      </w:tr>
      <w:tr w:rsidR="00303214" w14:paraId="4B4633C9" w14:textId="77777777" w:rsidTr="00C46B15">
        <w:trPr>
          <w:jc w:val="center"/>
        </w:trPr>
        <w:tc>
          <w:tcPr>
            <w:tcW w:w="2720" w:type="dxa"/>
            <w:vMerge/>
          </w:tcPr>
          <w:p w14:paraId="0D8256A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C426D00"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B5C8545" w14:textId="77777777" w:rsidR="00303214" w:rsidRDefault="00015222">
            <w:r>
              <w:rPr>
                <w:rFonts w:ascii="Times New Roman" w:eastAsia="Times New Roman" w:hAnsi="Times New Roman"/>
                <w:sz w:val="20"/>
              </w:rPr>
              <w:t>Ет және жеуге жарамды ет субөнімдері (HS кодтары: 02.01, 02.02, 02.03, 02.04, 02.05, 02.06, 02.07, 02.08 және 02.09) Су жануарлары мен шаянтәрізділер, моллюскілер және басқа да HS коды: a203. 03.03, 03.04, 03.06, 03.07 және 03.08) Сүт өнімдері, құс жұмыртқасы және табиғи бал (HS кодтары: 04.01, 04.07, 04.08 және 04.09) Жануарлардан алынатын өнімдер (HS коды: 05.04 өсімдік түтіктері және кейбір HS кодтары) 07.01, 07.02, 07.03, 07.04, 07.05, 07.06, 07.07, 07.08, 07.09, 07.10, 07.13 және 07.14 ж. 08.04, 08.05, 08.06, 08.07, 08.08, 08.09, 08.10, 08.11 және 08.14) Кофе, шай, мате және дәмдеуіштер (HS кодтары: 09.01, 09.02, 09.00, 09.00. 09.06, 09.07, 09.08, 09.09 және 09.10) Дәнді дақылдар (HS кодтары: 10.01, 10.02, 10.03, 10.04, 10.05, 10.06, 10.07 және басқа да майлар, 10.08 майлар және басқа да дәнді дақылдар) тұқымдар мен жемістер (HS кодтары: 12.01, 12.02, 12.04, 12.05, 12.06, 12.07, 12.10 және 12.12) Жануарлардан алынатын майлар мен майлар (HS кодтары: 15.01, 15.02 және 15.002 және 15.0806 коды HScoa1)</w:t>
            </w:r>
          </w:p>
        </w:tc>
        <w:tc>
          <w:tcPr>
            <w:tcW w:w="2720" w:type="dxa"/>
            <w:vMerge/>
          </w:tcPr>
          <w:p w14:paraId="277193F7" w14:textId="77777777" w:rsidR="00303214" w:rsidRDefault="00303214"/>
        </w:tc>
      </w:tr>
      <w:tr w:rsidR="00303214" w14:paraId="7B861D1F" w14:textId="77777777" w:rsidTr="00C46B15">
        <w:trPr>
          <w:jc w:val="center"/>
        </w:trPr>
        <w:tc>
          <w:tcPr>
            <w:tcW w:w="2720" w:type="dxa"/>
            <w:vMerge/>
          </w:tcPr>
          <w:p w14:paraId="5F3D83A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5F185FF"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2DAE7509" w14:textId="77777777" w:rsidR="00303214" w:rsidRDefault="00015222">
            <w:r>
              <w:rPr>
                <w:rFonts w:ascii="Times New Roman" w:eastAsia="Times New Roman" w:hAnsi="Times New Roman"/>
                <w:sz w:val="20"/>
              </w:rPr>
              <w:t>Максималды қалдық шектері (MDL) келесі ауылшаруашылық химикаттары үшін ұсынылады: Пестицид: Хлорантраниллипрол.</w:t>
            </w:r>
          </w:p>
        </w:tc>
        <w:tc>
          <w:tcPr>
            <w:tcW w:w="2720" w:type="dxa"/>
            <w:vMerge/>
          </w:tcPr>
          <w:p w14:paraId="18CC953E" w14:textId="77777777" w:rsidR="00303214" w:rsidRDefault="00303214"/>
        </w:tc>
      </w:tr>
      <w:tr w:rsidR="00303214" w14:paraId="3A9A6F8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1837E7" w14:textId="77777777" w:rsidR="00303214" w:rsidRDefault="00015222">
            <w:r>
              <w:rPr>
                <w:rFonts w:ascii="Times New Roman" w:eastAsia="Times New Roman" w:hAnsi="Times New Roman"/>
                <w:sz w:val="20"/>
              </w:rPr>
              <w:t>17</w:t>
            </w:r>
          </w:p>
        </w:tc>
        <w:tc>
          <w:tcPr>
            <w:tcW w:w="2720" w:type="dxa"/>
            <w:tcBorders>
              <w:top w:val="single" w:sz="8" w:space="0" w:color="000000"/>
              <w:left w:val="single" w:sz="8" w:space="0" w:color="000000"/>
              <w:bottom w:val="single" w:sz="8" w:space="0" w:color="000000"/>
              <w:right w:val="single" w:sz="8" w:space="0" w:color="000000"/>
            </w:tcBorders>
          </w:tcPr>
          <w:p w14:paraId="33258CAF" w14:textId="77777777" w:rsidR="00303214" w:rsidRDefault="00015222">
            <w:r>
              <w:rPr>
                <w:rFonts w:ascii="Times New Roman" w:eastAsia="Times New Roman" w:hAnsi="Times New Roman"/>
                <w:sz w:val="20"/>
              </w:rPr>
              <w:t>G/SPS/N/JPN/1396</w:t>
            </w:r>
          </w:p>
        </w:tc>
        <w:tc>
          <w:tcPr>
            <w:tcW w:w="5102" w:type="dxa"/>
            <w:tcBorders>
              <w:top w:val="single" w:sz="8" w:space="0" w:color="000000"/>
              <w:left w:val="single" w:sz="8" w:space="0" w:color="000000"/>
              <w:bottom w:val="single" w:sz="8" w:space="0" w:color="000000"/>
              <w:right w:val="single" w:sz="8" w:space="0" w:color="000000"/>
            </w:tcBorders>
          </w:tcPr>
          <w:p w14:paraId="4292E167"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DDFF5E" w14:textId="77777777" w:rsidR="00303214" w:rsidRDefault="00015222">
            <w:r>
              <w:rPr>
                <w:rFonts w:ascii="Times New Roman" w:eastAsia="Times New Roman" w:hAnsi="Times New Roman"/>
                <w:sz w:val="20"/>
              </w:rPr>
              <w:t>30/05/26</w:t>
            </w:r>
          </w:p>
        </w:tc>
      </w:tr>
      <w:tr w:rsidR="00303214" w14:paraId="026C367C" w14:textId="77777777" w:rsidTr="00C46B15">
        <w:trPr>
          <w:jc w:val="center"/>
        </w:trPr>
        <w:tc>
          <w:tcPr>
            <w:tcW w:w="2720" w:type="dxa"/>
            <w:vMerge/>
          </w:tcPr>
          <w:p w14:paraId="51B622C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360183C"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88E92A3" w14:textId="77777777" w:rsidR="00303214" w:rsidRDefault="00015222">
            <w:r>
              <w:rPr>
                <w:rFonts w:ascii="Times New Roman" w:eastAsia="Times New Roman" w:hAnsi="Times New Roman"/>
                <w:sz w:val="20"/>
              </w:rPr>
              <w:t xml:space="preserve">Ет және жеуге жарамды ет субөнімдері (HS кодтары: 02.01, 02.02, 02.03, 02.04, 02.05, 02.06, 02.07, 02.08 және 02.09) Сүт өнімдері, құс жұмыртқалары және табиғи бал (HS040.1, кодтары: HS040. 04.08 және 04.09) Жануарлардан алынатын өнімдер (HS коды: 05.04) Жеуге жарамды көкөністер және кейбір тамырлар мен түйнектер (HS кодтары: 07.01, 07.02, 07.04, 07.05, 07.07, 07.09, 07.10 және 07.10 және 07.10 және 04.07 жемістер, жеуге жарамды жемістер және жемістер кодтары: 08.01, 08.02, 08.04, 08.05, 08.07, 08.08, 08.09, 08.10, 08.11, 08.13 </w:t>
            </w:r>
            <w:r>
              <w:rPr>
                <w:rFonts w:ascii="Times New Roman" w:eastAsia="Times New Roman" w:hAnsi="Times New Roman"/>
                <w:sz w:val="20"/>
              </w:rPr>
              <w:lastRenderedPageBreak/>
              <w:t>және 08.14), шай, мате және дәмдеуіштер (HS кодтары: 090.02, 090.02, 090.03. 09.05, 09.06, 09.07, 09.08, 09.09 және 09.10) Дәнді дақылдар (HS кодтары: 10.01, 10.04, 10.07 және 10.08) Майлы және майлы дақылдар, басқа да дәнді дақылдар, кодтар мен жемістер (HS120.1) және 12.12) Жануарлардың тоң майлары мен майлары (HS кодтары: 15.01, 15.02 және 15.06)</w:t>
            </w:r>
          </w:p>
        </w:tc>
        <w:tc>
          <w:tcPr>
            <w:tcW w:w="2720" w:type="dxa"/>
            <w:vMerge/>
          </w:tcPr>
          <w:p w14:paraId="009C2CB8" w14:textId="77777777" w:rsidR="00303214" w:rsidRDefault="00303214"/>
        </w:tc>
      </w:tr>
      <w:tr w:rsidR="00303214" w14:paraId="5C81D3B8" w14:textId="77777777" w:rsidTr="00C46B15">
        <w:trPr>
          <w:jc w:val="center"/>
        </w:trPr>
        <w:tc>
          <w:tcPr>
            <w:tcW w:w="2720" w:type="dxa"/>
            <w:vMerge/>
          </w:tcPr>
          <w:p w14:paraId="0C72E9E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F83DA08"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70503C51" w14:textId="77777777" w:rsidR="00303214" w:rsidRDefault="00015222">
            <w:r>
              <w:rPr>
                <w:rFonts w:ascii="Times New Roman" w:eastAsia="Times New Roman" w:hAnsi="Times New Roman"/>
                <w:sz w:val="20"/>
              </w:rPr>
              <w:t>Максималды қалдық шектері (MDL) келесі ауылшаруашылық химикаттары үшін ұсынылады: Пестицид: Афидопиропен.</w:t>
            </w:r>
          </w:p>
        </w:tc>
        <w:tc>
          <w:tcPr>
            <w:tcW w:w="2720" w:type="dxa"/>
            <w:vMerge/>
          </w:tcPr>
          <w:p w14:paraId="5126E73C" w14:textId="77777777" w:rsidR="00303214" w:rsidRDefault="00303214"/>
        </w:tc>
      </w:tr>
      <w:tr w:rsidR="00303214" w14:paraId="6390DA7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A41B66" w14:textId="77777777" w:rsidR="00303214" w:rsidRDefault="00015222">
            <w:r>
              <w:rPr>
                <w:rFonts w:ascii="Times New Roman" w:eastAsia="Times New Roman" w:hAnsi="Times New Roman"/>
                <w:sz w:val="20"/>
              </w:rPr>
              <w:t>18</w:t>
            </w:r>
          </w:p>
        </w:tc>
        <w:tc>
          <w:tcPr>
            <w:tcW w:w="2720" w:type="dxa"/>
            <w:tcBorders>
              <w:top w:val="single" w:sz="8" w:space="0" w:color="000000"/>
              <w:left w:val="single" w:sz="8" w:space="0" w:color="000000"/>
              <w:bottom w:val="single" w:sz="8" w:space="0" w:color="000000"/>
              <w:right w:val="single" w:sz="8" w:space="0" w:color="000000"/>
            </w:tcBorders>
          </w:tcPr>
          <w:p w14:paraId="61BC04EC" w14:textId="77777777" w:rsidR="00303214" w:rsidRDefault="00015222">
            <w:r>
              <w:rPr>
                <w:rFonts w:ascii="Times New Roman" w:eastAsia="Times New Roman" w:hAnsi="Times New Roman"/>
                <w:sz w:val="20"/>
              </w:rPr>
              <w:t>G/SPS/N/UKR/261</w:t>
            </w:r>
          </w:p>
        </w:tc>
        <w:tc>
          <w:tcPr>
            <w:tcW w:w="5102" w:type="dxa"/>
            <w:tcBorders>
              <w:top w:val="single" w:sz="8" w:space="0" w:color="000000"/>
              <w:left w:val="single" w:sz="8" w:space="0" w:color="000000"/>
              <w:bottom w:val="single" w:sz="8" w:space="0" w:color="000000"/>
              <w:right w:val="single" w:sz="8" w:space="0" w:color="000000"/>
            </w:tcBorders>
          </w:tcPr>
          <w:p w14:paraId="0515CF18" w14:textId="77777777" w:rsidR="00303214" w:rsidRPr="00167C57" w:rsidRDefault="00015222">
            <w:pPr>
              <w:rPr>
                <w:lang w:val="ru-RU"/>
              </w:rPr>
            </w:pPr>
            <w:r>
              <w:rPr>
                <w:rFonts w:ascii="Times New Roman" w:eastAsia="Times New Roman" w:hAnsi="Times New Roman"/>
                <w:sz w:val="20"/>
              </w:rPr>
              <w:t xml:space="preserve">«Ветеринариялық дәрілік заттарды мемлекеттік тіркеу туралы ережені бекіту және Украина Министрлер Кабинетінің кейбір қаулыларының күші жойылды деп тану туралы» Украина Министрлер Кабинетінің қаулысының жобасы. </w:t>
            </w:r>
            <w:r w:rsidRPr="00167C57">
              <w:rPr>
                <w:rFonts w:ascii="Times New Roman" w:eastAsia="Times New Roman" w:hAnsi="Times New Roman"/>
                <w:sz w:val="20"/>
                <w:lang w:val="ru-RU"/>
              </w:rPr>
              <w:t>Тіл(дер): украин. Беттер саны: 179</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w:t>
            </w:r>
            <w:r>
              <w:rPr>
                <w:rFonts w:ascii="Times New Roman" w:eastAsia="Times New Roman" w:hAnsi="Times New Roman"/>
                <w:sz w:val="20"/>
              </w:rPr>
              <w:t>Documents</w:t>
            </w:r>
            <w:r w:rsidRPr="00167C57">
              <w:rPr>
                <w:rFonts w:ascii="Times New Roman" w:eastAsia="Times New Roman" w:hAnsi="Times New Roman"/>
                <w:sz w:val="20"/>
                <w:lang w:val="ru-RU"/>
              </w:rPr>
              <w:t>/</w:t>
            </w:r>
            <w:r>
              <w:rPr>
                <w:rFonts w:ascii="Times New Roman" w:eastAsia="Times New Roman" w:hAnsi="Times New Roman"/>
                <w:sz w:val="20"/>
              </w:rPr>
              <w:t>Detail</w:t>
            </w:r>
            <w:r w:rsidRPr="00167C57">
              <w:rPr>
                <w:rFonts w:ascii="Times New Roman" w:eastAsia="Times New Roman" w:hAnsi="Times New Roman"/>
                <w:sz w:val="20"/>
                <w:lang w:val="ru-RU"/>
              </w:rPr>
              <w:t>/20</w:t>
            </w:r>
            <w:r>
              <w:rPr>
                <w:rFonts w:ascii="Times New Roman" w:eastAsia="Times New Roman" w:hAnsi="Times New Roman"/>
                <w:sz w:val="20"/>
              </w:rPr>
              <w:t>efed</w:t>
            </w:r>
            <w:r w:rsidRPr="00167C57">
              <w:rPr>
                <w:rFonts w:ascii="Times New Roman" w:eastAsia="Times New Roman" w:hAnsi="Times New Roman"/>
                <w:sz w:val="20"/>
                <w:lang w:val="ru-RU"/>
              </w:rPr>
              <w:t>90-1</w:t>
            </w:r>
            <w:r>
              <w:rPr>
                <w:rFonts w:ascii="Times New Roman" w:eastAsia="Times New Roman" w:hAnsi="Times New Roman"/>
                <w:sz w:val="20"/>
              </w:rPr>
              <w:t>e</w:t>
            </w:r>
            <w:r w:rsidRPr="00167C57">
              <w:rPr>
                <w:rFonts w:ascii="Times New Roman" w:eastAsia="Times New Roman" w:hAnsi="Times New Roman"/>
                <w:sz w:val="20"/>
                <w:lang w:val="ru-RU"/>
              </w:rPr>
              <w:t>32-4</w:t>
            </w:r>
            <w:r>
              <w:rPr>
                <w:rFonts w:ascii="Times New Roman" w:eastAsia="Times New Roman" w:hAnsi="Times New Roman"/>
                <w:sz w:val="20"/>
              </w:rPr>
              <w:t>c</w:t>
            </w:r>
            <w:r w:rsidRPr="00167C57">
              <w:rPr>
                <w:rFonts w:ascii="Times New Roman" w:eastAsia="Times New Roman" w:hAnsi="Times New Roman"/>
                <w:sz w:val="20"/>
                <w:lang w:val="ru-RU"/>
              </w:rPr>
              <w:t>8</w:t>
            </w:r>
            <w:r>
              <w:rPr>
                <w:rFonts w:ascii="Times New Roman" w:eastAsia="Times New Roman" w:hAnsi="Times New Roman"/>
                <w:sz w:val="20"/>
              </w:rPr>
              <w:t>e</w:t>
            </w:r>
            <w:r w:rsidRPr="00167C57">
              <w:rPr>
                <w:rFonts w:ascii="Times New Roman" w:eastAsia="Times New Roman" w:hAnsi="Times New Roman"/>
                <w:sz w:val="20"/>
                <w:lang w:val="ru-RU"/>
              </w:rPr>
              <w:t>-995</w:t>
            </w:r>
            <w:r>
              <w:rPr>
                <w:rFonts w:ascii="Times New Roman" w:eastAsia="Times New Roman" w:hAnsi="Times New Roman"/>
                <w:sz w:val="20"/>
              </w:rPr>
              <w:t>e</w:t>
            </w:r>
            <w:r w:rsidRPr="00167C57">
              <w:rPr>
                <w:rFonts w:ascii="Times New Roman" w:eastAsia="Times New Roman" w:hAnsi="Times New Roman"/>
                <w:sz w:val="20"/>
                <w:lang w:val="ru-RU"/>
              </w:rPr>
              <w:t>-189390213</w:t>
            </w:r>
            <w:r>
              <w:rPr>
                <w:rFonts w:ascii="Times New Roman" w:eastAsia="Times New Roman" w:hAnsi="Times New Roman"/>
                <w:sz w:val="20"/>
              </w:rPr>
              <w:t>e</w:t>
            </w:r>
            <w:r w:rsidRPr="00167C57">
              <w:rPr>
                <w:rFonts w:ascii="Times New Roman" w:eastAsia="Times New Roman" w:hAnsi="Times New Roman"/>
                <w:sz w:val="20"/>
                <w:lang w:val="ru-RU"/>
              </w:rPr>
              <w:t>29?</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uk</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&amp;</w:t>
            </w:r>
            <w:r>
              <w:rPr>
                <w:rFonts w:ascii="Times New Roman" w:eastAsia="Times New Roman" w:hAnsi="Times New Roman"/>
                <w:sz w:val="20"/>
              </w:rPr>
              <w:t>title</w:t>
            </w:r>
            <w:r w:rsidRPr="00167C57">
              <w:rPr>
                <w:rFonts w:ascii="Times New Roman" w:eastAsia="Times New Roman" w:hAnsi="Times New Roman"/>
                <w:sz w:val="20"/>
                <w:lang w:val="ru-RU"/>
              </w:rPr>
              <w:t>=</w:t>
            </w:r>
            <w:r>
              <w:rPr>
                <w:rFonts w:ascii="Times New Roman" w:eastAsia="Times New Roman" w:hAnsi="Times New Roman"/>
                <w:sz w:val="20"/>
              </w:rPr>
              <w:t>ProktPostanoviKabinetuMinistrivUkrainiproZatverdzhenni</w:t>
            </w:r>
            <w:r w:rsidRPr="00167C57">
              <w:rPr>
                <w:rFonts w:ascii="Times New Roman" w:eastAsia="Times New Roman" w:hAnsi="Times New Roman"/>
                <w:sz w:val="20"/>
                <w:lang w:val="ru-RU"/>
              </w:rPr>
              <w:t xml:space="preserve"> аПоложенниаПроДержавнуРестцииуВетеринарнихЛикарскихЗасобивТаВизнанияТакими-ШоВтратилиЧиннистДеякихПостановКабинетМинстривУкраина</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/26_01734_01_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/26_01734_02_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/26_01734_03_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/26_01734_04_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/26_01734_05_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B67AC6" w14:textId="77777777" w:rsidR="00303214" w:rsidRDefault="00015222">
            <w:r>
              <w:rPr>
                <w:rFonts w:ascii="Times New Roman" w:eastAsia="Times New Roman" w:hAnsi="Times New Roman"/>
                <w:sz w:val="20"/>
              </w:rPr>
              <w:t>29/05/26</w:t>
            </w:r>
          </w:p>
        </w:tc>
      </w:tr>
      <w:tr w:rsidR="00303214" w14:paraId="442FCB17" w14:textId="77777777" w:rsidTr="00C46B15">
        <w:trPr>
          <w:jc w:val="center"/>
        </w:trPr>
        <w:tc>
          <w:tcPr>
            <w:tcW w:w="2720" w:type="dxa"/>
            <w:vMerge/>
          </w:tcPr>
          <w:p w14:paraId="4719ED9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8BC4B9D"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7AADA1BE" w14:textId="77777777" w:rsidR="00303214" w:rsidRDefault="00015222">
            <w:r>
              <w:rPr>
                <w:rFonts w:ascii="Times New Roman" w:eastAsia="Times New Roman" w:hAnsi="Times New Roman"/>
                <w:sz w:val="20"/>
              </w:rPr>
              <w:t>Ветеринариялық дәрілік заттар</w:t>
            </w:r>
          </w:p>
        </w:tc>
        <w:tc>
          <w:tcPr>
            <w:tcW w:w="2720" w:type="dxa"/>
            <w:vMerge/>
          </w:tcPr>
          <w:p w14:paraId="722302D0" w14:textId="77777777" w:rsidR="00303214" w:rsidRDefault="00303214"/>
        </w:tc>
      </w:tr>
      <w:tr w:rsidR="00303214" w14:paraId="4EA03C11" w14:textId="77777777" w:rsidTr="00C46B15">
        <w:trPr>
          <w:jc w:val="center"/>
        </w:trPr>
        <w:tc>
          <w:tcPr>
            <w:tcW w:w="2720" w:type="dxa"/>
            <w:vMerge/>
          </w:tcPr>
          <w:p w14:paraId="788F0FF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3654690" w14:textId="77777777" w:rsidR="00303214" w:rsidRDefault="00015222">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7F50BA48" w14:textId="77777777" w:rsidR="00303214" w:rsidRDefault="00015222">
            <w:r>
              <w:rPr>
                <w:rFonts w:ascii="Times New Roman" w:eastAsia="Times New Roman" w:hAnsi="Times New Roman"/>
                <w:sz w:val="20"/>
              </w:rPr>
              <w:t xml:space="preserve">Қаулы жобасы өнеркәсіптік әдіспен немесе өндірістік процесті қамтитын әдіспен өндірілген және нарыққа шығаруға арналған ветеринариялық дәрілік заттарды мемлекеттік тіркеуге қойылатын талаптарды белгілеу мақсатында әзірленді. </w:t>
            </w:r>
            <w:r>
              <w:rPr>
                <w:rFonts w:ascii="Times New Roman" w:eastAsia="Times New Roman" w:hAnsi="Times New Roman"/>
                <w:sz w:val="20"/>
              </w:rPr>
              <w:br/>
            </w:r>
            <w:r>
              <w:rPr>
                <w:rFonts w:ascii="Times New Roman" w:eastAsia="Times New Roman" w:hAnsi="Times New Roman"/>
                <w:sz w:val="20"/>
              </w:rPr>
              <w:br/>
              <w:t>Қаулы жобасында:</w:t>
            </w:r>
            <w:r>
              <w:rPr>
                <w:rFonts w:ascii="Times New Roman" w:eastAsia="Times New Roman" w:hAnsi="Times New Roman"/>
                <w:sz w:val="20"/>
              </w:rPr>
              <w:br/>
            </w:r>
            <w:r>
              <w:rPr>
                <w:rFonts w:ascii="Times New Roman" w:eastAsia="Times New Roman" w:hAnsi="Times New Roman"/>
                <w:sz w:val="20"/>
              </w:rPr>
              <w:br/>
              <w:t xml:space="preserve">- ветеринариялық дәрiлiк заттарды мемлекеттiк тiркеу, оның iшiнде өтiнiмдер мен қажеттi құжаттарды электронды түрде беру рәсiмдерi; Украинаның азық-түлік қауіпсіздігі және тұтынушылардың құқықтарын қорғау мемлекеттік қызметінің өтініштерін қарау; шешімдер қабылдау мерзімдері; өтініштерді қарауды тоқтата тұру негіздері; сәйкестікті растау рәсімдері, </w:t>
            </w:r>
            <w:r>
              <w:rPr>
                <w:rFonts w:ascii="Times New Roman" w:eastAsia="Times New Roman" w:hAnsi="Times New Roman"/>
                <w:sz w:val="20"/>
              </w:rPr>
              <w:lastRenderedPageBreak/>
              <w:t xml:space="preserve">мерзімдері мен алымдары; уәкілетті (тағайындалған) органның тіркеу дерекнамасының материалдары; мемлекеттік тіркеу туралы шешім қабылдау немесе мұндай тіркеуден бас тарту негіздері; </w:t>
            </w:r>
            <w:r>
              <w:rPr>
                <w:rFonts w:ascii="Times New Roman" w:eastAsia="Times New Roman" w:hAnsi="Times New Roman"/>
                <w:sz w:val="20"/>
              </w:rPr>
              <w:br/>
            </w:r>
            <w:r>
              <w:rPr>
                <w:rFonts w:ascii="Times New Roman" w:eastAsia="Times New Roman" w:hAnsi="Times New Roman"/>
                <w:sz w:val="20"/>
              </w:rPr>
              <w:br/>
              <w:t xml:space="preserve">- ветеринариялық препараттардың жекелеген түрлерін, оның ішінде микробқа қарсы ветеринариялық препараттарды мемлекеттік тіркеу туралы ерекше ережелер; құрамында генетикалық түрлендірілген организмдер бар немесе олардан тұратын ветеринариялық препараттар; тек экспортқа арналған ветеринариялық препараттар; жануарлардың хабарланатын немесе сирек кездесетін (экзотикалық) ауруларына қарсы иммунологиялық ветеринариялық препараттар, сондай-ақ генерикалық, гибридтік, аралас және гомеопатиялық ветеринариялық дәрілік заттар; </w:t>
            </w:r>
            <w:r>
              <w:rPr>
                <w:rFonts w:ascii="Times New Roman" w:eastAsia="Times New Roman" w:hAnsi="Times New Roman"/>
                <w:sz w:val="20"/>
              </w:rPr>
              <w:br/>
            </w:r>
            <w:r>
              <w:rPr>
                <w:rFonts w:ascii="Times New Roman" w:eastAsia="Times New Roman" w:hAnsi="Times New Roman"/>
                <w:sz w:val="20"/>
              </w:rPr>
              <w:br/>
              <w:t xml:space="preserve">- өтініштерге, тіркеу деректеріне және өтінішке қоса берілетін басқа да құжаттарға қойылатын талаптар; </w:t>
            </w:r>
            <w:r>
              <w:rPr>
                <w:rFonts w:ascii="Times New Roman" w:eastAsia="Times New Roman" w:hAnsi="Times New Roman"/>
                <w:sz w:val="20"/>
              </w:rPr>
              <w:br/>
            </w:r>
            <w:r>
              <w:rPr>
                <w:rFonts w:ascii="Times New Roman" w:eastAsia="Times New Roman" w:hAnsi="Times New Roman"/>
                <w:sz w:val="20"/>
              </w:rPr>
              <w:br/>
              <w:t xml:space="preserve">- мемлекеттік тіркеуді тоқтата тұру, қалпына келтіру және тоқтату шарттары; </w:t>
            </w:r>
            <w:r>
              <w:rPr>
                <w:rFonts w:ascii="Times New Roman" w:eastAsia="Times New Roman" w:hAnsi="Times New Roman"/>
                <w:sz w:val="20"/>
              </w:rPr>
              <w:br/>
            </w:r>
            <w:r>
              <w:rPr>
                <w:rFonts w:ascii="Times New Roman" w:eastAsia="Times New Roman" w:hAnsi="Times New Roman"/>
                <w:sz w:val="20"/>
              </w:rPr>
              <w:br/>
              <w:t xml:space="preserve">- өтінішті қарауды тоқтата тұру туралы хабарламада көрсетілген кемшіліктерді жою мерзімдері. </w:t>
            </w:r>
            <w:r>
              <w:rPr>
                <w:rFonts w:ascii="Times New Roman" w:eastAsia="Times New Roman" w:hAnsi="Times New Roman"/>
                <w:sz w:val="20"/>
              </w:rPr>
              <w:br/>
            </w:r>
            <w:r>
              <w:rPr>
                <w:rFonts w:ascii="Times New Roman" w:eastAsia="Times New Roman" w:hAnsi="Times New Roman"/>
                <w:sz w:val="20"/>
              </w:rPr>
              <w:br/>
              <w:t>Сондай-ақ қаулы жобасында Украинаның «Ветеринария және жануарларды қорғау туралы» Заңының тиісті өтпелі ережелерін ескере отырып, жекелеген ережелер үшін өтпелі кезеңдерді белгілеу ұсынылады, атап айтқанда:</w:t>
            </w:r>
            <w:r>
              <w:rPr>
                <w:rFonts w:ascii="Times New Roman" w:eastAsia="Times New Roman" w:hAnsi="Times New Roman"/>
                <w:sz w:val="20"/>
              </w:rPr>
              <w:br/>
            </w:r>
            <w:r>
              <w:rPr>
                <w:rFonts w:ascii="Times New Roman" w:eastAsia="Times New Roman" w:hAnsi="Times New Roman"/>
                <w:sz w:val="20"/>
              </w:rPr>
              <w:br/>
              <w:t xml:space="preserve">өндіріс орындарының GMP талаптарына сәйкестігін растайтын құжаттарды ұсыну туралы талапты қолданбау (2027 жылғы 1 шілдеге дейін); өтініштер мен басқа құжаттарды қағаз түрінде беру мүмкіндігі (2030 жылдың 1 наурызына дейін); генетикалық түрлендірілген ағзаларды зерттеуге, сынақтан өткізуге және тәуекелді бағалауға қатысты тіркеу дерекнамасына және растайтын құжаттарға қойылатын талаптардың болмауы (2026 жылдың 16 қыркүйегіне дейін) және тіркеу дерекнамасындағы тиісті озық тәжірибенің сақталуын көрсету талаптарының болмауы (2032 жылдың 1 шілдесіне дейін). </w:t>
            </w:r>
            <w:r>
              <w:rPr>
                <w:rFonts w:ascii="Times New Roman" w:eastAsia="Times New Roman" w:hAnsi="Times New Roman"/>
                <w:sz w:val="20"/>
              </w:rPr>
              <w:br/>
            </w:r>
            <w:r>
              <w:rPr>
                <w:rFonts w:ascii="Times New Roman" w:eastAsia="Times New Roman" w:hAnsi="Times New Roman"/>
                <w:sz w:val="20"/>
              </w:rPr>
              <w:br/>
              <w:t>Қарар жобасы жануарлардың денсаулығы мен әл-ауқаты туралы ұлттық заңнаманы Еуропалық Одақ заңнамасына сәйкестендіруге бағытталған. Бұл ТБТ келісімінде де айтылған.</w:t>
            </w:r>
          </w:p>
        </w:tc>
        <w:tc>
          <w:tcPr>
            <w:tcW w:w="2720" w:type="dxa"/>
            <w:vMerge/>
          </w:tcPr>
          <w:p w14:paraId="5707504B" w14:textId="77777777" w:rsidR="00303214" w:rsidRDefault="00303214"/>
        </w:tc>
      </w:tr>
      <w:tr w:rsidR="00303214" w14:paraId="0967FB1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42D2473" w14:textId="77777777" w:rsidR="00303214" w:rsidRDefault="00015222">
            <w:r>
              <w:rPr>
                <w:rFonts w:ascii="Times New Roman" w:eastAsia="Times New Roman" w:hAnsi="Times New Roman"/>
                <w:sz w:val="20"/>
              </w:rPr>
              <w:t>19</w:t>
            </w:r>
          </w:p>
        </w:tc>
        <w:tc>
          <w:tcPr>
            <w:tcW w:w="2720" w:type="dxa"/>
            <w:tcBorders>
              <w:top w:val="single" w:sz="8" w:space="0" w:color="000000"/>
              <w:left w:val="single" w:sz="8" w:space="0" w:color="000000"/>
              <w:bottom w:val="single" w:sz="8" w:space="0" w:color="000000"/>
              <w:right w:val="single" w:sz="8" w:space="0" w:color="000000"/>
            </w:tcBorders>
          </w:tcPr>
          <w:p w14:paraId="02DC4C89" w14:textId="77777777" w:rsidR="00303214" w:rsidRDefault="00015222">
            <w:r>
              <w:rPr>
                <w:rFonts w:ascii="Times New Roman" w:eastAsia="Times New Roman" w:hAnsi="Times New Roman"/>
                <w:sz w:val="20"/>
              </w:rPr>
              <w:t>G/SPS/N/NIC/283</w:t>
            </w:r>
          </w:p>
        </w:tc>
        <w:tc>
          <w:tcPr>
            <w:tcW w:w="5102" w:type="dxa"/>
            <w:tcBorders>
              <w:top w:val="single" w:sz="8" w:space="0" w:color="000000"/>
              <w:left w:val="single" w:sz="8" w:space="0" w:color="000000"/>
              <w:bottom w:val="single" w:sz="8" w:space="0" w:color="000000"/>
              <w:right w:val="single" w:sz="8" w:space="0" w:color="000000"/>
            </w:tcBorders>
          </w:tcPr>
          <w:p w14:paraId="5870E7E1" w14:textId="77777777" w:rsidR="00303214" w:rsidRPr="00167C57" w:rsidRDefault="00015222">
            <w:pPr>
              <w:rPr>
                <w:lang w:val="ru-RU"/>
              </w:rPr>
            </w:pPr>
            <w:r>
              <w:rPr>
                <w:rFonts w:ascii="Times New Roman" w:eastAsia="Times New Roman" w:hAnsi="Times New Roman"/>
                <w:sz w:val="20"/>
              </w:rPr>
              <w:t xml:space="preserve">164-2026-IPSA қарары, Коста-Рикадан шыққан тікенді фикус индика кактусының жапырақтарын импорттауға арналған фитосанитариялық талаптарды белгілеу (№ 164-2026-IPSA қарар. </w:t>
            </w:r>
            <w:r w:rsidRPr="00167C57">
              <w:rPr>
                <w:rFonts w:ascii="Times New Roman" w:eastAsia="Times New Roman" w:hAnsi="Times New Roman"/>
                <w:sz w:val="20"/>
                <w:lang w:val="ru-RU"/>
              </w:rPr>
              <w:t xml:space="preserve">Шығу жері Коста-Рика) Тіл(дер): </w:t>
            </w:r>
            <w:r w:rsidRPr="00167C57">
              <w:rPr>
                <w:rFonts w:ascii="Times New Roman" w:eastAsia="Times New Roman" w:hAnsi="Times New Roman"/>
                <w:sz w:val="20"/>
                <w:lang w:val="ru-RU"/>
              </w:rPr>
              <w:lastRenderedPageBreak/>
              <w:t>Испандық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NIC</w:t>
            </w:r>
            <w:r w:rsidRPr="00167C57">
              <w:rPr>
                <w:rFonts w:ascii="Times New Roman" w:eastAsia="Times New Roman" w:hAnsi="Times New Roman"/>
                <w:sz w:val="20"/>
                <w:lang w:val="ru-RU"/>
              </w:rPr>
              <w:t>/26_01743_00_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7C80D9" w14:textId="77777777" w:rsidR="00303214" w:rsidRDefault="00015222">
            <w:r>
              <w:rPr>
                <w:rFonts w:ascii="Times New Roman" w:eastAsia="Times New Roman" w:hAnsi="Times New Roman"/>
                <w:sz w:val="20"/>
              </w:rPr>
              <w:lastRenderedPageBreak/>
              <w:t>29/05/26</w:t>
            </w:r>
          </w:p>
        </w:tc>
      </w:tr>
      <w:tr w:rsidR="00303214" w14:paraId="7826FA4C" w14:textId="77777777" w:rsidTr="00C46B15">
        <w:trPr>
          <w:jc w:val="center"/>
        </w:trPr>
        <w:tc>
          <w:tcPr>
            <w:tcW w:w="2720" w:type="dxa"/>
            <w:vMerge/>
          </w:tcPr>
          <w:p w14:paraId="7517AD4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85FE23A"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017685BE" w14:textId="77777777" w:rsidR="00303214" w:rsidRDefault="00015222">
            <w:r>
              <w:rPr>
                <w:rFonts w:ascii="Times New Roman" w:eastAsia="Times New Roman" w:hAnsi="Times New Roman"/>
                <w:sz w:val="20"/>
              </w:rPr>
              <w:t>Тікенді алмұрт фикус индикалы кактус жапырақтары</w:t>
            </w:r>
          </w:p>
        </w:tc>
        <w:tc>
          <w:tcPr>
            <w:tcW w:w="2720" w:type="dxa"/>
            <w:vMerge/>
          </w:tcPr>
          <w:p w14:paraId="3AF5861E" w14:textId="77777777" w:rsidR="00303214" w:rsidRDefault="00303214"/>
        </w:tc>
      </w:tr>
      <w:tr w:rsidR="00303214" w14:paraId="5B03A32A" w14:textId="77777777" w:rsidTr="00C46B15">
        <w:trPr>
          <w:jc w:val="center"/>
        </w:trPr>
        <w:tc>
          <w:tcPr>
            <w:tcW w:w="2720" w:type="dxa"/>
            <w:vMerge/>
          </w:tcPr>
          <w:p w14:paraId="0A5D334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48482B5"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5A972CC6" w14:textId="77777777" w:rsidR="00303214" w:rsidRDefault="00015222">
            <w:r>
              <w:rPr>
                <w:rFonts w:ascii="Times New Roman" w:eastAsia="Times New Roman" w:hAnsi="Times New Roman"/>
                <w:sz w:val="20"/>
              </w:rPr>
              <w:t>Хабарлама мәтінінде Коста-Рикадан келетін Opuntia ficus-indica кактусының жапырақтарын әкелуге фитосанитариялық талаптар белгіленеді.1. Жүк жөнелтілімімен бірге өсімдік өнімі шығарылған елдің өсімдіктерді қорғау жөніндегі ұлттық ұйымы (NPPO) ресми тексеруден өткенін растайтын ресми фитосанитариялық сертификат болуы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749D8BA8" w14:textId="77777777" w:rsidR="00303214" w:rsidRDefault="00303214"/>
        </w:tc>
      </w:tr>
      <w:tr w:rsidR="00303214" w14:paraId="73F2879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5977B45" w14:textId="77777777" w:rsidR="00303214" w:rsidRDefault="00015222">
            <w:r>
              <w:rPr>
                <w:rFonts w:ascii="Times New Roman" w:eastAsia="Times New Roman" w:hAnsi="Times New Roman"/>
                <w:sz w:val="20"/>
              </w:rPr>
              <w:t>20</w:t>
            </w:r>
          </w:p>
        </w:tc>
        <w:tc>
          <w:tcPr>
            <w:tcW w:w="2720" w:type="dxa"/>
            <w:tcBorders>
              <w:top w:val="single" w:sz="8" w:space="0" w:color="000000"/>
              <w:left w:val="single" w:sz="8" w:space="0" w:color="000000"/>
              <w:bottom w:val="single" w:sz="8" w:space="0" w:color="000000"/>
              <w:right w:val="single" w:sz="8" w:space="0" w:color="000000"/>
            </w:tcBorders>
          </w:tcPr>
          <w:p w14:paraId="0F60C6F5" w14:textId="77777777" w:rsidR="00303214" w:rsidRDefault="00015222">
            <w:r>
              <w:rPr>
                <w:rFonts w:ascii="Times New Roman" w:eastAsia="Times New Roman" w:hAnsi="Times New Roman"/>
                <w:sz w:val="20"/>
              </w:rPr>
              <w:t>G/SPS/N/NIC/282</w:t>
            </w:r>
          </w:p>
        </w:tc>
        <w:tc>
          <w:tcPr>
            <w:tcW w:w="5102" w:type="dxa"/>
            <w:tcBorders>
              <w:top w:val="single" w:sz="8" w:space="0" w:color="000000"/>
              <w:left w:val="single" w:sz="8" w:space="0" w:color="000000"/>
              <w:bottom w:val="single" w:sz="8" w:space="0" w:color="000000"/>
              <w:right w:val="single" w:sz="8" w:space="0" w:color="000000"/>
            </w:tcBorders>
          </w:tcPr>
          <w:p w14:paraId="0EBD6406" w14:textId="77777777" w:rsidR="00303214" w:rsidRPr="00167C57" w:rsidRDefault="00015222">
            <w:pPr>
              <w:rPr>
                <w:lang w:val="ru-RU"/>
              </w:rPr>
            </w:pPr>
            <w:r>
              <w:rPr>
                <w:rFonts w:ascii="Times New Roman" w:eastAsia="Times New Roman" w:hAnsi="Times New Roman"/>
                <w:sz w:val="20"/>
              </w:rPr>
              <w:t xml:space="preserve">Коста-Рикадан шыққан Dracaena deremensis кесілген жапырақтарын импорттауға арналған фитосанитарлық талаптарды белгілеу туралы 163-2026-IPSA қарары (No 163-2026-IPSA қарар. </w:t>
            </w:r>
            <w:r w:rsidRPr="00167C57">
              <w:rPr>
                <w:rFonts w:ascii="Times New Roman" w:eastAsia="Times New Roman" w:hAnsi="Times New Roman"/>
                <w:sz w:val="20"/>
                <w:lang w:val="ru-RU"/>
              </w:rPr>
              <w:t>Тіл(дер): испанша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NIC</w:t>
            </w:r>
            <w:r w:rsidRPr="00167C57">
              <w:rPr>
                <w:rFonts w:ascii="Times New Roman" w:eastAsia="Times New Roman" w:hAnsi="Times New Roman"/>
                <w:sz w:val="20"/>
                <w:lang w:val="ru-RU"/>
              </w:rPr>
              <w:t>/26_01742_00_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B2E471" w14:textId="77777777" w:rsidR="00303214" w:rsidRDefault="00015222">
            <w:r>
              <w:rPr>
                <w:rFonts w:ascii="Times New Roman" w:eastAsia="Times New Roman" w:hAnsi="Times New Roman"/>
                <w:sz w:val="20"/>
              </w:rPr>
              <w:t>29/05/26</w:t>
            </w:r>
          </w:p>
        </w:tc>
      </w:tr>
      <w:tr w:rsidR="00303214" w14:paraId="1C4D0B23" w14:textId="77777777" w:rsidTr="00C46B15">
        <w:trPr>
          <w:jc w:val="center"/>
        </w:trPr>
        <w:tc>
          <w:tcPr>
            <w:tcW w:w="2720" w:type="dxa"/>
            <w:vMerge/>
          </w:tcPr>
          <w:p w14:paraId="3A494D3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9249718"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7BC53235" w14:textId="77777777" w:rsidR="00303214" w:rsidRDefault="00015222">
            <w:r>
              <w:rPr>
                <w:rFonts w:ascii="Times New Roman" w:eastAsia="Times New Roman" w:hAnsi="Times New Roman"/>
                <w:sz w:val="20"/>
              </w:rPr>
              <w:t>Дракаена ағашының жапырақтарын кесіңіз</w:t>
            </w:r>
          </w:p>
        </w:tc>
        <w:tc>
          <w:tcPr>
            <w:tcW w:w="2720" w:type="dxa"/>
            <w:vMerge/>
          </w:tcPr>
          <w:p w14:paraId="572407D3" w14:textId="77777777" w:rsidR="00303214" w:rsidRDefault="00303214"/>
        </w:tc>
      </w:tr>
      <w:tr w:rsidR="00303214" w14:paraId="55A120DA" w14:textId="77777777" w:rsidTr="00C46B15">
        <w:trPr>
          <w:jc w:val="center"/>
        </w:trPr>
        <w:tc>
          <w:tcPr>
            <w:tcW w:w="2720" w:type="dxa"/>
            <w:vMerge/>
          </w:tcPr>
          <w:p w14:paraId="52B0FD4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AF081A6"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27AAB1BF" w14:textId="77777777" w:rsidR="00303214" w:rsidRDefault="00015222">
            <w:r>
              <w:rPr>
                <w:rFonts w:ascii="Times New Roman" w:eastAsia="Times New Roman" w:hAnsi="Times New Roman"/>
                <w:sz w:val="20"/>
              </w:rPr>
              <w:t>Хабарлама мәтіні Коста-Рикадан шыққан Dracaena deremensis кесілген жапырақтарын әкелуге арналған фитосанитариялық талаптарды белгілейді.1. Жүк жөнелтілімімен бірге өсімдік өнімі шығарылған елдің өсімдіктерді қорғау жөніндегі ұлттық ұйымы (NPPO) ресми тексеруден өткенін растайтын ресми фитосанитариялық сертификат болуы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5A71AA5A" w14:textId="77777777" w:rsidR="00303214" w:rsidRDefault="00303214"/>
        </w:tc>
      </w:tr>
      <w:tr w:rsidR="00303214" w14:paraId="4BF94A9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1762317" w14:textId="77777777" w:rsidR="00303214" w:rsidRDefault="00015222">
            <w:r>
              <w:rPr>
                <w:rFonts w:ascii="Times New Roman" w:eastAsia="Times New Roman" w:hAnsi="Times New Roman"/>
                <w:sz w:val="20"/>
              </w:rPr>
              <w:t>21</w:t>
            </w:r>
          </w:p>
        </w:tc>
        <w:tc>
          <w:tcPr>
            <w:tcW w:w="2720" w:type="dxa"/>
            <w:tcBorders>
              <w:top w:val="single" w:sz="8" w:space="0" w:color="000000"/>
              <w:left w:val="single" w:sz="8" w:space="0" w:color="000000"/>
              <w:bottom w:val="single" w:sz="8" w:space="0" w:color="000000"/>
              <w:right w:val="single" w:sz="8" w:space="0" w:color="000000"/>
            </w:tcBorders>
          </w:tcPr>
          <w:p w14:paraId="4C2CDF4E" w14:textId="77777777" w:rsidR="00303214" w:rsidRDefault="00015222">
            <w:r>
              <w:rPr>
                <w:rFonts w:ascii="Times New Roman" w:eastAsia="Times New Roman" w:hAnsi="Times New Roman"/>
                <w:sz w:val="20"/>
              </w:rPr>
              <w:t>G/SPS/N/NIC/281</w:t>
            </w:r>
          </w:p>
        </w:tc>
        <w:tc>
          <w:tcPr>
            <w:tcW w:w="5102" w:type="dxa"/>
            <w:tcBorders>
              <w:top w:val="single" w:sz="8" w:space="0" w:color="000000"/>
              <w:left w:val="single" w:sz="8" w:space="0" w:color="000000"/>
              <w:bottom w:val="single" w:sz="8" w:space="0" w:color="000000"/>
              <w:right w:val="single" w:sz="8" w:space="0" w:color="000000"/>
            </w:tcBorders>
          </w:tcPr>
          <w:p w14:paraId="707F84C8" w14:textId="77777777" w:rsidR="00303214" w:rsidRDefault="00015222">
            <w:r>
              <w:rPr>
                <w:rFonts w:ascii="Times New Roman" w:eastAsia="Times New Roman" w:hAnsi="Times New Roman"/>
                <w:sz w:val="20"/>
              </w:rPr>
              <w:t xml:space="preserve">Коста-Рикадан шыққан Plumeria rubra кесілген гүлдерін импорттауға арналған фитосанитариялық талаптарды белгілеу туралы 162-2026-IPSA қарары (№ 162-2026-IPSA қарары, Origaria Costalumiat Costaria кесілген </w:t>
            </w:r>
            <w:r>
              <w:rPr>
                <w:rFonts w:ascii="Times New Roman" w:eastAsia="Times New Roman" w:hAnsi="Times New Roman"/>
                <w:sz w:val="20"/>
              </w:rPr>
              <w:lastRenderedPageBreak/>
              <w:t>гүлдерін импорттауға арналған фитосанитариялық талаптарды белгілеу) Тіл(дер): испанша беттер саны: 2</w:t>
            </w:r>
            <w:r>
              <w:rPr>
                <w:rFonts w:ascii="Times New Roman" w:eastAsia="Times New Roman" w:hAnsi="Times New Roman"/>
                <w:sz w:val="20"/>
              </w:rPr>
              <w:br/>
              <w:t>https://members.wto.org/crnattachments/2026/SPS/NIC/26_01741_00_s.pdf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15D780" w14:textId="77777777" w:rsidR="00303214" w:rsidRDefault="00015222">
            <w:r>
              <w:rPr>
                <w:rFonts w:ascii="Times New Roman" w:eastAsia="Times New Roman" w:hAnsi="Times New Roman"/>
                <w:sz w:val="20"/>
              </w:rPr>
              <w:lastRenderedPageBreak/>
              <w:t>29/05/26</w:t>
            </w:r>
          </w:p>
        </w:tc>
      </w:tr>
      <w:tr w:rsidR="00303214" w14:paraId="76688385" w14:textId="77777777" w:rsidTr="00C46B15">
        <w:trPr>
          <w:jc w:val="center"/>
        </w:trPr>
        <w:tc>
          <w:tcPr>
            <w:tcW w:w="2720" w:type="dxa"/>
            <w:vMerge/>
          </w:tcPr>
          <w:p w14:paraId="35AFCE8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49245E4"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6A900E8C" w14:textId="77777777" w:rsidR="00303214" w:rsidRDefault="00015222">
            <w:r>
              <w:rPr>
                <w:rFonts w:ascii="Times New Roman" w:eastAsia="Times New Roman" w:hAnsi="Times New Roman"/>
                <w:sz w:val="20"/>
              </w:rPr>
              <w:t>Плюмерия рубрасының кесілген гүлдері</w:t>
            </w:r>
          </w:p>
        </w:tc>
        <w:tc>
          <w:tcPr>
            <w:tcW w:w="2720" w:type="dxa"/>
            <w:vMerge/>
          </w:tcPr>
          <w:p w14:paraId="338AFF14" w14:textId="77777777" w:rsidR="00303214" w:rsidRDefault="00303214"/>
        </w:tc>
      </w:tr>
      <w:tr w:rsidR="00303214" w14:paraId="6F6CDDF0" w14:textId="77777777" w:rsidTr="00C46B15">
        <w:trPr>
          <w:jc w:val="center"/>
        </w:trPr>
        <w:tc>
          <w:tcPr>
            <w:tcW w:w="2720" w:type="dxa"/>
            <w:vMerge/>
          </w:tcPr>
          <w:p w14:paraId="228A7CA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5DDE053"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BF3A413" w14:textId="77777777" w:rsidR="00303214" w:rsidRDefault="00015222">
            <w:r>
              <w:rPr>
                <w:rFonts w:ascii="Times New Roman" w:eastAsia="Times New Roman" w:hAnsi="Times New Roman"/>
                <w:sz w:val="20"/>
              </w:rPr>
              <w:t>Хабарлама мәтіні Коста-Рикадан шыққан Plumeria rubra кесілген гүлдерін әкелуге фитосанитариялық талаптарды белгілейді.1. Жүк жөнелтілімімен бірге өсімдік өнімі шығарылған елдің өсімдіктерді қорғау жөніндегі ұлттық ұйымы (NPPO) ресми тексеруден өткенін растайтын ресми фитосанитариялық сертификат болуы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6CEA3129" w14:textId="77777777" w:rsidR="00303214" w:rsidRDefault="00303214"/>
        </w:tc>
      </w:tr>
      <w:tr w:rsidR="00303214" w14:paraId="6A1FE2FF"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8B3DB1" w14:textId="77777777" w:rsidR="00303214" w:rsidRDefault="00015222">
            <w:r>
              <w:rPr>
                <w:rFonts w:ascii="Times New Roman" w:eastAsia="Times New Roman" w:hAnsi="Times New Roman"/>
                <w:sz w:val="20"/>
              </w:rPr>
              <w:t>22</w:t>
            </w:r>
          </w:p>
        </w:tc>
        <w:tc>
          <w:tcPr>
            <w:tcW w:w="2720" w:type="dxa"/>
            <w:tcBorders>
              <w:top w:val="single" w:sz="8" w:space="0" w:color="000000"/>
              <w:left w:val="single" w:sz="8" w:space="0" w:color="000000"/>
              <w:bottom w:val="single" w:sz="8" w:space="0" w:color="000000"/>
              <w:right w:val="single" w:sz="8" w:space="0" w:color="000000"/>
            </w:tcBorders>
          </w:tcPr>
          <w:p w14:paraId="7ECA92BA" w14:textId="77777777" w:rsidR="00303214" w:rsidRDefault="00015222">
            <w:r>
              <w:rPr>
                <w:rFonts w:ascii="Times New Roman" w:eastAsia="Times New Roman" w:hAnsi="Times New Roman"/>
                <w:sz w:val="20"/>
              </w:rPr>
              <w:t>G/SPS/N/NIC/280</w:t>
            </w:r>
          </w:p>
        </w:tc>
        <w:tc>
          <w:tcPr>
            <w:tcW w:w="5102" w:type="dxa"/>
            <w:tcBorders>
              <w:top w:val="single" w:sz="8" w:space="0" w:color="000000"/>
              <w:left w:val="single" w:sz="8" w:space="0" w:color="000000"/>
              <w:bottom w:val="single" w:sz="8" w:space="0" w:color="000000"/>
              <w:right w:val="single" w:sz="8" w:space="0" w:color="000000"/>
            </w:tcBorders>
          </w:tcPr>
          <w:p w14:paraId="3C6BEB32" w14:textId="77777777" w:rsidR="00303214" w:rsidRDefault="00015222">
            <w:r>
              <w:rPr>
                <w:rFonts w:ascii="Times New Roman" w:eastAsia="Times New Roman" w:hAnsi="Times New Roman"/>
                <w:sz w:val="20"/>
              </w:rPr>
              <w:t>Америка Құрама Штаттарында өндірілген дайын темекінің (Nicotiana tabacum) импортына арналған фитосанитарлық талаптарды белгілеу туралы 159-2026-IPSA қарары (Nicotiana tabacum) (Nicotiana tabacum) импортына арналған фитосанитарлық талаптарды белгілейтін № 159-2026 қарар. Құрама Штаттарда өндірілген) Тіл(дер): Испан тілі Беттер саны: 2 https: / /members.wto.org/crnattachments/2026/SPS/NIC/26_01740_00_s.pdf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2AC04C" w14:textId="77777777" w:rsidR="00303214" w:rsidRDefault="00015222">
            <w:r>
              <w:rPr>
                <w:rFonts w:ascii="Times New Roman" w:eastAsia="Times New Roman" w:hAnsi="Times New Roman"/>
                <w:sz w:val="20"/>
              </w:rPr>
              <w:t>29/05/26</w:t>
            </w:r>
          </w:p>
        </w:tc>
      </w:tr>
      <w:tr w:rsidR="00303214" w14:paraId="3D41CA7F" w14:textId="77777777" w:rsidTr="00C46B15">
        <w:trPr>
          <w:jc w:val="center"/>
        </w:trPr>
        <w:tc>
          <w:tcPr>
            <w:tcW w:w="2720" w:type="dxa"/>
            <w:vMerge/>
          </w:tcPr>
          <w:p w14:paraId="6454441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FC56FC4"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245D6F46" w14:textId="77777777" w:rsidR="00303214" w:rsidRDefault="00015222">
            <w:r>
              <w:rPr>
                <w:rFonts w:ascii="Times New Roman" w:eastAsia="Times New Roman" w:hAnsi="Times New Roman"/>
                <w:sz w:val="20"/>
              </w:rPr>
              <w:t>Шикі темекі (Nicotiana tabacum)</w:t>
            </w:r>
          </w:p>
        </w:tc>
        <w:tc>
          <w:tcPr>
            <w:tcW w:w="2720" w:type="dxa"/>
            <w:vMerge/>
          </w:tcPr>
          <w:p w14:paraId="2F828555" w14:textId="77777777" w:rsidR="00303214" w:rsidRDefault="00303214"/>
        </w:tc>
      </w:tr>
      <w:tr w:rsidR="00303214" w14:paraId="64D0ACD6" w14:textId="77777777" w:rsidTr="00C46B15">
        <w:trPr>
          <w:jc w:val="center"/>
        </w:trPr>
        <w:tc>
          <w:tcPr>
            <w:tcW w:w="2720" w:type="dxa"/>
            <w:vMerge/>
          </w:tcPr>
          <w:p w14:paraId="200241F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1A902FD"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BE4531E" w14:textId="77777777" w:rsidR="00303214" w:rsidRDefault="00015222">
            <w:r>
              <w:rPr>
                <w:rFonts w:ascii="Times New Roman" w:eastAsia="Times New Roman" w:hAnsi="Times New Roman"/>
                <w:sz w:val="20"/>
              </w:rPr>
              <w:t>Хабарландырылған қарар Америка Құрама Штаттарында өндірілген өңделмеген темекі (Nicotiana tabacum) импортына фитосанитарлық талаптарды белгілейді.1. Жүкке өсімдікті қорғау жөніндегі ұлттық ұйым (NPPO) берген ресми фитосанитариялық сертификат, өсімдік өнімі сынақтан өткені және құрамында: Stegobium paniceum жоқ екендігі туралы қосымша декларация болуы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21556A03" w14:textId="77777777" w:rsidR="00303214" w:rsidRDefault="00303214"/>
        </w:tc>
      </w:tr>
      <w:tr w:rsidR="00303214" w14:paraId="70A564E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4836CFA" w14:textId="77777777" w:rsidR="00303214" w:rsidRDefault="00015222">
            <w:r>
              <w:rPr>
                <w:rFonts w:ascii="Times New Roman" w:eastAsia="Times New Roman" w:hAnsi="Times New Roman"/>
                <w:sz w:val="20"/>
              </w:rPr>
              <w:lastRenderedPageBreak/>
              <w:t>23</w:t>
            </w:r>
          </w:p>
        </w:tc>
        <w:tc>
          <w:tcPr>
            <w:tcW w:w="2720" w:type="dxa"/>
            <w:tcBorders>
              <w:top w:val="single" w:sz="8" w:space="0" w:color="000000"/>
              <w:left w:val="single" w:sz="8" w:space="0" w:color="000000"/>
              <w:bottom w:val="single" w:sz="8" w:space="0" w:color="000000"/>
              <w:right w:val="single" w:sz="8" w:space="0" w:color="000000"/>
            </w:tcBorders>
          </w:tcPr>
          <w:p w14:paraId="30F8877E" w14:textId="77777777" w:rsidR="00303214" w:rsidRDefault="00015222">
            <w:r>
              <w:rPr>
                <w:rFonts w:ascii="Times New Roman" w:eastAsia="Times New Roman" w:hAnsi="Times New Roman"/>
                <w:sz w:val="20"/>
              </w:rPr>
              <w:t>G/SPS/N/EU/938</w:t>
            </w:r>
          </w:p>
        </w:tc>
        <w:tc>
          <w:tcPr>
            <w:tcW w:w="5102" w:type="dxa"/>
            <w:tcBorders>
              <w:top w:val="single" w:sz="8" w:space="0" w:color="000000"/>
              <w:left w:val="single" w:sz="8" w:space="0" w:color="000000"/>
              <w:bottom w:val="single" w:sz="8" w:space="0" w:color="000000"/>
              <w:right w:val="single" w:sz="8" w:space="0" w:color="000000"/>
            </w:tcBorders>
          </w:tcPr>
          <w:p w14:paraId="4972A9FD" w14:textId="77777777" w:rsidR="00303214" w:rsidRDefault="00015222">
            <w:r>
              <w:rPr>
                <w:rFonts w:ascii="Times New Roman" w:eastAsia="Times New Roman" w:hAnsi="Times New Roman"/>
                <w:sz w:val="20"/>
              </w:rPr>
              <w:t>Benth Pogostemon cablin пачули эфир майын пайдалануға рұқсат беру туралы Комиссияның 2026 жылғы 11 наурыздағы (ЕО) 2026/528 іске асыру ережесі. жануарлардың барлық түрлеріне арналған азық қоспасы ретінде (Еуропалық экономикалық аймақ мәтіні). Тіл(дер): ағылшын, француз және испан тілдері. Беттер саны: 5</w:t>
            </w:r>
            <w:r>
              <w:rPr>
                <w:rFonts w:ascii="Times New Roman" w:eastAsia="Times New Roman" w:hAnsi="Times New Roman"/>
                <w:sz w:val="20"/>
              </w:rPr>
              <w:br/>
              <w:t>https://members.wto.org/crnattachments/2026/SPS/EEC/26_01729_00_e.pdf</w:t>
            </w:r>
            <w:r>
              <w:rPr>
                <w:rFonts w:ascii="Times New Roman" w:eastAsia="Times New Roman" w:hAnsi="Times New Roman"/>
                <w:sz w:val="20"/>
              </w:rPr>
              <w:br/>
              <w:t>https://members.wto.org/crnattachments/2026/SPS/EEC/26_01729_00_f.pdf</w:t>
            </w:r>
            <w:r>
              <w:rPr>
                <w:rFonts w:ascii="Times New Roman" w:eastAsia="Times New Roman" w:hAnsi="Times New Roman"/>
                <w:sz w:val="20"/>
              </w:rPr>
              <w:br/>
              <w:t>https://members.wto.org/crnattachments/2026/SPS/EEC/26_01729_00_s.pdf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F0381C" w14:textId="77777777" w:rsidR="00303214" w:rsidRDefault="00015222">
            <w:r>
              <w:rPr>
                <w:rFonts w:ascii="Times New Roman" w:eastAsia="Times New Roman" w:hAnsi="Times New Roman"/>
                <w:sz w:val="20"/>
              </w:rPr>
              <w:t>-</w:t>
            </w:r>
          </w:p>
        </w:tc>
      </w:tr>
      <w:tr w:rsidR="00303214" w14:paraId="44598324" w14:textId="77777777" w:rsidTr="00C46B15">
        <w:trPr>
          <w:jc w:val="center"/>
        </w:trPr>
        <w:tc>
          <w:tcPr>
            <w:tcW w:w="2720" w:type="dxa"/>
            <w:vMerge/>
          </w:tcPr>
          <w:p w14:paraId="141D173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B104111"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799D09D5"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188F165C" w14:textId="77777777" w:rsidR="00303214" w:rsidRDefault="00303214"/>
        </w:tc>
      </w:tr>
      <w:tr w:rsidR="00303214" w14:paraId="64B863A4" w14:textId="77777777" w:rsidTr="00C46B15">
        <w:trPr>
          <w:jc w:val="center"/>
        </w:trPr>
        <w:tc>
          <w:tcPr>
            <w:tcW w:w="2720" w:type="dxa"/>
            <w:vMerge/>
          </w:tcPr>
          <w:p w14:paraId="3908CD0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1AD596F"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124CC866" w14:textId="77777777" w:rsidR="00303214" w:rsidRDefault="00015222">
            <w:r>
              <w:rPr>
                <w:rFonts w:ascii="Times New Roman" w:eastAsia="Times New Roman" w:hAnsi="Times New Roman"/>
                <w:sz w:val="20"/>
              </w:rPr>
              <w:t>Заңмен қамтылған зат жануарлардың барлық түрлеріне жемдік қоспа ретінде рұқсат етілген. (EC) № 1831/2003 Регламенттің 10-бабына сәйкес осы затты қайта авторизациялауға өтінім берілді. Еуропалық азық-түлік қауіпсіздігі органы (EFSA) жүргізген өтініш беруші ұсынған құжаттаманың ғылыми сараптамасының оң қорытындысы негізінде бұл зат белгілі бір шарттарда «сенсорлық қоспалар» қоспалар санатындағы және «дәмдік қоспалар» функционалдық тобында жануарлардың барлық түрлері үшін азықтық қоспа ретінде қайта рұқсат етілген. шарттары Заңның қосымшасында егжей-тегжейлі көрсетілген. Мүдделі тараптардың жаңа рұқсаттың талаптарын орындауы үшін өтпелі кезең қарастырылған.</w:t>
            </w:r>
          </w:p>
        </w:tc>
        <w:tc>
          <w:tcPr>
            <w:tcW w:w="2720" w:type="dxa"/>
            <w:vMerge/>
          </w:tcPr>
          <w:p w14:paraId="26B0B910" w14:textId="77777777" w:rsidR="00303214" w:rsidRDefault="00303214"/>
        </w:tc>
      </w:tr>
      <w:tr w:rsidR="00303214" w14:paraId="0F9F43D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D379B3" w14:textId="77777777" w:rsidR="00303214" w:rsidRDefault="00015222">
            <w:r>
              <w:rPr>
                <w:rFonts w:ascii="Times New Roman" w:eastAsia="Times New Roman" w:hAnsi="Times New Roman"/>
                <w:sz w:val="20"/>
              </w:rPr>
              <w:t>24</w:t>
            </w:r>
          </w:p>
        </w:tc>
        <w:tc>
          <w:tcPr>
            <w:tcW w:w="2720" w:type="dxa"/>
            <w:tcBorders>
              <w:top w:val="single" w:sz="8" w:space="0" w:color="000000"/>
              <w:left w:val="single" w:sz="8" w:space="0" w:color="000000"/>
              <w:bottom w:val="single" w:sz="8" w:space="0" w:color="000000"/>
              <w:right w:val="single" w:sz="8" w:space="0" w:color="000000"/>
            </w:tcBorders>
          </w:tcPr>
          <w:p w14:paraId="1BF089D1" w14:textId="77777777" w:rsidR="00303214" w:rsidRDefault="00015222">
            <w:r>
              <w:rPr>
                <w:rFonts w:ascii="Times New Roman" w:eastAsia="Times New Roman" w:hAnsi="Times New Roman"/>
                <w:sz w:val="20"/>
              </w:rPr>
              <w:t>G/SPS/N/EU/937</w:t>
            </w:r>
          </w:p>
        </w:tc>
        <w:tc>
          <w:tcPr>
            <w:tcW w:w="5102" w:type="dxa"/>
            <w:tcBorders>
              <w:top w:val="single" w:sz="8" w:space="0" w:color="000000"/>
              <w:left w:val="single" w:sz="8" w:space="0" w:color="000000"/>
              <w:bottom w:val="single" w:sz="8" w:space="0" w:color="000000"/>
              <w:right w:val="single" w:sz="8" w:space="0" w:color="000000"/>
            </w:tcBorders>
          </w:tcPr>
          <w:p w14:paraId="75E3DCD5" w14:textId="77777777" w:rsidR="00303214" w:rsidRDefault="00015222">
            <w:r>
              <w:rPr>
                <w:rFonts w:ascii="Times New Roman" w:eastAsia="Times New Roman" w:hAnsi="Times New Roman"/>
                <w:sz w:val="20"/>
              </w:rPr>
              <w:t>Акация сағызын жануарлардың барлық түрлеріне жемдік қоспа ретінде пайдалануға рұқсат беру туралы (ЕО) 2026 жылғы 11 наурыздағы 2026/540 Комиссияның іске асыру жөніндегі ережесі (EEA мәтіні). Тіл(дер): ағылшын, француз және испан тілдері. Беттер саны: 6</w:t>
            </w:r>
            <w:r>
              <w:rPr>
                <w:rFonts w:ascii="Times New Roman" w:eastAsia="Times New Roman" w:hAnsi="Times New Roman"/>
                <w:sz w:val="20"/>
              </w:rPr>
              <w:br/>
              <w:t>https://members.wto.org/crnattachments/2026/SPS/EEC/26_01723_00_e.pdf</w:t>
            </w:r>
            <w:r>
              <w:rPr>
                <w:rFonts w:ascii="Times New Roman" w:eastAsia="Times New Roman" w:hAnsi="Times New Roman"/>
                <w:sz w:val="20"/>
              </w:rPr>
              <w:br/>
              <w:t>https://members.wto.org/crnattachments/2026/SPS/EEC/26_01723_00_f.pdf</w:t>
            </w:r>
            <w:r>
              <w:rPr>
                <w:rFonts w:ascii="Times New Roman" w:eastAsia="Times New Roman" w:hAnsi="Times New Roman"/>
                <w:sz w:val="20"/>
              </w:rPr>
              <w:br/>
              <w:t>https://members.wto.org/crnattachments/2026/SPS/EEC/26_01723_00_s.pdf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9BC347" w14:textId="77777777" w:rsidR="00303214" w:rsidRDefault="00015222">
            <w:r>
              <w:rPr>
                <w:rFonts w:ascii="Times New Roman" w:eastAsia="Times New Roman" w:hAnsi="Times New Roman"/>
                <w:sz w:val="20"/>
              </w:rPr>
              <w:t>-</w:t>
            </w:r>
          </w:p>
        </w:tc>
      </w:tr>
      <w:tr w:rsidR="00303214" w14:paraId="12EC25D5" w14:textId="77777777" w:rsidTr="00C46B15">
        <w:trPr>
          <w:jc w:val="center"/>
        </w:trPr>
        <w:tc>
          <w:tcPr>
            <w:tcW w:w="2720" w:type="dxa"/>
            <w:vMerge/>
          </w:tcPr>
          <w:p w14:paraId="6BFAB97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CAAF290"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1528456C"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44FC022C" w14:textId="77777777" w:rsidR="00303214" w:rsidRDefault="00303214"/>
        </w:tc>
      </w:tr>
      <w:tr w:rsidR="00303214" w14:paraId="0EA492D5" w14:textId="77777777" w:rsidTr="00C46B15">
        <w:trPr>
          <w:jc w:val="center"/>
        </w:trPr>
        <w:tc>
          <w:tcPr>
            <w:tcW w:w="2720" w:type="dxa"/>
            <w:vMerge/>
          </w:tcPr>
          <w:p w14:paraId="087419A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909A549"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216DE80" w14:textId="77777777" w:rsidR="00303214" w:rsidRDefault="00015222">
            <w:r>
              <w:rPr>
                <w:rFonts w:ascii="Times New Roman" w:eastAsia="Times New Roman" w:hAnsi="Times New Roman"/>
                <w:sz w:val="20"/>
              </w:rPr>
              <w:t xml:space="preserve">Заңмен қамтылған зат жануарлардың барлық түрлеріне жемдік қоспа ретінде рұқсат етілген. (EC) № 1831/2003 Регламенттің 10-бабына сәйкес осы затты қайта авторизациялауға өтінім берілді. Тамақ өнімдерінің қауіпсіздігі жөніндегі Еуропалық орган (EFSA) жүргізген өтініш беруші ұсынған дерекнамаға ғылыми сараптаманың оң қорытындысы негізінде бұл зат «өңдеуге көмекші құралдар» қоспалар санатындағы </w:t>
            </w:r>
            <w:r>
              <w:rPr>
                <w:rFonts w:ascii="Times New Roman" w:eastAsia="Times New Roman" w:hAnsi="Times New Roman"/>
                <w:sz w:val="20"/>
              </w:rPr>
              <w:lastRenderedPageBreak/>
              <w:t>және «эмульгаторлар» функционалдық топтарында және «тұрақтандырғыштар» функционалдық топтарында, Заңның қосымшасына сәйкес, жануарлардың барлық түрлері үшін азық-түлік қоспасы ретінде қайта рұқсат етілген. Мүдделі тараптардың рұқсат берудің жаңа талаптарын орындауы үшін өтпелі кезең қарастырылған.</w:t>
            </w:r>
          </w:p>
        </w:tc>
        <w:tc>
          <w:tcPr>
            <w:tcW w:w="2720" w:type="dxa"/>
            <w:vMerge/>
          </w:tcPr>
          <w:p w14:paraId="3262AD71" w14:textId="77777777" w:rsidR="00303214" w:rsidRDefault="00303214"/>
        </w:tc>
      </w:tr>
      <w:tr w:rsidR="00303214" w14:paraId="6756BCE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AA1B37E" w14:textId="77777777" w:rsidR="00303214" w:rsidRDefault="00015222">
            <w:r>
              <w:rPr>
                <w:rFonts w:ascii="Times New Roman" w:eastAsia="Times New Roman" w:hAnsi="Times New Roman"/>
                <w:sz w:val="20"/>
              </w:rPr>
              <w:t>25</w:t>
            </w:r>
          </w:p>
        </w:tc>
        <w:tc>
          <w:tcPr>
            <w:tcW w:w="2720" w:type="dxa"/>
            <w:tcBorders>
              <w:top w:val="single" w:sz="8" w:space="0" w:color="000000"/>
              <w:left w:val="single" w:sz="8" w:space="0" w:color="000000"/>
              <w:bottom w:val="single" w:sz="8" w:space="0" w:color="000000"/>
              <w:right w:val="single" w:sz="8" w:space="0" w:color="000000"/>
            </w:tcBorders>
          </w:tcPr>
          <w:p w14:paraId="086FD8DF" w14:textId="77777777" w:rsidR="00303214" w:rsidRDefault="00015222">
            <w:r>
              <w:rPr>
                <w:rFonts w:ascii="Times New Roman" w:eastAsia="Times New Roman" w:hAnsi="Times New Roman"/>
                <w:sz w:val="20"/>
              </w:rPr>
              <w:t>G/SPS/N/COL/395/Add.1</w:t>
            </w:r>
          </w:p>
        </w:tc>
        <w:tc>
          <w:tcPr>
            <w:tcW w:w="5102" w:type="dxa"/>
            <w:tcBorders>
              <w:top w:val="single" w:sz="8" w:space="0" w:color="000000"/>
              <w:left w:val="single" w:sz="8" w:space="0" w:color="000000"/>
              <w:bottom w:val="single" w:sz="8" w:space="0" w:color="000000"/>
              <w:right w:val="single" w:sz="8" w:space="0" w:color="000000"/>
            </w:tcBorders>
          </w:tcPr>
          <w:p w14:paraId="45DF8C4C" w14:textId="77777777" w:rsidR="00303214" w:rsidRDefault="00015222">
            <w:r>
              <w:rPr>
                <w:rFonts w:ascii="Times New Roman" w:eastAsia="Times New Roman" w:hAnsi="Times New Roman"/>
                <w:sz w:val="20"/>
              </w:rPr>
              <w:t>2026 жылы 27 наурызда алынған келесі хабарлама Колумбия делегациясының өтініші бойынша таратылуда.</w:t>
            </w:r>
            <w:r>
              <w:rPr>
                <w:rFonts w:ascii="Times New Roman" w:eastAsia="Times New Roman" w:hAnsi="Times New Roman"/>
                <w:sz w:val="20"/>
              </w:rPr>
              <w:br/>
              <w:t>Дерегуляция</w:t>
            </w:r>
            <w:r>
              <w:rPr>
                <w:rFonts w:ascii="Times New Roman" w:eastAsia="Times New Roman" w:hAnsi="Times New Roman"/>
                <w:sz w:val="20"/>
              </w:rPr>
              <w:br/>
              <w:t>Басқалар: HPAI жұқтыру қаупі бар тірі құстардың, генетикалық материалдың, өнімдердің және жанама өнімдердің импорты қарардың 2-бабының ережелеріне сәйкес тиісті мерзімдерді қоса алғанда, екі ел арасында келісілген санитарлық талаптарға сәйкес келуі керек.</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161CAC" w14:textId="77777777" w:rsidR="00303214" w:rsidRDefault="00015222">
            <w:r>
              <w:rPr>
                <w:rFonts w:ascii="Times New Roman" w:eastAsia="Times New Roman" w:hAnsi="Times New Roman"/>
                <w:sz w:val="20"/>
              </w:rPr>
              <w:t>-</w:t>
            </w:r>
          </w:p>
        </w:tc>
      </w:tr>
      <w:tr w:rsidR="00303214" w14:paraId="77E43B1D" w14:textId="77777777" w:rsidTr="00C46B15">
        <w:trPr>
          <w:jc w:val="center"/>
        </w:trPr>
        <w:tc>
          <w:tcPr>
            <w:tcW w:w="2720" w:type="dxa"/>
            <w:vMerge/>
          </w:tcPr>
          <w:p w14:paraId="0599387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2180B90"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4F808773" w14:textId="77777777" w:rsidR="00303214" w:rsidRDefault="00015222">
            <w:r>
              <w:rPr>
                <w:rFonts w:ascii="Times New Roman" w:eastAsia="Times New Roman" w:hAnsi="Times New Roman"/>
                <w:sz w:val="20"/>
              </w:rPr>
              <w:t>-</w:t>
            </w:r>
          </w:p>
        </w:tc>
        <w:tc>
          <w:tcPr>
            <w:tcW w:w="2720" w:type="dxa"/>
            <w:vMerge/>
          </w:tcPr>
          <w:p w14:paraId="10D93573" w14:textId="77777777" w:rsidR="00303214" w:rsidRDefault="00303214"/>
        </w:tc>
      </w:tr>
      <w:tr w:rsidR="00303214" w14:paraId="417292D1" w14:textId="77777777" w:rsidTr="00C46B15">
        <w:trPr>
          <w:jc w:val="center"/>
        </w:trPr>
        <w:tc>
          <w:tcPr>
            <w:tcW w:w="2720" w:type="dxa"/>
            <w:vMerge/>
          </w:tcPr>
          <w:p w14:paraId="09BCCC8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AFF6722" w14:textId="77777777" w:rsidR="00303214" w:rsidRDefault="00015222">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23244225" w14:textId="77777777" w:rsidR="00303214" w:rsidRDefault="00015222">
            <w:r>
              <w:rPr>
                <w:rFonts w:ascii="Times New Roman" w:eastAsia="Times New Roman" w:hAnsi="Times New Roman"/>
                <w:sz w:val="20"/>
              </w:rPr>
              <w:t>-</w:t>
            </w:r>
          </w:p>
        </w:tc>
        <w:tc>
          <w:tcPr>
            <w:tcW w:w="2720" w:type="dxa"/>
            <w:vMerge/>
          </w:tcPr>
          <w:p w14:paraId="410A4129" w14:textId="77777777" w:rsidR="00303214" w:rsidRDefault="00303214"/>
        </w:tc>
      </w:tr>
      <w:tr w:rsidR="00303214" w14:paraId="0D15F80F"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773C5B" w14:textId="77777777" w:rsidR="00303214" w:rsidRDefault="00015222">
            <w:r>
              <w:rPr>
                <w:rFonts w:ascii="Times New Roman" w:eastAsia="Times New Roman" w:hAnsi="Times New Roman"/>
                <w:sz w:val="20"/>
              </w:rPr>
              <w:t>26</w:t>
            </w:r>
          </w:p>
        </w:tc>
        <w:tc>
          <w:tcPr>
            <w:tcW w:w="2720" w:type="dxa"/>
            <w:tcBorders>
              <w:top w:val="single" w:sz="8" w:space="0" w:color="000000"/>
              <w:left w:val="single" w:sz="8" w:space="0" w:color="000000"/>
              <w:bottom w:val="single" w:sz="8" w:space="0" w:color="000000"/>
              <w:right w:val="single" w:sz="8" w:space="0" w:color="000000"/>
            </w:tcBorders>
          </w:tcPr>
          <w:p w14:paraId="7053667E" w14:textId="77777777" w:rsidR="00303214" w:rsidRDefault="00015222">
            <w:r>
              <w:rPr>
                <w:rFonts w:ascii="Times New Roman" w:eastAsia="Times New Roman" w:hAnsi="Times New Roman"/>
                <w:sz w:val="20"/>
              </w:rPr>
              <w:t>G/SPS/N/CHN/1324/Add.2</w:t>
            </w:r>
          </w:p>
        </w:tc>
        <w:tc>
          <w:tcPr>
            <w:tcW w:w="5102" w:type="dxa"/>
            <w:tcBorders>
              <w:top w:val="single" w:sz="8" w:space="0" w:color="000000"/>
              <w:left w:val="single" w:sz="8" w:space="0" w:color="000000"/>
              <w:bottom w:val="single" w:sz="8" w:space="0" w:color="000000"/>
              <w:right w:val="single" w:sz="8" w:space="0" w:color="000000"/>
            </w:tcBorders>
          </w:tcPr>
          <w:p w14:paraId="4A8FDE24" w14:textId="77777777" w:rsidR="00303214" w:rsidRDefault="00015222">
            <w:r>
              <w:rPr>
                <w:rFonts w:ascii="Times New Roman" w:eastAsia="Times New Roman" w:hAnsi="Times New Roman"/>
                <w:sz w:val="20"/>
              </w:rPr>
              <w:t>2026 жылғы 26 наурызда алынған келесі хабарлама Қытай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49FA5A" w14:textId="77777777" w:rsidR="00303214" w:rsidRDefault="00015222">
            <w:r>
              <w:rPr>
                <w:rFonts w:ascii="Times New Roman" w:eastAsia="Times New Roman" w:hAnsi="Times New Roman"/>
                <w:sz w:val="20"/>
              </w:rPr>
              <w:t>-</w:t>
            </w:r>
          </w:p>
        </w:tc>
      </w:tr>
      <w:tr w:rsidR="00303214" w14:paraId="1C4EFF5F" w14:textId="77777777" w:rsidTr="00C46B15">
        <w:trPr>
          <w:jc w:val="center"/>
        </w:trPr>
        <w:tc>
          <w:tcPr>
            <w:tcW w:w="2720" w:type="dxa"/>
            <w:vMerge/>
          </w:tcPr>
          <w:p w14:paraId="1EDA151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F68E62F"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66535B16" w14:textId="77777777" w:rsidR="00303214" w:rsidRDefault="00015222">
            <w:r>
              <w:rPr>
                <w:rFonts w:ascii="Times New Roman" w:eastAsia="Times New Roman" w:hAnsi="Times New Roman"/>
                <w:sz w:val="20"/>
              </w:rPr>
              <w:t>-</w:t>
            </w:r>
          </w:p>
        </w:tc>
        <w:tc>
          <w:tcPr>
            <w:tcW w:w="2720" w:type="dxa"/>
            <w:vMerge/>
          </w:tcPr>
          <w:p w14:paraId="26DA35CF" w14:textId="77777777" w:rsidR="00303214" w:rsidRDefault="00303214"/>
        </w:tc>
      </w:tr>
      <w:tr w:rsidR="00303214" w14:paraId="30C60321" w14:textId="77777777" w:rsidTr="00C46B15">
        <w:trPr>
          <w:jc w:val="center"/>
        </w:trPr>
        <w:tc>
          <w:tcPr>
            <w:tcW w:w="2720" w:type="dxa"/>
            <w:vMerge/>
          </w:tcPr>
          <w:p w14:paraId="1DA7A9B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25BE65" w14:textId="77777777" w:rsidR="00303214" w:rsidRDefault="00015222">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77061363" w14:textId="77777777" w:rsidR="00303214" w:rsidRDefault="00015222">
            <w:r>
              <w:rPr>
                <w:rFonts w:ascii="Times New Roman" w:eastAsia="Times New Roman" w:hAnsi="Times New Roman"/>
                <w:sz w:val="20"/>
              </w:rPr>
              <w:t>-</w:t>
            </w:r>
          </w:p>
        </w:tc>
        <w:tc>
          <w:tcPr>
            <w:tcW w:w="2720" w:type="dxa"/>
            <w:vMerge/>
          </w:tcPr>
          <w:p w14:paraId="3F22AFFB" w14:textId="77777777" w:rsidR="00303214" w:rsidRDefault="00303214"/>
        </w:tc>
      </w:tr>
      <w:tr w:rsidR="00303214" w14:paraId="4563992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772E5C0" w14:textId="77777777" w:rsidR="00303214" w:rsidRDefault="00015222">
            <w:r>
              <w:rPr>
                <w:rFonts w:ascii="Times New Roman" w:eastAsia="Times New Roman" w:hAnsi="Times New Roman"/>
                <w:sz w:val="20"/>
              </w:rPr>
              <w:t>27</w:t>
            </w:r>
          </w:p>
        </w:tc>
        <w:tc>
          <w:tcPr>
            <w:tcW w:w="2720" w:type="dxa"/>
            <w:tcBorders>
              <w:top w:val="single" w:sz="8" w:space="0" w:color="000000"/>
              <w:left w:val="single" w:sz="8" w:space="0" w:color="000000"/>
              <w:bottom w:val="single" w:sz="8" w:space="0" w:color="000000"/>
              <w:right w:val="single" w:sz="8" w:space="0" w:color="000000"/>
            </w:tcBorders>
          </w:tcPr>
          <w:p w14:paraId="4DE4CBA5" w14:textId="77777777" w:rsidR="00303214" w:rsidRDefault="00015222">
            <w:r>
              <w:rPr>
                <w:rFonts w:ascii="Times New Roman" w:eastAsia="Times New Roman" w:hAnsi="Times New Roman"/>
                <w:sz w:val="20"/>
              </w:rPr>
              <w:t>G/SPS/N/SLV/150</w:t>
            </w:r>
          </w:p>
        </w:tc>
        <w:tc>
          <w:tcPr>
            <w:tcW w:w="5102" w:type="dxa"/>
            <w:tcBorders>
              <w:top w:val="single" w:sz="8" w:space="0" w:color="000000"/>
              <w:left w:val="single" w:sz="8" w:space="0" w:color="000000"/>
              <w:bottom w:val="single" w:sz="8" w:space="0" w:color="000000"/>
              <w:right w:val="single" w:sz="8" w:space="0" w:color="000000"/>
            </w:tcBorders>
          </w:tcPr>
          <w:p w14:paraId="5D654B10" w14:textId="77777777" w:rsidR="00303214" w:rsidRDefault="00015222">
            <w:r>
              <w:rPr>
                <w:rFonts w:ascii="Times New Roman" w:eastAsia="Times New Roman" w:hAnsi="Times New Roman"/>
                <w:sz w:val="20"/>
              </w:rPr>
              <w:t>Сальвадордың техникалық регламенті (RTS) 13.05.02:26 AGUA. ALCANTARILLADOS, ҰЛТТЫҚ СУ ҚАМТАМЫЗ БАСҚАРМАСЫ ЖӘНЕ ALCANTARILLADOS -ANDA- САНИТАРЛЫҚ БАҚАЛАУ ЖҮЙЕСІ ҮШІН АРНАЙЫ КӨРІНЕТІН СУ ҚАЛДЫ (Сальвадор техникалық регламенті (RTS2/163) № 00). Тұрмыстық сарқынды сулар Ұлттық су және канализация басқармасының (ANDA) санитарлық кәріз жүйесіне жіберіледі Тіл(дер): Испан</w:t>
            </w:r>
            <w:r>
              <w:rPr>
                <w:rFonts w:ascii="Times New Roman" w:eastAsia="Times New Roman" w:hAnsi="Times New Roman"/>
                <w:sz w:val="20"/>
              </w:rPr>
              <w:br/>
              <w:t>https://members.wto.org/crnattachments/2026/SPS/SLV/26_01726_00_s.pdf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FD81A7" w14:textId="77777777" w:rsidR="00303214" w:rsidRDefault="00015222">
            <w:r>
              <w:rPr>
                <w:rFonts w:ascii="Times New Roman" w:eastAsia="Times New Roman" w:hAnsi="Times New Roman"/>
                <w:sz w:val="20"/>
              </w:rPr>
              <w:t>26/05/26</w:t>
            </w:r>
          </w:p>
        </w:tc>
      </w:tr>
      <w:tr w:rsidR="00303214" w14:paraId="007FFC9B" w14:textId="77777777" w:rsidTr="00C46B15">
        <w:trPr>
          <w:jc w:val="center"/>
        </w:trPr>
        <w:tc>
          <w:tcPr>
            <w:tcW w:w="2720" w:type="dxa"/>
            <w:vMerge/>
          </w:tcPr>
          <w:p w14:paraId="18F7D4A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6A4B4F8"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7BF8CCD" w14:textId="77777777" w:rsidR="00303214" w:rsidRDefault="00015222">
            <w:r>
              <w:rPr>
                <w:rFonts w:ascii="Times New Roman" w:eastAsia="Times New Roman" w:hAnsi="Times New Roman"/>
                <w:sz w:val="20"/>
              </w:rPr>
              <w:t>Сұйық қалдықтар. Шөгінді (ICS коды: 13.030.20); Ағынды су (ICS коды: 13.060.30)</w:t>
            </w:r>
          </w:p>
        </w:tc>
        <w:tc>
          <w:tcPr>
            <w:tcW w:w="2720" w:type="dxa"/>
            <w:vMerge/>
          </w:tcPr>
          <w:p w14:paraId="7A894DF0" w14:textId="77777777" w:rsidR="00303214" w:rsidRDefault="00303214"/>
        </w:tc>
      </w:tr>
      <w:tr w:rsidR="00303214" w14:paraId="1EC28358" w14:textId="77777777" w:rsidTr="00C46B15">
        <w:trPr>
          <w:jc w:val="center"/>
        </w:trPr>
        <w:tc>
          <w:tcPr>
            <w:tcW w:w="2720" w:type="dxa"/>
            <w:vMerge/>
          </w:tcPr>
          <w:p w14:paraId="490A891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4394B50" w14:textId="77777777" w:rsidR="00303214" w:rsidRDefault="00015222">
            <w:r>
              <w:rPr>
                <w:rFonts w:ascii="Times New Roman" w:eastAsia="Times New Roman" w:hAnsi="Times New Roman"/>
                <w:sz w:val="20"/>
              </w:rPr>
              <w:t>Сальвадор</w:t>
            </w:r>
          </w:p>
        </w:tc>
        <w:tc>
          <w:tcPr>
            <w:tcW w:w="5102" w:type="dxa"/>
            <w:tcBorders>
              <w:top w:val="single" w:sz="8" w:space="0" w:color="000000"/>
              <w:left w:val="single" w:sz="8" w:space="0" w:color="000000"/>
              <w:bottom w:val="single" w:sz="8" w:space="0" w:color="000000"/>
              <w:right w:val="single" w:sz="8" w:space="0" w:color="000000"/>
            </w:tcBorders>
          </w:tcPr>
          <w:p w14:paraId="150AFDDA" w14:textId="77777777" w:rsidR="00303214" w:rsidRDefault="00015222">
            <w:r>
              <w:rPr>
                <w:rFonts w:ascii="Times New Roman" w:eastAsia="Times New Roman" w:hAnsi="Times New Roman"/>
                <w:sz w:val="20"/>
              </w:rPr>
              <w:t xml:space="preserve">Хабарландырылған Сальвадор техникалық регламенті мемлекеттік мекеменің немесе жеке ұйымдардың санитарлық кәріз жүйесіне тікелей немесе жанама түрде ағызылатын тұрмыстық емес ағынды сулардың сапасына рұқсат етілген шектерді белгілейді. Бұл кез келген жеке немесе заңды тұлғаға, мемлекеттік немесе жеке тұлғаға, тұрмыстық емес сарқынды суларды ANDA немесе елде орналасқан жеке ұйымдардың санитарлық кәріз жүйесіне тікелей немесе жанама түрде ағызатын кез келген қызметтің, жұмыстың немесе жобаның иесіне қатысты. Бұл ереже АГУА РТС қолданыстағы </w:t>
            </w:r>
            <w:r>
              <w:rPr>
                <w:rFonts w:ascii="Times New Roman" w:eastAsia="Times New Roman" w:hAnsi="Times New Roman"/>
                <w:sz w:val="20"/>
              </w:rPr>
              <w:lastRenderedPageBreak/>
              <w:t>нұсқасына жататын қабылдаушы су объектілеріне ағызылатын ағынды суларға қолданылмайды. ҚАЛДЫҚ сарқынды сулар. CALIDAD DE AGUAS ҚАЛДЫҚТАРЫНЫҢ ПАРАМЕТРЛЕРІ, СИПАТТАУ ПАРАПАТТАРЫ және MANEJO DE LODOS ҚАЛДЫҚТАР (RTS Water. ағынды сулар. Сарқынды суларды ағызу және шламды жою үшін сапа параметрлері)</w:t>
            </w:r>
          </w:p>
        </w:tc>
        <w:tc>
          <w:tcPr>
            <w:tcW w:w="2720" w:type="dxa"/>
            <w:vMerge/>
          </w:tcPr>
          <w:p w14:paraId="61B95A1A" w14:textId="77777777" w:rsidR="00303214" w:rsidRDefault="00303214"/>
        </w:tc>
      </w:tr>
      <w:tr w:rsidR="00303214" w14:paraId="53736E0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7359007" w14:textId="77777777" w:rsidR="00303214" w:rsidRDefault="00015222">
            <w:r>
              <w:rPr>
                <w:rFonts w:ascii="Times New Roman" w:eastAsia="Times New Roman" w:hAnsi="Times New Roman"/>
                <w:sz w:val="20"/>
              </w:rPr>
              <w:t>28</w:t>
            </w:r>
          </w:p>
        </w:tc>
        <w:tc>
          <w:tcPr>
            <w:tcW w:w="2720" w:type="dxa"/>
            <w:tcBorders>
              <w:top w:val="single" w:sz="8" w:space="0" w:color="000000"/>
              <w:left w:val="single" w:sz="8" w:space="0" w:color="000000"/>
              <w:bottom w:val="single" w:sz="8" w:space="0" w:color="000000"/>
              <w:right w:val="single" w:sz="8" w:space="0" w:color="000000"/>
            </w:tcBorders>
          </w:tcPr>
          <w:p w14:paraId="4CE313D7" w14:textId="77777777" w:rsidR="00303214" w:rsidRDefault="00015222">
            <w:r>
              <w:rPr>
                <w:rFonts w:ascii="Times New Roman" w:eastAsia="Times New Roman" w:hAnsi="Times New Roman"/>
                <w:sz w:val="20"/>
              </w:rPr>
              <w:t>G/SPS/N/RUS/355</w:t>
            </w:r>
          </w:p>
        </w:tc>
        <w:tc>
          <w:tcPr>
            <w:tcW w:w="5102" w:type="dxa"/>
            <w:tcBorders>
              <w:top w:val="single" w:sz="8" w:space="0" w:color="000000"/>
              <w:left w:val="single" w:sz="8" w:space="0" w:color="000000"/>
              <w:bottom w:val="single" w:sz="8" w:space="0" w:color="000000"/>
              <w:right w:val="single" w:sz="8" w:space="0" w:color="000000"/>
            </w:tcBorders>
          </w:tcPr>
          <w:p w14:paraId="3E7CFAE5" w14:textId="77777777" w:rsidR="00303214" w:rsidRPr="00167C57" w:rsidRDefault="00015222">
            <w:pPr>
              <w:rPr>
                <w:lang w:val="ru-RU"/>
              </w:rPr>
            </w:pPr>
            <w:r>
              <w:rPr>
                <w:rFonts w:ascii="Times New Roman" w:eastAsia="Times New Roman" w:hAnsi="Times New Roman"/>
                <w:sz w:val="20"/>
              </w:rPr>
              <w:t xml:space="preserve">Ветеринариялық және фитосанитарлық қадағалау жөніндегі Федералдық қызметтің 2026 жылғы 24 наурыздағы No FS-ARe-7/7098-3 хаты. </w:t>
            </w:r>
            <w:r w:rsidRPr="00167C57">
              <w:rPr>
                <w:rFonts w:ascii="Times New Roman" w:eastAsia="Times New Roman" w:hAnsi="Times New Roman"/>
                <w:sz w:val="20"/>
                <w:lang w:val="ru-RU"/>
              </w:rPr>
              <w:t>Тіл(дер): орыс тілі.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-24-</w:t>
            </w:r>
            <w:r>
              <w:rPr>
                <w:rFonts w:ascii="Times New Roman" w:eastAsia="Times New Roman" w:hAnsi="Times New Roman"/>
                <w:sz w:val="20"/>
              </w:rPr>
              <w:t>marta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 xml:space="preserve"> -№-</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are</w:t>
            </w:r>
            <w:r w:rsidRPr="00167C57">
              <w:rPr>
                <w:rFonts w:ascii="Times New Roman" w:eastAsia="Times New Roman" w:hAnsi="Times New Roman"/>
                <w:sz w:val="20"/>
                <w:lang w:val="ru-RU"/>
              </w:rPr>
              <w:t>-7-7098-3/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/26_01727_00_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B1EA39" w14:textId="77777777" w:rsidR="00303214" w:rsidRDefault="00015222">
            <w:r>
              <w:rPr>
                <w:rFonts w:ascii="Times New Roman" w:eastAsia="Times New Roman" w:hAnsi="Times New Roman"/>
                <w:sz w:val="20"/>
              </w:rPr>
              <w:t>-</w:t>
            </w:r>
          </w:p>
        </w:tc>
      </w:tr>
      <w:tr w:rsidR="00303214" w14:paraId="659AD755" w14:textId="77777777" w:rsidTr="00C46B15">
        <w:trPr>
          <w:jc w:val="center"/>
        </w:trPr>
        <w:tc>
          <w:tcPr>
            <w:tcW w:w="2720" w:type="dxa"/>
            <w:vMerge/>
          </w:tcPr>
          <w:p w14:paraId="0E514D9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01AC9DC"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EBEF09C" w14:textId="77777777" w:rsidR="00303214" w:rsidRDefault="00015222">
            <w:r>
              <w:rPr>
                <w:rFonts w:ascii="Times New Roman" w:eastAsia="Times New Roman" w:hAnsi="Times New Roman"/>
                <w:sz w:val="20"/>
              </w:rPr>
              <w:t>Аусыл ауруына бейім жануарлар және оның өңделген өнімдері, оның ішінде қол жүгі мен жеке пайдалануға арналған багажда тасымалданатын оралған өнімдер (HS кодтары): 0102; 0103; 010613; 0201; 0202; 0203; 0204; 0205; 0206; 0209; 0210; 04; 051110; 051199; 2309; 430180; 430190; 430390; 843680; 970529)</w:t>
            </w:r>
          </w:p>
        </w:tc>
        <w:tc>
          <w:tcPr>
            <w:tcW w:w="2720" w:type="dxa"/>
            <w:vMerge/>
          </w:tcPr>
          <w:p w14:paraId="7E217BE4" w14:textId="77777777" w:rsidR="00303214" w:rsidRDefault="00303214"/>
        </w:tc>
      </w:tr>
      <w:tr w:rsidR="00303214" w14:paraId="39AD0451" w14:textId="77777777" w:rsidTr="00C46B15">
        <w:trPr>
          <w:jc w:val="center"/>
        </w:trPr>
        <w:tc>
          <w:tcPr>
            <w:tcW w:w="2720" w:type="dxa"/>
            <w:vMerge/>
          </w:tcPr>
          <w:p w14:paraId="0043BB5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175A0F6"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58ACE059" w14:textId="77777777" w:rsidR="00303214" w:rsidRDefault="00015222">
            <w:r>
              <w:rPr>
                <w:rFonts w:ascii="Times New Roman" w:eastAsia="Times New Roman" w:hAnsi="Times New Roman"/>
                <w:sz w:val="20"/>
              </w:rPr>
              <w:t>Осы хат аусыл ауруына бейім жануарлардың жекелеген түрлерін және олардың өңделген өнімдерін әкелуге, сондай-ақ аусыл ауруының өршуіне байланысты Грекиядан Ресей Федерациясының аумағына аусыл ауруына бейім жануарлардың транзитіне уақытша шектеулер енгізеді. көрсетілген елдегі эпизоотиялық жағдай.</w:t>
            </w:r>
          </w:p>
        </w:tc>
        <w:tc>
          <w:tcPr>
            <w:tcW w:w="2720" w:type="dxa"/>
            <w:vMerge/>
          </w:tcPr>
          <w:p w14:paraId="7B279C88" w14:textId="77777777" w:rsidR="00303214" w:rsidRDefault="00303214"/>
        </w:tc>
      </w:tr>
      <w:tr w:rsidR="00303214" w14:paraId="29B08D6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8B7B75" w14:textId="77777777" w:rsidR="00303214" w:rsidRDefault="00015222">
            <w:r>
              <w:rPr>
                <w:rFonts w:ascii="Times New Roman" w:eastAsia="Times New Roman" w:hAnsi="Times New Roman"/>
                <w:sz w:val="20"/>
              </w:rPr>
              <w:t>29</w:t>
            </w:r>
          </w:p>
        </w:tc>
        <w:tc>
          <w:tcPr>
            <w:tcW w:w="2720" w:type="dxa"/>
            <w:tcBorders>
              <w:top w:val="single" w:sz="8" w:space="0" w:color="000000"/>
              <w:left w:val="single" w:sz="8" w:space="0" w:color="000000"/>
              <w:bottom w:val="single" w:sz="8" w:space="0" w:color="000000"/>
              <w:right w:val="single" w:sz="8" w:space="0" w:color="000000"/>
            </w:tcBorders>
          </w:tcPr>
          <w:p w14:paraId="2B0BFDCA" w14:textId="77777777" w:rsidR="00303214" w:rsidRDefault="00015222">
            <w:r>
              <w:rPr>
                <w:rFonts w:ascii="Times New Roman" w:eastAsia="Times New Roman" w:hAnsi="Times New Roman"/>
                <w:sz w:val="20"/>
              </w:rPr>
              <w:t>G/SPS/N/NIC/279</w:t>
            </w:r>
          </w:p>
        </w:tc>
        <w:tc>
          <w:tcPr>
            <w:tcW w:w="5102" w:type="dxa"/>
            <w:tcBorders>
              <w:top w:val="single" w:sz="8" w:space="0" w:color="000000"/>
              <w:left w:val="single" w:sz="8" w:space="0" w:color="000000"/>
              <w:bottom w:val="single" w:sz="8" w:space="0" w:color="000000"/>
              <w:right w:val="single" w:sz="8" w:space="0" w:color="000000"/>
            </w:tcBorders>
          </w:tcPr>
          <w:p w14:paraId="0613F066" w14:textId="77777777" w:rsidR="00303214" w:rsidRPr="00167C57" w:rsidRDefault="00015222">
            <w:pPr>
              <w:rPr>
                <w:lang w:val="ru-RU"/>
              </w:rPr>
            </w:pPr>
            <w:r>
              <w:rPr>
                <w:rFonts w:ascii="Times New Roman" w:eastAsia="Times New Roman" w:hAnsi="Times New Roman"/>
                <w:sz w:val="20"/>
              </w:rPr>
              <w:t xml:space="preserve">Коста-Рикадан шыққан Zantedeschia aethiopica кесілген гүлдерінің импортына арналған фитосанитариялық талаптарды белгілейтін 161-2026-IPSA қарары (No. 161-2026-IPSA қарары, Zantedeschia aethiopica кесілген гүлдерінің импортына фитосанитарлық талаптарды белгілеу. </w:t>
            </w:r>
            <w:r w:rsidRPr="00167C57">
              <w:rPr>
                <w:rFonts w:ascii="Times New Roman" w:eastAsia="Times New Roman" w:hAnsi="Times New Roman"/>
                <w:sz w:val="20"/>
                <w:lang w:val="ru-RU"/>
              </w:rPr>
              <w:t>Коста-Рика) Тіл(дер): Испандық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NIC</w:t>
            </w:r>
            <w:r w:rsidRPr="00167C57">
              <w:rPr>
                <w:rFonts w:ascii="Times New Roman" w:eastAsia="Times New Roman" w:hAnsi="Times New Roman"/>
                <w:sz w:val="20"/>
                <w:lang w:val="ru-RU"/>
              </w:rPr>
              <w:t>/26_01717_00_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FA2D81" w14:textId="77777777" w:rsidR="00303214" w:rsidRDefault="00015222">
            <w:r>
              <w:rPr>
                <w:rFonts w:ascii="Times New Roman" w:eastAsia="Times New Roman" w:hAnsi="Times New Roman"/>
                <w:sz w:val="20"/>
              </w:rPr>
              <w:t>26/05/26</w:t>
            </w:r>
          </w:p>
        </w:tc>
      </w:tr>
      <w:tr w:rsidR="00303214" w14:paraId="766C0D6C" w14:textId="77777777" w:rsidTr="00C46B15">
        <w:trPr>
          <w:jc w:val="center"/>
        </w:trPr>
        <w:tc>
          <w:tcPr>
            <w:tcW w:w="2720" w:type="dxa"/>
            <w:vMerge/>
          </w:tcPr>
          <w:p w14:paraId="752D4C3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5D26CE4"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4A8519A" w14:textId="77777777" w:rsidR="00303214" w:rsidRDefault="00015222">
            <w:r>
              <w:rPr>
                <w:rFonts w:ascii="Times New Roman" w:eastAsia="Times New Roman" w:hAnsi="Times New Roman"/>
                <w:sz w:val="20"/>
              </w:rPr>
              <w:t>Zantedeschia aethiopica гүлінің кесілген гүлдері</w:t>
            </w:r>
          </w:p>
        </w:tc>
        <w:tc>
          <w:tcPr>
            <w:tcW w:w="2720" w:type="dxa"/>
            <w:vMerge/>
          </w:tcPr>
          <w:p w14:paraId="584F5490" w14:textId="77777777" w:rsidR="00303214" w:rsidRDefault="00303214"/>
        </w:tc>
      </w:tr>
      <w:tr w:rsidR="00303214" w14:paraId="3AA18976" w14:textId="77777777" w:rsidTr="00C46B15">
        <w:trPr>
          <w:jc w:val="center"/>
        </w:trPr>
        <w:tc>
          <w:tcPr>
            <w:tcW w:w="2720" w:type="dxa"/>
            <w:vMerge/>
          </w:tcPr>
          <w:p w14:paraId="2A4BE4C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C9408D9"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62437EA" w14:textId="77777777" w:rsidR="00303214" w:rsidRDefault="00015222">
            <w:r>
              <w:rPr>
                <w:rFonts w:ascii="Times New Roman" w:eastAsia="Times New Roman" w:hAnsi="Times New Roman"/>
                <w:sz w:val="20"/>
              </w:rPr>
              <w:t xml:space="preserve">Хабарландырылған ереже Коста-Рикадан Zantedeschia aethiopica кесілген гүлдерін импорттауға арналған фитосанитарлық талаптарды белгілейді.1. Жүкке өсімдікті қорғау жөніндегі ұлттық ұйым (ҰППО) берген ресми фитосанитариялық сертификат қоса берілуі керек, онда өсімдік өнімі сынақтан өткені және құрамында мыналар жоқ: Dashine мозаика вирусы;2.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w:t>
            </w:r>
            <w:r>
              <w:rPr>
                <w:rFonts w:ascii="Times New Roman" w:eastAsia="Times New Roman" w:hAnsi="Times New Roman"/>
                <w:sz w:val="20"/>
              </w:rPr>
              <w:lastRenderedPageBreak/>
              <w:t>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0681BFA3" w14:textId="77777777" w:rsidR="00303214" w:rsidRDefault="00303214"/>
        </w:tc>
      </w:tr>
      <w:tr w:rsidR="00303214" w14:paraId="7BABDB9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2234503" w14:textId="77777777" w:rsidR="00303214" w:rsidRDefault="00015222">
            <w:r>
              <w:rPr>
                <w:rFonts w:ascii="Times New Roman" w:eastAsia="Times New Roman" w:hAnsi="Times New Roman"/>
                <w:sz w:val="20"/>
              </w:rPr>
              <w:t>30</w:t>
            </w:r>
          </w:p>
        </w:tc>
        <w:tc>
          <w:tcPr>
            <w:tcW w:w="2720" w:type="dxa"/>
            <w:tcBorders>
              <w:top w:val="single" w:sz="8" w:space="0" w:color="000000"/>
              <w:left w:val="single" w:sz="8" w:space="0" w:color="000000"/>
              <w:bottom w:val="single" w:sz="8" w:space="0" w:color="000000"/>
              <w:right w:val="single" w:sz="8" w:space="0" w:color="000000"/>
            </w:tcBorders>
          </w:tcPr>
          <w:p w14:paraId="7E1B796D" w14:textId="77777777" w:rsidR="00303214" w:rsidRDefault="00015222">
            <w:r>
              <w:rPr>
                <w:rFonts w:ascii="Times New Roman" w:eastAsia="Times New Roman" w:hAnsi="Times New Roman"/>
                <w:sz w:val="20"/>
              </w:rPr>
              <w:t>G/SPS/N/NIC/278</w:t>
            </w:r>
          </w:p>
        </w:tc>
        <w:tc>
          <w:tcPr>
            <w:tcW w:w="5102" w:type="dxa"/>
            <w:tcBorders>
              <w:top w:val="single" w:sz="8" w:space="0" w:color="000000"/>
              <w:left w:val="single" w:sz="8" w:space="0" w:color="000000"/>
              <w:bottom w:val="single" w:sz="8" w:space="0" w:color="000000"/>
              <w:right w:val="single" w:sz="8" w:space="0" w:color="000000"/>
            </w:tcBorders>
          </w:tcPr>
          <w:p w14:paraId="7F0E35AB" w14:textId="77777777" w:rsidR="00303214" w:rsidRPr="00167C57" w:rsidRDefault="00015222">
            <w:pPr>
              <w:rPr>
                <w:lang w:val="ru-RU"/>
              </w:rPr>
            </w:pPr>
            <w:r>
              <w:rPr>
                <w:rFonts w:ascii="Times New Roman" w:eastAsia="Times New Roman" w:hAnsi="Times New Roman"/>
                <w:sz w:val="20"/>
              </w:rPr>
              <w:t xml:space="preserve">Коста-Рикадан шыққан Catharanthus roseus кесілген гүлдерінің импортына арналған фитосанитариялық талаптарды белгілеу туралы 160-2026-IPSA қарары (No 160-2026-IPSA қарар. </w:t>
            </w:r>
            <w:r w:rsidRPr="00167C57">
              <w:rPr>
                <w:rFonts w:ascii="Times New Roman" w:eastAsia="Times New Roman" w:hAnsi="Times New Roman"/>
                <w:sz w:val="20"/>
                <w:lang w:val="ru-RU"/>
              </w:rPr>
              <w:t>Рика) Тіл(дер): Испандық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NIC</w:t>
            </w:r>
            <w:r w:rsidRPr="00167C57">
              <w:rPr>
                <w:rFonts w:ascii="Times New Roman" w:eastAsia="Times New Roman" w:hAnsi="Times New Roman"/>
                <w:sz w:val="20"/>
                <w:lang w:val="ru-RU"/>
              </w:rPr>
              <w:t>/26_01716_00_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2DD0B0" w14:textId="77777777" w:rsidR="00303214" w:rsidRDefault="00015222">
            <w:r>
              <w:rPr>
                <w:rFonts w:ascii="Times New Roman" w:eastAsia="Times New Roman" w:hAnsi="Times New Roman"/>
                <w:sz w:val="20"/>
              </w:rPr>
              <w:t>26/05/26</w:t>
            </w:r>
          </w:p>
        </w:tc>
      </w:tr>
      <w:tr w:rsidR="00303214" w14:paraId="7EE819F7" w14:textId="77777777" w:rsidTr="00C46B15">
        <w:trPr>
          <w:jc w:val="center"/>
        </w:trPr>
        <w:tc>
          <w:tcPr>
            <w:tcW w:w="2720" w:type="dxa"/>
            <w:vMerge/>
          </w:tcPr>
          <w:p w14:paraId="0B14CA3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79D5719"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A2334BF" w14:textId="77777777" w:rsidR="00303214" w:rsidRDefault="00015222">
            <w:r>
              <w:rPr>
                <w:rFonts w:ascii="Times New Roman" w:eastAsia="Times New Roman" w:hAnsi="Times New Roman"/>
                <w:sz w:val="20"/>
              </w:rPr>
              <w:t>Катарант розасының кесілген гүлдері</w:t>
            </w:r>
          </w:p>
        </w:tc>
        <w:tc>
          <w:tcPr>
            <w:tcW w:w="2720" w:type="dxa"/>
            <w:vMerge/>
          </w:tcPr>
          <w:p w14:paraId="23AB54FC" w14:textId="77777777" w:rsidR="00303214" w:rsidRDefault="00303214"/>
        </w:tc>
      </w:tr>
      <w:tr w:rsidR="00303214" w14:paraId="2AD20220" w14:textId="77777777" w:rsidTr="00C46B15">
        <w:trPr>
          <w:jc w:val="center"/>
        </w:trPr>
        <w:tc>
          <w:tcPr>
            <w:tcW w:w="2720" w:type="dxa"/>
            <w:vMerge/>
          </w:tcPr>
          <w:p w14:paraId="2939117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D5EE782"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0CE41655" w14:textId="77777777" w:rsidR="00303214" w:rsidRDefault="00015222">
            <w:r>
              <w:rPr>
                <w:rFonts w:ascii="Times New Roman" w:eastAsia="Times New Roman" w:hAnsi="Times New Roman"/>
                <w:sz w:val="20"/>
              </w:rPr>
              <w:t>Хабарландырылған ереже Коста-Рикадан Catharanthus roseus кесілген гүлдерін импорттауға арналған фитосанитарлық талаптарды белгілейді.1. Жүкке өсімдікті қорғау жөніндегі ұлттық ұйым (NPPO) берген ресми фитосанитариялық сертификат қоса берілуі керек, онда өсімдік өнімі сынақтан өткені және құрамында: Candidatus Phytoplasma asteris;2 жоқ екендігі қосымша көрсетіледі.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253985E2" w14:textId="77777777" w:rsidR="00303214" w:rsidRDefault="00303214"/>
        </w:tc>
      </w:tr>
      <w:tr w:rsidR="00303214" w14:paraId="48D36FA2"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A842FE" w14:textId="77777777" w:rsidR="00303214" w:rsidRDefault="00015222">
            <w:r>
              <w:rPr>
                <w:rFonts w:ascii="Times New Roman" w:eastAsia="Times New Roman" w:hAnsi="Times New Roman"/>
                <w:sz w:val="20"/>
              </w:rPr>
              <w:t>31</w:t>
            </w:r>
          </w:p>
        </w:tc>
        <w:tc>
          <w:tcPr>
            <w:tcW w:w="2720" w:type="dxa"/>
            <w:tcBorders>
              <w:top w:val="single" w:sz="8" w:space="0" w:color="000000"/>
              <w:left w:val="single" w:sz="8" w:space="0" w:color="000000"/>
              <w:bottom w:val="single" w:sz="8" w:space="0" w:color="000000"/>
              <w:right w:val="single" w:sz="8" w:space="0" w:color="000000"/>
            </w:tcBorders>
          </w:tcPr>
          <w:p w14:paraId="331EDB0C" w14:textId="77777777" w:rsidR="00303214" w:rsidRDefault="00015222">
            <w:r>
              <w:rPr>
                <w:rFonts w:ascii="Times New Roman" w:eastAsia="Times New Roman" w:hAnsi="Times New Roman"/>
                <w:sz w:val="20"/>
              </w:rPr>
              <w:t>G/SPS/N/NIC/277</w:t>
            </w:r>
          </w:p>
        </w:tc>
        <w:tc>
          <w:tcPr>
            <w:tcW w:w="5102" w:type="dxa"/>
            <w:tcBorders>
              <w:top w:val="single" w:sz="8" w:space="0" w:color="000000"/>
              <w:left w:val="single" w:sz="8" w:space="0" w:color="000000"/>
              <w:bottom w:val="single" w:sz="8" w:space="0" w:color="000000"/>
              <w:right w:val="single" w:sz="8" w:space="0" w:color="000000"/>
            </w:tcBorders>
          </w:tcPr>
          <w:p w14:paraId="41C62DDB" w14:textId="77777777" w:rsidR="00303214" w:rsidRDefault="00015222">
            <w:r>
              <w:rPr>
                <w:rFonts w:ascii="Times New Roman" w:eastAsia="Times New Roman" w:hAnsi="Times New Roman"/>
                <w:sz w:val="20"/>
              </w:rPr>
              <w:t>Коста-Рикадан шыққан жаңа піскен қиярдың (Cucumis sativus) импортына арналған фитосанитариялық талаптарды белгілеу туралы 158-2026-IPSA қарары (№ 158-2026-IPSA қарары, Coucusitivus (OCucuativus) импортына арналған фитосанитарлық талаптарды белгілеу) Рика) Тіл(дер): испан тілі Беттердің саны: 2</w:t>
            </w:r>
            <w:r>
              <w:rPr>
                <w:rFonts w:ascii="Times New Roman" w:eastAsia="Times New Roman" w:hAnsi="Times New Roman"/>
                <w:sz w:val="20"/>
              </w:rPr>
              <w:br/>
              <w:t>https://members.wto.org/crnattachments/2026/SPS/NIC/26_01715_00_s.pdf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DA03DF" w14:textId="77777777" w:rsidR="00303214" w:rsidRDefault="00015222">
            <w:r>
              <w:rPr>
                <w:rFonts w:ascii="Times New Roman" w:eastAsia="Times New Roman" w:hAnsi="Times New Roman"/>
                <w:sz w:val="20"/>
              </w:rPr>
              <w:t>26/05/26</w:t>
            </w:r>
          </w:p>
        </w:tc>
      </w:tr>
      <w:tr w:rsidR="00303214" w14:paraId="554AC046" w14:textId="77777777" w:rsidTr="00C46B15">
        <w:trPr>
          <w:jc w:val="center"/>
        </w:trPr>
        <w:tc>
          <w:tcPr>
            <w:tcW w:w="2720" w:type="dxa"/>
            <w:vMerge/>
          </w:tcPr>
          <w:p w14:paraId="726E69C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0DDB00C"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3B7766E" w14:textId="77777777" w:rsidR="00303214" w:rsidRDefault="00015222">
            <w:r>
              <w:rPr>
                <w:rFonts w:ascii="Times New Roman" w:eastAsia="Times New Roman" w:hAnsi="Times New Roman"/>
                <w:sz w:val="20"/>
              </w:rPr>
              <w:t>Жаңа піскен қияр (Cucumis sativus)</w:t>
            </w:r>
          </w:p>
        </w:tc>
        <w:tc>
          <w:tcPr>
            <w:tcW w:w="2720" w:type="dxa"/>
            <w:vMerge/>
          </w:tcPr>
          <w:p w14:paraId="50472B08" w14:textId="77777777" w:rsidR="00303214" w:rsidRDefault="00303214"/>
        </w:tc>
      </w:tr>
      <w:tr w:rsidR="00303214" w14:paraId="61E2D531" w14:textId="77777777" w:rsidTr="00C46B15">
        <w:trPr>
          <w:jc w:val="center"/>
        </w:trPr>
        <w:tc>
          <w:tcPr>
            <w:tcW w:w="2720" w:type="dxa"/>
            <w:vMerge/>
          </w:tcPr>
          <w:p w14:paraId="2FBF2CA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41FBEE1"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60EAA5E3" w14:textId="77777777" w:rsidR="00303214" w:rsidRDefault="00015222">
            <w:r>
              <w:rPr>
                <w:rFonts w:ascii="Times New Roman" w:eastAsia="Times New Roman" w:hAnsi="Times New Roman"/>
                <w:sz w:val="20"/>
              </w:rPr>
              <w:t xml:space="preserve">Хабарландырылған ереже Коста-Рикадан шыққан жаңа піскен қиярдың (Cucumis sativus) импортына фитосанитарлық талаптарды белгілейді.1. Жүк жөнелтілімімен бірге өсімдік өнімі шығарылған елдің өсімдіктерді қорғау жөніндегі ұлттық ұйымы (NPPO) ресми тексеруден өткенін растайтын ресми фитосанитариялық сертификат болуы керек;2. Жүк елге кірген кезде ауыл шаруашылығы карантині бекетінде фитосанитариялық тексеруден және фитосанитариялық </w:t>
            </w:r>
            <w:r>
              <w:rPr>
                <w:rFonts w:ascii="Times New Roman" w:eastAsia="Times New Roman" w:hAnsi="Times New Roman"/>
                <w:sz w:val="20"/>
              </w:rPr>
              <w:lastRenderedPageBreak/>
              <w:t>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24EAE1BD" w14:textId="77777777" w:rsidR="00303214" w:rsidRDefault="00303214"/>
        </w:tc>
      </w:tr>
      <w:tr w:rsidR="00303214" w14:paraId="30A74CD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619A838" w14:textId="77777777" w:rsidR="00303214" w:rsidRDefault="00015222">
            <w:r>
              <w:rPr>
                <w:rFonts w:ascii="Times New Roman" w:eastAsia="Times New Roman" w:hAnsi="Times New Roman"/>
                <w:sz w:val="20"/>
              </w:rPr>
              <w:t>32</w:t>
            </w:r>
          </w:p>
        </w:tc>
        <w:tc>
          <w:tcPr>
            <w:tcW w:w="2720" w:type="dxa"/>
            <w:tcBorders>
              <w:top w:val="single" w:sz="8" w:space="0" w:color="000000"/>
              <w:left w:val="single" w:sz="8" w:space="0" w:color="000000"/>
              <w:bottom w:val="single" w:sz="8" w:space="0" w:color="000000"/>
              <w:right w:val="single" w:sz="8" w:space="0" w:color="000000"/>
            </w:tcBorders>
          </w:tcPr>
          <w:p w14:paraId="31574A01" w14:textId="77777777" w:rsidR="00303214" w:rsidRDefault="00015222">
            <w:r>
              <w:rPr>
                <w:rFonts w:ascii="Times New Roman" w:eastAsia="Times New Roman" w:hAnsi="Times New Roman"/>
                <w:sz w:val="20"/>
              </w:rPr>
              <w:t>G/SPS/N/NIC/276</w:t>
            </w:r>
          </w:p>
        </w:tc>
        <w:tc>
          <w:tcPr>
            <w:tcW w:w="5102" w:type="dxa"/>
            <w:tcBorders>
              <w:top w:val="single" w:sz="8" w:space="0" w:color="000000"/>
              <w:left w:val="single" w:sz="8" w:space="0" w:color="000000"/>
              <w:bottom w:val="single" w:sz="8" w:space="0" w:color="000000"/>
              <w:right w:val="single" w:sz="8" w:space="0" w:color="000000"/>
            </w:tcBorders>
          </w:tcPr>
          <w:p w14:paraId="7CBEE426" w14:textId="77777777" w:rsidR="00303214" w:rsidRDefault="00015222">
            <w:r>
              <w:rPr>
                <w:rFonts w:ascii="Times New Roman" w:eastAsia="Times New Roman" w:hAnsi="Times New Roman"/>
                <w:sz w:val="20"/>
              </w:rPr>
              <w:t>Коста-Рикадан шыққан балғын кәді (Cucurbita pepo) импортына арналған фитосанитариялық талаптарды белгілеу туралы 157-2026-IPSA қарары (No 157-2026-IPSA қарары, Freshnic pepo (O. Costaucuta) импорты үшін фитосанитарлық талаптарды белгілеу) Рика) Тіл (тілдер): Испан тілі Беттер саны: 2</w:t>
            </w:r>
            <w:r>
              <w:rPr>
                <w:rFonts w:ascii="Times New Roman" w:eastAsia="Times New Roman" w:hAnsi="Times New Roman"/>
                <w:sz w:val="20"/>
              </w:rPr>
              <w:br/>
              <w:t>https://members.wto.org/crnattachments/2026/SPS/NIC/26_01714_00_s.pdf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2437333" w14:textId="77777777" w:rsidR="00303214" w:rsidRDefault="00015222">
            <w:r>
              <w:rPr>
                <w:rFonts w:ascii="Times New Roman" w:eastAsia="Times New Roman" w:hAnsi="Times New Roman"/>
                <w:sz w:val="20"/>
              </w:rPr>
              <w:t>26/05/26</w:t>
            </w:r>
          </w:p>
        </w:tc>
      </w:tr>
      <w:tr w:rsidR="00303214" w14:paraId="0AFE57AD" w14:textId="77777777" w:rsidTr="00C46B15">
        <w:trPr>
          <w:jc w:val="center"/>
        </w:trPr>
        <w:tc>
          <w:tcPr>
            <w:tcW w:w="2720" w:type="dxa"/>
            <w:vMerge/>
          </w:tcPr>
          <w:p w14:paraId="1D3C6BE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203C6BF"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5EC5AB6" w14:textId="77777777" w:rsidR="00303214" w:rsidRDefault="00015222">
            <w:r>
              <w:rPr>
                <w:rFonts w:ascii="Times New Roman" w:eastAsia="Times New Roman" w:hAnsi="Times New Roman"/>
                <w:sz w:val="20"/>
              </w:rPr>
              <w:t>Жаңа піскен цуккини (Cucurbita pepo)</w:t>
            </w:r>
          </w:p>
        </w:tc>
        <w:tc>
          <w:tcPr>
            <w:tcW w:w="2720" w:type="dxa"/>
            <w:vMerge/>
          </w:tcPr>
          <w:p w14:paraId="6760E356" w14:textId="77777777" w:rsidR="00303214" w:rsidRDefault="00303214"/>
        </w:tc>
      </w:tr>
      <w:tr w:rsidR="00303214" w14:paraId="49F5BD01" w14:textId="77777777" w:rsidTr="00C46B15">
        <w:trPr>
          <w:jc w:val="center"/>
        </w:trPr>
        <w:tc>
          <w:tcPr>
            <w:tcW w:w="2720" w:type="dxa"/>
            <w:vMerge/>
          </w:tcPr>
          <w:p w14:paraId="5A763D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5306C6E"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2DBC7853" w14:textId="77777777" w:rsidR="00303214" w:rsidRDefault="00015222">
            <w:r>
              <w:rPr>
                <w:rFonts w:ascii="Times New Roman" w:eastAsia="Times New Roman" w:hAnsi="Times New Roman"/>
                <w:sz w:val="20"/>
              </w:rPr>
              <w:t>Хабарландырылған ереже Коста-Рикада өндірілген жаңа піскен сквош импортына фитосанитарлық талаптарды белгілейді.1. Жүк жөнелтілімімен бірге өсімдік өнімі шығарылған елдің өсімдіктерді қорғау жөніндегі ұлттық ұйымы (NPPO) ресми тексеруден өткенін растайтын ресми фитосанитариялық сертификат болуы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3260E31E" w14:textId="77777777" w:rsidR="00303214" w:rsidRDefault="00303214"/>
        </w:tc>
      </w:tr>
      <w:tr w:rsidR="00303214" w14:paraId="445B2642"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360B7A9" w14:textId="77777777" w:rsidR="00303214" w:rsidRDefault="00015222">
            <w:r>
              <w:rPr>
                <w:rFonts w:ascii="Times New Roman" w:eastAsia="Times New Roman" w:hAnsi="Times New Roman"/>
                <w:sz w:val="20"/>
              </w:rPr>
              <w:t>33</w:t>
            </w:r>
          </w:p>
        </w:tc>
        <w:tc>
          <w:tcPr>
            <w:tcW w:w="2720" w:type="dxa"/>
            <w:tcBorders>
              <w:top w:val="single" w:sz="8" w:space="0" w:color="000000"/>
              <w:left w:val="single" w:sz="8" w:space="0" w:color="000000"/>
              <w:bottom w:val="single" w:sz="8" w:space="0" w:color="000000"/>
              <w:right w:val="single" w:sz="8" w:space="0" w:color="000000"/>
            </w:tcBorders>
          </w:tcPr>
          <w:p w14:paraId="6072C89A" w14:textId="77777777" w:rsidR="00303214" w:rsidRDefault="00015222">
            <w:r>
              <w:rPr>
                <w:rFonts w:ascii="Times New Roman" w:eastAsia="Times New Roman" w:hAnsi="Times New Roman"/>
                <w:sz w:val="20"/>
              </w:rPr>
              <w:t>G/SPS/N/NIC/275</w:t>
            </w:r>
          </w:p>
        </w:tc>
        <w:tc>
          <w:tcPr>
            <w:tcW w:w="5102" w:type="dxa"/>
            <w:tcBorders>
              <w:top w:val="single" w:sz="8" w:space="0" w:color="000000"/>
              <w:left w:val="single" w:sz="8" w:space="0" w:color="000000"/>
              <w:bottom w:val="single" w:sz="8" w:space="0" w:color="000000"/>
              <w:right w:val="single" w:sz="8" w:space="0" w:color="000000"/>
            </w:tcBorders>
          </w:tcPr>
          <w:p w14:paraId="2E869FAD" w14:textId="77777777" w:rsidR="00303214" w:rsidRPr="00167C57" w:rsidRDefault="00015222">
            <w:pPr>
              <w:rPr>
                <w:lang w:val="ru-RU"/>
              </w:rPr>
            </w:pPr>
            <w:r>
              <w:rPr>
                <w:rFonts w:ascii="Times New Roman" w:eastAsia="Times New Roman" w:hAnsi="Times New Roman"/>
                <w:sz w:val="20"/>
              </w:rPr>
              <w:t xml:space="preserve">Коста-Рикадан шыққан балғын саңырауқұлақтарды (Pleurotus ostreatus) импорттауға арналған фитосанитарлық талаптарды белгілеу туралы 156-2026-IPSA қарары (№ 156-2026-IPSA қарар. </w:t>
            </w:r>
            <w:r w:rsidRPr="00167C57">
              <w:rPr>
                <w:rFonts w:ascii="Times New Roman" w:eastAsia="Times New Roman" w:hAnsi="Times New Roman"/>
                <w:sz w:val="20"/>
                <w:lang w:val="ru-RU"/>
              </w:rPr>
              <w:t>Коста-Рикадағы) Тіл(дер): Испанша Беттердің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NIC</w:t>
            </w:r>
            <w:r w:rsidRPr="00167C57">
              <w:rPr>
                <w:rFonts w:ascii="Times New Roman" w:eastAsia="Times New Roman" w:hAnsi="Times New Roman"/>
                <w:sz w:val="20"/>
                <w:lang w:val="ru-RU"/>
              </w:rPr>
              <w:t>/26_01713_00_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A8809E" w14:textId="77777777" w:rsidR="00303214" w:rsidRDefault="00015222">
            <w:r>
              <w:rPr>
                <w:rFonts w:ascii="Times New Roman" w:eastAsia="Times New Roman" w:hAnsi="Times New Roman"/>
                <w:sz w:val="20"/>
              </w:rPr>
              <w:t>26/05/26</w:t>
            </w:r>
          </w:p>
        </w:tc>
      </w:tr>
      <w:tr w:rsidR="00303214" w14:paraId="03697F1E" w14:textId="77777777" w:rsidTr="00C46B15">
        <w:trPr>
          <w:jc w:val="center"/>
        </w:trPr>
        <w:tc>
          <w:tcPr>
            <w:tcW w:w="2720" w:type="dxa"/>
            <w:vMerge/>
          </w:tcPr>
          <w:p w14:paraId="77D78B5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30A6360"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09325A0" w14:textId="77777777" w:rsidR="00303214" w:rsidRDefault="00015222">
            <w:r>
              <w:rPr>
                <w:rFonts w:ascii="Times New Roman" w:eastAsia="Times New Roman" w:hAnsi="Times New Roman"/>
                <w:sz w:val="20"/>
              </w:rPr>
              <w:t>Жаңа саңырауқұлақтар (Pleurotus ostreatus)</w:t>
            </w:r>
          </w:p>
        </w:tc>
        <w:tc>
          <w:tcPr>
            <w:tcW w:w="2720" w:type="dxa"/>
            <w:vMerge/>
          </w:tcPr>
          <w:p w14:paraId="08175D78" w14:textId="77777777" w:rsidR="00303214" w:rsidRDefault="00303214"/>
        </w:tc>
      </w:tr>
      <w:tr w:rsidR="00303214" w14:paraId="3FADB316" w14:textId="77777777" w:rsidTr="00C46B15">
        <w:trPr>
          <w:jc w:val="center"/>
        </w:trPr>
        <w:tc>
          <w:tcPr>
            <w:tcW w:w="2720" w:type="dxa"/>
            <w:vMerge/>
          </w:tcPr>
          <w:p w14:paraId="013E500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E91FEBA"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51E61703" w14:textId="77777777" w:rsidR="00303214" w:rsidRDefault="00015222">
            <w:r>
              <w:rPr>
                <w:rFonts w:ascii="Times New Roman" w:eastAsia="Times New Roman" w:hAnsi="Times New Roman"/>
                <w:sz w:val="20"/>
              </w:rPr>
              <w:t xml:space="preserve">Хабарландырылған құжат Коста-Рикадан шыққан жаңа саңырауқұлақтардың импортына фитосанитарлық талаптарды белгілейді.1. Жүк жөнелтілімімен бірге өсімдік өнімі шығарылған елдің өсімдіктерді қорғау жөніндегі ұлттық ұйымы (NPPO) ресми тексеруден өткенін растайтын ресми фитосанитариялық сертификат болуы керек;2. Жүк елге кірген кезде ауыл шаруашылығы карантині бекетінде фитосанитариялық </w:t>
            </w:r>
            <w:r>
              <w:rPr>
                <w:rFonts w:ascii="Times New Roman" w:eastAsia="Times New Roman" w:hAnsi="Times New Roman"/>
                <w:sz w:val="20"/>
              </w:rPr>
              <w:lastRenderedPageBreak/>
              <w:t>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030DB38C" w14:textId="77777777" w:rsidR="00303214" w:rsidRDefault="00303214"/>
        </w:tc>
      </w:tr>
      <w:tr w:rsidR="00303214" w14:paraId="715454A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BC39CD" w14:textId="77777777" w:rsidR="00303214" w:rsidRDefault="00015222">
            <w:r>
              <w:rPr>
                <w:rFonts w:ascii="Times New Roman" w:eastAsia="Times New Roman" w:hAnsi="Times New Roman"/>
                <w:sz w:val="20"/>
              </w:rPr>
              <w:t>34</w:t>
            </w:r>
          </w:p>
        </w:tc>
        <w:tc>
          <w:tcPr>
            <w:tcW w:w="2720" w:type="dxa"/>
            <w:tcBorders>
              <w:top w:val="single" w:sz="8" w:space="0" w:color="000000"/>
              <w:left w:val="single" w:sz="8" w:space="0" w:color="000000"/>
              <w:bottom w:val="single" w:sz="8" w:space="0" w:color="000000"/>
              <w:right w:val="single" w:sz="8" w:space="0" w:color="000000"/>
            </w:tcBorders>
          </w:tcPr>
          <w:p w14:paraId="210219AF" w14:textId="77777777" w:rsidR="00303214" w:rsidRDefault="00015222">
            <w:r>
              <w:rPr>
                <w:rFonts w:ascii="Times New Roman" w:eastAsia="Times New Roman" w:hAnsi="Times New Roman"/>
                <w:sz w:val="20"/>
              </w:rPr>
              <w:t>G/SPS/N/NIC/274</w:t>
            </w:r>
          </w:p>
        </w:tc>
        <w:tc>
          <w:tcPr>
            <w:tcW w:w="5102" w:type="dxa"/>
            <w:tcBorders>
              <w:top w:val="single" w:sz="8" w:space="0" w:color="000000"/>
              <w:left w:val="single" w:sz="8" w:space="0" w:color="000000"/>
              <w:bottom w:val="single" w:sz="8" w:space="0" w:color="000000"/>
              <w:right w:val="single" w:sz="8" w:space="0" w:color="000000"/>
            </w:tcBorders>
          </w:tcPr>
          <w:p w14:paraId="68A0087E" w14:textId="77777777" w:rsidR="00303214" w:rsidRDefault="00015222">
            <w:r>
              <w:rPr>
                <w:rFonts w:ascii="Times New Roman" w:eastAsia="Times New Roman" w:hAnsi="Times New Roman"/>
                <w:sz w:val="20"/>
              </w:rPr>
              <w:t>155-2026-IPSA қарары Коста-Рикадан шыққан жаңа қауын (Cucumis melo) импортына арналған фитосанитариялық талаптарды белгілеу (№ 155-2026-IPSA қарары, жаңа піскен қауындар импорты үшін фитосанитариялық талаптарды белгілеу (OCrigca) Тіл(дер): Испан тілі саны: 2 https: /members.wto.org/crnattachments/2026/SPS/NIC/26_01712_00_s.pdf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72B345" w14:textId="77777777" w:rsidR="00303214" w:rsidRDefault="00015222">
            <w:r>
              <w:rPr>
                <w:rFonts w:ascii="Times New Roman" w:eastAsia="Times New Roman" w:hAnsi="Times New Roman"/>
                <w:sz w:val="20"/>
              </w:rPr>
              <w:t>26/05/26</w:t>
            </w:r>
          </w:p>
        </w:tc>
      </w:tr>
      <w:tr w:rsidR="00303214" w14:paraId="290F1344" w14:textId="77777777" w:rsidTr="00C46B15">
        <w:trPr>
          <w:jc w:val="center"/>
        </w:trPr>
        <w:tc>
          <w:tcPr>
            <w:tcW w:w="2720" w:type="dxa"/>
            <w:vMerge/>
          </w:tcPr>
          <w:p w14:paraId="4B415F4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5F19032"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F35A0BC" w14:textId="77777777" w:rsidR="00303214" w:rsidRDefault="00015222">
            <w:r>
              <w:rPr>
                <w:rFonts w:ascii="Times New Roman" w:eastAsia="Times New Roman" w:hAnsi="Times New Roman"/>
                <w:sz w:val="20"/>
              </w:rPr>
              <w:t>Жаңа қауындар (Cucumis melo)</w:t>
            </w:r>
          </w:p>
        </w:tc>
        <w:tc>
          <w:tcPr>
            <w:tcW w:w="2720" w:type="dxa"/>
            <w:vMerge/>
          </w:tcPr>
          <w:p w14:paraId="07642C95" w14:textId="77777777" w:rsidR="00303214" w:rsidRDefault="00303214"/>
        </w:tc>
      </w:tr>
      <w:tr w:rsidR="00303214" w14:paraId="50BEBEF2" w14:textId="77777777" w:rsidTr="00C46B15">
        <w:trPr>
          <w:jc w:val="center"/>
        </w:trPr>
        <w:tc>
          <w:tcPr>
            <w:tcW w:w="2720" w:type="dxa"/>
            <w:vMerge/>
          </w:tcPr>
          <w:p w14:paraId="4262E7F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76943B8"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C57E001" w14:textId="77777777" w:rsidR="00303214" w:rsidRDefault="00015222">
            <w:r>
              <w:rPr>
                <w:rFonts w:ascii="Times New Roman" w:eastAsia="Times New Roman" w:hAnsi="Times New Roman"/>
                <w:sz w:val="20"/>
              </w:rPr>
              <w:t>Хабарландырылған құжат Коста-Рикадан шыққан жаңа қауын (Cucumis melo) импортына фитосанитарлық талаптарды белгілейді.1. Жүк жөнелтіліміне өсімдіктерді қорғау жөніндегі ұлттық ұйым (NPPO) берген ресми фитосанитариялық сертификат, өсімдік өнімінің ресми тексеруден өткені және оның құрамында: Acidovorax citrulli жоқ екендігі туралы қосымша декларация қоса берілуі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6239715C" w14:textId="77777777" w:rsidR="00303214" w:rsidRDefault="00303214"/>
        </w:tc>
      </w:tr>
      <w:tr w:rsidR="00303214" w14:paraId="662B90B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0B032AA" w14:textId="77777777" w:rsidR="00303214" w:rsidRDefault="00015222">
            <w:r>
              <w:rPr>
                <w:rFonts w:ascii="Times New Roman" w:eastAsia="Times New Roman" w:hAnsi="Times New Roman"/>
                <w:sz w:val="20"/>
              </w:rPr>
              <w:t>35</w:t>
            </w:r>
          </w:p>
        </w:tc>
        <w:tc>
          <w:tcPr>
            <w:tcW w:w="2720" w:type="dxa"/>
            <w:tcBorders>
              <w:top w:val="single" w:sz="8" w:space="0" w:color="000000"/>
              <w:left w:val="single" w:sz="8" w:space="0" w:color="000000"/>
              <w:bottom w:val="single" w:sz="8" w:space="0" w:color="000000"/>
              <w:right w:val="single" w:sz="8" w:space="0" w:color="000000"/>
            </w:tcBorders>
          </w:tcPr>
          <w:p w14:paraId="42947B0D" w14:textId="77777777" w:rsidR="00303214" w:rsidRDefault="00015222">
            <w:r>
              <w:rPr>
                <w:rFonts w:ascii="Times New Roman" w:eastAsia="Times New Roman" w:hAnsi="Times New Roman"/>
                <w:sz w:val="20"/>
              </w:rPr>
              <w:t>G/SPS/N/NIC/273</w:t>
            </w:r>
          </w:p>
        </w:tc>
        <w:tc>
          <w:tcPr>
            <w:tcW w:w="5102" w:type="dxa"/>
            <w:tcBorders>
              <w:top w:val="single" w:sz="8" w:space="0" w:color="000000"/>
              <w:left w:val="single" w:sz="8" w:space="0" w:color="000000"/>
              <w:bottom w:val="single" w:sz="8" w:space="0" w:color="000000"/>
              <w:right w:val="single" w:sz="8" w:space="0" w:color="000000"/>
            </w:tcBorders>
          </w:tcPr>
          <w:p w14:paraId="55416CA6" w14:textId="77777777" w:rsidR="00303214" w:rsidRDefault="00015222">
            <w:r>
              <w:rPr>
                <w:rFonts w:ascii="Times New Roman" w:eastAsia="Times New Roman" w:hAnsi="Times New Roman"/>
                <w:sz w:val="20"/>
              </w:rPr>
              <w:t>154-2026-IPSA қарары Коста-Рикадан шыққан жаңа піскен манго жемістерін (Mangifera indica) импорттауға арналған фитосанитарлық талаптарды белгілеу (Fresolution № 154-2026-IPSA FrigoMangifruing (FreeMangifera) импортына арналған фитосанитарлық талаптарды белгілейтін қарар) Коста-Рика) Тіл(дер): испан тілі Беттердің саны: 2 https: / /members.wto.org/crnattachments/2026/SPS/NIC/26_01711_00_s.pdf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F20EB8" w14:textId="77777777" w:rsidR="00303214" w:rsidRDefault="00015222">
            <w:r>
              <w:rPr>
                <w:rFonts w:ascii="Times New Roman" w:eastAsia="Times New Roman" w:hAnsi="Times New Roman"/>
                <w:sz w:val="20"/>
              </w:rPr>
              <w:t>26/05/26</w:t>
            </w:r>
          </w:p>
        </w:tc>
      </w:tr>
      <w:tr w:rsidR="00303214" w14:paraId="0C415486" w14:textId="77777777" w:rsidTr="00C46B15">
        <w:trPr>
          <w:jc w:val="center"/>
        </w:trPr>
        <w:tc>
          <w:tcPr>
            <w:tcW w:w="2720" w:type="dxa"/>
            <w:vMerge/>
          </w:tcPr>
          <w:p w14:paraId="305ACD1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679B4D5"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61B16F0" w14:textId="77777777" w:rsidR="00303214" w:rsidRDefault="00015222">
            <w:r>
              <w:rPr>
                <w:rFonts w:ascii="Times New Roman" w:eastAsia="Times New Roman" w:hAnsi="Times New Roman"/>
                <w:sz w:val="20"/>
              </w:rPr>
              <w:t>Жаңа манго жемісі (Mangifera indica)</w:t>
            </w:r>
          </w:p>
        </w:tc>
        <w:tc>
          <w:tcPr>
            <w:tcW w:w="2720" w:type="dxa"/>
            <w:vMerge/>
          </w:tcPr>
          <w:p w14:paraId="784BBA91" w14:textId="77777777" w:rsidR="00303214" w:rsidRDefault="00303214"/>
        </w:tc>
      </w:tr>
      <w:tr w:rsidR="00303214" w14:paraId="6B92DD21" w14:textId="77777777" w:rsidTr="00C46B15">
        <w:trPr>
          <w:jc w:val="center"/>
        </w:trPr>
        <w:tc>
          <w:tcPr>
            <w:tcW w:w="2720" w:type="dxa"/>
            <w:vMerge/>
          </w:tcPr>
          <w:p w14:paraId="4154584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BCC1740"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3FA4E291" w14:textId="77777777" w:rsidR="00303214" w:rsidRDefault="00015222">
            <w:r>
              <w:rPr>
                <w:rFonts w:ascii="Times New Roman" w:eastAsia="Times New Roman" w:hAnsi="Times New Roman"/>
                <w:sz w:val="20"/>
              </w:rPr>
              <w:t xml:space="preserve">Хабарландырылған қарар Коста-Рикадан шыққан жаңа піскен манго жемісінің (Mangifera indica) импортына фитосанитарлық талаптарды белгілейді.1. Жүк жөнелтілімімен бірге өсімдікті қорғау жөніндегі ұлттық </w:t>
            </w:r>
            <w:r>
              <w:rPr>
                <w:rFonts w:ascii="Times New Roman" w:eastAsia="Times New Roman" w:hAnsi="Times New Roman"/>
                <w:sz w:val="20"/>
              </w:rPr>
              <w:lastRenderedPageBreak/>
              <w:t>ұйым (ҰППО) берген ресми фитосанитариялық сертификат болуы керек, онда өсімдік өнімі ресми тексеруден өткені және құрамында мыналар жоқ: Aulacaspis tubercularis;2.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3394B93B" w14:textId="77777777" w:rsidR="00303214" w:rsidRDefault="00303214"/>
        </w:tc>
      </w:tr>
      <w:tr w:rsidR="00303214" w14:paraId="0C95131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C3A2CE0" w14:textId="77777777" w:rsidR="00303214" w:rsidRDefault="00015222">
            <w:r>
              <w:rPr>
                <w:rFonts w:ascii="Times New Roman" w:eastAsia="Times New Roman" w:hAnsi="Times New Roman"/>
                <w:sz w:val="20"/>
              </w:rPr>
              <w:t>36</w:t>
            </w:r>
          </w:p>
        </w:tc>
        <w:tc>
          <w:tcPr>
            <w:tcW w:w="2720" w:type="dxa"/>
            <w:tcBorders>
              <w:top w:val="single" w:sz="8" w:space="0" w:color="000000"/>
              <w:left w:val="single" w:sz="8" w:space="0" w:color="000000"/>
              <w:bottom w:val="single" w:sz="8" w:space="0" w:color="000000"/>
              <w:right w:val="single" w:sz="8" w:space="0" w:color="000000"/>
            </w:tcBorders>
          </w:tcPr>
          <w:p w14:paraId="5ED8912C" w14:textId="77777777" w:rsidR="00303214" w:rsidRDefault="00015222">
            <w:r>
              <w:rPr>
                <w:rFonts w:ascii="Times New Roman" w:eastAsia="Times New Roman" w:hAnsi="Times New Roman"/>
                <w:sz w:val="20"/>
              </w:rPr>
              <w:t>G/SPS/N/NIC/272</w:t>
            </w:r>
          </w:p>
        </w:tc>
        <w:tc>
          <w:tcPr>
            <w:tcW w:w="5102" w:type="dxa"/>
            <w:tcBorders>
              <w:top w:val="single" w:sz="8" w:space="0" w:color="000000"/>
              <w:left w:val="single" w:sz="8" w:space="0" w:color="000000"/>
              <w:bottom w:val="single" w:sz="8" w:space="0" w:color="000000"/>
              <w:right w:val="single" w:sz="8" w:space="0" w:color="000000"/>
            </w:tcBorders>
          </w:tcPr>
          <w:p w14:paraId="3546324E" w14:textId="77777777" w:rsidR="00303214" w:rsidRDefault="00015222">
            <w:r>
              <w:rPr>
                <w:rFonts w:ascii="Times New Roman" w:eastAsia="Times New Roman" w:hAnsi="Times New Roman"/>
                <w:sz w:val="20"/>
              </w:rPr>
              <w:t>153-2026-IPSA АҚШ-та шыққан кептірілген қабық бадамының (Prunus amygdalus) импортына арналған фитосанитариялық талаптарды белгілейтін қарар Тіл(дер): испанша Беттер саны: 2</w:t>
            </w:r>
            <w:r>
              <w:rPr>
                <w:rFonts w:ascii="Times New Roman" w:eastAsia="Times New Roman" w:hAnsi="Times New Roman"/>
                <w:sz w:val="20"/>
              </w:rPr>
              <w:br/>
              <w:t>https://members.wto.org/crnattachments/2026/SPS/NIC/26_01710_00_s.pdf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104B4B3" w14:textId="77777777" w:rsidR="00303214" w:rsidRDefault="00015222">
            <w:r>
              <w:rPr>
                <w:rFonts w:ascii="Times New Roman" w:eastAsia="Times New Roman" w:hAnsi="Times New Roman"/>
                <w:sz w:val="20"/>
              </w:rPr>
              <w:t>26/05/26</w:t>
            </w:r>
          </w:p>
        </w:tc>
      </w:tr>
      <w:tr w:rsidR="00303214" w14:paraId="4C9F71B9" w14:textId="77777777" w:rsidTr="00C46B15">
        <w:trPr>
          <w:jc w:val="center"/>
        </w:trPr>
        <w:tc>
          <w:tcPr>
            <w:tcW w:w="2720" w:type="dxa"/>
            <w:vMerge/>
          </w:tcPr>
          <w:p w14:paraId="4E0B227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C3519E7"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C2F6605" w14:textId="77777777" w:rsidR="00303214" w:rsidRDefault="00015222">
            <w:r>
              <w:rPr>
                <w:rFonts w:ascii="Times New Roman" w:eastAsia="Times New Roman" w:hAnsi="Times New Roman"/>
                <w:sz w:val="20"/>
              </w:rPr>
              <w:t>Қабықсыз кептірілген бадам (Prunus amygdalus).</w:t>
            </w:r>
          </w:p>
        </w:tc>
        <w:tc>
          <w:tcPr>
            <w:tcW w:w="2720" w:type="dxa"/>
            <w:vMerge/>
          </w:tcPr>
          <w:p w14:paraId="0169A304" w14:textId="77777777" w:rsidR="00303214" w:rsidRDefault="00303214"/>
        </w:tc>
      </w:tr>
      <w:tr w:rsidR="00303214" w14:paraId="4B3A4D19" w14:textId="77777777" w:rsidTr="00C46B15">
        <w:trPr>
          <w:jc w:val="center"/>
        </w:trPr>
        <w:tc>
          <w:tcPr>
            <w:tcW w:w="2720" w:type="dxa"/>
            <w:vMerge/>
          </w:tcPr>
          <w:p w14:paraId="1BDA929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B3560C7"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39CE6A31" w14:textId="77777777" w:rsidR="00303214" w:rsidRDefault="00015222">
            <w:r>
              <w:rPr>
                <w:rFonts w:ascii="Times New Roman" w:eastAsia="Times New Roman" w:hAnsi="Times New Roman"/>
                <w:sz w:val="20"/>
              </w:rPr>
              <w:t>Бұл хабарландырылған ереже Құрама Штаттардан шыққан қабығы жоқ кептірілген бадам (Prunus amygdalus) импортына фитосанитарлық талаптарды белгілейді.1. Жүк жөнелтілімімен бірге өсімдік өнімі шығарылған елдің өсімдіктерді қорғау жөніндегі ұлттық ұйымы (NPPO) ресми тексеруден өткенін растайтын ресми фитосанитариялық сертификат болуы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3ECCA09C" w14:textId="77777777" w:rsidR="00303214" w:rsidRDefault="00303214"/>
        </w:tc>
      </w:tr>
      <w:tr w:rsidR="00303214" w14:paraId="05660BE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6AC9C6A" w14:textId="77777777" w:rsidR="00303214" w:rsidRDefault="00015222">
            <w:r>
              <w:rPr>
                <w:rFonts w:ascii="Times New Roman" w:eastAsia="Times New Roman" w:hAnsi="Times New Roman"/>
                <w:sz w:val="20"/>
              </w:rPr>
              <w:t>37</w:t>
            </w:r>
          </w:p>
        </w:tc>
        <w:tc>
          <w:tcPr>
            <w:tcW w:w="2720" w:type="dxa"/>
            <w:tcBorders>
              <w:top w:val="single" w:sz="8" w:space="0" w:color="000000"/>
              <w:left w:val="single" w:sz="8" w:space="0" w:color="000000"/>
              <w:bottom w:val="single" w:sz="8" w:space="0" w:color="000000"/>
              <w:right w:val="single" w:sz="8" w:space="0" w:color="000000"/>
            </w:tcBorders>
          </w:tcPr>
          <w:p w14:paraId="76F94A4C" w14:textId="77777777" w:rsidR="00303214" w:rsidRDefault="00015222">
            <w:r>
              <w:rPr>
                <w:rFonts w:ascii="Times New Roman" w:eastAsia="Times New Roman" w:hAnsi="Times New Roman"/>
                <w:sz w:val="20"/>
              </w:rPr>
              <w:t>G/SPS/N/JPN/1395</w:t>
            </w:r>
          </w:p>
        </w:tc>
        <w:tc>
          <w:tcPr>
            <w:tcW w:w="5102" w:type="dxa"/>
            <w:tcBorders>
              <w:top w:val="single" w:sz="8" w:space="0" w:color="000000"/>
              <w:left w:val="single" w:sz="8" w:space="0" w:color="000000"/>
              <w:bottom w:val="single" w:sz="8" w:space="0" w:color="000000"/>
              <w:right w:val="single" w:sz="8" w:space="0" w:color="000000"/>
            </w:tcBorders>
          </w:tcPr>
          <w:p w14:paraId="54A443DD" w14:textId="77777777" w:rsidR="00303214" w:rsidRDefault="00015222">
            <w:r>
              <w:rPr>
                <w:rFonts w:ascii="Times New Roman" w:eastAsia="Times New Roman" w:hAnsi="Times New Roman"/>
                <w:sz w:val="20"/>
              </w:rPr>
              <w:t>Грекиядан шикі сүтті және/немесе өңделмеген сүт өнімдерінің сусабын импорттау. Тіл(дер): . Беттер саны:</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CC51AC" w14:textId="77777777" w:rsidR="00303214" w:rsidRDefault="00015222">
            <w:r>
              <w:rPr>
                <w:rFonts w:ascii="Times New Roman" w:eastAsia="Times New Roman" w:hAnsi="Times New Roman"/>
                <w:sz w:val="20"/>
              </w:rPr>
              <w:t>-</w:t>
            </w:r>
          </w:p>
        </w:tc>
      </w:tr>
      <w:tr w:rsidR="00303214" w14:paraId="107247A0" w14:textId="77777777" w:rsidTr="00C46B15">
        <w:trPr>
          <w:jc w:val="center"/>
        </w:trPr>
        <w:tc>
          <w:tcPr>
            <w:tcW w:w="2720" w:type="dxa"/>
            <w:vMerge/>
          </w:tcPr>
          <w:p w14:paraId="36E35D4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B7E6E1E"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4C53625E" w14:textId="77777777" w:rsidR="00303214" w:rsidRDefault="00015222">
            <w:r>
              <w:rPr>
                <w:rFonts w:ascii="Times New Roman" w:eastAsia="Times New Roman" w:hAnsi="Times New Roman"/>
                <w:sz w:val="20"/>
              </w:rPr>
              <w:t>Шикі сүт және/немесе қыздырылмаған/өңделмеген сүт өнімдері</w:t>
            </w:r>
          </w:p>
        </w:tc>
        <w:tc>
          <w:tcPr>
            <w:tcW w:w="2720" w:type="dxa"/>
            <w:vMerge/>
          </w:tcPr>
          <w:p w14:paraId="35F19873" w14:textId="77777777" w:rsidR="00303214" w:rsidRDefault="00303214"/>
        </w:tc>
      </w:tr>
      <w:tr w:rsidR="00303214" w14:paraId="479CEFC3" w14:textId="77777777" w:rsidTr="00C46B15">
        <w:trPr>
          <w:jc w:val="center"/>
        </w:trPr>
        <w:tc>
          <w:tcPr>
            <w:tcW w:w="2720" w:type="dxa"/>
            <w:vMerge/>
          </w:tcPr>
          <w:p w14:paraId="0B32826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BC20CAD"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4E6D1F77" w14:textId="77777777" w:rsidR="00303214" w:rsidRDefault="00015222">
            <w:r>
              <w:rPr>
                <w:rFonts w:ascii="Times New Roman" w:eastAsia="Times New Roman" w:hAnsi="Times New Roman"/>
                <w:sz w:val="20"/>
              </w:rPr>
              <w:t xml:space="preserve">Аусыл вирусының Жапонияға енуіне жол бермеу үшін MAFF 2026 жылдың 18 наурызынан бастап Грекиядан шикі сүт және/немесе өңделмеген сүт өнімдерінің импортын, оның ішінде үшінші елдер арқылы жеткізілетіндерді, Жапониядан экспортталатын 43-бапқа және тізімге енгізілген сүт және/немесе сүт өнімдеріне қойылатын жануарлар денсаулығына қойылатын талаптарға негізделген 2026 жылдың 18 наурызынан </w:t>
            </w:r>
            <w:r>
              <w:rPr>
                <w:rFonts w:ascii="Times New Roman" w:eastAsia="Times New Roman" w:hAnsi="Times New Roman"/>
                <w:sz w:val="20"/>
              </w:rPr>
              <w:lastRenderedPageBreak/>
              <w:t>бастап тоқтатты. «Тұрмыстық жұқпалы ауруларды бақылау туралы заң». «Үй жануарларының жұқпалы ауруларын бақылау туралы заңға сәйкес Грекиядан сүт және сүт өнімдерін, сондай-ақ сабан мен бордақылау жемдерін қоспағанда, артиодактильді жануарларды және артиодактильді жануарлардан алынған өнімдерді әкелуге тыйым салынады. Сондықтан аусыл ауруының өршуіне байланысты тек осы шикі сүт және тоқтатылған сүт өнімдерін әкелуге тыйым салынады. MAFF Грекияны елдер тізімінен алып тастағанын хабарлау болып табылады.</w:t>
            </w:r>
          </w:p>
        </w:tc>
        <w:tc>
          <w:tcPr>
            <w:tcW w:w="2720" w:type="dxa"/>
            <w:vMerge/>
          </w:tcPr>
          <w:p w14:paraId="4B5CF12C" w14:textId="77777777" w:rsidR="00303214" w:rsidRDefault="00303214"/>
        </w:tc>
      </w:tr>
      <w:tr w:rsidR="00303214" w14:paraId="62F64A2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AA6F051" w14:textId="77777777" w:rsidR="00303214" w:rsidRDefault="00015222">
            <w:r>
              <w:rPr>
                <w:rFonts w:ascii="Times New Roman" w:eastAsia="Times New Roman" w:hAnsi="Times New Roman"/>
                <w:sz w:val="20"/>
              </w:rPr>
              <w:t>38</w:t>
            </w:r>
          </w:p>
        </w:tc>
        <w:tc>
          <w:tcPr>
            <w:tcW w:w="2720" w:type="dxa"/>
            <w:tcBorders>
              <w:top w:val="single" w:sz="8" w:space="0" w:color="000000"/>
              <w:left w:val="single" w:sz="8" w:space="0" w:color="000000"/>
              <w:bottom w:val="single" w:sz="8" w:space="0" w:color="000000"/>
              <w:right w:val="single" w:sz="8" w:space="0" w:color="000000"/>
            </w:tcBorders>
          </w:tcPr>
          <w:p w14:paraId="215E4385" w14:textId="77777777" w:rsidR="00303214" w:rsidRDefault="00015222">
            <w:r>
              <w:rPr>
                <w:rFonts w:ascii="Times New Roman" w:eastAsia="Times New Roman" w:hAnsi="Times New Roman"/>
                <w:sz w:val="20"/>
              </w:rPr>
              <w:t>G/SPS/N/GBR/126</w:t>
            </w:r>
          </w:p>
        </w:tc>
        <w:tc>
          <w:tcPr>
            <w:tcW w:w="5102" w:type="dxa"/>
            <w:tcBorders>
              <w:top w:val="single" w:sz="8" w:space="0" w:color="000000"/>
              <w:left w:val="single" w:sz="8" w:space="0" w:color="000000"/>
              <w:bottom w:val="single" w:sz="8" w:space="0" w:color="000000"/>
              <w:right w:val="single" w:sz="8" w:space="0" w:color="000000"/>
            </w:tcBorders>
          </w:tcPr>
          <w:p w14:paraId="385114F7" w14:textId="77777777" w:rsidR="00303214" w:rsidRPr="00167C57" w:rsidRDefault="00015222">
            <w:pPr>
              <w:rPr>
                <w:lang w:val="ru-RU"/>
              </w:rPr>
            </w:pPr>
            <w:r>
              <w:rPr>
                <w:rFonts w:ascii="Times New Roman" w:eastAsia="Times New Roman" w:hAnsi="Times New Roman"/>
                <w:sz w:val="20"/>
              </w:rPr>
              <w:t xml:space="preserve">GB MRL ресми тізіліміне түзетулер енгізе отырып, hexythiazox үшін ұсынылған GB MRL. </w:t>
            </w:r>
            <w:r w:rsidRPr="00167C57">
              <w:rPr>
                <w:rFonts w:ascii="Times New Roman" w:eastAsia="Times New Roman" w:hAnsi="Times New Roman"/>
                <w:sz w:val="20"/>
                <w:lang w:val="ru-RU"/>
              </w:rPr>
              <w:t>Тіл(дер): ағылшын. Беттер саны: 19</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GBR</w:t>
            </w:r>
            <w:r w:rsidRPr="00167C57">
              <w:rPr>
                <w:rFonts w:ascii="Times New Roman" w:eastAsia="Times New Roman" w:hAnsi="Times New Roman"/>
                <w:sz w:val="20"/>
                <w:lang w:val="ru-RU"/>
              </w:rPr>
              <w:t>/26_01700_00_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9E24CB" w14:textId="77777777" w:rsidR="00303214" w:rsidRDefault="00015222">
            <w:r>
              <w:rPr>
                <w:rFonts w:ascii="Times New Roman" w:eastAsia="Times New Roman" w:hAnsi="Times New Roman"/>
                <w:sz w:val="20"/>
              </w:rPr>
              <w:t>26/05/26</w:t>
            </w:r>
          </w:p>
        </w:tc>
      </w:tr>
      <w:tr w:rsidR="00303214" w14:paraId="1CE6F5F7" w14:textId="77777777" w:rsidTr="00C46B15">
        <w:trPr>
          <w:jc w:val="center"/>
        </w:trPr>
        <w:tc>
          <w:tcPr>
            <w:tcW w:w="2720" w:type="dxa"/>
            <w:vMerge/>
          </w:tcPr>
          <w:p w14:paraId="1D877BC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1A56C2B"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233A1C2" w14:textId="77777777" w:rsidR="00303214" w:rsidRDefault="00015222">
            <w:r>
              <w:rPr>
                <w:rFonts w:ascii="Times New Roman" w:eastAsia="Times New Roman" w:hAnsi="Times New Roman"/>
                <w:sz w:val="20"/>
              </w:rPr>
              <w:t>Грейпфруттар (0110010), апельсиндер (0110020), лимондар (0110030), лаймдар (0110040), мандариндер (0110050), басқалары – цитрус жемістері (0110990), алма (0130010), алмұрт (0130010), алмұрт (0015), қаражидек (0153010), таңқурай (0153020), таңқурай (қызыл және сары) (0153030), басқалары – құрақ жемістері (0153990), шай (0610000), тауық жұмыртқасы (1030010), үйрек жұмыртқасы (1030020), қаз жұмыртқасы030 (1030040), басқалары – құс жұмыртқалары (1030990)* Анықтама үшін GB өнім кодтарының толық тізімі ең жоғары қалдық деңгейі бар пестицидтердің мемлекеттік тізілімінің 1-бөлімінде берілген – сілтемені қараңыз</w:t>
            </w:r>
          </w:p>
        </w:tc>
        <w:tc>
          <w:tcPr>
            <w:tcW w:w="2720" w:type="dxa"/>
            <w:vMerge/>
          </w:tcPr>
          <w:p w14:paraId="41D17E4C" w14:textId="77777777" w:rsidR="00303214" w:rsidRDefault="00303214"/>
        </w:tc>
      </w:tr>
      <w:tr w:rsidR="00303214" w14:paraId="69058F4F" w14:textId="77777777" w:rsidTr="00C46B15">
        <w:trPr>
          <w:jc w:val="center"/>
        </w:trPr>
        <w:tc>
          <w:tcPr>
            <w:tcW w:w="2720" w:type="dxa"/>
            <w:vMerge/>
          </w:tcPr>
          <w:p w14:paraId="6376BBB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0CB4D9"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4B82C059" w14:textId="77777777" w:rsidR="00303214" w:rsidRDefault="00015222">
            <w:r>
              <w:rPr>
                <w:rFonts w:ascii="Times New Roman" w:eastAsia="Times New Roman" w:hAnsi="Times New Roman"/>
                <w:sz w:val="20"/>
              </w:rPr>
              <w:t xml:space="preserve">Hexythiazox - Ұлыбританияда қолдануға рұқсат етілген белсенді зат. Таңқурай мен қаражидек үшін жаңа максималды қалдық деңгейлерін (MDL) орнату үшін Денсаулық және қауіпсіздік жөніндегі басқармаға (ТҚҚБ) өтінім берілді. Бастапқы бағалау кезінде анықталған азық-түлікті тұтынудың созылмалы проблемаларын ескере отырып, ЕҚ, ҚТ және қосымша өнімдер үшін қолданыстағы MRL-ті қайта қарады. Бағалаудан кейін 3-бөлімде тізімделген өнімдер үшін жаңа MDLs ұсынылады. Жаңа MDL-ді қолдайтын дәлелді пікір жобасы келесі сілтемеде қолжетімді: Жаңа MDL бағалауы және әртүрлі өнімдердегі Hexythiazox үшін MDL шолуы. Бағалау/ақылға қонымды қорытынды цитрустық жемістерге, алмаларға және алмұрттарға арналған қазіргі MRLs Ұлыбританияда белгіленген қорғаудың тиісті деңгейіне сәйкес келмейді, сондықтан осы өнімдер үшін жаңа төменгі MRL енгізілуде. Бағалау нәтижесінде таңқурай, қаражидек, құлпынай, лингонжидек, басқа құрақ жемістері, шай және жұмыртқаларға жол қозғалысы ережелеріне жаңа күшейтілген талаптар енгізілді. Жол қозғалысы ережелеріне қойылатын барлық жаңа талаптар тұтынушыларға токсикологиялық әсер ету деңгейінің </w:t>
            </w:r>
            <w:r>
              <w:rPr>
                <w:rFonts w:ascii="Times New Roman" w:eastAsia="Times New Roman" w:hAnsi="Times New Roman"/>
                <w:sz w:val="20"/>
              </w:rPr>
              <w:lastRenderedPageBreak/>
              <w:t>бақылау мәндерінен төмен болуына әкеледі.</w:t>
            </w:r>
          </w:p>
        </w:tc>
        <w:tc>
          <w:tcPr>
            <w:tcW w:w="2720" w:type="dxa"/>
            <w:vMerge/>
          </w:tcPr>
          <w:p w14:paraId="7219F62A" w14:textId="77777777" w:rsidR="00303214" w:rsidRDefault="00303214"/>
        </w:tc>
      </w:tr>
      <w:tr w:rsidR="00303214" w14:paraId="3E18F7A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57B2D4" w14:textId="77777777" w:rsidR="00303214" w:rsidRDefault="00015222">
            <w:r>
              <w:rPr>
                <w:rFonts w:ascii="Times New Roman" w:eastAsia="Times New Roman" w:hAnsi="Times New Roman"/>
                <w:sz w:val="20"/>
              </w:rPr>
              <w:t>39</w:t>
            </w:r>
          </w:p>
        </w:tc>
        <w:tc>
          <w:tcPr>
            <w:tcW w:w="2720" w:type="dxa"/>
            <w:tcBorders>
              <w:top w:val="single" w:sz="8" w:space="0" w:color="000000"/>
              <w:left w:val="single" w:sz="8" w:space="0" w:color="000000"/>
              <w:bottom w:val="single" w:sz="8" w:space="0" w:color="000000"/>
              <w:right w:val="single" w:sz="8" w:space="0" w:color="000000"/>
            </w:tcBorders>
          </w:tcPr>
          <w:p w14:paraId="60741C6C" w14:textId="77777777" w:rsidR="00303214" w:rsidRDefault="00015222">
            <w:r>
              <w:rPr>
                <w:rFonts w:ascii="Times New Roman" w:eastAsia="Times New Roman" w:hAnsi="Times New Roman"/>
                <w:sz w:val="20"/>
              </w:rPr>
              <w:t>G/SPS/N/GBR/125</w:t>
            </w:r>
          </w:p>
        </w:tc>
        <w:tc>
          <w:tcPr>
            <w:tcW w:w="5102" w:type="dxa"/>
            <w:tcBorders>
              <w:top w:val="single" w:sz="8" w:space="0" w:color="000000"/>
              <w:left w:val="single" w:sz="8" w:space="0" w:color="000000"/>
              <w:bottom w:val="single" w:sz="8" w:space="0" w:color="000000"/>
              <w:right w:val="single" w:sz="8" w:space="0" w:color="000000"/>
            </w:tcBorders>
          </w:tcPr>
          <w:p w14:paraId="617337EB" w14:textId="77777777" w:rsidR="00303214" w:rsidRPr="00167C57" w:rsidRDefault="00015222">
            <w:pPr>
              <w:rPr>
                <w:lang w:val="ru-RU"/>
              </w:rPr>
            </w:pPr>
            <w:r>
              <w:rPr>
                <w:rFonts w:ascii="Times New Roman" w:eastAsia="Times New Roman" w:hAnsi="Times New Roman"/>
                <w:sz w:val="20"/>
              </w:rPr>
              <w:t xml:space="preserve">GB MRL ресми тізіліміне түзетулер енгізе отырып, индоксакарб үшін ұсынылған GB MRL. </w:t>
            </w:r>
            <w:r w:rsidRPr="00167C57">
              <w:rPr>
                <w:rFonts w:ascii="Times New Roman" w:eastAsia="Times New Roman" w:hAnsi="Times New Roman"/>
                <w:sz w:val="20"/>
                <w:lang w:val="ru-RU"/>
              </w:rPr>
              <w:t>Тіл(дер): ағылшын.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GBR</w:t>
            </w:r>
            <w:r w:rsidRPr="00167C57">
              <w:rPr>
                <w:rFonts w:ascii="Times New Roman" w:eastAsia="Times New Roman" w:hAnsi="Times New Roman"/>
                <w:sz w:val="20"/>
                <w:lang w:val="ru-RU"/>
              </w:rPr>
              <w:t>/26_01699_00_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3526AA" w14:textId="77777777" w:rsidR="00303214" w:rsidRDefault="00015222">
            <w:r>
              <w:rPr>
                <w:rFonts w:ascii="Times New Roman" w:eastAsia="Times New Roman" w:hAnsi="Times New Roman"/>
                <w:sz w:val="20"/>
              </w:rPr>
              <w:t>26/05/26</w:t>
            </w:r>
          </w:p>
        </w:tc>
      </w:tr>
      <w:tr w:rsidR="00303214" w14:paraId="1E98100B" w14:textId="77777777" w:rsidTr="00C46B15">
        <w:trPr>
          <w:jc w:val="center"/>
        </w:trPr>
        <w:tc>
          <w:tcPr>
            <w:tcW w:w="2720" w:type="dxa"/>
            <w:vMerge/>
          </w:tcPr>
          <w:p w14:paraId="5EE104A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97D403A"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515FA0A" w14:textId="77777777" w:rsidR="00303214" w:rsidRDefault="00015222">
            <w:r>
              <w:rPr>
                <w:rFonts w:ascii="Times New Roman" w:eastAsia="Times New Roman" w:hAnsi="Times New Roman"/>
                <w:sz w:val="20"/>
              </w:rPr>
              <w:t>Бадам (0120010), Бразилия жаңғағы (0120020), кешью (0120030), каштан (0120040), кокос жаңғағы (0120050), жаңғақтар (0120060), жаңғақтар (0120070), пекан (0120070), қарағай (0120080), пісте (0120100), грек жаңғағы (0120110), басқалары – жаңғақтар (0120990), алма (0130010), алмұрт (0130020), өрік (0140010), шие (тәтті) (0140020), шабдалы (0140, басқалары) (0140), тас жемістер (0140990), асханалық жүзім (0151010), жүзім (0151020), қаражидек (0153010), көкжидек (0154010), итмұрын (0154050), банандар (0163020), картоп (0211000), картоп (02110), тәттілер (02110), бұрыш/паприка (0231020), баклажан/баклажан (0231030), қияр (0232010), горничка (0232020), цуккини (0232030), басқалары - жеуге жарамды қабығы асқабақ (0232990), қауын (02), асқабақ (002), асқабақ3002 (0233030), басқалары – асқабақ – жеуге болмайтын қабығы (0233990), тәтті жүгері (0234000), брокколи (0241010), гүлді қырыққабат (0241020), басқалары – гүлді қырыққабат (0241990), қытай қырыққабаты/Пе-цай (0240бб), басқалары (023010), жаға (0243990) қызылша (0252030), насыбайгүл және жеуге жарамды гүлдер (0256080), кардон (0270020), балдыркөк (0270030), флоренциялық аскөк (0270040), ревень (0270070), мақта тұқымы (040/030), мата (040/001), шошқа бұлшықеттері (1011010), сиыр еттері (1012010), қой бұлшықеттері (1013010), ешкі бұлшықеттері (1014010), жылқы бұлшық еттері (1015010), басқа да жер үсті жануарларының бұлшықеттері (1017010), ірі қара - сүт (1020010 сүтпен), қой202 (1020030), жылқы сүті (1020040), үшінші - сүт және кілегей (1020990)* Анықтама үшін GB өнім кодтарының толық тізімі 1 ГБ пестицидтердің максималды қалдық деңгейінің заңмен бекітілген тізілімінде көрсетілген - сілтемені қараңыз.</w:t>
            </w:r>
          </w:p>
        </w:tc>
        <w:tc>
          <w:tcPr>
            <w:tcW w:w="2720" w:type="dxa"/>
            <w:vMerge/>
          </w:tcPr>
          <w:p w14:paraId="47262CF8" w14:textId="77777777" w:rsidR="00303214" w:rsidRDefault="00303214"/>
        </w:tc>
      </w:tr>
      <w:tr w:rsidR="00303214" w:rsidRPr="00C46B15" w14:paraId="415B9A27" w14:textId="77777777" w:rsidTr="00C46B15">
        <w:trPr>
          <w:jc w:val="center"/>
        </w:trPr>
        <w:tc>
          <w:tcPr>
            <w:tcW w:w="2720" w:type="dxa"/>
            <w:vMerge/>
          </w:tcPr>
          <w:p w14:paraId="4AAC49B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E93E105"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1A2C4EDE" w14:textId="77777777" w:rsidR="00303214" w:rsidRPr="00167C57" w:rsidRDefault="00015222">
            <w:pPr>
              <w:rPr>
                <w:lang w:val="ru-RU"/>
              </w:rPr>
            </w:pPr>
            <w:r w:rsidRPr="00167C57">
              <w:rPr>
                <w:rFonts w:ascii="Times New Roman" w:eastAsia="Times New Roman" w:hAnsi="Times New Roman"/>
                <w:sz w:val="20"/>
                <w:lang w:val="ru-RU"/>
              </w:rPr>
              <w:t xml:space="preserve">Индоксакарб Ұлыбританияда бекітілген белсенді ингредиент емес. Бекітуден бас тарту туралы шешімнен кейін Денсаулық және қауіпсіздік жөніндегі атқарушы орган Ұлыбританияның реттеуші режиміне сәйкес тексеру жүргізді. Бағалау нәтижелері бойынша жаңа қауіпсіздік ережелері ұсынылды. Өзгерістердің толық тізімін Бағалау есебінің/Негізделген пікір жобасын қараңыз. </w:t>
            </w:r>
            <w:r w:rsidRPr="00167C57">
              <w:rPr>
                <w:rFonts w:ascii="Times New Roman" w:eastAsia="Times New Roman" w:hAnsi="Times New Roman"/>
                <w:sz w:val="20"/>
                <w:lang w:val="ru-RU"/>
              </w:rPr>
              <w:br/>
            </w:r>
            <w:r w:rsidRPr="00167C57">
              <w:rPr>
                <w:rFonts w:ascii="Times New Roman" w:eastAsia="Times New Roman" w:hAnsi="Times New Roman"/>
                <w:sz w:val="20"/>
                <w:lang w:val="ru-RU"/>
              </w:rPr>
              <w:br/>
              <w:t xml:space="preserve">Жаңа </w:t>
            </w:r>
            <w:r>
              <w:rPr>
                <w:rFonts w:ascii="Times New Roman" w:eastAsia="Times New Roman" w:hAnsi="Times New Roman"/>
                <w:sz w:val="20"/>
              </w:rPr>
              <w:t>MDL</w:t>
            </w:r>
            <w:r w:rsidRPr="00167C57">
              <w:rPr>
                <w:rFonts w:ascii="Times New Roman" w:eastAsia="Times New Roman" w:hAnsi="Times New Roman"/>
                <w:sz w:val="20"/>
                <w:lang w:val="ru-RU"/>
              </w:rPr>
              <w:t xml:space="preserve">-ді қолдайтын бағалау есебі/дәлелді пікір келесі сілтемеде қол жетімді: Индоксакарб үшін бар </w:t>
            </w:r>
            <w:r>
              <w:rPr>
                <w:rFonts w:ascii="Times New Roman" w:eastAsia="Times New Roman" w:hAnsi="Times New Roman"/>
                <w:sz w:val="20"/>
              </w:rPr>
              <w:t>MDL</w:t>
            </w:r>
            <w:r w:rsidRPr="00167C57">
              <w:rPr>
                <w:rFonts w:ascii="Times New Roman" w:eastAsia="Times New Roman" w:hAnsi="Times New Roman"/>
                <w:sz w:val="20"/>
                <w:lang w:val="ru-RU"/>
              </w:rPr>
              <w:t xml:space="preserve">-ге шолу. </w:t>
            </w:r>
            <w:r w:rsidRPr="00167C57">
              <w:rPr>
                <w:rFonts w:ascii="Times New Roman" w:eastAsia="Times New Roman" w:hAnsi="Times New Roman"/>
                <w:sz w:val="20"/>
                <w:lang w:val="ru-RU"/>
              </w:rPr>
              <w:br/>
            </w:r>
            <w:r w:rsidRPr="00167C57">
              <w:rPr>
                <w:rFonts w:ascii="Times New Roman" w:eastAsia="Times New Roman" w:hAnsi="Times New Roman"/>
                <w:sz w:val="20"/>
                <w:lang w:val="ru-RU"/>
              </w:rPr>
              <w:br/>
            </w:r>
            <w:r w:rsidRPr="00167C57">
              <w:rPr>
                <w:rFonts w:ascii="Times New Roman" w:eastAsia="Times New Roman" w:hAnsi="Times New Roman"/>
                <w:sz w:val="20"/>
                <w:lang w:val="ru-RU"/>
              </w:rPr>
              <w:lastRenderedPageBreak/>
              <w:t xml:space="preserve">Бағалау/ақпаратталған қорытынды келесі өнімдерге арналған қазіргі </w:t>
            </w:r>
            <w:r>
              <w:rPr>
                <w:rFonts w:ascii="Times New Roman" w:eastAsia="Times New Roman" w:hAnsi="Times New Roman"/>
                <w:sz w:val="20"/>
              </w:rPr>
              <w:t>MRLs</w:t>
            </w:r>
            <w:r w:rsidRPr="00167C57">
              <w:rPr>
                <w:rFonts w:ascii="Times New Roman" w:eastAsia="Times New Roman" w:hAnsi="Times New Roman"/>
                <w:sz w:val="20"/>
                <w:lang w:val="ru-RU"/>
              </w:rPr>
              <w:t xml:space="preserve"> Ұлыбританияда белгіленген қорғаныстың сәйкес деңгейіне сәйкес келмейтіндігі туралы қорытындыға келді, сондықтан қорғаныс деңгейі төмендетілген жаңа </w:t>
            </w:r>
            <w:r>
              <w:rPr>
                <w:rFonts w:ascii="Times New Roman" w:eastAsia="Times New Roman" w:hAnsi="Times New Roman"/>
                <w:sz w:val="20"/>
              </w:rPr>
              <w:t>MRL</w:t>
            </w:r>
            <w:r w:rsidRPr="00167C57">
              <w:rPr>
                <w:rFonts w:ascii="Times New Roman" w:eastAsia="Times New Roman" w:hAnsi="Times New Roman"/>
                <w:sz w:val="20"/>
                <w:lang w:val="ru-RU"/>
              </w:rPr>
              <w:t xml:space="preserve">-лер енгізілуде: алма, алмұрт, тас жемістер, жүзім, қаражидек, көкжидек, итмұрын, банан, қызанақ, тәтті бұрыш/болгар бұрышы, жеуге жарамды бұрыш тері, жеуге жарамсыз қабығы бар асқабақтар, гүлденген брастика, жапырақ брассикасы, қой салаты/жүгері салаттары, салат, эскарол/эндив, римдік аругула/рукола, жас жапырақ дақылдары (брассика түрлерін қоса), шпинат, борд/қызылша жапырақтары, насыбайгүл және жеуге жарамды гүлдер, кардамон, флора сүті фенху. Бағалау негізінде ағаш жаңғақтарына, картопқа, тәтті жүгеріге және жүгеріге/бұқаралық дәндерге жаңа жоғары </w:t>
            </w:r>
            <w:r>
              <w:rPr>
                <w:rFonts w:ascii="Times New Roman" w:eastAsia="Times New Roman" w:hAnsi="Times New Roman"/>
                <w:sz w:val="20"/>
              </w:rPr>
              <w:t>MRL</w:t>
            </w:r>
            <w:r w:rsidRPr="00167C57">
              <w:rPr>
                <w:rFonts w:ascii="Times New Roman" w:eastAsia="Times New Roman" w:hAnsi="Times New Roman"/>
                <w:sz w:val="20"/>
                <w:lang w:val="ru-RU"/>
              </w:rPr>
              <w:t xml:space="preserve"> қолданылады. Барлық жаңа </w:t>
            </w:r>
            <w:r>
              <w:rPr>
                <w:rFonts w:ascii="Times New Roman" w:eastAsia="Times New Roman" w:hAnsi="Times New Roman"/>
                <w:sz w:val="20"/>
              </w:rPr>
              <w:t>MRL</w:t>
            </w:r>
            <w:r w:rsidRPr="00167C57">
              <w:rPr>
                <w:rFonts w:ascii="Times New Roman" w:eastAsia="Times New Roman" w:hAnsi="Times New Roman"/>
                <w:sz w:val="20"/>
                <w:lang w:val="ru-RU"/>
              </w:rPr>
              <w:t xml:space="preserve"> тұтынушыларға токсикологиялық әсер етуді анықтамалық мәндерден төмендетеді.</w:t>
            </w:r>
          </w:p>
        </w:tc>
        <w:tc>
          <w:tcPr>
            <w:tcW w:w="2720" w:type="dxa"/>
            <w:vMerge/>
          </w:tcPr>
          <w:p w14:paraId="30DA4A27" w14:textId="77777777" w:rsidR="00303214" w:rsidRPr="00167C57" w:rsidRDefault="00303214">
            <w:pPr>
              <w:rPr>
                <w:lang w:val="ru-RU"/>
              </w:rPr>
            </w:pPr>
          </w:p>
        </w:tc>
      </w:tr>
      <w:tr w:rsidR="00303214" w14:paraId="5A394B1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23597CA" w14:textId="77777777" w:rsidR="00303214" w:rsidRDefault="00015222">
            <w:r>
              <w:rPr>
                <w:rFonts w:ascii="Times New Roman" w:eastAsia="Times New Roman" w:hAnsi="Times New Roman"/>
                <w:sz w:val="20"/>
              </w:rPr>
              <w:t>40</w:t>
            </w:r>
          </w:p>
        </w:tc>
        <w:tc>
          <w:tcPr>
            <w:tcW w:w="2720" w:type="dxa"/>
            <w:tcBorders>
              <w:top w:val="single" w:sz="8" w:space="0" w:color="000000"/>
              <w:left w:val="single" w:sz="8" w:space="0" w:color="000000"/>
              <w:bottom w:val="single" w:sz="8" w:space="0" w:color="000000"/>
              <w:right w:val="single" w:sz="8" w:space="0" w:color="000000"/>
            </w:tcBorders>
          </w:tcPr>
          <w:p w14:paraId="0D0D277B" w14:textId="77777777" w:rsidR="00303214" w:rsidRDefault="00015222">
            <w:r>
              <w:rPr>
                <w:rFonts w:ascii="Times New Roman" w:eastAsia="Times New Roman" w:hAnsi="Times New Roman"/>
                <w:sz w:val="20"/>
              </w:rPr>
              <w:t>G/SPS/N/EU/936</w:t>
            </w:r>
          </w:p>
        </w:tc>
        <w:tc>
          <w:tcPr>
            <w:tcW w:w="5102" w:type="dxa"/>
            <w:tcBorders>
              <w:top w:val="single" w:sz="8" w:space="0" w:color="000000"/>
              <w:left w:val="single" w:sz="8" w:space="0" w:color="000000"/>
              <w:bottom w:val="single" w:sz="8" w:space="0" w:color="000000"/>
              <w:right w:val="single" w:sz="8" w:space="0" w:color="000000"/>
            </w:tcBorders>
          </w:tcPr>
          <w:p w14:paraId="4CB06057" w14:textId="77777777" w:rsidR="00303214" w:rsidRPr="00167C57" w:rsidRDefault="00015222">
            <w:pPr>
              <w:rPr>
                <w:lang w:val="ru-RU"/>
              </w:rPr>
            </w:pPr>
            <w:r>
              <w:rPr>
                <w:rFonts w:ascii="Times New Roman" w:eastAsia="Times New Roman" w:hAnsi="Times New Roman"/>
                <w:sz w:val="20"/>
              </w:rPr>
              <w:t xml:space="preserve">Eggertellaceae тұқымдасының DSM 11798 бактериялық штаммының шошқаларға, құстарға және сәндік құстарға арналған жемшөп қоспасы ретінде препаратын пайдалануға рұқсатты ұзарту туралы (ЕО) 2026 жылғы 13 наурыздағы 2026/549 Комиссияны іске асыру жөніндегі ереже (ЕО) 1016/2013 және (ЕО) 2017/930 (ЕЭА қатысты мәтін). </w:t>
            </w:r>
            <w:r w:rsidRPr="00167C57">
              <w:rPr>
                <w:rFonts w:ascii="Times New Roman" w:eastAsia="Times New Roman" w:hAnsi="Times New Roman"/>
                <w:sz w:val="20"/>
                <w:lang w:val="ru-RU"/>
              </w:rPr>
              <w:t>Тіл(дер): ағылшын, француз және испан. Беттер саны: 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/26_01704_00_</w:t>
            </w:r>
            <w:r>
              <w:rPr>
                <w:rFonts w:ascii="Times New Roman" w:eastAsia="Times New Roman" w:hAnsi="Times New Roman"/>
                <w:sz w:val="20"/>
              </w:rPr>
              <w:t>f</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/26_01704_00_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56CCE76" w14:textId="77777777" w:rsidR="00303214" w:rsidRDefault="00015222">
            <w:r>
              <w:rPr>
                <w:rFonts w:ascii="Times New Roman" w:eastAsia="Times New Roman" w:hAnsi="Times New Roman"/>
                <w:sz w:val="20"/>
              </w:rPr>
              <w:t>-</w:t>
            </w:r>
          </w:p>
        </w:tc>
      </w:tr>
      <w:tr w:rsidR="00303214" w14:paraId="41631515" w14:textId="77777777" w:rsidTr="00C46B15">
        <w:trPr>
          <w:jc w:val="center"/>
        </w:trPr>
        <w:tc>
          <w:tcPr>
            <w:tcW w:w="2720" w:type="dxa"/>
            <w:vMerge/>
          </w:tcPr>
          <w:p w14:paraId="6301F94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C62AA2"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65E6803"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3EC908CA" w14:textId="77777777" w:rsidR="00303214" w:rsidRDefault="00303214"/>
        </w:tc>
      </w:tr>
      <w:tr w:rsidR="00303214" w14:paraId="52FEBA69" w14:textId="77777777" w:rsidTr="00C46B15">
        <w:trPr>
          <w:jc w:val="center"/>
        </w:trPr>
        <w:tc>
          <w:tcPr>
            <w:tcW w:w="2720" w:type="dxa"/>
            <w:vMerge/>
          </w:tcPr>
          <w:p w14:paraId="112CAF7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A53D366"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7CE1DD39" w14:textId="77777777" w:rsidR="00303214" w:rsidRDefault="00015222">
            <w:r>
              <w:rPr>
                <w:rFonts w:ascii="Times New Roman" w:eastAsia="Times New Roman" w:hAnsi="Times New Roman"/>
                <w:sz w:val="20"/>
              </w:rPr>
              <w:t>Заңмен қамтылған өнімге он жыл мерзімге шошқа, құс және құс етіне арналған азық қоспасы ретінде «өңдеуге көмекші құралдар» және «жемдегі микотоксинмен ластануды азайтуға арналған заттар» функционалдық тобына рұқсат етілген. (EC) № 1831/2003 ережесінің 14-бабына сәйкес осы өнімді пайдалануға рұқсатты ұзарту туралы өтініш жасалды. Оң ғылыми бағалауға негізделген. Еуропалық азық-түлік қауіпсіздігі органы (EFSA) жүзеге асыратын өтініш берушінің құжаттамасына сәйкес, осы өнімді шошқаларға, құстарға және сәндік құстарға арналған жем қоспасы ретінде пайдалануға рұқсат Заңға қосымшада сипатталған белгілі бір шарттарды ескере отырып ұзартылады. Мүдделі тұлғалардың жаңа рұқсаттың талаптарын орындауы үшін өтпелі кезең қарастырылған.</w:t>
            </w:r>
          </w:p>
        </w:tc>
        <w:tc>
          <w:tcPr>
            <w:tcW w:w="2720" w:type="dxa"/>
            <w:vMerge/>
          </w:tcPr>
          <w:p w14:paraId="7FF0C692" w14:textId="77777777" w:rsidR="00303214" w:rsidRDefault="00303214"/>
        </w:tc>
      </w:tr>
      <w:tr w:rsidR="00303214" w14:paraId="552B88C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142333A" w14:textId="77777777" w:rsidR="00303214" w:rsidRDefault="00015222">
            <w:r>
              <w:rPr>
                <w:rFonts w:ascii="Times New Roman" w:eastAsia="Times New Roman" w:hAnsi="Times New Roman"/>
                <w:sz w:val="20"/>
              </w:rPr>
              <w:lastRenderedPageBreak/>
              <w:t>41</w:t>
            </w:r>
          </w:p>
        </w:tc>
        <w:tc>
          <w:tcPr>
            <w:tcW w:w="2720" w:type="dxa"/>
            <w:tcBorders>
              <w:top w:val="single" w:sz="8" w:space="0" w:color="000000"/>
              <w:left w:val="single" w:sz="8" w:space="0" w:color="000000"/>
              <w:bottom w:val="single" w:sz="8" w:space="0" w:color="000000"/>
              <w:right w:val="single" w:sz="8" w:space="0" w:color="000000"/>
            </w:tcBorders>
          </w:tcPr>
          <w:p w14:paraId="33B3ECD2" w14:textId="77777777" w:rsidR="00303214" w:rsidRDefault="00015222">
            <w:r>
              <w:rPr>
                <w:rFonts w:ascii="Times New Roman" w:eastAsia="Times New Roman" w:hAnsi="Times New Roman"/>
                <w:sz w:val="20"/>
              </w:rPr>
              <w:t>G/SPS/N/EU/935</w:t>
            </w:r>
          </w:p>
        </w:tc>
        <w:tc>
          <w:tcPr>
            <w:tcW w:w="5102" w:type="dxa"/>
            <w:tcBorders>
              <w:top w:val="single" w:sz="8" w:space="0" w:color="000000"/>
              <w:left w:val="single" w:sz="8" w:space="0" w:color="000000"/>
              <w:bottom w:val="single" w:sz="8" w:space="0" w:color="000000"/>
              <w:right w:val="single" w:sz="8" w:space="0" w:color="000000"/>
            </w:tcBorders>
          </w:tcPr>
          <w:p w14:paraId="18910956" w14:textId="77777777" w:rsidR="00303214" w:rsidRPr="00167C57" w:rsidRDefault="00015222">
            <w:pPr>
              <w:rPr>
                <w:lang w:val="ru-RU"/>
              </w:rPr>
            </w:pPr>
            <w:r>
              <w:rPr>
                <w:rFonts w:ascii="Times New Roman" w:eastAsia="Times New Roman" w:hAnsi="Times New Roman"/>
                <w:sz w:val="20"/>
              </w:rPr>
              <w:t xml:space="preserve">Белгілі бір тағамдардағы 3-монохлоропропандиол (3-MCPD), 3-MCPD май қышқылы эфирлері және глицидил май қышқылы эфирлерінің ең жоғары деңгейлеріне қатысты (ЕС) 2023/915 ережесіне өзгерістер енгізетін Еуропалық комиссияның (EC) ережесінің жобасы (EEA мәтіні). </w:t>
            </w:r>
            <w:r w:rsidRPr="00167C57">
              <w:rPr>
                <w:rFonts w:ascii="Times New Roman" w:eastAsia="Times New Roman" w:hAnsi="Times New Roman"/>
                <w:sz w:val="20"/>
                <w:lang w:val="ru-RU"/>
              </w:rPr>
              <w:t>Тіл(дер): ағылшын. Беттер саны: 4+6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/26_01703_01_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1FE1F1" w14:textId="77777777" w:rsidR="00303214" w:rsidRDefault="00015222">
            <w:r>
              <w:rPr>
                <w:rFonts w:ascii="Times New Roman" w:eastAsia="Times New Roman" w:hAnsi="Times New Roman"/>
                <w:sz w:val="20"/>
              </w:rPr>
              <w:t>26/05/26</w:t>
            </w:r>
          </w:p>
        </w:tc>
      </w:tr>
      <w:tr w:rsidR="00303214" w14:paraId="3A39C255" w14:textId="77777777" w:rsidTr="00C46B15">
        <w:trPr>
          <w:jc w:val="center"/>
        </w:trPr>
        <w:tc>
          <w:tcPr>
            <w:tcW w:w="2720" w:type="dxa"/>
            <w:vMerge/>
          </w:tcPr>
          <w:p w14:paraId="022B3D4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FDA4706"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03E38B8D" w14:textId="77777777" w:rsidR="00303214" w:rsidRDefault="00015222">
            <w:r>
              <w:rPr>
                <w:rFonts w:ascii="Times New Roman" w:eastAsia="Times New Roman" w:hAnsi="Times New Roman"/>
                <w:sz w:val="20"/>
              </w:rPr>
              <w:t>Балалар тағамы, нәрестелер мен жас балаларға арналған өңделген жарма негізіндегі тағамдар және құрамында 5%-дан астам майы бар және өсімдік майлары мен майлары және/немесе балық майлары және/немесе басқа теңіз организмдерінің майлары қосылған өңделген тағамдар</w:t>
            </w:r>
          </w:p>
        </w:tc>
        <w:tc>
          <w:tcPr>
            <w:tcW w:w="2720" w:type="dxa"/>
            <w:vMerge/>
          </w:tcPr>
          <w:p w14:paraId="4B6D4696" w14:textId="77777777" w:rsidR="00303214" w:rsidRDefault="00303214"/>
        </w:tc>
      </w:tr>
      <w:tr w:rsidR="00303214" w14:paraId="5A5149B2" w14:textId="77777777" w:rsidTr="00C46B15">
        <w:trPr>
          <w:jc w:val="center"/>
        </w:trPr>
        <w:tc>
          <w:tcPr>
            <w:tcW w:w="2720" w:type="dxa"/>
            <w:vMerge/>
          </w:tcPr>
          <w:p w14:paraId="54E1088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811E29C"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412F6F43" w14:textId="77777777" w:rsidR="00303214" w:rsidRDefault="00015222">
            <w:r>
              <w:rPr>
                <w:rFonts w:ascii="Times New Roman" w:eastAsia="Times New Roman" w:hAnsi="Times New Roman"/>
                <w:sz w:val="20"/>
              </w:rPr>
              <w:t xml:space="preserve">Азық-түлік қауіпсіздігі жөніндегі Еуропалық органның Азық-түлік тізбегіндегі ластаушы заттар жөніндегі ғылыми кеңес 2016 жылы тамақ өнімдерінде 3- және 2-монохлоропропандиол (MCPD) және олардың май қышқылы эфирлері мен глицидил май қышқылы эфирлерінің болуына байланысты адам денсаулығына қауіп-қатер туралы ғылыми пікірді қабылдады. 2017 жылы EFSA 3-монохлоропропандиол ('3-MCPD') және оның май қышқылы эфирлерінің тәуекелді бағалауын жаңартты. Бұл ғылыми нәтижелерден шығатын қорытынды тамақ өнімдеріндегі глицидил эфирлерінің болуы денсаулыққа қауіп төндіреді, ал 3-MCPD және оның май қышқылы эфирлерінің болуы белгілі бір әсер ету сценарийлерінде және белгілі бір популяцияларда денсаулыққа қауіп төндіреді. Осылайша, глицидолмен көрсетілген глицидил май қышқылы эфирлерінің және 3-MCPD-де көрсетілген 3-MCPD және 3-MCPD май қышқылы эфирлерінің қосындысы үшін максималды деңгейлер Комиссияның (EC) 2023/915 регламентінде белгіленген. (http://data.europa.eu/eli/reg/2023/915/2025-10-08) өсімдік майлары мен тоң майларға, балық майларына және басқа көздерден алынған майларға арналған. теңіз ағзалары, сәбилерге арналған формулалар, қосымша қоспалар және арнайы медициналық мақсаттағы нәрестелер мен жас балаларға арналған тағамдық қоспалар, сондай-ақ емшек сүтімен емізуге арналған нәресте формулалары. Комиссия Ережесінің бұл жобасы глицидолда көрсетілген глицидил май қышқылы эфирлерінің және глицидолда көрсетілген 3-MCPD және 3-MCPD май қышқылдарының қосындысы үшін қосымша максималды деңгейлерді белгілеуді көздейді. 3-MCG/L балалар тағамында, нәрестелер мен жас балаларға арналған өңделген дәнді дақылдар негізіндегі өнімдерде және құрамында 5%-дан астам майы бар және өсімдік </w:t>
            </w:r>
            <w:r>
              <w:rPr>
                <w:rFonts w:ascii="Times New Roman" w:eastAsia="Times New Roman" w:hAnsi="Times New Roman"/>
                <w:sz w:val="20"/>
              </w:rPr>
              <w:lastRenderedPageBreak/>
              <w:t>майлары мен майлары және/немесе балық майлары және/немесе басқа теңіз майлары қосылған өңделген тағамдар адам денсаулығын жоғары деңгейде қорғауды қамтамасыз етеді.</w:t>
            </w:r>
          </w:p>
        </w:tc>
        <w:tc>
          <w:tcPr>
            <w:tcW w:w="2720" w:type="dxa"/>
            <w:vMerge/>
          </w:tcPr>
          <w:p w14:paraId="53CC2917" w14:textId="77777777" w:rsidR="00303214" w:rsidRDefault="00303214"/>
        </w:tc>
      </w:tr>
      <w:tr w:rsidR="00303214" w14:paraId="3742AEB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85128B" w14:textId="77777777" w:rsidR="00303214" w:rsidRDefault="00015222">
            <w:r>
              <w:rPr>
                <w:rFonts w:ascii="Times New Roman" w:eastAsia="Times New Roman" w:hAnsi="Times New Roman"/>
                <w:sz w:val="20"/>
              </w:rPr>
              <w:t>42</w:t>
            </w:r>
          </w:p>
        </w:tc>
        <w:tc>
          <w:tcPr>
            <w:tcW w:w="2720" w:type="dxa"/>
            <w:tcBorders>
              <w:top w:val="single" w:sz="8" w:space="0" w:color="000000"/>
              <w:left w:val="single" w:sz="8" w:space="0" w:color="000000"/>
              <w:bottom w:val="single" w:sz="8" w:space="0" w:color="000000"/>
              <w:right w:val="single" w:sz="8" w:space="0" w:color="000000"/>
            </w:tcBorders>
          </w:tcPr>
          <w:p w14:paraId="3B255961" w14:textId="77777777" w:rsidR="00303214" w:rsidRDefault="00015222">
            <w:r>
              <w:rPr>
                <w:rFonts w:ascii="Times New Roman" w:eastAsia="Times New Roman" w:hAnsi="Times New Roman"/>
                <w:sz w:val="20"/>
              </w:rPr>
              <w:t>G/SPS/N/EU/934</w:t>
            </w:r>
          </w:p>
        </w:tc>
        <w:tc>
          <w:tcPr>
            <w:tcW w:w="5102" w:type="dxa"/>
            <w:tcBorders>
              <w:top w:val="single" w:sz="8" w:space="0" w:color="000000"/>
              <w:left w:val="single" w:sz="8" w:space="0" w:color="000000"/>
              <w:bottom w:val="single" w:sz="8" w:space="0" w:color="000000"/>
              <w:right w:val="single" w:sz="8" w:space="0" w:color="000000"/>
            </w:tcBorders>
          </w:tcPr>
          <w:p w14:paraId="22E2B3E2" w14:textId="77777777" w:rsidR="00303214" w:rsidRPr="00167C57" w:rsidRDefault="00015222">
            <w:pPr>
              <w:rPr>
                <w:lang w:val="ru-RU"/>
              </w:rPr>
            </w:pPr>
            <w:r>
              <w:rPr>
                <w:rFonts w:ascii="Times New Roman" w:eastAsia="Times New Roman" w:hAnsi="Times New Roman"/>
                <w:sz w:val="20"/>
              </w:rPr>
              <w:t xml:space="preserve">Қарасора жапырақтарының сулы инфузиялары мен тұнбалары үшін қарасора жапырақтарындағы дельта-9-тетрагидроканнабинолдың (Δ9-THC) ең жоғары деңгейлеріне қатысты Ережеге (EC) 2023/915 түзетулер енгізу туралы Комиссия ережесінің (ЕО) жобасы (Еуропалық экономикалық аймаққа қатысты мәтін). </w:t>
            </w:r>
            <w:r w:rsidRPr="00167C57">
              <w:rPr>
                <w:rFonts w:ascii="Times New Roman" w:eastAsia="Times New Roman" w:hAnsi="Times New Roman"/>
                <w:sz w:val="20"/>
                <w:lang w:val="ru-RU"/>
              </w:rPr>
              <w:t>Тіл(дер): ағылшын. Беттер саны: 4+2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/26_01702_00_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/26_01702_01_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1BB02D" w14:textId="77777777" w:rsidR="00303214" w:rsidRDefault="00015222">
            <w:r>
              <w:rPr>
                <w:rFonts w:ascii="Times New Roman" w:eastAsia="Times New Roman" w:hAnsi="Times New Roman"/>
                <w:sz w:val="20"/>
              </w:rPr>
              <w:t>26/05/26</w:t>
            </w:r>
          </w:p>
        </w:tc>
      </w:tr>
      <w:tr w:rsidR="00303214" w14:paraId="068A76E0" w14:textId="77777777" w:rsidTr="00C46B15">
        <w:trPr>
          <w:jc w:val="center"/>
        </w:trPr>
        <w:tc>
          <w:tcPr>
            <w:tcW w:w="2720" w:type="dxa"/>
            <w:vMerge/>
          </w:tcPr>
          <w:p w14:paraId="1434E8B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CD0663B"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1EED6A6" w14:textId="77777777" w:rsidR="00303214" w:rsidRDefault="00015222">
            <w:r>
              <w:rPr>
                <w:rFonts w:ascii="Times New Roman" w:eastAsia="Times New Roman" w:hAnsi="Times New Roman"/>
                <w:sz w:val="20"/>
              </w:rPr>
              <w:t>Су құюға арналған қарасора жапырақтары және ішуге дайын қарасора жапырағы тұнбалары</w:t>
            </w:r>
          </w:p>
        </w:tc>
        <w:tc>
          <w:tcPr>
            <w:tcW w:w="2720" w:type="dxa"/>
            <w:vMerge/>
          </w:tcPr>
          <w:p w14:paraId="72AD89C0" w14:textId="77777777" w:rsidR="00303214" w:rsidRDefault="00303214"/>
        </w:tc>
      </w:tr>
      <w:tr w:rsidR="00303214" w14:paraId="4B149556" w14:textId="77777777" w:rsidTr="00C46B15">
        <w:trPr>
          <w:jc w:val="center"/>
        </w:trPr>
        <w:tc>
          <w:tcPr>
            <w:tcW w:w="2720" w:type="dxa"/>
            <w:vMerge/>
          </w:tcPr>
          <w:p w14:paraId="08FF270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F89CFA0"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24EF05EB" w14:textId="77777777" w:rsidR="00303214" w:rsidRDefault="00015222">
            <w:r>
              <w:rPr>
                <w:rFonts w:ascii="Times New Roman" w:eastAsia="Times New Roman" w:hAnsi="Times New Roman"/>
                <w:sz w:val="20"/>
              </w:rPr>
              <w:t>Δ9-THC экспозициясын бағалау Еуропалық азық-түлік қауіпсіздігі органы (EFSA) белгілеген 1 мкг/кг дене салмағының жедел анықтамалық дозасының (ARfD) кейбір жедел әсер ету сценарийлерінде асып кеткенін көрсетті. Еуропалық Одақтағы Δ9-THC әсерінің бағалаулары Δ9-THC жедел әсерін асыра бағалайды деп күтілсе де, Δ9-THC ағымдағы әсер ету денсаулыққа қауіп төндіретін мәселе болып саналады және Ереженің жобасы Δ9-THC және Δ9-THCA қосындысы үшін максималды деңгейлерді белгілейді, Δ9-THC эквивалентті жапырақтары ретінде көрсетілген, және ішуге дайын тұнбалар қарасора жапырақтары адам денсаулығын қорғаудың жоғары деңгейін қамтамасыз етуі керек.</w:t>
            </w:r>
          </w:p>
        </w:tc>
        <w:tc>
          <w:tcPr>
            <w:tcW w:w="2720" w:type="dxa"/>
            <w:vMerge/>
          </w:tcPr>
          <w:p w14:paraId="00C2C538" w14:textId="77777777" w:rsidR="00303214" w:rsidRDefault="00303214"/>
        </w:tc>
      </w:tr>
      <w:tr w:rsidR="00303214" w14:paraId="697F468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FB1F396" w14:textId="77777777" w:rsidR="00303214" w:rsidRDefault="00015222">
            <w:r>
              <w:rPr>
                <w:rFonts w:ascii="Times New Roman" w:eastAsia="Times New Roman" w:hAnsi="Times New Roman"/>
                <w:sz w:val="20"/>
              </w:rPr>
              <w:t>43</w:t>
            </w:r>
          </w:p>
        </w:tc>
        <w:tc>
          <w:tcPr>
            <w:tcW w:w="2720" w:type="dxa"/>
            <w:tcBorders>
              <w:top w:val="single" w:sz="8" w:space="0" w:color="000000"/>
              <w:left w:val="single" w:sz="8" w:space="0" w:color="000000"/>
              <w:bottom w:val="single" w:sz="8" w:space="0" w:color="000000"/>
              <w:right w:val="single" w:sz="8" w:space="0" w:color="000000"/>
            </w:tcBorders>
          </w:tcPr>
          <w:p w14:paraId="18DAA3A7" w14:textId="77777777" w:rsidR="00303214" w:rsidRDefault="00015222">
            <w:r>
              <w:rPr>
                <w:rFonts w:ascii="Times New Roman" w:eastAsia="Times New Roman" w:hAnsi="Times New Roman"/>
                <w:sz w:val="20"/>
              </w:rPr>
              <w:t>G/SPS/N/EU/933</w:t>
            </w:r>
          </w:p>
        </w:tc>
        <w:tc>
          <w:tcPr>
            <w:tcW w:w="5102" w:type="dxa"/>
            <w:tcBorders>
              <w:top w:val="single" w:sz="8" w:space="0" w:color="000000"/>
              <w:left w:val="single" w:sz="8" w:space="0" w:color="000000"/>
              <w:bottom w:val="single" w:sz="8" w:space="0" w:color="000000"/>
              <w:right w:val="single" w:sz="8" w:space="0" w:color="000000"/>
            </w:tcBorders>
          </w:tcPr>
          <w:p w14:paraId="16C4EF59" w14:textId="77777777" w:rsidR="00303214" w:rsidRPr="00167C57" w:rsidRDefault="00015222">
            <w:pPr>
              <w:rPr>
                <w:lang w:val="ru-RU"/>
              </w:rPr>
            </w:pPr>
            <w:r>
              <w:rPr>
                <w:rFonts w:ascii="Times New Roman" w:eastAsia="Times New Roman" w:hAnsi="Times New Roman"/>
                <w:sz w:val="20"/>
              </w:rPr>
              <w:t xml:space="preserve">Нәрестелер мен жас балаларға арналған өңделген дәнді дақылдар негізіндегі тағамдардағы және балалар тағамдарындағы фуранның, 2-метилфуранның және 3-метилфуранның ең жоғары деңгейлері туралы ережеге (EC) 2023/915 түзетулер енгізетін Комиссия ережесінің (ЕО) жобасы (ЕЭА сәйкес мәтін). </w:t>
            </w:r>
            <w:r w:rsidRPr="00167C57">
              <w:rPr>
                <w:rFonts w:ascii="Times New Roman" w:eastAsia="Times New Roman" w:hAnsi="Times New Roman"/>
                <w:sz w:val="20"/>
                <w:lang w:val="ru-RU"/>
              </w:rPr>
              <w:t>Тіл(дер): ағылшын. Беттер саны: 4+2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/26_01701_00_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/26_01701_01_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1EED38" w14:textId="77777777" w:rsidR="00303214" w:rsidRDefault="00015222">
            <w:r>
              <w:rPr>
                <w:rFonts w:ascii="Times New Roman" w:eastAsia="Times New Roman" w:hAnsi="Times New Roman"/>
                <w:sz w:val="20"/>
              </w:rPr>
              <w:t>26/05/26</w:t>
            </w:r>
          </w:p>
        </w:tc>
      </w:tr>
      <w:tr w:rsidR="00303214" w14:paraId="748A2A49" w14:textId="77777777" w:rsidTr="00C46B15">
        <w:trPr>
          <w:jc w:val="center"/>
        </w:trPr>
        <w:tc>
          <w:tcPr>
            <w:tcW w:w="2720" w:type="dxa"/>
            <w:vMerge/>
          </w:tcPr>
          <w:p w14:paraId="52C2547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42EE00E"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5561A82" w14:textId="77777777" w:rsidR="00303214" w:rsidRDefault="00015222">
            <w:r>
              <w:rPr>
                <w:rFonts w:ascii="Times New Roman" w:eastAsia="Times New Roman" w:hAnsi="Times New Roman"/>
                <w:sz w:val="20"/>
              </w:rPr>
              <w:t>Нәрестелер мен жас балаларға арналған жарма негізіндегі жартылай фабрикаттар және балалар тағамы</w:t>
            </w:r>
          </w:p>
        </w:tc>
        <w:tc>
          <w:tcPr>
            <w:tcW w:w="2720" w:type="dxa"/>
            <w:vMerge/>
          </w:tcPr>
          <w:p w14:paraId="2343A127" w14:textId="77777777" w:rsidR="00303214" w:rsidRDefault="00303214"/>
        </w:tc>
      </w:tr>
      <w:tr w:rsidR="00303214" w14:paraId="519334D8" w14:textId="77777777" w:rsidTr="00C46B15">
        <w:trPr>
          <w:jc w:val="center"/>
        </w:trPr>
        <w:tc>
          <w:tcPr>
            <w:tcW w:w="2720" w:type="dxa"/>
            <w:vMerge/>
          </w:tcPr>
          <w:p w14:paraId="7385198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431E068"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187AD9D0" w14:textId="77777777" w:rsidR="00303214" w:rsidRDefault="00015222">
            <w:r>
              <w:rPr>
                <w:rFonts w:ascii="Times New Roman" w:eastAsia="Times New Roman" w:hAnsi="Times New Roman"/>
                <w:sz w:val="20"/>
              </w:rPr>
              <w:t xml:space="preserve">Азық-түлік қауіпсіздігі жөніндегі Еуропалық органның (EFSA) азық-түлік тізбегіндегі ластаушы заттар жөніндегі ғылыми тобы 2017 жылы азық-түлікте фурандар мен метилфурандардың болуы халық денсаулығына төндіретін қауіптер туралы ғылыми </w:t>
            </w:r>
            <w:r>
              <w:rPr>
                <w:rFonts w:ascii="Times New Roman" w:eastAsia="Times New Roman" w:hAnsi="Times New Roman"/>
                <w:sz w:val="20"/>
              </w:rPr>
              <w:lastRenderedPageBreak/>
              <w:t>қорытынды шығарды. 2024 жылы Азық-түлік пен жем үшін жылдам ескерту жүйесі (RASFF) денсаулыққа қауіп төндіретін нәресте тағамдарында фуран, 2-метилфуран және 3-метилфуранның болуына қатысты бірнеше хабарлама алды. Сондықтан бұл ереже жобасы халықтың денсаулығын қорғаудың жоғары деңгейін қамтамасыз ету үшін нәрестелер мен жас балаларға арналған өңделген дәнді дақылдар негізіндегі тағамдардағы және балалар тағамындағы жалпы фуранның, 2-метилфуранның және 3-метилфуранның ең жоғары деңгейін белгілейді.</w:t>
            </w:r>
          </w:p>
        </w:tc>
        <w:tc>
          <w:tcPr>
            <w:tcW w:w="2720" w:type="dxa"/>
            <w:vMerge/>
          </w:tcPr>
          <w:p w14:paraId="3C02C6D9" w14:textId="77777777" w:rsidR="00303214" w:rsidRDefault="00303214"/>
        </w:tc>
      </w:tr>
      <w:tr w:rsidR="00303214" w14:paraId="68E923F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75F1D49" w14:textId="77777777" w:rsidR="00303214" w:rsidRDefault="00015222">
            <w:r>
              <w:rPr>
                <w:rFonts w:ascii="Times New Roman" w:eastAsia="Times New Roman" w:hAnsi="Times New Roman"/>
                <w:sz w:val="20"/>
              </w:rPr>
              <w:t>44</w:t>
            </w:r>
          </w:p>
        </w:tc>
        <w:tc>
          <w:tcPr>
            <w:tcW w:w="2720" w:type="dxa"/>
            <w:tcBorders>
              <w:top w:val="single" w:sz="8" w:space="0" w:color="000000"/>
              <w:left w:val="single" w:sz="8" w:space="0" w:color="000000"/>
              <w:bottom w:val="single" w:sz="8" w:space="0" w:color="000000"/>
              <w:right w:val="single" w:sz="8" w:space="0" w:color="000000"/>
            </w:tcBorders>
          </w:tcPr>
          <w:p w14:paraId="36F332B1" w14:textId="77777777" w:rsidR="00303214" w:rsidRDefault="00015222">
            <w:r>
              <w:rPr>
                <w:rFonts w:ascii="Times New Roman" w:eastAsia="Times New Roman" w:hAnsi="Times New Roman"/>
                <w:sz w:val="20"/>
              </w:rPr>
              <w:t>G/SPS/N/CHL/865/Add.1</w:t>
            </w:r>
          </w:p>
        </w:tc>
        <w:tc>
          <w:tcPr>
            <w:tcW w:w="5102" w:type="dxa"/>
            <w:tcBorders>
              <w:top w:val="single" w:sz="8" w:space="0" w:color="000000"/>
              <w:left w:val="single" w:sz="8" w:space="0" w:color="000000"/>
              <w:bottom w:val="single" w:sz="8" w:space="0" w:color="000000"/>
              <w:right w:val="single" w:sz="8" w:space="0" w:color="000000"/>
            </w:tcBorders>
          </w:tcPr>
          <w:p w14:paraId="2AEC7A7B" w14:textId="77777777" w:rsidR="00303214" w:rsidRDefault="00015222">
            <w:r>
              <w:rPr>
                <w:rFonts w:ascii="Times New Roman" w:eastAsia="Times New Roman" w:hAnsi="Times New Roman"/>
                <w:sz w:val="20"/>
              </w:rPr>
              <w:t>2026 жылғы 26 наурызда алынған келесі хабарлама Чили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2393C7" w14:textId="77777777" w:rsidR="00303214" w:rsidRDefault="00015222">
            <w:r>
              <w:rPr>
                <w:rFonts w:ascii="Times New Roman" w:eastAsia="Times New Roman" w:hAnsi="Times New Roman"/>
                <w:sz w:val="20"/>
              </w:rPr>
              <w:t>-</w:t>
            </w:r>
          </w:p>
        </w:tc>
      </w:tr>
      <w:tr w:rsidR="00303214" w14:paraId="6C2C716E" w14:textId="77777777" w:rsidTr="00C46B15">
        <w:trPr>
          <w:jc w:val="center"/>
        </w:trPr>
        <w:tc>
          <w:tcPr>
            <w:tcW w:w="2720" w:type="dxa"/>
            <w:vMerge/>
          </w:tcPr>
          <w:p w14:paraId="531693E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435BDF8"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CC5A8E3" w14:textId="77777777" w:rsidR="00303214" w:rsidRDefault="00015222">
            <w:r>
              <w:rPr>
                <w:rFonts w:ascii="Times New Roman" w:eastAsia="Times New Roman" w:hAnsi="Times New Roman"/>
                <w:sz w:val="20"/>
              </w:rPr>
              <w:t>-</w:t>
            </w:r>
          </w:p>
        </w:tc>
        <w:tc>
          <w:tcPr>
            <w:tcW w:w="2720" w:type="dxa"/>
            <w:vMerge/>
          </w:tcPr>
          <w:p w14:paraId="05ECE57C" w14:textId="77777777" w:rsidR="00303214" w:rsidRDefault="00303214"/>
        </w:tc>
      </w:tr>
      <w:tr w:rsidR="00303214" w14:paraId="485A6D08" w14:textId="77777777" w:rsidTr="00C46B15">
        <w:trPr>
          <w:jc w:val="center"/>
        </w:trPr>
        <w:tc>
          <w:tcPr>
            <w:tcW w:w="2720" w:type="dxa"/>
            <w:vMerge/>
          </w:tcPr>
          <w:p w14:paraId="0008695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BD390B" w14:textId="77777777" w:rsidR="00303214" w:rsidRDefault="00015222">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3F423510" w14:textId="77777777" w:rsidR="00303214" w:rsidRDefault="00015222">
            <w:r>
              <w:rPr>
                <w:rFonts w:ascii="Times New Roman" w:eastAsia="Times New Roman" w:hAnsi="Times New Roman"/>
                <w:sz w:val="20"/>
              </w:rPr>
              <w:t>-</w:t>
            </w:r>
          </w:p>
        </w:tc>
        <w:tc>
          <w:tcPr>
            <w:tcW w:w="2720" w:type="dxa"/>
            <w:vMerge/>
          </w:tcPr>
          <w:p w14:paraId="69FA74A9" w14:textId="77777777" w:rsidR="00303214" w:rsidRDefault="00303214"/>
        </w:tc>
      </w:tr>
      <w:tr w:rsidR="00303214" w14:paraId="0B9C2FD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15AC7D" w14:textId="77777777" w:rsidR="00303214" w:rsidRDefault="00015222">
            <w:r>
              <w:rPr>
                <w:rFonts w:ascii="Times New Roman" w:eastAsia="Times New Roman" w:hAnsi="Times New Roman"/>
                <w:sz w:val="20"/>
              </w:rPr>
              <w:t>45</w:t>
            </w:r>
          </w:p>
        </w:tc>
        <w:tc>
          <w:tcPr>
            <w:tcW w:w="2720" w:type="dxa"/>
            <w:tcBorders>
              <w:top w:val="single" w:sz="8" w:space="0" w:color="000000"/>
              <w:left w:val="single" w:sz="8" w:space="0" w:color="000000"/>
              <w:bottom w:val="single" w:sz="8" w:space="0" w:color="000000"/>
              <w:right w:val="single" w:sz="8" w:space="0" w:color="000000"/>
            </w:tcBorders>
          </w:tcPr>
          <w:p w14:paraId="6A87166B" w14:textId="77777777" w:rsidR="00303214" w:rsidRDefault="00015222">
            <w:r>
              <w:rPr>
                <w:rFonts w:ascii="Times New Roman" w:eastAsia="Times New Roman" w:hAnsi="Times New Roman"/>
                <w:sz w:val="20"/>
              </w:rPr>
              <w:t>G/SPS/N/BRA/2481</w:t>
            </w:r>
          </w:p>
        </w:tc>
        <w:tc>
          <w:tcPr>
            <w:tcW w:w="5102" w:type="dxa"/>
            <w:tcBorders>
              <w:top w:val="single" w:sz="8" w:space="0" w:color="000000"/>
              <w:left w:val="single" w:sz="8" w:space="0" w:color="000000"/>
              <w:bottom w:val="single" w:sz="8" w:space="0" w:color="000000"/>
              <w:right w:val="single" w:sz="8" w:space="0" w:color="000000"/>
            </w:tcBorders>
          </w:tcPr>
          <w:p w14:paraId="5B73ECFF" w14:textId="77777777" w:rsidR="00303214" w:rsidRPr="00167C57" w:rsidRDefault="00015222">
            <w:pPr>
              <w:rPr>
                <w:lang w:val="ru-RU"/>
              </w:rPr>
            </w:pPr>
            <w:r w:rsidRPr="00167C57">
              <w:rPr>
                <w:rFonts w:ascii="Times New Roman" w:eastAsia="Times New Roman" w:hAnsi="Times New Roman"/>
                <w:sz w:val="20"/>
                <w:lang w:val="ru-RU"/>
              </w:rPr>
              <w:t>1388 қарар жобасы, 2026 жылғы 16 наурыз. Тіл(дер): португал. Беттер саны: 5</w:t>
            </w:r>
            <w:r w:rsidRPr="00167C57">
              <w:rPr>
                <w:rFonts w:ascii="Times New Roman" w:eastAsia="Times New Roman" w:hAnsi="Times New Roman"/>
                <w:sz w:val="20"/>
                <w:lang w:val="ru-RU"/>
              </w:rPr>
              <w:br/>
              <w:t xml:space="preserve">Жоба: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anvisalegis</w:t>
            </w:r>
            <w:r w:rsidRPr="00167C57">
              <w:rPr>
                <w:rFonts w:ascii="Times New Roman" w:eastAsia="Times New Roman" w:hAnsi="Times New Roman"/>
                <w:sz w:val="20"/>
                <w:lang w:val="ru-RU"/>
              </w:rPr>
              <w:t>.</w:t>
            </w:r>
            <w:r>
              <w:rPr>
                <w:rFonts w:ascii="Times New Roman" w:eastAsia="Times New Roman" w:hAnsi="Times New Roman"/>
                <w:sz w:val="20"/>
              </w:rPr>
              <w:t>datalegis</w:t>
            </w:r>
            <w:r w:rsidRPr="00167C57">
              <w:rPr>
                <w:rFonts w:ascii="Times New Roman" w:eastAsia="Times New Roman" w:hAnsi="Times New Roman"/>
                <w:sz w:val="20"/>
                <w:lang w:val="ru-RU"/>
              </w:rPr>
              <w:t>.</w:t>
            </w:r>
            <w:r>
              <w:rPr>
                <w:rFonts w:ascii="Times New Roman" w:eastAsia="Times New Roman" w:hAnsi="Times New Roman"/>
                <w:sz w:val="20"/>
              </w:rPr>
              <w:t>net</w:t>
            </w:r>
            <w:r w:rsidRPr="00167C57">
              <w:rPr>
                <w:rFonts w:ascii="Times New Roman" w:eastAsia="Times New Roman" w:hAnsi="Times New Roman"/>
                <w:sz w:val="20"/>
                <w:lang w:val="ru-RU"/>
              </w:rPr>
              <w:t>/</w:t>
            </w:r>
            <w:r>
              <w:rPr>
                <w:rFonts w:ascii="Times New Roman" w:eastAsia="Times New Roman" w:hAnsi="Times New Roman"/>
                <w:sz w:val="20"/>
              </w:rPr>
              <w:t>action</w:t>
            </w:r>
            <w:r w:rsidRPr="00167C57">
              <w:rPr>
                <w:rFonts w:ascii="Times New Roman" w:eastAsia="Times New Roman" w:hAnsi="Times New Roman"/>
                <w:sz w:val="20"/>
                <w:lang w:val="ru-RU"/>
              </w:rPr>
              <w:t>/</w:t>
            </w:r>
            <w:r>
              <w:rPr>
                <w:rFonts w:ascii="Times New Roman" w:eastAsia="Times New Roman" w:hAnsi="Times New Roman"/>
                <w:sz w:val="20"/>
              </w:rPr>
              <w:t>UrlPublicasAction</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w:t>
            </w:r>
            <w:r>
              <w:rPr>
                <w:rFonts w:ascii="Times New Roman" w:eastAsia="Times New Roman" w:hAnsi="Times New Roman"/>
                <w:sz w:val="20"/>
              </w:rPr>
              <w:t>acao</w:t>
            </w:r>
            <w:r w:rsidRPr="00167C57">
              <w:rPr>
                <w:rFonts w:ascii="Times New Roman" w:eastAsia="Times New Roman" w:hAnsi="Times New Roman"/>
                <w:sz w:val="20"/>
                <w:lang w:val="ru-RU"/>
              </w:rPr>
              <w:t>=</w:t>
            </w:r>
            <w:r>
              <w:rPr>
                <w:rFonts w:ascii="Times New Roman" w:eastAsia="Times New Roman" w:hAnsi="Times New Roman"/>
                <w:sz w:val="20"/>
              </w:rPr>
              <w:t>abrirAtoPublico</w:t>
            </w:r>
            <w:r w:rsidRPr="00167C57">
              <w:rPr>
                <w:rFonts w:ascii="Times New Roman" w:eastAsia="Times New Roman" w:hAnsi="Times New Roman"/>
                <w:sz w:val="20"/>
                <w:lang w:val="ru-RU"/>
              </w:rPr>
              <w:t>&amp;</w:t>
            </w:r>
            <w:r>
              <w:rPr>
                <w:rFonts w:ascii="Times New Roman" w:eastAsia="Times New Roman" w:hAnsi="Times New Roman"/>
                <w:sz w:val="20"/>
              </w:rPr>
              <w:t>num</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=0 0001388&amp;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tipo</w:t>
            </w:r>
            <w:r w:rsidRPr="00167C57">
              <w:rPr>
                <w:rFonts w:ascii="Times New Roman" w:eastAsia="Times New Roman" w:hAnsi="Times New Roman"/>
                <w:sz w:val="20"/>
                <w:lang w:val="ru-RU"/>
              </w:rPr>
              <w:t>=</w:t>
            </w:r>
            <w:r>
              <w:rPr>
                <w:rFonts w:ascii="Times New Roman" w:eastAsia="Times New Roman" w:hAnsi="Times New Roman"/>
                <w:sz w:val="20"/>
              </w:rPr>
              <w:t>CPB</w:t>
            </w:r>
            <w:r w:rsidRPr="00167C57">
              <w:rPr>
                <w:rFonts w:ascii="Times New Roman" w:eastAsia="Times New Roman" w:hAnsi="Times New Roman"/>
                <w:sz w:val="20"/>
                <w:lang w:val="ru-RU"/>
              </w:rPr>
              <w:t>&amp;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orgao</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MS</w:t>
            </w:r>
            <w:r w:rsidRPr="00167C57">
              <w:rPr>
                <w:rFonts w:ascii="Times New Roman" w:eastAsia="Times New Roman" w:hAnsi="Times New Roman"/>
                <w:sz w:val="20"/>
                <w:lang w:val="ru-RU"/>
              </w:rPr>
              <w:t>&amp;</w:t>
            </w:r>
            <w:r>
              <w:rPr>
                <w:rFonts w:ascii="Times New Roman" w:eastAsia="Times New Roman" w:hAnsi="Times New Roman"/>
                <w:sz w:val="20"/>
              </w:rPr>
              <w:t>vlr</w:t>
            </w:r>
            <w:r w:rsidRPr="00167C57">
              <w:rPr>
                <w:rFonts w:ascii="Times New Roman" w:eastAsia="Times New Roman" w:hAnsi="Times New Roman"/>
                <w:sz w:val="20"/>
                <w:lang w:val="ru-RU"/>
              </w:rPr>
              <w:t>_</w:t>
            </w:r>
            <w:r>
              <w:rPr>
                <w:rFonts w:ascii="Times New Roman" w:eastAsia="Times New Roman" w:hAnsi="Times New Roman"/>
                <w:sz w:val="20"/>
              </w:rPr>
              <w:t>ano</w:t>
            </w:r>
            <w:r w:rsidRPr="00167C57">
              <w:rPr>
                <w:rFonts w:ascii="Times New Roman" w:eastAsia="Times New Roman" w:hAnsi="Times New Roman"/>
                <w:sz w:val="20"/>
                <w:lang w:val="ru-RU"/>
              </w:rPr>
              <w:t>=2026&amp;</w:t>
            </w:r>
            <w:r>
              <w:rPr>
                <w:rFonts w:ascii="Times New Roman" w:eastAsia="Times New Roman" w:hAnsi="Times New Roman"/>
                <w:sz w:val="20"/>
              </w:rPr>
              <w:t>seq</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=222&amp;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modulo</w:t>
            </w:r>
            <w:r w:rsidRPr="00167C57">
              <w:rPr>
                <w:rFonts w:ascii="Times New Roman" w:eastAsia="Times New Roman" w:hAnsi="Times New Roman"/>
                <w:sz w:val="20"/>
                <w:lang w:val="ru-RU"/>
              </w:rPr>
              <w:t>=134&amp;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menu</w:t>
            </w:r>
            <w:r w:rsidRPr="00167C57">
              <w:rPr>
                <w:rFonts w:ascii="Times New Roman" w:eastAsia="Times New Roman" w:hAnsi="Times New Roman"/>
                <w:sz w:val="20"/>
                <w:lang w:val="ru-RU"/>
              </w:rPr>
              <w:t>=1696</w:t>
            </w:r>
            <w:r w:rsidRPr="00167C57">
              <w:rPr>
                <w:rFonts w:ascii="Times New Roman" w:eastAsia="Times New Roman" w:hAnsi="Times New Roman"/>
                <w:sz w:val="20"/>
                <w:lang w:val="ru-RU"/>
              </w:rPr>
              <w:br/>
              <w:t xml:space="preserve">Пікір нысаны: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pesquisa</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t>/</w:t>
            </w:r>
            <w:r>
              <w:rPr>
                <w:rFonts w:ascii="Times New Roman" w:eastAsia="Times New Roman" w:hAnsi="Times New Roman"/>
                <w:sz w:val="20"/>
              </w:rPr>
              <w:t>index</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/884969?</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pt</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/26_01709_00_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57E295" w14:textId="77777777" w:rsidR="00303214" w:rsidRDefault="00015222">
            <w:r>
              <w:rPr>
                <w:rFonts w:ascii="Times New Roman" w:eastAsia="Times New Roman" w:hAnsi="Times New Roman"/>
                <w:sz w:val="20"/>
              </w:rPr>
              <w:t>26/05/26</w:t>
            </w:r>
          </w:p>
        </w:tc>
      </w:tr>
      <w:tr w:rsidR="00303214" w14:paraId="37470606" w14:textId="77777777" w:rsidTr="00C46B15">
        <w:trPr>
          <w:jc w:val="center"/>
        </w:trPr>
        <w:tc>
          <w:tcPr>
            <w:tcW w:w="2720" w:type="dxa"/>
            <w:vMerge/>
          </w:tcPr>
          <w:p w14:paraId="01E4306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A21F5CD"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3DF8227"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60910A5A" w14:textId="77777777" w:rsidR="00303214" w:rsidRDefault="00303214"/>
        </w:tc>
      </w:tr>
      <w:tr w:rsidR="00303214" w14:paraId="4699B312" w14:textId="77777777" w:rsidTr="00C46B15">
        <w:trPr>
          <w:jc w:val="center"/>
        </w:trPr>
        <w:tc>
          <w:tcPr>
            <w:tcW w:w="2720" w:type="dxa"/>
            <w:vMerge/>
          </w:tcPr>
          <w:p w14:paraId="3ABEDA2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6C449C2"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34E82C5" w14:textId="77777777" w:rsidR="00303214" w:rsidRDefault="00015222">
            <w:r>
              <w:rPr>
                <w:rFonts w:ascii="Times New Roman" w:eastAsia="Times New Roman" w:hAnsi="Times New Roman"/>
                <w:sz w:val="20"/>
              </w:rPr>
              <w:t>Бұл қарар жобасы күріш, сұлы, қара бидай, арпа, тары, бидай және тритикале А72 – NONANOIC ACID монографиясына, Пестицидтерге, тұрмыстық химикаттарға және ағаш консерванттарына арналған белсенді ингредиенттер бойынша монографиялар тізіміне енгізуді ұсынады.</w:t>
            </w:r>
          </w:p>
        </w:tc>
        <w:tc>
          <w:tcPr>
            <w:tcW w:w="2720" w:type="dxa"/>
            <w:vMerge/>
          </w:tcPr>
          <w:p w14:paraId="25FBC3F7" w14:textId="77777777" w:rsidR="00303214" w:rsidRDefault="00303214"/>
        </w:tc>
      </w:tr>
      <w:tr w:rsidR="00303214" w14:paraId="3F821E0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177994D" w14:textId="77777777" w:rsidR="00303214" w:rsidRDefault="00015222">
            <w:r>
              <w:rPr>
                <w:rFonts w:ascii="Times New Roman" w:eastAsia="Times New Roman" w:hAnsi="Times New Roman"/>
                <w:sz w:val="20"/>
              </w:rPr>
              <w:t>46</w:t>
            </w:r>
          </w:p>
        </w:tc>
        <w:tc>
          <w:tcPr>
            <w:tcW w:w="2720" w:type="dxa"/>
            <w:tcBorders>
              <w:top w:val="single" w:sz="8" w:space="0" w:color="000000"/>
              <w:left w:val="single" w:sz="8" w:space="0" w:color="000000"/>
              <w:bottom w:val="single" w:sz="8" w:space="0" w:color="000000"/>
              <w:right w:val="single" w:sz="8" w:space="0" w:color="000000"/>
            </w:tcBorders>
          </w:tcPr>
          <w:p w14:paraId="3440D7B2" w14:textId="77777777" w:rsidR="00303214" w:rsidRDefault="00015222">
            <w:r>
              <w:rPr>
                <w:rFonts w:ascii="Times New Roman" w:eastAsia="Times New Roman" w:hAnsi="Times New Roman"/>
                <w:sz w:val="20"/>
              </w:rPr>
              <w:t>G/SPS/N/BRA/2480</w:t>
            </w:r>
          </w:p>
        </w:tc>
        <w:tc>
          <w:tcPr>
            <w:tcW w:w="5102" w:type="dxa"/>
            <w:tcBorders>
              <w:top w:val="single" w:sz="8" w:space="0" w:color="000000"/>
              <w:left w:val="single" w:sz="8" w:space="0" w:color="000000"/>
              <w:bottom w:val="single" w:sz="8" w:space="0" w:color="000000"/>
              <w:right w:val="single" w:sz="8" w:space="0" w:color="000000"/>
            </w:tcBorders>
          </w:tcPr>
          <w:p w14:paraId="369F8E66" w14:textId="77777777" w:rsidR="00303214" w:rsidRPr="00167C57" w:rsidRDefault="00015222">
            <w:pPr>
              <w:rPr>
                <w:lang w:val="ru-RU"/>
              </w:rPr>
            </w:pPr>
            <w:r w:rsidRPr="00167C57">
              <w:rPr>
                <w:rFonts w:ascii="Times New Roman" w:eastAsia="Times New Roman" w:hAnsi="Times New Roman"/>
                <w:sz w:val="20"/>
                <w:lang w:val="ru-RU"/>
              </w:rPr>
              <w:t>1387 қарар жобасы, 2026 жылғы 16 наурыз. Тіл(дер): португал. Беттер саны: 3</w:t>
            </w:r>
            <w:r w:rsidRPr="00167C57">
              <w:rPr>
                <w:rFonts w:ascii="Times New Roman" w:eastAsia="Times New Roman" w:hAnsi="Times New Roman"/>
                <w:sz w:val="20"/>
                <w:lang w:val="ru-RU"/>
              </w:rPr>
              <w:br/>
              <w:t xml:space="preserve">Жоба: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anvisalegis</w:t>
            </w:r>
            <w:r w:rsidRPr="00167C57">
              <w:rPr>
                <w:rFonts w:ascii="Times New Roman" w:eastAsia="Times New Roman" w:hAnsi="Times New Roman"/>
                <w:sz w:val="20"/>
                <w:lang w:val="ru-RU"/>
              </w:rPr>
              <w:t>.</w:t>
            </w:r>
            <w:r>
              <w:rPr>
                <w:rFonts w:ascii="Times New Roman" w:eastAsia="Times New Roman" w:hAnsi="Times New Roman"/>
                <w:sz w:val="20"/>
              </w:rPr>
              <w:t>datalegis</w:t>
            </w:r>
            <w:r w:rsidRPr="00167C57">
              <w:rPr>
                <w:rFonts w:ascii="Times New Roman" w:eastAsia="Times New Roman" w:hAnsi="Times New Roman"/>
                <w:sz w:val="20"/>
                <w:lang w:val="ru-RU"/>
              </w:rPr>
              <w:t>.</w:t>
            </w:r>
            <w:r>
              <w:rPr>
                <w:rFonts w:ascii="Times New Roman" w:eastAsia="Times New Roman" w:hAnsi="Times New Roman"/>
                <w:sz w:val="20"/>
              </w:rPr>
              <w:t>net</w:t>
            </w:r>
            <w:r w:rsidRPr="00167C57">
              <w:rPr>
                <w:rFonts w:ascii="Times New Roman" w:eastAsia="Times New Roman" w:hAnsi="Times New Roman"/>
                <w:sz w:val="20"/>
                <w:lang w:val="ru-RU"/>
              </w:rPr>
              <w:t>/</w:t>
            </w:r>
            <w:r>
              <w:rPr>
                <w:rFonts w:ascii="Times New Roman" w:eastAsia="Times New Roman" w:hAnsi="Times New Roman"/>
                <w:sz w:val="20"/>
              </w:rPr>
              <w:t>action</w:t>
            </w:r>
            <w:r w:rsidRPr="00167C57">
              <w:rPr>
                <w:rFonts w:ascii="Times New Roman" w:eastAsia="Times New Roman" w:hAnsi="Times New Roman"/>
                <w:sz w:val="20"/>
                <w:lang w:val="ru-RU"/>
              </w:rPr>
              <w:t>/</w:t>
            </w:r>
            <w:r>
              <w:rPr>
                <w:rFonts w:ascii="Times New Roman" w:eastAsia="Times New Roman" w:hAnsi="Times New Roman"/>
                <w:sz w:val="20"/>
              </w:rPr>
              <w:t>UrlPublicasAction</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w:t>
            </w:r>
            <w:r>
              <w:rPr>
                <w:rFonts w:ascii="Times New Roman" w:eastAsia="Times New Roman" w:hAnsi="Times New Roman"/>
                <w:sz w:val="20"/>
              </w:rPr>
              <w:t>acao</w:t>
            </w:r>
            <w:r w:rsidRPr="00167C57">
              <w:rPr>
                <w:rFonts w:ascii="Times New Roman" w:eastAsia="Times New Roman" w:hAnsi="Times New Roman"/>
                <w:sz w:val="20"/>
                <w:lang w:val="ru-RU"/>
              </w:rPr>
              <w:t>=</w:t>
            </w:r>
            <w:r>
              <w:rPr>
                <w:rFonts w:ascii="Times New Roman" w:eastAsia="Times New Roman" w:hAnsi="Times New Roman"/>
                <w:sz w:val="20"/>
              </w:rPr>
              <w:t>abrirAtoPublico</w:t>
            </w:r>
            <w:r w:rsidRPr="00167C57">
              <w:rPr>
                <w:rFonts w:ascii="Times New Roman" w:eastAsia="Times New Roman" w:hAnsi="Times New Roman"/>
                <w:sz w:val="20"/>
                <w:lang w:val="ru-RU"/>
              </w:rPr>
              <w:t>&amp;</w:t>
            </w:r>
            <w:r>
              <w:rPr>
                <w:rFonts w:ascii="Times New Roman" w:eastAsia="Times New Roman" w:hAnsi="Times New Roman"/>
                <w:sz w:val="20"/>
              </w:rPr>
              <w:t>num</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=0 0001387&amp;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tipo</w:t>
            </w:r>
            <w:r w:rsidRPr="00167C57">
              <w:rPr>
                <w:rFonts w:ascii="Times New Roman" w:eastAsia="Times New Roman" w:hAnsi="Times New Roman"/>
                <w:sz w:val="20"/>
                <w:lang w:val="ru-RU"/>
              </w:rPr>
              <w:t>=</w:t>
            </w:r>
            <w:r>
              <w:rPr>
                <w:rFonts w:ascii="Times New Roman" w:eastAsia="Times New Roman" w:hAnsi="Times New Roman"/>
                <w:sz w:val="20"/>
              </w:rPr>
              <w:t>CPB</w:t>
            </w:r>
            <w:r w:rsidRPr="00167C57">
              <w:rPr>
                <w:rFonts w:ascii="Times New Roman" w:eastAsia="Times New Roman" w:hAnsi="Times New Roman"/>
                <w:sz w:val="20"/>
                <w:lang w:val="ru-RU"/>
              </w:rPr>
              <w:t>&amp;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orgao</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MS</w:t>
            </w:r>
            <w:r w:rsidRPr="00167C57">
              <w:rPr>
                <w:rFonts w:ascii="Times New Roman" w:eastAsia="Times New Roman" w:hAnsi="Times New Roman"/>
                <w:sz w:val="20"/>
                <w:lang w:val="ru-RU"/>
              </w:rPr>
              <w:t>&amp;</w:t>
            </w:r>
            <w:r>
              <w:rPr>
                <w:rFonts w:ascii="Times New Roman" w:eastAsia="Times New Roman" w:hAnsi="Times New Roman"/>
                <w:sz w:val="20"/>
              </w:rPr>
              <w:t>vlr</w:t>
            </w:r>
            <w:r w:rsidRPr="00167C57">
              <w:rPr>
                <w:rFonts w:ascii="Times New Roman" w:eastAsia="Times New Roman" w:hAnsi="Times New Roman"/>
                <w:sz w:val="20"/>
                <w:lang w:val="ru-RU"/>
              </w:rPr>
              <w:t>_</w:t>
            </w:r>
            <w:r>
              <w:rPr>
                <w:rFonts w:ascii="Times New Roman" w:eastAsia="Times New Roman" w:hAnsi="Times New Roman"/>
                <w:sz w:val="20"/>
              </w:rPr>
              <w:t>ano</w:t>
            </w:r>
            <w:r w:rsidRPr="00167C57">
              <w:rPr>
                <w:rFonts w:ascii="Times New Roman" w:eastAsia="Times New Roman" w:hAnsi="Times New Roman"/>
                <w:sz w:val="20"/>
                <w:lang w:val="ru-RU"/>
              </w:rPr>
              <w:t>=2026&amp;</w:t>
            </w:r>
            <w:r>
              <w:rPr>
                <w:rFonts w:ascii="Times New Roman" w:eastAsia="Times New Roman" w:hAnsi="Times New Roman"/>
                <w:sz w:val="20"/>
              </w:rPr>
              <w:t>seq</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=222&amp;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modulo</w:t>
            </w:r>
            <w:r w:rsidRPr="00167C57">
              <w:rPr>
                <w:rFonts w:ascii="Times New Roman" w:eastAsia="Times New Roman" w:hAnsi="Times New Roman"/>
                <w:sz w:val="20"/>
                <w:lang w:val="ru-RU"/>
              </w:rPr>
              <w:t>=134&amp;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menu</w:t>
            </w:r>
            <w:r w:rsidRPr="00167C57">
              <w:rPr>
                <w:rFonts w:ascii="Times New Roman" w:eastAsia="Times New Roman" w:hAnsi="Times New Roman"/>
                <w:sz w:val="20"/>
                <w:lang w:val="ru-RU"/>
              </w:rPr>
              <w:t>=1696</w:t>
            </w:r>
            <w:r w:rsidRPr="00167C57">
              <w:rPr>
                <w:rFonts w:ascii="Times New Roman" w:eastAsia="Times New Roman" w:hAnsi="Times New Roman"/>
                <w:sz w:val="20"/>
                <w:lang w:val="ru-RU"/>
              </w:rPr>
              <w:br/>
              <w:t xml:space="preserve">Пікір нысаны: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pesquisa</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t>/</w:t>
            </w:r>
            <w:r>
              <w:rPr>
                <w:rFonts w:ascii="Times New Roman" w:eastAsia="Times New Roman" w:hAnsi="Times New Roman"/>
                <w:sz w:val="20"/>
              </w:rPr>
              <w:t>index</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/799354?</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pt</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w:t>
            </w:r>
            <w:r w:rsidRPr="00167C57">
              <w:rPr>
                <w:rFonts w:ascii="Times New Roman" w:eastAsia="Times New Roman" w:hAnsi="Times New Roman"/>
                <w:sz w:val="20"/>
                <w:lang w:val="ru-RU"/>
              </w:rPr>
              <w:lastRenderedPageBreak/>
              <w:t>_01708_00_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26A484" w14:textId="77777777" w:rsidR="00303214" w:rsidRDefault="00015222">
            <w:r>
              <w:rPr>
                <w:rFonts w:ascii="Times New Roman" w:eastAsia="Times New Roman" w:hAnsi="Times New Roman"/>
                <w:sz w:val="20"/>
              </w:rPr>
              <w:lastRenderedPageBreak/>
              <w:t>26/05/26</w:t>
            </w:r>
          </w:p>
        </w:tc>
      </w:tr>
      <w:tr w:rsidR="00303214" w14:paraId="3CC1FC99" w14:textId="77777777" w:rsidTr="00C46B15">
        <w:trPr>
          <w:jc w:val="center"/>
        </w:trPr>
        <w:tc>
          <w:tcPr>
            <w:tcW w:w="2720" w:type="dxa"/>
            <w:vMerge/>
          </w:tcPr>
          <w:p w14:paraId="7DC7476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10B88EB"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290904B"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4EFC3675" w14:textId="77777777" w:rsidR="00303214" w:rsidRDefault="00303214"/>
        </w:tc>
      </w:tr>
      <w:tr w:rsidR="00303214" w14:paraId="73543F0A" w14:textId="77777777" w:rsidTr="00C46B15">
        <w:trPr>
          <w:jc w:val="center"/>
        </w:trPr>
        <w:tc>
          <w:tcPr>
            <w:tcW w:w="2720" w:type="dxa"/>
            <w:vMerge/>
          </w:tcPr>
          <w:p w14:paraId="7904481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44F1B6F"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59DC5341" w14:textId="77777777" w:rsidR="00303214" w:rsidRDefault="00015222">
            <w:r>
              <w:rPr>
                <w:rFonts w:ascii="Times New Roman" w:eastAsia="Times New Roman" w:hAnsi="Times New Roman"/>
                <w:sz w:val="20"/>
              </w:rPr>
              <w:t>Бұл қарар жобасы A74 - ASCAROSÍDEO ASCR#18 белсенді ингредиентін 2021 жылғы 19 қазандағы 103 Нормативтік нұсқаулыққа сәйкес (Brazilãoi Oficial Oficial Bulletin of Brazilãoi) жарияланған пестицидтерге, тұрмыстық химияға және ағаш консерванттарына арналған белсенді ингредиенттер тізіміне енгізуді ұсынады.</w:t>
            </w:r>
          </w:p>
        </w:tc>
        <w:tc>
          <w:tcPr>
            <w:tcW w:w="2720" w:type="dxa"/>
            <w:vMerge/>
          </w:tcPr>
          <w:p w14:paraId="7472CDF6" w14:textId="77777777" w:rsidR="00303214" w:rsidRDefault="00303214"/>
        </w:tc>
      </w:tr>
      <w:tr w:rsidR="00303214" w14:paraId="3B30E16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2035966" w14:textId="77777777" w:rsidR="00303214" w:rsidRDefault="00015222">
            <w:r>
              <w:rPr>
                <w:rFonts w:ascii="Times New Roman" w:eastAsia="Times New Roman" w:hAnsi="Times New Roman"/>
                <w:sz w:val="20"/>
              </w:rPr>
              <w:t>47</w:t>
            </w:r>
          </w:p>
        </w:tc>
        <w:tc>
          <w:tcPr>
            <w:tcW w:w="2720" w:type="dxa"/>
            <w:tcBorders>
              <w:top w:val="single" w:sz="8" w:space="0" w:color="000000"/>
              <w:left w:val="single" w:sz="8" w:space="0" w:color="000000"/>
              <w:bottom w:val="single" w:sz="8" w:space="0" w:color="000000"/>
              <w:right w:val="single" w:sz="8" w:space="0" w:color="000000"/>
            </w:tcBorders>
          </w:tcPr>
          <w:p w14:paraId="55894DC8" w14:textId="77777777" w:rsidR="00303214" w:rsidRDefault="00015222">
            <w:r>
              <w:rPr>
                <w:rFonts w:ascii="Times New Roman" w:eastAsia="Times New Roman" w:hAnsi="Times New Roman"/>
                <w:sz w:val="20"/>
              </w:rPr>
              <w:t>G/SPS/N/BRA/2479</w:t>
            </w:r>
          </w:p>
        </w:tc>
        <w:tc>
          <w:tcPr>
            <w:tcW w:w="5102" w:type="dxa"/>
            <w:tcBorders>
              <w:top w:val="single" w:sz="8" w:space="0" w:color="000000"/>
              <w:left w:val="single" w:sz="8" w:space="0" w:color="000000"/>
              <w:bottom w:val="single" w:sz="8" w:space="0" w:color="000000"/>
              <w:right w:val="single" w:sz="8" w:space="0" w:color="000000"/>
            </w:tcBorders>
          </w:tcPr>
          <w:p w14:paraId="0F79E68D" w14:textId="77777777" w:rsidR="00303214" w:rsidRPr="00167C57" w:rsidRDefault="00015222">
            <w:pPr>
              <w:rPr>
                <w:lang w:val="ru-RU"/>
              </w:rPr>
            </w:pPr>
            <w:r w:rsidRPr="00167C57">
              <w:rPr>
                <w:rFonts w:ascii="Times New Roman" w:eastAsia="Times New Roman" w:hAnsi="Times New Roman"/>
                <w:sz w:val="20"/>
                <w:lang w:val="ru-RU"/>
              </w:rPr>
              <w:t>1389 қарар жобасы, 20 наурыз 2025 ж. Тіл(дер): португал. Беттер саны: 4</w:t>
            </w:r>
            <w:r w:rsidRPr="00167C57">
              <w:rPr>
                <w:rFonts w:ascii="Times New Roman" w:eastAsia="Times New Roman" w:hAnsi="Times New Roman"/>
                <w:sz w:val="20"/>
                <w:lang w:val="ru-RU"/>
              </w:rPr>
              <w:br/>
              <w:t xml:space="preserve">Жоба: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anvisalegis</w:t>
            </w:r>
            <w:r w:rsidRPr="00167C57">
              <w:rPr>
                <w:rFonts w:ascii="Times New Roman" w:eastAsia="Times New Roman" w:hAnsi="Times New Roman"/>
                <w:sz w:val="20"/>
                <w:lang w:val="ru-RU"/>
              </w:rPr>
              <w:t>.</w:t>
            </w:r>
            <w:r>
              <w:rPr>
                <w:rFonts w:ascii="Times New Roman" w:eastAsia="Times New Roman" w:hAnsi="Times New Roman"/>
                <w:sz w:val="20"/>
              </w:rPr>
              <w:t>datalegis</w:t>
            </w:r>
            <w:r w:rsidRPr="00167C57">
              <w:rPr>
                <w:rFonts w:ascii="Times New Roman" w:eastAsia="Times New Roman" w:hAnsi="Times New Roman"/>
                <w:sz w:val="20"/>
                <w:lang w:val="ru-RU"/>
              </w:rPr>
              <w:t>.</w:t>
            </w:r>
            <w:r>
              <w:rPr>
                <w:rFonts w:ascii="Times New Roman" w:eastAsia="Times New Roman" w:hAnsi="Times New Roman"/>
                <w:sz w:val="20"/>
              </w:rPr>
              <w:t>net</w:t>
            </w:r>
            <w:r w:rsidRPr="00167C57">
              <w:rPr>
                <w:rFonts w:ascii="Times New Roman" w:eastAsia="Times New Roman" w:hAnsi="Times New Roman"/>
                <w:sz w:val="20"/>
                <w:lang w:val="ru-RU"/>
              </w:rPr>
              <w:t>/</w:t>
            </w:r>
            <w:r>
              <w:rPr>
                <w:rFonts w:ascii="Times New Roman" w:eastAsia="Times New Roman" w:hAnsi="Times New Roman"/>
                <w:sz w:val="20"/>
              </w:rPr>
              <w:t>action</w:t>
            </w:r>
            <w:r w:rsidRPr="00167C57">
              <w:rPr>
                <w:rFonts w:ascii="Times New Roman" w:eastAsia="Times New Roman" w:hAnsi="Times New Roman"/>
                <w:sz w:val="20"/>
                <w:lang w:val="ru-RU"/>
              </w:rPr>
              <w:t>/</w:t>
            </w:r>
            <w:r>
              <w:rPr>
                <w:rFonts w:ascii="Times New Roman" w:eastAsia="Times New Roman" w:hAnsi="Times New Roman"/>
                <w:sz w:val="20"/>
              </w:rPr>
              <w:t>UrlPublicasAction</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w:t>
            </w:r>
            <w:r>
              <w:rPr>
                <w:rFonts w:ascii="Times New Roman" w:eastAsia="Times New Roman" w:hAnsi="Times New Roman"/>
                <w:sz w:val="20"/>
              </w:rPr>
              <w:t>acao</w:t>
            </w:r>
            <w:r w:rsidRPr="00167C57">
              <w:rPr>
                <w:rFonts w:ascii="Times New Roman" w:eastAsia="Times New Roman" w:hAnsi="Times New Roman"/>
                <w:sz w:val="20"/>
                <w:lang w:val="ru-RU"/>
              </w:rPr>
              <w:t>=</w:t>
            </w:r>
            <w:r>
              <w:rPr>
                <w:rFonts w:ascii="Times New Roman" w:eastAsia="Times New Roman" w:hAnsi="Times New Roman"/>
                <w:sz w:val="20"/>
              </w:rPr>
              <w:t>abrirAtoPublico</w:t>
            </w:r>
            <w:r w:rsidRPr="00167C57">
              <w:rPr>
                <w:rFonts w:ascii="Times New Roman" w:eastAsia="Times New Roman" w:hAnsi="Times New Roman"/>
                <w:sz w:val="20"/>
                <w:lang w:val="ru-RU"/>
              </w:rPr>
              <w:t>&amp;</w:t>
            </w:r>
            <w:r>
              <w:rPr>
                <w:rFonts w:ascii="Times New Roman" w:eastAsia="Times New Roman" w:hAnsi="Times New Roman"/>
                <w:sz w:val="20"/>
              </w:rPr>
              <w:t>num</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=0 0001389&amp;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tipo</w:t>
            </w:r>
            <w:r w:rsidRPr="00167C57">
              <w:rPr>
                <w:rFonts w:ascii="Times New Roman" w:eastAsia="Times New Roman" w:hAnsi="Times New Roman"/>
                <w:sz w:val="20"/>
                <w:lang w:val="ru-RU"/>
              </w:rPr>
              <w:t>=</w:t>
            </w:r>
            <w:r>
              <w:rPr>
                <w:rFonts w:ascii="Times New Roman" w:eastAsia="Times New Roman" w:hAnsi="Times New Roman"/>
                <w:sz w:val="20"/>
              </w:rPr>
              <w:t>CPB</w:t>
            </w:r>
            <w:r w:rsidRPr="00167C57">
              <w:rPr>
                <w:rFonts w:ascii="Times New Roman" w:eastAsia="Times New Roman" w:hAnsi="Times New Roman"/>
                <w:sz w:val="20"/>
                <w:lang w:val="ru-RU"/>
              </w:rPr>
              <w:t>&amp;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orgao</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MS</w:t>
            </w:r>
            <w:r w:rsidRPr="00167C57">
              <w:rPr>
                <w:rFonts w:ascii="Times New Roman" w:eastAsia="Times New Roman" w:hAnsi="Times New Roman"/>
                <w:sz w:val="20"/>
                <w:lang w:val="ru-RU"/>
              </w:rPr>
              <w:t>&amp;</w:t>
            </w:r>
            <w:r>
              <w:rPr>
                <w:rFonts w:ascii="Times New Roman" w:eastAsia="Times New Roman" w:hAnsi="Times New Roman"/>
                <w:sz w:val="20"/>
              </w:rPr>
              <w:t>vlr</w:t>
            </w:r>
            <w:r w:rsidRPr="00167C57">
              <w:rPr>
                <w:rFonts w:ascii="Times New Roman" w:eastAsia="Times New Roman" w:hAnsi="Times New Roman"/>
                <w:sz w:val="20"/>
                <w:lang w:val="ru-RU"/>
              </w:rPr>
              <w:t>_</w:t>
            </w:r>
            <w:r>
              <w:rPr>
                <w:rFonts w:ascii="Times New Roman" w:eastAsia="Times New Roman" w:hAnsi="Times New Roman"/>
                <w:sz w:val="20"/>
              </w:rPr>
              <w:t>ano</w:t>
            </w:r>
            <w:r w:rsidRPr="00167C57">
              <w:rPr>
                <w:rFonts w:ascii="Times New Roman" w:eastAsia="Times New Roman" w:hAnsi="Times New Roman"/>
                <w:sz w:val="20"/>
                <w:lang w:val="ru-RU"/>
              </w:rPr>
              <w:t>=2026&amp;</w:t>
            </w:r>
            <w:r>
              <w:rPr>
                <w:rFonts w:ascii="Times New Roman" w:eastAsia="Times New Roman" w:hAnsi="Times New Roman"/>
                <w:sz w:val="20"/>
              </w:rPr>
              <w:t>seq</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=222&amp;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modulo</w:t>
            </w:r>
            <w:r w:rsidRPr="00167C57">
              <w:rPr>
                <w:rFonts w:ascii="Times New Roman" w:eastAsia="Times New Roman" w:hAnsi="Times New Roman"/>
                <w:sz w:val="20"/>
                <w:lang w:val="ru-RU"/>
              </w:rPr>
              <w:t>=134&amp;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menu</w:t>
            </w:r>
            <w:r w:rsidRPr="00167C57">
              <w:rPr>
                <w:rFonts w:ascii="Times New Roman" w:eastAsia="Times New Roman" w:hAnsi="Times New Roman"/>
                <w:sz w:val="20"/>
                <w:lang w:val="ru-RU"/>
              </w:rPr>
              <w:t>=1696</w:t>
            </w:r>
            <w:r w:rsidRPr="00167C57">
              <w:rPr>
                <w:rFonts w:ascii="Times New Roman" w:eastAsia="Times New Roman" w:hAnsi="Times New Roman"/>
                <w:sz w:val="20"/>
                <w:lang w:val="ru-RU"/>
              </w:rPr>
              <w:br/>
              <w:t xml:space="preserve">Пікір нысаны: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pesquisa</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t>/</w:t>
            </w:r>
            <w:r>
              <w:rPr>
                <w:rFonts w:ascii="Times New Roman" w:eastAsia="Times New Roman" w:hAnsi="Times New Roman"/>
                <w:sz w:val="20"/>
              </w:rPr>
              <w:t>index</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/191684?</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pt</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/26_01707_00_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8E6120" w14:textId="77777777" w:rsidR="00303214" w:rsidRDefault="00015222">
            <w:r>
              <w:rPr>
                <w:rFonts w:ascii="Times New Roman" w:eastAsia="Times New Roman" w:hAnsi="Times New Roman"/>
                <w:sz w:val="20"/>
              </w:rPr>
              <w:t>26/05/26</w:t>
            </w:r>
          </w:p>
        </w:tc>
      </w:tr>
      <w:tr w:rsidR="00303214" w14:paraId="3E37587C" w14:textId="77777777" w:rsidTr="00C46B15">
        <w:trPr>
          <w:jc w:val="center"/>
        </w:trPr>
        <w:tc>
          <w:tcPr>
            <w:tcW w:w="2720" w:type="dxa"/>
            <w:vMerge/>
          </w:tcPr>
          <w:p w14:paraId="5D4482B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8576CD7"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CF73D16"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73EF4BAE" w14:textId="77777777" w:rsidR="00303214" w:rsidRDefault="00303214"/>
        </w:tc>
      </w:tr>
      <w:tr w:rsidR="00303214" w14:paraId="4A0FF836" w14:textId="77777777" w:rsidTr="00C46B15">
        <w:trPr>
          <w:jc w:val="center"/>
        </w:trPr>
        <w:tc>
          <w:tcPr>
            <w:tcW w:w="2720" w:type="dxa"/>
            <w:vMerge/>
          </w:tcPr>
          <w:p w14:paraId="6C4A53B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A7A053E"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628083F" w14:textId="77777777" w:rsidR="00303214" w:rsidRDefault="00015222">
            <w:r>
              <w:rPr>
                <w:rFonts w:ascii="Times New Roman" w:eastAsia="Times New Roman" w:hAnsi="Times New Roman"/>
                <w:sz w:val="20"/>
              </w:rPr>
              <w:t>Бұл қарар жобасы Бразилияның ресми бюллетенінде (DOUOU) 2021 жылғы 19 қазандағы 103 нормативтік нұсқаулыққа сәйкес жарияланған пестицидтерге, тұрмыстық тазартқыштарға және ағаш консерванттарына арналған белсенді ингредиенттер тізіміне M56 - МЕТПРОКСИБИКЛОН белсенді ингредиентін енгізуді ұсынады.</w:t>
            </w:r>
          </w:p>
        </w:tc>
        <w:tc>
          <w:tcPr>
            <w:tcW w:w="2720" w:type="dxa"/>
            <w:vMerge/>
          </w:tcPr>
          <w:p w14:paraId="38D121F1" w14:textId="77777777" w:rsidR="00303214" w:rsidRDefault="00303214"/>
        </w:tc>
      </w:tr>
      <w:tr w:rsidR="00303214" w14:paraId="11F1F9D0"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B20B67" w14:textId="77777777" w:rsidR="00303214" w:rsidRDefault="00015222">
            <w:r>
              <w:rPr>
                <w:rFonts w:ascii="Times New Roman" w:eastAsia="Times New Roman" w:hAnsi="Times New Roman"/>
                <w:sz w:val="20"/>
              </w:rPr>
              <w:t>48</w:t>
            </w:r>
          </w:p>
        </w:tc>
        <w:tc>
          <w:tcPr>
            <w:tcW w:w="2720" w:type="dxa"/>
            <w:tcBorders>
              <w:top w:val="single" w:sz="8" w:space="0" w:color="000000"/>
              <w:left w:val="single" w:sz="8" w:space="0" w:color="000000"/>
              <w:bottom w:val="single" w:sz="8" w:space="0" w:color="000000"/>
              <w:right w:val="single" w:sz="8" w:space="0" w:color="000000"/>
            </w:tcBorders>
          </w:tcPr>
          <w:p w14:paraId="066C5BD1" w14:textId="77777777" w:rsidR="00303214" w:rsidRDefault="00015222">
            <w:r>
              <w:rPr>
                <w:rFonts w:ascii="Times New Roman" w:eastAsia="Times New Roman" w:hAnsi="Times New Roman"/>
                <w:sz w:val="20"/>
              </w:rPr>
              <w:t>G/SPS/N/THA/803/Add.1</w:t>
            </w:r>
          </w:p>
        </w:tc>
        <w:tc>
          <w:tcPr>
            <w:tcW w:w="5102" w:type="dxa"/>
            <w:tcBorders>
              <w:top w:val="single" w:sz="8" w:space="0" w:color="000000"/>
              <w:left w:val="single" w:sz="8" w:space="0" w:color="000000"/>
              <w:bottom w:val="single" w:sz="8" w:space="0" w:color="000000"/>
              <w:right w:val="single" w:sz="8" w:space="0" w:color="000000"/>
            </w:tcBorders>
          </w:tcPr>
          <w:p w14:paraId="060B1BE6" w14:textId="77777777" w:rsidR="00303214" w:rsidRDefault="00015222">
            <w:r>
              <w:rPr>
                <w:rFonts w:ascii="Times New Roman" w:eastAsia="Times New Roman" w:hAnsi="Times New Roman"/>
                <w:sz w:val="20"/>
              </w:rPr>
              <w:t>2026 жылғы 26 наурызда алынған келесі хабарлама Таиланд делегациясының өтініші бойынша таратылды.</w:t>
            </w:r>
            <w:r>
              <w:rPr>
                <w:rFonts w:ascii="Times New Roman" w:eastAsia="Times New Roman" w:hAnsi="Times New Roman"/>
                <w:sz w:val="20"/>
              </w:rPr>
              <w:br/>
              <w:t>Бұрын жарияланған ережелердің мазмұнындағы және/немесе ауқымындағы өзгерістер</w:t>
            </w:r>
            <w:r>
              <w:rPr>
                <w:rFonts w:ascii="Times New Roman" w:eastAsia="Times New Roman" w:hAnsi="Times New Roman"/>
                <w:sz w:val="20"/>
              </w:rPr>
              <w:br/>
              <w:t>Басқалар: Уақытша тоқтатылған аймақтарға қатысты өзгерістер: Чонград-Чсанад, Бач-Кискун, Яс-Надькун-Шольнок, Бекес.</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39F828" w14:textId="77777777" w:rsidR="00303214" w:rsidRDefault="00015222">
            <w:r>
              <w:rPr>
                <w:rFonts w:ascii="Times New Roman" w:eastAsia="Times New Roman" w:hAnsi="Times New Roman"/>
                <w:sz w:val="20"/>
              </w:rPr>
              <w:t>-</w:t>
            </w:r>
          </w:p>
        </w:tc>
      </w:tr>
      <w:tr w:rsidR="00303214" w14:paraId="4F650689" w14:textId="77777777" w:rsidTr="00C46B15">
        <w:trPr>
          <w:jc w:val="center"/>
        </w:trPr>
        <w:tc>
          <w:tcPr>
            <w:tcW w:w="2720" w:type="dxa"/>
            <w:vMerge/>
          </w:tcPr>
          <w:p w14:paraId="0B096DF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3CC6890"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3D408E5" w14:textId="77777777" w:rsidR="00303214" w:rsidRDefault="00015222">
            <w:r>
              <w:rPr>
                <w:rFonts w:ascii="Times New Roman" w:eastAsia="Times New Roman" w:hAnsi="Times New Roman"/>
                <w:sz w:val="20"/>
              </w:rPr>
              <w:t>-</w:t>
            </w:r>
          </w:p>
        </w:tc>
        <w:tc>
          <w:tcPr>
            <w:tcW w:w="2720" w:type="dxa"/>
            <w:vMerge/>
          </w:tcPr>
          <w:p w14:paraId="086615F5" w14:textId="77777777" w:rsidR="00303214" w:rsidRDefault="00303214"/>
        </w:tc>
      </w:tr>
      <w:tr w:rsidR="00303214" w14:paraId="5ED913F1" w14:textId="77777777" w:rsidTr="00C46B15">
        <w:trPr>
          <w:jc w:val="center"/>
        </w:trPr>
        <w:tc>
          <w:tcPr>
            <w:tcW w:w="2720" w:type="dxa"/>
            <w:vMerge/>
          </w:tcPr>
          <w:p w14:paraId="71B887E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F4212AA" w14:textId="77777777" w:rsidR="00303214" w:rsidRDefault="00015222">
            <w:r>
              <w:rPr>
                <w:rFonts w:ascii="Times New Roman" w:eastAsia="Times New Roman" w:hAnsi="Times New Roman"/>
                <w:sz w:val="20"/>
              </w:rPr>
              <w:t>Тайланд</w:t>
            </w:r>
          </w:p>
        </w:tc>
        <w:tc>
          <w:tcPr>
            <w:tcW w:w="5102" w:type="dxa"/>
            <w:tcBorders>
              <w:top w:val="single" w:sz="8" w:space="0" w:color="000000"/>
              <w:left w:val="single" w:sz="8" w:space="0" w:color="000000"/>
              <w:bottom w:val="single" w:sz="8" w:space="0" w:color="000000"/>
              <w:right w:val="single" w:sz="8" w:space="0" w:color="000000"/>
            </w:tcBorders>
          </w:tcPr>
          <w:p w14:paraId="34D2DFB2" w14:textId="77777777" w:rsidR="00303214" w:rsidRDefault="00015222">
            <w:r>
              <w:rPr>
                <w:rFonts w:ascii="Times New Roman" w:eastAsia="Times New Roman" w:hAnsi="Times New Roman"/>
                <w:sz w:val="20"/>
              </w:rPr>
              <w:t>-</w:t>
            </w:r>
          </w:p>
        </w:tc>
        <w:tc>
          <w:tcPr>
            <w:tcW w:w="2720" w:type="dxa"/>
            <w:vMerge/>
          </w:tcPr>
          <w:p w14:paraId="18DC84A3" w14:textId="77777777" w:rsidR="00303214" w:rsidRDefault="00303214"/>
        </w:tc>
      </w:tr>
      <w:tr w:rsidR="00303214" w14:paraId="44D57BC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8DEDD44" w14:textId="77777777" w:rsidR="00303214" w:rsidRDefault="00015222">
            <w:r>
              <w:rPr>
                <w:rFonts w:ascii="Times New Roman" w:eastAsia="Times New Roman" w:hAnsi="Times New Roman"/>
                <w:sz w:val="20"/>
              </w:rPr>
              <w:t>49</w:t>
            </w:r>
          </w:p>
        </w:tc>
        <w:tc>
          <w:tcPr>
            <w:tcW w:w="2720" w:type="dxa"/>
            <w:tcBorders>
              <w:top w:val="single" w:sz="8" w:space="0" w:color="000000"/>
              <w:left w:val="single" w:sz="8" w:space="0" w:color="000000"/>
              <w:bottom w:val="single" w:sz="8" w:space="0" w:color="000000"/>
              <w:right w:val="single" w:sz="8" w:space="0" w:color="000000"/>
            </w:tcBorders>
          </w:tcPr>
          <w:p w14:paraId="28DB55F1" w14:textId="77777777" w:rsidR="00303214" w:rsidRDefault="00015222">
            <w:r>
              <w:rPr>
                <w:rFonts w:ascii="Times New Roman" w:eastAsia="Times New Roman" w:hAnsi="Times New Roman"/>
                <w:sz w:val="20"/>
              </w:rPr>
              <w:t>G/SPS/N/NIC/271</w:t>
            </w:r>
          </w:p>
        </w:tc>
        <w:tc>
          <w:tcPr>
            <w:tcW w:w="5102" w:type="dxa"/>
            <w:tcBorders>
              <w:top w:val="single" w:sz="8" w:space="0" w:color="000000"/>
              <w:left w:val="single" w:sz="8" w:space="0" w:color="000000"/>
              <w:bottom w:val="single" w:sz="8" w:space="0" w:color="000000"/>
              <w:right w:val="single" w:sz="8" w:space="0" w:color="000000"/>
            </w:tcBorders>
          </w:tcPr>
          <w:p w14:paraId="017CC909" w14:textId="77777777" w:rsidR="00303214" w:rsidRDefault="00015222">
            <w:r>
              <w:rPr>
                <w:rFonts w:ascii="Times New Roman" w:eastAsia="Times New Roman" w:hAnsi="Times New Roman"/>
                <w:sz w:val="20"/>
              </w:rPr>
              <w:t>Шри-Ланкадан шыққан даршын таяқшаларының (Cinnamomum zeylanicum) импортына арналған фитосанитарлық талаптарды белгілеу туралы 152-2026-IPSA қарары (No 152-2026-IPSA Қаулысы. zeylanicum) Шри-Ланкадан шыққан) Тіл(дер): испанша Беттер саны: 2</w:t>
            </w:r>
            <w:r>
              <w:rPr>
                <w:rFonts w:ascii="Times New Roman" w:eastAsia="Times New Roman" w:hAnsi="Times New Roman"/>
                <w:sz w:val="20"/>
              </w:rPr>
              <w:br/>
              <w:t>https://members.wto.org/crnattachments/2026/SPS/NIC/26_</w:t>
            </w:r>
            <w:r>
              <w:rPr>
                <w:rFonts w:ascii="Times New Roman" w:eastAsia="Times New Roman" w:hAnsi="Times New Roman"/>
                <w:sz w:val="20"/>
              </w:rPr>
              <w:lastRenderedPageBreak/>
              <w:t>01683_00_s.pdf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390083" w14:textId="77777777" w:rsidR="00303214" w:rsidRDefault="00015222">
            <w:r>
              <w:rPr>
                <w:rFonts w:ascii="Times New Roman" w:eastAsia="Times New Roman" w:hAnsi="Times New Roman"/>
                <w:sz w:val="20"/>
              </w:rPr>
              <w:lastRenderedPageBreak/>
              <w:t>25/05/26</w:t>
            </w:r>
          </w:p>
        </w:tc>
      </w:tr>
      <w:tr w:rsidR="00303214" w14:paraId="557E9B9D" w14:textId="77777777" w:rsidTr="00C46B15">
        <w:trPr>
          <w:jc w:val="center"/>
        </w:trPr>
        <w:tc>
          <w:tcPr>
            <w:tcW w:w="2720" w:type="dxa"/>
            <w:vMerge/>
          </w:tcPr>
          <w:p w14:paraId="4CFB677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3BDF9E1"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A2813EB" w14:textId="77777777" w:rsidR="00303214" w:rsidRDefault="00015222">
            <w:r>
              <w:rPr>
                <w:rFonts w:ascii="Times New Roman" w:eastAsia="Times New Roman" w:hAnsi="Times New Roman"/>
                <w:sz w:val="20"/>
              </w:rPr>
              <w:t>Даршын таяқшалары (Cinnamomum zeylanicum)</w:t>
            </w:r>
          </w:p>
        </w:tc>
        <w:tc>
          <w:tcPr>
            <w:tcW w:w="2720" w:type="dxa"/>
            <w:vMerge/>
          </w:tcPr>
          <w:p w14:paraId="3E90D66B" w14:textId="77777777" w:rsidR="00303214" w:rsidRDefault="00303214"/>
        </w:tc>
      </w:tr>
      <w:tr w:rsidR="00303214" w14:paraId="266D09C0" w14:textId="77777777" w:rsidTr="00C46B15">
        <w:trPr>
          <w:jc w:val="center"/>
        </w:trPr>
        <w:tc>
          <w:tcPr>
            <w:tcW w:w="2720" w:type="dxa"/>
            <w:vMerge/>
          </w:tcPr>
          <w:p w14:paraId="7524C09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DFCF936"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0CF14172" w14:textId="77777777" w:rsidR="00303214" w:rsidRDefault="00015222">
            <w:r>
              <w:rPr>
                <w:rFonts w:ascii="Times New Roman" w:eastAsia="Times New Roman" w:hAnsi="Times New Roman"/>
                <w:sz w:val="20"/>
              </w:rPr>
              <w:t>Хабарландырылған ереже Шри-Ланкадан шыққан даршын таяқшаларын (Cinnamomum zeylanicum) импорттауға арналған фитосанитарлық талаптарды белгілейді.1. Жүкке өсімдікті қорғау жөніндегі ұлттық ұйым (ҰПҰО) берген ресми фитосанитариялық сертификат қоса берілуі тиіс, онда өсімдік өнімі сынақтан өткені және құрамында мыналар жоқ: Trogoderma granarium;2.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1E686811" w14:textId="77777777" w:rsidR="00303214" w:rsidRDefault="00303214"/>
        </w:tc>
      </w:tr>
      <w:tr w:rsidR="00303214" w14:paraId="079BFFFF"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01BDFB8" w14:textId="77777777" w:rsidR="00303214" w:rsidRDefault="00015222">
            <w:r>
              <w:rPr>
                <w:rFonts w:ascii="Times New Roman" w:eastAsia="Times New Roman" w:hAnsi="Times New Roman"/>
                <w:sz w:val="20"/>
              </w:rPr>
              <w:t>50</w:t>
            </w:r>
          </w:p>
        </w:tc>
        <w:tc>
          <w:tcPr>
            <w:tcW w:w="2720" w:type="dxa"/>
            <w:tcBorders>
              <w:top w:val="single" w:sz="8" w:space="0" w:color="000000"/>
              <w:left w:val="single" w:sz="8" w:space="0" w:color="000000"/>
              <w:bottom w:val="single" w:sz="8" w:space="0" w:color="000000"/>
              <w:right w:val="single" w:sz="8" w:space="0" w:color="000000"/>
            </w:tcBorders>
          </w:tcPr>
          <w:p w14:paraId="08626EF0" w14:textId="77777777" w:rsidR="00303214" w:rsidRDefault="00015222">
            <w:r>
              <w:rPr>
                <w:rFonts w:ascii="Times New Roman" w:eastAsia="Times New Roman" w:hAnsi="Times New Roman"/>
                <w:sz w:val="20"/>
              </w:rPr>
              <w:t>G/SPS/N/NIC/270</w:t>
            </w:r>
          </w:p>
        </w:tc>
        <w:tc>
          <w:tcPr>
            <w:tcW w:w="5102" w:type="dxa"/>
            <w:tcBorders>
              <w:top w:val="single" w:sz="8" w:space="0" w:color="000000"/>
              <w:left w:val="single" w:sz="8" w:space="0" w:color="000000"/>
              <w:bottom w:val="single" w:sz="8" w:space="0" w:color="000000"/>
              <w:right w:val="single" w:sz="8" w:space="0" w:color="000000"/>
            </w:tcBorders>
          </w:tcPr>
          <w:p w14:paraId="43469F8A" w14:textId="77777777" w:rsidR="00303214" w:rsidRDefault="00015222">
            <w:r>
              <w:rPr>
                <w:rFonts w:ascii="Times New Roman" w:eastAsia="Times New Roman" w:hAnsi="Times New Roman"/>
                <w:sz w:val="20"/>
              </w:rPr>
              <w:t>Коста-Рикадан шыққан бальса (Ochroma pyramidalis) тұқымдарын импорттауға арналған фитосанитарлық талаптарды белгілеу туралы 151-2026-IPSA қарары (No 151-2026-IPSA қарары (Ochroma pyramidalis) импортына арналған фитосанитарлық талаптарды белгілеу) Коста-Рика) Тіл(дер): Испандық беттер саны: 2</w:t>
            </w:r>
            <w:r>
              <w:rPr>
                <w:rFonts w:ascii="Times New Roman" w:eastAsia="Times New Roman" w:hAnsi="Times New Roman"/>
                <w:sz w:val="20"/>
              </w:rPr>
              <w:br/>
              <w:t>https://members.wto.org/crnattachments/2026/SPS/NIC/26_01682_00_s.pdf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634D60" w14:textId="77777777" w:rsidR="00303214" w:rsidRDefault="00015222">
            <w:r>
              <w:rPr>
                <w:rFonts w:ascii="Times New Roman" w:eastAsia="Times New Roman" w:hAnsi="Times New Roman"/>
                <w:sz w:val="20"/>
              </w:rPr>
              <w:t>25/05/26</w:t>
            </w:r>
          </w:p>
        </w:tc>
      </w:tr>
      <w:tr w:rsidR="00303214" w14:paraId="53678F60" w14:textId="77777777" w:rsidTr="00C46B15">
        <w:trPr>
          <w:jc w:val="center"/>
        </w:trPr>
        <w:tc>
          <w:tcPr>
            <w:tcW w:w="2720" w:type="dxa"/>
            <w:vMerge/>
          </w:tcPr>
          <w:p w14:paraId="06B87BE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E7540F3"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3499ECB" w14:textId="77777777" w:rsidR="00303214" w:rsidRDefault="00015222">
            <w:r>
              <w:rPr>
                <w:rFonts w:ascii="Times New Roman" w:eastAsia="Times New Roman" w:hAnsi="Times New Roman"/>
                <w:sz w:val="20"/>
              </w:rPr>
              <w:t>Бальза тұқымдары (Ochroma pyramidale)</w:t>
            </w:r>
          </w:p>
        </w:tc>
        <w:tc>
          <w:tcPr>
            <w:tcW w:w="2720" w:type="dxa"/>
            <w:vMerge/>
          </w:tcPr>
          <w:p w14:paraId="5A5D969B" w14:textId="77777777" w:rsidR="00303214" w:rsidRDefault="00303214"/>
        </w:tc>
      </w:tr>
      <w:tr w:rsidR="00303214" w14:paraId="289E7EA6" w14:textId="77777777" w:rsidTr="00C46B15">
        <w:trPr>
          <w:jc w:val="center"/>
        </w:trPr>
        <w:tc>
          <w:tcPr>
            <w:tcW w:w="2720" w:type="dxa"/>
            <w:vMerge/>
          </w:tcPr>
          <w:p w14:paraId="46F4324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1390CC2"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24AB2ED8" w14:textId="77777777" w:rsidR="00303214" w:rsidRDefault="00015222">
            <w:r>
              <w:rPr>
                <w:rFonts w:ascii="Times New Roman" w:eastAsia="Times New Roman" w:hAnsi="Times New Roman"/>
                <w:sz w:val="20"/>
              </w:rPr>
              <w:t>Хабарландырылған құжат Коста-Рикадан шыққан бальза тұқымдарын (Ochroma pyramidale) импорттау үшін фитосанитарлық талаптарды белгілейді.1. жөнелтуге тұқым шығарылған елдің өсімдіктерді қорғау жөніндегі ұлттық ұйымы (ҰӨҰ) ресми тексеруден өткенін растайтын ресми фитосанитариялық сертификат қоса берілуі тиіс; 2. Тасымалдауда топырақ және кез келген бөгде материалдар немесе ластаушы заттар болмауы керек;3. Тұқым бірінші рет қолдануға арналған, бөгде материалдар мен ластаушы заттардан толық таза жаңа қаптамада ұсынылуы керек;4.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5630C911" w14:textId="77777777" w:rsidR="00303214" w:rsidRDefault="00303214"/>
        </w:tc>
      </w:tr>
      <w:tr w:rsidR="00303214" w14:paraId="280230F0"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6D683D" w14:textId="77777777" w:rsidR="00303214" w:rsidRDefault="00015222">
            <w:r>
              <w:rPr>
                <w:rFonts w:ascii="Times New Roman" w:eastAsia="Times New Roman" w:hAnsi="Times New Roman"/>
                <w:sz w:val="20"/>
              </w:rPr>
              <w:lastRenderedPageBreak/>
              <w:t>51</w:t>
            </w:r>
          </w:p>
        </w:tc>
        <w:tc>
          <w:tcPr>
            <w:tcW w:w="2720" w:type="dxa"/>
            <w:tcBorders>
              <w:top w:val="single" w:sz="8" w:space="0" w:color="000000"/>
              <w:left w:val="single" w:sz="8" w:space="0" w:color="000000"/>
              <w:bottom w:val="single" w:sz="8" w:space="0" w:color="000000"/>
              <w:right w:val="single" w:sz="8" w:space="0" w:color="000000"/>
            </w:tcBorders>
          </w:tcPr>
          <w:p w14:paraId="7744E65D" w14:textId="77777777" w:rsidR="00303214" w:rsidRDefault="00015222">
            <w:r>
              <w:rPr>
                <w:rFonts w:ascii="Times New Roman" w:eastAsia="Times New Roman" w:hAnsi="Times New Roman"/>
                <w:sz w:val="20"/>
              </w:rPr>
              <w:t>G/SPS/N/NIC/269</w:t>
            </w:r>
          </w:p>
        </w:tc>
        <w:tc>
          <w:tcPr>
            <w:tcW w:w="5102" w:type="dxa"/>
            <w:tcBorders>
              <w:top w:val="single" w:sz="8" w:space="0" w:color="000000"/>
              <w:left w:val="single" w:sz="8" w:space="0" w:color="000000"/>
              <w:bottom w:val="single" w:sz="8" w:space="0" w:color="000000"/>
              <w:right w:val="single" w:sz="8" w:space="0" w:color="000000"/>
            </w:tcBorders>
          </w:tcPr>
          <w:p w14:paraId="294687CE" w14:textId="77777777" w:rsidR="00303214" w:rsidRDefault="00015222">
            <w:r>
              <w:rPr>
                <w:rFonts w:ascii="Times New Roman" w:eastAsia="Times New Roman" w:hAnsi="Times New Roman"/>
                <w:sz w:val="20"/>
              </w:rPr>
              <w:t>Француз тектес алкогольсіз темекінің (Nicotiana tabacum) импортына арналған фитосанитарлық талаптарды белгілеу туралы 150-2026-IPSA қарары (No 150-2026-IPSA қарары, Token (Fransız Tokmağı) импортына арналған фитосанитариялық талаптарды белгілеу. Шығу тегі) Тіл(дер): Испандық беттер саны: 2</w:t>
            </w:r>
            <w:r>
              <w:rPr>
                <w:rFonts w:ascii="Times New Roman" w:eastAsia="Times New Roman" w:hAnsi="Times New Roman"/>
                <w:sz w:val="20"/>
              </w:rPr>
              <w:br/>
              <w:t>https://members.wto.org/crnattachments/2026/SPS/NIC/26_01681_00_s.pdf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D4B3CB" w14:textId="77777777" w:rsidR="00303214" w:rsidRDefault="00015222">
            <w:r>
              <w:rPr>
                <w:rFonts w:ascii="Times New Roman" w:eastAsia="Times New Roman" w:hAnsi="Times New Roman"/>
                <w:sz w:val="20"/>
              </w:rPr>
              <w:t>25/05/26</w:t>
            </w:r>
          </w:p>
        </w:tc>
      </w:tr>
      <w:tr w:rsidR="00303214" w14:paraId="60489365" w14:textId="77777777" w:rsidTr="00C46B15">
        <w:trPr>
          <w:jc w:val="center"/>
        </w:trPr>
        <w:tc>
          <w:tcPr>
            <w:tcW w:w="2720" w:type="dxa"/>
            <w:vMerge/>
          </w:tcPr>
          <w:p w14:paraId="771C37E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098CAFF"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0B04FB5" w14:textId="77777777" w:rsidR="00303214" w:rsidRDefault="00015222">
            <w:r>
              <w:rPr>
                <w:rFonts w:ascii="Times New Roman" w:eastAsia="Times New Roman" w:hAnsi="Times New Roman"/>
                <w:sz w:val="20"/>
              </w:rPr>
              <w:t>Құбырлы темекі (Nicotiana tabacum)</w:t>
            </w:r>
          </w:p>
        </w:tc>
        <w:tc>
          <w:tcPr>
            <w:tcW w:w="2720" w:type="dxa"/>
            <w:vMerge/>
          </w:tcPr>
          <w:p w14:paraId="16EEC001" w14:textId="77777777" w:rsidR="00303214" w:rsidRDefault="00303214"/>
        </w:tc>
      </w:tr>
      <w:tr w:rsidR="00303214" w14:paraId="26598AD6" w14:textId="77777777" w:rsidTr="00C46B15">
        <w:trPr>
          <w:jc w:val="center"/>
        </w:trPr>
        <w:tc>
          <w:tcPr>
            <w:tcW w:w="2720" w:type="dxa"/>
            <w:vMerge/>
          </w:tcPr>
          <w:p w14:paraId="5B4B69E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72A7F15"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345A435D" w14:textId="77777777" w:rsidR="00303214" w:rsidRDefault="00015222">
            <w:r>
              <w:rPr>
                <w:rFonts w:ascii="Times New Roman" w:eastAsia="Times New Roman" w:hAnsi="Times New Roman"/>
                <w:sz w:val="20"/>
              </w:rPr>
              <w:t>Хабарландырылған қарар Францияда өндірілген сабақтарға темекінің импортын реттейтін фитосанитарлық талаптарды белгілейді.1. Жүк жөнелтілімімен бірге өсімдік өнімі шығарылған елдің өсімдіктерді қорғау жөніндегі ұлттық ұйымы (NPPO) ресми тексеруден өткенін растайтын ресми фитосанитариялық сертификат болуы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05D70EA5" w14:textId="77777777" w:rsidR="00303214" w:rsidRDefault="00303214"/>
        </w:tc>
      </w:tr>
      <w:tr w:rsidR="00303214" w14:paraId="180312C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3004BD" w14:textId="77777777" w:rsidR="00303214" w:rsidRDefault="00015222">
            <w:r>
              <w:rPr>
                <w:rFonts w:ascii="Times New Roman" w:eastAsia="Times New Roman" w:hAnsi="Times New Roman"/>
                <w:sz w:val="20"/>
              </w:rPr>
              <w:t>52</w:t>
            </w:r>
          </w:p>
        </w:tc>
        <w:tc>
          <w:tcPr>
            <w:tcW w:w="2720" w:type="dxa"/>
            <w:tcBorders>
              <w:top w:val="single" w:sz="8" w:space="0" w:color="000000"/>
              <w:left w:val="single" w:sz="8" w:space="0" w:color="000000"/>
              <w:bottom w:val="single" w:sz="8" w:space="0" w:color="000000"/>
              <w:right w:val="single" w:sz="8" w:space="0" w:color="000000"/>
            </w:tcBorders>
          </w:tcPr>
          <w:p w14:paraId="5132AE0F" w14:textId="77777777" w:rsidR="00303214" w:rsidRDefault="00015222">
            <w:r>
              <w:rPr>
                <w:rFonts w:ascii="Times New Roman" w:eastAsia="Times New Roman" w:hAnsi="Times New Roman"/>
                <w:sz w:val="20"/>
              </w:rPr>
              <w:t>G/SPS/N/NIC/268</w:t>
            </w:r>
          </w:p>
        </w:tc>
        <w:tc>
          <w:tcPr>
            <w:tcW w:w="5102" w:type="dxa"/>
            <w:tcBorders>
              <w:top w:val="single" w:sz="8" w:space="0" w:color="000000"/>
              <w:left w:val="single" w:sz="8" w:space="0" w:color="000000"/>
              <w:bottom w:val="single" w:sz="8" w:space="0" w:color="000000"/>
              <w:right w:val="single" w:sz="8" w:space="0" w:color="000000"/>
            </w:tcBorders>
          </w:tcPr>
          <w:p w14:paraId="204C68C4" w14:textId="77777777" w:rsidR="00303214" w:rsidRDefault="00015222">
            <w:r>
              <w:rPr>
                <w:rFonts w:ascii="Times New Roman" w:eastAsia="Times New Roman" w:hAnsi="Times New Roman"/>
                <w:sz w:val="20"/>
              </w:rPr>
              <w:t>Оңтүстік Африкадан шыққан алкогольсіз темекінің (Nicotiana tabacum) импортына арналған фитосанитариялық талаптарды белгілеу туралы 149-2026-IPSA қарары (No 149-2026-IPSA қарар. Оңтүстік Африкада шығарылған) Тіл(дер): Испандық беттер саны: 2</w:t>
            </w:r>
            <w:r>
              <w:rPr>
                <w:rFonts w:ascii="Times New Roman" w:eastAsia="Times New Roman" w:hAnsi="Times New Roman"/>
                <w:sz w:val="20"/>
              </w:rPr>
              <w:br/>
              <w:t>https://members.wto.org/crnattachments/2026/SPS/NIC/26_01680_00_s.pdf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5BEF96" w14:textId="77777777" w:rsidR="00303214" w:rsidRDefault="00015222">
            <w:r>
              <w:rPr>
                <w:rFonts w:ascii="Times New Roman" w:eastAsia="Times New Roman" w:hAnsi="Times New Roman"/>
                <w:sz w:val="20"/>
              </w:rPr>
              <w:t>25/05/26</w:t>
            </w:r>
          </w:p>
        </w:tc>
      </w:tr>
      <w:tr w:rsidR="00303214" w14:paraId="3C81EE13" w14:textId="77777777" w:rsidTr="00C46B15">
        <w:trPr>
          <w:jc w:val="center"/>
        </w:trPr>
        <w:tc>
          <w:tcPr>
            <w:tcW w:w="2720" w:type="dxa"/>
            <w:vMerge/>
          </w:tcPr>
          <w:p w14:paraId="48F51CF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E65D991"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45890B4" w14:textId="77777777" w:rsidR="00303214" w:rsidRDefault="00015222">
            <w:r>
              <w:rPr>
                <w:rFonts w:ascii="Times New Roman" w:eastAsia="Times New Roman" w:hAnsi="Times New Roman"/>
                <w:sz w:val="20"/>
              </w:rPr>
              <w:t>Құбырлы темекі (Nicotiana tabacum)</w:t>
            </w:r>
          </w:p>
        </w:tc>
        <w:tc>
          <w:tcPr>
            <w:tcW w:w="2720" w:type="dxa"/>
            <w:vMerge/>
          </w:tcPr>
          <w:p w14:paraId="74B41B22" w14:textId="77777777" w:rsidR="00303214" w:rsidRDefault="00303214"/>
        </w:tc>
      </w:tr>
      <w:tr w:rsidR="00303214" w14:paraId="60320710" w14:textId="77777777" w:rsidTr="00C46B15">
        <w:trPr>
          <w:jc w:val="center"/>
        </w:trPr>
        <w:tc>
          <w:tcPr>
            <w:tcW w:w="2720" w:type="dxa"/>
            <w:vMerge/>
          </w:tcPr>
          <w:p w14:paraId="5F97192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2ACED98"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F23C6CB" w14:textId="77777777" w:rsidR="00303214" w:rsidRDefault="00015222">
            <w:r>
              <w:rPr>
                <w:rFonts w:ascii="Times New Roman" w:eastAsia="Times New Roman" w:hAnsi="Times New Roman"/>
                <w:sz w:val="20"/>
              </w:rPr>
              <w:t xml:space="preserve">Хабарландырылған қарар Оңтүстік Африкада өндірілген сабақтардағы темекі импортына фитосанитарлық талаптарды белгілейді.1. Жүкке өсімдікті қорғау жөніндегі ұлттық ұйым (NPPO) берген ресми фитосанитариялық сертификат, өсімдік өнімі сынақтан өткені және құрамында: Stegobium paniceum жоқ екендігі туралы қосымша декларация болуы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w:t>
            </w:r>
            <w:r>
              <w:rPr>
                <w:rFonts w:ascii="Times New Roman" w:eastAsia="Times New Roman" w:hAnsi="Times New Roman"/>
                <w:sz w:val="20"/>
              </w:rPr>
              <w:lastRenderedPageBreak/>
              <w:t>импорттау керектігі туралы шешім қабылдайды. ілеспе құжаттар негізінде импорттауға рұқсат беру.</w:t>
            </w:r>
          </w:p>
        </w:tc>
        <w:tc>
          <w:tcPr>
            <w:tcW w:w="2720" w:type="dxa"/>
            <w:vMerge/>
          </w:tcPr>
          <w:p w14:paraId="1A8E4D23" w14:textId="77777777" w:rsidR="00303214" w:rsidRDefault="00303214"/>
        </w:tc>
      </w:tr>
      <w:tr w:rsidR="00303214" w14:paraId="0378507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A45D85C" w14:textId="77777777" w:rsidR="00303214" w:rsidRDefault="00015222">
            <w:r>
              <w:rPr>
                <w:rFonts w:ascii="Times New Roman" w:eastAsia="Times New Roman" w:hAnsi="Times New Roman"/>
                <w:sz w:val="20"/>
              </w:rPr>
              <w:t>53</w:t>
            </w:r>
          </w:p>
        </w:tc>
        <w:tc>
          <w:tcPr>
            <w:tcW w:w="2720" w:type="dxa"/>
            <w:tcBorders>
              <w:top w:val="single" w:sz="8" w:space="0" w:color="000000"/>
              <w:left w:val="single" w:sz="8" w:space="0" w:color="000000"/>
              <w:bottom w:val="single" w:sz="8" w:space="0" w:color="000000"/>
              <w:right w:val="single" w:sz="8" w:space="0" w:color="000000"/>
            </w:tcBorders>
          </w:tcPr>
          <w:p w14:paraId="648A42AC" w14:textId="77777777" w:rsidR="00303214" w:rsidRDefault="00015222">
            <w:r>
              <w:rPr>
                <w:rFonts w:ascii="Times New Roman" w:eastAsia="Times New Roman" w:hAnsi="Times New Roman"/>
                <w:sz w:val="20"/>
              </w:rPr>
              <w:t>G/SPS/N/NIC/267</w:t>
            </w:r>
          </w:p>
        </w:tc>
        <w:tc>
          <w:tcPr>
            <w:tcW w:w="5102" w:type="dxa"/>
            <w:tcBorders>
              <w:top w:val="single" w:sz="8" w:space="0" w:color="000000"/>
              <w:left w:val="single" w:sz="8" w:space="0" w:color="000000"/>
              <w:bottom w:val="single" w:sz="8" w:space="0" w:color="000000"/>
              <w:right w:val="single" w:sz="8" w:space="0" w:color="000000"/>
            </w:tcBorders>
          </w:tcPr>
          <w:p w14:paraId="272CA710" w14:textId="77777777" w:rsidR="00303214" w:rsidRDefault="00015222">
            <w:r>
              <w:rPr>
                <w:rFonts w:ascii="Times New Roman" w:eastAsia="Times New Roman" w:hAnsi="Times New Roman"/>
                <w:sz w:val="20"/>
              </w:rPr>
              <w:t>148-2026-IPSA, Аргентинадан шыққан ақ күрішті (Oryza sativa) импорттауға арналған фитосанитариялық талаптарды белгілеу (No 148-2026-IPSA қарары) Аргентинадағы ақ күрішті (Oryza Lanageal) импортына арналған фитосанитарлық талаптарды белгілеу (Oryza Lanagealingu) Испандық беттер саны: 2</w:t>
            </w:r>
            <w:r>
              <w:rPr>
                <w:rFonts w:ascii="Times New Roman" w:eastAsia="Times New Roman" w:hAnsi="Times New Roman"/>
                <w:sz w:val="20"/>
              </w:rPr>
              <w:br/>
              <w:t>https://members.wto.org/crnattachments/2026/SPS/NIC/26_01679_00_s.pdf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11DDD6" w14:textId="77777777" w:rsidR="00303214" w:rsidRDefault="00015222">
            <w:r>
              <w:rPr>
                <w:rFonts w:ascii="Times New Roman" w:eastAsia="Times New Roman" w:hAnsi="Times New Roman"/>
                <w:sz w:val="20"/>
              </w:rPr>
              <w:t>25/05/26</w:t>
            </w:r>
          </w:p>
        </w:tc>
      </w:tr>
      <w:tr w:rsidR="00303214" w14:paraId="27C21F83" w14:textId="77777777" w:rsidTr="00C46B15">
        <w:trPr>
          <w:jc w:val="center"/>
        </w:trPr>
        <w:tc>
          <w:tcPr>
            <w:tcW w:w="2720" w:type="dxa"/>
            <w:vMerge/>
          </w:tcPr>
          <w:p w14:paraId="39B359C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0879610"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C949FD4" w14:textId="77777777" w:rsidR="00303214" w:rsidRDefault="00015222">
            <w:r>
              <w:rPr>
                <w:rFonts w:ascii="Times New Roman" w:eastAsia="Times New Roman" w:hAnsi="Times New Roman"/>
                <w:sz w:val="20"/>
              </w:rPr>
              <w:t>Ақ күріш дәндері (Oryza sativa)</w:t>
            </w:r>
          </w:p>
        </w:tc>
        <w:tc>
          <w:tcPr>
            <w:tcW w:w="2720" w:type="dxa"/>
            <w:vMerge/>
          </w:tcPr>
          <w:p w14:paraId="4CC474D0" w14:textId="77777777" w:rsidR="00303214" w:rsidRDefault="00303214"/>
        </w:tc>
      </w:tr>
      <w:tr w:rsidR="00303214" w14:paraId="38CB6DB6" w14:textId="77777777" w:rsidTr="00C46B15">
        <w:trPr>
          <w:jc w:val="center"/>
        </w:trPr>
        <w:tc>
          <w:tcPr>
            <w:tcW w:w="2720" w:type="dxa"/>
            <w:vMerge/>
          </w:tcPr>
          <w:p w14:paraId="5D3FB72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062802D"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0DDC27DA" w14:textId="77777777" w:rsidR="00303214" w:rsidRDefault="00015222">
            <w:r>
              <w:rPr>
                <w:rFonts w:ascii="Times New Roman" w:eastAsia="Times New Roman" w:hAnsi="Times New Roman"/>
                <w:sz w:val="20"/>
              </w:rPr>
              <w:t>Хабарландырылған ереже Аргентинада өндірілген ақ күріш дәндерінің импортына фитосанитарлық талаптарды белгілейді.1. Жөнелтілімге астықтың шығарылған елдің өсімдіктерді қорғау жөніндегі ұлттық ұйымы (NPPO) ресми тексеруінен өткенін растайтын ресми фитосанитариялық сертификат қоса берілуі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51F18014" w14:textId="77777777" w:rsidR="00303214" w:rsidRDefault="00303214"/>
        </w:tc>
      </w:tr>
      <w:tr w:rsidR="00303214" w14:paraId="7841264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F3CAEEA" w14:textId="77777777" w:rsidR="00303214" w:rsidRDefault="00015222">
            <w:r>
              <w:rPr>
                <w:rFonts w:ascii="Times New Roman" w:eastAsia="Times New Roman" w:hAnsi="Times New Roman"/>
                <w:sz w:val="20"/>
              </w:rPr>
              <w:t>54</w:t>
            </w:r>
          </w:p>
        </w:tc>
        <w:tc>
          <w:tcPr>
            <w:tcW w:w="2720" w:type="dxa"/>
            <w:tcBorders>
              <w:top w:val="single" w:sz="8" w:space="0" w:color="000000"/>
              <w:left w:val="single" w:sz="8" w:space="0" w:color="000000"/>
              <w:bottom w:val="single" w:sz="8" w:space="0" w:color="000000"/>
              <w:right w:val="single" w:sz="8" w:space="0" w:color="000000"/>
            </w:tcBorders>
          </w:tcPr>
          <w:p w14:paraId="060F3202" w14:textId="77777777" w:rsidR="00303214" w:rsidRDefault="00015222">
            <w:r>
              <w:rPr>
                <w:rFonts w:ascii="Times New Roman" w:eastAsia="Times New Roman" w:hAnsi="Times New Roman"/>
                <w:sz w:val="20"/>
              </w:rPr>
              <w:t>G/SPS/N/NIC/266</w:t>
            </w:r>
          </w:p>
        </w:tc>
        <w:tc>
          <w:tcPr>
            <w:tcW w:w="5102" w:type="dxa"/>
            <w:tcBorders>
              <w:top w:val="single" w:sz="8" w:space="0" w:color="000000"/>
              <w:left w:val="single" w:sz="8" w:space="0" w:color="000000"/>
              <w:bottom w:val="single" w:sz="8" w:space="0" w:color="000000"/>
              <w:right w:val="single" w:sz="8" w:space="0" w:color="000000"/>
            </w:tcBorders>
          </w:tcPr>
          <w:p w14:paraId="0FFE38E4" w14:textId="77777777" w:rsidR="00303214" w:rsidRDefault="00015222">
            <w:r>
              <w:rPr>
                <w:rFonts w:ascii="Times New Roman" w:eastAsia="Times New Roman" w:hAnsi="Times New Roman"/>
                <w:sz w:val="20"/>
              </w:rPr>
              <w:t>Мысырдан шыққан аскөк тұқымын (Foeniculum vulgare) импорттауға арналған фитосанитарлық талаптарды белгілеу туралы 147-2026-IPSA резолюциясы (No 147-2026-IPSA қарары) Тіл(дер): испанша беттер саны: 2</w:t>
            </w:r>
            <w:r>
              <w:rPr>
                <w:rFonts w:ascii="Times New Roman" w:eastAsia="Times New Roman" w:hAnsi="Times New Roman"/>
                <w:sz w:val="20"/>
              </w:rPr>
              <w:br/>
              <w:t>https://members.wto.org/crnattachments/2026/SPS/NIC/26_01678_00_s.pdf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6D94537" w14:textId="77777777" w:rsidR="00303214" w:rsidRDefault="00015222">
            <w:r>
              <w:rPr>
                <w:rFonts w:ascii="Times New Roman" w:eastAsia="Times New Roman" w:hAnsi="Times New Roman"/>
                <w:sz w:val="20"/>
              </w:rPr>
              <w:t>25/05/26</w:t>
            </w:r>
          </w:p>
        </w:tc>
      </w:tr>
      <w:tr w:rsidR="00303214" w14:paraId="6D167E7D" w14:textId="77777777" w:rsidTr="00C46B15">
        <w:trPr>
          <w:jc w:val="center"/>
        </w:trPr>
        <w:tc>
          <w:tcPr>
            <w:tcW w:w="2720" w:type="dxa"/>
            <w:vMerge/>
          </w:tcPr>
          <w:p w14:paraId="7666165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5749379"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44A70E2" w14:textId="77777777" w:rsidR="00303214" w:rsidRDefault="00015222">
            <w:r>
              <w:rPr>
                <w:rFonts w:ascii="Times New Roman" w:eastAsia="Times New Roman" w:hAnsi="Times New Roman"/>
                <w:sz w:val="20"/>
              </w:rPr>
              <w:t>Қарапайым аскөк тұқымдары (Foeniculum vulgare)</w:t>
            </w:r>
          </w:p>
        </w:tc>
        <w:tc>
          <w:tcPr>
            <w:tcW w:w="2720" w:type="dxa"/>
            <w:vMerge/>
          </w:tcPr>
          <w:p w14:paraId="56D96578" w14:textId="77777777" w:rsidR="00303214" w:rsidRDefault="00303214"/>
        </w:tc>
      </w:tr>
      <w:tr w:rsidR="00303214" w14:paraId="7A0FF96C" w14:textId="77777777" w:rsidTr="00C46B15">
        <w:trPr>
          <w:jc w:val="center"/>
        </w:trPr>
        <w:tc>
          <w:tcPr>
            <w:tcW w:w="2720" w:type="dxa"/>
            <w:vMerge/>
          </w:tcPr>
          <w:p w14:paraId="12FF6FB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C6D349D"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34885E47" w14:textId="77777777" w:rsidR="00303214" w:rsidRDefault="00015222">
            <w:r>
              <w:rPr>
                <w:rFonts w:ascii="Times New Roman" w:eastAsia="Times New Roman" w:hAnsi="Times New Roman"/>
                <w:sz w:val="20"/>
              </w:rPr>
              <w:t xml:space="preserve">Хабарландырылған ереже Египеттен шыққан аскөк тұқымдарын әкелуге фитосанитарлық талаптарды белгілейді.1. Жүкке өсімдікті қорғау жөніндегі ұлттық ұйым (ҰПҰО) берген ресми фитосанитариялық сертификат қоса берілуі тиіс, онда өсімдік өнімі сынақтан өткені және құрамында мыналар жоқ: Trogoderma granarium;2.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w:t>
            </w:r>
            <w:r>
              <w:rPr>
                <w:rFonts w:ascii="Times New Roman" w:eastAsia="Times New Roman" w:hAnsi="Times New Roman"/>
                <w:sz w:val="20"/>
              </w:rPr>
              <w:lastRenderedPageBreak/>
              <w:t>құжаттар негізінде импорттауға рұқсат беру.</w:t>
            </w:r>
          </w:p>
        </w:tc>
        <w:tc>
          <w:tcPr>
            <w:tcW w:w="2720" w:type="dxa"/>
            <w:vMerge/>
          </w:tcPr>
          <w:p w14:paraId="6E958B5A" w14:textId="77777777" w:rsidR="00303214" w:rsidRDefault="00303214"/>
        </w:tc>
      </w:tr>
      <w:tr w:rsidR="00303214" w14:paraId="72D86FF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E09CA5" w14:textId="77777777" w:rsidR="00303214" w:rsidRDefault="00015222">
            <w:r>
              <w:rPr>
                <w:rFonts w:ascii="Times New Roman" w:eastAsia="Times New Roman" w:hAnsi="Times New Roman"/>
                <w:sz w:val="20"/>
              </w:rPr>
              <w:t>55</w:t>
            </w:r>
          </w:p>
        </w:tc>
        <w:tc>
          <w:tcPr>
            <w:tcW w:w="2720" w:type="dxa"/>
            <w:tcBorders>
              <w:top w:val="single" w:sz="8" w:space="0" w:color="000000"/>
              <w:left w:val="single" w:sz="8" w:space="0" w:color="000000"/>
              <w:bottom w:val="single" w:sz="8" w:space="0" w:color="000000"/>
              <w:right w:val="single" w:sz="8" w:space="0" w:color="000000"/>
            </w:tcBorders>
          </w:tcPr>
          <w:p w14:paraId="30E63BE3" w14:textId="77777777" w:rsidR="00303214" w:rsidRDefault="00015222">
            <w:r>
              <w:rPr>
                <w:rFonts w:ascii="Times New Roman" w:eastAsia="Times New Roman" w:hAnsi="Times New Roman"/>
                <w:sz w:val="20"/>
              </w:rPr>
              <w:t>G/SPS/N/NIC/265</w:t>
            </w:r>
          </w:p>
        </w:tc>
        <w:tc>
          <w:tcPr>
            <w:tcW w:w="5102" w:type="dxa"/>
            <w:tcBorders>
              <w:top w:val="single" w:sz="8" w:space="0" w:color="000000"/>
              <w:left w:val="single" w:sz="8" w:space="0" w:color="000000"/>
              <w:bottom w:val="single" w:sz="8" w:space="0" w:color="000000"/>
              <w:right w:val="single" w:sz="8" w:space="0" w:color="000000"/>
            </w:tcBorders>
          </w:tcPr>
          <w:p w14:paraId="0B94340E" w14:textId="77777777" w:rsidR="00303214" w:rsidRDefault="00015222">
            <w:r>
              <w:rPr>
                <w:rFonts w:ascii="Times New Roman" w:eastAsia="Times New Roman" w:hAnsi="Times New Roman"/>
                <w:sz w:val="20"/>
              </w:rPr>
              <w:t>Мысырдан шыққан кориандр тұқымын (Coriandrum sativum) импорттауға арналған фитосанитарлық талаптарды белгілеу туралы 146-2026-IPSA резолюциясы (No 146-2026-IPSA резолюциясы) Тіл(дер): испанша беттер саны: 2</w:t>
            </w:r>
            <w:r>
              <w:rPr>
                <w:rFonts w:ascii="Times New Roman" w:eastAsia="Times New Roman" w:hAnsi="Times New Roman"/>
                <w:sz w:val="20"/>
              </w:rPr>
              <w:br/>
              <w:t>https://members.wto.org/crnattachments/2026/SPS/NIC/26_01677_00_s.pdf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F9DC697" w14:textId="77777777" w:rsidR="00303214" w:rsidRDefault="00015222">
            <w:r>
              <w:rPr>
                <w:rFonts w:ascii="Times New Roman" w:eastAsia="Times New Roman" w:hAnsi="Times New Roman"/>
                <w:sz w:val="20"/>
              </w:rPr>
              <w:t>25/05/26</w:t>
            </w:r>
          </w:p>
        </w:tc>
      </w:tr>
      <w:tr w:rsidR="00303214" w14:paraId="57E5ADD0" w14:textId="77777777" w:rsidTr="00C46B15">
        <w:trPr>
          <w:jc w:val="center"/>
        </w:trPr>
        <w:tc>
          <w:tcPr>
            <w:tcW w:w="2720" w:type="dxa"/>
            <w:vMerge/>
          </w:tcPr>
          <w:p w14:paraId="744C19C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6864A1A"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8D59AB2" w14:textId="77777777" w:rsidR="00303214" w:rsidRDefault="00015222">
            <w:r>
              <w:rPr>
                <w:rFonts w:ascii="Times New Roman" w:eastAsia="Times New Roman" w:hAnsi="Times New Roman"/>
                <w:sz w:val="20"/>
              </w:rPr>
              <w:t>Кориандр тұқымдары (Coriandrum sativum)</w:t>
            </w:r>
          </w:p>
        </w:tc>
        <w:tc>
          <w:tcPr>
            <w:tcW w:w="2720" w:type="dxa"/>
            <w:vMerge/>
          </w:tcPr>
          <w:p w14:paraId="059C4A93" w14:textId="77777777" w:rsidR="00303214" w:rsidRDefault="00303214"/>
        </w:tc>
      </w:tr>
      <w:tr w:rsidR="00303214" w14:paraId="08587E2A" w14:textId="77777777" w:rsidTr="00C46B15">
        <w:trPr>
          <w:jc w:val="center"/>
        </w:trPr>
        <w:tc>
          <w:tcPr>
            <w:tcW w:w="2720" w:type="dxa"/>
            <w:vMerge/>
          </w:tcPr>
          <w:p w14:paraId="2149D82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8F751D3"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330AE1D2" w14:textId="77777777" w:rsidR="00303214" w:rsidRDefault="00015222">
            <w:r>
              <w:rPr>
                <w:rFonts w:ascii="Times New Roman" w:eastAsia="Times New Roman" w:hAnsi="Times New Roman"/>
                <w:sz w:val="20"/>
              </w:rPr>
              <w:t>Хабарландырылған ереже Египеттен шыққан кориандр тұқымдарын импорттауға арналған фитосанитарлық талаптарды белгілейді.1. Жүк жөнелтіліміне өсімдіктерді қорғау жөніндегі ұлттық ұйым (ҰҚҰҰ) берген ресми фитосанитариялық сертификат қоса берілуі керек, онда өсімдік өнімінің ресми тексеруден өткені және құрамында мыналар жоқ екендігі қосымша көрсетіледі: Trogoderma granarium;2.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43860AC8" w14:textId="77777777" w:rsidR="00303214" w:rsidRDefault="00303214"/>
        </w:tc>
      </w:tr>
      <w:tr w:rsidR="00303214" w14:paraId="75A6C982"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5ECCD20" w14:textId="77777777" w:rsidR="00303214" w:rsidRDefault="00015222">
            <w:r>
              <w:rPr>
                <w:rFonts w:ascii="Times New Roman" w:eastAsia="Times New Roman" w:hAnsi="Times New Roman"/>
                <w:sz w:val="20"/>
              </w:rPr>
              <w:t>56</w:t>
            </w:r>
          </w:p>
        </w:tc>
        <w:tc>
          <w:tcPr>
            <w:tcW w:w="2720" w:type="dxa"/>
            <w:tcBorders>
              <w:top w:val="single" w:sz="8" w:space="0" w:color="000000"/>
              <w:left w:val="single" w:sz="8" w:space="0" w:color="000000"/>
              <w:bottom w:val="single" w:sz="8" w:space="0" w:color="000000"/>
              <w:right w:val="single" w:sz="8" w:space="0" w:color="000000"/>
            </w:tcBorders>
          </w:tcPr>
          <w:p w14:paraId="2886237C" w14:textId="77777777" w:rsidR="00303214" w:rsidRDefault="00015222">
            <w:r>
              <w:rPr>
                <w:rFonts w:ascii="Times New Roman" w:eastAsia="Times New Roman" w:hAnsi="Times New Roman"/>
                <w:sz w:val="20"/>
              </w:rPr>
              <w:t>G/SPS/N/JPN/1380/Add.1</w:t>
            </w:r>
          </w:p>
        </w:tc>
        <w:tc>
          <w:tcPr>
            <w:tcW w:w="5102" w:type="dxa"/>
            <w:tcBorders>
              <w:top w:val="single" w:sz="8" w:space="0" w:color="000000"/>
              <w:left w:val="single" w:sz="8" w:space="0" w:color="000000"/>
              <w:bottom w:val="single" w:sz="8" w:space="0" w:color="000000"/>
              <w:right w:val="single" w:sz="8" w:space="0" w:color="000000"/>
            </w:tcBorders>
          </w:tcPr>
          <w:p w14:paraId="3D0C243D" w14:textId="77777777" w:rsidR="00303214" w:rsidRDefault="00015222">
            <w:r>
              <w:rPr>
                <w:rFonts w:ascii="Times New Roman" w:eastAsia="Times New Roman" w:hAnsi="Times New Roman"/>
                <w:sz w:val="20"/>
              </w:rPr>
              <w:t>2026 жылғы 26 наурызда алынған келесі хабарлама Жапония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D709FC" w14:textId="77777777" w:rsidR="00303214" w:rsidRDefault="00015222">
            <w:r>
              <w:rPr>
                <w:rFonts w:ascii="Times New Roman" w:eastAsia="Times New Roman" w:hAnsi="Times New Roman"/>
                <w:sz w:val="20"/>
              </w:rPr>
              <w:t>-</w:t>
            </w:r>
          </w:p>
        </w:tc>
      </w:tr>
      <w:tr w:rsidR="00303214" w14:paraId="7B601A32" w14:textId="77777777" w:rsidTr="00C46B15">
        <w:trPr>
          <w:jc w:val="center"/>
        </w:trPr>
        <w:tc>
          <w:tcPr>
            <w:tcW w:w="2720" w:type="dxa"/>
            <w:vMerge/>
          </w:tcPr>
          <w:p w14:paraId="1A8D6C9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E8B100E"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77F3BBF4" w14:textId="77777777" w:rsidR="00303214" w:rsidRDefault="00015222">
            <w:r>
              <w:rPr>
                <w:rFonts w:ascii="Times New Roman" w:eastAsia="Times New Roman" w:hAnsi="Times New Roman"/>
                <w:sz w:val="20"/>
              </w:rPr>
              <w:t>-</w:t>
            </w:r>
          </w:p>
        </w:tc>
        <w:tc>
          <w:tcPr>
            <w:tcW w:w="2720" w:type="dxa"/>
            <w:vMerge/>
          </w:tcPr>
          <w:p w14:paraId="5C7E7BCC" w14:textId="77777777" w:rsidR="00303214" w:rsidRDefault="00303214"/>
        </w:tc>
      </w:tr>
      <w:tr w:rsidR="00303214" w14:paraId="594ABEE7" w14:textId="77777777" w:rsidTr="00C46B15">
        <w:trPr>
          <w:jc w:val="center"/>
        </w:trPr>
        <w:tc>
          <w:tcPr>
            <w:tcW w:w="2720" w:type="dxa"/>
            <w:vMerge/>
          </w:tcPr>
          <w:p w14:paraId="30D9EF3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3BBF9C3"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4D697851" w14:textId="77777777" w:rsidR="00303214" w:rsidRDefault="00015222">
            <w:r>
              <w:rPr>
                <w:rFonts w:ascii="Times New Roman" w:eastAsia="Times New Roman" w:hAnsi="Times New Roman"/>
                <w:sz w:val="20"/>
              </w:rPr>
              <w:t>-</w:t>
            </w:r>
          </w:p>
        </w:tc>
        <w:tc>
          <w:tcPr>
            <w:tcW w:w="2720" w:type="dxa"/>
            <w:vMerge/>
          </w:tcPr>
          <w:p w14:paraId="6239AA65" w14:textId="77777777" w:rsidR="00303214" w:rsidRDefault="00303214"/>
        </w:tc>
      </w:tr>
      <w:tr w:rsidR="00303214" w14:paraId="5DE9877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38A986F" w14:textId="77777777" w:rsidR="00303214" w:rsidRDefault="00015222">
            <w:r>
              <w:rPr>
                <w:rFonts w:ascii="Times New Roman" w:eastAsia="Times New Roman" w:hAnsi="Times New Roman"/>
                <w:sz w:val="20"/>
              </w:rPr>
              <w:t>57</w:t>
            </w:r>
          </w:p>
        </w:tc>
        <w:tc>
          <w:tcPr>
            <w:tcW w:w="2720" w:type="dxa"/>
            <w:tcBorders>
              <w:top w:val="single" w:sz="8" w:space="0" w:color="000000"/>
              <w:left w:val="single" w:sz="8" w:space="0" w:color="000000"/>
              <w:bottom w:val="single" w:sz="8" w:space="0" w:color="000000"/>
              <w:right w:val="single" w:sz="8" w:space="0" w:color="000000"/>
            </w:tcBorders>
          </w:tcPr>
          <w:p w14:paraId="17069F1C" w14:textId="77777777" w:rsidR="00303214" w:rsidRDefault="00015222">
            <w:r>
              <w:rPr>
                <w:rFonts w:ascii="Times New Roman" w:eastAsia="Times New Roman" w:hAnsi="Times New Roman"/>
                <w:sz w:val="20"/>
              </w:rPr>
              <w:t>G/SPS/N/GBR/124</w:t>
            </w:r>
          </w:p>
        </w:tc>
        <w:tc>
          <w:tcPr>
            <w:tcW w:w="5102" w:type="dxa"/>
            <w:tcBorders>
              <w:top w:val="single" w:sz="8" w:space="0" w:color="000000"/>
              <w:left w:val="single" w:sz="8" w:space="0" w:color="000000"/>
              <w:bottom w:val="single" w:sz="8" w:space="0" w:color="000000"/>
              <w:right w:val="single" w:sz="8" w:space="0" w:color="000000"/>
            </w:tcBorders>
          </w:tcPr>
          <w:p w14:paraId="7412C544" w14:textId="77777777" w:rsidR="00303214" w:rsidRPr="00167C57" w:rsidRDefault="00015222">
            <w:pPr>
              <w:rPr>
                <w:lang w:val="ru-RU"/>
              </w:rPr>
            </w:pPr>
            <w:r>
              <w:rPr>
                <w:rFonts w:ascii="Times New Roman" w:eastAsia="Times New Roman" w:hAnsi="Times New Roman"/>
                <w:sz w:val="20"/>
              </w:rPr>
              <w:t xml:space="preserve">Ұлыбританияның MRL ресми тізіліміне түзетулер енгізетін CCPR 56 (2025) сәйкес Ұлыбританияның жаңа MRL құжаттары. </w:t>
            </w:r>
            <w:r w:rsidRPr="00167C57">
              <w:rPr>
                <w:rFonts w:ascii="Times New Roman" w:eastAsia="Times New Roman" w:hAnsi="Times New Roman"/>
                <w:sz w:val="20"/>
                <w:lang w:val="ru-RU"/>
              </w:rPr>
              <w:t>Тіл(дер): ағылшын. Беттер саны: 28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GBR</w:t>
            </w:r>
            <w:r w:rsidRPr="00167C57">
              <w:rPr>
                <w:rFonts w:ascii="Times New Roman" w:eastAsia="Times New Roman" w:hAnsi="Times New Roman"/>
                <w:sz w:val="20"/>
                <w:lang w:val="ru-RU"/>
              </w:rPr>
              <w:t>/26_01676_00_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26C894" w14:textId="77777777" w:rsidR="00303214" w:rsidRDefault="00015222">
            <w:r>
              <w:rPr>
                <w:rFonts w:ascii="Times New Roman" w:eastAsia="Times New Roman" w:hAnsi="Times New Roman"/>
                <w:sz w:val="20"/>
              </w:rPr>
              <w:t>-</w:t>
            </w:r>
          </w:p>
        </w:tc>
      </w:tr>
      <w:tr w:rsidR="00303214" w14:paraId="0BE745A7" w14:textId="77777777" w:rsidTr="00C46B15">
        <w:trPr>
          <w:jc w:val="center"/>
        </w:trPr>
        <w:tc>
          <w:tcPr>
            <w:tcW w:w="2720" w:type="dxa"/>
            <w:vMerge/>
          </w:tcPr>
          <w:p w14:paraId="62FDE44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12C272E"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5E7D4F2" w14:textId="77777777" w:rsidR="00303214" w:rsidRDefault="00015222">
            <w:r>
              <w:rPr>
                <w:rFonts w:ascii="Times New Roman" w:eastAsia="Times New Roman" w:hAnsi="Times New Roman"/>
                <w:sz w:val="20"/>
              </w:rPr>
              <w:t>Ацетамиприд, азоксистробин, циклобутрифлурам, этофенпрокс, фенпропидин, фипронил, флупирадифурон, дифторсірке қышқылы, фолпет, пидифлуметофен және тетранилипрол* Анықтама үшін, Ұлыбританиядағы пестицидтер өнімдерінің кодтарының толық тізімі Ұлыбританияның Регистрациясының 1-ші бөлімінде берілген. - сілтемені қараңыз</w:t>
            </w:r>
          </w:p>
        </w:tc>
        <w:tc>
          <w:tcPr>
            <w:tcW w:w="2720" w:type="dxa"/>
            <w:vMerge/>
          </w:tcPr>
          <w:p w14:paraId="39E11B76" w14:textId="77777777" w:rsidR="00303214" w:rsidRDefault="00303214"/>
        </w:tc>
      </w:tr>
      <w:tr w:rsidR="00303214" w14:paraId="30B21745" w14:textId="77777777" w:rsidTr="00C46B15">
        <w:trPr>
          <w:jc w:val="center"/>
        </w:trPr>
        <w:tc>
          <w:tcPr>
            <w:tcW w:w="2720" w:type="dxa"/>
            <w:vMerge/>
          </w:tcPr>
          <w:p w14:paraId="4267CB9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FA5B57"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798ED944" w14:textId="77777777" w:rsidR="00303214" w:rsidRDefault="00015222">
            <w:r>
              <w:rPr>
                <w:rFonts w:ascii="Times New Roman" w:eastAsia="Times New Roman" w:hAnsi="Times New Roman"/>
                <w:sz w:val="20"/>
              </w:rPr>
              <w:t xml:space="preserve">Бұл шара Codex Alimentarius комиссиясының 48-ші сессиясында жаңа халықаралық азық-түлік </w:t>
            </w:r>
            <w:r>
              <w:rPr>
                <w:rFonts w:ascii="Times New Roman" w:eastAsia="Times New Roman" w:hAnsi="Times New Roman"/>
                <w:sz w:val="20"/>
              </w:rPr>
              <w:lastRenderedPageBreak/>
              <w:t>стандарттары ретінде қабылданған Кодекстің максималды қалдық деңгейлерін (CXL) қабылдайды. Қазіргі уақытта CXLs өнім ассортиментіндегі келесі белсенді заттарға қолданылады: ацетамиприд, азоксистробин, циклобутрифлурам, этофенпрокс, фенпропидин, фипронил, флупирадифурон, дифторсірке қышқылы, фолпет, пидифлуметофен және тетранилипрол. Жаңа MDL-ді қолдайтын бағалау есебі/негізді пікір келесі сілтемеде қол жетімді: Бағалау есебі және MDL Codex - 2025 үшін дәлелді пікір.PDF Мәлімделген пайдалану нәтижесінде азық-түлік пен жемдегі қалдық деңгейлері токсикологиялық анықтамалық мәндерден төмен тұтынушы әсер ету деңгейлеріне әкеледі. Қалдық деңгейлері ағымдағы MRL-ден асатындықтан, жаңа MRL қабылдануда.</w:t>
            </w:r>
          </w:p>
        </w:tc>
        <w:tc>
          <w:tcPr>
            <w:tcW w:w="2720" w:type="dxa"/>
            <w:vMerge/>
          </w:tcPr>
          <w:p w14:paraId="7831FC89" w14:textId="77777777" w:rsidR="00303214" w:rsidRDefault="00303214"/>
        </w:tc>
      </w:tr>
      <w:tr w:rsidR="00303214" w14:paraId="7D55A5C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B338384" w14:textId="77777777" w:rsidR="00303214" w:rsidRDefault="00015222">
            <w:r>
              <w:rPr>
                <w:rFonts w:ascii="Times New Roman" w:eastAsia="Times New Roman" w:hAnsi="Times New Roman"/>
                <w:sz w:val="20"/>
              </w:rPr>
              <w:t>58</w:t>
            </w:r>
          </w:p>
        </w:tc>
        <w:tc>
          <w:tcPr>
            <w:tcW w:w="2720" w:type="dxa"/>
            <w:tcBorders>
              <w:top w:val="single" w:sz="8" w:space="0" w:color="000000"/>
              <w:left w:val="single" w:sz="8" w:space="0" w:color="000000"/>
              <w:bottom w:val="single" w:sz="8" w:space="0" w:color="000000"/>
              <w:right w:val="single" w:sz="8" w:space="0" w:color="000000"/>
            </w:tcBorders>
          </w:tcPr>
          <w:p w14:paraId="42492370" w14:textId="77777777" w:rsidR="00303214" w:rsidRDefault="00015222">
            <w:r>
              <w:rPr>
                <w:rFonts w:ascii="Times New Roman" w:eastAsia="Times New Roman" w:hAnsi="Times New Roman"/>
                <w:sz w:val="20"/>
              </w:rPr>
              <w:t>G/SPS/N/GBR/123</w:t>
            </w:r>
          </w:p>
        </w:tc>
        <w:tc>
          <w:tcPr>
            <w:tcW w:w="5102" w:type="dxa"/>
            <w:tcBorders>
              <w:top w:val="single" w:sz="8" w:space="0" w:color="000000"/>
              <w:left w:val="single" w:sz="8" w:space="0" w:color="000000"/>
              <w:bottom w:val="single" w:sz="8" w:space="0" w:color="000000"/>
              <w:right w:val="single" w:sz="8" w:space="0" w:color="000000"/>
            </w:tcBorders>
          </w:tcPr>
          <w:p w14:paraId="0AE15A48" w14:textId="77777777" w:rsidR="00303214" w:rsidRPr="00167C57" w:rsidRDefault="00015222">
            <w:pPr>
              <w:rPr>
                <w:lang w:val="ru-RU"/>
              </w:rPr>
            </w:pPr>
            <w:r>
              <w:rPr>
                <w:rFonts w:ascii="Times New Roman" w:eastAsia="Times New Roman" w:hAnsi="Times New Roman"/>
                <w:sz w:val="20"/>
              </w:rPr>
              <w:t xml:space="preserve">Мефентрифлюконазолға арналған Ұлыбританияның жаңа MRLs Ұлыбританияның MRL тізіліміне өзгерістер енгізеді. </w:t>
            </w:r>
            <w:r w:rsidRPr="00167C57">
              <w:rPr>
                <w:rFonts w:ascii="Times New Roman" w:eastAsia="Times New Roman" w:hAnsi="Times New Roman"/>
                <w:sz w:val="20"/>
                <w:lang w:val="ru-RU"/>
              </w:rPr>
              <w:t>Тіл(дер): ағылшын.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GBR</w:t>
            </w:r>
            <w:r w:rsidRPr="00167C57">
              <w:rPr>
                <w:rFonts w:ascii="Times New Roman" w:eastAsia="Times New Roman" w:hAnsi="Times New Roman"/>
                <w:sz w:val="20"/>
                <w:lang w:val="ru-RU"/>
              </w:rPr>
              <w:t>/26_01673_00_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51206D" w14:textId="77777777" w:rsidR="00303214" w:rsidRDefault="00015222">
            <w:r>
              <w:rPr>
                <w:rFonts w:ascii="Times New Roman" w:eastAsia="Times New Roman" w:hAnsi="Times New Roman"/>
                <w:sz w:val="20"/>
              </w:rPr>
              <w:t>-</w:t>
            </w:r>
          </w:p>
        </w:tc>
      </w:tr>
      <w:tr w:rsidR="00303214" w14:paraId="11FA6E2B" w14:textId="77777777" w:rsidTr="00C46B15">
        <w:trPr>
          <w:jc w:val="center"/>
        </w:trPr>
        <w:tc>
          <w:tcPr>
            <w:tcW w:w="2720" w:type="dxa"/>
            <w:vMerge/>
          </w:tcPr>
          <w:p w14:paraId="59C5954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BFC37AF"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5F0F037" w14:textId="77777777" w:rsidR="00303214" w:rsidRDefault="00015222">
            <w:r>
              <w:rPr>
                <w:rFonts w:ascii="Times New Roman" w:eastAsia="Times New Roman" w:hAnsi="Times New Roman"/>
                <w:sz w:val="20"/>
              </w:rPr>
              <w:t>Көкжидек (0154010), қарақат (қара, қызыл және ақ) (0154030), тұт (қара және ақ) (0154060) *Анықтама үшін Ұлыбританияның тауар кодтарының толық тізімі пестицидтердің максималды деңгейімен Ұлыбританияның пестицидтер тізілімінің 1-бөлімінде берілген - сілтемені қараңыз.</w:t>
            </w:r>
          </w:p>
        </w:tc>
        <w:tc>
          <w:tcPr>
            <w:tcW w:w="2720" w:type="dxa"/>
            <w:vMerge/>
          </w:tcPr>
          <w:p w14:paraId="673C5E4C" w14:textId="77777777" w:rsidR="00303214" w:rsidRDefault="00303214"/>
        </w:tc>
      </w:tr>
      <w:tr w:rsidR="00303214" w14:paraId="1F7BDA18" w14:textId="77777777" w:rsidTr="00C46B15">
        <w:trPr>
          <w:jc w:val="center"/>
        </w:trPr>
        <w:tc>
          <w:tcPr>
            <w:tcW w:w="2720" w:type="dxa"/>
            <w:vMerge/>
          </w:tcPr>
          <w:p w14:paraId="4F6111F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9FAAF88"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12CD1D9" w14:textId="77777777" w:rsidR="00303214" w:rsidRDefault="00015222">
            <w:r>
              <w:rPr>
                <w:rFonts w:ascii="Times New Roman" w:eastAsia="Times New Roman" w:hAnsi="Times New Roman"/>
                <w:sz w:val="20"/>
              </w:rPr>
              <w:t xml:space="preserve">Мефентрифлюконазол Ұлыбританияда қолдануға рұқсат етілген белсенді зат болып табылады. Денсаулық және қауіпсіздік жөніндегі басқармаға (ҚТҚ) көкжидек, қарақат (қара, қызыл және ақ) және тұт (қара және ақ) жемістерінде мефентрифлюконазолдың жаңа максималды қалдық деңгейлерін енгізу ұсынылды. Бағалаудан кейін Ұлыбританияда өсімдіктерді қорғау құралдары үшін шағын пайдалану рұқсаттарының жаңа жаңартуларын ескере отырып, жаңа MRL енгізілді: көкжидек 0,01* мг/кг-дан 2 мг/кг дейін, тұт (қара және ақ) 0,01 мг/кг-дан 2 мг/кг-ға дейін, қарақат (қара, қызыл және ақ мг/кг-дан 2 мг/кг дейін) қарақат. </w:t>
            </w:r>
            <w:r>
              <w:rPr>
                <w:rFonts w:ascii="Times New Roman" w:eastAsia="Times New Roman" w:hAnsi="Times New Roman"/>
                <w:sz w:val="20"/>
              </w:rPr>
              <w:br/>
            </w:r>
            <w:r>
              <w:rPr>
                <w:rFonts w:ascii="Times New Roman" w:eastAsia="Times New Roman" w:hAnsi="Times New Roman"/>
                <w:sz w:val="20"/>
              </w:rPr>
              <w:br/>
              <w:t>Жаңа MRL-ді қолдайтын бағалау есебі/дәлелді пікір келесі сілтемеде қолжетімді: Мефентрифлюконазолдың әртүрлі дәрілік препараттардағы жаңа MRL бағалауы. Бағалау/дәлелді пікірде тамақ өнімдерінде көрсетілген пайдалану нәтижесінде пайда болатын қалдықтардың деңгейі тұтынушылардың токсикологиялық анықтамалық мәндерден төмен әсер ету деңгейіне әкеледі деген қорытындыға келді.</w:t>
            </w:r>
          </w:p>
        </w:tc>
        <w:tc>
          <w:tcPr>
            <w:tcW w:w="2720" w:type="dxa"/>
            <w:vMerge/>
          </w:tcPr>
          <w:p w14:paraId="2F7B125A" w14:textId="77777777" w:rsidR="00303214" w:rsidRDefault="00303214"/>
        </w:tc>
      </w:tr>
      <w:tr w:rsidR="00303214" w14:paraId="0DD34EC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D6A9010" w14:textId="77777777" w:rsidR="00303214" w:rsidRDefault="00015222">
            <w:r>
              <w:rPr>
                <w:rFonts w:ascii="Times New Roman" w:eastAsia="Times New Roman" w:hAnsi="Times New Roman"/>
                <w:sz w:val="20"/>
              </w:rPr>
              <w:t>59</w:t>
            </w:r>
          </w:p>
        </w:tc>
        <w:tc>
          <w:tcPr>
            <w:tcW w:w="2720" w:type="dxa"/>
            <w:tcBorders>
              <w:top w:val="single" w:sz="8" w:space="0" w:color="000000"/>
              <w:left w:val="single" w:sz="8" w:space="0" w:color="000000"/>
              <w:bottom w:val="single" w:sz="8" w:space="0" w:color="000000"/>
              <w:right w:val="single" w:sz="8" w:space="0" w:color="000000"/>
            </w:tcBorders>
          </w:tcPr>
          <w:p w14:paraId="2C25A6FE" w14:textId="77777777" w:rsidR="00303214" w:rsidRDefault="00015222">
            <w:r>
              <w:rPr>
                <w:rFonts w:ascii="Times New Roman" w:eastAsia="Times New Roman" w:hAnsi="Times New Roman"/>
                <w:sz w:val="20"/>
              </w:rPr>
              <w:t>G/SPS/N/GBR/122/Corr.1</w:t>
            </w:r>
          </w:p>
        </w:tc>
        <w:tc>
          <w:tcPr>
            <w:tcW w:w="5102" w:type="dxa"/>
            <w:tcBorders>
              <w:top w:val="single" w:sz="8" w:space="0" w:color="000000"/>
              <w:left w:val="single" w:sz="8" w:space="0" w:color="000000"/>
              <w:bottom w:val="single" w:sz="8" w:space="0" w:color="000000"/>
              <w:right w:val="single" w:sz="8" w:space="0" w:color="000000"/>
            </w:tcBorders>
          </w:tcPr>
          <w:p w14:paraId="3B84332B" w14:textId="77777777" w:rsidR="00303214" w:rsidRPr="00167C57" w:rsidRDefault="00015222">
            <w:pPr>
              <w:rPr>
                <w:lang w:val="ru-RU"/>
              </w:rPr>
            </w:pPr>
            <w:r>
              <w:rPr>
                <w:rFonts w:ascii="Times New Roman" w:eastAsia="Times New Roman" w:hAnsi="Times New Roman"/>
                <w:sz w:val="20"/>
              </w:rPr>
              <w:t xml:space="preserve">Windsor Framework (Бөлшек сауда қозғалысы схемасы: өсімдік денсаулығы) (түзетулер және т.б.) </w:t>
            </w:r>
            <w:r w:rsidRPr="00167C57">
              <w:rPr>
                <w:rFonts w:ascii="Times New Roman" w:eastAsia="Times New Roman" w:hAnsi="Times New Roman"/>
                <w:sz w:val="20"/>
                <w:lang w:val="ru-RU"/>
              </w:rPr>
              <w:t>Ережелер 2026</w:t>
            </w:r>
          </w:p>
          <w:p w14:paraId="59ABCABE" w14:textId="77777777" w:rsidR="00303214" w:rsidRPr="00167C57" w:rsidRDefault="00015222">
            <w:pPr>
              <w:rPr>
                <w:lang w:val="ru-RU"/>
              </w:rPr>
            </w:pPr>
            <w:r>
              <w:rPr>
                <w:rFonts w:ascii="Times New Roman" w:eastAsia="Times New Roman" w:hAnsi="Times New Roman"/>
                <w:sz w:val="18"/>
              </w:rPr>
              <w:lastRenderedPageBreak/>
              <w:t>https</w:t>
            </w:r>
            <w:r w:rsidRPr="00167C57">
              <w:rPr>
                <w:rFonts w:ascii="Times New Roman" w:eastAsia="Times New Roman" w:hAnsi="Times New Roman"/>
                <w:sz w:val="18"/>
                <w:lang w:val="ru-RU"/>
              </w:rPr>
              <w:t>://</w:t>
            </w:r>
            <w:r>
              <w:rPr>
                <w:rFonts w:ascii="Times New Roman" w:eastAsia="Times New Roman" w:hAnsi="Times New Roman"/>
                <w:sz w:val="18"/>
              </w:rPr>
              <w:t>docs</w:t>
            </w:r>
            <w:r w:rsidRPr="00167C57">
              <w:rPr>
                <w:rFonts w:ascii="Times New Roman" w:eastAsia="Times New Roman" w:hAnsi="Times New Roman"/>
                <w:sz w:val="18"/>
                <w:lang w:val="ru-RU"/>
              </w:rPr>
              <w:t>.</w:t>
            </w:r>
            <w:r>
              <w:rPr>
                <w:rFonts w:ascii="Times New Roman" w:eastAsia="Times New Roman" w:hAnsi="Times New Roman"/>
                <w:sz w:val="18"/>
              </w:rPr>
              <w:t>wto</w:t>
            </w:r>
            <w:r w:rsidRPr="00167C57">
              <w:rPr>
                <w:rFonts w:ascii="Times New Roman" w:eastAsia="Times New Roman" w:hAnsi="Times New Roman"/>
                <w:sz w:val="18"/>
                <w:lang w:val="ru-RU"/>
              </w:rPr>
              <w:t>.</w:t>
            </w:r>
            <w:r>
              <w:rPr>
                <w:rFonts w:ascii="Times New Roman" w:eastAsia="Times New Roman" w:hAnsi="Times New Roman"/>
                <w:sz w:val="18"/>
              </w:rPr>
              <w:t>org</w:t>
            </w:r>
            <w:r w:rsidRPr="00167C57">
              <w:rPr>
                <w:rFonts w:ascii="Times New Roman" w:eastAsia="Times New Roman" w:hAnsi="Times New Roman"/>
                <w:sz w:val="18"/>
                <w:lang w:val="ru-RU"/>
              </w:rPr>
              <w:t>/</w:t>
            </w:r>
            <w:r>
              <w:rPr>
                <w:rFonts w:ascii="Times New Roman" w:eastAsia="Times New Roman" w:hAnsi="Times New Roman"/>
                <w:sz w:val="18"/>
              </w:rPr>
              <w:t>imrd</w:t>
            </w:r>
            <w:r w:rsidRPr="00167C57">
              <w:rPr>
                <w:rFonts w:ascii="Times New Roman" w:eastAsia="Times New Roman" w:hAnsi="Times New Roman"/>
                <w:sz w:val="18"/>
                <w:lang w:val="ru-RU"/>
              </w:rPr>
              <w:t>/</w:t>
            </w:r>
            <w:r>
              <w:rPr>
                <w:rFonts w:ascii="Times New Roman" w:eastAsia="Times New Roman" w:hAnsi="Times New Roman"/>
                <w:sz w:val="18"/>
              </w:rPr>
              <w:t>directdoc</w:t>
            </w:r>
            <w:r w:rsidRPr="00167C57">
              <w:rPr>
                <w:rFonts w:ascii="Times New Roman" w:eastAsia="Times New Roman" w:hAnsi="Times New Roman"/>
                <w:sz w:val="18"/>
                <w:lang w:val="ru-RU"/>
              </w:rPr>
              <w:t>.</w:t>
            </w:r>
            <w:r>
              <w:rPr>
                <w:rFonts w:ascii="Times New Roman" w:eastAsia="Times New Roman" w:hAnsi="Times New Roman"/>
                <w:sz w:val="18"/>
              </w:rPr>
              <w:t>asp</w:t>
            </w:r>
            <w:r w:rsidRPr="00167C57">
              <w:rPr>
                <w:rFonts w:ascii="Times New Roman" w:eastAsia="Times New Roman" w:hAnsi="Times New Roman"/>
                <w:sz w:val="18"/>
                <w:lang w:val="ru-RU"/>
              </w:rPr>
              <w:t>?</w:t>
            </w:r>
            <w:r>
              <w:rPr>
                <w:rFonts w:ascii="Times New Roman" w:eastAsia="Times New Roman" w:hAnsi="Times New Roman"/>
                <w:sz w:val="18"/>
              </w:rPr>
              <w:t>DDFDocuments</w:t>
            </w:r>
            <w:r w:rsidRPr="00167C57">
              <w:rPr>
                <w:rFonts w:ascii="Times New Roman" w:eastAsia="Times New Roman" w:hAnsi="Times New Roman"/>
                <w:sz w:val="18"/>
                <w:lang w:val="ru-RU"/>
              </w:rPr>
              <w:t>/</w:t>
            </w:r>
            <w:r>
              <w:rPr>
                <w:rFonts w:ascii="Times New Roman" w:eastAsia="Times New Roman" w:hAnsi="Times New Roman"/>
                <w:sz w:val="18"/>
              </w:rPr>
              <w:t>T</w:t>
            </w:r>
            <w:r w:rsidRPr="00167C57">
              <w:rPr>
                <w:rFonts w:ascii="Times New Roman" w:eastAsia="Times New Roman" w:hAnsi="Times New Roman"/>
                <w:sz w:val="18"/>
                <w:lang w:val="ru-RU"/>
              </w:rPr>
              <w:t>/</w:t>
            </w:r>
            <w:r>
              <w:rPr>
                <w:rFonts w:ascii="Times New Roman" w:eastAsia="Times New Roman" w:hAnsi="Times New Roman"/>
                <w:sz w:val="18"/>
              </w:rPr>
              <w:t>G</w:t>
            </w:r>
            <w:r w:rsidRPr="00167C57">
              <w:rPr>
                <w:rFonts w:ascii="Times New Roman" w:eastAsia="Times New Roman" w:hAnsi="Times New Roman"/>
                <w:sz w:val="18"/>
                <w:lang w:val="ru-RU"/>
              </w:rPr>
              <w:t>/</w:t>
            </w:r>
            <w:r>
              <w:rPr>
                <w:rFonts w:ascii="Times New Roman" w:eastAsia="Times New Roman" w:hAnsi="Times New Roman"/>
                <w:sz w:val="18"/>
              </w:rPr>
              <w:t>SPS</w:t>
            </w:r>
            <w:r w:rsidRPr="00167C57">
              <w:rPr>
                <w:rFonts w:ascii="Times New Roman" w:eastAsia="Times New Roman" w:hAnsi="Times New Roman"/>
                <w:sz w:val="18"/>
                <w:lang w:val="ru-RU"/>
              </w:rPr>
              <w:t>/</w:t>
            </w:r>
            <w:r>
              <w:rPr>
                <w:rFonts w:ascii="Times New Roman" w:eastAsia="Times New Roman" w:hAnsi="Times New Roman"/>
                <w:sz w:val="18"/>
              </w:rPr>
              <w:t>NGBR</w:t>
            </w:r>
            <w:r w:rsidRPr="00167C57">
              <w:rPr>
                <w:rFonts w:ascii="Times New Roman" w:eastAsia="Times New Roman" w:hAnsi="Times New Roman"/>
                <w:sz w:val="18"/>
                <w:lang w:val="ru-RU"/>
              </w:rPr>
              <w:t>122</w:t>
            </w:r>
            <w:r>
              <w:rPr>
                <w:rFonts w:ascii="Times New Roman" w:eastAsia="Times New Roman" w:hAnsi="Times New Roman"/>
                <w:sz w:val="18"/>
              </w:rPr>
              <w:t>C</w:t>
            </w:r>
            <w:r w:rsidRPr="00167C57">
              <w:rPr>
                <w:rFonts w:ascii="Times New Roman" w:eastAsia="Times New Roman" w:hAnsi="Times New Roman"/>
                <w:sz w:val="18"/>
                <w:lang w:val="ru-RU"/>
              </w:rPr>
              <w:t>1.</w:t>
            </w:r>
            <w:r>
              <w:rPr>
                <w:rFonts w:ascii="Times New Roman" w:eastAsia="Times New Roman" w:hAnsi="Times New Roman"/>
                <w:sz w:val="18"/>
              </w:rPr>
              <w:t>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8DB7DC" w14:textId="77777777" w:rsidR="00303214" w:rsidRDefault="00015222">
            <w:r>
              <w:rPr>
                <w:rFonts w:ascii="Times New Roman" w:eastAsia="Times New Roman" w:hAnsi="Times New Roman"/>
                <w:sz w:val="20"/>
              </w:rPr>
              <w:lastRenderedPageBreak/>
              <w:t>-</w:t>
            </w:r>
          </w:p>
        </w:tc>
      </w:tr>
      <w:tr w:rsidR="00303214" w14:paraId="28AC4828" w14:textId="77777777" w:rsidTr="00C46B15">
        <w:trPr>
          <w:jc w:val="center"/>
        </w:trPr>
        <w:tc>
          <w:tcPr>
            <w:tcW w:w="2720" w:type="dxa"/>
            <w:vMerge/>
          </w:tcPr>
          <w:p w14:paraId="7E82430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651F406"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710B88E1" w14:textId="77777777" w:rsidR="00303214" w:rsidRDefault="00015222">
            <w:r>
              <w:rPr>
                <w:rFonts w:ascii="Times New Roman" w:eastAsia="Times New Roman" w:hAnsi="Times New Roman"/>
                <w:sz w:val="20"/>
              </w:rPr>
              <w:t>ЕО мүше мемлекеттерден, Лихтенштейннен және Швейцариядан басқа кез келген елден, отырғызуға арналған өсімдіктерден басқа, Zingiber officinale Roscoe (яғни имбирь) тамырсабақтары. Қытайлық Тайбэй мен Израильден алынған Solanum lycopersicum (яғни қызанақ) жемістері. Қытайлық Тайбэй мен Израильден келген Capsicum L. (яғни бұрыш) жемістері.</w:t>
            </w:r>
          </w:p>
        </w:tc>
        <w:tc>
          <w:tcPr>
            <w:tcW w:w="2720" w:type="dxa"/>
            <w:vMerge/>
          </w:tcPr>
          <w:p w14:paraId="628F25DC" w14:textId="77777777" w:rsidR="00303214" w:rsidRDefault="00303214"/>
        </w:tc>
      </w:tr>
      <w:tr w:rsidR="00303214" w14:paraId="347032B0" w14:textId="77777777" w:rsidTr="00C46B15">
        <w:trPr>
          <w:jc w:val="center"/>
        </w:trPr>
        <w:tc>
          <w:tcPr>
            <w:tcW w:w="2720" w:type="dxa"/>
            <w:vMerge/>
          </w:tcPr>
          <w:p w14:paraId="7458FB3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4A9B71C"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4DE27015" w14:textId="77777777" w:rsidR="00303214" w:rsidRDefault="00015222">
            <w:r>
              <w:rPr>
                <w:rFonts w:ascii="Times New Roman" w:eastAsia="Times New Roman" w:hAnsi="Times New Roman"/>
                <w:sz w:val="20"/>
              </w:rPr>
              <w:t>Біріккен Корольдік мүшелерге G/SPS/N/GBR/122 хабарламасындағы екі қате туралы кеңес бергісі келеді. Бұл патч қателерді түзетеді: хабарламаның 5-бөлімінде «т.б.» деп қате көрсетілген. хабарлама қолданылатын заңнаманың атауында. Дұрыс тақырып «Windsor Framework (Бөлшек сауда қозғалысы схемасы: Өсімдік денсаулығы) (түзету) ережелері 2026»; және хабарламаның 3 және 6 бөлімдерінде «Түнгі көлеңкеден» кейін «lycopersicum» қате көрсетілген. Тиісті шаралар Қытай Тайбэйі мен Израильден келген барлық Solanum L. жемістеріне қолданылады. Осы хабарламаға түсініктеме берудің соңғы күні 2026 жылдың 26 ​​сәуірінде қалады.</w:t>
            </w:r>
          </w:p>
        </w:tc>
        <w:tc>
          <w:tcPr>
            <w:tcW w:w="2720" w:type="dxa"/>
            <w:vMerge/>
          </w:tcPr>
          <w:p w14:paraId="02F2B757" w14:textId="77777777" w:rsidR="00303214" w:rsidRDefault="00303214"/>
        </w:tc>
      </w:tr>
      <w:tr w:rsidR="00303214" w14:paraId="5D76A96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55589D" w14:textId="77777777" w:rsidR="00303214" w:rsidRDefault="00015222">
            <w:r>
              <w:rPr>
                <w:rFonts w:ascii="Times New Roman" w:eastAsia="Times New Roman" w:hAnsi="Times New Roman"/>
                <w:sz w:val="20"/>
              </w:rPr>
              <w:t>60</w:t>
            </w:r>
          </w:p>
        </w:tc>
        <w:tc>
          <w:tcPr>
            <w:tcW w:w="2720" w:type="dxa"/>
            <w:tcBorders>
              <w:top w:val="single" w:sz="8" w:space="0" w:color="000000"/>
              <w:left w:val="single" w:sz="8" w:space="0" w:color="000000"/>
              <w:bottom w:val="single" w:sz="8" w:space="0" w:color="000000"/>
              <w:right w:val="single" w:sz="8" w:space="0" w:color="000000"/>
            </w:tcBorders>
          </w:tcPr>
          <w:p w14:paraId="1835653D" w14:textId="77777777" w:rsidR="00303214" w:rsidRDefault="00015222">
            <w:r>
              <w:rPr>
                <w:rFonts w:ascii="Times New Roman" w:eastAsia="Times New Roman" w:hAnsi="Times New Roman"/>
                <w:sz w:val="20"/>
              </w:rPr>
              <w:t>G/SPS/N/EGY/78/Add.2</w:t>
            </w:r>
          </w:p>
        </w:tc>
        <w:tc>
          <w:tcPr>
            <w:tcW w:w="5102" w:type="dxa"/>
            <w:tcBorders>
              <w:top w:val="single" w:sz="8" w:space="0" w:color="000000"/>
              <w:left w:val="single" w:sz="8" w:space="0" w:color="000000"/>
              <w:bottom w:val="single" w:sz="8" w:space="0" w:color="000000"/>
              <w:right w:val="single" w:sz="8" w:space="0" w:color="000000"/>
            </w:tcBorders>
          </w:tcPr>
          <w:p w14:paraId="5379A5B5" w14:textId="77777777" w:rsidR="00303214" w:rsidRDefault="00015222">
            <w:r>
              <w:rPr>
                <w:rFonts w:ascii="Times New Roman" w:eastAsia="Times New Roman" w:hAnsi="Times New Roman"/>
                <w:sz w:val="20"/>
              </w:rPr>
              <w:t>2026 жылғы 25 наурызда алынған келесі хабарлама Египет делегациясының өтініші бойынша таратылды.</w:t>
            </w:r>
            <w:r>
              <w:rPr>
                <w:rFonts w:ascii="Times New Roman" w:eastAsia="Times New Roman" w:hAnsi="Times New Roman"/>
                <w:sz w:val="20"/>
              </w:rPr>
              <w:br/>
              <w:t>Бұрын жарияланған ережелер жобасының мазмұнын және/немесе көлемін өзгерту</w:t>
            </w:r>
            <w:r>
              <w:rPr>
                <w:rFonts w:ascii="Times New Roman" w:eastAsia="Times New Roman" w:hAnsi="Times New Roman"/>
                <w:sz w:val="20"/>
              </w:rPr>
              <w:br/>
              <w:t>Хабарлама қосымшасы және/немесе (кк/мм/жж) таратылған күннен бастап алпыс күн: 25 мамыр 2026 ж.</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D6F4B4" w14:textId="77777777" w:rsidR="00303214" w:rsidRDefault="00015222">
            <w:r>
              <w:rPr>
                <w:rFonts w:ascii="Times New Roman" w:eastAsia="Times New Roman" w:hAnsi="Times New Roman"/>
                <w:sz w:val="20"/>
              </w:rPr>
              <w:t>-</w:t>
            </w:r>
          </w:p>
        </w:tc>
      </w:tr>
      <w:tr w:rsidR="00303214" w14:paraId="6AF59D4F" w14:textId="77777777" w:rsidTr="00C46B15">
        <w:trPr>
          <w:jc w:val="center"/>
        </w:trPr>
        <w:tc>
          <w:tcPr>
            <w:tcW w:w="2720" w:type="dxa"/>
            <w:vMerge/>
          </w:tcPr>
          <w:p w14:paraId="2C4ECD8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62FBBD0"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044F97F" w14:textId="77777777" w:rsidR="00303214" w:rsidRDefault="00015222">
            <w:r>
              <w:rPr>
                <w:rFonts w:ascii="Times New Roman" w:eastAsia="Times New Roman" w:hAnsi="Times New Roman"/>
                <w:sz w:val="20"/>
              </w:rPr>
              <w:t>-</w:t>
            </w:r>
          </w:p>
        </w:tc>
        <w:tc>
          <w:tcPr>
            <w:tcW w:w="2720" w:type="dxa"/>
            <w:vMerge/>
          </w:tcPr>
          <w:p w14:paraId="01245C4D" w14:textId="77777777" w:rsidR="00303214" w:rsidRDefault="00303214"/>
        </w:tc>
      </w:tr>
      <w:tr w:rsidR="00303214" w14:paraId="43DC9ABE" w14:textId="77777777" w:rsidTr="00C46B15">
        <w:trPr>
          <w:jc w:val="center"/>
        </w:trPr>
        <w:tc>
          <w:tcPr>
            <w:tcW w:w="2720" w:type="dxa"/>
            <w:vMerge/>
          </w:tcPr>
          <w:p w14:paraId="6BA0C76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20E886C" w14:textId="77777777" w:rsidR="00303214" w:rsidRDefault="00015222">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52944E28" w14:textId="77777777" w:rsidR="00303214" w:rsidRDefault="00015222">
            <w:r>
              <w:rPr>
                <w:rFonts w:ascii="Times New Roman" w:eastAsia="Times New Roman" w:hAnsi="Times New Roman"/>
                <w:sz w:val="20"/>
              </w:rPr>
              <w:t>-</w:t>
            </w:r>
          </w:p>
        </w:tc>
        <w:tc>
          <w:tcPr>
            <w:tcW w:w="2720" w:type="dxa"/>
            <w:vMerge/>
          </w:tcPr>
          <w:p w14:paraId="1E8733D8" w14:textId="77777777" w:rsidR="00303214" w:rsidRDefault="00303214"/>
        </w:tc>
      </w:tr>
      <w:tr w:rsidR="00303214" w14:paraId="62B2C6F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294A7C" w14:textId="77777777" w:rsidR="00303214" w:rsidRDefault="00015222">
            <w:r>
              <w:rPr>
                <w:rFonts w:ascii="Times New Roman" w:eastAsia="Times New Roman" w:hAnsi="Times New Roman"/>
                <w:sz w:val="20"/>
              </w:rPr>
              <w:t>61</w:t>
            </w:r>
          </w:p>
        </w:tc>
        <w:tc>
          <w:tcPr>
            <w:tcW w:w="2720" w:type="dxa"/>
            <w:tcBorders>
              <w:top w:val="single" w:sz="8" w:space="0" w:color="000000"/>
              <w:left w:val="single" w:sz="8" w:space="0" w:color="000000"/>
              <w:bottom w:val="single" w:sz="8" w:space="0" w:color="000000"/>
              <w:right w:val="single" w:sz="8" w:space="0" w:color="000000"/>
            </w:tcBorders>
          </w:tcPr>
          <w:p w14:paraId="281B3A42" w14:textId="77777777" w:rsidR="00303214" w:rsidRDefault="00015222">
            <w:r>
              <w:rPr>
                <w:rFonts w:ascii="Times New Roman" w:eastAsia="Times New Roman" w:hAnsi="Times New Roman"/>
                <w:sz w:val="20"/>
              </w:rPr>
              <w:t>G/SPS/N/EGY/179</w:t>
            </w:r>
          </w:p>
        </w:tc>
        <w:tc>
          <w:tcPr>
            <w:tcW w:w="5102" w:type="dxa"/>
            <w:tcBorders>
              <w:top w:val="single" w:sz="8" w:space="0" w:color="000000"/>
              <w:left w:val="single" w:sz="8" w:space="0" w:color="000000"/>
              <w:bottom w:val="single" w:sz="8" w:space="0" w:color="000000"/>
              <w:right w:val="single" w:sz="8" w:space="0" w:color="000000"/>
            </w:tcBorders>
          </w:tcPr>
          <w:p w14:paraId="3796CD32" w14:textId="77777777" w:rsidR="00303214" w:rsidRDefault="00015222">
            <w:r>
              <w:rPr>
                <w:rFonts w:ascii="Times New Roman" w:eastAsia="Times New Roman" w:hAnsi="Times New Roman"/>
                <w:sz w:val="20"/>
              </w:rPr>
              <w:t>Министрліктің № 57/2026 қаулысы. Тіл(дер): араб. Беттер саны: 1</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4AC6A0" w14:textId="77777777" w:rsidR="00303214" w:rsidRDefault="00015222">
            <w:r>
              <w:rPr>
                <w:rFonts w:ascii="Times New Roman" w:eastAsia="Times New Roman" w:hAnsi="Times New Roman"/>
                <w:sz w:val="20"/>
              </w:rPr>
              <w:t>25/05/26</w:t>
            </w:r>
          </w:p>
        </w:tc>
      </w:tr>
      <w:tr w:rsidR="00303214" w14:paraId="02F06D68" w14:textId="77777777" w:rsidTr="00C46B15">
        <w:trPr>
          <w:jc w:val="center"/>
        </w:trPr>
        <w:tc>
          <w:tcPr>
            <w:tcW w:w="2720" w:type="dxa"/>
            <w:vMerge/>
          </w:tcPr>
          <w:p w14:paraId="7F8889B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418E97C"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3AC1FB03" w14:textId="77777777" w:rsidR="00303214" w:rsidRDefault="00015222">
            <w:r>
              <w:rPr>
                <w:rFonts w:ascii="Times New Roman" w:eastAsia="Times New Roman" w:hAnsi="Times New Roman"/>
                <w:sz w:val="20"/>
              </w:rPr>
              <w:t>Ет және ет өнімдері (ICS кодтары: 67.120.10)</w:t>
            </w:r>
          </w:p>
        </w:tc>
        <w:tc>
          <w:tcPr>
            <w:tcW w:w="2720" w:type="dxa"/>
            <w:vMerge/>
          </w:tcPr>
          <w:p w14:paraId="3EC76813" w14:textId="77777777" w:rsidR="00303214" w:rsidRDefault="00303214"/>
        </w:tc>
      </w:tr>
      <w:tr w:rsidR="00303214" w14:paraId="429B95FE" w14:textId="77777777" w:rsidTr="00C46B15">
        <w:trPr>
          <w:jc w:val="center"/>
        </w:trPr>
        <w:tc>
          <w:tcPr>
            <w:tcW w:w="2720" w:type="dxa"/>
            <w:vMerge/>
          </w:tcPr>
          <w:p w14:paraId="5CA1F3B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C0F9184" w14:textId="77777777" w:rsidR="00303214" w:rsidRDefault="00015222">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C4E643A" w14:textId="77777777" w:rsidR="00303214" w:rsidRDefault="00015222">
            <w:r>
              <w:rPr>
                <w:rFonts w:ascii="Times New Roman" w:eastAsia="Times New Roman" w:hAnsi="Times New Roman"/>
                <w:sz w:val="20"/>
              </w:rPr>
              <w:t xml:space="preserve">Бұл қаулы өндірушілер мен импорттаушыларға «пісірілмеген ет өнімдері» үшін Египеттің ES 9238 стандартын сақтау үшін алты айлық өтпелі кезең береді. Айта кету керек, бұл стандарт гамбургерлер мен кофта сияқты шикі пісірілмеген ет өнімдеріне, сондай-ақ салқындатылған немесе мұздатылған Хаваши тартылған ет, шұжықтарға арналған тартылған ет және т.б. сияқты дәмделген ет қоспаларына қойылатын негізгі талаптарды және сипаттамалық критерийлерді белгілейді. Айта кету керек, бұл стандарт келесі стандарттарды жояды және ауыстырады: ES 1688/2005 «мұздатылған сиыр еті бургері» үшін; «Мұздатылған түйіршіктер» бойынша ES 1973/2005; «Мұздатылған шұжық» үшін ES 1972/2005; ES 2097/2005 «соя протеинімен араласқан тартылған ет» үшін; </w:t>
            </w:r>
            <w:r>
              <w:rPr>
                <w:rFonts w:ascii="Times New Roman" w:eastAsia="Times New Roman" w:hAnsi="Times New Roman"/>
                <w:sz w:val="20"/>
              </w:rPr>
              <w:lastRenderedPageBreak/>
              <w:t>«Мұздатылған құс шұжығы» үшін ES 2911/2005. Айта кету керек, бұл стандарт ұлттық зерттеулерге сәйкес әзірленген.</w:t>
            </w:r>
          </w:p>
        </w:tc>
        <w:tc>
          <w:tcPr>
            <w:tcW w:w="2720" w:type="dxa"/>
            <w:vMerge/>
          </w:tcPr>
          <w:p w14:paraId="3667AE6F" w14:textId="77777777" w:rsidR="00303214" w:rsidRDefault="00303214"/>
        </w:tc>
      </w:tr>
      <w:tr w:rsidR="00303214" w14:paraId="4AB0791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D5F78E" w14:textId="77777777" w:rsidR="00303214" w:rsidRDefault="00015222">
            <w:r>
              <w:rPr>
                <w:rFonts w:ascii="Times New Roman" w:eastAsia="Times New Roman" w:hAnsi="Times New Roman"/>
                <w:sz w:val="20"/>
              </w:rPr>
              <w:t>62</w:t>
            </w:r>
          </w:p>
        </w:tc>
        <w:tc>
          <w:tcPr>
            <w:tcW w:w="2720" w:type="dxa"/>
            <w:tcBorders>
              <w:top w:val="single" w:sz="8" w:space="0" w:color="000000"/>
              <w:left w:val="single" w:sz="8" w:space="0" w:color="000000"/>
              <w:bottom w:val="single" w:sz="8" w:space="0" w:color="000000"/>
              <w:right w:val="single" w:sz="8" w:space="0" w:color="000000"/>
            </w:tcBorders>
          </w:tcPr>
          <w:p w14:paraId="5C86EAF6" w14:textId="77777777" w:rsidR="00303214" w:rsidRDefault="00015222">
            <w:r>
              <w:rPr>
                <w:rFonts w:ascii="Times New Roman" w:eastAsia="Times New Roman" w:hAnsi="Times New Roman"/>
                <w:sz w:val="20"/>
              </w:rPr>
              <w:t>G/SPS/N/EGY/162/Add.1</w:t>
            </w:r>
          </w:p>
        </w:tc>
        <w:tc>
          <w:tcPr>
            <w:tcW w:w="5102" w:type="dxa"/>
            <w:tcBorders>
              <w:top w:val="single" w:sz="8" w:space="0" w:color="000000"/>
              <w:left w:val="single" w:sz="8" w:space="0" w:color="000000"/>
              <w:bottom w:val="single" w:sz="8" w:space="0" w:color="000000"/>
              <w:right w:val="single" w:sz="8" w:space="0" w:color="000000"/>
            </w:tcBorders>
          </w:tcPr>
          <w:p w14:paraId="3EF0BA2E" w14:textId="77777777" w:rsidR="00303214" w:rsidRDefault="00015222">
            <w:r>
              <w:rPr>
                <w:rFonts w:ascii="Times New Roman" w:eastAsia="Times New Roman" w:hAnsi="Times New Roman"/>
                <w:sz w:val="20"/>
              </w:rPr>
              <w:t>2026 жылғы 25 наурызда алынған келесі хабарлама Египет делегациясының өтініші бойынша таратылды.</w:t>
            </w:r>
            <w:r>
              <w:rPr>
                <w:rFonts w:ascii="Times New Roman" w:eastAsia="Times New Roman" w:hAnsi="Times New Roman"/>
                <w:sz w:val="20"/>
              </w:rPr>
              <w:br/>
              <w:t>Бұрын жарияланған ережелер жобасының мазмұнын және/немесе көлемін өзгерту</w:t>
            </w:r>
            <w:r>
              <w:rPr>
                <w:rFonts w:ascii="Times New Roman" w:eastAsia="Times New Roman" w:hAnsi="Times New Roman"/>
                <w:sz w:val="20"/>
              </w:rPr>
              <w:br/>
              <w:t>Хабарлама қосымшасы және/немесе (кк/мм/жж) таратылған күннен бастап алпыс күн: 25 мамыр 2026 ж.</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23563F" w14:textId="77777777" w:rsidR="00303214" w:rsidRDefault="00015222">
            <w:r>
              <w:rPr>
                <w:rFonts w:ascii="Times New Roman" w:eastAsia="Times New Roman" w:hAnsi="Times New Roman"/>
                <w:sz w:val="20"/>
              </w:rPr>
              <w:t>-</w:t>
            </w:r>
          </w:p>
        </w:tc>
      </w:tr>
      <w:tr w:rsidR="00303214" w14:paraId="342561B3" w14:textId="77777777" w:rsidTr="00C46B15">
        <w:trPr>
          <w:jc w:val="center"/>
        </w:trPr>
        <w:tc>
          <w:tcPr>
            <w:tcW w:w="2720" w:type="dxa"/>
            <w:vMerge/>
          </w:tcPr>
          <w:p w14:paraId="6F21544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CAAC5C3"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E71BCDA" w14:textId="77777777" w:rsidR="00303214" w:rsidRDefault="00015222">
            <w:r>
              <w:rPr>
                <w:rFonts w:ascii="Times New Roman" w:eastAsia="Times New Roman" w:hAnsi="Times New Roman"/>
                <w:sz w:val="20"/>
              </w:rPr>
              <w:t>-</w:t>
            </w:r>
          </w:p>
        </w:tc>
        <w:tc>
          <w:tcPr>
            <w:tcW w:w="2720" w:type="dxa"/>
            <w:vMerge/>
          </w:tcPr>
          <w:p w14:paraId="1C66F082" w14:textId="77777777" w:rsidR="00303214" w:rsidRDefault="00303214"/>
        </w:tc>
      </w:tr>
      <w:tr w:rsidR="00303214" w14:paraId="77D345E6" w14:textId="77777777" w:rsidTr="00C46B15">
        <w:trPr>
          <w:jc w:val="center"/>
        </w:trPr>
        <w:tc>
          <w:tcPr>
            <w:tcW w:w="2720" w:type="dxa"/>
            <w:vMerge/>
          </w:tcPr>
          <w:p w14:paraId="1921EBE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56357D4" w14:textId="77777777" w:rsidR="00303214" w:rsidRDefault="00015222">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F2D3D3B" w14:textId="77777777" w:rsidR="00303214" w:rsidRDefault="00015222">
            <w:r>
              <w:rPr>
                <w:rFonts w:ascii="Times New Roman" w:eastAsia="Times New Roman" w:hAnsi="Times New Roman"/>
                <w:sz w:val="20"/>
              </w:rPr>
              <w:t>-</w:t>
            </w:r>
          </w:p>
        </w:tc>
        <w:tc>
          <w:tcPr>
            <w:tcW w:w="2720" w:type="dxa"/>
            <w:vMerge/>
          </w:tcPr>
          <w:p w14:paraId="5592B269" w14:textId="77777777" w:rsidR="00303214" w:rsidRDefault="00303214"/>
        </w:tc>
      </w:tr>
      <w:tr w:rsidR="00303214" w14:paraId="3154A10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F2D8E00" w14:textId="77777777" w:rsidR="00303214" w:rsidRDefault="00015222">
            <w:r>
              <w:rPr>
                <w:rFonts w:ascii="Times New Roman" w:eastAsia="Times New Roman" w:hAnsi="Times New Roman"/>
                <w:sz w:val="20"/>
              </w:rPr>
              <w:t>63</w:t>
            </w:r>
          </w:p>
        </w:tc>
        <w:tc>
          <w:tcPr>
            <w:tcW w:w="2720" w:type="dxa"/>
            <w:tcBorders>
              <w:top w:val="single" w:sz="8" w:space="0" w:color="000000"/>
              <w:left w:val="single" w:sz="8" w:space="0" w:color="000000"/>
              <w:bottom w:val="single" w:sz="8" w:space="0" w:color="000000"/>
              <w:right w:val="single" w:sz="8" w:space="0" w:color="000000"/>
            </w:tcBorders>
          </w:tcPr>
          <w:p w14:paraId="11AD832C" w14:textId="77777777" w:rsidR="00303214" w:rsidRDefault="00015222">
            <w:r>
              <w:rPr>
                <w:rFonts w:ascii="Times New Roman" w:eastAsia="Times New Roman" w:hAnsi="Times New Roman"/>
                <w:sz w:val="20"/>
              </w:rPr>
              <w:t>G/SPS/N/BRA/2062/Add.2</w:t>
            </w:r>
          </w:p>
        </w:tc>
        <w:tc>
          <w:tcPr>
            <w:tcW w:w="5102" w:type="dxa"/>
            <w:tcBorders>
              <w:top w:val="single" w:sz="8" w:space="0" w:color="000000"/>
              <w:left w:val="single" w:sz="8" w:space="0" w:color="000000"/>
              <w:bottom w:val="single" w:sz="8" w:space="0" w:color="000000"/>
              <w:right w:val="single" w:sz="8" w:space="0" w:color="000000"/>
            </w:tcBorders>
          </w:tcPr>
          <w:p w14:paraId="488DFB7C" w14:textId="77777777" w:rsidR="00303214" w:rsidRDefault="00015222">
            <w:r>
              <w:rPr>
                <w:rFonts w:ascii="Times New Roman" w:eastAsia="Times New Roman" w:hAnsi="Times New Roman"/>
                <w:sz w:val="20"/>
              </w:rPr>
              <w:t>2026 жылғы 25 наурызда алынған келесі хабарлама Бразилия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r>
              <w:rPr>
                <w:rFonts w:ascii="Times New Roman" w:eastAsia="Times New Roman" w:hAnsi="Times New Roman"/>
                <w:sz w:val="20"/>
              </w:rPr>
              <w:br/>
              <w:t>Ұсынылған нормативтік құқықтық актіні кері қайтарып алу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F5AF59" w14:textId="77777777" w:rsidR="00303214" w:rsidRDefault="00015222">
            <w:r>
              <w:rPr>
                <w:rFonts w:ascii="Times New Roman" w:eastAsia="Times New Roman" w:hAnsi="Times New Roman"/>
                <w:sz w:val="20"/>
              </w:rPr>
              <w:t>-</w:t>
            </w:r>
          </w:p>
        </w:tc>
      </w:tr>
      <w:tr w:rsidR="00303214" w14:paraId="25E9C767" w14:textId="77777777" w:rsidTr="00C46B15">
        <w:trPr>
          <w:jc w:val="center"/>
        </w:trPr>
        <w:tc>
          <w:tcPr>
            <w:tcW w:w="2720" w:type="dxa"/>
            <w:vMerge/>
          </w:tcPr>
          <w:p w14:paraId="16B17BA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1E0A848"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2A48F00" w14:textId="77777777" w:rsidR="00303214" w:rsidRDefault="00015222">
            <w:r>
              <w:rPr>
                <w:rFonts w:ascii="Times New Roman" w:eastAsia="Times New Roman" w:hAnsi="Times New Roman"/>
                <w:sz w:val="20"/>
              </w:rPr>
              <w:t>-</w:t>
            </w:r>
          </w:p>
        </w:tc>
        <w:tc>
          <w:tcPr>
            <w:tcW w:w="2720" w:type="dxa"/>
            <w:vMerge/>
          </w:tcPr>
          <w:p w14:paraId="4E0EB95B" w14:textId="77777777" w:rsidR="00303214" w:rsidRDefault="00303214"/>
        </w:tc>
      </w:tr>
      <w:tr w:rsidR="00303214" w14:paraId="105670F5" w14:textId="77777777" w:rsidTr="00C46B15">
        <w:trPr>
          <w:jc w:val="center"/>
        </w:trPr>
        <w:tc>
          <w:tcPr>
            <w:tcW w:w="2720" w:type="dxa"/>
            <w:vMerge/>
          </w:tcPr>
          <w:p w14:paraId="1493911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C32BF14"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41D94F49" w14:textId="77777777" w:rsidR="00303214" w:rsidRDefault="00015222">
            <w:r>
              <w:rPr>
                <w:rFonts w:ascii="Times New Roman" w:eastAsia="Times New Roman" w:hAnsi="Times New Roman"/>
                <w:sz w:val="20"/>
              </w:rPr>
              <w:t>-</w:t>
            </w:r>
          </w:p>
        </w:tc>
        <w:tc>
          <w:tcPr>
            <w:tcW w:w="2720" w:type="dxa"/>
            <w:vMerge/>
          </w:tcPr>
          <w:p w14:paraId="48C38873" w14:textId="77777777" w:rsidR="00303214" w:rsidRDefault="00303214"/>
        </w:tc>
      </w:tr>
      <w:tr w:rsidR="00303214" w14:paraId="35901D3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F381DED" w14:textId="77777777" w:rsidR="00303214" w:rsidRDefault="00015222">
            <w:r>
              <w:rPr>
                <w:rFonts w:ascii="Times New Roman" w:eastAsia="Times New Roman" w:hAnsi="Times New Roman"/>
                <w:sz w:val="20"/>
              </w:rPr>
              <w:t>64</w:t>
            </w:r>
          </w:p>
        </w:tc>
        <w:tc>
          <w:tcPr>
            <w:tcW w:w="2720" w:type="dxa"/>
            <w:tcBorders>
              <w:top w:val="single" w:sz="8" w:space="0" w:color="000000"/>
              <w:left w:val="single" w:sz="8" w:space="0" w:color="000000"/>
              <w:bottom w:val="single" w:sz="8" w:space="0" w:color="000000"/>
              <w:right w:val="single" w:sz="8" w:space="0" w:color="000000"/>
            </w:tcBorders>
          </w:tcPr>
          <w:p w14:paraId="06E0EC69" w14:textId="77777777" w:rsidR="00303214" w:rsidRDefault="00015222">
            <w:r>
              <w:rPr>
                <w:rFonts w:ascii="Times New Roman" w:eastAsia="Times New Roman" w:hAnsi="Times New Roman"/>
                <w:sz w:val="20"/>
              </w:rPr>
              <w:t>G/SPS/N/USA/3473/Add.2</w:t>
            </w:r>
          </w:p>
        </w:tc>
        <w:tc>
          <w:tcPr>
            <w:tcW w:w="5102" w:type="dxa"/>
            <w:tcBorders>
              <w:top w:val="single" w:sz="8" w:space="0" w:color="000000"/>
              <w:left w:val="single" w:sz="8" w:space="0" w:color="000000"/>
              <w:bottom w:val="single" w:sz="8" w:space="0" w:color="000000"/>
              <w:right w:val="single" w:sz="8" w:space="0" w:color="000000"/>
            </w:tcBorders>
          </w:tcPr>
          <w:p w14:paraId="7DDA2D6A" w14:textId="77777777" w:rsidR="00303214" w:rsidRDefault="00015222">
            <w:r>
              <w:rPr>
                <w:rFonts w:ascii="Times New Roman" w:eastAsia="Times New Roman" w:hAnsi="Times New Roman"/>
                <w:sz w:val="20"/>
              </w:rPr>
              <w:t>2026 жылғы 25 наурызда алынған келесі хабарлама Америка Құрама Штаттары делегациясының өтініші бойынша таратылды.</w:t>
            </w:r>
            <w:r>
              <w:rPr>
                <w:rFonts w:ascii="Times New Roman" w:eastAsia="Times New Roman" w:hAnsi="Times New Roman"/>
                <w:sz w:val="20"/>
              </w:rPr>
              <w:br/>
              <w:t>Ұсынылған қабылдау, жариялау немесе күшіне ену күнінің өзгеруі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0D4155" w14:textId="77777777" w:rsidR="00303214" w:rsidRDefault="00015222">
            <w:r>
              <w:rPr>
                <w:rFonts w:ascii="Times New Roman" w:eastAsia="Times New Roman" w:hAnsi="Times New Roman"/>
                <w:sz w:val="20"/>
              </w:rPr>
              <w:t>-</w:t>
            </w:r>
          </w:p>
        </w:tc>
      </w:tr>
      <w:tr w:rsidR="00303214" w14:paraId="4F56F84E" w14:textId="77777777" w:rsidTr="00C46B15">
        <w:trPr>
          <w:jc w:val="center"/>
        </w:trPr>
        <w:tc>
          <w:tcPr>
            <w:tcW w:w="2720" w:type="dxa"/>
            <w:vMerge/>
          </w:tcPr>
          <w:p w14:paraId="74BE924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DFFE925"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6DA00170" w14:textId="77777777" w:rsidR="00303214" w:rsidRDefault="00015222">
            <w:r>
              <w:rPr>
                <w:rFonts w:ascii="Times New Roman" w:eastAsia="Times New Roman" w:hAnsi="Times New Roman"/>
                <w:sz w:val="20"/>
              </w:rPr>
              <w:t>-</w:t>
            </w:r>
          </w:p>
        </w:tc>
        <w:tc>
          <w:tcPr>
            <w:tcW w:w="2720" w:type="dxa"/>
            <w:vMerge/>
          </w:tcPr>
          <w:p w14:paraId="2E640D17" w14:textId="77777777" w:rsidR="00303214" w:rsidRDefault="00303214"/>
        </w:tc>
      </w:tr>
      <w:tr w:rsidR="00303214" w14:paraId="4E038863" w14:textId="77777777" w:rsidTr="00C46B15">
        <w:trPr>
          <w:jc w:val="center"/>
        </w:trPr>
        <w:tc>
          <w:tcPr>
            <w:tcW w:w="2720" w:type="dxa"/>
            <w:vMerge/>
          </w:tcPr>
          <w:p w14:paraId="5680B71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FC65F1"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7DF82B3" w14:textId="77777777" w:rsidR="00303214" w:rsidRDefault="00015222">
            <w:r>
              <w:rPr>
                <w:rFonts w:ascii="Times New Roman" w:eastAsia="Times New Roman" w:hAnsi="Times New Roman"/>
                <w:sz w:val="20"/>
              </w:rPr>
              <w:t>-</w:t>
            </w:r>
          </w:p>
        </w:tc>
        <w:tc>
          <w:tcPr>
            <w:tcW w:w="2720" w:type="dxa"/>
            <w:vMerge/>
          </w:tcPr>
          <w:p w14:paraId="64A5F70D" w14:textId="77777777" w:rsidR="00303214" w:rsidRDefault="00303214"/>
        </w:tc>
      </w:tr>
      <w:tr w:rsidR="00303214" w14:paraId="7E73154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8940F8F" w14:textId="77777777" w:rsidR="00303214" w:rsidRDefault="00015222">
            <w:r>
              <w:rPr>
                <w:rFonts w:ascii="Times New Roman" w:eastAsia="Times New Roman" w:hAnsi="Times New Roman"/>
                <w:sz w:val="20"/>
              </w:rPr>
              <w:t>65</w:t>
            </w:r>
          </w:p>
        </w:tc>
        <w:tc>
          <w:tcPr>
            <w:tcW w:w="2720" w:type="dxa"/>
            <w:tcBorders>
              <w:top w:val="single" w:sz="8" w:space="0" w:color="000000"/>
              <w:left w:val="single" w:sz="8" w:space="0" w:color="000000"/>
              <w:bottom w:val="single" w:sz="8" w:space="0" w:color="000000"/>
              <w:right w:val="single" w:sz="8" w:space="0" w:color="000000"/>
            </w:tcBorders>
          </w:tcPr>
          <w:p w14:paraId="6325D9BB" w14:textId="77777777" w:rsidR="00303214" w:rsidRDefault="00015222">
            <w:r>
              <w:rPr>
                <w:rFonts w:ascii="Times New Roman" w:eastAsia="Times New Roman" w:hAnsi="Times New Roman"/>
                <w:sz w:val="20"/>
              </w:rPr>
              <w:t>G/SPS/N/USA/3447/Add.2</w:t>
            </w:r>
          </w:p>
        </w:tc>
        <w:tc>
          <w:tcPr>
            <w:tcW w:w="5102" w:type="dxa"/>
            <w:tcBorders>
              <w:top w:val="single" w:sz="8" w:space="0" w:color="000000"/>
              <w:left w:val="single" w:sz="8" w:space="0" w:color="000000"/>
              <w:bottom w:val="single" w:sz="8" w:space="0" w:color="000000"/>
              <w:right w:val="single" w:sz="8" w:space="0" w:color="000000"/>
            </w:tcBorders>
          </w:tcPr>
          <w:p w14:paraId="3E1ED3A5" w14:textId="77777777" w:rsidR="00303214" w:rsidRDefault="00015222">
            <w:r>
              <w:rPr>
                <w:rFonts w:ascii="Times New Roman" w:eastAsia="Times New Roman" w:hAnsi="Times New Roman"/>
                <w:sz w:val="20"/>
              </w:rPr>
              <w:t>2026 жылғы 25 наурызда алынған келесі хабарлама Америка Құрама Штаттары делегациясының өтініші бойынша таратылды.</w:t>
            </w:r>
            <w:r>
              <w:rPr>
                <w:rFonts w:ascii="Times New Roman" w:eastAsia="Times New Roman" w:hAnsi="Times New Roman"/>
                <w:sz w:val="20"/>
              </w:rPr>
              <w:br/>
              <w:t>Ұсынылған қабылдау, жариялау немесе күшіне ену күнінің өзгеруі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AA2C52" w14:textId="77777777" w:rsidR="00303214" w:rsidRDefault="00015222">
            <w:r>
              <w:rPr>
                <w:rFonts w:ascii="Times New Roman" w:eastAsia="Times New Roman" w:hAnsi="Times New Roman"/>
                <w:sz w:val="20"/>
              </w:rPr>
              <w:t>-</w:t>
            </w:r>
          </w:p>
        </w:tc>
      </w:tr>
      <w:tr w:rsidR="00303214" w14:paraId="527867F7" w14:textId="77777777" w:rsidTr="00C46B15">
        <w:trPr>
          <w:jc w:val="center"/>
        </w:trPr>
        <w:tc>
          <w:tcPr>
            <w:tcW w:w="2720" w:type="dxa"/>
            <w:vMerge/>
          </w:tcPr>
          <w:p w14:paraId="2004870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8BC2A5F"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15B265C4" w14:textId="77777777" w:rsidR="00303214" w:rsidRDefault="00015222">
            <w:r>
              <w:rPr>
                <w:rFonts w:ascii="Times New Roman" w:eastAsia="Times New Roman" w:hAnsi="Times New Roman"/>
                <w:sz w:val="20"/>
              </w:rPr>
              <w:t>-</w:t>
            </w:r>
          </w:p>
        </w:tc>
        <w:tc>
          <w:tcPr>
            <w:tcW w:w="2720" w:type="dxa"/>
            <w:vMerge/>
          </w:tcPr>
          <w:p w14:paraId="77F6CF37" w14:textId="77777777" w:rsidR="00303214" w:rsidRDefault="00303214"/>
        </w:tc>
      </w:tr>
      <w:tr w:rsidR="00303214" w14:paraId="1A57EFF5" w14:textId="77777777" w:rsidTr="00C46B15">
        <w:trPr>
          <w:jc w:val="center"/>
        </w:trPr>
        <w:tc>
          <w:tcPr>
            <w:tcW w:w="2720" w:type="dxa"/>
            <w:vMerge/>
          </w:tcPr>
          <w:p w14:paraId="703959A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3313D39"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306A0BA" w14:textId="77777777" w:rsidR="00303214" w:rsidRDefault="00015222">
            <w:r>
              <w:rPr>
                <w:rFonts w:ascii="Times New Roman" w:eastAsia="Times New Roman" w:hAnsi="Times New Roman"/>
                <w:sz w:val="20"/>
              </w:rPr>
              <w:t>-</w:t>
            </w:r>
          </w:p>
        </w:tc>
        <w:tc>
          <w:tcPr>
            <w:tcW w:w="2720" w:type="dxa"/>
            <w:vMerge/>
          </w:tcPr>
          <w:p w14:paraId="6050E46C" w14:textId="77777777" w:rsidR="00303214" w:rsidRDefault="00303214"/>
        </w:tc>
      </w:tr>
      <w:tr w:rsidR="00303214" w14:paraId="21A1700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A9D52FC" w14:textId="77777777" w:rsidR="00303214" w:rsidRDefault="00015222">
            <w:r>
              <w:rPr>
                <w:rFonts w:ascii="Times New Roman" w:eastAsia="Times New Roman" w:hAnsi="Times New Roman"/>
                <w:sz w:val="20"/>
              </w:rPr>
              <w:t>66</w:t>
            </w:r>
          </w:p>
        </w:tc>
        <w:tc>
          <w:tcPr>
            <w:tcW w:w="2720" w:type="dxa"/>
            <w:tcBorders>
              <w:top w:val="single" w:sz="8" w:space="0" w:color="000000"/>
              <w:left w:val="single" w:sz="8" w:space="0" w:color="000000"/>
              <w:bottom w:val="single" w:sz="8" w:space="0" w:color="000000"/>
              <w:right w:val="single" w:sz="8" w:space="0" w:color="000000"/>
            </w:tcBorders>
          </w:tcPr>
          <w:p w14:paraId="4085643D" w14:textId="77777777" w:rsidR="00303214" w:rsidRDefault="00015222">
            <w:r>
              <w:rPr>
                <w:rFonts w:ascii="Times New Roman" w:eastAsia="Times New Roman" w:hAnsi="Times New Roman"/>
                <w:sz w:val="20"/>
              </w:rPr>
              <w:t>G/SPS/N/IDN/138/Add.1</w:t>
            </w:r>
          </w:p>
        </w:tc>
        <w:tc>
          <w:tcPr>
            <w:tcW w:w="5102" w:type="dxa"/>
            <w:tcBorders>
              <w:top w:val="single" w:sz="8" w:space="0" w:color="000000"/>
              <w:left w:val="single" w:sz="8" w:space="0" w:color="000000"/>
              <w:bottom w:val="single" w:sz="8" w:space="0" w:color="000000"/>
              <w:right w:val="single" w:sz="8" w:space="0" w:color="000000"/>
            </w:tcBorders>
          </w:tcPr>
          <w:p w14:paraId="58635811" w14:textId="77777777" w:rsidR="00303214" w:rsidRDefault="00015222">
            <w:r>
              <w:rPr>
                <w:rFonts w:ascii="Times New Roman" w:eastAsia="Times New Roman" w:hAnsi="Times New Roman"/>
                <w:sz w:val="20"/>
              </w:rPr>
              <w:t>2026 жылғы 2 ақпанда алынған келесі хабарлама Индонезия делегациясының өтініші бойынша таратылды.</w:t>
            </w:r>
            <w:r>
              <w:rPr>
                <w:rFonts w:ascii="Times New Roman" w:eastAsia="Times New Roman" w:hAnsi="Times New Roman"/>
                <w:sz w:val="20"/>
              </w:rPr>
              <w:br/>
              <w:t>Бұрын жарияланған ережелер жобасының мазмұнын және/немесе көлемін өзгерту</w:t>
            </w:r>
            <w:r>
              <w:rPr>
                <w:rFonts w:ascii="Times New Roman" w:eastAsia="Times New Roman" w:hAnsi="Times New Roman"/>
                <w:sz w:val="20"/>
              </w:rPr>
              <w:br/>
              <w:t>Хабарлама қосымшасы және/немесе (кк/мм/жж) таратылған күннен бастап алпыс күн: 24 мамыр 2026 ж.</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367132" w14:textId="77777777" w:rsidR="00303214" w:rsidRDefault="00015222">
            <w:r>
              <w:rPr>
                <w:rFonts w:ascii="Times New Roman" w:eastAsia="Times New Roman" w:hAnsi="Times New Roman"/>
                <w:sz w:val="20"/>
              </w:rPr>
              <w:t>-</w:t>
            </w:r>
          </w:p>
        </w:tc>
      </w:tr>
      <w:tr w:rsidR="00303214" w14:paraId="0D9B4CEB" w14:textId="77777777" w:rsidTr="00C46B15">
        <w:trPr>
          <w:jc w:val="center"/>
        </w:trPr>
        <w:tc>
          <w:tcPr>
            <w:tcW w:w="2720" w:type="dxa"/>
            <w:vMerge/>
          </w:tcPr>
          <w:p w14:paraId="495336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8522555"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226EDE36" w14:textId="77777777" w:rsidR="00303214" w:rsidRDefault="00015222">
            <w:r>
              <w:rPr>
                <w:rFonts w:ascii="Times New Roman" w:eastAsia="Times New Roman" w:hAnsi="Times New Roman"/>
                <w:sz w:val="20"/>
              </w:rPr>
              <w:t>-</w:t>
            </w:r>
          </w:p>
        </w:tc>
        <w:tc>
          <w:tcPr>
            <w:tcW w:w="2720" w:type="dxa"/>
            <w:vMerge/>
          </w:tcPr>
          <w:p w14:paraId="124F772A" w14:textId="77777777" w:rsidR="00303214" w:rsidRDefault="00303214"/>
        </w:tc>
      </w:tr>
      <w:tr w:rsidR="00303214" w14:paraId="54816019" w14:textId="77777777" w:rsidTr="00C46B15">
        <w:trPr>
          <w:jc w:val="center"/>
        </w:trPr>
        <w:tc>
          <w:tcPr>
            <w:tcW w:w="2720" w:type="dxa"/>
            <w:vMerge/>
          </w:tcPr>
          <w:p w14:paraId="19E291D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402917F" w14:textId="77777777" w:rsidR="00303214" w:rsidRDefault="00015222">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1194702F" w14:textId="77777777" w:rsidR="00303214" w:rsidRDefault="00015222">
            <w:r>
              <w:rPr>
                <w:rFonts w:ascii="Times New Roman" w:eastAsia="Times New Roman" w:hAnsi="Times New Roman"/>
                <w:sz w:val="20"/>
              </w:rPr>
              <w:t>-</w:t>
            </w:r>
          </w:p>
        </w:tc>
        <w:tc>
          <w:tcPr>
            <w:tcW w:w="2720" w:type="dxa"/>
            <w:vMerge/>
          </w:tcPr>
          <w:p w14:paraId="06A073A6" w14:textId="77777777" w:rsidR="00303214" w:rsidRDefault="00303214"/>
        </w:tc>
      </w:tr>
      <w:tr w:rsidR="00303214" w14:paraId="2B86E6D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2509326" w14:textId="77777777" w:rsidR="00303214" w:rsidRDefault="00015222">
            <w:r>
              <w:rPr>
                <w:rFonts w:ascii="Times New Roman" w:eastAsia="Times New Roman" w:hAnsi="Times New Roman"/>
                <w:sz w:val="20"/>
              </w:rPr>
              <w:t>67</w:t>
            </w:r>
          </w:p>
        </w:tc>
        <w:tc>
          <w:tcPr>
            <w:tcW w:w="2720" w:type="dxa"/>
            <w:tcBorders>
              <w:top w:val="single" w:sz="8" w:space="0" w:color="000000"/>
              <w:left w:val="single" w:sz="8" w:space="0" w:color="000000"/>
              <w:bottom w:val="single" w:sz="8" w:space="0" w:color="000000"/>
              <w:right w:val="single" w:sz="8" w:space="0" w:color="000000"/>
            </w:tcBorders>
          </w:tcPr>
          <w:p w14:paraId="6829DA24" w14:textId="77777777" w:rsidR="00303214" w:rsidRDefault="00015222">
            <w:r>
              <w:rPr>
                <w:rFonts w:ascii="Times New Roman" w:eastAsia="Times New Roman" w:hAnsi="Times New Roman"/>
                <w:sz w:val="20"/>
              </w:rPr>
              <w:t>G/SPS/N/BRA/2401/Add.1</w:t>
            </w:r>
          </w:p>
        </w:tc>
        <w:tc>
          <w:tcPr>
            <w:tcW w:w="5102" w:type="dxa"/>
            <w:tcBorders>
              <w:top w:val="single" w:sz="8" w:space="0" w:color="000000"/>
              <w:left w:val="single" w:sz="8" w:space="0" w:color="000000"/>
              <w:bottom w:val="single" w:sz="8" w:space="0" w:color="000000"/>
              <w:right w:val="single" w:sz="8" w:space="0" w:color="000000"/>
            </w:tcBorders>
          </w:tcPr>
          <w:p w14:paraId="28A27FE8" w14:textId="77777777" w:rsidR="00303214" w:rsidRDefault="00015222">
            <w:r>
              <w:rPr>
                <w:rFonts w:ascii="Times New Roman" w:eastAsia="Times New Roman" w:hAnsi="Times New Roman"/>
                <w:sz w:val="20"/>
              </w:rPr>
              <w:t>2026 жылғы 24 наурызда алынған келесі хабарлама Бразилия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11B62D" w14:textId="77777777" w:rsidR="00303214" w:rsidRDefault="00015222">
            <w:r>
              <w:rPr>
                <w:rFonts w:ascii="Times New Roman" w:eastAsia="Times New Roman" w:hAnsi="Times New Roman"/>
                <w:sz w:val="20"/>
              </w:rPr>
              <w:t>-</w:t>
            </w:r>
          </w:p>
        </w:tc>
      </w:tr>
      <w:tr w:rsidR="00303214" w14:paraId="034A5182" w14:textId="77777777" w:rsidTr="00C46B15">
        <w:trPr>
          <w:jc w:val="center"/>
        </w:trPr>
        <w:tc>
          <w:tcPr>
            <w:tcW w:w="2720" w:type="dxa"/>
            <w:vMerge/>
          </w:tcPr>
          <w:p w14:paraId="7151AD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56D7B9A"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42B9E49" w14:textId="77777777" w:rsidR="00303214" w:rsidRDefault="00015222">
            <w:r>
              <w:rPr>
                <w:rFonts w:ascii="Times New Roman" w:eastAsia="Times New Roman" w:hAnsi="Times New Roman"/>
                <w:sz w:val="20"/>
              </w:rPr>
              <w:t>-</w:t>
            </w:r>
          </w:p>
        </w:tc>
        <w:tc>
          <w:tcPr>
            <w:tcW w:w="2720" w:type="dxa"/>
            <w:vMerge/>
          </w:tcPr>
          <w:p w14:paraId="08641A1C" w14:textId="77777777" w:rsidR="00303214" w:rsidRDefault="00303214"/>
        </w:tc>
      </w:tr>
      <w:tr w:rsidR="00303214" w14:paraId="48108FCA" w14:textId="77777777" w:rsidTr="00C46B15">
        <w:trPr>
          <w:jc w:val="center"/>
        </w:trPr>
        <w:tc>
          <w:tcPr>
            <w:tcW w:w="2720" w:type="dxa"/>
            <w:vMerge/>
          </w:tcPr>
          <w:p w14:paraId="5525979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E35012E"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27B0837" w14:textId="77777777" w:rsidR="00303214" w:rsidRDefault="00015222">
            <w:r>
              <w:rPr>
                <w:rFonts w:ascii="Times New Roman" w:eastAsia="Times New Roman" w:hAnsi="Times New Roman"/>
                <w:sz w:val="20"/>
              </w:rPr>
              <w:t>-</w:t>
            </w:r>
          </w:p>
        </w:tc>
        <w:tc>
          <w:tcPr>
            <w:tcW w:w="2720" w:type="dxa"/>
            <w:vMerge/>
          </w:tcPr>
          <w:p w14:paraId="74F72342" w14:textId="77777777" w:rsidR="00303214" w:rsidRDefault="00303214"/>
        </w:tc>
      </w:tr>
      <w:tr w:rsidR="00303214" w14:paraId="77DE842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69191E" w14:textId="77777777" w:rsidR="00303214" w:rsidRDefault="00015222">
            <w:r>
              <w:rPr>
                <w:rFonts w:ascii="Times New Roman" w:eastAsia="Times New Roman" w:hAnsi="Times New Roman"/>
                <w:sz w:val="20"/>
              </w:rPr>
              <w:t>68</w:t>
            </w:r>
          </w:p>
        </w:tc>
        <w:tc>
          <w:tcPr>
            <w:tcW w:w="2720" w:type="dxa"/>
            <w:tcBorders>
              <w:top w:val="single" w:sz="8" w:space="0" w:color="000000"/>
              <w:left w:val="single" w:sz="8" w:space="0" w:color="000000"/>
              <w:bottom w:val="single" w:sz="8" w:space="0" w:color="000000"/>
              <w:right w:val="single" w:sz="8" w:space="0" w:color="000000"/>
            </w:tcBorders>
          </w:tcPr>
          <w:p w14:paraId="60F55A7B" w14:textId="77777777" w:rsidR="00303214" w:rsidRDefault="00015222">
            <w:r>
              <w:rPr>
                <w:rFonts w:ascii="Times New Roman" w:eastAsia="Times New Roman" w:hAnsi="Times New Roman"/>
                <w:sz w:val="20"/>
              </w:rPr>
              <w:t>G/SPS/N/BRA/2400/Add.1</w:t>
            </w:r>
          </w:p>
        </w:tc>
        <w:tc>
          <w:tcPr>
            <w:tcW w:w="5102" w:type="dxa"/>
            <w:tcBorders>
              <w:top w:val="single" w:sz="8" w:space="0" w:color="000000"/>
              <w:left w:val="single" w:sz="8" w:space="0" w:color="000000"/>
              <w:bottom w:val="single" w:sz="8" w:space="0" w:color="000000"/>
              <w:right w:val="single" w:sz="8" w:space="0" w:color="000000"/>
            </w:tcBorders>
          </w:tcPr>
          <w:p w14:paraId="3F9CFE92" w14:textId="77777777" w:rsidR="00303214" w:rsidRDefault="00015222">
            <w:r>
              <w:rPr>
                <w:rFonts w:ascii="Times New Roman" w:eastAsia="Times New Roman" w:hAnsi="Times New Roman"/>
                <w:sz w:val="20"/>
              </w:rPr>
              <w:t>2026 жылғы 25 наурызда алынған келесі хабарлама Бразилия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DEF15F" w14:textId="77777777" w:rsidR="00303214" w:rsidRDefault="00015222">
            <w:r>
              <w:rPr>
                <w:rFonts w:ascii="Times New Roman" w:eastAsia="Times New Roman" w:hAnsi="Times New Roman"/>
                <w:sz w:val="20"/>
              </w:rPr>
              <w:t>-</w:t>
            </w:r>
          </w:p>
        </w:tc>
      </w:tr>
      <w:tr w:rsidR="00303214" w14:paraId="18072EA7" w14:textId="77777777" w:rsidTr="00C46B15">
        <w:trPr>
          <w:jc w:val="center"/>
        </w:trPr>
        <w:tc>
          <w:tcPr>
            <w:tcW w:w="2720" w:type="dxa"/>
            <w:vMerge/>
          </w:tcPr>
          <w:p w14:paraId="2E81BB2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1F62E2C"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1C5627C0" w14:textId="77777777" w:rsidR="00303214" w:rsidRDefault="00015222">
            <w:r>
              <w:rPr>
                <w:rFonts w:ascii="Times New Roman" w:eastAsia="Times New Roman" w:hAnsi="Times New Roman"/>
                <w:sz w:val="20"/>
              </w:rPr>
              <w:t>-</w:t>
            </w:r>
          </w:p>
        </w:tc>
        <w:tc>
          <w:tcPr>
            <w:tcW w:w="2720" w:type="dxa"/>
            <w:vMerge/>
          </w:tcPr>
          <w:p w14:paraId="303FBB74" w14:textId="77777777" w:rsidR="00303214" w:rsidRDefault="00303214"/>
        </w:tc>
      </w:tr>
      <w:tr w:rsidR="00303214" w14:paraId="2CBBE1CB" w14:textId="77777777" w:rsidTr="00C46B15">
        <w:trPr>
          <w:jc w:val="center"/>
        </w:trPr>
        <w:tc>
          <w:tcPr>
            <w:tcW w:w="2720" w:type="dxa"/>
            <w:vMerge/>
          </w:tcPr>
          <w:p w14:paraId="66958A8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1EFDF98"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A618470" w14:textId="77777777" w:rsidR="00303214" w:rsidRDefault="00015222">
            <w:r>
              <w:rPr>
                <w:rFonts w:ascii="Times New Roman" w:eastAsia="Times New Roman" w:hAnsi="Times New Roman"/>
                <w:sz w:val="20"/>
              </w:rPr>
              <w:t>-</w:t>
            </w:r>
          </w:p>
        </w:tc>
        <w:tc>
          <w:tcPr>
            <w:tcW w:w="2720" w:type="dxa"/>
            <w:vMerge/>
          </w:tcPr>
          <w:p w14:paraId="4A229BB2" w14:textId="77777777" w:rsidR="00303214" w:rsidRDefault="00303214"/>
        </w:tc>
      </w:tr>
      <w:tr w:rsidR="00303214" w14:paraId="783C361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D1F253" w14:textId="77777777" w:rsidR="00303214" w:rsidRDefault="00015222">
            <w:r>
              <w:rPr>
                <w:rFonts w:ascii="Times New Roman" w:eastAsia="Times New Roman" w:hAnsi="Times New Roman"/>
                <w:sz w:val="20"/>
              </w:rPr>
              <w:t>69</w:t>
            </w:r>
          </w:p>
        </w:tc>
        <w:tc>
          <w:tcPr>
            <w:tcW w:w="2720" w:type="dxa"/>
            <w:tcBorders>
              <w:top w:val="single" w:sz="8" w:space="0" w:color="000000"/>
              <w:left w:val="single" w:sz="8" w:space="0" w:color="000000"/>
              <w:bottom w:val="single" w:sz="8" w:space="0" w:color="000000"/>
              <w:right w:val="single" w:sz="8" w:space="0" w:color="000000"/>
            </w:tcBorders>
          </w:tcPr>
          <w:p w14:paraId="174A423B" w14:textId="77777777" w:rsidR="00303214" w:rsidRDefault="00015222">
            <w:r>
              <w:rPr>
                <w:rFonts w:ascii="Times New Roman" w:eastAsia="Times New Roman" w:hAnsi="Times New Roman"/>
                <w:sz w:val="20"/>
              </w:rPr>
              <w:t>G/SPS/N/TPKM/651/Add.1</w:t>
            </w:r>
          </w:p>
        </w:tc>
        <w:tc>
          <w:tcPr>
            <w:tcW w:w="5102" w:type="dxa"/>
            <w:tcBorders>
              <w:top w:val="single" w:sz="8" w:space="0" w:color="000000"/>
              <w:left w:val="single" w:sz="8" w:space="0" w:color="000000"/>
              <w:bottom w:val="single" w:sz="8" w:space="0" w:color="000000"/>
              <w:right w:val="single" w:sz="8" w:space="0" w:color="000000"/>
            </w:tcBorders>
          </w:tcPr>
          <w:p w14:paraId="16DB9060" w14:textId="77777777" w:rsidR="00303214" w:rsidRDefault="00015222">
            <w:r>
              <w:rPr>
                <w:rFonts w:ascii="Times New Roman" w:eastAsia="Times New Roman" w:hAnsi="Times New Roman"/>
                <w:sz w:val="20"/>
              </w:rPr>
              <w:t>2026 жылдың 23 наурызында алынған келесі хабарлама Тайваньның Пэнху, Кинмень және Мацу жеке кедендік аумағы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03E7C89" w14:textId="77777777" w:rsidR="00303214" w:rsidRDefault="00015222">
            <w:r>
              <w:rPr>
                <w:rFonts w:ascii="Times New Roman" w:eastAsia="Times New Roman" w:hAnsi="Times New Roman"/>
                <w:sz w:val="20"/>
              </w:rPr>
              <w:t>-</w:t>
            </w:r>
          </w:p>
        </w:tc>
      </w:tr>
      <w:tr w:rsidR="00303214" w14:paraId="165CCBE5" w14:textId="77777777" w:rsidTr="00C46B15">
        <w:trPr>
          <w:jc w:val="center"/>
        </w:trPr>
        <w:tc>
          <w:tcPr>
            <w:tcW w:w="2720" w:type="dxa"/>
            <w:vMerge/>
          </w:tcPr>
          <w:p w14:paraId="38F3CB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BC655D6"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2D7E071" w14:textId="77777777" w:rsidR="00303214" w:rsidRDefault="00015222">
            <w:r>
              <w:rPr>
                <w:rFonts w:ascii="Times New Roman" w:eastAsia="Times New Roman" w:hAnsi="Times New Roman"/>
                <w:sz w:val="20"/>
              </w:rPr>
              <w:t>-</w:t>
            </w:r>
          </w:p>
        </w:tc>
        <w:tc>
          <w:tcPr>
            <w:tcW w:w="2720" w:type="dxa"/>
            <w:vMerge/>
          </w:tcPr>
          <w:p w14:paraId="2EC9FF88" w14:textId="77777777" w:rsidR="00303214" w:rsidRDefault="00303214"/>
        </w:tc>
      </w:tr>
      <w:tr w:rsidR="00303214" w14:paraId="7D1CE39D" w14:textId="77777777" w:rsidTr="00C46B15">
        <w:trPr>
          <w:jc w:val="center"/>
        </w:trPr>
        <w:tc>
          <w:tcPr>
            <w:tcW w:w="2720" w:type="dxa"/>
            <w:vMerge/>
          </w:tcPr>
          <w:p w14:paraId="0106BF4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AE3B06B" w14:textId="77777777" w:rsidR="00303214" w:rsidRDefault="00015222">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0BF40597" w14:textId="77777777" w:rsidR="00303214" w:rsidRDefault="00015222">
            <w:r>
              <w:rPr>
                <w:rFonts w:ascii="Times New Roman" w:eastAsia="Times New Roman" w:hAnsi="Times New Roman"/>
                <w:sz w:val="20"/>
              </w:rPr>
              <w:t>-</w:t>
            </w:r>
          </w:p>
        </w:tc>
        <w:tc>
          <w:tcPr>
            <w:tcW w:w="2720" w:type="dxa"/>
            <w:vMerge/>
          </w:tcPr>
          <w:p w14:paraId="2B873584" w14:textId="77777777" w:rsidR="00303214" w:rsidRDefault="00303214"/>
        </w:tc>
      </w:tr>
      <w:tr w:rsidR="00303214" w14:paraId="38522F30"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854F5FF" w14:textId="77777777" w:rsidR="00303214" w:rsidRDefault="00015222">
            <w:r>
              <w:rPr>
                <w:rFonts w:ascii="Times New Roman" w:eastAsia="Times New Roman" w:hAnsi="Times New Roman"/>
                <w:sz w:val="20"/>
              </w:rPr>
              <w:t>70</w:t>
            </w:r>
          </w:p>
        </w:tc>
        <w:tc>
          <w:tcPr>
            <w:tcW w:w="2720" w:type="dxa"/>
            <w:tcBorders>
              <w:top w:val="single" w:sz="8" w:space="0" w:color="000000"/>
              <w:left w:val="single" w:sz="8" w:space="0" w:color="000000"/>
              <w:bottom w:val="single" w:sz="8" w:space="0" w:color="000000"/>
              <w:right w:val="single" w:sz="8" w:space="0" w:color="000000"/>
            </w:tcBorders>
          </w:tcPr>
          <w:p w14:paraId="4E6E0A22" w14:textId="77777777" w:rsidR="00303214" w:rsidRDefault="00015222">
            <w:r>
              <w:rPr>
                <w:rFonts w:ascii="Times New Roman" w:eastAsia="Times New Roman" w:hAnsi="Times New Roman"/>
                <w:sz w:val="20"/>
              </w:rPr>
              <w:t>G/SPS/N/NIC/264</w:t>
            </w:r>
          </w:p>
        </w:tc>
        <w:tc>
          <w:tcPr>
            <w:tcW w:w="5102" w:type="dxa"/>
            <w:tcBorders>
              <w:top w:val="single" w:sz="8" w:space="0" w:color="000000"/>
              <w:left w:val="single" w:sz="8" w:space="0" w:color="000000"/>
              <w:bottom w:val="single" w:sz="8" w:space="0" w:color="000000"/>
              <w:right w:val="single" w:sz="8" w:space="0" w:color="000000"/>
            </w:tcBorders>
          </w:tcPr>
          <w:p w14:paraId="6E8793AA" w14:textId="77777777" w:rsidR="00303214" w:rsidRDefault="00015222">
            <w:r>
              <w:rPr>
                <w:rFonts w:ascii="Times New Roman" w:eastAsia="Times New Roman" w:hAnsi="Times New Roman"/>
                <w:sz w:val="20"/>
              </w:rPr>
              <w:t>Мысырдан шыққан анис тұқымын (Pimpinella anisum) импорттауға арналған фитосанитариялық талаптарды белгілеу туралы 145-2026-IPSA қарары (№ 145-2026-IPSA Анис тұқымын импорттауға арналған фитосанитарлық талаптарды белгілейтін қарар (Pimpinella anisum): Беттер саны: 2</w:t>
            </w:r>
            <w:r>
              <w:rPr>
                <w:rFonts w:ascii="Times New Roman" w:eastAsia="Times New Roman" w:hAnsi="Times New Roman"/>
                <w:sz w:val="20"/>
              </w:rPr>
              <w:br/>
              <w:t>https://members.wto.org/crnattachments/2026/SPS/NIC/26_01611_00_s.pdf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38CE60" w14:textId="77777777" w:rsidR="00303214" w:rsidRDefault="00015222">
            <w:r>
              <w:rPr>
                <w:rFonts w:ascii="Times New Roman" w:eastAsia="Times New Roman" w:hAnsi="Times New Roman"/>
                <w:sz w:val="20"/>
              </w:rPr>
              <w:t>22/05/26</w:t>
            </w:r>
          </w:p>
        </w:tc>
      </w:tr>
      <w:tr w:rsidR="00303214" w14:paraId="6E42FCF1" w14:textId="77777777" w:rsidTr="00C46B15">
        <w:trPr>
          <w:jc w:val="center"/>
        </w:trPr>
        <w:tc>
          <w:tcPr>
            <w:tcW w:w="2720" w:type="dxa"/>
            <w:vMerge/>
          </w:tcPr>
          <w:p w14:paraId="43E9170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0248802"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74829E39" w14:textId="77777777" w:rsidR="00303214" w:rsidRDefault="00015222">
            <w:r>
              <w:rPr>
                <w:rFonts w:ascii="Times New Roman" w:eastAsia="Times New Roman" w:hAnsi="Times New Roman"/>
                <w:sz w:val="20"/>
              </w:rPr>
              <w:t>Анис тұқымдары (Pimpinella anisum)</w:t>
            </w:r>
          </w:p>
        </w:tc>
        <w:tc>
          <w:tcPr>
            <w:tcW w:w="2720" w:type="dxa"/>
            <w:vMerge/>
          </w:tcPr>
          <w:p w14:paraId="51FCE751" w14:textId="77777777" w:rsidR="00303214" w:rsidRDefault="00303214"/>
        </w:tc>
      </w:tr>
      <w:tr w:rsidR="00303214" w14:paraId="4AEFAE9E" w14:textId="77777777" w:rsidTr="00C46B15">
        <w:trPr>
          <w:jc w:val="center"/>
        </w:trPr>
        <w:tc>
          <w:tcPr>
            <w:tcW w:w="2720" w:type="dxa"/>
            <w:vMerge/>
          </w:tcPr>
          <w:p w14:paraId="1AEEA6A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07D483D"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1491CA1" w14:textId="77777777" w:rsidR="00303214" w:rsidRDefault="00015222">
            <w:r>
              <w:rPr>
                <w:rFonts w:ascii="Times New Roman" w:eastAsia="Times New Roman" w:hAnsi="Times New Roman"/>
                <w:sz w:val="20"/>
              </w:rPr>
              <w:t xml:space="preserve">Хабарландырылған ереже Египеттен шыққан анис тұқымдарының импортына фитосанитарлық талаптарды белгілейді.1. Жүк жөнелтіліміне өсімдіктерді қорғау жөніндегі ұлттық ұйым (ҰӨҰҰ) берген ресми фитосанитариялық сертификат қоса берілуі тиіс, онда өсімдік өнімінің ресми тексеруден өткені және құрамында мыналар жоқ екендігі қосымша көрсетіледі: Trogoderma granarium;2.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w:t>
            </w:r>
            <w:r>
              <w:rPr>
                <w:rFonts w:ascii="Times New Roman" w:eastAsia="Times New Roman" w:hAnsi="Times New Roman"/>
                <w:sz w:val="20"/>
              </w:rPr>
              <w:lastRenderedPageBreak/>
              <w:t>импорттау керектігі туралы шешім қабылдайды. ілеспе құжаттар негізінде импорттауға рұқсат беру.</w:t>
            </w:r>
          </w:p>
        </w:tc>
        <w:tc>
          <w:tcPr>
            <w:tcW w:w="2720" w:type="dxa"/>
            <w:vMerge/>
          </w:tcPr>
          <w:p w14:paraId="1CDC4FD7" w14:textId="77777777" w:rsidR="00303214" w:rsidRDefault="00303214"/>
        </w:tc>
      </w:tr>
      <w:tr w:rsidR="00303214" w14:paraId="596EDEB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80AB01F" w14:textId="77777777" w:rsidR="00303214" w:rsidRDefault="00015222">
            <w:r>
              <w:rPr>
                <w:rFonts w:ascii="Times New Roman" w:eastAsia="Times New Roman" w:hAnsi="Times New Roman"/>
                <w:sz w:val="20"/>
              </w:rPr>
              <w:t>71</w:t>
            </w:r>
          </w:p>
        </w:tc>
        <w:tc>
          <w:tcPr>
            <w:tcW w:w="2720" w:type="dxa"/>
            <w:tcBorders>
              <w:top w:val="single" w:sz="8" w:space="0" w:color="000000"/>
              <w:left w:val="single" w:sz="8" w:space="0" w:color="000000"/>
              <w:bottom w:val="single" w:sz="8" w:space="0" w:color="000000"/>
              <w:right w:val="single" w:sz="8" w:space="0" w:color="000000"/>
            </w:tcBorders>
          </w:tcPr>
          <w:p w14:paraId="7D139576" w14:textId="77777777" w:rsidR="00303214" w:rsidRDefault="00015222">
            <w:r>
              <w:rPr>
                <w:rFonts w:ascii="Times New Roman" w:eastAsia="Times New Roman" w:hAnsi="Times New Roman"/>
                <w:sz w:val="20"/>
              </w:rPr>
              <w:t>G/SPS/N/NIC/263</w:t>
            </w:r>
          </w:p>
        </w:tc>
        <w:tc>
          <w:tcPr>
            <w:tcW w:w="5102" w:type="dxa"/>
            <w:tcBorders>
              <w:top w:val="single" w:sz="8" w:space="0" w:color="000000"/>
              <w:left w:val="single" w:sz="8" w:space="0" w:color="000000"/>
              <w:bottom w:val="single" w:sz="8" w:space="0" w:color="000000"/>
              <w:right w:val="single" w:sz="8" w:space="0" w:color="000000"/>
            </w:tcBorders>
          </w:tcPr>
          <w:p w14:paraId="7359C7E6" w14:textId="77777777" w:rsidR="00303214" w:rsidRDefault="00015222">
            <w:r>
              <w:rPr>
                <w:rFonts w:ascii="Times New Roman" w:eastAsia="Times New Roman" w:hAnsi="Times New Roman"/>
                <w:sz w:val="20"/>
              </w:rPr>
              <w:t>Мысырдан шыққан аскөк тұқымын (Trigonella foenum-graecum) импорттауға арналған фитосанитариялық талаптарды белгілеу туралы 144-2026-IPSA қарары (No. 144-2026-IPSA Fenugreek foenum-тың импортына арналған фитосанитариялық талаптарды белгілейтін қарар). Мысырдан шыққан) Тіл(дер): Испандық беттер саны: 2</w:t>
            </w:r>
            <w:r>
              <w:rPr>
                <w:rFonts w:ascii="Times New Roman" w:eastAsia="Times New Roman" w:hAnsi="Times New Roman"/>
                <w:sz w:val="20"/>
              </w:rPr>
              <w:br/>
              <w:t>. https://members.wto.org/crnattachments/2026/SPS/NIC/26_01610_00_s.pdf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56C275" w14:textId="77777777" w:rsidR="00303214" w:rsidRDefault="00015222">
            <w:r>
              <w:rPr>
                <w:rFonts w:ascii="Times New Roman" w:eastAsia="Times New Roman" w:hAnsi="Times New Roman"/>
                <w:sz w:val="20"/>
              </w:rPr>
              <w:t>22/05/26</w:t>
            </w:r>
          </w:p>
        </w:tc>
      </w:tr>
      <w:tr w:rsidR="00303214" w14:paraId="3B66EF7B" w14:textId="77777777" w:rsidTr="00C46B15">
        <w:trPr>
          <w:jc w:val="center"/>
        </w:trPr>
        <w:tc>
          <w:tcPr>
            <w:tcW w:w="2720" w:type="dxa"/>
            <w:vMerge/>
          </w:tcPr>
          <w:p w14:paraId="0D63E98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D01C278"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578E4FCE" w14:textId="77777777" w:rsidR="00303214" w:rsidRDefault="00015222">
            <w:r>
              <w:rPr>
                <w:rFonts w:ascii="Times New Roman" w:eastAsia="Times New Roman" w:hAnsi="Times New Roman"/>
                <w:sz w:val="20"/>
              </w:rPr>
              <w:t>Фенугрек тұқымдары (Trigonella foenum-graecum)</w:t>
            </w:r>
          </w:p>
        </w:tc>
        <w:tc>
          <w:tcPr>
            <w:tcW w:w="2720" w:type="dxa"/>
            <w:vMerge/>
          </w:tcPr>
          <w:p w14:paraId="0998865A" w14:textId="77777777" w:rsidR="00303214" w:rsidRDefault="00303214"/>
        </w:tc>
      </w:tr>
      <w:tr w:rsidR="00303214" w14:paraId="68EE5320" w14:textId="77777777" w:rsidTr="00C46B15">
        <w:trPr>
          <w:jc w:val="center"/>
        </w:trPr>
        <w:tc>
          <w:tcPr>
            <w:tcW w:w="2720" w:type="dxa"/>
            <w:vMerge/>
          </w:tcPr>
          <w:p w14:paraId="76FE11C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BFD062B"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04E2514D" w14:textId="77777777" w:rsidR="00303214" w:rsidRDefault="00015222">
            <w:r>
              <w:rPr>
                <w:rFonts w:ascii="Times New Roman" w:eastAsia="Times New Roman" w:hAnsi="Times New Roman"/>
                <w:sz w:val="20"/>
              </w:rPr>
              <w:t>Хабарландырылған қаулы Египеттен шыққан фенугрек тұқымдарының (Trigonella foenum-graecum) импортын реттейтін фитосанитариялық талаптарды белгілейді.1. Жүк жөнелтіліміне өсімдіктерді қорғау жөніндегі ұлттық ұйым (ҰӨҰҰ) берген ресми фитосанитариялық сертификат қоса берілуі тиіс, онда өсімдік өнімінің ресми тексеруден өткені және құрамында мыналар жоқ екендігі қосымша көрсетіледі: Trogoderma granarium;2.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7955BADB" w14:textId="77777777" w:rsidR="00303214" w:rsidRDefault="00303214"/>
        </w:tc>
      </w:tr>
      <w:tr w:rsidR="00303214" w14:paraId="22CE56A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F7DE4D" w14:textId="77777777" w:rsidR="00303214" w:rsidRDefault="00015222">
            <w:r>
              <w:rPr>
                <w:rFonts w:ascii="Times New Roman" w:eastAsia="Times New Roman" w:hAnsi="Times New Roman"/>
                <w:sz w:val="20"/>
              </w:rPr>
              <w:t>72</w:t>
            </w:r>
          </w:p>
        </w:tc>
        <w:tc>
          <w:tcPr>
            <w:tcW w:w="2720" w:type="dxa"/>
            <w:tcBorders>
              <w:top w:val="single" w:sz="8" w:space="0" w:color="000000"/>
              <w:left w:val="single" w:sz="8" w:space="0" w:color="000000"/>
              <w:bottom w:val="single" w:sz="8" w:space="0" w:color="000000"/>
              <w:right w:val="single" w:sz="8" w:space="0" w:color="000000"/>
            </w:tcBorders>
          </w:tcPr>
          <w:p w14:paraId="5517E41F" w14:textId="77777777" w:rsidR="00303214" w:rsidRDefault="00015222">
            <w:r>
              <w:rPr>
                <w:rFonts w:ascii="Times New Roman" w:eastAsia="Times New Roman" w:hAnsi="Times New Roman"/>
                <w:sz w:val="20"/>
              </w:rPr>
              <w:t>G/SPS/N/NIC/262</w:t>
            </w:r>
          </w:p>
        </w:tc>
        <w:tc>
          <w:tcPr>
            <w:tcW w:w="5102" w:type="dxa"/>
            <w:tcBorders>
              <w:top w:val="single" w:sz="8" w:space="0" w:color="000000"/>
              <w:left w:val="single" w:sz="8" w:space="0" w:color="000000"/>
              <w:bottom w:val="single" w:sz="8" w:space="0" w:color="000000"/>
              <w:right w:val="single" w:sz="8" w:space="0" w:color="000000"/>
            </w:tcBorders>
          </w:tcPr>
          <w:p w14:paraId="1097634A" w14:textId="77777777" w:rsidR="00303214" w:rsidRDefault="00015222">
            <w:r>
              <w:rPr>
                <w:rFonts w:ascii="Times New Roman" w:eastAsia="Times New Roman" w:hAnsi="Times New Roman"/>
                <w:sz w:val="20"/>
              </w:rPr>
              <w:t>143-2026-IPSA қарары, Мысырдан шыққан тимьянның (Thymus vulgaris) кептірілген жапырақтарын импорттауға арналған фитосанитарлық талаптарды белгілеу (143-2026-IPSA қарары (Трихиумустың импорты үшін фитосанитарлық талаптарды белгілеу), Мысырдан шыққан) Тіл(дер): испанша Беттердің саны: 2</w:t>
            </w:r>
            <w:r>
              <w:rPr>
                <w:rFonts w:ascii="Times New Roman" w:eastAsia="Times New Roman" w:hAnsi="Times New Roman"/>
                <w:sz w:val="20"/>
              </w:rPr>
              <w:br/>
              <w:t>https://members.wto.org/crnattachments/2026/SPS/NIC/26_01609_00_s.pdf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C8C22F" w14:textId="77777777" w:rsidR="00303214" w:rsidRDefault="00015222">
            <w:r>
              <w:rPr>
                <w:rFonts w:ascii="Times New Roman" w:eastAsia="Times New Roman" w:hAnsi="Times New Roman"/>
                <w:sz w:val="20"/>
              </w:rPr>
              <w:t>22/05/26</w:t>
            </w:r>
          </w:p>
        </w:tc>
      </w:tr>
      <w:tr w:rsidR="00303214" w14:paraId="7538EBED" w14:textId="77777777" w:rsidTr="00C46B15">
        <w:trPr>
          <w:jc w:val="center"/>
        </w:trPr>
        <w:tc>
          <w:tcPr>
            <w:tcW w:w="2720" w:type="dxa"/>
            <w:vMerge/>
          </w:tcPr>
          <w:p w14:paraId="60DFD6E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64454A2"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66F6FDF" w14:textId="77777777" w:rsidR="00303214" w:rsidRDefault="00015222">
            <w:r>
              <w:rPr>
                <w:rFonts w:ascii="Times New Roman" w:eastAsia="Times New Roman" w:hAnsi="Times New Roman"/>
                <w:sz w:val="20"/>
              </w:rPr>
              <w:t>Кәдімгі тимьянның кептірілген жапырақтары (Thymus vulgaris)</w:t>
            </w:r>
          </w:p>
        </w:tc>
        <w:tc>
          <w:tcPr>
            <w:tcW w:w="2720" w:type="dxa"/>
            <w:vMerge/>
          </w:tcPr>
          <w:p w14:paraId="7C236725" w14:textId="77777777" w:rsidR="00303214" w:rsidRDefault="00303214"/>
        </w:tc>
      </w:tr>
      <w:tr w:rsidR="00303214" w14:paraId="538C6857" w14:textId="77777777" w:rsidTr="00C46B15">
        <w:trPr>
          <w:jc w:val="center"/>
        </w:trPr>
        <w:tc>
          <w:tcPr>
            <w:tcW w:w="2720" w:type="dxa"/>
            <w:vMerge/>
          </w:tcPr>
          <w:p w14:paraId="23BFDC1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26BDF23"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F5C07B2" w14:textId="77777777" w:rsidR="00303214" w:rsidRDefault="00015222">
            <w:r>
              <w:rPr>
                <w:rFonts w:ascii="Times New Roman" w:eastAsia="Times New Roman" w:hAnsi="Times New Roman"/>
                <w:sz w:val="20"/>
              </w:rPr>
              <w:t xml:space="preserve">Хабарландырылған ереже Египеттен шыққан кептірілген тимьян жапырақтарын импорттауға арналған фитосанитарлық талаптарды белгілейді.1. Жүк жөнелтіліміне өсімдіктерді қорғау жөніндегі ұлттық ұйым (ҰӨҰҰ) берген ресми фитосанитариялық сертификат қоса берілуі тиіс, онда өсімдік өнімінің ресми тексеруден өткені және құрамында мыналар жоқ екендігі қосымша көрсетіледі: Trogoderma granarium;2. </w:t>
            </w:r>
            <w:r>
              <w:rPr>
                <w:rFonts w:ascii="Times New Roman" w:eastAsia="Times New Roman" w:hAnsi="Times New Roman"/>
                <w:sz w:val="20"/>
              </w:rPr>
              <w:lastRenderedPageBreak/>
              <w:t>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18A02A88" w14:textId="77777777" w:rsidR="00303214" w:rsidRDefault="00303214"/>
        </w:tc>
      </w:tr>
      <w:tr w:rsidR="00303214" w14:paraId="1AC5416F"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C8BAFA4" w14:textId="77777777" w:rsidR="00303214" w:rsidRDefault="00015222">
            <w:r>
              <w:rPr>
                <w:rFonts w:ascii="Times New Roman" w:eastAsia="Times New Roman" w:hAnsi="Times New Roman"/>
                <w:sz w:val="20"/>
              </w:rPr>
              <w:t>73</w:t>
            </w:r>
          </w:p>
        </w:tc>
        <w:tc>
          <w:tcPr>
            <w:tcW w:w="2720" w:type="dxa"/>
            <w:tcBorders>
              <w:top w:val="single" w:sz="8" w:space="0" w:color="000000"/>
              <w:left w:val="single" w:sz="8" w:space="0" w:color="000000"/>
              <w:bottom w:val="single" w:sz="8" w:space="0" w:color="000000"/>
              <w:right w:val="single" w:sz="8" w:space="0" w:color="000000"/>
            </w:tcBorders>
          </w:tcPr>
          <w:p w14:paraId="25DDFED8" w14:textId="77777777" w:rsidR="00303214" w:rsidRDefault="00015222">
            <w:r>
              <w:rPr>
                <w:rFonts w:ascii="Times New Roman" w:eastAsia="Times New Roman" w:hAnsi="Times New Roman"/>
                <w:sz w:val="20"/>
              </w:rPr>
              <w:t>G/SPS/N/NIC/261</w:t>
            </w:r>
          </w:p>
        </w:tc>
        <w:tc>
          <w:tcPr>
            <w:tcW w:w="5102" w:type="dxa"/>
            <w:tcBorders>
              <w:top w:val="single" w:sz="8" w:space="0" w:color="000000"/>
              <w:left w:val="single" w:sz="8" w:space="0" w:color="000000"/>
              <w:bottom w:val="single" w:sz="8" w:space="0" w:color="000000"/>
              <w:right w:val="single" w:sz="8" w:space="0" w:color="000000"/>
            </w:tcBorders>
          </w:tcPr>
          <w:p w14:paraId="50867D42" w14:textId="77777777" w:rsidR="00303214" w:rsidRDefault="00015222">
            <w:r>
              <w:rPr>
                <w:rFonts w:ascii="Times New Roman" w:eastAsia="Times New Roman" w:hAnsi="Times New Roman"/>
                <w:sz w:val="20"/>
              </w:rPr>
              <w:t>Мысырдан шыққан кептірілген аскөк жапырақтарын (Anethum graveolens) импорттауға арналған фитосанитариялық талаптарды белгілейтін 142-2026-IPSA қарары (142-2026-IPSA қарары (Driedol LeegrainnetA) импортына арналған фитосанитарлық талаптарды белгілеу) Египет) Тіл(дер): Испандық беттер саны: 2</w:t>
            </w:r>
            <w:r>
              <w:rPr>
                <w:rFonts w:ascii="Times New Roman" w:eastAsia="Times New Roman" w:hAnsi="Times New Roman"/>
                <w:sz w:val="20"/>
              </w:rPr>
              <w:br/>
              <w:t>https://members.wto.org/crnattachments/2026/SPS/NIC/26_01608_00_s.pdf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80302E" w14:textId="77777777" w:rsidR="00303214" w:rsidRDefault="00015222">
            <w:r>
              <w:rPr>
                <w:rFonts w:ascii="Times New Roman" w:eastAsia="Times New Roman" w:hAnsi="Times New Roman"/>
                <w:sz w:val="20"/>
              </w:rPr>
              <w:t>22/05/26</w:t>
            </w:r>
          </w:p>
        </w:tc>
      </w:tr>
      <w:tr w:rsidR="00303214" w14:paraId="299775F7" w14:textId="77777777" w:rsidTr="00C46B15">
        <w:trPr>
          <w:jc w:val="center"/>
        </w:trPr>
        <w:tc>
          <w:tcPr>
            <w:tcW w:w="2720" w:type="dxa"/>
            <w:vMerge/>
          </w:tcPr>
          <w:p w14:paraId="1C6C084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7876F06"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21BB3F74" w14:textId="77777777" w:rsidR="00303214" w:rsidRDefault="00015222">
            <w:r>
              <w:rPr>
                <w:rFonts w:ascii="Times New Roman" w:eastAsia="Times New Roman" w:hAnsi="Times New Roman"/>
                <w:sz w:val="20"/>
              </w:rPr>
              <w:t>Кептірілген аскөк жапырақтары (Anethum graveolens)</w:t>
            </w:r>
          </w:p>
        </w:tc>
        <w:tc>
          <w:tcPr>
            <w:tcW w:w="2720" w:type="dxa"/>
            <w:vMerge/>
          </w:tcPr>
          <w:p w14:paraId="277E0BCD" w14:textId="77777777" w:rsidR="00303214" w:rsidRDefault="00303214"/>
        </w:tc>
      </w:tr>
      <w:tr w:rsidR="00303214" w14:paraId="07F6D738" w14:textId="77777777" w:rsidTr="00C46B15">
        <w:trPr>
          <w:jc w:val="center"/>
        </w:trPr>
        <w:tc>
          <w:tcPr>
            <w:tcW w:w="2720" w:type="dxa"/>
            <w:vMerge/>
          </w:tcPr>
          <w:p w14:paraId="32954AF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468BA99"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60CB3827" w14:textId="77777777" w:rsidR="00303214" w:rsidRDefault="00015222">
            <w:r>
              <w:rPr>
                <w:rFonts w:ascii="Times New Roman" w:eastAsia="Times New Roman" w:hAnsi="Times New Roman"/>
                <w:sz w:val="20"/>
              </w:rPr>
              <w:t>Хабарландырылған ереже Мысырдан алынған кептірілген аскөк жапырақтарын импорттауға арналған фитосанитарлық талаптарды белгілейді.1. Жүк жөнелтіліміне өсімдіктерді қорғау жөніндегі ұлттық ұйым (ҰӨҰҰ) берген ресми фитосанитариялық сертификат қоса берілуі тиіс, онда өсімдік өнімінің ресми тексеруден өткені және құрамында мыналар жоқ екендігі қосымша көрсетіледі: Trogoderma granarium;2.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6F360F53" w14:textId="77777777" w:rsidR="00303214" w:rsidRDefault="00303214"/>
        </w:tc>
      </w:tr>
      <w:tr w:rsidR="00303214" w14:paraId="64AAA4A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3AB40C2" w14:textId="77777777" w:rsidR="00303214" w:rsidRDefault="00015222">
            <w:r>
              <w:rPr>
                <w:rFonts w:ascii="Times New Roman" w:eastAsia="Times New Roman" w:hAnsi="Times New Roman"/>
                <w:sz w:val="20"/>
              </w:rPr>
              <w:t>74</w:t>
            </w:r>
          </w:p>
        </w:tc>
        <w:tc>
          <w:tcPr>
            <w:tcW w:w="2720" w:type="dxa"/>
            <w:tcBorders>
              <w:top w:val="single" w:sz="8" w:space="0" w:color="000000"/>
              <w:left w:val="single" w:sz="8" w:space="0" w:color="000000"/>
              <w:bottom w:val="single" w:sz="8" w:space="0" w:color="000000"/>
              <w:right w:val="single" w:sz="8" w:space="0" w:color="000000"/>
            </w:tcBorders>
          </w:tcPr>
          <w:p w14:paraId="7BE01BE7" w14:textId="77777777" w:rsidR="00303214" w:rsidRDefault="00015222">
            <w:r>
              <w:rPr>
                <w:rFonts w:ascii="Times New Roman" w:eastAsia="Times New Roman" w:hAnsi="Times New Roman"/>
                <w:sz w:val="20"/>
              </w:rPr>
              <w:t>G/SPS/N/NIC/260</w:t>
            </w:r>
          </w:p>
        </w:tc>
        <w:tc>
          <w:tcPr>
            <w:tcW w:w="5102" w:type="dxa"/>
            <w:tcBorders>
              <w:top w:val="single" w:sz="8" w:space="0" w:color="000000"/>
              <w:left w:val="single" w:sz="8" w:space="0" w:color="000000"/>
              <w:bottom w:val="single" w:sz="8" w:space="0" w:color="000000"/>
              <w:right w:val="single" w:sz="8" w:space="0" w:color="000000"/>
            </w:tcBorders>
          </w:tcPr>
          <w:p w14:paraId="5F9B6D6B" w14:textId="77777777" w:rsidR="00303214" w:rsidRDefault="00015222">
            <w:r>
              <w:rPr>
                <w:rFonts w:ascii="Times New Roman" w:eastAsia="Times New Roman" w:hAnsi="Times New Roman"/>
                <w:sz w:val="20"/>
              </w:rPr>
              <w:t>Мысырдан шыққан кептірілген түймедақ гүлдерінің (Chamomilla recutita) импортына арналған фитосанитариялық талаптарды белгілейтін 141-2026-IPSA қарары (141-2026-IPSA қарары, EgyptianChamomile гүлінің импорты үшін фитосанитарлық талаптарды белгілеу) Шығу тегі) Тіл(дер): Испандық беттер саны: 2</w:t>
            </w:r>
            <w:r>
              <w:rPr>
                <w:rFonts w:ascii="Times New Roman" w:eastAsia="Times New Roman" w:hAnsi="Times New Roman"/>
                <w:sz w:val="20"/>
              </w:rPr>
              <w:br/>
              <w:t>https://members.wto.org/crnattachments/2026/SPS/NIC/26_01607_00_s.pdf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C18F7D" w14:textId="77777777" w:rsidR="00303214" w:rsidRDefault="00015222">
            <w:r>
              <w:rPr>
                <w:rFonts w:ascii="Times New Roman" w:eastAsia="Times New Roman" w:hAnsi="Times New Roman"/>
                <w:sz w:val="20"/>
              </w:rPr>
              <w:t>22/05/26</w:t>
            </w:r>
          </w:p>
        </w:tc>
      </w:tr>
      <w:tr w:rsidR="00303214" w14:paraId="57EDB1C0" w14:textId="77777777" w:rsidTr="00C46B15">
        <w:trPr>
          <w:jc w:val="center"/>
        </w:trPr>
        <w:tc>
          <w:tcPr>
            <w:tcW w:w="2720" w:type="dxa"/>
            <w:vMerge/>
          </w:tcPr>
          <w:p w14:paraId="017B3FE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04F8BAF"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36AEA1B3" w14:textId="77777777" w:rsidR="00303214" w:rsidRDefault="00015222">
            <w:r>
              <w:rPr>
                <w:rFonts w:ascii="Times New Roman" w:eastAsia="Times New Roman" w:hAnsi="Times New Roman"/>
                <w:sz w:val="20"/>
              </w:rPr>
              <w:t>Кептірілген түймедақ гүлдері (Chamomilla recutita)</w:t>
            </w:r>
          </w:p>
        </w:tc>
        <w:tc>
          <w:tcPr>
            <w:tcW w:w="2720" w:type="dxa"/>
            <w:vMerge/>
          </w:tcPr>
          <w:p w14:paraId="647E2F69" w14:textId="77777777" w:rsidR="00303214" w:rsidRDefault="00303214"/>
        </w:tc>
      </w:tr>
      <w:tr w:rsidR="00303214" w14:paraId="3A7F0A5B" w14:textId="77777777" w:rsidTr="00C46B15">
        <w:trPr>
          <w:jc w:val="center"/>
        </w:trPr>
        <w:tc>
          <w:tcPr>
            <w:tcW w:w="2720" w:type="dxa"/>
            <w:vMerge/>
          </w:tcPr>
          <w:p w14:paraId="54C8EE1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B62ABF1"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536B103F" w14:textId="77777777" w:rsidR="00303214" w:rsidRDefault="00015222">
            <w:r>
              <w:rPr>
                <w:rFonts w:ascii="Times New Roman" w:eastAsia="Times New Roman" w:hAnsi="Times New Roman"/>
                <w:sz w:val="20"/>
              </w:rPr>
              <w:t>Хабарландырылған қаулы кептірілген египет түймедақ гүлдерін әкелуге фитосанитарлық талаптарды белгілейді.1. Жүк жөнелтіліміне өсімдіктерді қорғау жөніндегі ұлттық ұйым (ҰӨҰҰ) берген ресми фитосанитариялық сертификат қоса берілуі тиіс, онда өсімдік өнімінің ресми тексеруден өткені және құрамында мыналар жоқ екендігі қосымша көрсетіледі: Trogoderma granarium;2.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4D5B169B" w14:textId="77777777" w:rsidR="00303214" w:rsidRDefault="00303214"/>
        </w:tc>
      </w:tr>
      <w:tr w:rsidR="00303214" w14:paraId="689C7BE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BD1AED" w14:textId="77777777" w:rsidR="00303214" w:rsidRDefault="00015222">
            <w:r>
              <w:rPr>
                <w:rFonts w:ascii="Times New Roman" w:eastAsia="Times New Roman" w:hAnsi="Times New Roman"/>
                <w:sz w:val="20"/>
              </w:rPr>
              <w:t>75</w:t>
            </w:r>
          </w:p>
        </w:tc>
        <w:tc>
          <w:tcPr>
            <w:tcW w:w="2720" w:type="dxa"/>
            <w:tcBorders>
              <w:top w:val="single" w:sz="8" w:space="0" w:color="000000"/>
              <w:left w:val="single" w:sz="8" w:space="0" w:color="000000"/>
              <w:bottom w:val="single" w:sz="8" w:space="0" w:color="000000"/>
              <w:right w:val="single" w:sz="8" w:space="0" w:color="000000"/>
            </w:tcBorders>
          </w:tcPr>
          <w:p w14:paraId="0FBED616" w14:textId="77777777" w:rsidR="00303214" w:rsidRDefault="00015222">
            <w:r>
              <w:rPr>
                <w:rFonts w:ascii="Times New Roman" w:eastAsia="Times New Roman" w:hAnsi="Times New Roman"/>
                <w:sz w:val="20"/>
              </w:rPr>
              <w:t>G/SPS/N/NIC/259</w:t>
            </w:r>
          </w:p>
        </w:tc>
        <w:tc>
          <w:tcPr>
            <w:tcW w:w="5102" w:type="dxa"/>
            <w:tcBorders>
              <w:top w:val="single" w:sz="8" w:space="0" w:color="000000"/>
              <w:left w:val="single" w:sz="8" w:space="0" w:color="000000"/>
              <w:bottom w:val="single" w:sz="8" w:space="0" w:color="000000"/>
              <w:right w:val="single" w:sz="8" w:space="0" w:color="000000"/>
            </w:tcBorders>
          </w:tcPr>
          <w:p w14:paraId="2727B142" w14:textId="77777777" w:rsidR="00303214" w:rsidRDefault="00015222">
            <w:r>
              <w:rPr>
                <w:rFonts w:ascii="Times New Roman" w:eastAsia="Times New Roman" w:hAnsi="Times New Roman"/>
                <w:sz w:val="20"/>
              </w:rPr>
              <w:t>140-2026-IPSA Эквадордан шыққан жүгері (Зеа май) тұқымдарын импорттауға арналған фитосанитариялық талаптарды белгілеу туралы қарар (№ 140-2026-IPSA қарары, жүгері (Жұгері тұқымы) Е. Тіл(дер): испанша беттер саны: 2</w:t>
            </w:r>
            <w:r>
              <w:rPr>
                <w:rFonts w:ascii="Times New Roman" w:eastAsia="Times New Roman" w:hAnsi="Times New Roman"/>
                <w:sz w:val="20"/>
              </w:rPr>
              <w:br/>
              <w:t>. https://members.wto.org/crnattachments/2026/SPS/NIC/26_01606_00_s.pdf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C7EB59" w14:textId="77777777" w:rsidR="00303214" w:rsidRDefault="00015222">
            <w:r>
              <w:rPr>
                <w:rFonts w:ascii="Times New Roman" w:eastAsia="Times New Roman" w:hAnsi="Times New Roman"/>
                <w:sz w:val="20"/>
              </w:rPr>
              <w:t>22/05/26</w:t>
            </w:r>
          </w:p>
        </w:tc>
      </w:tr>
      <w:tr w:rsidR="00303214" w14:paraId="7CAFA5EE" w14:textId="77777777" w:rsidTr="00C46B15">
        <w:trPr>
          <w:jc w:val="center"/>
        </w:trPr>
        <w:tc>
          <w:tcPr>
            <w:tcW w:w="2720" w:type="dxa"/>
            <w:vMerge/>
          </w:tcPr>
          <w:p w14:paraId="564A9DE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7982486"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72BDE359" w14:textId="77777777" w:rsidR="00303214" w:rsidRDefault="00015222">
            <w:r>
              <w:rPr>
                <w:rFonts w:ascii="Times New Roman" w:eastAsia="Times New Roman" w:hAnsi="Times New Roman"/>
                <w:sz w:val="20"/>
              </w:rPr>
              <w:t>Жүгері (жүгері) тұқымдары (Zea mays)</w:t>
            </w:r>
          </w:p>
        </w:tc>
        <w:tc>
          <w:tcPr>
            <w:tcW w:w="2720" w:type="dxa"/>
            <w:vMerge/>
          </w:tcPr>
          <w:p w14:paraId="79C7AFC9" w14:textId="77777777" w:rsidR="00303214" w:rsidRDefault="00303214"/>
        </w:tc>
      </w:tr>
      <w:tr w:rsidR="00303214" w14:paraId="055484BC" w14:textId="77777777" w:rsidTr="00C46B15">
        <w:trPr>
          <w:jc w:val="center"/>
        </w:trPr>
        <w:tc>
          <w:tcPr>
            <w:tcW w:w="2720" w:type="dxa"/>
            <w:vMerge/>
          </w:tcPr>
          <w:p w14:paraId="797D9BA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2C99A81"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6B39274B" w14:textId="77777777" w:rsidR="00303214" w:rsidRDefault="00015222">
            <w:r>
              <w:rPr>
                <w:rFonts w:ascii="Times New Roman" w:eastAsia="Times New Roman" w:hAnsi="Times New Roman"/>
                <w:sz w:val="20"/>
              </w:rPr>
              <w:t>Хабарланған ереже Эквадордан жүгері тұқымдарын импорттауға фитосанитарлық талаптарды белгілейді.1. Жөнелтуге ресми фитосанитариялық сертификат қоса берілуі тиіс, оның қосымша декларациясында тұқымдар шыққан елдің өсімдіктерді қорғау жөніндегі ұлттық ұйымы (ҰӨҰ) сынаудан өткені және құрамында: кәдімгі қалақай, дақ персикария, Cirsium vulgare, Xanthium spinosum, жүгерідің хлороздық дақтары жоқ екендігі көрсетіледі. вирус; 2. Сәлемдемеде топырақ және кез келген бөгде заттар немесе ластаушы заттар болмауы керек;3. Тұқым бірінші рет пайдалануға арналған, бөгде материалдардан немесе ластаушы заттардан толық таза жаңа қаптамада ұсынылуы керек;4.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0AA55FAF" w14:textId="77777777" w:rsidR="00303214" w:rsidRDefault="00303214"/>
        </w:tc>
      </w:tr>
      <w:tr w:rsidR="00303214" w14:paraId="52E75F4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674D0B4" w14:textId="77777777" w:rsidR="00303214" w:rsidRDefault="00015222">
            <w:r>
              <w:rPr>
                <w:rFonts w:ascii="Times New Roman" w:eastAsia="Times New Roman" w:hAnsi="Times New Roman"/>
                <w:sz w:val="20"/>
              </w:rPr>
              <w:t>76</w:t>
            </w:r>
          </w:p>
        </w:tc>
        <w:tc>
          <w:tcPr>
            <w:tcW w:w="2720" w:type="dxa"/>
            <w:tcBorders>
              <w:top w:val="single" w:sz="8" w:space="0" w:color="000000"/>
              <w:left w:val="single" w:sz="8" w:space="0" w:color="000000"/>
              <w:bottom w:val="single" w:sz="8" w:space="0" w:color="000000"/>
              <w:right w:val="single" w:sz="8" w:space="0" w:color="000000"/>
            </w:tcBorders>
          </w:tcPr>
          <w:p w14:paraId="1A7749E8" w14:textId="77777777" w:rsidR="00303214" w:rsidRDefault="00015222">
            <w:r>
              <w:rPr>
                <w:rFonts w:ascii="Times New Roman" w:eastAsia="Times New Roman" w:hAnsi="Times New Roman"/>
                <w:sz w:val="20"/>
              </w:rPr>
              <w:t>G/SPS/N/NIC/258</w:t>
            </w:r>
          </w:p>
        </w:tc>
        <w:tc>
          <w:tcPr>
            <w:tcW w:w="5102" w:type="dxa"/>
            <w:tcBorders>
              <w:top w:val="single" w:sz="8" w:space="0" w:color="000000"/>
              <w:left w:val="single" w:sz="8" w:space="0" w:color="000000"/>
              <w:bottom w:val="single" w:sz="8" w:space="0" w:color="000000"/>
              <w:right w:val="single" w:sz="8" w:space="0" w:color="000000"/>
            </w:tcBorders>
          </w:tcPr>
          <w:p w14:paraId="6D5B0BD1" w14:textId="77777777" w:rsidR="00303214" w:rsidRDefault="00015222">
            <w:r>
              <w:rPr>
                <w:rFonts w:ascii="Times New Roman" w:eastAsia="Times New Roman" w:hAnsi="Times New Roman"/>
                <w:sz w:val="20"/>
              </w:rPr>
              <w:t xml:space="preserve">138-2026-IPSA Индонезиядан шыққан Раджадағы даршын импортына арналған фитосанитариялық </w:t>
            </w:r>
            <w:r>
              <w:rPr>
                <w:rFonts w:ascii="Times New Roman" w:eastAsia="Times New Roman" w:hAnsi="Times New Roman"/>
                <w:sz w:val="20"/>
              </w:rPr>
              <w:lastRenderedPageBreak/>
              <w:t>талаптарды белгілейтін (Cinnamomum aromaticum) қарары (№ 138-2026-IPSA қарары, CinnamomumC aromatic импорты үшін фитосанитарлық талаптарды белгілеу) Индонезияда) Тіл(дер): испанша Беттердің саны: 2</w:t>
            </w:r>
            <w:r>
              <w:rPr>
                <w:rFonts w:ascii="Times New Roman" w:eastAsia="Times New Roman" w:hAnsi="Times New Roman"/>
                <w:sz w:val="20"/>
              </w:rPr>
              <w:br/>
              <w:t>https://members.wto.org/crnattachments/2026/SPS/NIC/26_01605_00_s.pdf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E13627" w14:textId="77777777" w:rsidR="00303214" w:rsidRDefault="00015222">
            <w:r>
              <w:rPr>
                <w:rFonts w:ascii="Times New Roman" w:eastAsia="Times New Roman" w:hAnsi="Times New Roman"/>
                <w:sz w:val="20"/>
              </w:rPr>
              <w:lastRenderedPageBreak/>
              <w:t>22/05/26</w:t>
            </w:r>
          </w:p>
        </w:tc>
      </w:tr>
      <w:tr w:rsidR="00303214" w14:paraId="111BCFC6" w14:textId="77777777" w:rsidTr="00C46B15">
        <w:trPr>
          <w:jc w:val="center"/>
        </w:trPr>
        <w:tc>
          <w:tcPr>
            <w:tcW w:w="2720" w:type="dxa"/>
            <w:vMerge/>
          </w:tcPr>
          <w:p w14:paraId="113F940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F1E3A24"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55A94501" w14:textId="77777777" w:rsidR="00303214" w:rsidRDefault="00015222">
            <w:r>
              <w:rPr>
                <w:rFonts w:ascii="Times New Roman" w:eastAsia="Times New Roman" w:hAnsi="Times New Roman"/>
                <w:sz w:val="20"/>
              </w:rPr>
              <w:t>Даршын таяқшалары (Cinnamomum aromaticum)</w:t>
            </w:r>
          </w:p>
        </w:tc>
        <w:tc>
          <w:tcPr>
            <w:tcW w:w="2720" w:type="dxa"/>
            <w:vMerge/>
          </w:tcPr>
          <w:p w14:paraId="59C90D9B" w14:textId="77777777" w:rsidR="00303214" w:rsidRDefault="00303214"/>
        </w:tc>
      </w:tr>
      <w:tr w:rsidR="00303214" w14:paraId="1A8FEEEA" w14:textId="77777777" w:rsidTr="00C46B15">
        <w:trPr>
          <w:jc w:val="center"/>
        </w:trPr>
        <w:tc>
          <w:tcPr>
            <w:tcW w:w="2720" w:type="dxa"/>
            <w:vMerge/>
          </w:tcPr>
          <w:p w14:paraId="72FE97F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C1827E2" w14:textId="77777777" w:rsidR="00303214" w:rsidRDefault="00015222">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35BEE471" w14:textId="77777777" w:rsidR="00303214" w:rsidRDefault="00015222">
            <w:r>
              <w:rPr>
                <w:rFonts w:ascii="Times New Roman" w:eastAsia="Times New Roman" w:hAnsi="Times New Roman"/>
                <w:sz w:val="20"/>
              </w:rPr>
              <w:t>Хабарландырылған ереже Индонезиядан даршын таяқшаларын импорттауға арналған фитосанитарлық талаптарды белгілейді.1. Жүк жөнелтілімімен бірге өсімдік өнімінің шығарылған елдің өсімдіктерді қорғау жөніндегі ұлттық ұйымы (NPPO) тексергенін растайтын ресми фитосанитариялық сертификат болуы керек;2. Жүк елге кірген кезде ауыл шаруашылығы карантині бекетінде фитосанитариялық тексеруден және фитосанитариялық диагностика үшін сынама алудан өтеді. Жүктер Ауыл шаруашылығы және мал шаруашылығын қорғау және денсаулығын қорғау институтының өсімдіктер карантині жөніндегі инспекторларының фитосанитариялық тексеруінен өтіп, фитосанитарлық талаптардың сақталуын тексеріп, импорттау керектігі туралы шешім қабылдайды. ілеспе құжаттар негізінде импорттауға рұқсат беру.</w:t>
            </w:r>
          </w:p>
        </w:tc>
        <w:tc>
          <w:tcPr>
            <w:tcW w:w="2720" w:type="dxa"/>
            <w:vMerge/>
          </w:tcPr>
          <w:p w14:paraId="774E86A2" w14:textId="77777777" w:rsidR="00303214" w:rsidRDefault="00303214"/>
        </w:tc>
      </w:tr>
      <w:tr w:rsidR="00303214" w14:paraId="1FFB8402"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ECD3671" w14:textId="77777777" w:rsidR="00303214" w:rsidRDefault="00015222">
            <w:r>
              <w:rPr>
                <w:rFonts w:ascii="Times New Roman" w:eastAsia="Times New Roman" w:hAnsi="Times New Roman"/>
                <w:sz w:val="20"/>
              </w:rPr>
              <w:t>77</w:t>
            </w:r>
          </w:p>
        </w:tc>
        <w:tc>
          <w:tcPr>
            <w:tcW w:w="2720" w:type="dxa"/>
            <w:tcBorders>
              <w:top w:val="single" w:sz="8" w:space="0" w:color="000000"/>
              <w:left w:val="single" w:sz="8" w:space="0" w:color="000000"/>
              <w:bottom w:val="single" w:sz="8" w:space="0" w:color="000000"/>
              <w:right w:val="single" w:sz="8" w:space="0" w:color="000000"/>
            </w:tcBorders>
          </w:tcPr>
          <w:p w14:paraId="41AE3FB4" w14:textId="77777777" w:rsidR="00303214" w:rsidRDefault="00015222">
            <w:r>
              <w:rPr>
                <w:rFonts w:ascii="Times New Roman" w:eastAsia="Times New Roman" w:hAnsi="Times New Roman"/>
                <w:sz w:val="20"/>
              </w:rPr>
              <w:t>G/SPS/N/IND/349</w:t>
            </w:r>
          </w:p>
        </w:tc>
        <w:tc>
          <w:tcPr>
            <w:tcW w:w="5102" w:type="dxa"/>
            <w:tcBorders>
              <w:top w:val="single" w:sz="8" w:space="0" w:color="000000"/>
              <w:left w:val="single" w:sz="8" w:space="0" w:color="000000"/>
              <w:bottom w:val="single" w:sz="8" w:space="0" w:color="000000"/>
              <w:right w:val="single" w:sz="8" w:space="0" w:color="000000"/>
            </w:tcBorders>
          </w:tcPr>
          <w:p w14:paraId="54CEAE23" w14:textId="77777777" w:rsidR="00303214" w:rsidRDefault="00015222">
            <w:r>
              <w:rPr>
                <w:rFonts w:ascii="Times New Roman" w:eastAsia="Times New Roman" w:hAnsi="Times New Roman"/>
                <w:sz w:val="20"/>
              </w:rPr>
              <w:t>Азық-түлік қауіпсіздігі және орау стандарттары туралы ережеге түзетулер жобасы, 2026. Тіл(дер): хинди және ағылшын. Беттер саны: 3</w:t>
            </w:r>
            <w:r>
              <w:rPr>
                <w:rFonts w:ascii="Times New Roman" w:eastAsia="Times New Roman" w:hAnsi="Times New Roman"/>
                <w:sz w:val="20"/>
              </w:rPr>
              <w:br/>
              <w:t>https://www.fssai.gov.in/upload/uploadfiles/files/gazette%20notification%20of%20Draft%20FSS_Packaging_Amendment%20Regulations%202026.pdf</w:t>
            </w:r>
            <w:r>
              <w:rPr>
                <w:rFonts w:ascii="Times New Roman" w:eastAsia="Times New Roman" w:hAnsi="Times New Roman"/>
                <w:sz w:val="20"/>
              </w:rPr>
              <w:br/>
              <w:t>https://members.wto.org/crnattachments/2026/SPS/IND/26_01588_00_e.pdf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FB5513" w14:textId="77777777" w:rsidR="00303214" w:rsidRDefault="00015222">
            <w:r>
              <w:rPr>
                <w:rFonts w:ascii="Times New Roman" w:eastAsia="Times New Roman" w:hAnsi="Times New Roman"/>
                <w:sz w:val="20"/>
              </w:rPr>
              <w:t>22/05/26</w:t>
            </w:r>
          </w:p>
        </w:tc>
      </w:tr>
      <w:tr w:rsidR="00303214" w14:paraId="7F04619F" w14:textId="77777777" w:rsidTr="00C46B15">
        <w:trPr>
          <w:jc w:val="center"/>
        </w:trPr>
        <w:tc>
          <w:tcPr>
            <w:tcW w:w="2720" w:type="dxa"/>
            <w:vMerge/>
          </w:tcPr>
          <w:p w14:paraId="0F040CD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96DF604"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7A83C3BA" w14:textId="77777777" w:rsidR="00303214" w:rsidRDefault="00015222">
            <w:r>
              <w:rPr>
                <w:rFonts w:ascii="Times New Roman" w:eastAsia="Times New Roman" w:hAnsi="Times New Roman"/>
                <w:sz w:val="20"/>
              </w:rPr>
              <w:t>Тамақ</w:t>
            </w:r>
          </w:p>
        </w:tc>
        <w:tc>
          <w:tcPr>
            <w:tcW w:w="2720" w:type="dxa"/>
            <w:vMerge/>
          </w:tcPr>
          <w:p w14:paraId="2BF8B354" w14:textId="77777777" w:rsidR="00303214" w:rsidRDefault="00303214"/>
        </w:tc>
      </w:tr>
      <w:tr w:rsidR="00303214" w14:paraId="73277D61" w14:textId="77777777" w:rsidTr="00C46B15">
        <w:trPr>
          <w:jc w:val="center"/>
        </w:trPr>
        <w:tc>
          <w:tcPr>
            <w:tcW w:w="2720" w:type="dxa"/>
            <w:vMerge/>
          </w:tcPr>
          <w:p w14:paraId="6622153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957E08" w14:textId="77777777" w:rsidR="00303214" w:rsidRDefault="00015222">
            <w:r>
              <w:rPr>
                <w:rFonts w:ascii="Times New Roman" w:eastAsia="Times New Roman" w:hAnsi="Times New Roman"/>
                <w:sz w:val="20"/>
              </w:rPr>
              <w:t>Үндістан</w:t>
            </w:r>
          </w:p>
        </w:tc>
        <w:tc>
          <w:tcPr>
            <w:tcW w:w="5102" w:type="dxa"/>
            <w:tcBorders>
              <w:top w:val="single" w:sz="8" w:space="0" w:color="000000"/>
              <w:left w:val="single" w:sz="8" w:space="0" w:color="000000"/>
              <w:bottom w:val="single" w:sz="8" w:space="0" w:color="000000"/>
              <w:right w:val="single" w:sz="8" w:space="0" w:color="000000"/>
            </w:tcBorders>
          </w:tcPr>
          <w:p w14:paraId="3610CD93" w14:textId="77777777" w:rsidR="00303214" w:rsidRDefault="00015222">
            <w:r>
              <w:rPr>
                <w:rFonts w:ascii="Times New Roman" w:eastAsia="Times New Roman" w:hAnsi="Times New Roman"/>
                <w:sz w:val="20"/>
              </w:rPr>
              <w:t>2026 азық-түлік қауіпсіздігі және стандарттары (орау) ережелеріне түзетулер жобасы Ережеге қосымша анықтамаларды енгізуді көздейді.</w:t>
            </w:r>
          </w:p>
        </w:tc>
        <w:tc>
          <w:tcPr>
            <w:tcW w:w="2720" w:type="dxa"/>
            <w:vMerge/>
          </w:tcPr>
          <w:p w14:paraId="3DAB63FC" w14:textId="77777777" w:rsidR="00303214" w:rsidRDefault="00303214"/>
        </w:tc>
      </w:tr>
      <w:tr w:rsidR="00303214" w14:paraId="38ED1CA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01F357" w14:textId="77777777" w:rsidR="00303214" w:rsidRDefault="00015222">
            <w:r>
              <w:rPr>
                <w:rFonts w:ascii="Times New Roman" w:eastAsia="Times New Roman" w:hAnsi="Times New Roman"/>
                <w:sz w:val="20"/>
              </w:rPr>
              <w:t>78</w:t>
            </w:r>
          </w:p>
        </w:tc>
        <w:tc>
          <w:tcPr>
            <w:tcW w:w="2720" w:type="dxa"/>
            <w:tcBorders>
              <w:top w:val="single" w:sz="8" w:space="0" w:color="000000"/>
              <w:left w:val="single" w:sz="8" w:space="0" w:color="000000"/>
              <w:bottom w:val="single" w:sz="8" w:space="0" w:color="000000"/>
              <w:right w:val="single" w:sz="8" w:space="0" w:color="000000"/>
            </w:tcBorders>
          </w:tcPr>
          <w:p w14:paraId="5EE1293E" w14:textId="77777777" w:rsidR="00303214" w:rsidRDefault="00015222">
            <w:r>
              <w:rPr>
                <w:rFonts w:ascii="Times New Roman" w:eastAsia="Times New Roman" w:hAnsi="Times New Roman"/>
                <w:sz w:val="20"/>
              </w:rPr>
              <w:t>G/SPS/N/COL/418</w:t>
            </w:r>
          </w:p>
        </w:tc>
        <w:tc>
          <w:tcPr>
            <w:tcW w:w="5102" w:type="dxa"/>
            <w:tcBorders>
              <w:top w:val="single" w:sz="8" w:space="0" w:color="000000"/>
              <w:left w:val="single" w:sz="8" w:space="0" w:color="000000"/>
              <w:bottom w:val="single" w:sz="8" w:space="0" w:color="000000"/>
              <w:right w:val="single" w:sz="8" w:space="0" w:color="000000"/>
            </w:tcBorders>
          </w:tcPr>
          <w:p w14:paraId="7EF82B27" w14:textId="77777777" w:rsidR="00303214" w:rsidRPr="00167C57" w:rsidRDefault="00015222">
            <w:pPr>
              <w:rPr>
                <w:lang w:val="ru-RU"/>
              </w:rPr>
            </w:pPr>
            <w:r>
              <w:rPr>
                <w:rFonts w:ascii="Times New Roman" w:eastAsia="Times New Roman" w:hAnsi="Times New Roman"/>
                <w:sz w:val="20"/>
              </w:rPr>
              <w:t xml:space="preserve">Сынақ немесе егу үшін израильдік шыққан және шыққан анемон L. түйнек тамырларын (пиязшықтар - түйнектер) Колумбияға әкелуге арналған фитосанитариялық талаптарды белгілейтін қарар жобасы. </w:t>
            </w:r>
            <w:r w:rsidRPr="00167C57">
              <w:rPr>
                <w:rFonts w:ascii="Times New Roman" w:eastAsia="Times New Roman" w:hAnsi="Times New Roman"/>
                <w:sz w:val="20"/>
                <w:lang w:val="ru-RU"/>
              </w:rPr>
              <w:t>Оны сынау немесе себу үшін) Тіл(дер): Испан тілі 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sucop</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co</w:t>
            </w:r>
            <w:r w:rsidRPr="00167C57">
              <w:rPr>
                <w:rFonts w:ascii="Times New Roman" w:eastAsia="Times New Roman" w:hAnsi="Times New Roman"/>
                <w:sz w:val="20"/>
                <w:lang w:val="ru-RU"/>
              </w:rPr>
              <w:t>/</w:t>
            </w:r>
            <w:r>
              <w:rPr>
                <w:rFonts w:ascii="Times New Roman" w:eastAsia="Times New Roman" w:hAnsi="Times New Roman"/>
                <w:sz w:val="20"/>
              </w:rPr>
              <w:t>entidades</w:t>
            </w:r>
            <w:r w:rsidRPr="00167C57">
              <w:rPr>
                <w:rFonts w:ascii="Times New Roman" w:eastAsia="Times New Roman" w:hAnsi="Times New Roman"/>
                <w:sz w:val="20"/>
                <w:lang w:val="ru-RU"/>
              </w:rPr>
              <w:t>/</w:t>
            </w:r>
            <w:r>
              <w:rPr>
                <w:rFonts w:ascii="Times New Roman" w:eastAsia="Times New Roman" w:hAnsi="Times New Roman"/>
                <w:sz w:val="20"/>
              </w:rPr>
              <w:t>ica</w:t>
            </w:r>
            <w:r w:rsidRPr="00167C57">
              <w:rPr>
                <w:rFonts w:ascii="Times New Roman" w:eastAsia="Times New Roman" w:hAnsi="Times New Roman"/>
                <w:sz w:val="20"/>
                <w:lang w:val="ru-RU"/>
              </w:rPr>
              <w:t>/</w:t>
            </w:r>
            <w:r>
              <w:rPr>
                <w:rFonts w:ascii="Times New Roman" w:eastAsia="Times New Roman" w:hAnsi="Times New Roman"/>
                <w:sz w:val="20"/>
              </w:rPr>
              <w:t>Normativa</w:t>
            </w:r>
            <w:r w:rsidRPr="00167C57">
              <w:rPr>
                <w:rFonts w:ascii="Times New Roman" w:eastAsia="Times New Roman" w:hAnsi="Times New Roman"/>
                <w:sz w:val="20"/>
                <w:lang w:val="ru-RU"/>
              </w:rPr>
              <w:t>?</w:t>
            </w:r>
            <w:r>
              <w:rPr>
                <w:rFonts w:ascii="Times New Roman" w:eastAsia="Times New Roman" w:hAnsi="Times New Roman"/>
                <w:sz w:val="20"/>
              </w:rPr>
              <w:t>IDNorma</w:t>
            </w:r>
            <w:r w:rsidRPr="00167C57">
              <w:rPr>
                <w:rFonts w:ascii="Times New Roman" w:eastAsia="Times New Roman" w:hAnsi="Times New Roman"/>
                <w:sz w:val="20"/>
                <w:lang w:val="ru-RU"/>
              </w:rPr>
              <w:t>=28211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COL</w:t>
            </w:r>
            <w:r w:rsidRPr="00167C57">
              <w:rPr>
                <w:rFonts w:ascii="Times New Roman" w:eastAsia="Times New Roman" w:hAnsi="Times New Roman"/>
                <w:sz w:val="20"/>
                <w:lang w:val="ru-RU"/>
              </w:rPr>
              <w:t>/26_01612_00_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9C6C22" w14:textId="77777777" w:rsidR="00303214" w:rsidRDefault="00015222">
            <w:r>
              <w:rPr>
                <w:rFonts w:ascii="Times New Roman" w:eastAsia="Times New Roman" w:hAnsi="Times New Roman"/>
                <w:sz w:val="20"/>
              </w:rPr>
              <w:t>22/05/26</w:t>
            </w:r>
          </w:p>
        </w:tc>
      </w:tr>
      <w:tr w:rsidR="00303214" w14:paraId="55F6F627" w14:textId="77777777" w:rsidTr="00C46B15">
        <w:trPr>
          <w:jc w:val="center"/>
        </w:trPr>
        <w:tc>
          <w:tcPr>
            <w:tcW w:w="2720" w:type="dxa"/>
            <w:vMerge/>
          </w:tcPr>
          <w:p w14:paraId="7B713DB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25A33EE"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19871B30" w14:textId="77777777" w:rsidR="00303214" w:rsidRDefault="00015222">
            <w:r>
              <w:rPr>
                <w:rFonts w:ascii="Times New Roman" w:eastAsia="Times New Roman" w:hAnsi="Times New Roman"/>
                <w:sz w:val="20"/>
              </w:rPr>
              <w:t>Anemon L. түйнекті тамырлар (пиязшықтар - құрттар) (HS коды: 0601)</w:t>
            </w:r>
          </w:p>
        </w:tc>
        <w:tc>
          <w:tcPr>
            <w:tcW w:w="2720" w:type="dxa"/>
            <w:vMerge/>
          </w:tcPr>
          <w:p w14:paraId="6F2ABF3A" w14:textId="77777777" w:rsidR="00303214" w:rsidRDefault="00303214"/>
        </w:tc>
      </w:tr>
      <w:tr w:rsidR="00303214" w14:paraId="499CE8CA" w14:textId="77777777" w:rsidTr="00C46B15">
        <w:trPr>
          <w:jc w:val="center"/>
        </w:trPr>
        <w:tc>
          <w:tcPr>
            <w:tcW w:w="2720" w:type="dxa"/>
            <w:vMerge/>
          </w:tcPr>
          <w:p w14:paraId="7E4E072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275BDA9" w14:textId="77777777" w:rsidR="00303214" w:rsidRDefault="00015222">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49F9C958" w14:textId="77777777" w:rsidR="00303214" w:rsidRDefault="00015222">
            <w:r>
              <w:rPr>
                <w:rFonts w:ascii="Times New Roman" w:eastAsia="Times New Roman" w:hAnsi="Times New Roman"/>
                <w:sz w:val="20"/>
              </w:rPr>
              <w:t>Сынақ немесе отырғызу үшін Израильден шыққан және осы елден келетін анемон L. түйнек тамырларын (пиязшықтары - құрттары) Колумбияға әкелуге арналған фитосанитариялық талаптарды белгілейтін хабарланған қаулы жобасы. Бұл ережелер жоғарыда аталған мақсаттар үшін осы өнімді елге импорттауға қатысатын барлық жеке немесе заңды тұлғаларға қолданылады.</w:t>
            </w:r>
          </w:p>
        </w:tc>
        <w:tc>
          <w:tcPr>
            <w:tcW w:w="2720" w:type="dxa"/>
            <w:vMerge/>
          </w:tcPr>
          <w:p w14:paraId="0EAE23B7" w14:textId="77777777" w:rsidR="00303214" w:rsidRDefault="00303214"/>
        </w:tc>
      </w:tr>
      <w:tr w:rsidR="00303214" w14:paraId="5003158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39B67E6" w14:textId="77777777" w:rsidR="00303214" w:rsidRDefault="00015222">
            <w:r>
              <w:rPr>
                <w:rFonts w:ascii="Times New Roman" w:eastAsia="Times New Roman" w:hAnsi="Times New Roman"/>
                <w:sz w:val="20"/>
              </w:rPr>
              <w:t>79</w:t>
            </w:r>
          </w:p>
        </w:tc>
        <w:tc>
          <w:tcPr>
            <w:tcW w:w="2720" w:type="dxa"/>
            <w:tcBorders>
              <w:top w:val="single" w:sz="8" w:space="0" w:color="000000"/>
              <w:left w:val="single" w:sz="8" w:space="0" w:color="000000"/>
              <w:bottom w:val="single" w:sz="8" w:space="0" w:color="000000"/>
              <w:right w:val="single" w:sz="8" w:space="0" w:color="000000"/>
            </w:tcBorders>
          </w:tcPr>
          <w:p w14:paraId="1BEDA638" w14:textId="77777777" w:rsidR="00303214" w:rsidRDefault="00015222">
            <w:r>
              <w:rPr>
                <w:rFonts w:ascii="Times New Roman" w:eastAsia="Times New Roman" w:hAnsi="Times New Roman"/>
                <w:sz w:val="20"/>
              </w:rPr>
              <w:t>G/SPS/N/BRA/2478</w:t>
            </w:r>
          </w:p>
        </w:tc>
        <w:tc>
          <w:tcPr>
            <w:tcW w:w="5102" w:type="dxa"/>
            <w:tcBorders>
              <w:top w:val="single" w:sz="8" w:space="0" w:color="000000"/>
              <w:left w:val="single" w:sz="8" w:space="0" w:color="000000"/>
              <w:bottom w:val="single" w:sz="8" w:space="0" w:color="000000"/>
              <w:right w:val="single" w:sz="8" w:space="0" w:color="000000"/>
            </w:tcBorders>
          </w:tcPr>
          <w:p w14:paraId="070E66A6" w14:textId="77777777" w:rsidR="00303214" w:rsidRPr="00167C57" w:rsidRDefault="00015222">
            <w:pPr>
              <w:rPr>
                <w:lang w:val="ru-RU"/>
              </w:rPr>
            </w:pPr>
            <w:r>
              <w:rPr>
                <w:rFonts w:ascii="Times New Roman" w:eastAsia="Times New Roman" w:hAnsi="Times New Roman"/>
                <w:sz w:val="20"/>
              </w:rPr>
              <w:t xml:space="preserve">Чили Республикасында өндірілген көкжидек (Vaccinium corymbosum) импортына қойылатын жаңартылған фитосанитариялық талаптар жобасы. </w:t>
            </w:r>
            <w:r w:rsidRPr="00167C57">
              <w:rPr>
                <w:rFonts w:ascii="Times New Roman" w:eastAsia="Times New Roman" w:hAnsi="Times New Roman"/>
                <w:sz w:val="20"/>
                <w:lang w:val="ru-RU"/>
              </w:rPr>
              <w:t>Тіл(дер): португал.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/26_01592_00_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84998A" w14:textId="77777777" w:rsidR="00303214" w:rsidRDefault="00015222">
            <w:r>
              <w:rPr>
                <w:rFonts w:ascii="Times New Roman" w:eastAsia="Times New Roman" w:hAnsi="Times New Roman"/>
                <w:sz w:val="20"/>
              </w:rPr>
              <w:t>22/05/26</w:t>
            </w:r>
          </w:p>
        </w:tc>
      </w:tr>
      <w:tr w:rsidR="00303214" w14:paraId="2436C3CA" w14:textId="77777777" w:rsidTr="00C46B15">
        <w:trPr>
          <w:jc w:val="center"/>
        </w:trPr>
        <w:tc>
          <w:tcPr>
            <w:tcW w:w="2720" w:type="dxa"/>
            <w:vMerge/>
          </w:tcPr>
          <w:p w14:paraId="215EBAE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A362E34"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1B975064" w14:textId="77777777" w:rsidR="00303214" w:rsidRDefault="00015222">
            <w:r>
              <w:rPr>
                <w:rFonts w:ascii="Times New Roman" w:eastAsia="Times New Roman" w:hAnsi="Times New Roman"/>
                <w:sz w:val="20"/>
              </w:rPr>
              <w:t>Көкжидек қалқанша безіне қарсы вакцина</w:t>
            </w:r>
          </w:p>
        </w:tc>
        <w:tc>
          <w:tcPr>
            <w:tcW w:w="2720" w:type="dxa"/>
            <w:vMerge/>
          </w:tcPr>
          <w:p w14:paraId="16F3DB75" w14:textId="77777777" w:rsidR="00303214" w:rsidRDefault="00303214"/>
        </w:tc>
      </w:tr>
      <w:tr w:rsidR="00303214" w14:paraId="2C671C5C" w14:textId="77777777" w:rsidTr="00C46B15">
        <w:trPr>
          <w:jc w:val="center"/>
        </w:trPr>
        <w:tc>
          <w:tcPr>
            <w:tcW w:w="2720" w:type="dxa"/>
            <w:vMerge/>
          </w:tcPr>
          <w:p w14:paraId="6401DD4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6928572"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E16370A" w14:textId="77777777" w:rsidR="00303214" w:rsidRDefault="00015222">
            <w:r>
              <w:rPr>
                <w:rFonts w:ascii="Times New Roman" w:eastAsia="Times New Roman" w:hAnsi="Times New Roman"/>
                <w:sz w:val="20"/>
              </w:rPr>
              <w:t>Норма жобасы Чилиде өндірілген жаңа піскен көкжидек (3 санат) (Vaccinium corymbosum) импортына фитосанитариялық талаптарды жаңартуға бағытталған.</w:t>
            </w:r>
          </w:p>
        </w:tc>
        <w:tc>
          <w:tcPr>
            <w:tcW w:w="2720" w:type="dxa"/>
            <w:vMerge/>
          </w:tcPr>
          <w:p w14:paraId="254A3F32" w14:textId="77777777" w:rsidR="00303214" w:rsidRDefault="00303214"/>
        </w:tc>
      </w:tr>
      <w:tr w:rsidR="00303214" w14:paraId="788F6C3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AB7BBEF" w14:textId="77777777" w:rsidR="00303214" w:rsidRDefault="00015222">
            <w:r>
              <w:rPr>
                <w:rFonts w:ascii="Times New Roman" w:eastAsia="Times New Roman" w:hAnsi="Times New Roman"/>
                <w:sz w:val="20"/>
              </w:rPr>
              <w:t>80</w:t>
            </w:r>
          </w:p>
        </w:tc>
        <w:tc>
          <w:tcPr>
            <w:tcW w:w="2720" w:type="dxa"/>
            <w:tcBorders>
              <w:top w:val="single" w:sz="8" w:space="0" w:color="000000"/>
              <w:left w:val="single" w:sz="8" w:space="0" w:color="000000"/>
              <w:bottom w:val="single" w:sz="8" w:space="0" w:color="000000"/>
              <w:right w:val="single" w:sz="8" w:space="0" w:color="000000"/>
            </w:tcBorders>
          </w:tcPr>
          <w:p w14:paraId="45B17061" w14:textId="77777777" w:rsidR="00303214" w:rsidRDefault="00015222">
            <w:r>
              <w:rPr>
                <w:rFonts w:ascii="Times New Roman" w:eastAsia="Times New Roman" w:hAnsi="Times New Roman"/>
                <w:sz w:val="20"/>
              </w:rPr>
              <w:t>G/SPS/N/UKR/260</w:t>
            </w:r>
          </w:p>
        </w:tc>
        <w:tc>
          <w:tcPr>
            <w:tcW w:w="5102" w:type="dxa"/>
            <w:tcBorders>
              <w:top w:val="single" w:sz="8" w:space="0" w:color="000000"/>
              <w:left w:val="single" w:sz="8" w:space="0" w:color="000000"/>
              <w:bottom w:val="single" w:sz="8" w:space="0" w:color="000000"/>
              <w:right w:val="single" w:sz="8" w:space="0" w:color="000000"/>
            </w:tcBorders>
          </w:tcPr>
          <w:p w14:paraId="433107B0" w14:textId="77777777" w:rsidR="00303214" w:rsidRPr="00167C57" w:rsidRDefault="00015222">
            <w:pPr>
              <w:rPr>
                <w:lang w:val="ru-RU"/>
              </w:rPr>
            </w:pPr>
            <w:r>
              <w:rPr>
                <w:rFonts w:ascii="Times New Roman" w:eastAsia="Times New Roman" w:hAnsi="Times New Roman"/>
                <w:sz w:val="20"/>
              </w:rPr>
              <w:t xml:space="preserve">«Санитарлық және фитосанитарлық шаралар саласындағы реттеуді күшейту бойынша Еуропалық Одақтың заңнамасын іске асыру туралы» Украина заңының жобасы. </w:t>
            </w:r>
            <w:r w:rsidRPr="00167C57">
              <w:rPr>
                <w:rFonts w:ascii="Times New Roman" w:eastAsia="Times New Roman" w:hAnsi="Times New Roman"/>
                <w:sz w:val="20"/>
                <w:lang w:val="ru-RU"/>
              </w:rPr>
              <w:t>Тіл(дер): украин. Беттер саны: 86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itd</w:t>
            </w:r>
            <w:r w:rsidRPr="00167C57">
              <w:rPr>
                <w:rFonts w:ascii="Times New Roman" w:eastAsia="Times New Roman" w:hAnsi="Times New Roman"/>
                <w:sz w:val="20"/>
                <w:lang w:val="ru-RU"/>
              </w:rPr>
              <w:t>.</w:t>
            </w:r>
            <w:r>
              <w:rPr>
                <w:rFonts w:ascii="Times New Roman" w:eastAsia="Times New Roman" w:hAnsi="Times New Roman"/>
                <w:sz w:val="20"/>
              </w:rPr>
              <w:t>rada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w:t>
            </w:r>
            <w:r>
              <w:rPr>
                <w:rFonts w:ascii="Times New Roman" w:eastAsia="Times New Roman" w:hAnsi="Times New Roman"/>
                <w:sz w:val="20"/>
              </w:rPr>
              <w:t>billinfo</w:t>
            </w:r>
            <w:r w:rsidRPr="00167C57">
              <w:rPr>
                <w:rFonts w:ascii="Times New Roman" w:eastAsia="Times New Roman" w:hAnsi="Times New Roman"/>
                <w:sz w:val="20"/>
                <w:lang w:val="ru-RU"/>
              </w:rPr>
              <w:t>/</w:t>
            </w:r>
            <w:r>
              <w:rPr>
                <w:rFonts w:ascii="Times New Roman" w:eastAsia="Times New Roman" w:hAnsi="Times New Roman"/>
                <w:sz w:val="20"/>
              </w:rPr>
              <w:t>Bills</w:t>
            </w:r>
            <w:r w:rsidRPr="00167C57">
              <w:rPr>
                <w:rFonts w:ascii="Times New Roman" w:eastAsia="Times New Roman" w:hAnsi="Times New Roman"/>
                <w:sz w:val="20"/>
                <w:lang w:val="ru-RU"/>
              </w:rPr>
              <w:t>/</w:t>
            </w:r>
            <w:r>
              <w:rPr>
                <w:rFonts w:ascii="Times New Roman" w:eastAsia="Times New Roman" w:hAnsi="Times New Roman"/>
                <w:sz w:val="20"/>
              </w:rPr>
              <w:t>Card</w:t>
            </w:r>
            <w:r w:rsidRPr="00167C57">
              <w:rPr>
                <w:rFonts w:ascii="Times New Roman" w:eastAsia="Times New Roman" w:hAnsi="Times New Roman"/>
                <w:sz w:val="20"/>
                <w:lang w:val="ru-RU"/>
              </w:rPr>
              <w:t>/69655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/26_01587_00_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00CB98" w14:textId="77777777" w:rsidR="00303214" w:rsidRDefault="00015222">
            <w:r>
              <w:rPr>
                <w:rFonts w:ascii="Times New Roman" w:eastAsia="Times New Roman" w:hAnsi="Times New Roman"/>
                <w:sz w:val="20"/>
              </w:rPr>
              <w:t>19/05/26</w:t>
            </w:r>
          </w:p>
        </w:tc>
      </w:tr>
      <w:tr w:rsidR="00303214" w14:paraId="2E8B3DBC" w14:textId="77777777" w:rsidTr="00C46B15">
        <w:trPr>
          <w:jc w:val="center"/>
        </w:trPr>
        <w:tc>
          <w:tcPr>
            <w:tcW w:w="2720" w:type="dxa"/>
            <w:vMerge/>
          </w:tcPr>
          <w:p w14:paraId="31369C2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7120DF1" w14:textId="77777777" w:rsidR="00303214" w:rsidRDefault="00015222">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2AAD94BE" w14:textId="77777777" w:rsidR="00303214" w:rsidRDefault="00015222">
            <w:r>
              <w:rPr>
                <w:rFonts w:ascii="Times New Roman" w:eastAsia="Times New Roman" w:hAnsi="Times New Roman"/>
                <w:sz w:val="20"/>
              </w:rPr>
              <w:t>Азық-түлік және тағамдық қоспалар, адамның тұтынуына арналмаған жануарлардан алынатын жанама өнімдер, жем және жемшөп қоспалары, ветеринариялық препараттар мен жануарларды қорғау құралдары, генетикалық түрлендірілген организмдер (ГМО)</w:t>
            </w:r>
          </w:p>
        </w:tc>
        <w:tc>
          <w:tcPr>
            <w:tcW w:w="2720" w:type="dxa"/>
            <w:vMerge/>
          </w:tcPr>
          <w:p w14:paraId="60300DB8" w14:textId="77777777" w:rsidR="00303214" w:rsidRDefault="00303214"/>
        </w:tc>
      </w:tr>
      <w:tr w:rsidR="00303214" w14:paraId="780640FB" w14:textId="77777777" w:rsidTr="00C46B15">
        <w:trPr>
          <w:jc w:val="center"/>
        </w:trPr>
        <w:tc>
          <w:tcPr>
            <w:tcW w:w="2720" w:type="dxa"/>
            <w:vMerge/>
          </w:tcPr>
          <w:p w14:paraId="2ECC32B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AC31D2D" w14:textId="77777777" w:rsidR="00303214" w:rsidRDefault="00015222">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5A43411B" w14:textId="77777777" w:rsidR="00303214" w:rsidRDefault="00015222">
            <w:r>
              <w:rPr>
                <w:rFonts w:ascii="Times New Roman" w:eastAsia="Times New Roman" w:hAnsi="Times New Roman"/>
                <w:sz w:val="20"/>
              </w:rPr>
              <w:t xml:space="preserve">Заң жобасы Украина заңнамасын санитарлық және фитосанитарлық шаралар саласындағы, атап айтқанда азық-түлік қауіпсіздігі, жануарлардың денсаулығы және жем-шөпке қатысты ЕО заңнамасының тиісті ережелеріне сәйкес келтіру үшін әзірленген. «Тамақ өнімдерінің қауіпсіздігі мен сапасына қойылатын негізгі қағидаттар мен талаптар туралы» Украина заңына енгізілген түзетулер ЕО көзқарастарына сәйкес тағамдық қоспаларға, дәмдерге, ферменттерге, жаңа тағам өнімдері мен денсаулыққа қойылатын талаптарға келісілген терминология мен рұқсат беру рәсімдерін енгізеді. Түзетулер халыққа ашық қолжетімді тағамдық қоспалардың, дәмдеуіштер мен ферменттердің бірыңғай мемлекеттік тізілімін құруды көздейді, бұл мемлекеттік реттеудің ашықтығы мен болжамдылығын арттырады. Олар сондай-ақ тәуекелге негізделген тәсілге сәйкес азық-түлік тізбегіндегі тәуекелдерді басқаруды жақсартуға бағытталған азық-түлік тізбегінің қауіп-қатері байланысы, азық-түлік қауіпсіздігі мәдениеті, қадағалану, азық-түлікті сәулелендіру және азық-түлік </w:t>
            </w:r>
            <w:r>
              <w:rPr>
                <w:rFonts w:ascii="Times New Roman" w:eastAsia="Times New Roman" w:hAnsi="Times New Roman"/>
                <w:sz w:val="20"/>
              </w:rPr>
              <w:lastRenderedPageBreak/>
              <w:t xml:space="preserve">донорлығына қатысты талаптарды енгізеді. Украинаның адам тұтынуына арналмаған жануарлардан алынатын жанама өнімдер туралы заңына түзетулер жануарларға, қоғамдық қалдықтарды тамақтандыруға және трансмиссивті губка тәрізді энцефалопатияларға қатысты терминологиялар мен анықтамаларды жаңартады және үйлестіреді. Түзетулер жануарлардың жанама өнімдерін тәуекел санаттары бойынша (I, II және III санаттар) жіктеуді күшейтеді, қауіптілігі жоғары материалдардың тізбесін жаңартады және жануарлар мен халықтың денсаулығына қауіп төндіретін қауіптердің алдын алу мақсатында ветеринариялық-санитариялық іс-шаралар жүргізілген жағдайда олардың айналымына шектеулер белгілейді. «Азық-түлік өнімдері, жем, жануарлардан алынатын субөнімдер, жануарлардың денсаулығы мен әл-ауқаты туралы заңнаманың сақталуын мемлекеттік бақылау туралы» Украина Заңына түзетулер радиациялық иондаушы агенттермен өңделген тамақ өнімдерінің импортына, оның ішінде Еуропалық Одақ бекіткен зауыттарда қолданыстағы заңнамаға және қайта өңдеуге сәйкестігін тексеруді, сондай-ақ кейбір өнімдерге арналған сертификаттау талаптарын, сондай-ақ кейбір өнімдерге сертификаттау талаптарын енгізеді. өндіріс. Бұл шара сонымен қатар азық-түлік қауіпсіздігі талаптарының сақталуын қамтамасыз ету үшін тамақ өнімдерімен байланысатын нақты материалдарға ресми бақылауды күшейтеді. Украинаның «Азық қауіпсіздігі және гигиенасы туралы» Заңына енгізілген түзетулер терминологияны жаңартады және жемдегі жағымсыз заттардың шекті немесе шекті деңгейден асатын жағдайларды бақылау мен тергеуге қойылатын талаптарды белгілейді. Түзетулер сонымен қатар жануарлар мен адам денсаулығын қорғауды қамтамасыз ету мақсатында ЕО заңнамасына сәйкес жемшөп пен жемшөп қоспаларын өндірумен айналысатын кәсіпорындарды рұқсат ету, тіркеу және пайдалану рәсімдерін жетілдіреді. Украинаның «Ветеринариялық медицина және жануарлардың әл-ауқаты туралы» Заңына енгізілген түзетулер жануарлар ауруларының алдын алу және бақылаудың жаңартылған ережелерін, соның ішінде ауруларды жіктеуді, аймақтарға бөлуді және бөлуді, сондай-ақ биологиялық қауіпсіздік шараларын енгізеді. Түзетулер сонымен қатар ветеринариялық дәрілік заттардың қалдық шегіне қойылатын талаптарды белгілейді, ЕО стандарттарына сәйкестігін қамтамасыз етеді, жануарлар мен халықтың денсаулығын сақтауға көмектеседі. Генетикалық түрлендірілген организмдер (ГМО) туралы заңнамаға енгізілген түзетулер ГМО-ның қадағалануына, мониторингіне, бақылауына және трансшекаралық тасымалдануына, сондай-ақ адамның, жануарлардың және қоршаған ортаның денсаулығын қорғауды қамтамасыз ету үшін тәуекелдерді басқару шараларына </w:t>
            </w:r>
            <w:r>
              <w:rPr>
                <w:rFonts w:ascii="Times New Roman" w:eastAsia="Times New Roman" w:hAnsi="Times New Roman"/>
                <w:sz w:val="20"/>
              </w:rPr>
              <w:lastRenderedPageBreak/>
              <w:t>қойылатын талаптарды күшейтеді. Заң жобасында жаңа талаптарды кезең-кезеңімен енгізуді қамтамасыз ететін өтпелі ережелер қарастырылған. Осы Заң күшіне енгенге дейін қолданыста болған жемшөп туралы заңнамаға сәйкес келетін жемшөп осы Заң күшіне енген күннен бастап үш жыл ішінде Украинаның кедендік аумағына әкелінуі және/немесе Украинада өндірілуі мүмкін. Мұндай жем ең аз жарамдылық мерзімі біткенше нарықта қалуы мүмкін. Заң жобасы сондай-ақ TBT келісіміне сәйкес жеткізіледі.</w:t>
            </w:r>
          </w:p>
        </w:tc>
        <w:tc>
          <w:tcPr>
            <w:tcW w:w="2720" w:type="dxa"/>
            <w:vMerge/>
          </w:tcPr>
          <w:p w14:paraId="61258904" w14:textId="77777777" w:rsidR="00303214" w:rsidRDefault="00303214"/>
        </w:tc>
      </w:tr>
      <w:tr w:rsidR="00303214" w14:paraId="2F5E181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F7D7EB" w14:textId="77777777" w:rsidR="00303214" w:rsidRDefault="00015222">
            <w:r>
              <w:rPr>
                <w:rFonts w:ascii="Times New Roman" w:eastAsia="Times New Roman" w:hAnsi="Times New Roman"/>
                <w:sz w:val="20"/>
              </w:rPr>
              <w:lastRenderedPageBreak/>
              <w:t>81</w:t>
            </w:r>
          </w:p>
        </w:tc>
        <w:tc>
          <w:tcPr>
            <w:tcW w:w="2720" w:type="dxa"/>
            <w:tcBorders>
              <w:top w:val="single" w:sz="8" w:space="0" w:color="000000"/>
              <w:left w:val="single" w:sz="8" w:space="0" w:color="000000"/>
              <w:bottom w:val="single" w:sz="8" w:space="0" w:color="000000"/>
              <w:right w:val="single" w:sz="8" w:space="0" w:color="000000"/>
            </w:tcBorders>
          </w:tcPr>
          <w:p w14:paraId="19231A3B" w14:textId="77777777" w:rsidR="00303214" w:rsidRDefault="00015222">
            <w:r>
              <w:rPr>
                <w:rFonts w:ascii="Times New Roman" w:eastAsia="Times New Roman" w:hAnsi="Times New Roman"/>
                <w:sz w:val="20"/>
              </w:rPr>
              <w:t>G/SPS/N/MEX/465</w:t>
            </w:r>
          </w:p>
        </w:tc>
        <w:tc>
          <w:tcPr>
            <w:tcW w:w="5102" w:type="dxa"/>
            <w:tcBorders>
              <w:top w:val="single" w:sz="8" w:space="0" w:color="000000"/>
              <w:left w:val="single" w:sz="8" w:space="0" w:color="000000"/>
              <w:bottom w:val="single" w:sz="8" w:space="0" w:color="000000"/>
              <w:right w:val="single" w:sz="8" w:space="0" w:color="000000"/>
            </w:tcBorders>
          </w:tcPr>
          <w:p w14:paraId="72B20453" w14:textId="77777777" w:rsidR="00303214" w:rsidRDefault="00015222">
            <w:r>
              <w:rPr>
                <w:rFonts w:ascii="Times New Roman" w:eastAsia="Times New Roman" w:hAnsi="Times New Roman"/>
                <w:sz w:val="20"/>
              </w:rPr>
              <w:t>Канададан тұтыну және/немесе өнеркәсіптік өндіріс, шығу тегі және шығу тегі үшін Мексикаға жаңа піскен картопты (Solanum tuberosum) әкелуге арналған фитосанитариялық талаптар туралы ұсыныс (Мексикаға жаңа піскен картоп (Solanum tuberosum) импортын реттейтін фитосанитарлық талаптардың ұсынысы (Solanum tuberosum) және Канададан шыққан) Тіл(дер): Испан тіліндегі беттер саны: 2</w:t>
            </w:r>
            <w:r>
              <w:rPr>
                <w:rFonts w:ascii="Times New Roman" w:eastAsia="Times New Roman" w:hAnsi="Times New Roman"/>
                <w:sz w:val="20"/>
              </w:rPr>
              <w:br/>
              <w:t>https://www.gob.mx/senasica/documentos/consulta-publica-de-requisitos-fitosanitarios</w:t>
            </w:r>
            <w:r>
              <w:rPr>
                <w:rFonts w:ascii="Times New Roman" w:eastAsia="Times New Roman" w:hAnsi="Times New Roman"/>
                <w:sz w:val="20"/>
              </w:rPr>
              <w:br/>
              <w:t>https://members.wto.org/crnattachments/2026/SPS/MEX/26_01572_00_s.pdf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25CDB84" w14:textId="77777777" w:rsidR="00303214" w:rsidRDefault="00015222">
            <w:r>
              <w:rPr>
                <w:rFonts w:ascii="Times New Roman" w:eastAsia="Times New Roman" w:hAnsi="Times New Roman"/>
                <w:sz w:val="20"/>
              </w:rPr>
              <w:t>19/05/26</w:t>
            </w:r>
          </w:p>
        </w:tc>
      </w:tr>
      <w:tr w:rsidR="00303214" w14:paraId="448BF5D0" w14:textId="77777777" w:rsidTr="00C46B15">
        <w:trPr>
          <w:jc w:val="center"/>
        </w:trPr>
        <w:tc>
          <w:tcPr>
            <w:tcW w:w="2720" w:type="dxa"/>
            <w:vMerge/>
          </w:tcPr>
          <w:p w14:paraId="47CE181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87F3B57" w14:textId="77777777" w:rsidR="00303214" w:rsidRDefault="00015222">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41464A7" w14:textId="77777777" w:rsidR="00303214" w:rsidRDefault="00015222">
            <w:r>
              <w:rPr>
                <w:rFonts w:ascii="Times New Roman" w:eastAsia="Times New Roman" w:hAnsi="Times New Roman"/>
                <w:sz w:val="20"/>
              </w:rPr>
              <w:t>Тұтыну және/немесе өңдеу үшін жаңа піскен картоп (Solanum tuberosum).</w:t>
            </w:r>
          </w:p>
        </w:tc>
        <w:tc>
          <w:tcPr>
            <w:tcW w:w="2720" w:type="dxa"/>
            <w:vMerge/>
          </w:tcPr>
          <w:p w14:paraId="2D6631A9" w14:textId="77777777" w:rsidR="00303214" w:rsidRDefault="00303214"/>
        </w:tc>
      </w:tr>
      <w:tr w:rsidR="00303214" w14:paraId="3FF022F1" w14:textId="77777777" w:rsidTr="00C46B15">
        <w:trPr>
          <w:jc w:val="center"/>
        </w:trPr>
        <w:tc>
          <w:tcPr>
            <w:tcW w:w="2720" w:type="dxa"/>
            <w:vMerge/>
          </w:tcPr>
          <w:p w14:paraId="4862091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403EA6E" w14:textId="77777777" w:rsidR="00303214" w:rsidRDefault="00015222">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554582CF" w14:textId="77777777" w:rsidR="00303214" w:rsidRDefault="00015222">
            <w:r>
              <w:rPr>
                <w:rFonts w:ascii="Times New Roman" w:eastAsia="Times New Roman" w:hAnsi="Times New Roman"/>
                <w:sz w:val="20"/>
              </w:rPr>
              <w:t>Канададан шыққан тұтыну және/немесе өңдеу үшін жаңа піскен картоптың (Solanum tuberosum) Мексикаға кіруін реттейтін мәлімделген фитосанитарлық талаптарды Санитарлық және фитосанитарлық шараларды қолдану туралы келісімге сәйкес SENASICA белгіледі.</w:t>
            </w:r>
          </w:p>
        </w:tc>
        <w:tc>
          <w:tcPr>
            <w:tcW w:w="2720" w:type="dxa"/>
            <w:vMerge/>
          </w:tcPr>
          <w:p w14:paraId="66B81AFC" w14:textId="77777777" w:rsidR="00303214" w:rsidRDefault="00303214"/>
        </w:tc>
      </w:tr>
      <w:tr w:rsidR="00303214" w14:paraId="1EFFF20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A7958E1" w14:textId="77777777" w:rsidR="00303214" w:rsidRDefault="00015222">
            <w:r>
              <w:rPr>
                <w:rFonts w:ascii="Times New Roman" w:eastAsia="Times New Roman" w:hAnsi="Times New Roman"/>
                <w:sz w:val="20"/>
              </w:rPr>
              <w:t>82</w:t>
            </w:r>
          </w:p>
        </w:tc>
        <w:tc>
          <w:tcPr>
            <w:tcW w:w="2720" w:type="dxa"/>
            <w:tcBorders>
              <w:top w:val="single" w:sz="8" w:space="0" w:color="000000"/>
              <w:left w:val="single" w:sz="8" w:space="0" w:color="000000"/>
              <w:bottom w:val="single" w:sz="8" w:space="0" w:color="000000"/>
              <w:right w:val="single" w:sz="8" w:space="0" w:color="000000"/>
            </w:tcBorders>
          </w:tcPr>
          <w:p w14:paraId="1C53AE12" w14:textId="77777777" w:rsidR="00303214" w:rsidRDefault="00015222">
            <w:r>
              <w:rPr>
                <w:rFonts w:ascii="Times New Roman" w:eastAsia="Times New Roman" w:hAnsi="Times New Roman"/>
                <w:sz w:val="20"/>
              </w:rPr>
              <w:t>G/SPS/N/CRI/355</w:t>
            </w:r>
          </w:p>
        </w:tc>
        <w:tc>
          <w:tcPr>
            <w:tcW w:w="5102" w:type="dxa"/>
            <w:tcBorders>
              <w:top w:val="single" w:sz="8" w:space="0" w:color="000000"/>
              <w:left w:val="single" w:sz="8" w:space="0" w:color="000000"/>
              <w:bottom w:val="single" w:sz="8" w:space="0" w:color="000000"/>
              <w:right w:val="single" w:sz="8" w:space="0" w:color="000000"/>
            </w:tcBorders>
          </w:tcPr>
          <w:p w14:paraId="5149A59B" w14:textId="77777777" w:rsidR="00303214" w:rsidRDefault="00015222">
            <w:r>
              <w:rPr>
                <w:rFonts w:ascii="Times New Roman" w:eastAsia="Times New Roman" w:hAnsi="Times New Roman"/>
                <w:sz w:val="20"/>
              </w:rPr>
              <w:t>Сиыр бұршақ (Vigna unguiculata) итальяндық тұқымдардың тұрақты импортын реттейтін қарар жобасы (Сиыр бұршақ (Vigna unguiculata) егу үшін итальяндық тұқымдардың импортын реттейтін қарар жобасы) Тіл(дер): испан тілі Беттер саны: 10</w:t>
            </w:r>
            <w:r>
              <w:rPr>
                <w:rFonts w:ascii="Times New Roman" w:eastAsia="Times New Roman" w:hAnsi="Times New Roman"/>
                <w:sz w:val="20"/>
              </w:rPr>
              <w:br/>
              <w:t>https://members.wto.org/crnattachments/2026/SPS/CRI/26_01571_00_s.pdf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630693" w14:textId="77777777" w:rsidR="00303214" w:rsidRDefault="00015222">
            <w:r>
              <w:rPr>
                <w:rFonts w:ascii="Times New Roman" w:eastAsia="Times New Roman" w:hAnsi="Times New Roman"/>
                <w:sz w:val="20"/>
              </w:rPr>
              <w:t>19/05/26</w:t>
            </w:r>
          </w:p>
        </w:tc>
      </w:tr>
      <w:tr w:rsidR="00303214" w14:paraId="69F5ABF7" w14:textId="77777777" w:rsidTr="00C46B15">
        <w:trPr>
          <w:jc w:val="center"/>
        </w:trPr>
        <w:tc>
          <w:tcPr>
            <w:tcW w:w="2720" w:type="dxa"/>
            <w:vMerge/>
          </w:tcPr>
          <w:p w14:paraId="5BF481A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E1DF932" w14:textId="77777777" w:rsidR="00303214" w:rsidRDefault="00015222">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6EEDC8BB" w14:textId="77777777" w:rsidR="00303214" w:rsidRDefault="00015222">
            <w:r>
              <w:rPr>
                <w:rFonts w:ascii="Times New Roman" w:eastAsia="Times New Roman" w:hAnsi="Times New Roman"/>
                <w:sz w:val="20"/>
              </w:rPr>
              <w:t>Егуге арналған сиыр бұршақ тұқымы (Vigna unguiculata) (HS коды: 071335)</w:t>
            </w:r>
          </w:p>
        </w:tc>
        <w:tc>
          <w:tcPr>
            <w:tcW w:w="2720" w:type="dxa"/>
            <w:vMerge/>
          </w:tcPr>
          <w:p w14:paraId="333A9868" w14:textId="77777777" w:rsidR="00303214" w:rsidRDefault="00303214"/>
        </w:tc>
      </w:tr>
      <w:tr w:rsidR="00303214" w14:paraId="111E0FC8" w14:textId="77777777" w:rsidTr="00C46B15">
        <w:trPr>
          <w:jc w:val="center"/>
        </w:trPr>
        <w:tc>
          <w:tcPr>
            <w:tcW w:w="2720" w:type="dxa"/>
            <w:vMerge/>
          </w:tcPr>
          <w:p w14:paraId="10D308F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B0A8960" w14:textId="77777777" w:rsidR="00303214" w:rsidRDefault="00015222">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2E44E578" w14:textId="77777777" w:rsidR="00303214" w:rsidRDefault="00015222">
            <w:r>
              <w:rPr>
                <w:rFonts w:ascii="Times New Roman" w:eastAsia="Times New Roman" w:hAnsi="Times New Roman"/>
                <w:sz w:val="20"/>
              </w:rPr>
              <w:t>Хабарландырылған қарар жобасы Италиядан шыққан егуге арналған сиыр бұршақ (Vigna unguiculata) тұқымдарын әкелу бойынша фитосанитариялық шараларды белгілейді.</w:t>
            </w:r>
          </w:p>
        </w:tc>
        <w:tc>
          <w:tcPr>
            <w:tcW w:w="2720" w:type="dxa"/>
            <w:vMerge/>
          </w:tcPr>
          <w:p w14:paraId="2423EBE9" w14:textId="77777777" w:rsidR="00303214" w:rsidRDefault="00303214"/>
        </w:tc>
      </w:tr>
      <w:tr w:rsidR="00303214" w14:paraId="118B226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9501FBB" w14:textId="77777777" w:rsidR="00303214" w:rsidRDefault="00015222">
            <w:r>
              <w:rPr>
                <w:rFonts w:ascii="Times New Roman" w:eastAsia="Times New Roman" w:hAnsi="Times New Roman"/>
                <w:sz w:val="20"/>
              </w:rPr>
              <w:t>83</w:t>
            </w:r>
          </w:p>
        </w:tc>
        <w:tc>
          <w:tcPr>
            <w:tcW w:w="2720" w:type="dxa"/>
            <w:tcBorders>
              <w:top w:val="single" w:sz="8" w:space="0" w:color="000000"/>
              <w:left w:val="single" w:sz="8" w:space="0" w:color="000000"/>
              <w:bottom w:val="single" w:sz="8" w:space="0" w:color="000000"/>
              <w:right w:val="single" w:sz="8" w:space="0" w:color="000000"/>
            </w:tcBorders>
          </w:tcPr>
          <w:p w14:paraId="21DE2BFE" w14:textId="77777777" w:rsidR="00303214" w:rsidRDefault="00015222">
            <w:r>
              <w:rPr>
                <w:rFonts w:ascii="Times New Roman" w:eastAsia="Times New Roman" w:hAnsi="Times New Roman"/>
                <w:sz w:val="20"/>
              </w:rPr>
              <w:t>G/SPS/N/THA/807</w:t>
            </w:r>
          </w:p>
        </w:tc>
        <w:tc>
          <w:tcPr>
            <w:tcW w:w="5102" w:type="dxa"/>
            <w:tcBorders>
              <w:top w:val="single" w:sz="8" w:space="0" w:color="000000"/>
              <w:left w:val="single" w:sz="8" w:space="0" w:color="000000"/>
              <w:bottom w:val="single" w:sz="8" w:space="0" w:color="000000"/>
              <w:right w:val="single" w:sz="8" w:space="0" w:color="000000"/>
            </w:tcBorders>
          </w:tcPr>
          <w:p w14:paraId="634A67B1" w14:textId="77777777" w:rsidR="00303214" w:rsidRDefault="00015222">
            <w:r>
              <w:rPr>
                <w:rFonts w:ascii="Times New Roman" w:eastAsia="Times New Roman" w:hAnsi="Times New Roman"/>
                <w:sz w:val="20"/>
              </w:rPr>
              <w:t>DLD реттеуі жоғары патогенді құс тұмауының таралуын болдырмау үшін Нидерландыдан тірі құс пен құс өлекселерінің импортын немесе транзитін уақытша тоқтатады. Тіл(дер): тай. Беттер саны: 1</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78E8E3" w14:textId="77777777" w:rsidR="00303214" w:rsidRDefault="00015222">
            <w:r>
              <w:rPr>
                <w:rFonts w:ascii="Times New Roman" w:eastAsia="Times New Roman" w:hAnsi="Times New Roman"/>
                <w:sz w:val="20"/>
              </w:rPr>
              <w:t>-</w:t>
            </w:r>
          </w:p>
        </w:tc>
      </w:tr>
      <w:tr w:rsidR="00303214" w14:paraId="6D8E1C27" w14:textId="77777777" w:rsidTr="00C46B15">
        <w:trPr>
          <w:jc w:val="center"/>
        </w:trPr>
        <w:tc>
          <w:tcPr>
            <w:tcW w:w="2720" w:type="dxa"/>
            <w:vMerge/>
          </w:tcPr>
          <w:p w14:paraId="21B3D6B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B41B3CE" w14:textId="77777777" w:rsidR="00303214" w:rsidRDefault="00015222">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729BA094" w14:textId="77777777" w:rsidR="00303214" w:rsidRDefault="00015222">
            <w:r>
              <w:rPr>
                <w:rFonts w:ascii="Times New Roman" w:eastAsia="Times New Roman" w:hAnsi="Times New Roman"/>
                <w:sz w:val="20"/>
              </w:rPr>
              <w:t>Жануарлар індеті туралы заңға сәйкес тірі құс және құс ұшалары Б.Е. 2558 (2015)</w:t>
            </w:r>
          </w:p>
        </w:tc>
        <w:tc>
          <w:tcPr>
            <w:tcW w:w="2720" w:type="dxa"/>
            <w:vMerge/>
          </w:tcPr>
          <w:p w14:paraId="576C3730" w14:textId="77777777" w:rsidR="00303214" w:rsidRDefault="00303214"/>
        </w:tc>
      </w:tr>
      <w:tr w:rsidR="00303214" w14:paraId="6B3943B6" w14:textId="77777777" w:rsidTr="00C46B15">
        <w:trPr>
          <w:jc w:val="center"/>
        </w:trPr>
        <w:tc>
          <w:tcPr>
            <w:tcW w:w="2720" w:type="dxa"/>
            <w:vMerge/>
          </w:tcPr>
          <w:p w14:paraId="7FDAFDB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F43ADD9" w14:textId="77777777" w:rsidR="00303214" w:rsidRDefault="00015222">
            <w:r>
              <w:rPr>
                <w:rFonts w:ascii="Times New Roman" w:eastAsia="Times New Roman" w:hAnsi="Times New Roman"/>
                <w:sz w:val="20"/>
              </w:rPr>
              <w:t>Тайланд</w:t>
            </w:r>
          </w:p>
        </w:tc>
        <w:tc>
          <w:tcPr>
            <w:tcW w:w="5102" w:type="dxa"/>
            <w:tcBorders>
              <w:top w:val="single" w:sz="8" w:space="0" w:color="000000"/>
              <w:left w:val="single" w:sz="8" w:space="0" w:color="000000"/>
              <w:bottom w:val="single" w:sz="8" w:space="0" w:color="000000"/>
              <w:right w:val="single" w:sz="8" w:space="0" w:color="000000"/>
            </w:tcBorders>
          </w:tcPr>
          <w:p w14:paraId="32710E03" w14:textId="77777777" w:rsidR="00303214" w:rsidRDefault="00015222">
            <w:r>
              <w:rPr>
                <w:rFonts w:ascii="Times New Roman" w:eastAsia="Times New Roman" w:hAnsi="Times New Roman"/>
                <w:sz w:val="20"/>
              </w:rPr>
              <w:t>Дүниежүзілік денсаулық сақтау ұйымы (ДДҰ) Нидерландыда жоғары патогенді құс тұмауының (H5N1 кіші түрі) өршуі туралы хабарлады. Сондықтан Тайланд елге жоғары патогенді құс тұмауының (H5N1 қосалқы түрі) енуіне жол бермеуі керек. Жануарлар індеті туралы заңға сәйкес Б.Е. 2558 (2015 ж.) тармағына сәйкес, Нидерландыдан тірі құс пен құс ұшасын әкелу немесе транзиттеу уақытша тоқтатылды. Егер Нидерландыдан келген тірі құс пен құс ұшалары қауіпті бағалаудан өтіп, эпидемиялық аурулармен немесе олардың таратқыштарымен жұқтырмағаны анықталса және Тайландтық DLD белгілеген шаралар тиісті түрде орындалса, DLD Бас директоры осындай өнімдердің импортына немесе транзитіне рұқсат береді. мұндай тірі құс немесе құс ұшалары Тайландқа кіреді немесе өтеді.</w:t>
            </w:r>
          </w:p>
        </w:tc>
        <w:tc>
          <w:tcPr>
            <w:tcW w:w="2720" w:type="dxa"/>
            <w:vMerge/>
          </w:tcPr>
          <w:p w14:paraId="36335B10" w14:textId="77777777" w:rsidR="00303214" w:rsidRDefault="00303214"/>
        </w:tc>
      </w:tr>
      <w:tr w:rsidR="00303214" w14:paraId="495C415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EE7813A" w14:textId="77777777" w:rsidR="00303214" w:rsidRDefault="00015222">
            <w:r>
              <w:rPr>
                <w:rFonts w:ascii="Times New Roman" w:eastAsia="Times New Roman" w:hAnsi="Times New Roman"/>
                <w:sz w:val="20"/>
              </w:rPr>
              <w:t>84</w:t>
            </w:r>
          </w:p>
        </w:tc>
        <w:tc>
          <w:tcPr>
            <w:tcW w:w="2720" w:type="dxa"/>
            <w:tcBorders>
              <w:top w:val="single" w:sz="8" w:space="0" w:color="000000"/>
              <w:left w:val="single" w:sz="8" w:space="0" w:color="000000"/>
              <w:bottom w:val="single" w:sz="8" w:space="0" w:color="000000"/>
              <w:right w:val="single" w:sz="8" w:space="0" w:color="000000"/>
            </w:tcBorders>
          </w:tcPr>
          <w:p w14:paraId="625534F5" w14:textId="77777777" w:rsidR="00303214" w:rsidRDefault="00015222">
            <w:r>
              <w:rPr>
                <w:rFonts w:ascii="Times New Roman" w:eastAsia="Times New Roman" w:hAnsi="Times New Roman"/>
                <w:sz w:val="20"/>
              </w:rPr>
              <w:t>G/SPS/N/MDA/33/Add.1</w:t>
            </w:r>
          </w:p>
        </w:tc>
        <w:tc>
          <w:tcPr>
            <w:tcW w:w="5102" w:type="dxa"/>
            <w:tcBorders>
              <w:top w:val="single" w:sz="8" w:space="0" w:color="000000"/>
              <w:left w:val="single" w:sz="8" w:space="0" w:color="000000"/>
              <w:bottom w:val="single" w:sz="8" w:space="0" w:color="000000"/>
              <w:right w:val="single" w:sz="8" w:space="0" w:color="000000"/>
            </w:tcBorders>
          </w:tcPr>
          <w:p w14:paraId="79DD7F41" w14:textId="77777777" w:rsidR="00303214" w:rsidRDefault="00015222">
            <w:r>
              <w:rPr>
                <w:rFonts w:ascii="Times New Roman" w:eastAsia="Times New Roman" w:hAnsi="Times New Roman"/>
                <w:sz w:val="20"/>
              </w:rPr>
              <w:t>2026 жылғы 18 наурызда алынған келесі хабарлама Молдова Республикасы делегациясының өтініші бойынша таратылуда.</w:t>
            </w:r>
            <w:r>
              <w:rPr>
                <w:rFonts w:ascii="Times New Roman" w:eastAsia="Times New Roman" w:hAnsi="Times New Roman"/>
                <w:sz w:val="20"/>
              </w:rPr>
              <w:br/>
              <w:t>Бұрын хабарланған нормативтік құқықтық актілердің мазмұнындағы және/немесе көлеміндегі өзгерістер</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67E22A" w14:textId="77777777" w:rsidR="00303214" w:rsidRDefault="00015222">
            <w:r>
              <w:rPr>
                <w:rFonts w:ascii="Times New Roman" w:eastAsia="Times New Roman" w:hAnsi="Times New Roman"/>
                <w:sz w:val="20"/>
              </w:rPr>
              <w:t>-</w:t>
            </w:r>
          </w:p>
        </w:tc>
      </w:tr>
      <w:tr w:rsidR="00303214" w14:paraId="2C58FC3C" w14:textId="77777777" w:rsidTr="00C46B15">
        <w:trPr>
          <w:jc w:val="center"/>
        </w:trPr>
        <w:tc>
          <w:tcPr>
            <w:tcW w:w="2720" w:type="dxa"/>
            <w:vMerge/>
          </w:tcPr>
          <w:p w14:paraId="7343AF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6BEF53A" w14:textId="77777777" w:rsidR="00303214" w:rsidRDefault="00015222">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66D2653F" w14:textId="77777777" w:rsidR="00303214" w:rsidRDefault="00015222">
            <w:r>
              <w:rPr>
                <w:rFonts w:ascii="Times New Roman" w:eastAsia="Times New Roman" w:hAnsi="Times New Roman"/>
                <w:sz w:val="20"/>
              </w:rPr>
              <w:t>-</w:t>
            </w:r>
          </w:p>
        </w:tc>
        <w:tc>
          <w:tcPr>
            <w:tcW w:w="2720" w:type="dxa"/>
            <w:vMerge/>
          </w:tcPr>
          <w:p w14:paraId="3082FE0D" w14:textId="77777777" w:rsidR="00303214" w:rsidRDefault="00303214"/>
        </w:tc>
      </w:tr>
      <w:tr w:rsidR="00303214" w14:paraId="2A906C17" w14:textId="77777777" w:rsidTr="00C46B15">
        <w:trPr>
          <w:jc w:val="center"/>
        </w:trPr>
        <w:tc>
          <w:tcPr>
            <w:tcW w:w="2720" w:type="dxa"/>
            <w:vMerge/>
          </w:tcPr>
          <w:p w14:paraId="6CD1568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5F12C85" w14:textId="77777777" w:rsidR="00303214" w:rsidRDefault="00015222">
            <w:r>
              <w:rPr>
                <w:rFonts w:ascii="Times New Roman" w:eastAsia="Times New Roman" w:hAnsi="Times New Roman"/>
                <w:sz w:val="20"/>
              </w:rPr>
              <w:t>Молдова, Молдова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0045BC11" w14:textId="77777777" w:rsidR="00303214" w:rsidRDefault="00015222">
            <w:r>
              <w:rPr>
                <w:rFonts w:ascii="Times New Roman" w:eastAsia="Times New Roman" w:hAnsi="Times New Roman"/>
                <w:sz w:val="20"/>
              </w:rPr>
              <w:t>-</w:t>
            </w:r>
          </w:p>
        </w:tc>
        <w:tc>
          <w:tcPr>
            <w:tcW w:w="2720" w:type="dxa"/>
            <w:vMerge/>
          </w:tcPr>
          <w:p w14:paraId="0E4C922C" w14:textId="77777777" w:rsidR="00303214" w:rsidRDefault="00303214"/>
        </w:tc>
      </w:tr>
      <w:tr w:rsidR="00303214" w14:paraId="121E9A0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8F88DB" w14:textId="77777777" w:rsidR="00303214" w:rsidRDefault="00015222">
            <w:r>
              <w:rPr>
                <w:rFonts w:ascii="Times New Roman" w:eastAsia="Times New Roman" w:hAnsi="Times New Roman"/>
                <w:sz w:val="20"/>
              </w:rPr>
              <w:t>85</w:t>
            </w:r>
          </w:p>
        </w:tc>
        <w:tc>
          <w:tcPr>
            <w:tcW w:w="2720" w:type="dxa"/>
            <w:tcBorders>
              <w:top w:val="single" w:sz="8" w:space="0" w:color="000000"/>
              <w:left w:val="single" w:sz="8" w:space="0" w:color="000000"/>
              <w:bottom w:val="single" w:sz="8" w:space="0" w:color="000000"/>
              <w:right w:val="single" w:sz="8" w:space="0" w:color="000000"/>
            </w:tcBorders>
          </w:tcPr>
          <w:p w14:paraId="7A81DEB8" w14:textId="77777777" w:rsidR="00303214" w:rsidRDefault="00015222">
            <w:r>
              <w:rPr>
                <w:rFonts w:ascii="Times New Roman" w:eastAsia="Times New Roman" w:hAnsi="Times New Roman"/>
                <w:sz w:val="20"/>
              </w:rPr>
              <w:t>G/SPS/N/CRI/354</w:t>
            </w:r>
          </w:p>
        </w:tc>
        <w:tc>
          <w:tcPr>
            <w:tcW w:w="5102" w:type="dxa"/>
            <w:tcBorders>
              <w:top w:val="single" w:sz="8" w:space="0" w:color="000000"/>
              <w:left w:val="single" w:sz="8" w:space="0" w:color="000000"/>
              <w:bottom w:val="single" w:sz="8" w:space="0" w:color="000000"/>
              <w:right w:val="single" w:sz="8" w:space="0" w:color="000000"/>
            </w:tcBorders>
          </w:tcPr>
          <w:p w14:paraId="634A3CA4" w14:textId="77777777" w:rsidR="00303214" w:rsidRDefault="00015222">
            <w:r>
              <w:rPr>
                <w:rFonts w:ascii="Times New Roman" w:eastAsia="Times New Roman" w:hAnsi="Times New Roman"/>
                <w:sz w:val="20"/>
              </w:rPr>
              <w:t>Израильден шыққан авокадо (Persea americana) өсімдіктерін in vitro өсіруге арналған импорттауды реттейтін қарар жобасы (Израильден шыққан авокадо (Persea americana) өсімдіктерін in vitro өсіру үшін импорттауды реттейтін қарар жобасы) Тіл(дер): Испан тілі Беттер саны: 10</w:t>
            </w:r>
            <w:r>
              <w:rPr>
                <w:rFonts w:ascii="Times New Roman" w:eastAsia="Times New Roman" w:hAnsi="Times New Roman"/>
                <w:sz w:val="20"/>
              </w:rPr>
              <w:br/>
              <w:t>https://members.wto.org/crnattachments/2026/SPS/CRI/26_01562_00_s.pdf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2055870" w14:textId="77777777" w:rsidR="00303214" w:rsidRDefault="00015222">
            <w:r>
              <w:rPr>
                <w:rFonts w:ascii="Times New Roman" w:eastAsia="Times New Roman" w:hAnsi="Times New Roman"/>
                <w:sz w:val="20"/>
              </w:rPr>
              <w:t>18/05/26</w:t>
            </w:r>
          </w:p>
        </w:tc>
      </w:tr>
      <w:tr w:rsidR="00303214" w14:paraId="712253A3" w14:textId="77777777" w:rsidTr="00C46B15">
        <w:trPr>
          <w:jc w:val="center"/>
        </w:trPr>
        <w:tc>
          <w:tcPr>
            <w:tcW w:w="2720" w:type="dxa"/>
            <w:vMerge/>
          </w:tcPr>
          <w:p w14:paraId="3B06DF9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1BDA6A3" w14:textId="77777777" w:rsidR="00303214" w:rsidRDefault="00015222">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33AE86D2" w14:textId="77777777" w:rsidR="00303214" w:rsidRDefault="00015222">
            <w:r>
              <w:rPr>
                <w:rFonts w:ascii="Times New Roman" w:eastAsia="Times New Roman" w:hAnsi="Times New Roman"/>
                <w:sz w:val="20"/>
              </w:rPr>
              <w:t>In vitro өсіруге арналған авокадо өсімдіктері (Persea americana) (HS коды: 0602)</w:t>
            </w:r>
          </w:p>
        </w:tc>
        <w:tc>
          <w:tcPr>
            <w:tcW w:w="2720" w:type="dxa"/>
            <w:vMerge/>
          </w:tcPr>
          <w:p w14:paraId="4976E454" w14:textId="77777777" w:rsidR="00303214" w:rsidRDefault="00303214"/>
        </w:tc>
      </w:tr>
      <w:tr w:rsidR="00303214" w14:paraId="0D380293" w14:textId="77777777" w:rsidTr="00C46B15">
        <w:trPr>
          <w:jc w:val="center"/>
        </w:trPr>
        <w:tc>
          <w:tcPr>
            <w:tcW w:w="2720" w:type="dxa"/>
            <w:vMerge/>
          </w:tcPr>
          <w:p w14:paraId="4CEF8E5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D34C92C" w14:textId="77777777" w:rsidR="00303214" w:rsidRDefault="00015222">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0D16527D" w14:textId="77777777" w:rsidR="00303214" w:rsidRDefault="00015222">
            <w:r>
              <w:rPr>
                <w:rFonts w:ascii="Times New Roman" w:eastAsia="Times New Roman" w:hAnsi="Times New Roman"/>
                <w:sz w:val="20"/>
              </w:rPr>
              <w:t>Енгізілген қарар жобасы Израильден шыққан авокадо өсімдігінің (Persea americana) көбеюі үшін in vitro импортын реттеу бойынша фитосанитариялық шараларды белгілейді.</w:t>
            </w:r>
          </w:p>
        </w:tc>
        <w:tc>
          <w:tcPr>
            <w:tcW w:w="2720" w:type="dxa"/>
            <w:vMerge/>
          </w:tcPr>
          <w:p w14:paraId="2C672D0C" w14:textId="77777777" w:rsidR="00303214" w:rsidRDefault="00303214"/>
        </w:tc>
      </w:tr>
      <w:tr w:rsidR="00303214" w14:paraId="5B406E02"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8C77361" w14:textId="77777777" w:rsidR="00303214" w:rsidRDefault="00015222">
            <w:r>
              <w:rPr>
                <w:rFonts w:ascii="Times New Roman" w:eastAsia="Times New Roman" w:hAnsi="Times New Roman"/>
                <w:sz w:val="20"/>
              </w:rPr>
              <w:t>86</w:t>
            </w:r>
          </w:p>
        </w:tc>
        <w:tc>
          <w:tcPr>
            <w:tcW w:w="2720" w:type="dxa"/>
            <w:tcBorders>
              <w:top w:val="single" w:sz="8" w:space="0" w:color="000000"/>
              <w:left w:val="single" w:sz="8" w:space="0" w:color="000000"/>
              <w:bottom w:val="single" w:sz="8" w:space="0" w:color="000000"/>
              <w:right w:val="single" w:sz="8" w:space="0" w:color="000000"/>
            </w:tcBorders>
          </w:tcPr>
          <w:p w14:paraId="56A22FFF" w14:textId="77777777" w:rsidR="00303214" w:rsidRDefault="00015222">
            <w:r>
              <w:rPr>
                <w:rFonts w:ascii="Times New Roman" w:eastAsia="Times New Roman" w:hAnsi="Times New Roman"/>
                <w:sz w:val="20"/>
              </w:rPr>
              <w:t>G/SPS/N/AUS/631</w:t>
            </w:r>
          </w:p>
        </w:tc>
        <w:tc>
          <w:tcPr>
            <w:tcW w:w="5102" w:type="dxa"/>
            <w:tcBorders>
              <w:top w:val="single" w:sz="8" w:space="0" w:color="000000"/>
              <w:left w:val="single" w:sz="8" w:space="0" w:color="000000"/>
              <w:bottom w:val="single" w:sz="8" w:space="0" w:color="000000"/>
              <w:right w:val="single" w:sz="8" w:space="0" w:color="000000"/>
            </w:tcBorders>
          </w:tcPr>
          <w:p w14:paraId="271828B9" w14:textId="77777777" w:rsidR="00303214" w:rsidRPr="00167C57" w:rsidRDefault="00015222">
            <w:pPr>
              <w:rPr>
                <w:lang w:val="ru-RU"/>
              </w:rPr>
            </w:pPr>
            <w:r>
              <w:rPr>
                <w:rFonts w:ascii="Times New Roman" w:eastAsia="Times New Roman" w:hAnsi="Times New Roman"/>
                <w:sz w:val="20"/>
              </w:rPr>
              <w:t xml:space="preserve">Қайта қаралған Австралия мен Жаңа Зеландияның азық-түлік стандарттары кодексінің 20-қосымшасына өзгертулер енгізу туралы ұсыныс (10 наурыз 2026 ж.). </w:t>
            </w:r>
            <w:r w:rsidRPr="00167C57">
              <w:rPr>
                <w:rFonts w:ascii="Times New Roman" w:eastAsia="Times New Roman" w:hAnsi="Times New Roman"/>
                <w:sz w:val="20"/>
                <w:lang w:val="ru-RU"/>
              </w:rPr>
              <w:t>Тіл(дер): ағылшын. Беттер саны: 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apvma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au</w:t>
            </w:r>
            <w:r w:rsidRPr="00167C57">
              <w:rPr>
                <w:rFonts w:ascii="Times New Roman" w:eastAsia="Times New Roman" w:hAnsi="Times New Roman"/>
                <w:sz w:val="20"/>
                <w:lang w:val="ru-RU"/>
              </w:rPr>
              <w:t>/</w:t>
            </w:r>
            <w:r>
              <w:rPr>
                <w:rFonts w:ascii="Times New Roman" w:eastAsia="Times New Roman" w:hAnsi="Times New Roman"/>
                <w:sz w:val="20"/>
              </w:rPr>
              <w:t>sites</w:t>
            </w:r>
            <w:r w:rsidRPr="00167C57">
              <w:rPr>
                <w:rFonts w:ascii="Times New Roman" w:eastAsia="Times New Roman" w:hAnsi="Times New Roman"/>
                <w:sz w:val="20"/>
                <w:lang w:val="ru-RU"/>
              </w:rPr>
              <w:t>/</w:t>
            </w:r>
            <w:r>
              <w:rPr>
                <w:rFonts w:ascii="Times New Roman" w:eastAsia="Times New Roman" w:hAnsi="Times New Roman"/>
                <w:sz w:val="20"/>
              </w:rPr>
              <w:t>default</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/2026-03/</w:t>
            </w:r>
            <w:r>
              <w:rPr>
                <w:rFonts w:ascii="Times New Roman" w:eastAsia="Times New Roman" w:hAnsi="Times New Roman"/>
                <w:sz w:val="20"/>
              </w:rPr>
              <w:t>Gazette</w:t>
            </w:r>
            <w:r w:rsidRPr="00167C57">
              <w:rPr>
                <w:rFonts w:ascii="Times New Roman" w:eastAsia="Times New Roman" w:hAnsi="Times New Roman"/>
                <w:sz w:val="20"/>
                <w:lang w:val="ru-RU"/>
              </w:rPr>
              <w:t>%20</w:t>
            </w:r>
            <w:r>
              <w:rPr>
                <w:rFonts w:ascii="Times New Roman" w:eastAsia="Times New Roman" w:hAnsi="Times New Roman"/>
                <w:sz w:val="20"/>
              </w:rPr>
              <w:t>No</w:t>
            </w:r>
            <w:r w:rsidRPr="00167C57">
              <w:rPr>
                <w:rFonts w:ascii="Times New Roman" w:eastAsia="Times New Roman" w:hAnsi="Times New Roman"/>
                <w:sz w:val="20"/>
                <w:lang w:val="ru-RU"/>
              </w:rPr>
              <w:t>%205%20-%20</w:t>
            </w:r>
            <w:r>
              <w:rPr>
                <w:rFonts w:ascii="Times New Roman" w:eastAsia="Times New Roman" w:hAnsi="Times New Roman"/>
                <w:sz w:val="20"/>
              </w:rPr>
              <w:t>Tuesday</w:t>
            </w:r>
            <w:r w:rsidRPr="00167C57">
              <w:rPr>
                <w:rFonts w:ascii="Times New Roman" w:eastAsia="Times New Roman" w:hAnsi="Times New Roman"/>
                <w:sz w:val="20"/>
                <w:lang w:val="ru-RU"/>
              </w:rPr>
              <w:t>%2010%20</w:t>
            </w:r>
            <w:r>
              <w:rPr>
                <w:rFonts w:ascii="Times New Roman" w:eastAsia="Times New Roman" w:hAnsi="Times New Roman"/>
                <w:sz w:val="20"/>
              </w:rPr>
              <w:t>March</w:t>
            </w:r>
            <w:r w:rsidRPr="00167C57">
              <w:rPr>
                <w:rFonts w:ascii="Times New Roman" w:eastAsia="Times New Roman" w:hAnsi="Times New Roman"/>
                <w:sz w:val="20"/>
                <w:lang w:val="ru-RU"/>
              </w:rPr>
              <w:t>%202026.</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DF07F0" w14:textId="77777777" w:rsidR="00303214" w:rsidRDefault="00015222">
            <w:r>
              <w:rPr>
                <w:rFonts w:ascii="Times New Roman" w:eastAsia="Times New Roman" w:hAnsi="Times New Roman"/>
                <w:sz w:val="20"/>
              </w:rPr>
              <w:t>18/05/26</w:t>
            </w:r>
          </w:p>
        </w:tc>
      </w:tr>
      <w:tr w:rsidR="00303214" w14:paraId="4F270508" w14:textId="77777777" w:rsidTr="00C46B15">
        <w:trPr>
          <w:jc w:val="center"/>
        </w:trPr>
        <w:tc>
          <w:tcPr>
            <w:tcW w:w="2720" w:type="dxa"/>
            <w:vMerge/>
          </w:tcPr>
          <w:p w14:paraId="51C92B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D8A3F21" w14:textId="77777777" w:rsidR="00303214" w:rsidRDefault="00015222">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2BA4B067" w14:textId="77777777" w:rsidR="00303214" w:rsidRDefault="00015222">
            <w:r>
              <w:rPr>
                <w:rFonts w:ascii="Times New Roman" w:eastAsia="Times New Roman" w:hAnsi="Times New Roman"/>
                <w:sz w:val="20"/>
              </w:rPr>
              <w:t>Жалпы тамақ</w:t>
            </w:r>
          </w:p>
        </w:tc>
        <w:tc>
          <w:tcPr>
            <w:tcW w:w="2720" w:type="dxa"/>
            <w:vMerge/>
          </w:tcPr>
          <w:p w14:paraId="681029F8" w14:textId="77777777" w:rsidR="00303214" w:rsidRDefault="00303214"/>
        </w:tc>
      </w:tr>
      <w:tr w:rsidR="00303214" w14:paraId="46AF202E" w14:textId="77777777" w:rsidTr="00C46B15">
        <w:trPr>
          <w:jc w:val="center"/>
        </w:trPr>
        <w:tc>
          <w:tcPr>
            <w:tcW w:w="2720" w:type="dxa"/>
            <w:vMerge/>
          </w:tcPr>
          <w:p w14:paraId="26F8DA0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3D00087" w14:textId="77777777" w:rsidR="00303214" w:rsidRDefault="00015222">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4DB0FC4E" w14:textId="77777777" w:rsidR="00303214" w:rsidRDefault="00015222">
            <w:r>
              <w:rPr>
                <w:rFonts w:ascii="Times New Roman" w:eastAsia="Times New Roman" w:hAnsi="Times New Roman"/>
                <w:sz w:val="20"/>
              </w:rPr>
              <w:t>Бұл ұсыныс әртүрлі ауылшаруашылық және ветеринариялық химикаттарға арналған келесі қалдық шекті мәндерін (MDL) ауылшаруашылық және ветеринариялық химикаттарды қауіпсіз және тиімді пайдалануға қатысты басқа ұлттық ережелерге сәйкес келтіру үшін Австралия мен Жаңа Зеландияның Азық-түлік стандарттары кодексіне түзетулер енгізуді көздейді: Азоксистробин, Цикланилипроле, Циклобутрамил, Циклобутрамил, Циклобутрифлу. Өсімдік тектес кейбір өнімдердегі метарилпиоксамид; Кейбір жануарлардан алынатын өнімдердегі циклобутрифлурам, метилпиоксамид және тиафенацил.</w:t>
            </w:r>
          </w:p>
        </w:tc>
        <w:tc>
          <w:tcPr>
            <w:tcW w:w="2720" w:type="dxa"/>
            <w:vMerge/>
          </w:tcPr>
          <w:p w14:paraId="19CC1E32" w14:textId="77777777" w:rsidR="00303214" w:rsidRDefault="00303214"/>
        </w:tc>
      </w:tr>
      <w:tr w:rsidR="00303214" w14:paraId="55D3132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7727182" w14:textId="77777777" w:rsidR="00303214" w:rsidRDefault="00015222">
            <w:r>
              <w:rPr>
                <w:rFonts w:ascii="Times New Roman" w:eastAsia="Times New Roman" w:hAnsi="Times New Roman"/>
                <w:sz w:val="20"/>
              </w:rPr>
              <w:t>87</w:t>
            </w:r>
          </w:p>
        </w:tc>
        <w:tc>
          <w:tcPr>
            <w:tcW w:w="2720" w:type="dxa"/>
            <w:tcBorders>
              <w:top w:val="single" w:sz="8" w:space="0" w:color="000000"/>
              <w:left w:val="single" w:sz="8" w:space="0" w:color="000000"/>
              <w:bottom w:val="single" w:sz="8" w:space="0" w:color="000000"/>
              <w:right w:val="single" w:sz="8" w:space="0" w:color="000000"/>
            </w:tcBorders>
          </w:tcPr>
          <w:p w14:paraId="0C79582E" w14:textId="77777777" w:rsidR="00303214" w:rsidRDefault="00015222">
            <w:r>
              <w:rPr>
                <w:rFonts w:ascii="Times New Roman" w:eastAsia="Times New Roman" w:hAnsi="Times New Roman"/>
                <w:sz w:val="20"/>
              </w:rPr>
              <w:t>G/SPS/N/RUS/354</w:t>
            </w:r>
          </w:p>
        </w:tc>
        <w:tc>
          <w:tcPr>
            <w:tcW w:w="5102" w:type="dxa"/>
            <w:tcBorders>
              <w:top w:val="single" w:sz="8" w:space="0" w:color="000000"/>
              <w:left w:val="single" w:sz="8" w:space="0" w:color="000000"/>
              <w:bottom w:val="single" w:sz="8" w:space="0" w:color="000000"/>
              <w:right w:val="single" w:sz="8" w:space="0" w:color="000000"/>
            </w:tcBorders>
          </w:tcPr>
          <w:p w14:paraId="263888EC" w14:textId="77777777" w:rsidR="00303214" w:rsidRPr="00167C57" w:rsidRDefault="00015222">
            <w:pPr>
              <w:rPr>
                <w:lang w:val="ru-RU"/>
              </w:rPr>
            </w:pPr>
            <w:r>
              <w:rPr>
                <w:rFonts w:ascii="Times New Roman" w:eastAsia="Times New Roman" w:hAnsi="Times New Roman"/>
                <w:sz w:val="20"/>
              </w:rPr>
              <w:t xml:space="preserve">Ветеринариялық және фитосанитарлық қадағалау федералды қызметінің 2026 жылғы 11 наурыздағы No FS-ARe-7/7093-3 хаты. </w:t>
            </w:r>
            <w:r w:rsidRPr="00167C57">
              <w:rPr>
                <w:rFonts w:ascii="Times New Roman" w:eastAsia="Times New Roman" w:hAnsi="Times New Roman"/>
                <w:sz w:val="20"/>
                <w:lang w:val="ru-RU"/>
              </w:rPr>
              <w:t>Тіл(дер): орыс тілі.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-11-</w:t>
            </w:r>
            <w:r>
              <w:rPr>
                <w:rFonts w:ascii="Times New Roman" w:eastAsia="Times New Roman" w:hAnsi="Times New Roman"/>
                <w:sz w:val="20"/>
              </w:rPr>
              <w:t>marta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 xml:space="preserve"> -№-</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are</w:t>
            </w:r>
            <w:r w:rsidRPr="00167C57">
              <w:rPr>
                <w:rFonts w:ascii="Times New Roman" w:eastAsia="Times New Roman" w:hAnsi="Times New Roman"/>
                <w:sz w:val="20"/>
                <w:lang w:val="ru-RU"/>
              </w:rPr>
              <w:t>-7-7093-3/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/26_01545_00_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1E97FA7" w14:textId="77777777" w:rsidR="00303214" w:rsidRDefault="00015222">
            <w:r>
              <w:rPr>
                <w:rFonts w:ascii="Times New Roman" w:eastAsia="Times New Roman" w:hAnsi="Times New Roman"/>
                <w:sz w:val="20"/>
              </w:rPr>
              <w:t>-</w:t>
            </w:r>
          </w:p>
        </w:tc>
      </w:tr>
      <w:tr w:rsidR="00303214" w14:paraId="48224BCD" w14:textId="77777777" w:rsidTr="00C46B15">
        <w:trPr>
          <w:jc w:val="center"/>
        </w:trPr>
        <w:tc>
          <w:tcPr>
            <w:tcW w:w="2720" w:type="dxa"/>
            <w:vMerge/>
          </w:tcPr>
          <w:p w14:paraId="1D9328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193BB18"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B7D5785" w14:textId="77777777" w:rsidR="00303214" w:rsidRDefault="00015222">
            <w:r>
              <w:rPr>
                <w:rFonts w:ascii="Times New Roman" w:eastAsia="Times New Roman" w:hAnsi="Times New Roman"/>
                <w:sz w:val="20"/>
              </w:rPr>
              <w:t>Аусыл ауруына бейім жануарлар және оның өңделген өнімдері, оның ішінде қол жүгі мен жеке пайдалануға арналған багажда тасымалданатын оралған өнімдер (HS кодтары): 0102; 0103; 010613; 0201; 0202; 0203; 0204; 0205; 0206; 0209; 0210; 04; 051110; 051199; 2309; 430180; 430190; 430390; 843680; 970529)</w:t>
            </w:r>
          </w:p>
        </w:tc>
        <w:tc>
          <w:tcPr>
            <w:tcW w:w="2720" w:type="dxa"/>
            <w:vMerge/>
          </w:tcPr>
          <w:p w14:paraId="62934DF3" w14:textId="77777777" w:rsidR="00303214" w:rsidRDefault="00303214"/>
        </w:tc>
      </w:tr>
      <w:tr w:rsidR="00303214" w14:paraId="609FCB70" w14:textId="77777777" w:rsidTr="00C46B15">
        <w:trPr>
          <w:jc w:val="center"/>
        </w:trPr>
        <w:tc>
          <w:tcPr>
            <w:tcW w:w="2720" w:type="dxa"/>
            <w:vMerge/>
          </w:tcPr>
          <w:p w14:paraId="66C2E03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20C1FF"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4CBF44EE" w14:textId="77777777" w:rsidR="00303214" w:rsidRDefault="00015222">
            <w:r>
              <w:rPr>
                <w:rFonts w:ascii="Times New Roman" w:eastAsia="Times New Roman" w:hAnsi="Times New Roman"/>
                <w:sz w:val="20"/>
              </w:rPr>
              <w:t>Осы хат аусыл ауруына бейім жануарлардың жекелеген түрлерін және оларды қайта өңдеу өнімдерін әкелуге, сондай-ақ аусыл ауруының өршуіне байланысты Малайзиядан Ресей Федерациясының аумағына аусыл ауруына бейім жануарларды транзитпен тасымалдауға уақытша шектеулер енгізеді. көрсетілген елдегі эпизоотиялық жағдай.</w:t>
            </w:r>
          </w:p>
        </w:tc>
        <w:tc>
          <w:tcPr>
            <w:tcW w:w="2720" w:type="dxa"/>
            <w:vMerge/>
          </w:tcPr>
          <w:p w14:paraId="60C42A83" w14:textId="77777777" w:rsidR="00303214" w:rsidRDefault="00303214"/>
        </w:tc>
      </w:tr>
      <w:tr w:rsidR="00303214" w14:paraId="31D1FB5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D4C7E72" w14:textId="77777777" w:rsidR="00303214" w:rsidRDefault="00015222">
            <w:r>
              <w:rPr>
                <w:rFonts w:ascii="Times New Roman" w:eastAsia="Times New Roman" w:hAnsi="Times New Roman"/>
                <w:sz w:val="20"/>
              </w:rPr>
              <w:t>88</w:t>
            </w:r>
          </w:p>
        </w:tc>
        <w:tc>
          <w:tcPr>
            <w:tcW w:w="2720" w:type="dxa"/>
            <w:tcBorders>
              <w:top w:val="single" w:sz="8" w:space="0" w:color="000000"/>
              <w:left w:val="single" w:sz="8" w:space="0" w:color="000000"/>
              <w:bottom w:val="single" w:sz="8" w:space="0" w:color="000000"/>
              <w:right w:val="single" w:sz="8" w:space="0" w:color="000000"/>
            </w:tcBorders>
          </w:tcPr>
          <w:p w14:paraId="2A9BD7CC" w14:textId="77777777" w:rsidR="00303214" w:rsidRDefault="00015222">
            <w:r>
              <w:rPr>
                <w:rFonts w:ascii="Times New Roman" w:eastAsia="Times New Roman" w:hAnsi="Times New Roman"/>
                <w:sz w:val="20"/>
              </w:rPr>
              <w:t>G/SPS/N/RUS/353</w:t>
            </w:r>
          </w:p>
        </w:tc>
        <w:tc>
          <w:tcPr>
            <w:tcW w:w="5102" w:type="dxa"/>
            <w:tcBorders>
              <w:top w:val="single" w:sz="8" w:space="0" w:color="000000"/>
              <w:left w:val="single" w:sz="8" w:space="0" w:color="000000"/>
              <w:bottom w:val="single" w:sz="8" w:space="0" w:color="000000"/>
              <w:right w:val="single" w:sz="8" w:space="0" w:color="000000"/>
            </w:tcBorders>
          </w:tcPr>
          <w:p w14:paraId="37B274AB" w14:textId="77777777" w:rsidR="00303214" w:rsidRPr="00167C57" w:rsidRDefault="00015222">
            <w:pPr>
              <w:rPr>
                <w:lang w:val="ru-RU"/>
              </w:rPr>
            </w:pPr>
            <w:r>
              <w:rPr>
                <w:rFonts w:ascii="Times New Roman" w:eastAsia="Times New Roman" w:hAnsi="Times New Roman"/>
                <w:sz w:val="20"/>
              </w:rPr>
              <w:t xml:space="preserve">Ветеринариялық және фитосанитарлық қадағалау жөніндегі Федералдық қызметінің 2026 жылғы 11 наурыздағы № FS-ARe-7/7094-3 хаты. </w:t>
            </w:r>
            <w:r w:rsidRPr="00167C57">
              <w:rPr>
                <w:rFonts w:ascii="Times New Roman" w:eastAsia="Times New Roman" w:hAnsi="Times New Roman"/>
                <w:sz w:val="20"/>
                <w:lang w:val="ru-RU"/>
              </w:rPr>
              <w:t>Тіл(дер): орыс.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-11-</w:t>
            </w:r>
            <w:r>
              <w:rPr>
                <w:rFonts w:ascii="Times New Roman" w:eastAsia="Times New Roman" w:hAnsi="Times New Roman"/>
                <w:sz w:val="20"/>
              </w:rPr>
              <w:t>marta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 xml:space="preserve"> -№-</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are</w:t>
            </w:r>
            <w:r w:rsidRPr="00167C57">
              <w:rPr>
                <w:rFonts w:ascii="Times New Roman" w:eastAsia="Times New Roman" w:hAnsi="Times New Roman"/>
                <w:sz w:val="20"/>
                <w:lang w:val="ru-RU"/>
              </w:rPr>
              <w:t>-7-7094-3/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/26_01544_00_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328981" w14:textId="77777777" w:rsidR="00303214" w:rsidRDefault="00015222">
            <w:r>
              <w:rPr>
                <w:rFonts w:ascii="Times New Roman" w:eastAsia="Times New Roman" w:hAnsi="Times New Roman"/>
                <w:sz w:val="20"/>
              </w:rPr>
              <w:t>-</w:t>
            </w:r>
          </w:p>
        </w:tc>
      </w:tr>
      <w:tr w:rsidR="00303214" w14:paraId="5CC96B2D" w14:textId="77777777" w:rsidTr="00C46B15">
        <w:trPr>
          <w:jc w:val="center"/>
        </w:trPr>
        <w:tc>
          <w:tcPr>
            <w:tcW w:w="2720" w:type="dxa"/>
            <w:vMerge/>
          </w:tcPr>
          <w:p w14:paraId="5FA444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BF2FA0D"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736F92CC" w14:textId="77777777" w:rsidR="00303214" w:rsidRDefault="00015222">
            <w:r>
              <w:rPr>
                <w:rFonts w:ascii="Times New Roman" w:eastAsia="Times New Roman" w:hAnsi="Times New Roman"/>
                <w:sz w:val="20"/>
              </w:rPr>
              <w:t xml:space="preserve">Тірі құс және құс еті өнімдері (оның ішінде қол жүгінде және жеке пайдалануға арналған багажда тасымалданатын оралған өнімдер), жұмыртқа өнімдері, құс еті және тағамдық қосалқы өнімдер, құс еті өнімдері, құс инкубациялық жұмыртқалары, инкубациялық жұмыртқалар (тауық жұмыртқасынан басқа), тірі құс (құс етінен басқа), жем және жем қоспалары. құс </w:t>
            </w:r>
            <w:r>
              <w:rPr>
                <w:rFonts w:ascii="Times New Roman" w:eastAsia="Times New Roman" w:hAnsi="Times New Roman"/>
                <w:sz w:val="20"/>
              </w:rPr>
              <w:lastRenderedPageBreak/>
              <w:t>шаруашылығына, құсты ұстауға, союға және кесуге арналған жабдықтар (сыртқы экономикалық қызметке арналған HS кодтары): 0105; 0207; 0208; 0209; 0210; 0407; 0408; 0410; 0504; 0505; 0511; 1506; 1510; 1516; 1518; 1601; 1602; 1603; 1902; 1904; 2102; 2104; 2106; 2309; 2936; 3504; 3507; 3808; 3824; 3923; 3926; 4206; 4415; 4416; 4421; 7020; 7309; 7310; 7326; 7616; 8436; 8606; 8609; 8716)</w:t>
            </w:r>
          </w:p>
        </w:tc>
        <w:tc>
          <w:tcPr>
            <w:tcW w:w="2720" w:type="dxa"/>
            <w:vMerge/>
          </w:tcPr>
          <w:p w14:paraId="1A5F804B" w14:textId="77777777" w:rsidR="00303214" w:rsidRDefault="00303214"/>
        </w:tc>
      </w:tr>
      <w:tr w:rsidR="00303214" w14:paraId="5BCFD532" w14:textId="77777777" w:rsidTr="00C46B15">
        <w:trPr>
          <w:jc w:val="center"/>
        </w:trPr>
        <w:tc>
          <w:tcPr>
            <w:tcW w:w="2720" w:type="dxa"/>
            <w:vMerge/>
          </w:tcPr>
          <w:p w14:paraId="3621847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EE30738"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2698C836" w14:textId="77777777" w:rsidR="00303214" w:rsidRDefault="00015222">
            <w:r>
              <w:rPr>
                <w:rFonts w:ascii="Times New Roman" w:eastAsia="Times New Roman" w:hAnsi="Times New Roman"/>
                <w:sz w:val="20"/>
              </w:rPr>
              <w:t>Бұл хатта Ресей Федерациясының аумағына тірі құс етін және құс өнімдерін әкелуге, сондай-ақ көрсетілген елде Ньюкасл ауруының өршуіне байланысты тірі құс етін Малайзиядан Ресей Федерациясының аумағы арқылы транзитіне уақытша шектеулер енгізіледі.</w:t>
            </w:r>
          </w:p>
        </w:tc>
        <w:tc>
          <w:tcPr>
            <w:tcW w:w="2720" w:type="dxa"/>
            <w:vMerge/>
          </w:tcPr>
          <w:p w14:paraId="4E45836D" w14:textId="77777777" w:rsidR="00303214" w:rsidRDefault="00303214"/>
        </w:tc>
      </w:tr>
      <w:tr w:rsidR="00303214" w14:paraId="7945472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32CEE2" w14:textId="77777777" w:rsidR="00303214" w:rsidRDefault="00015222">
            <w:r>
              <w:rPr>
                <w:rFonts w:ascii="Times New Roman" w:eastAsia="Times New Roman" w:hAnsi="Times New Roman"/>
                <w:sz w:val="20"/>
              </w:rPr>
              <w:t>89</w:t>
            </w:r>
          </w:p>
        </w:tc>
        <w:tc>
          <w:tcPr>
            <w:tcW w:w="2720" w:type="dxa"/>
            <w:tcBorders>
              <w:top w:val="single" w:sz="8" w:space="0" w:color="000000"/>
              <w:left w:val="single" w:sz="8" w:space="0" w:color="000000"/>
              <w:bottom w:val="single" w:sz="8" w:space="0" w:color="000000"/>
              <w:right w:val="single" w:sz="8" w:space="0" w:color="000000"/>
            </w:tcBorders>
          </w:tcPr>
          <w:p w14:paraId="6B378745" w14:textId="77777777" w:rsidR="00303214" w:rsidRDefault="00015222">
            <w:r>
              <w:rPr>
                <w:rFonts w:ascii="Times New Roman" w:eastAsia="Times New Roman" w:hAnsi="Times New Roman"/>
                <w:sz w:val="20"/>
              </w:rPr>
              <w:t>G/SPS/N/NZL/788/Add.1</w:t>
            </w:r>
          </w:p>
        </w:tc>
        <w:tc>
          <w:tcPr>
            <w:tcW w:w="5102" w:type="dxa"/>
            <w:tcBorders>
              <w:top w:val="single" w:sz="8" w:space="0" w:color="000000"/>
              <w:left w:val="single" w:sz="8" w:space="0" w:color="000000"/>
              <w:bottom w:val="single" w:sz="8" w:space="0" w:color="000000"/>
              <w:right w:val="single" w:sz="8" w:space="0" w:color="000000"/>
            </w:tcBorders>
          </w:tcPr>
          <w:p w14:paraId="4C4D53BB" w14:textId="77777777" w:rsidR="00303214" w:rsidRDefault="00015222">
            <w:r>
              <w:rPr>
                <w:rFonts w:ascii="Times New Roman" w:eastAsia="Times New Roman" w:hAnsi="Times New Roman"/>
                <w:sz w:val="20"/>
              </w:rPr>
              <w:t>2026 жылдың 17 наурызында алынған келесі хабарлама Жаңа Зеландия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921BE7" w14:textId="77777777" w:rsidR="00303214" w:rsidRDefault="00015222">
            <w:r>
              <w:rPr>
                <w:rFonts w:ascii="Times New Roman" w:eastAsia="Times New Roman" w:hAnsi="Times New Roman"/>
                <w:sz w:val="20"/>
              </w:rPr>
              <w:t>-</w:t>
            </w:r>
          </w:p>
        </w:tc>
      </w:tr>
      <w:tr w:rsidR="00303214" w14:paraId="37E5D71A" w14:textId="77777777" w:rsidTr="00C46B15">
        <w:trPr>
          <w:jc w:val="center"/>
        </w:trPr>
        <w:tc>
          <w:tcPr>
            <w:tcW w:w="2720" w:type="dxa"/>
            <w:vMerge/>
          </w:tcPr>
          <w:p w14:paraId="71C6B1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E9466B8"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E359E59" w14:textId="77777777" w:rsidR="00303214" w:rsidRDefault="00015222">
            <w:r>
              <w:rPr>
                <w:rFonts w:ascii="Times New Roman" w:eastAsia="Times New Roman" w:hAnsi="Times New Roman"/>
                <w:sz w:val="20"/>
              </w:rPr>
              <w:t>-</w:t>
            </w:r>
          </w:p>
        </w:tc>
        <w:tc>
          <w:tcPr>
            <w:tcW w:w="2720" w:type="dxa"/>
            <w:vMerge/>
          </w:tcPr>
          <w:p w14:paraId="7A089FC2" w14:textId="77777777" w:rsidR="00303214" w:rsidRDefault="00303214"/>
        </w:tc>
      </w:tr>
      <w:tr w:rsidR="00303214" w14:paraId="3D2B350D" w14:textId="77777777" w:rsidTr="00C46B15">
        <w:trPr>
          <w:jc w:val="center"/>
        </w:trPr>
        <w:tc>
          <w:tcPr>
            <w:tcW w:w="2720" w:type="dxa"/>
            <w:vMerge/>
          </w:tcPr>
          <w:p w14:paraId="0779E39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A1C6427" w14:textId="77777777" w:rsidR="00303214" w:rsidRDefault="00015222">
            <w:r>
              <w:rPr>
                <w:rFonts w:ascii="Times New Roman" w:eastAsia="Times New Roman" w:hAnsi="Times New Roman"/>
                <w:sz w:val="20"/>
              </w:rPr>
              <w:t>Жаңа зеландия</w:t>
            </w:r>
          </w:p>
        </w:tc>
        <w:tc>
          <w:tcPr>
            <w:tcW w:w="5102" w:type="dxa"/>
            <w:tcBorders>
              <w:top w:val="single" w:sz="8" w:space="0" w:color="000000"/>
              <w:left w:val="single" w:sz="8" w:space="0" w:color="000000"/>
              <w:bottom w:val="single" w:sz="8" w:space="0" w:color="000000"/>
              <w:right w:val="single" w:sz="8" w:space="0" w:color="000000"/>
            </w:tcBorders>
          </w:tcPr>
          <w:p w14:paraId="5E3B1FA2" w14:textId="77777777" w:rsidR="00303214" w:rsidRDefault="00015222">
            <w:r>
              <w:rPr>
                <w:rFonts w:ascii="Times New Roman" w:eastAsia="Times New Roman" w:hAnsi="Times New Roman"/>
                <w:sz w:val="20"/>
              </w:rPr>
              <w:t>-</w:t>
            </w:r>
          </w:p>
        </w:tc>
        <w:tc>
          <w:tcPr>
            <w:tcW w:w="2720" w:type="dxa"/>
            <w:vMerge/>
          </w:tcPr>
          <w:p w14:paraId="1D39602C" w14:textId="77777777" w:rsidR="00303214" w:rsidRDefault="00303214"/>
        </w:tc>
      </w:tr>
      <w:tr w:rsidR="00303214" w14:paraId="65934D4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9F0EFC" w14:textId="77777777" w:rsidR="00303214" w:rsidRDefault="00015222">
            <w:r>
              <w:rPr>
                <w:rFonts w:ascii="Times New Roman" w:eastAsia="Times New Roman" w:hAnsi="Times New Roman"/>
                <w:sz w:val="20"/>
              </w:rPr>
              <w:t>90</w:t>
            </w:r>
          </w:p>
        </w:tc>
        <w:tc>
          <w:tcPr>
            <w:tcW w:w="2720" w:type="dxa"/>
            <w:tcBorders>
              <w:top w:val="single" w:sz="8" w:space="0" w:color="000000"/>
              <w:left w:val="single" w:sz="8" w:space="0" w:color="000000"/>
              <w:bottom w:val="single" w:sz="8" w:space="0" w:color="000000"/>
              <w:right w:val="single" w:sz="8" w:space="0" w:color="000000"/>
            </w:tcBorders>
          </w:tcPr>
          <w:p w14:paraId="1A0EBC88" w14:textId="77777777" w:rsidR="00303214" w:rsidRDefault="00015222">
            <w:r>
              <w:rPr>
                <w:rFonts w:ascii="Times New Roman" w:eastAsia="Times New Roman" w:hAnsi="Times New Roman"/>
                <w:sz w:val="20"/>
              </w:rPr>
              <w:t>G/SPS/N/MDA/35</w:t>
            </w:r>
          </w:p>
        </w:tc>
        <w:tc>
          <w:tcPr>
            <w:tcW w:w="5102" w:type="dxa"/>
            <w:tcBorders>
              <w:top w:val="single" w:sz="8" w:space="0" w:color="000000"/>
              <w:left w:val="single" w:sz="8" w:space="0" w:color="000000"/>
              <w:bottom w:val="single" w:sz="8" w:space="0" w:color="000000"/>
              <w:right w:val="single" w:sz="8" w:space="0" w:color="000000"/>
            </w:tcBorders>
          </w:tcPr>
          <w:p w14:paraId="42635EDC" w14:textId="77777777" w:rsidR="00303214" w:rsidRPr="00167C57" w:rsidRDefault="00015222">
            <w:pPr>
              <w:rPr>
                <w:lang w:val="ru-RU"/>
              </w:rPr>
            </w:pPr>
            <w:r>
              <w:rPr>
                <w:rFonts w:ascii="Times New Roman" w:eastAsia="Times New Roman" w:hAnsi="Times New Roman"/>
                <w:sz w:val="20"/>
              </w:rPr>
              <w:t xml:space="preserve">Украинадан құрама жем импортын уақытша тоқтату туралы 2026 жылғы 9 қаңтардағы № 12 бұйрығы. </w:t>
            </w:r>
            <w:r w:rsidRPr="00167C57">
              <w:rPr>
                <w:rFonts w:ascii="Times New Roman" w:eastAsia="Times New Roman" w:hAnsi="Times New Roman"/>
                <w:sz w:val="20"/>
                <w:lang w:val="ru-RU"/>
              </w:rPr>
              <w:t>Тіл(дер): румын.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ansa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md</w:t>
            </w:r>
            <w:r w:rsidRPr="00167C57">
              <w:rPr>
                <w:rFonts w:ascii="Times New Roman" w:eastAsia="Times New Roman" w:hAnsi="Times New Roman"/>
                <w:sz w:val="20"/>
                <w:lang w:val="ru-RU"/>
              </w:rPr>
              <w:t>/</w:t>
            </w:r>
            <w:r>
              <w:rPr>
                <w:rFonts w:ascii="Times New Roman" w:eastAsia="Times New Roman" w:hAnsi="Times New Roman"/>
                <w:sz w:val="20"/>
              </w:rPr>
              <w:t>sites</w:t>
            </w:r>
            <w:r w:rsidRPr="00167C57">
              <w:rPr>
                <w:rFonts w:ascii="Times New Roman" w:eastAsia="Times New Roman" w:hAnsi="Times New Roman"/>
                <w:sz w:val="20"/>
                <w:lang w:val="ru-RU"/>
              </w:rPr>
              <w:t>/</w:t>
            </w:r>
            <w:r>
              <w:rPr>
                <w:rFonts w:ascii="Times New Roman" w:eastAsia="Times New Roman" w:hAnsi="Times New Roman"/>
                <w:sz w:val="20"/>
              </w:rPr>
              <w:t>default</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/2026-01/</w:t>
            </w:r>
            <w:r>
              <w:rPr>
                <w:rFonts w:ascii="Times New Roman" w:eastAsia="Times New Roman" w:hAnsi="Times New Roman"/>
                <w:sz w:val="20"/>
              </w:rPr>
              <w:t>Ordin</w:t>
            </w:r>
            <w:r w:rsidRPr="00167C57">
              <w:rPr>
                <w:rFonts w:ascii="Times New Roman" w:eastAsia="Times New Roman" w:hAnsi="Times New Roman"/>
                <w:sz w:val="20"/>
                <w:lang w:val="ru-RU"/>
              </w:rPr>
              <w:t>%20</w:t>
            </w:r>
            <w:r>
              <w:rPr>
                <w:rFonts w:ascii="Times New Roman" w:eastAsia="Times New Roman" w:hAnsi="Times New Roman"/>
                <w:sz w:val="20"/>
              </w:rPr>
              <w:t>nr</w:t>
            </w:r>
            <w:r w:rsidRPr="00167C57">
              <w:rPr>
                <w:rFonts w:ascii="Times New Roman" w:eastAsia="Times New Roman" w:hAnsi="Times New Roman"/>
                <w:sz w:val="20"/>
                <w:lang w:val="ru-RU"/>
              </w:rPr>
              <w:t>.%2012_0.</w:t>
            </w:r>
            <w:r>
              <w:rPr>
                <w:rFonts w:ascii="Times New Roman" w:eastAsia="Times New Roman" w:hAnsi="Times New Roman"/>
                <w:sz w:val="20"/>
              </w:rPr>
              <w:t>pdf</w:t>
            </w:r>
            <w:r w:rsidRPr="00167C57">
              <w:rPr>
                <w:rFonts w:ascii="Times New Roman" w:eastAsia="Times New Roman" w:hAnsi="Times New Roman"/>
                <w:sz w:val="20"/>
                <w:lang w:val="ru-RU"/>
              </w:rPr>
              <w:t xml:space="preserve">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MDA</w:t>
            </w:r>
            <w:r w:rsidRPr="00167C57">
              <w:rPr>
                <w:rFonts w:ascii="Times New Roman" w:eastAsia="Times New Roman" w:hAnsi="Times New Roman"/>
                <w:sz w:val="20"/>
                <w:lang w:val="ru-RU"/>
              </w:rPr>
              <w:t>/26_01530_00_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3AF343" w14:textId="77777777" w:rsidR="00303214" w:rsidRDefault="00015222">
            <w:r>
              <w:rPr>
                <w:rFonts w:ascii="Times New Roman" w:eastAsia="Times New Roman" w:hAnsi="Times New Roman"/>
                <w:sz w:val="20"/>
              </w:rPr>
              <w:t>-</w:t>
            </w:r>
          </w:p>
        </w:tc>
      </w:tr>
      <w:tr w:rsidR="00303214" w14:paraId="3C974FC2" w14:textId="77777777" w:rsidTr="00C46B15">
        <w:trPr>
          <w:jc w:val="center"/>
        </w:trPr>
        <w:tc>
          <w:tcPr>
            <w:tcW w:w="2720" w:type="dxa"/>
            <w:vMerge/>
          </w:tcPr>
          <w:p w14:paraId="5F083AB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9C05DFC"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3E2638A" w14:textId="77777777" w:rsidR="00303214" w:rsidRDefault="00015222">
            <w:r>
              <w:rPr>
                <w:rFonts w:ascii="Times New Roman" w:eastAsia="Times New Roman" w:hAnsi="Times New Roman"/>
                <w:sz w:val="20"/>
              </w:rPr>
              <w:t>Жануарларды азықтандыруда қолданылатын препараттар (HS коды(лар) 2309), атап айтқанда құс және басқа да тамақ өндіретін жануарларға арналған жем</w:t>
            </w:r>
          </w:p>
        </w:tc>
        <w:tc>
          <w:tcPr>
            <w:tcW w:w="2720" w:type="dxa"/>
            <w:vMerge/>
          </w:tcPr>
          <w:p w14:paraId="5F117A8D" w14:textId="77777777" w:rsidR="00303214" w:rsidRDefault="00303214"/>
        </w:tc>
      </w:tr>
      <w:tr w:rsidR="00303214" w14:paraId="31477586" w14:textId="77777777" w:rsidTr="00C46B15">
        <w:trPr>
          <w:jc w:val="center"/>
        </w:trPr>
        <w:tc>
          <w:tcPr>
            <w:tcW w:w="2720" w:type="dxa"/>
            <w:vMerge/>
          </w:tcPr>
          <w:p w14:paraId="13DBABD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D5BC27F" w14:textId="77777777" w:rsidR="00303214" w:rsidRDefault="00015222">
            <w:r>
              <w:rPr>
                <w:rFonts w:ascii="Times New Roman" w:eastAsia="Times New Roman" w:hAnsi="Times New Roman"/>
                <w:sz w:val="20"/>
              </w:rPr>
              <w:t>Молдова, Молдова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74418436" w14:textId="77777777" w:rsidR="00303214" w:rsidRDefault="00015222">
            <w:r>
              <w:rPr>
                <w:rFonts w:ascii="Times New Roman" w:eastAsia="Times New Roman" w:hAnsi="Times New Roman"/>
                <w:sz w:val="20"/>
              </w:rPr>
              <w:t xml:space="preserve">Бұл шара Молдова Республикасының аумағына Украинадан келетін құрама жемнің импортын уақытша тоқтатуды қарастырады. Бұл шара қалдық мониторингінің ұлттық жоспары шеңберінде алынған құс қан сарысуының үлгілерінде тыйым салынған ветеринариялық препарат метронидазол мен оның метаболит гидроксиметронидазолының қалдықтары табылғаннан кейін енгізілді. Нәтижесінде зардап шеккен құс фабрикаларында ресми тергеулер мен қадағалану тексерулері басталды. Осы зерттеулер барысында осы зауыттарда пайдаланылатын жемшөптің ресми үлгілері алынып, зертханалық талдаулар жемде метронидазол қалдықтарының болуын растады. Бақылауды талдау ластанған жемнің Украинадан әкелінгенін көрсетті. Құс етін өндіру тізбегіне құрамында тыйым салынған заттары бар жемді одан әрі енгізу мен айналымына жол бермеу мақсатында Молдова Республикасы </w:t>
            </w:r>
            <w:r>
              <w:rPr>
                <w:rFonts w:ascii="Times New Roman" w:eastAsia="Times New Roman" w:hAnsi="Times New Roman"/>
                <w:sz w:val="20"/>
              </w:rPr>
              <w:lastRenderedPageBreak/>
              <w:t>экспорттаушы елдің құзыретті органы тиісті кепілдіктер бергенге дейін украиналық құрама жемнің импортын уақытша тоқтатуды енгізді.</w:t>
            </w:r>
          </w:p>
        </w:tc>
        <w:tc>
          <w:tcPr>
            <w:tcW w:w="2720" w:type="dxa"/>
            <w:vMerge/>
          </w:tcPr>
          <w:p w14:paraId="1079F20C" w14:textId="77777777" w:rsidR="00303214" w:rsidRDefault="00303214"/>
        </w:tc>
      </w:tr>
      <w:tr w:rsidR="00303214" w14:paraId="51F6DD8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74743E" w14:textId="77777777" w:rsidR="00303214" w:rsidRDefault="00015222">
            <w:r>
              <w:rPr>
                <w:rFonts w:ascii="Times New Roman" w:eastAsia="Times New Roman" w:hAnsi="Times New Roman"/>
                <w:sz w:val="20"/>
              </w:rPr>
              <w:t>91</w:t>
            </w:r>
          </w:p>
        </w:tc>
        <w:tc>
          <w:tcPr>
            <w:tcW w:w="2720" w:type="dxa"/>
            <w:tcBorders>
              <w:top w:val="single" w:sz="8" w:space="0" w:color="000000"/>
              <w:left w:val="single" w:sz="8" w:space="0" w:color="000000"/>
              <w:bottom w:val="single" w:sz="8" w:space="0" w:color="000000"/>
              <w:right w:val="single" w:sz="8" w:space="0" w:color="000000"/>
            </w:tcBorders>
          </w:tcPr>
          <w:p w14:paraId="179C2AD8" w14:textId="77777777" w:rsidR="00303214" w:rsidRDefault="00015222">
            <w:r>
              <w:rPr>
                <w:rFonts w:ascii="Times New Roman" w:eastAsia="Times New Roman" w:hAnsi="Times New Roman"/>
                <w:sz w:val="20"/>
              </w:rPr>
              <w:t>G/SPS/N/CRI/353</w:t>
            </w:r>
          </w:p>
        </w:tc>
        <w:tc>
          <w:tcPr>
            <w:tcW w:w="5102" w:type="dxa"/>
            <w:tcBorders>
              <w:top w:val="single" w:sz="8" w:space="0" w:color="000000"/>
              <w:left w:val="single" w:sz="8" w:space="0" w:color="000000"/>
              <w:bottom w:val="single" w:sz="8" w:space="0" w:color="000000"/>
              <w:right w:val="single" w:sz="8" w:space="0" w:color="000000"/>
            </w:tcBorders>
          </w:tcPr>
          <w:p w14:paraId="5D245C69" w14:textId="77777777" w:rsidR="00303214" w:rsidRDefault="00015222">
            <w:r>
              <w:rPr>
                <w:rFonts w:ascii="Times New Roman" w:eastAsia="Times New Roman" w:hAnsi="Times New Roman"/>
                <w:sz w:val="20"/>
              </w:rPr>
              <w:t>Испаниядан шыққан жаңа піскен тұтынуға арналған анар жемісінің (Punica granatum) импортын реттеуге арналған қарар жобасы (Испаниядан шыққан тұтынуға арналған жаңа піскен анардың (Punica granatum) импортын реттеуге арналған қарар жобасы) Тіл(дер): Испан тілі Беттер саны: 10</w:t>
            </w:r>
            <w:r>
              <w:rPr>
                <w:rFonts w:ascii="Times New Roman" w:eastAsia="Times New Roman" w:hAnsi="Times New Roman"/>
                <w:sz w:val="20"/>
              </w:rPr>
              <w:br/>
              <w:t>https://members.wto.org/crnattachments/2026/SPS/CRI/26_01537_00_s.pdf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FA0DF9" w14:textId="77777777" w:rsidR="00303214" w:rsidRDefault="00015222">
            <w:r>
              <w:rPr>
                <w:rFonts w:ascii="Times New Roman" w:eastAsia="Times New Roman" w:hAnsi="Times New Roman"/>
                <w:sz w:val="20"/>
              </w:rPr>
              <w:t>17/05/26</w:t>
            </w:r>
          </w:p>
        </w:tc>
      </w:tr>
      <w:tr w:rsidR="00303214" w14:paraId="10BE1292" w14:textId="77777777" w:rsidTr="00C46B15">
        <w:trPr>
          <w:jc w:val="center"/>
        </w:trPr>
        <w:tc>
          <w:tcPr>
            <w:tcW w:w="2720" w:type="dxa"/>
            <w:vMerge/>
          </w:tcPr>
          <w:p w14:paraId="069D563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0245F7"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3B42EC79" w14:textId="77777777" w:rsidR="00303214" w:rsidRDefault="00015222">
            <w:r>
              <w:rPr>
                <w:rFonts w:ascii="Times New Roman" w:eastAsia="Times New Roman" w:hAnsi="Times New Roman"/>
                <w:sz w:val="20"/>
              </w:rPr>
              <w:t>Тамақ тұтынуға арналған жаңа піскен гранаттар (Punica granatum) (HS коды: 081090)</w:t>
            </w:r>
          </w:p>
        </w:tc>
        <w:tc>
          <w:tcPr>
            <w:tcW w:w="2720" w:type="dxa"/>
            <w:vMerge/>
          </w:tcPr>
          <w:p w14:paraId="1176AC56" w14:textId="77777777" w:rsidR="00303214" w:rsidRDefault="00303214"/>
        </w:tc>
      </w:tr>
      <w:tr w:rsidR="00303214" w14:paraId="5355EF09" w14:textId="77777777" w:rsidTr="00C46B15">
        <w:trPr>
          <w:jc w:val="center"/>
        </w:trPr>
        <w:tc>
          <w:tcPr>
            <w:tcW w:w="2720" w:type="dxa"/>
            <w:vMerge/>
          </w:tcPr>
          <w:p w14:paraId="66DB2EC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19E4391" w14:textId="77777777" w:rsidR="00303214" w:rsidRDefault="00015222">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2F92B8CA" w14:textId="77777777" w:rsidR="00303214" w:rsidRDefault="00015222">
            <w:r>
              <w:rPr>
                <w:rFonts w:ascii="Times New Roman" w:eastAsia="Times New Roman" w:hAnsi="Times New Roman"/>
                <w:sz w:val="20"/>
              </w:rPr>
              <w:t>Ұсынылған қарар жобасы Испаниядан шыққан жаңа піскен анарды (Punica granatum) тұтыну үшін әкелу бойынша фитосанитариялық шараларды белгілейді.</w:t>
            </w:r>
          </w:p>
        </w:tc>
        <w:tc>
          <w:tcPr>
            <w:tcW w:w="2720" w:type="dxa"/>
            <w:vMerge/>
          </w:tcPr>
          <w:p w14:paraId="2AC7F02E" w14:textId="77777777" w:rsidR="00303214" w:rsidRDefault="00303214"/>
        </w:tc>
      </w:tr>
      <w:tr w:rsidR="00303214" w14:paraId="282E348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C0180E" w14:textId="77777777" w:rsidR="00303214" w:rsidRDefault="00015222">
            <w:r>
              <w:rPr>
                <w:rFonts w:ascii="Times New Roman" w:eastAsia="Times New Roman" w:hAnsi="Times New Roman"/>
                <w:sz w:val="20"/>
              </w:rPr>
              <w:t>92</w:t>
            </w:r>
          </w:p>
        </w:tc>
        <w:tc>
          <w:tcPr>
            <w:tcW w:w="2720" w:type="dxa"/>
            <w:tcBorders>
              <w:top w:val="single" w:sz="8" w:space="0" w:color="000000"/>
              <w:left w:val="single" w:sz="8" w:space="0" w:color="000000"/>
              <w:bottom w:val="single" w:sz="8" w:space="0" w:color="000000"/>
              <w:right w:val="single" w:sz="8" w:space="0" w:color="000000"/>
            </w:tcBorders>
          </w:tcPr>
          <w:p w14:paraId="3E67A2E8" w14:textId="77777777" w:rsidR="00303214" w:rsidRDefault="00015222">
            <w:r>
              <w:rPr>
                <w:rFonts w:ascii="Times New Roman" w:eastAsia="Times New Roman" w:hAnsi="Times New Roman"/>
                <w:sz w:val="20"/>
              </w:rPr>
              <w:t>G/SPS/N/CRI/352</w:t>
            </w:r>
          </w:p>
        </w:tc>
        <w:tc>
          <w:tcPr>
            <w:tcW w:w="5102" w:type="dxa"/>
            <w:tcBorders>
              <w:top w:val="single" w:sz="8" w:space="0" w:color="000000"/>
              <w:left w:val="single" w:sz="8" w:space="0" w:color="000000"/>
              <w:bottom w:val="single" w:sz="8" w:space="0" w:color="000000"/>
              <w:right w:val="single" w:sz="8" w:space="0" w:color="000000"/>
            </w:tcBorders>
          </w:tcPr>
          <w:p w14:paraId="28E1859C" w14:textId="77777777" w:rsidR="00303214" w:rsidRDefault="00015222">
            <w:r>
              <w:rPr>
                <w:rFonts w:ascii="Times New Roman" w:eastAsia="Times New Roman" w:hAnsi="Times New Roman"/>
                <w:sz w:val="20"/>
              </w:rPr>
              <w:t>Түркиядан жаңа піскен тұтыну үшін анар жемісін (Punica granatum) импорттауды реттеу туралы қаулы жобасы (Түркиядан жаңа піскен тұтыну үшін жаңа піскен анарды (Punica granatum) импорттауды реттеу туралы қарар жобасы) Тіл(дер): Испан тілі Беттер саны: 10</w:t>
            </w:r>
            <w:r>
              <w:rPr>
                <w:rFonts w:ascii="Times New Roman" w:eastAsia="Times New Roman" w:hAnsi="Times New Roman"/>
                <w:sz w:val="20"/>
              </w:rPr>
              <w:br/>
              <w:t>https://members.wto.org/crnattachments/2026/SPS/CRI/26_01536_00_s.pdf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CF77A7" w14:textId="77777777" w:rsidR="00303214" w:rsidRDefault="00015222">
            <w:r>
              <w:rPr>
                <w:rFonts w:ascii="Times New Roman" w:eastAsia="Times New Roman" w:hAnsi="Times New Roman"/>
                <w:sz w:val="20"/>
              </w:rPr>
              <w:t>17/05/26</w:t>
            </w:r>
          </w:p>
        </w:tc>
      </w:tr>
      <w:tr w:rsidR="00303214" w14:paraId="1CA7067B" w14:textId="77777777" w:rsidTr="00C46B15">
        <w:trPr>
          <w:jc w:val="center"/>
        </w:trPr>
        <w:tc>
          <w:tcPr>
            <w:tcW w:w="2720" w:type="dxa"/>
            <w:vMerge/>
          </w:tcPr>
          <w:p w14:paraId="0FA230C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C36274B"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248E62C1" w14:textId="77777777" w:rsidR="00303214" w:rsidRDefault="00015222">
            <w:r>
              <w:rPr>
                <w:rFonts w:ascii="Times New Roman" w:eastAsia="Times New Roman" w:hAnsi="Times New Roman"/>
                <w:sz w:val="20"/>
              </w:rPr>
              <w:t>Тамақ тұтынуға арналған жаңа піскен анар (Punica granatum) (HS коды: 081090)</w:t>
            </w:r>
          </w:p>
        </w:tc>
        <w:tc>
          <w:tcPr>
            <w:tcW w:w="2720" w:type="dxa"/>
            <w:vMerge/>
          </w:tcPr>
          <w:p w14:paraId="056F5F48" w14:textId="77777777" w:rsidR="00303214" w:rsidRDefault="00303214"/>
        </w:tc>
      </w:tr>
      <w:tr w:rsidR="00303214" w14:paraId="27B2E5C3" w14:textId="77777777" w:rsidTr="00C46B15">
        <w:trPr>
          <w:jc w:val="center"/>
        </w:trPr>
        <w:tc>
          <w:tcPr>
            <w:tcW w:w="2720" w:type="dxa"/>
            <w:vMerge/>
          </w:tcPr>
          <w:p w14:paraId="4EB04E6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CBDE98A" w14:textId="77777777" w:rsidR="00303214" w:rsidRDefault="00015222">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7CB53E94" w14:textId="77777777" w:rsidR="00303214" w:rsidRDefault="00015222">
            <w:r>
              <w:rPr>
                <w:rFonts w:ascii="Times New Roman" w:eastAsia="Times New Roman" w:hAnsi="Times New Roman"/>
                <w:sz w:val="20"/>
              </w:rPr>
              <w:t>Ұсынылған қарар жобасы Түркиядан шыққан жаңа піскен анарды (Punica granatum) тұтыну үшін әкелуге қатысты фитосанитариялық шараларды белгілейді.</w:t>
            </w:r>
          </w:p>
        </w:tc>
        <w:tc>
          <w:tcPr>
            <w:tcW w:w="2720" w:type="dxa"/>
            <w:vMerge/>
          </w:tcPr>
          <w:p w14:paraId="502E9FBD" w14:textId="77777777" w:rsidR="00303214" w:rsidRDefault="00303214"/>
        </w:tc>
      </w:tr>
      <w:tr w:rsidR="00303214" w14:paraId="0AF7B4A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2523FD" w14:textId="77777777" w:rsidR="00303214" w:rsidRDefault="00015222">
            <w:r>
              <w:rPr>
                <w:rFonts w:ascii="Times New Roman" w:eastAsia="Times New Roman" w:hAnsi="Times New Roman"/>
                <w:sz w:val="20"/>
              </w:rPr>
              <w:t>93</w:t>
            </w:r>
          </w:p>
        </w:tc>
        <w:tc>
          <w:tcPr>
            <w:tcW w:w="2720" w:type="dxa"/>
            <w:tcBorders>
              <w:top w:val="single" w:sz="8" w:space="0" w:color="000000"/>
              <w:left w:val="single" w:sz="8" w:space="0" w:color="000000"/>
              <w:bottom w:val="single" w:sz="8" w:space="0" w:color="000000"/>
              <w:right w:val="single" w:sz="8" w:space="0" w:color="000000"/>
            </w:tcBorders>
          </w:tcPr>
          <w:p w14:paraId="4CE25296" w14:textId="77777777" w:rsidR="00303214" w:rsidRDefault="00015222">
            <w:r>
              <w:rPr>
                <w:rFonts w:ascii="Times New Roman" w:eastAsia="Times New Roman" w:hAnsi="Times New Roman"/>
                <w:sz w:val="20"/>
              </w:rPr>
              <w:t>G/SPS/N/COL/417</w:t>
            </w:r>
          </w:p>
        </w:tc>
        <w:tc>
          <w:tcPr>
            <w:tcW w:w="5102" w:type="dxa"/>
            <w:tcBorders>
              <w:top w:val="single" w:sz="8" w:space="0" w:color="000000"/>
              <w:left w:val="single" w:sz="8" w:space="0" w:color="000000"/>
              <w:bottom w:val="single" w:sz="8" w:space="0" w:color="000000"/>
              <w:right w:val="single" w:sz="8" w:space="0" w:color="000000"/>
            </w:tcBorders>
          </w:tcPr>
          <w:p w14:paraId="21872EBE" w14:textId="77777777" w:rsidR="00303214" w:rsidRDefault="00015222">
            <w:r>
              <w:rPr>
                <w:rFonts w:ascii="Times New Roman" w:eastAsia="Times New Roman" w:hAnsi="Times New Roman"/>
                <w:sz w:val="20"/>
              </w:rPr>
              <w:t>Адам тұтынуы, өнеркәсіптік және/немесе коммерциялық мақсатта пайдалану үшін және өнеркәсіптік және/немесе коммерциялық пайдалану үшін Парагвайдан шыққан және шыққан жержаңғақ дәндерін (Arachis hypogaea L.) Колумбияға импорттауға арналған фитосанитариялық талаптарды белгілейтін қарар жобасы. Тіл(дер): Испан тілі Беттер саны: 4</w:t>
            </w:r>
            <w:r>
              <w:rPr>
                <w:rFonts w:ascii="Times New Roman" w:eastAsia="Times New Roman" w:hAnsi="Times New Roman"/>
                <w:sz w:val="20"/>
              </w:rPr>
              <w:br/>
              <w:t>https://www.sucop.gov.co/entidades/ica/Normativa?IDNorma=28166</w:t>
            </w:r>
            <w:r>
              <w:rPr>
                <w:rFonts w:ascii="Times New Roman" w:eastAsia="Times New Roman" w:hAnsi="Times New Roman"/>
                <w:sz w:val="20"/>
              </w:rPr>
              <w:br/>
              <w:t>https://members.wto.org/crnattachments/2026/SPS/COL/26_01551_00_s.pdf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A18F83A" w14:textId="77777777" w:rsidR="00303214" w:rsidRDefault="00015222">
            <w:r>
              <w:rPr>
                <w:rFonts w:ascii="Times New Roman" w:eastAsia="Times New Roman" w:hAnsi="Times New Roman"/>
                <w:sz w:val="20"/>
              </w:rPr>
              <w:t>17/05/26</w:t>
            </w:r>
          </w:p>
        </w:tc>
      </w:tr>
      <w:tr w:rsidR="00303214" w14:paraId="4A4DB369" w14:textId="77777777" w:rsidTr="00C46B15">
        <w:trPr>
          <w:jc w:val="center"/>
        </w:trPr>
        <w:tc>
          <w:tcPr>
            <w:tcW w:w="2720" w:type="dxa"/>
            <w:vMerge/>
          </w:tcPr>
          <w:p w14:paraId="5BDAD7A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59082E6"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3FAB235" w14:textId="77777777" w:rsidR="00303214" w:rsidRDefault="00015222">
            <w:r>
              <w:rPr>
                <w:rFonts w:ascii="Times New Roman" w:eastAsia="Times New Roman" w:hAnsi="Times New Roman"/>
                <w:sz w:val="20"/>
              </w:rPr>
              <w:t>Жержаңғақ (Arachis hypogaea) (HS коды: 1202)</w:t>
            </w:r>
          </w:p>
        </w:tc>
        <w:tc>
          <w:tcPr>
            <w:tcW w:w="2720" w:type="dxa"/>
            <w:vMerge/>
          </w:tcPr>
          <w:p w14:paraId="03937074" w14:textId="77777777" w:rsidR="00303214" w:rsidRDefault="00303214"/>
        </w:tc>
      </w:tr>
      <w:tr w:rsidR="00303214" w14:paraId="7AD14DE1" w14:textId="77777777" w:rsidTr="00C46B15">
        <w:trPr>
          <w:jc w:val="center"/>
        </w:trPr>
        <w:tc>
          <w:tcPr>
            <w:tcW w:w="2720" w:type="dxa"/>
            <w:vMerge/>
          </w:tcPr>
          <w:p w14:paraId="21E88F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1D5D87F" w14:textId="77777777" w:rsidR="00303214" w:rsidRDefault="00015222">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33DF666A" w14:textId="77777777" w:rsidR="00303214" w:rsidRDefault="00015222">
            <w:r>
              <w:rPr>
                <w:rFonts w:ascii="Times New Roman" w:eastAsia="Times New Roman" w:hAnsi="Times New Roman"/>
                <w:sz w:val="20"/>
              </w:rPr>
              <w:t xml:space="preserve">Жарияланған шара адам тұтынуы және өнеркәсіптік және/немесе коммерциялық пайдалану үшін Парагвайдан шыққан және осы елден жеткізілетін жержаңғақтарды (Arachis hypogaea L.) Колумбияға импорттауға арналған фитосанитарлық талаптарды белгілеуге бағытталған. Бұл ережелер жоғарыда аталған </w:t>
            </w:r>
            <w:r>
              <w:rPr>
                <w:rFonts w:ascii="Times New Roman" w:eastAsia="Times New Roman" w:hAnsi="Times New Roman"/>
                <w:sz w:val="20"/>
              </w:rPr>
              <w:lastRenderedPageBreak/>
              <w:t>мақсаттар үшін осы өнімді елге импорттауға қатысатын барлық жеке немесе заңды тұлғаларға қолданылады.</w:t>
            </w:r>
          </w:p>
        </w:tc>
        <w:tc>
          <w:tcPr>
            <w:tcW w:w="2720" w:type="dxa"/>
            <w:vMerge/>
          </w:tcPr>
          <w:p w14:paraId="1C68C81A" w14:textId="77777777" w:rsidR="00303214" w:rsidRDefault="00303214"/>
        </w:tc>
      </w:tr>
      <w:tr w:rsidR="00303214" w14:paraId="3991E682"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A5B908" w14:textId="77777777" w:rsidR="00303214" w:rsidRDefault="00015222">
            <w:r>
              <w:rPr>
                <w:rFonts w:ascii="Times New Roman" w:eastAsia="Times New Roman" w:hAnsi="Times New Roman"/>
                <w:sz w:val="20"/>
              </w:rPr>
              <w:t>94</w:t>
            </w:r>
          </w:p>
        </w:tc>
        <w:tc>
          <w:tcPr>
            <w:tcW w:w="2720" w:type="dxa"/>
            <w:tcBorders>
              <w:top w:val="single" w:sz="8" w:space="0" w:color="000000"/>
              <w:left w:val="single" w:sz="8" w:space="0" w:color="000000"/>
              <w:bottom w:val="single" w:sz="8" w:space="0" w:color="000000"/>
              <w:right w:val="single" w:sz="8" w:space="0" w:color="000000"/>
            </w:tcBorders>
          </w:tcPr>
          <w:p w14:paraId="52B85154" w14:textId="77777777" w:rsidR="00303214" w:rsidRDefault="00015222">
            <w:r>
              <w:rPr>
                <w:rFonts w:ascii="Times New Roman" w:eastAsia="Times New Roman" w:hAnsi="Times New Roman"/>
                <w:sz w:val="20"/>
              </w:rPr>
              <w:t>G/SPS/N/CHL/878</w:t>
            </w:r>
          </w:p>
        </w:tc>
        <w:tc>
          <w:tcPr>
            <w:tcW w:w="5102" w:type="dxa"/>
            <w:tcBorders>
              <w:top w:val="single" w:sz="8" w:space="0" w:color="000000"/>
              <w:left w:val="single" w:sz="8" w:space="0" w:color="000000"/>
              <w:bottom w:val="single" w:sz="8" w:space="0" w:color="000000"/>
              <w:right w:val="single" w:sz="8" w:space="0" w:color="000000"/>
            </w:tcBorders>
          </w:tcPr>
          <w:p w14:paraId="0414F32A" w14:textId="77777777" w:rsidR="00303214" w:rsidRDefault="00015222">
            <w:r>
              <w:rPr>
                <w:rFonts w:ascii="Times New Roman" w:eastAsia="Times New Roman" w:hAnsi="Times New Roman"/>
                <w:sz w:val="20"/>
              </w:rPr>
              <w:t>Кез келген шығу тегі қарынаяқтылардың жұқтыру қаупі бар жаңа және пайдаланылған көліктерге төтенше фитосанитариялық шараларды белгілейтін № 1834/2026 босатылған қаулы (Қасаяқтылардың кез келген шығу тегінің зақымдану қаупі бар жаңа және пайдаланылған көліктерге арналған төтенше фитосанитариялық шараларды белгілейтін № 1834/2026 босатылған қаулы): 3</w:t>
            </w:r>
            <w:r>
              <w:rPr>
                <w:rFonts w:ascii="Times New Roman" w:eastAsia="Times New Roman" w:hAnsi="Times New Roman"/>
                <w:sz w:val="20"/>
              </w:rPr>
              <w:br/>
              <w:t>https://members.wto.org/crnattachments/2026/SPS/CHL/26_01538_00_s.pdf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2C13819" w14:textId="77777777" w:rsidR="00303214" w:rsidRDefault="00015222">
            <w:r>
              <w:rPr>
                <w:rFonts w:ascii="Times New Roman" w:eastAsia="Times New Roman" w:hAnsi="Times New Roman"/>
                <w:sz w:val="20"/>
              </w:rPr>
              <w:t>-</w:t>
            </w:r>
          </w:p>
        </w:tc>
      </w:tr>
      <w:tr w:rsidR="00303214" w14:paraId="3346FB7F" w14:textId="77777777" w:rsidTr="00C46B15">
        <w:trPr>
          <w:jc w:val="center"/>
        </w:trPr>
        <w:tc>
          <w:tcPr>
            <w:tcW w:w="2720" w:type="dxa"/>
            <w:vMerge/>
          </w:tcPr>
          <w:p w14:paraId="2D44D16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21735E"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5253C406" w14:textId="77777777" w:rsidR="00303214" w:rsidRDefault="00015222">
            <w:r>
              <w:rPr>
                <w:rFonts w:ascii="Times New Roman" w:eastAsia="Times New Roman" w:hAnsi="Times New Roman"/>
                <w:sz w:val="20"/>
              </w:rPr>
              <w:t>Пайдаланылған және жаңа көліктер асқазанаяқтылардың жұқтыру қаупіне ұшырайды</w:t>
            </w:r>
          </w:p>
        </w:tc>
        <w:tc>
          <w:tcPr>
            <w:tcW w:w="2720" w:type="dxa"/>
            <w:vMerge/>
          </w:tcPr>
          <w:p w14:paraId="72940314" w14:textId="77777777" w:rsidR="00303214" w:rsidRDefault="00303214"/>
        </w:tc>
      </w:tr>
      <w:tr w:rsidR="00303214" w14:paraId="7F0EA325" w14:textId="77777777" w:rsidTr="00C46B15">
        <w:trPr>
          <w:jc w:val="center"/>
        </w:trPr>
        <w:tc>
          <w:tcPr>
            <w:tcW w:w="2720" w:type="dxa"/>
            <w:vMerge/>
          </w:tcPr>
          <w:p w14:paraId="452AF9E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CC1C054" w14:textId="77777777" w:rsidR="00303214" w:rsidRDefault="00015222">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4FFC0CD7" w14:textId="77777777" w:rsidR="00303214" w:rsidRDefault="00015222">
            <w:r>
              <w:rPr>
                <w:rFonts w:ascii="Times New Roman" w:eastAsia="Times New Roman" w:hAnsi="Times New Roman"/>
                <w:sz w:val="20"/>
              </w:rPr>
              <w:t>Хабарландырылған қарар, № 1.834/2026 Ерекше резолюция жаңа/пайдаланылған көліктерге, ыдыстарға және кез келген шыққан контейнерлерге арналған төтенше фитосанитариялық шараларды белгілейді, оларды Cathaica fasciola, Succinea despect, Bradybaena. Портты тексеру кезінде карантиндік қарынаяқтылар анықталса, көлік құралдарын, кемелерді немесе контейнерлерді енгізуге тыйым салынады немесе кері экспорттау талап етіледі; түсірілген және/немесе импортты күткен басқа орындарға ауыстырылғандар үшін SAG кемеге қайта тиеуге нұсқау береді. Ол сондай-ақ жақын аумақтарда және/немесе осы көліктер сақталатын қоймаларда зардаптарды азайту шараларын жүзеге асыруды көздейді. Толығырақ ақпаратты осы құжатқа қоса берілген құжаттан табуға болады.</w:t>
            </w:r>
          </w:p>
        </w:tc>
        <w:tc>
          <w:tcPr>
            <w:tcW w:w="2720" w:type="dxa"/>
            <w:vMerge/>
          </w:tcPr>
          <w:p w14:paraId="13856209" w14:textId="77777777" w:rsidR="00303214" w:rsidRDefault="00303214"/>
        </w:tc>
      </w:tr>
      <w:tr w:rsidR="00303214" w14:paraId="76E5169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F95C543" w14:textId="77777777" w:rsidR="00303214" w:rsidRDefault="00015222">
            <w:r>
              <w:rPr>
                <w:rFonts w:ascii="Times New Roman" w:eastAsia="Times New Roman" w:hAnsi="Times New Roman"/>
                <w:sz w:val="20"/>
              </w:rPr>
              <w:t>95</w:t>
            </w:r>
          </w:p>
        </w:tc>
        <w:tc>
          <w:tcPr>
            <w:tcW w:w="2720" w:type="dxa"/>
            <w:tcBorders>
              <w:top w:val="single" w:sz="8" w:space="0" w:color="000000"/>
              <w:left w:val="single" w:sz="8" w:space="0" w:color="000000"/>
              <w:bottom w:val="single" w:sz="8" w:space="0" w:color="000000"/>
              <w:right w:val="single" w:sz="8" w:space="0" w:color="000000"/>
            </w:tcBorders>
          </w:tcPr>
          <w:p w14:paraId="5FBDA13C" w14:textId="77777777" w:rsidR="00303214" w:rsidRDefault="00015222">
            <w:r>
              <w:rPr>
                <w:rFonts w:ascii="Times New Roman" w:eastAsia="Times New Roman" w:hAnsi="Times New Roman"/>
                <w:sz w:val="20"/>
              </w:rPr>
              <w:t>G/SPS/N/CHL/868/Add.1</w:t>
            </w:r>
          </w:p>
        </w:tc>
        <w:tc>
          <w:tcPr>
            <w:tcW w:w="5102" w:type="dxa"/>
            <w:tcBorders>
              <w:top w:val="single" w:sz="8" w:space="0" w:color="000000"/>
              <w:left w:val="single" w:sz="8" w:space="0" w:color="000000"/>
              <w:bottom w:val="single" w:sz="8" w:space="0" w:color="000000"/>
              <w:right w:val="single" w:sz="8" w:space="0" w:color="000000"/>
            </w:tcBorders>
          </w:tcPr>
          <w:p w14:paraId="08DF6B6B" w14:textId="77777777" w:rsidR="00303214" w:rsidRDefault="00015222">
            <w:r>
              <w:rPr>
                <w:rFonts w:ascii="Times New Roman" w:eastAsia="Times New Roman" w:hAnsi="Times New Roman"/>
                <w:sz w:val="20"/>
              </w:rPr>
              <w:t>2026 жылғы 17 наурызда алынған келесі хабарлама Чили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289B91" w14:textId="77777777" w:rsidR="00303214" w:rsidRDefault="00015222">
            <w:r>
              <w:rPr>
                <w:rFonts w:ascii="Times New Roman" w:eastAsia="Times New Roman" w:hAnsi="Times New Roman"/>
                <w:sz w:val="20"/>
              </w:rPr>
              <w:t>-</w:t>
            </w:r>
          </w:p>
        </w:tc>
      </w:tr>
      <w:tr w:rsidR="00303214" w14:paraId="186AEBFA" w14:textId="77777777" w:rsidTr="00C46B15">
        <w:trPr>
          <w:jc w:val="center"/>
        </w:trPr>
        <w:tc>
          <w:tcPr>
            <w:tcW w:w="2720" w:type="dxa"/>
            <w:vMerge/>
          </w:tcPr>
          <w:p w14:paraId="4DA178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6989CE4"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67C7C139" w14:textId="77777777" w:rsidR="00303214" w:rsidRDefault="00015222">
            <w:r>
              <w:rPr>
                <w:rFonts w:ascii="Times New Roman" w:eastAsia="Times New Roman" w:hAnsi="Times New Roman"/>
                <w:sz w:val="20"/>
              </w:rPr>
              <w:t>-</w:t>
            </w:r>
          </w:p>
        </w:tc>
        <w:tc>
          <w:tcPr>
            <w:tcW w:w="2720" w:type="dxa"/>
            <w:vMerge/>
          </w:tcPr>
          <w:p w14:paraId="754CA536" w14:textId="77777777" w:rsidR="00303214" w:rsidRDefault="00303214"/>
        </w:tc>
      </w:tr>
      <w:tr w:rsidR="00303214" w14:paraId="0F20672E" w14:textId="77777777" w:rsidTr="00C46B15">
        <w:trPr>
          <w:jc w:val="center"/>
        </w:trPr>
        <w:tc>
          <w:tcPr>
            <w:tcW w:w="2720" w:type="dxa"/>
            <w:vMerge/>
          </w:tcPr>
          <w:p w14:paraId="58EB83E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E300397" w14:textId="77777777" w:rsidR="00303214" w:rsidRDefault="00015222">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7306AD6A" w14:textId="77777777" w:rsidR="00303214" w:rsidRDefault="00015222">
            <w:r>
              <w:rPr>
                <w:rFonts w:ascii="Times New Roman" w:eastAsia="Times New Roman" w:hAnsi="Times New Roman"/>
                <w:sz w:val="20"/>
              </w:rPr>
              <w:t>-</w:t>
            </w:r>
          </w:p>
        </w:tc>
        <w:tc>
          <w:tcPr>
            <w:tcW w:w="2720" w:type="dxa"/>
            <w:vMerge/>
          </w:tcPr>
          <w:p w14:paraId="6237BB7C" w14:textId="77777777" w:rsidR="00303214" w:rsidRDefault="00303214"/>
        </w:tc>
      </w:tr>
      <w:tr w:rsidR="00303214" w14:paraId="2818080F"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230F19" w14:textId="77777777" w:rsidR="00303214" w:rsidRDefault="00015222">
            <w:r>
              <w:rPr>
                <w:rFonts w:ascii="Times New Roman" w:eastAsia="Times New Roman" w:hAnsi="Times New Roman"/>
                <w:sz w:val="20"/>
              </w:rPr>
              <w:t>96</w:t>
            </w:r>
          </w:p>
        </w:tc>
        <w:tc>
          <w:tcPr>
            <w:tcW w:w="2720" w:type="dxa"/>
            <w:tcBorders>
              <w:top w:val="single" w:sz="8" w:space="0" w:color="000000"/>
              <w:left w:val="single" w:sz="8" w:space="0" w:color="000000"/>
              <w:bottom w:val="single" w:sz="8" w:space="0" w:color="000000"/>
              <w:right w:val="single" w:sz="8" w:space="0" w:color="000000"/>
            </w:tcBorders>
          </w:tcPr>
          <w:p w14:paraId="0107258D" w14:textId="77777777" w:rsidR="00303214" w:rsidRDefault="00015222">
            <w:r>
              <w:rPr>
                <w:rFonts w:ascii="Times New Roman" w:eastAsia="Times New Roman" w:hAnsi="Times New Roman"/>
                <w:sz w:val="20"/>
              </w:rPr>
              <w:t>G/SPS/N/USA/3565</w:t>
            </w:r>
          </w:p>
        </w:tc>
        <w:tc>
          <w:tcPr>
            <w:tcW w:w="5102" w:type="dxa"/>
            <w:tcBorders>
              <w:top w:val="single" w:sz="8" w:space="0" w:color="000000"/>
              <w:left w:val="single" w:sz="8" w:space="0" w:color="000000"/>
              <w:bottom w:val="single" w:sz="8" w:space="0" w:color="000000"/>
              <w:right w:val="single" w:sz="8" w:space="0" w:color="000000"/>
            </w:tcBorders>
          </w:tcPr>
          <w:p w14:paraId="0A38422E" w14:textId="77777777" w:rsidR="00303214" w:rsidRDefault="00015222">
            <w:r>
              <w:rPr>
                <w:rFonts w:ascii="Times New Roman" w:eastAsia="Times New Roman" w:hAnsi="Times New Roman"/>
                <w:sz w:val="20"/>
              </w:rPr>
              <w:t>Жаңа піскен тәтті картопты (Ipomoea batatas (L.)) Корея Республикасынан Америка Құрама Штаттарына импорттау үшін зиянкестер қаупін талдау туралы хабарлама [Тіркеу №. APHIS-2025-0013]. Тіл(дер): ағылшын. Беттер саны: 2</w:t>
            </w:r>
            <w:r>
              <w:rPr>
                <w:rFonts w:ascii="Times New Roman" w:eastAsia="Times New Roman" w:hAnsi="Times New Roman"/>
                <w:sz w:val="20"/>
              </w:rPr>
              <w:br/>
              <w:t>https://www.regulations.gov/document/APHIS_FRDOC_0001-2895</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4F9BC8" w14:textId="77777777" w:rsidR="00303214" w:rsidRDefault="00015222">
            <w:r>
              <w:rPr>
                <w:rFonts w:ascii="Times New Roman" w:eastAsia="Times New Roman" w:hAnsi="Times New Roman"/>
                <w:sz w:val="20"/>
              </w:rPr>
              <w:t>12/05/26</w:t>
            </w:r>
          </w:p>
        </w:tc>
      </w:tr>
      <w:tr w:rsidR="00303214" w14:paraId="7CDD4BE5" w14:textId="77777777" w:rsidTr="00C46B15">
        <w:trPr>
          <w:jc w:val="center"/>
        </w:trPr>
        <w:tc>
          <w:tcPr>
            <w:tcW w:w="2720" w:type="dxa"/>
            <w:vMerge/>
          </w:tcPr>
          <w:p w14:paraId="3CF9F2B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BE12EB5"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68C9BE34" w14:textId="77777777" w:rsidR="00303214" w:rsidRDefault="00015222">
            <w:r>
              <w:rPr>
                <w:rFonts w:ascii="Times New Roman" w:eastAsia="Times New Roman" w:hAnsi="Times New Roman"/>
                <w:sz w:val="20"/>
              </w:rPr>
              <w:t>Жаңа тәтті картоп тамыры</w:t>
            </w:r>
          </w:p>
        </w:tc>
        <w:tc>
          <w:tcPr>
            <w:tcW w:w="2720" w:type="dxa"/>
            <w:vMerge/>
          </w:tcPr>
          <w:p w14:paraId="1E92B2AD" w14:textId="77777777" w:rsidR="00303214" w:rsidRDefault="00303214"/>
        </w:tc>
      </w:tr>
      <w:tr w:rsidR="00303214" w14:paraId="03E88516" w14:textId="77777777" w:rsidTr="00C46B15">
        <w:trPr>
          <w:jc w:val="center"/>
        </w:trPr>
        <w:tc>
          <w:tcPr>
            <w:tcW w:w="2720" w:type="dxa"/>
            <w:vMerge/>
          </w:tcPr>
          <w:p w14:paraId="50B5811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E26DED2"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43EFB5A" w14:textId="77777777" w:rsidR="00303214" w:rsidRDefault="00015222">
            <w:r>
              <w:rPr>
                <w:rFonts w:ascii="Times New Roman" w:eastAsia="Times New Roman" w:hAnsi="Times New Roman"/>
                <w:sz w:val="20"/>
              </w:rPr>
              <w:t xml:space="preserve">Тұтыну үшін Корея Республикасынан жаңа піскен тәтті картопты (Ipomoea batatas (L.)) Америка Құрама Штаттарына импорттаумен байланысты тәуекелдерді бағалайтын зиянкестер қаупінің талдауын </w:t>
            </w:r>
            <w:r>
              <w:rPr>
                <w:rFonts w:ascii="Times New Roman" w:eastAsia="Times New Roman" w:hAnsi="Times New Roman"/>
                <w:sz w:val="20"/>
              </w:rPr>
              <w:lastRenderedPageBreak/>
              <w:t>дайындағанымызды жұртшылыққа хабарлаймыз. Қазіргі уақытта жаңа піскен картоп тамырларын Гуамға және Солтүстік Мариан аралдары Достастығына импорттауға рұқсат етілген. Біздің талдау негізінде біз бір немесе бірнеше белгіленген фитосанитариялық шараларды қолдану Корея Республикасынан Америка Құрама Штаттарының қалған бөлігіне жаңа піскен тәтті картоп тамыры әкелінген кезде өсімдік зиянкестерінің немесе зиянды арамшөптердің интродукциялану немесе таралу қаупін азайту үшін жеткілікті болады деген қорытындыға келдік. Біз зиянкестер қаупінің талдауын қарау және түсініктеме беру үшін жұртшылыққа қолжетімді етеміз. (Федералдық тіркелім, 91-том, № 49, жұма. 13 наурыз 2026 ж., 12339-12340 беттер.)</w:t>
            </w:r>
          </w:p>
        </w:tc>
        <w:tc>
          <w:tcPr>
            <w:tcW w:w="2720" w:type="dxa"/>
            <w:vMerge/>
          </w:tcPr>
          <w:p w14:paraId="4F3D7619" w14:textId="77777777" w:rsidR="00303214" w:rsidRDefault="00303214"/>
        </w:tc>
      </w:tr>
      <w:tr w:rsidR="00303214" w14:paraId="66CEC2C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A4654F8" w14:textId="77777777" w:rsidR="00303214" w:rsidRDefault="00015222">
            <w:r>
              <w:rPr>
                <w:rFonts w:ascii="Times New Roman" w:eastAsia="Times New Roman" w:hAnsi="Times New Roman"/>
                <w:sz w:val="20"/>
              </w:rPr>
              <w:t>97</w:t>
            </w:r>
          </w:p>
        </w:tc>
        <w:tc>
          <w:tcPr>
            <w:tcW w:w="2720" w:type="dxa"/>
            <w:tcBorders>
              <w:top w:val="single" w:sz="8" w:space="0" w:color="000000"/>
              <w:left w:val="single" w:sz="8" w:space="0" w:color="000000"/>
              <w:bottom w:val="single" w:sz="8" w:space="0" w:color="000000"/>
              <w:right w:val="single" w:sz="8" w:space="0" w:color="000000"/>
            </w:tcBorders>
          </w:tcPr>
          <w:p w14:paraId="47365582" w14:textId="77777777" w:rsidR="00303214" w:rsidRDefault="00015222">
            <w:r>
              <w:rPr>
                <w:rFonts w:ascii="Times New Roman" w:eastAsia="Times New Roman" w:hAnsi="Times New Roman"/>
                <w:sz w:val="20"/>
              </w:rPr>
              <w:t>G/SPS/N/USA/3564</w:t>
            </w:r>
          </w:p>
        </w:tc>
        <w:tc>
          <w:tcPr>
            <w:tcW w:w="5102" w:type="dxa"/>
            <w:tcBorders>
              <w:top w:val="single" w:sz="8" w:space="0" w:color="000000"/>
              <w:left w:val="single" w:sz="8" w:space="0" w:color="000000"/>
              <w:bottom w:val="single" w:sz="8" w:space="0" w:color="000000"/>
              <w:right w:val="single" w:sz="8" w:space="0" w:color="000000"/>
            </w:tcBorders>
          </w:tcPr>
          <w:p w14:paraId="0A7B2489" w14:textId="77777777" w:rsidR="00303214" w:rsidRDefault="00015222">
            <w:r>
              <w:rPr>
                <w:rFonts w:ascii="Times New Roman" w:eastAsia="Times New Roman" w:hAnsi="Times New Roman"/>
                <w:sz w:val="20"/>
              </w:rPr>
              <w:t>Тайваньдан Америка Құрама Штаттарына ананастарды импорттау талаптарын қайта қарау туралы ескерту [Қосымша No. APHIS-2025-0637]. Тіл(дер): ағылшын. Беттер саны: 2</w:t>
            </w:r>
            <w:r>
              <w:rPr>
                <w:rFonts w:ascii="Times New Roman" w:eastAsia="Times New Roman" w:hAnsi="Times New Roman"/>
                <w:sz w:val="20"/>
              </w:rPr>
              <w:br/>
              <w:t>https://www.regulations.gov/document/APHIS-2025-0637-0001</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355A1C" w14:textId="77777777" w:rsidR="00303214" w:rsidRDefault="00015222">
            <w:r>
              <w:rPr>
                <w:rFonts w:ascii="Times New Roman" w:eastAsia="Times New Roman" w:hAnsi="Times New Roman"/>
                <w:sz w:val="20"/>
              </w:rPr>
              <w:t>4/05/26</w:t>
            </w:r>
          </w:p>
        </w:tc>
      </w:tr>
      <w:tr w:rsidR="00303214" w14:paraId="60E6CBDE" w14:textId="77777777" w:rsidTr="00C46B15">
        <w:trPr>
          <w:jc w:val="center"/>
        </w:trPr>
        <w:tc>
          <w:tcPr>
            <w:tcW w:w="2720" w:type="dxa"/>
            <w:vMerge/>
          </w:tcPr>
          <w:p w14:paraId="2514427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5476D3C"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703656A2" w14:textId="77777777" w:rsidR="00303214" w:rsidRDefault="00015222">
            <w:r>
              <w:rPr>
                <w:rFonts w:ascii="Times New Roman" w:eastAsia="Times New Roman" w:hAnsi="Times New Roman"/>
                <w:sz w:val="20"/>
              </w:rPr>
              <w:t>Жаңа ананас</w:t>
            </w:r>
          </w:p>
        </w:tc>
        <w:tc>
          <w:tcPr>
            <w:tcW w:w="2720" w:type="dxa"/>
            <w:vMerge/>
          </w:tcPr>
          <w:p w14:paraId="6FA67BC3" w14:textId="77777777" w:rsidR="00303214" w:rsidRDefault="00303214"/>
        </w:tc>
      </w:tr>
      <w:tr w:rsidR="00303214" w14:paraId="58716DBC" w14:textId="77777777" w:rsidTr="00C46B15">
        <w:trPr>
          <w:jc w:val="center"/>
        </w:trPr>
        <w:tc>
          <w:tcPr>
            <w:tcW w:w="2720" w:type="dxa"/>
            <w:vMerge/>
          </w:tcPr>
          <w:p w14:paraId="1127F05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3D357E"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B39F976" w14:textId="77777777" w:rsidR="00303214" w:rsidRDefault="00015222">
            <w:r>
              <w:rPr>
                <w:rFonts w:ascii="Times New Roman" w:eastAsia="Times New Roman" w:hAnsi="Times New Roman"/>
                <w:sz w:val="20"/>
              </w:rPr>
              <w:t>Біз Қытайдың Тайбэй қаласынан Америка Құрама Штаттарына жаңа піскен ананастың (Ananas comosus (L.) Merr.) импортына байланысты зиянкестер қаупін бағалау (PRA) және тәуекелдерді басқару құжатын (RMD) дайындағанымызды жұртшылыққа хабарлаймыз. Қазіргі уақытта Америка Құрама Штаттарына импорттауға рұқсат алу үшін Қытай Тайбэйінен жаңа піскен ананас жемісінің құрамында кем дегенде 50% тегіс каенн бұрышы болуы керек және басқа импорт шарттарымен қатар Гуамға немесе Солтүстік Мариан аралдары Достастығына ғана импорттауға болады. Дегенмен, Қытайлық Тайбэйдегі Ұлттық өсімдіктерді қорғау ұйымы (NPPO) APHIS-тен кез келген жаңа ананас түрін Америка Құрама Штаттарының кез келген штатына немесе аумағына импорттауға кеңейтілген рұқсат сұрады. NPPO өтініші негізінде APHIS Қытай Тайбэйінен Америка Құрама Штаттарына жаңа піскен ананас жемістерін импорттаумен байланысты өсімдік зиянкестері мен зиянды арамшөптердің қаупін бағалайтын PRA және осы тәуекелдерді азайту шараларын ұсынатын RMD дайындады. Біз PRAs және RMDs шолу және түсініктеме беру үшін жұртшылыққа қолжетімді етеміз. (Федералдық тізілім 91 том, № 41; сейсенбі, 3 наурыз 2026 жыл; 10364-10365 беттер)</w:t>
            </w:r>
          </w:p>
        </w:tc>
        <w:tc>
          <w:tcPr>
            <w:tcW w:w="2720" w:type="dxa"/>
            <w:vMerge/>
          </w:tcPr>
          <w:p w14:paraId="7A242A23" w14:textId="77777777" w:rsidR="00303214" w:rsidRDefault="00303214"/>
        </w:tc>
      </w:tr>
      <w:tr w:rsidR="00303214" w14:paraId="0434D1E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28BAA3A" w14:textId="77777777" w:rsidR="00303214" w:rsidRDefault="00015222">
            <w:r>
              <w:rPr>
                <w:rFonts w:ascii="Times New Roman" w:eastAsia="Times New Roman" w:hAnsi="Times New Roman"/>
                <w:sz w:val="20"/>
              </w:rPr>
              <w:t>98</w:t>
            </w:r>
          </w:p>
        </w:tc>
        <w:tc>
          <w:tcPr>
            <w:tcW w:w="2720" w:type="dxa"/>
            <w:tcBorders>
              <w:top w:val="single" w:sz="8" w:space="0" w:color="000000"/>
              <w:left w:val="single" w:sz="8" w:space="0" w:color="000000"/>
              <w:bottom w:val="single" w:sz="8" w:space="0" w:color="000000"/>
              <w:right w:val="single" w:sz="8" w:space="0" w:color="000000"/>
            </w:tcBorders>
          </w:tcPr>
          <w:p w14:paraId="130E4040" w14:textId="77777777" w:rsidR="00303214" w:rsidRDefault="00015222">
            <w:r>
              <w:rPr>
                <w:rFonts w:ascii="Times New Roman" w:eastAsia="Times New Roman" w:hAnsi="Times New Roman"/>
                <w:sz w:val="20"/>
              </w:rPr>
              <w:t>G/SPS/N/TPKM/655/Add.1</w:t>
            </w:r>
          </w:p>
        </w:tc>
        <w:tc>
          <w:tcPr>
            <w:tcW w:w="5102" w:type="dxa"/>
            <w:tcBorders>
              <w:top w:val="single" w:sz="8" w:space="0" w:color="000000"/>
              <w:left w:val="single" w:sz="8" w:space="0" w:color="000000"/>
              <w:bottom w:val="single" w:sz="8" w:space="0" w:color="000000"/>
              <w:right w:val="single" w:sz="8" w:space="0" w:color="000000"/>
            </w:tcBorders>
          </w:tcPr>
          <w:p w14:paraId="24C38E2D" w14:textId="77777777" w:rsidR="00303214" w:rsidRDefault="00015222">
            <w:r>
              <w:rPr>
                <w:rFonts w:ascii="Times New Roman" w:eastAsia="Times New Roman" w:hAnsi="Times New Roman"/>
                <w:sz w:val="20"/>
              </w:rPr>
              <w:t>2026 жылдың 17 наурызында алынған келесі хабарлама Тайваньның Пэнху, Кинмень және Мацу жеке кедендік аумағы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320D4A" w14:textId="77777777" w:rsidR="00303214" w:rsidRDefault="00015222">
            <w:r>
              <w:rPr>
                <w:rFonts w:ascii="Times New Roman" w:eastAsia="Times New Roman" w:hAnsi="Times New Roman"/>
                <w:sz w:val="20"/>
              </w:rPr>
              <w:t>-</w:t>
            </w:r>
          </w:p>
        </w:tc>
      </w:tr>
      <w:tr w:rsidR="00303214" w14:paraId="3CC8B26D" w14:textId="77777777" w:rsidTr="00C46B15">
        <w:trPr>
          <w:jc w:val="center"/>
        </w:trPr>
        <w:tc>
          <w:tcPr>
            <w:tcW w:w="2720" w:type="dxa"/>
            <w:vMerge/>
          </w:tcPr>
          <w:p w14:paraId="7964AAA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5F2F965"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75566AEF" w14:textId="77777777" w:rsidR="00303214" w:rsidRDefault="00015222">
            <w:r>
              <w:rPr>
                <w:rFonts w:ascii="Times New Roman" w:eastAsia="Times New Roman" w:hAnsi="Times New Roman"/>
                <w:sz w:val="20"/>
              </w:rPr>
              <w:t>-</w:t>
            </w:r>
          </w:p>
        </w:tc>
        <w:tc>
          <w:tcPr>
            <w:tcW w:w="2720" w:type="dxa"/>
            <w:vMerge/>
          </w:tcPr>
          <w:p w14:paraId="0F514B76" w14:textId="77777777" w:rsidR="00303214" w:rsidRDefault="00303214"/>
        </w:tc>
      </w:tr>
      <w:tr w:rsidR="00303214" w14:paraId="64C2D3E7" w14:textId="77777777" w:rsidTr="00C46B15">
        <w:trPr>
          <w:jc w:val="center"/>
        </w:trPr>
        <w:tc>
          <w:tcPr>
            <w:tcW w:w="2720" w:type="dxa"/>
            <w:vMerge/>
          </w:tcPr>
          <w:p w14:paraId="7A71E12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DD78209" w14:textId="77777777" w:rsidR="00303214" w:rsidRDefault="00015222">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4FA490A0" w14:textId="77777777" w:rsidR="00303214" w:rsidRDefault="00015222">
            <w:r>
              <w:rPr>
                <w:rFonts w:ascii="Times New Roman" w:eastAsia="Times New Roman" w:hAnsi="Times New Roman"/>
                <w:sz w:val="20"/>
              </w:rPr>
              <w:t>-</w:t>
            </w:r>
          </w:p>
        </w:tc>
        <w:tc>
          <w:tcPr>
            <w:tcW w:w="2720" w:type="dxa"/>
            <w:vMerge/>
          </w:tcPr>
          <w:p w14:paraId="774D1F9D" w14:textId="77777777" w:rsidR="00303214" w:rsidRDefault="00303214"/>
        </w:tc>
      </w:tr>
      <w:tr w:rsidR="00303214" w14:paraId="2033B26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1482727" w14:textId="77777777" w:rsidR="00303214" w:rsidRDefault="00015222">
            <w:r>
              <w:rPr>
                <w:rFonts w:ascii="Times New Roman" w:eastAsia="Times New Roman" w:hAnsi="Times New Roman"/>
                <w:sz w:val="20"/>
              </w:rPr>
              <w:t>99</w:t>
            </w:r>
          </w:p>
        </w:tc>
        <w:tc>
          <w:tcPr>
            <w:tcW w:w="2720" w:type="dxa"/>
            <w:tcBorders>
              <w:top w:val="single" w:sz="8" w:space="0" w:color="000000"/>
              <w:left w:val="single" w:sz="8" w:space="0" w:color="000000"/>
              <w:bottom w:val="single" w:sz="8" w:space="0" w:color="000000"/>
              <w:right w:val="single" w:sz="8" w:space="0" w:color="000000"/>
            </w:tcBorders>
          </w:tcPr>
          <w:p w14:paraId="6812BBA9" w14:textId="77777777" w:rsidR="00303214" w:rsidRDefault="00015222">
            <w:r>
              <w:rPr>
                <w:rFonts w:ascii="Times New Roman" w:eastAsia="Times New Roman" w:hAnsi="Times New Roman"/>
                <w:sz w:val="20"/>
              </w:rPr>
              <w:t>G/SPS/N/NPL/51</w:t>
            </w:r>
          </w:p>
        </w:tc>
        <w:tc>
          <w:tcPr>
            <w:tcW w:w="5102" w:type="dxa"/>
            <w:tcBorders>
              <w:top w:val="single" w:sz="8" w:space="0" w:color="000000"/>
              <w:left w:val="single" w:sz="8" w:space="0" w:color="000000"/>
              <w:bottom w:val="single" w:sz="8" w:space="0" w:color="000000"/>
              <w:right w:val="single" w:sz="8" w:space="0" w:color="000000"/>
            </w:tcBorders>
          </w:tcPr>
          <w:p w14:paraId="31B640F3" w14:textId="77777777" w:rsidR="00303214" w:rsidRPr="00167C57" w:rsidRDefault="00015222">
            <w:pPr>
              <w:rPr>
                <w:lang w:val="ru-RU"/>
              </w:rPr>
            </w:pPr>
            <w:r>
              <w:rPr>
                <w:rFonts w:ascii="Times New Roman" w:eastAsia="Times New Roman" w:hAnsi="Times New Roman"/>
                <w:sz w:val="20"/>
              </w:rPr>
              <w:t xml:space="preserve">Балмұздақ үшін ұсынылған стандарт. Тіл(дер): Непал. </w:t>
            </w:r>
            <w:r w:rsidRPr="00167C57">
              <w:rPr>
                <w:rFonts w:ascii="Times New Roman" w:eastAsia="Times New Roman" w:hAnsi="Times New Roman"/>
                <w:sz w:val="20"/>
                <w:lang w:val="ru-RU"/>
              </w:rPr>
              <w:t>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NPL</w:t>
            </w:r>
            <w:r w:rsidRPr="00167C57">
              <w:rPr>
                <w:rFonts w:ascii="Times New Roman" w:eastAsia="Times New Roman" w:hAnsi="Times New Roman"/>
                <w:sz w:val="20"/>
                <w:lang w:val="ru-RU"/>
              </w:rPr>
              <w:t>/26_01502_00_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E67C1A" w14:textId="77777777" w:rsidR="00303214" w:rsidRDefault="00015222">
            <w:r>
              <w:rPr>
                <w:rFonts w:ascii="Times New Roman" w:eastAsia="Times New Roman" w:hAnsi="Times New Roman"/>
                <w:sz w:val="20"/>
              </w:rPr>
              <w:t>16/05/26</w:t>
            </w:r>
          </w:p>
        </w:tc>
      </w:tr>
      <w:tr w:rsidR="00303214" w14:paraId="74E14868" w14:textId="77777777" w:rsidTr="00C46B15">
        <w:trPr>
          <w:jc w:val="center"/>
        </w:trPr>
        <w:tc>
          <w:tcPr>
            <w:tcW w:w="2720" w:type="dxa"/>
            <w:vMerge/>
          </w:tcPr>
          <w:p w14:paraId="7A502C2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0B9BA7D"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203438C9" w14:textId="77777777" w:rsidR="00303214" w:rsidRDefault="00015222">
            <w:r>
              <w:rPr>
                <w:rFonts w:ascii="Times New Roman" w:eastAsia="Times New Roman" w:hAnsi="Times New Roman"/>
                <w:sz w:val="20"/>
              </w:rPr>
              <w:t>Балмұздақ</w:t>
            </w:r>
          </w:p>
        </w:tc>
        <w:tc>
          <w:tcPr>
            <w:tcW w:w="2720" w:type="dxa"/>
            <w:vMerge/>
          </w:tcPr>
          <w:p w14:paraId="0E7335BD" w14:textId="77777777" w:rsidR="00303214" w:rsidRDefault="00303214"/>
        </w:tc>
      </w:tr>
      <w:tr w:rsidR="00303214" w14:paraId="12C26B2B" w14:textId="77777777" w:rsidTr="00C46B15">
        <w:trPr>
          <w:jc w:val="center"/>
        </w:trPr>
        <w:tc>
          <w:tcPr>
            <w:tcW w:w="2720" w:type="dxa"/>
            <w:vMerge/>
          </w:tcPr>
          <w:p w14:paraId="01A3B93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1044693" w14:textId="77777777" w:rsidR="00303214" w:rsidRDefault="00015222">
            <w:r>
              <w:rPr>
                <w:rFonts w:ascii="Times New Roman" w:eastAsia="Times New Roman" w:hAnsi="Times New Roman"/>
                <w:sz w:val="20"/>
              </w:rPr>
              <w:t>Непал</w:t>
            </w:r>
          </w:p>
        </w:tc>
        <w:tc>
          <w:tcPr>
            <w:tcW w:w="5102" w:type="dxa"/>
            <w:tcBorders>
              <w:top w:val="single" w:sz="8" w:space="0" w:color="000000"/>
              <w:left w:val="single" w:sz="8" w:space="0" w:color="000000"/>
              <w:bottom w:val="single" w:sz="8" w:space="0" w:color="000000"/>
              <w:right w:val="single" w:sz="8" w:space="0" w:color="000000"/>
            </w:tcBorders>
          </w:tcPr>
          <w:p w14:paraId="1C142A9B" w14:textId="77777777" w:rsidR="00303214" w:rsidRDefault="00015222">
            <w:r>
              <w:rPr>
                <w:rFonts w:ascii="Times New Roman" w:eastAsia="Times New Roman" w:hAnsi="Times New Roman"/>
                <w:sz w:val="20"/>
              </w:rPr>
              <w:t>Непалдың Ауыл шаруашылығы және мал шаруашылығын дамыту министрлігінің Азық-түлік технологиясы және сапасын бақылау департаменті балмұздақ стандартын ұсынды. Бұл стандарт адам тұтынуы үшін өндірілетін, өңделетін, оралған, сатылатын және таратылатын балмұздаққа қолданылады.</w:t>
            </w:r>
          </w:p>
        </w:tc>
        <w:tc>
          <w:tcPr>
            <w:tcW w:w="2720" w:type="dxa"/>
            <w:vMerge/>
          </w:tcPr>
          <w:p w14:paraId="4CB339EF" w14:textId="77777777" w:rsidR="00303214" w:rsidRDefault="00303214"/>
        </w:tc>
      </w:tr>
      <w:tr w:rsidR="00303214" w14:paraId="15BCE73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7960A9E" w14:textId="77777777" w:rsidR="00303214" w:rsidRDefault="00015222">
            <w:r>
              <w:rPr>
                <w:rFonts w:ascii="Times New Roman" w:eastAsia="Times New Roman" w:hAnsi="Times New Roman"/>
                <w:sz w:val="20"/>
              </w:rPr>
              <w:t>100</w:t>
            </w:r>
          </w:p>
        </w:tc>
        <w:tc>
          <w:tcPr>
            <w:tcW w:w="2720" w:type="dxa"/>
            <w:tcBorders>
              <w:top w:val="single" w:sz="8" w:space="0" w:color="000000"/>
              <w:left w:val="single" w:sz="8" w:space="0" w:color="000000"/>
              <w:bottom w:val="single" w:sz="8" w:space="0" w:color="000000"/>
              <w:right w:val="single" w:sz="8" w:space="0" w:color="000000"/>
            </w:tcBorders>
          </w:tcPr>
          <w:p w14:paraId="62221980" w14:textId="77777777" w:rsidR="00303214" w:rsidRDefault="00015222">
            <w:r>
              <w:rPr>
                <w:rFonts w:ascii="Times New Roman" w:eastAsia="Times New Roman" w:hAnsi="Times New Roman"/>
                <w:sz w:val="20"/>
              </w:rPr>
              <w:t>G/SPS/N/NPL/50</w:t>
            </w:r>
          </w:p>
        </w:tc>
        <w:tc>
          <w:tcPr>
            <w:tcW w:w="5102" w:type="dxa"/>
            <w:tcBorders>
              <w:top w:val="single" w:sz="8" w:space="0" w:color="000000"/>
              <w:left w:val="single" w:sz="8" w:space="0" w:color="000000"/>
              <w:bottom w:val="single" w:sz="8" w:space="0" w:color="000000"/>
              <w:right w:val="single" w:sz="8" w:space="0" w:color="000000"/>
            </w:tcBorders>
          </w:tcPr>
          <w:p w14:paraId="513935FD" w14:textId="77777777" w:rsidR="00303214" w:rsidRPr="00167C57" w:rsidRDefault="00015222">
            <w:pPr>
              <w:rPr>
                <w:lang w:val="ru-RU"/>
              </w:rPr>
            </w:pPr>
            <w:r w:rsidRPr="00167C57">
              <w:rPr>
                <w:rFonts w:ascii="Times New Roman" w:eastAsia="Times New Roman" w:hAnsi="Times New Roman"/>
                <w:sz w:val="20"/>
                <w:lang w:val="ru-RU"/>
              </w:rPr>
              <w:t>Мұздатылған десерт үшін ұсынылған стандарт. Тіл(дер): Непал. 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NPL</w:t>
            </w:r>
            <w:r w:rsidRPr="00167C57">
              <w:rPr>
                <w:rFonts w:ascii="Times New Roman" w:eastAsia="Times New Roman" w:hAnsi="Times New Roman"/>
                <w:sz w:val="20"/>
                <w:lang w:val="ru-RU"/>
              </w:rPr>
              <w:t>/26_01504_00_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D919BB" w14:textId="77777777" w:rsidR="00303214" w:rsidRDefault="00015222">
            <w:r>
              <w:rPr>
                <w:rFonts w:ascii="Times New Roman" w:eastAsia="Times New Roman" w:hAnsi="Times New Roman"/>
                <w:sz w:val="20"/>
              </w:rPr>
              <w:t>16/05/26</w:t>
            </w:r>
          </w:p>
        </w:tc>
      </w:tr>
      <w:tr w:rsidR="00303214" w14:paraId="35558A1D" w14:textId="77777777" w:rsidTr="00C46B15">
        <w:trPr>
          <w:jc w:val="center"/>
        </w:trPr>
        <w:tc>
          <w:tcPr>
            <w:tcW w:w="2720" w:type="dxa"/>
            <w:vMerge/>
          </w:tcPr>
          <w:p w14:paraId="0AFED90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DD80C1F"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1455FEC5" w14:textId="77777777" w:rsidR="00303214" w:rsidRDefault="00015222">
            <w:r>
              <w:rPr>
                <w:rFonts w:ascii="Times New Roman" w:eastAsia="Times New Roman" w:hAnsi="Times New Roman"/>
                <w:sz w:val="20"/>
              </w:rPr>
              <w:t>Мұздатылған десерт</w:t>
            </w:r>
          </w:p>
        </w:tc>
        <w:tc>
          <w:tcPr>
            <w:tcW w:w="2720" w:type="dxa"/>
            <w:vMerge/>
          </w:tcPr>
          <w:p w14:paraId="421B88A2" w14:textId="77777777" w:rsidR="00303214" w:rsidRDefault="00303214"/>
        </w:tc>
      </w:tr>
      <w:tr w:rsidR="00303214" w14:paraId="46D553F6" w14:textId="77777777" w:rsidTr="00C46B15">
        <w:trPr>
          <w:jc w:val="center"/>
        </w:trPr>
        <w:tc>
          <w:tcPr>
            <w:tcW w:w="2720" w:type="dxa"/>
            <w:vMerge/>
          </w:tcPr>
          <w:p w14:paraId="2DA05D8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C3068C4" w14:textId="77777777" w:rsidR="00303214" w:rsidRDefault="00015222">
            <w:r>
              <w:rPr>
                <w:rFonts w:ascii="Times New Roman" w:eastAsia="Times New Roman" w:hAnsi="Times New Roman"/>
                <w:sz w:val="20"/>
              </w:rPr>
              <w:t>Непал</w:t>
            </w:r>
          </w:p>
        </w:tc>
        <w:tc>
          <w:tcPr>
            <w:tcW w:w="5102" w:type="dxa"/>
            <w:tcBorders>
              <w:top w:val="single" w:sz="8" w:space="0" w:color="000000"/>
              <w:left w:val="single" w:sz="8" w:space="0" w:color="000000"/>
              <w:bottom w:val="single" w:sz="8" w:space="0" w:color="000000"/>
              <w:right w:val="single" w:sz="8" w:space="0" w:color="000000"/>
            </w:tcBorders>
          </w:tcPr>
          <w:p w14:paraId="683022E8" w14:textId="77777777" w:rsidR="00303214" w:rsidRDefault="00015222">
            <w:r>
              <w:rPr>
                <w:rFonts w:ascii="Times New Roman" w:eastAsia="Times New Roman" w:hAnsi="Times New Roman"/>
                <w:sz w:val="20"/>
              </w:rPr>
              <w:t>Непалдың Ауыл шаруашылығы және мал шаруашылығын дамыту министрлігінің Азық-түлік технологиясы және сапасын бақылау департаменті мұздатылған десерттерге арналған стандартты ұсынды. Бұл сапа стандарты адам тұтынуы үшін өндірілетін, өңделетін, оралған, сатылатын және таратылатын мұздатылған десерттерге қолданылады.</w:t>
            </w:r>
          </w:p>
        </w:tc>
        <w:tc>
          <w:tcPr>
            <w:tcW w:w="2720" w:type="dxa"/>
            <w:vMerge/>
          </w:tcPr>
          <w:p w14:paraId="19B81A4A" w14:textId="77777777" w:rsidR="00303214" w:rsidRDefault="00303214"/>
        </w:tc>
      </w:tr>
      <w:tr w:rsidR="00303214" w14:paraId="032C85FF"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02DE5C" w14:textId="77777777" w:rsidR="00303214" w:rsidRDefault="00015222">
            <w:r>
              <w:rPr>
                <w:rFonts w:ascii="Times New Roman" w:eastAsia="Times New Roman" w:hAnsi="Times New Roman"/>
                <w:sz w:val="20"/>
              </w:rPr>
              <w:t>101</w:t>
            </w:r>
          </w:p>
        </w:tc>
        <w:tc>
          <w:tcPr>
            <w:tcW w:w="2720" w:type="dxa"/>
            <w:tcBorders>
              <w:top w:val="single" w:sz="8" w:space="0" w:color="000000"/>
              <w:left w:val="single" w:sz="8" w:space="0" w:color="000000"/>
              <w:bottom w:val="single" w:sz="8" w:space="0" w:color="000000"/>
              <w:right w:val="single" w:sz="8" w:space="0" w:color="000000"/>
            </w:tcBorders>
          </w:tcPr>
          <w:p w14:paraId="661928AA" w14:textId="77777777" w:rsidR="00303214" w:rsidRDefault="00015222">
            <w:r>
              <w:rPr>
                <w:rFonts w:ascii="Times New Roman" w:eastAsia="Times New Roman" w:hAnsi="Times New Roman"/>
                <w:sz w:val="20"/>
              </w:rPr>
              <w:t>G/SPS/N/EU/888/Add.1</w:t>
            </w:r>
          </w:p>
        </w:tc>
        <w:tc>
          <w:tcPr>
            <w:tcW w:w="5102" w:type="dxa"/>
            <w:tcBorders>
              <w:top w:val="single" w:sz="8" w:space="0" w:color="000000"/>
              <w:left w:val="single" w:sz="8" w:space="0" w:color="000000"/>
              <w:bottom w:val="single" w:sz="8" w:space="0" w:color="000000"/>
              <w:right w:val="single" w:sz="8" w:space="0" w:color="000000"/>
            </w:tcBorders>
          </w:tcPr>
          <w:p w14:paraId="6E39F944" w14:textId="77777777" w:rsidR="00303214" w:rsidRDefault="00015222">
            <w:r>
              <w:rPr>
                <w:rFonts w:ascii="Times New Roman" w:eastAsia="Times New Roman" w:hAnsi="Times New Roman"/>
                <w:sz w:val="20"/>
              </w:rPr>
              <w:t>2026 жылғы 17 наурызда алынған келесі хабарлама Еуропалық Одақ Өкілдігінің сұрауы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1CA681" w14:textId="77777777" w:rsidR="00303214" w:rsidRDefault="00015222">
            <w:r>
              <w:rPr>
                <w:rFonts w:ascii="Times New Roman" w:eastAsia="Times New Roman" w:hAnsi="Times New Roman"/>
                <w:sz w:val="20"/>
              </w:rPr>
              <w:t>-</w:t>
            </w:r>
          </w:p>
        </w:tc>
      </w:tr>
      <w:tr w:rsidR="00303214" w14:paraId="3F70FCA1" w14:textId="77777777" w:rsidTr="00C46B15">
        <w:trPr>
          <w:jc w:val="center"/>
        </w:trPr>
        <w:tc>
          <w:tcPr>
            <w:tcW w:w="2720" w:type="dxa"/>
            <w:vMerge/>
          </w:tcPr>
          <w:p w14:paraId="5E1D470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43AA4A6"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78CB3B42" w14:textId="77777777" w:rsidR="00303214" w:rsidRDefault="00015222">
            <w:r>
              <w:rPr>
                <w:rFonts w:ascii="Times New Roman" w:eastAsia="Times New Roman" w:hAnsi="Times New Roman"/>
                <w:sz w:val="20"/>
              </w:rPr>
              <w:t>-</w:t>
            </w:r>
          </w:p>
        </w:tc>
        <w:tc>
          <w:tcPr>
            <w:tcW w:w="2720" w:type="dxa"/>
            <w:vMerge/>
          </w:tcPr>
          <w:p w14:paraId="27AD53B5" w14:textId="77777777" w:rsidR="00303214" w:rsidRDefault="00303214"/>
        </w:tc>
      </w:tr>
      <w:tr w:rsidR="00303214" w14:paraId="1ADFB886" w14:textId="77777777" w:rsidTr="00C46B15">
        <w:trPr>
          <w:jc w:val="center"/>
        </w:trPr>
        <w:tc>
          <w:tcPr>
            <w:tcW w:w="2720" w:type="dxa"/>
            <w:vMerge/>
          </w:tcPr>
          <w:p w14:paraId="6C9876F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018D0B3"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430B3D51" w14:textId="77777777" w:rsidR="00303214" w:rsidRDefault="00015222">
            <w:r>
              <w:rPr>
                <w:rFonts w:ascii="Times New Roman" w:eastAsia="Times New Roman" w:hAnsi="Times New Roman"/>
                <w:sz w:val="20"/>
              </w:rPr>
              <w:t>-</w:t>
            </w:r>
          </w:p>
        </w:tc>
        <w:tc>
          <w:tcPr>
            <w:tcW w:w="2720" w:type="dxa"/>
            <w:vMerge/>
          </w:tcPr>
          <w:p w14:paraId="213C218C" w14:textId="77777777" w:rsidR="00303214" w:rsidRDefault="00303214"/>
        </w:tc>
      </w:tr>
      <w:tr w:rsidR="00303214" w14:paraId="1102BB2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B6BD28" w14:textId="77777777" w:rsidR="00303214" w:rsidRDefault="00015222">
            <w:r>
              <w:rPr>
                <w:rFonts w:ascii="Times New Roman" w:eastAsia="Times New Roman" w:hAnsi="Times New Roman"/>
                <w:sz w:val="20"/>
              </w:rPr>
              <w:t>102</w:t>
            </w:r>
          </w:p>
        </w:tc>
        <w:tc>
          <w:tcPr>
            <w:tcW w:w="2720" w:type="dxa"/>
            <w:tcBorders>
              <w:top w:val="single" w:sz="8" w:space="0" w:color="000000"/>
              <w:left w:val="single" w:sz="8" w:space="0" w:color="000000"/>
              <w:bottom w:val="single" w:sz="8" w:space="0" w:color="000000"/>
              <w:right w:val="single" w:sz="8" w:space="0" w:color="000000"/>
            </w:tcBorders>
          </w:tcPr>
          <w:p w14:paraId="64835E27" w14:textId="77777777" w:rsidR="00303214" w:rsidRDefault="00015222">
            <w:r>
              <w:rPr>
                <w:rFonts w:ascii="Times New Roman" w:eastAsia="Times New Roman" w:hAnsi="Times New Roman"/>
                <w:sz w:val="20"/>
              </w:rPr>
              <w:t>G/SPS/N/EU/887/Add.1</w:t>
            </w:r>
          </w:p>
        </w:tc>
        <w:tc>
          <w:tcPr>
            <w:tcW w:w="5102" w:type="dxa"/>
            <w:tcBorders>
              <w:top w:val="single" w:sz="8" w:space="0" w:color="000000"/>
              <w:left w:val="single" w:sz="8" w:space="0" w:color="000000"/>
              <w:bottom w:val="single" w:sz="8" w:space="0" w:color="000000"/>
              <w:right w:val="single" w:sz="8" w:space="0" w:color="000000"/>
            </w:tcBorders>
          </w:tcPr>
          <w:p w14:paraId="1EBFE7F8" w14:textId="77777777" w:rsidR="00303214" w:rsidRDefault="00015222">
            <w:r>
              <w:rPr>
                <w:rFonts w:ascii="Times New Roman" w:eastAsia="Times New Roman" w:hAnsi="Times New Roman"/>
                <w:sz w:val="20"/>
              </w:rPr>
              <w:t>2026 жылғы 17 наурызда алынған келесі хабарлама Еуропалық Одақ Өкілдігінің сұрауы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32DADA" w14:textId="77777777" w:rsidR="00303214" w:rsidRDefault="00015222">
            <w:r>
              <w:rPr>
                <w:rFonts w:ascii="Times New Roman" w:eastAsia="Times New Roman" w:hAnsi="Times New Roman"/>
                <w:sz w:val="20"/>
              </w:rPr>
              <w:t>-</w:t>
            </w:r>
          </w:p>
        </w:tc>
      </w:tr>
      <w:tr w:rsidR="00303214" w14:paraId="5A606431" w14:textId="77777777" w:rsidTr="00C46B15">
        <w:trPr>
          <w:jc w:val="center"/>
        </w:trPr>
        <w:tc>
          <w:tcPr>
            <w:tcW w:w="2720" w:type="dxa"/>
            <w:vMerge/>
          </w:tcPr>
          <w:p w14:paraId="30D2BED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FEFA7EE"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480A11EE" w14:textId="77777777" w:rsidR="00303214" w:rsidRDefault="00015222">
            <w:r>
              <w:rPr>
                <w:rFonts w:ascii="Times New Roman" w:eastAsia="Times New Roman" w:hAnsi="Times New Roman"/>
                <w:sz w:val="20"/>
              </w:rPr>
              <w:t>-</w:t>
            </w:r>
          </w:p>
        </w:tc>
        <w:tc>
          <w:tcPr>
            <w:tcW w:w="2720" w:type="dxa"/>
            <w:vMerge/>
          </w:tcPr>
          <w:p w14:paraId="455EA157" w14:textId="77777777" w:rsidR="00303214" w:rsidRDefault="00303214"/>
        </w:tc>
      </w:tr>
      <w:tr w:rsidR="00303214" w14:paraId="72DE07DD" w14:textId="77777777" w:rsidTr="00C46B15">
        <w:trPr>
          <w:jc w:val="center"/>
        </w:trPr>
        <w:tc>
          <w:tcPr>
            <w:tcW w:w="2720" w:type="dxa"/>
            <w:vMerge/>
          </w:tcPr>
          <w:p w14:paraId="3EF0809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B831EEB"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6045D7F7" w14:textId="77777777" w:rsidR="00303214" w:rsidRDefault="00015222">
            <w:r>
              <w:rPr>
                <w:rFonts w:ascii="Times New Roman" w:eastAsia="Times New Roman" w:hAnsi="Times New Roman"/>
                <w:sz w:val="20"/>
              </w:rPr>
              <w:t>-</w:t>
            </w:r>
          </w:p>
        </w:tc>
        <w:tc>
          <w:tcPr>
            <w:tcW w:w="2720" w:type="dxa"/>
            <w:vMerge/>
          </w:tcPr>
          <w:p w14:paraId="727AFA37" w14:textId="77777777" w:rsidR="00303214" w:rsidRDefault="00303214"/>
        </w:tc>
      </w:tr>
      <w:tr w:rsidR="00303214" w14:paraId="56BAC21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E09B1A" w14:textId="77777777" w:rsidR="00303214" w:rsidRDefault="00015222">
            <w:r>
              <w:rPr>
                <w:rFonts w:ascii="Times New Roman" w:eastAsia="Times New Roman" w:hAnsi="Times New Roman"/>
                <w:sz w:val="20"/>
              </w:rPr>
              <w:t>103</w:t>
            </w:r>
          </w:p>
        </w:tc>
        <w:tc>
          <w:tcPr>
            <w:tcW w:w="2720" w:type="dxa"/>
            <w:tcBorders>
              <w:top w:val="single" w:sz="8" w:space="0" w:color="000000"/>
              <w:left w:val="single" w:sz="8" w:space="0" w:color="000000"/>
              <w:bottom w:val="single" w:sz="8" w:space="0" w:color="000000"/>
              <w:right w:val="single" w:sz="8" w:space="0" w:color="000000"/>
            </w:tcBorders>
          </w:tcPr>
          <w:p w14:paraId="25AB0AFD" w14:textId="77777777" w:rsidR="00303214" w:rsidRDefault="00015222">
            <w:r>
              <w:rPr>
                <w:rFonts w:ascii="Times New Roman" w:eastAsia="Times New Roman" w:hAnsi="Times New Roman"/>
                <w:sz w:val="20"/>
              </w:rPr>
              <w:t>G/SPS/N/EU/886/Add.1</w:t>
            </w:r>
          </w:p>
        </w:tc>
        <w:tc>
          <w:tcPr>
            <w:tcW w:w="5102" w:type="dxa"/>
            <w:tcBorders>
              <w:top w:val="single" w:sz="8" w:space="0" w:color="000000"/>
              <w:left w:val="single" w:sz="8" w:space="0" w:color="000000"/>
              <w:bottom w:val="single" w:sz="8" w:space="0" w:color="000000"/>
              <w:right w:val="single" w:sz="8" w:space="0" w:color="000000"/>
            </w:tcBorders>
          </w:tcPr>
          <w:p w14:paraId="2DD15DE2" w14:textId="77777777" w:rsidR="00303214" w:rsidRDefault="00015222">
            <w:r>
              <w:rPr>
                <w:rFonts w:ascii="Times New Roman" w:eastAsia="Times New Roman" w:hAnsi="Times New Roman"/>
                <w:sz w:val="20"/>
              </w:rPr>
              <w:t xml:space="preserve">2026 жылғы 17 наурызда алынған келесі хабарлама Еуропалық Одақ Өкілдігінің сұрауы бойынша </w:t>
            </w:r>
            <w:r>
              <w:rPr>
                <w:rFonts w:ascii="Times New Roman" w:eastAsia="Times New Roman" w:hAnsi="Times New Roman"/>
                <w:sz w:val="20"/>
              </w:rPr>
              <w:lastRenderedPageBreak/>
              <w:t>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0B7600" w14:textId="77777777" w:rsidR="00303214" w:rsidRDefault="00015222">
            <w:r>
              <w:rPr>
                <w:rFonts w:ascii="Times New Roman" w:eastAsia="Times New Roman" w:hAnsi="Times New Roman"/>
                <w:sz w:val="20"/>
              </w:rPr>
              <w:lastRenderedPageBreak/>
              <w:t>-</w:t>
            </w:r>
          </w:p>
        </w:tc>
      </w:tr>
      <w:tr w:rsidR="00303214" w14:paraId="1115D93C" w14:textId="77777777" w:rsidTr="00C46B15">
        <w:trPr>
          <w:jc w:val="center"/>
        </w:trPr>
        <w:tc>
          <w:tcPr>
            <w:tcW w:w="2720" w:type="dxa"/>
            <w:vMerge/>
          </w:tcPr>
          <w:p w14:paraId="55B5530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8404AB4"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457EB694" w14:textId="77777777" w:rsidR="00303214" w:rsidRDefault="00015222">
            <w:r>
              <w:rPr>
                <w:rFonts w:ascii="Times New Roman" w:eastAsia="Times New Roman" w:hAnsi="Times New Roman"/>
                <w:sz w:val="20"/>
              </w:rPr>
              <w:t>-</w:t>
            </w:r>
          </w:p>
        </w:tc>
        <w:tc>
          <w:tcPr>
            <w:tcW w:w="2720" w:type="dxa"/>
            <w:vMerge/>
          </w:tcPr>
          <w:p w14:paraId="292F27C7" w14:textId="77777777" w:rsidR="00303214" w:rsidRDefault="00303214"/>
        </w:tc>
      </w:tr>
      <w:tr w:rsidR="00303214" w14:paraId="7EDC68DC" w14:textId="77777777" w:rsidTr="00C46B15">
        <w:trPr>
          <w:jc w:val="center"/>
        </w:trPr>
        <w:tc>
          <w:tcPr>
            <w:tcW w:w="2720" w:type="dxa"/>
            <w:vMerge/>
          </w:tcPr>
          <w:p w14:paraId="0E3B816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BE02583"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010BC4F2" w14:textId="77777777" w:rsidR="00303214" w:rsidRDefault="00015222">
            <w:r>
              <w:rPr>
                <w:rFonts w:ascii="Times New Roman" w:eastAsia="Times New Roman" w:hAnsi="Times New Roman"/>
                <w:sz w:val="20"/>
              </w:rPr>
              <w:t>-</w:t>
            </w:r>
          </w:p>
        </w:tc>
        <w:tc>
          <w:tcPr>
            <w:tcW w:w="2720" w:type="dxa"/>
            <w:vMerge/>
          </w:tcPr>
          <w:p w14:paraId="3B8F2DCA" w14:textId="77777777" w:rsidR="00303214" w:rsidRDefault="00303214"/>
        </w:tc>
      </w:tr>
      <w:tr w:rsidR="00303214" w14:paraId="6A54E1D0"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8AFBA5A" w14:textId="77777777" w:rsidR="00303214" w:rsidRDefault="00015222">
            <w:r>
              <w:rPr>
                <w:rFonts w:ascii="Times New Roman" w:eastAsia="Times New Roman" w:hAnsi="Times New Roman"/>
                <w:sz w:val="20"/>
              </w:rPr>
              <w:t>104</w:t>
            </w:r>
          </w:p>
        </w:tc>
        <w:tc>
          <w:tcPr>
            <w:tcW w:w="2720" w:type="dxa"/>
            <w:tcBorders>
              <w:top w:val="single" w:sz="8" w:space="0" w:color="000000"/>
              <w:left w:val="single" w:sz="8" w:space="0" w:color="000000"/>
              <w:bottom w:val="single" w:sz="8" w:space="0" w:color="000000"/>
              <w:right w:val="single" w:sz="8" w:space="0" w:color="000000"/>
            </w:tcBorders>
          </w:tcPr>
          <w:p w14:paraId="388D0768" w14:textId="77777777" w:rsidR="00303214" w:rsidRDefault="00015222">
            <w:r>
              <w:rPr>
                <w:rFonts w:ascii="Times New Roman" w:eastAsia="Times New Roman" w:hAnsi="Times New Roman"/>
                <w:sz w:val="20"/>
              </w:rPr>
              <w:t>G/SPS/N/CRI/347/Add.1</w:t>
            </w:r>
          </w:p>
        </w:tc>
        <w:tc>
          <w:tcPr>
            <w:tcW w:w="5102" w:type="dxa"/>
            <w:tcBorders>
              <w:top w:val="single" w:sz="8" w:space="0" w:color="000000"/>
              <w:left w:val="single" w:sz="8" w:space="0" w:color="000000"/>
              <w:bottom w:val="single" w:sz="8" w:space="0" w:color="000000"/>
              <w:right w:val="single" w:sz="8" w:space="0" w:color="000000"/>
            </w:tcBorders>
          </w:tcPr>
          <w:p w14:paraId="1561EC29" w14:textId="77777777" w:rsidR="00303214" w:rsidRDefault="00015222">
            <w:r>
              <w:rPr>
                <w:rFonts w:ascii="Times New Roman" w:eastAsia="Times New Roman" w:hAnsi="Times New Roman"/>
                <w:sz w:val="20"/>
              </w:rPr>
              <w:t>2026 жылдың 16 наурызында алынған келесі хабарлама Коста-Рика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ADB064" w14:textId="77777777" w:rsidR="00303214" w:rsidRDefault="00015222">
            <w:r>
              <w:rPr>
                <w:rFonts w:ascii="Times New Roman" w:eastAsia="Times New Roman" w:hAnsi="Times New Roman"/>
                <w:sz w:val="20"/>
              </w:rPr>
              <w:t>-</w:t>
            </w:r>
          </w:p>
        </w:tc>
      </w:tr>
      <w:tr w:rsidR="00303214" w14:paraId="06FF6F4B" w14:textId="77777777" w:rsidTr="00C46B15">
        <w:trPr>
          <w:jc w:val="center"/>
        </w:trPr>
        <w:tc>
          <w:tcPr>
            <w:tcW w:w="2720" w:type="dxa"/>
            <w:vMerge/>
          </w:tcPr>
          <w:p w14:paraId="5567E19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D45854B"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3F174D43" w14:textId="77777777" w:rsidR="00303214" w:rsidRDefault="00015222">
            <w:r>
              <w:rPr>
                <w:rFonts w:ascii="Times New Roman" w:eastAsia="Times New Roman" w:hAnsi="Times New Roman"/>
                <w:sz w:val="20"/>
              </w:rPr>
              <w:t>-</w:t>
            </w:r>
          </w:p>
        </w:tc>
        <w:tc>
          <w:tcPr>
            <w:tcW w:w="2720" w:type="dxa"/>
            <w:vMerge/>
          </w:tcPr>
          <w:p w14:paraId="7BFBD3F6" w14:textId="77777777" w:rsidR="00303214" w:rsidRDefault="00303214"/>
        </w:tc>
      </w:tr>
      <w:tr w:rsidR="00303214" w14:paraId="5FAF861B" w14:textId="77777777" w:rsidTr="00C46B15">
        <w:trPr>
          <w:jc w:val="center"/>
        </w:trPr>
        <w:tc>
          <w:tcPr>
            <w:tcW w:w="2720" w:type="dxa"/>
            <w:vMerge/>
          </w:tcPr>
          <w:p w14:paraId="105D4B8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626D46D" w14:textId="77777777" w:rsidR="00303214" w:rsidRDefault="00015222">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7AB052C1" w14:textId="77777777" w:rsidR="00303214" w:rsidRDefault="00015222">
            <w:r>
              <w:rPr>
                <w:rFonts w:ascii="Times New Roman" w:eastAsia="Times New Roman" w:hAnsi="Times New Roman"/>
                <w:sz w:val="20"/>
              </w:rPr>
              <w:t>-</w:t>
            </w:r>
          </w:p>
        </w:tc>
        <w:tc>
          <w:tcPr>
            <w:tcW w:w="2720" w:type="dxa"/>
            <w:vMerge/>
          </w:tcPr>
          <w:p w14:paraId="5963AB4D" w14:textId="77777777" w:rsidR="00303214" w:rsidRDefault="00303214"/>
        </w:tc>
      </w:tr>
      <w:tr w:rsidR="00303214" w14:paraId="7022B95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BB8B18B" w14:textId="77777777" w:rsidR="00303214" w:rsidRDefault="00015222">
            <w:r>
              <w:rPr>
                <w:rFonts w:ascii="Times New Roman" w:eastAsia="Times New Roman" w:hAnsi="Times New Roman"/>
                <w:sz w:val="20"/>
              </w:rPr>
              <w:t>105</w:t>
            </w:r>
          </w:p>
        </w:tc>
        <w:tc>
          <w:tcPr>
            <w:tcW w:w="2720" w:type="dxa"/>
            <w:tcBorders>
              <w:top w:val="single" w:sz="8" w:space="0" w:color="000000"/>
              <w:left w:val="single" w:sz="8" w:space="0" w:color="000000"/>
              <w:bottom w:val="single" w:sz="8" w:space="0" w:color="000000"/>
              <w:right w:val="single" w:sz="8" w:space="0" w:color="000000"/>
            </w:tcBorders>
          </w:tcPr>
          <w:p w14:paraId="27800561" w14:textId="77777777" w:rsidR="00303214" w:rsidRDefault="00015222">
            <w:r>
              <w:rPr>
                <w:rFonts w:ascii="Times New Roman" w:eastAsia="Times New Roman" w:hAnsi="Times New Roman"/>
                <w:sz w:val="20"/>
              </w:rPr>
              <w:t>G/SPS/N/ZAF/90</w:t>
            </w:r>
          </w:p>
        </w:tc>
        <w:tc>
          <w:tcPr>
            <w:tcW w:w="5102" w:type="dxa"/>
            <w:tcBorders>
              <w:top w:val="single" w:sz="8" w:space="0" w:color="000000"/>
              <w:left w:val="single" w:sz="8" w:space="0" w:color="000000"/>
              <w:bottom w:val="single" w:sz="8" w:space="0" w:color="000000"/>
              <w:right w:val="single" w:sz="8" w:space="0" w:color="000000"/>
            </w:tcBorders>
          </w:tcPr>
          <w:p w14:paraId="755B12A8" w14:textId="77777777" w:rsidR="00303214" w:rsidRPr="00167C57" w:rsidRDefault="00015222">
            <w:pPr>
              <w:rPr>
                <w:lang w:val="ru-RU"/>
              </w:rPr>
            </w:pPr>
            <w:r w:rsidRPr="00167C57">
              <w:rPr>
                <w:rFonts w:ascii="Times New Roman" w:eastAsia="Times New Roman" w:hAnsi="Times New Roman"/>
                <w:sz w:val="20"/>
                <w:lang w:val="ru-RU"/>
              </w:rPr>
              <w:t>Оңтүстік Африка Республикасына экспортталатын иттерге арналған ветеринариялық-санитариялық сертификат. Тіл(дер): ағылшын. Беттер саны: 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ZAF</w:t>
            </w:r>
            <w:r w:rsidRPr="00167C57">
              <w:rPr>
                <w:rFonts w:ascii="Times New Roman" w:eastAsia="Times New Roman" w:hAnsi="Times New Roman"/>
                <w:sz w:val="20"/>
                <w:lang w:val="ru-RU"/>
              </w:rPr>
              <w:t>/26_01447_00_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E7AE9E" w14:textId="77777777" w:rsidR="00303214" w:rsidRDefault="00015222">
            <w:r>
              <w:rPr>
                <w:rFonts w:ascii="Times New Roman" w:eastAsia="Times New Roman" w:hAnsi="Times New Roman"/>
                <w:sz w:val="20"/>
              </w:rPr>
              <w:t>15/05/26</w:t>
            </w:r>
          </w:p>
        </w:tc>
      </w:tr>
      <w:tr w:rsidR="00303214" w14:paraId="0D0D7CA5" w14:textId="77777777" w:rsidTr="00C46B15">
        <w:trPr>
          <w:jc w:val="center"/>
        </w:trPr>
        <w:tc>
          <w:tcPr>
            <w:tcW w:w="2720" w:type="dxa"/>
            <w:vMerge/>
          </w:tcPr>
          <w:p w14:paraId="7F2D258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206A89C"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47F0B10" w14:textId="77777777" w:rsidR="00303214" w:rsidRDefault="00015222">
            <w:r>
              <w:rPr>
                <w:rFonts w:ascii="Times New Roman" w:eastAsia="Times New Roman" w:hAnsi="Times New Roman"/>
                <w:sz w:val="20"/>
              </w:rPr>
              <w:t>Тірі үй иттер</w:t>
            </w:r>
          </w:p>
        </w:tc>
        <w:tc>
          <w:tcPr>
            <w:tcW w:w="2720" w:type="dxa"/>
            <w:vMerge/>
          </w:tcPr>
          <w:p w14:paraId="28D84CF8" w14:textId="77777777" w:rsidR="00303214" w:rsidRDefault="00303214"/>
        </w:tc>
      </w:tr>
      <w:tr w:rsidR="00303214" w14:paraId="23B97056" w14:textId="77777777" w:rsidTr="00C46B15">
        <w:trPr>
          <w:jc w:val="center"/>
        </w:trPr>
        <w:tc>
          <w:tcPr>
            <w:tcW w:w="2720" w:type="dxa"/>
            <w:vMerge/>
          </w:tcPr>
          <w:p w14:paraId="5973826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F5EC006" w14:textId="77777777" w:rsidR="00303214" w:rsidRDefault="00015222">
            <w:r>
              <w:rPr>
                <w:rFonts w:ascii="Times New Roman" w:eastAsia="Times New Roman" w:hAnsi="Times New Roman"/>
                <w:sz w:val="20"/>
              </w:rPr>
              <w:t>Оңтүстік Африка</w:t>
            </w:r>
          </w:p>
        </w:tc>
        <w:tc>
          <w:tcPr>
            <w:tcW w:w="5102" w:type="dxa"/>
            <w:tcBorders>
              <w:top w:val="single" w:sz="8" w:space="0" w:color="000000"/>
              <w:left w:val="single" w:sz="8" w:space="0" w:color="000000"/>
              <w:bottom w:val="single" w:sz="8" w:space="0" w:color="000000"/>
              <w:right w:val="single" w:sz="8" w:space="0" w:color="000000"/>
            </w:tcBorders>
          </w:tcPr>
          <w:p w14:paraId="30F983C4" w14:textId="77777777" w:rsidR="00303214" w:rsidRDefault="00015222">
            <w:r>
              <w:rPr>
                <w:rFonts w:ascii="Times New Roman" w:eastAsia="Times New Roman" w:hAnsi="Times New Roman"/>
                <w:sz w:val="20"/>
              </w:rPr>
              <w:t>Babesia gibsoni иммунофлуоресценциялық антидене сынағы (IFAT) үшін реагенттердің қолжетімділігіндегі халықаралық өзгерістерге және бірқатар елдердегі Brucella canis ауруының күйіне байланысты Оңтүстік Африка осы ауруларға тестілеу және сертификаттау талаптарына қатысты отандық иттерге арналған импорт шарттарын қайта қарады.</w:t>
            </w:r>
          </w:p>
        </w:tc>
        <w:tc>
          <w:tcPr>
            <w:tcW w:w="2720" w:type="dxa"/>
            <w:vMerge/>
          </w:tcPr>
          <w:p w14:paraId="6F40CB05" w14:textId="77777777" w:rsidR="00303214" w:rsidRDefault="00303214"/>
        </w:tc>
      </w:tr>
      <w:tr w:rsidR="00303214" w14:paraId="5C19D65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C174DEA" w14:textId="77777777" w:rsidR="00303214" w:rsidRDefault="00015222">
            <w:r>
              <w:rPr>
                <w:rFonts w:ascii="Times New Roman" w:eastAsia="Times New Roman" w:hAnsi="Times New Roman"/>
                <w:sz w:val="20"/>
              </w:rPr>
              <w:t>106</w:t>
            </w:r>
          </w:p>
        </w:tc>
        <w:tc>
          <w:tcPr>
            <w:tcW w:w="2720" w:type="dxa"/>
            <w:tcBorders>
              <w:top w:val="single" w:sz="8" w:space="0" w:color="000000"/>
              <w:left w:val="single" w:sz="8" w:space="0" w:color="000000"/>
              <w:bottom w:val="single" w:sz="8" w:space="0" w:color="000000"/>
              <w:right w:val="single" w:sz="8" w:space="0" w:color="000000"/>
            </w:tcBorders>
          </w:tcPr>
          <w:p w14:paraId="4514C61A" w14:textId="77777777" w:rsidR="00303214" w:rsidRDefault="00015222">
            <w:r>
              <w:rPr>
                <w:rFonts w:ascii="Times New Roman" w:eastAsia="Times New Roman" w:hAnsi="Times New Roman"/>
                <w:sz w:val="20"/>
              </w:rPr>
              <w:t>G/SPS/N/USA/3563</w:t>
            </w:r>
          </w:p>
        </w:tc>
        <w:tc>
          <w:tcPr>
            <w:tcW w:w="5102" w:type="dxa"/>
            <w:tcBorders>
              <w:top w:val="single" w:sz="8" w:space="0" w:color="000000"/>
              <w:left w:val="single" w:sz="8" w:space="0" w:color="000000"/>
              <w:bottom w:val="single" w:sz="8" w:space="0" w:color="000000"/>
              <w:right w:val="single" w:sz="8" w:space="0" w:color="000000"/>
            </w:tcBorders>
          </w:tcPr>
          <w:p w14:paraId="4900A0D9" w14:textId="77777777" w:rsidR="00303214" w:rsidRPr="00167C57" w:rsidRDefault="00015222">
            <w:pPr>
              <w:rPr>
                <w:lang w:val="ru-RU"/>
              </w:rPr>
            </w:pPr>
            <w:r>
              <w:rPr>
                <w:rFonts w:ascii="Times New Roman" w:eastAsia="Times New Roman" w:hAnsi="Times New Roman"/>
                <w:sz w:val="20"/>
              </w:rPr>
              <w:t xml:space="preserve">Сардиниядан, Италиядан Америка Құрама Штаттарына глобус артишокын импорттау үшін зиянкестер қаупін талдау туралы хабарлама [Тіркеу нөмірі APHIS–2024–0006]. </w:t>
            </w:r>
            <w:r w:rsidRPr="00167C57">
              <w:rPr>
                <w:rFonts w:ascii="Times New Roman" w:eastAsia="Times New Roman" w:hAnsi="Times New Roman"/>
                <w:sz w:val="20"/>
                <w:lang w:val="ru-RU"/>
              </w:rPr>
              <w:t>Тіл(дер): ағылшын. Беттер саны: 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regulations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document</w:t>
            </w:r>
            <w:r w:rsidRPr="00167C57">
              <w:rPr>
                <w:rFonts w:ascii="Times New Roman" w:eastAsia="Times New Roman" w:hAnsi="Times New Roman"/>
                <w:sz w:val="20"/>
                <w:lang w:val="ru-RU"/>
              </w:rPr>
              <w:t>/</w:t>
            </w:r>
            <w:r>
              <w:rPr>
                <w:rFonts w:ascii="Times New Roman" w:eastAsia="Times New Roman" w:hAnsi="Times New Roman"/>
                <w:sz w:val="20"/>
              </w:rPr>
              <w:t>APHIS</w:t>
            </w:r>
            <w:r w:rsidRPr="00167C57">
              <w:rPr>
                <w:rFonts w:ascii="Times New Roman" w:eastAsia="Times New Roman" w:hAnsi="Times New Roman"/>
                <w:sz w:val="20"/>
                <w:lang w:val="ru-RU"/>
              </w:rPr>
              <w:t>-2024-0006-0001</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2770A9" w14:textId="77777777" w:rsidR="00303214" w:rsidRDefault="00015222">
            <w:r>
              <w:rPr>
                <w:rFonts w:ascii="Times New Roman" w:eastAsia="Times New Roman" w:hAnsi="Times New Roman"/>
                <w:sz w:val="20"/>
              </w:rPr>
              <w:t>4/05/26</w:t>
            </w:r>
          </w:p>
        </w:tc>
      </w:tr>
      <w:tr w:rsidR="00303214" w14:paraId="35CDCA29" w14:textId="77777777" w:rsidTr="00C46B15">
        <w:trPr>
          <w:jc w:val="center"/>
        </w:trPr>
        <w:tc>
          <w:tcPr>
            <w:tcW w:w="2720" w:type="dxa"/>
            <w:vMerge/>
          </w:tcPr>
          <w:p w14:paraId="6640A45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8EE7F0A"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08C9B1E" w14:textId="77777777" w:rsidR="00303214" w:rsidRDefault="00015222">
            <w:r>
              <w:rPr>
                <w:rFonts w:ascii="Times New Roman" w:eastAsia="Times New Roman" w:hAnsi="Times New Roman"/>
                <w:sz w:val="20"/>
              </w:rPr>
              <w:t>Жер шарындағы артишоктың жаңа піскен бүршіктері (Cynara cardunculus</w:t>
            </w:r>
          </w:p>
        </w:tc>
        <w:tc>
          <w:tcPr>
            <w:tcW w:w="2720" w:type="dxa"/>
            <w:vMerge/>
          </w:tcPr>
          <w:p w14:paraId="3D27AABC" w14:textId="77777777" w:rsidR="00303214" w:rsidRDefault="00303214"/>
        </w:tc>
      </w:tr>
      <w:tr w:rsidR="00303214" w14:paraId="596AFFE1" w14:textId="77777777" w:rsidTr="00C46B15">
        <w:trPr>
          <w:jc w:val="center"/>
        </w:trPr>
        <w:tc>
          <w:tcPr>
            <w:tcW w:w="2720" w:type="dxa"/>
            <w:vMerge/>
          </w:tcPr>
          <w:p w14:paraId="32D154E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3B2B267"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972F1C3" w14:textId="77777777" w:rsidR="00303214" w:rsidRDefault="00015222">
            <w:r>
              <w:rPr>
                <w:rFonts w:ascii="Times New Roman" w:eastAsia="Times New Roman" w:hAnsi="Times New Roman"/>
                <w:sz w:val="20"/>
              </w:rPr>
              <w:t xml:space="preserve">Жұртшылыққа Сардиниядан (Италия) Америка Құрама Штаттарына жер шарындағы топинамбурдың (Cynara cardunculus, сондай-ақ тікенекті артишок ретінде белгілі) жаңа піскен гүл бүршіктерін әкелумен байланысты тәуекелдерді бағалайтын зиянкестер қаупінің талдауын дайындағанымызды хабарлаймыз. Біздің талдауларымыздың негізінде біз бір немесе бірнеше белгіленген фитосанитариялық шараларды қолдану АҚШ-қа Италияның Сардиниясынан жер шарының артишоктарын импорттау кезінде өсімдік зиянкестерінің немесе зиянды арамшөптердің интродукциялану немесе таралу қаупін азайту үшін </w:t>
            </w:r>
            <w:r>
              <w:rPr>
                <w:rFonts w:ascii="Times New Roman" w:eastAsia="Times New Roman" w:hAnsi="Times New Roman"/>
                <w:sz w:val="20"/>
              </w:rPr>
              <w:lastRenderedPageBreak/>
              <w:t>жеткілікті болады деген қорытындыға келдік. Біз зиянкестер қаупінің талдауын қарау және түсініктеме беру үшін жұртшылыққа қолжетімді етеміз. (Федералдық тізілім 91-том, № 41; сейсенбі, 3 наурыз 2026 жыл; 10365-бет)</w:t>
            </w:r>
          </w:p>
        </w:tc>
        <w:tc>
          <w:tcPr>
            <w:tcW w:w="2720" w:type="dxa"/>
            <w:vMerge/>
          </w:tcPr>
          <w:p w14:paraId="69B17F3C" w14:textId="77777777" w:rsidR="00303214" w:rsidRDefault="00303214"/>
        </w:tc>
      </w:tr>
      <w:tr w:rsidR="00303214" w14:paraId="2D7C6740"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8E747D5" w14:textId="77777777" w:rsidR="00303214" w:rsidRDefault="00015222">
            <w:r>
              <w:rPr>
                <w:rFonts w:ascii="Times New Roman" w:eastAsia="Times New Roman" w:hAnsi="Times New Roman"/>
                <w:sz w:val="20"/>
              </w:rPr>
              <w:t>107</w:t>
            </w:r>
          </w:p>
        </w:tc>
        <w:tc>
          <w:tcPr>
            <w:tcW w:w="2720" w:type="dxa"/>
            <w:tcBorders>
              <w:top w:val="single" w:sz="8" w:space="0" w:color="000000"/>
              <w:left w:val="single" w:sz="8" w:space="0" w:color="000000"/>
              <w:bottom w:val="single" w:sz="8" w:space="0" w:color="000000"/>
              <w:right w:val="single" w:sz="8" w:space="0" w:color="000000"/>
            </w:tcBorders>
          </w:tcPr>
          <w:p w14:paraId="5BBBA233" w14:textId="77777777" w:rsidR="00303214" w:rsidRDefault="00015222">
            <w:r>
              <w:rPr>
                <w:rFonts w:ascii="Times New Roman" w:eastAsia="Times New Roman" w:hAnsi="Times New Roman"/>
                <w:sz w:val="20"/>
              </w:rPr>
              <w:t>G/SPS/N/TZA/529</w:t>
            </w:r>
          </w:p>
        </w:tc>
        <w:tc>
          <w:tcPr>
            <w:tcW w:w="5102" w:type="dxa"/>
            <w:tcBorders>
              <w:top w:val="single" w:sz="8" w:space="0" w:color="000000"/>
              <w:left w:val="single" w:sz="8" w:space="0" w:color="000000"/>
              <w:bottom w:val="single" w:sz="8" w:space="0" w:color="000000"/>
              <w:right w:val="single" w:sz="8" w:space="0" w:color="000000"/>
            </w:tcBorders>
          </w:tcPr>
          <w:p w14:paraId="484A670D" w14:textId="77777777" w:rsidR="00303214" w:rsidRPr="00167C57" w:rsidRDefault="00015222">
            <w:pPr>
              <w:rPr>
                <w:lang w:val="ru-RU"/>
              </w:rPr>
            </w:pPr>
            <w:r>
              <w:rPr>
                <w:rFonts w:ascii="Times New Roman" w:eastAsia="Times New Roman" w:hAnsi="Times New Roman"/>
                <w:sz w:val="20"/>
              </w:rPr>
              <w:t xml:space="preserve">AFDC 7 (4025) DTZS, кардамон эфир майы - спецификация, бірінші басылым. </w:t>
            </w:r>
            <w:r w:rsidRPr="00167C57">
              <w:rPr>
                <w:rFonts w:ascii="Times New Roman" w:eastAsia="Times New Roman" w:hAnsi="Times New Roman"/>
                <w:sz w:val="20"/>
                <w:lang w:val="ru-RU"/>
              </w:rPr>
              <w:t>Тіл(дер): ағылшын. Беттер саны: 12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/26_01445_00_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604678" w14:textId="77777777" w:rsidR="00303214" w:rsidRDefault="00015222">
            <w:r>
              <w:rPr>
                <w:rFonts w:ascii="Times New Roman" w:eastAsia="Times New Roman" w:hAnsi="Times New Roman"/>
                <w:sz w:val="20"/>
              </w:rPr>
              <w:t>15/05/26</w:t>
            </w:r>
          </w:p>
        </w:tc>
      </w:tr>
      <w:tr w:rsidR="00303214" w14:paraId="6E4ED40B" w14:textId="77777777" w:rsidTr="00C46B15">
        <w:trPr>
          <w:jc w:val="center"/>
        </w:trPr>
        <w:tc>
          <w:tcPr>
            <w:tcW w:w="2720" w:type="dxa"/>
            <w:vMerge/>
          </w:tcPr>
          <w:p w14:paraId="1891CD2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C7929C4"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F4405B1" w14:textId="77777777" w:rsidR="00303214" w:rsidRDefault="00015222">
            <w:r>
              <w:rPr>
                <w:rFonts w:ascii="Times New Roman" w:eastAsia="Times New Roman" w:hAnsi="Times New Roman"/>
                <w:sz w:val="20"/>
              </w:rPr>
              <w:t>Цитрустық жемістерден басқа эфир майлары: (HS коды(лар): 33012); Эфир майлары (ICS коды(лар): 71.100.60)</w:t>
            </w:r>
          </w:p>
        </w:tc>
        <w:tc>
          <w:tcPr>
            <w:tcW w:w="2720" w:type="dxa"/>
            <w:vMerge/>
          </w:tcPr>
          <w:p w14:paraId="2F9B27B3" w14:textId="77777777" w:rsidR="00303214" w:rsidRDefault="00303214"/>
        </w:tc>
      </w:tr>
      <w:tr w:rsidR="00303214" w14:paraId="10B1D181" w14:textId="77777777" w:rsidTr="00C46B15">
        <w:trPr>
          <w:jc w:val="center"/>
        </w:trPr>
        <w:tc>
          <w:tcPr>
            <w:tcW w:w="2720" w:type="dxa"/>
            <w:vMerge/>
          </w:tcPr>
          <w:p w14:paraId="612997E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3B5D7D5"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225C877" w14:textId="77777777" w:rsidR="00303214" w:rsidRDefault="00015222">
            <w:r>
              <w:rPr>
                <w:rFonts w:ascii="Times New Roman" w:eastAsia="Times New Roman" w:hAnsi="Times New Roman"/>
                <w:sz w:val="20"/>
              </w:rPr>
              <w:t>Бұл Танзания стандарты адам тұтынуға арналған кардамон эфир майына қойылатын талаптарды, сынамаларды алу және сынау әдістерін анықтайды. Ескертпе: Осы Танзания стандартының жобасы да TBT комитетімен ұсынылған.</w:t>
            </w:r>
          </w:p>
        </w:tc>
        <w:tc>
          <w:tcPr>
            <w:tcW w:w="2720" w:type="dxa"/>
            <w:vMerge/>
          </w:tcPr>
          <w:p w14:paraId="3E885F03" w14:textId="77777777" w:rsidR="00303214" w:rsidRDefault="00303214"/>
        </w:tc>
      </w:tr>
      <w:tr w:rsidR="00303214" w14:paraId="18D3B96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BF0C6C" w14:textId="77777777" w:rsidR="00303214" w:rsidRDefault="00015222">
            <w:r>
              <w:rPr>
                <w:rFonts w:ascii="Times New Roman" w:eastAsia="Times New Roman" w:hAnsi="Times New Roman"/>
                <w:sz w:val="20"/>
              </w:rPr>
              <w:t>108</w:t>
            </w:r>
          </w:p>
        </w:tc>
        <w:tc>
          <w:tcPr>
            <w:tcW w:w="2720" w:type="dxa"/>
            <w:tcBorders>
              <w:top w:val="single" w:sz="8" w:space="0" w:color="000000"/>
              <w:left w:val="single" w:sz="8" w:space="0" w:color="000000"/>
              <w:bottom w:val="single" w:sz="8" w:space="0" w:color="000000"/>
              <w:right w:val="single" w:sz="8" w:space="0" w:color="000000"/>
            </w:tcBorders>
          </w:tcPr>
          <w:p w14:paraId="0C4C3473" w14:textId="77777777" w:rsidR="00303214" w:rsidRDefault="00015222">
            <w:r>
              <w:rPr>
                <w:rFonts w:ascii="Times New Roman" w:eastAsia="Times New Roman" w:hAnsi="Times New Roman"/>
                <w:sz w:val="20"/>
              </w:rPr>
              <w:t>G/SPS/N/TZA/528</w:t>
            </w:r>
          </w:p>
        </w:tc>
        <w:tc>
          <w:tcPr>
            <w:tcW w:w="5102" w:type="dxa"/>
            <w:tcBorders>
              <w:top w:val="single" w:sz="8" w:space="0" w:color="000000"/>
              <w:left w:val="single" w:sz="8" w:space="0" w:color="000000"/>
              <w:bottom w:val="single" w:sz="8" w:space="0" w:color="000000"/>
              <w:right w:val="single" w:sz="8" w:space="0" w:color="000000"/>
            </w:tcBorders>
          </w:tcPr>
          <w:p w14:paraId="6284CF81" w14:textId="77777777" w:rsidR="00303214" w:rsidRPr="00167C57" w:rsidRDefault="00015222">
            <w:pPr>
              <w:rPr>
                <w:lang w:val="ru-RU"/>
              </w:rPr>
            </w:pPr>
            <w:r>
              <w:rPr>
                <w:rFonts w:ascii="Times New Roman" w:eastAsia="Times New Roman" w:hAnsi="Times New Roman"/>
                <w:sz w:val="20"/>
              </w:rPr>
              <w:t xml:space="preserve">AFDC (4297) DTZS, сиыр еті, ұшалар және ет кебектері - спецификация, бірінші басылым. </w:t>
            </w:r>
            <w:r w:rsidRPr="00167C57">
              <w:rPr>
                <w:rFonts w:ascii="Times New Roman" w:eastAsia="Times New Roman" w:hAnsi="Times New Roman"/>
                <w:sz w:val="20"/>
                <w:lang w:val="ru-RU"/>
              </w:rPr>
              <w:t>Тіл(дер): ағылшын. Беттер саны: 12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197CC1" w14:textId="77777777" w:rsidR="00303214" w:rsidRDefault="00015222">
            <w:r>
              <w:rPr>
                <w:rFonts w:ascii="Times New Roman" w:eastAsia="Times New Roman" w:hAnsi="Times New Roman"/>
                <w:sz w:val="20"/>
              </w:rPr>
              <w:t>15/05/26</w:t>
            </w:r>
          </w:p>
        </w:tc>
      </w:tr>
      <w:tr w:rsidR="00303214" w14:paraId="4C76CA95" w14:textId="77777777" w:rsidTr="00C46B15">
        <w:trPr>
          <w:jc w:val="center"/>
        </w:trPr>
        <w:tc>
          <w:tcPr>
            <w:tcW w:w="2720" w:type="dxa"/>
            <w:vMerge/>
          </w:tcPr>
          <w:p w14:paraId="0D7B79B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4F9DD50"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0AC32DD" w14:textId="77777777" w:rsidR="00303214" w:rsidRDefault="00015222">
            <w:r>
              <w:rPr>
                <w:rFonts w:ascii="Times New Roman" w:eastAsia="Times New Roman" w:hAnsi="Times New Roman"/>
                <w:sz w:val="20"/>
              </w:rPr>
              <w:t>Ет және жеуге жарамды ет жанама өнімдері (HS коды(лар): 02); Ет және ет өнімдері (ICS коды(лар): 67.120.10)</w:t>
            </w:r>
          </w:p>
        </w:tc>
        <w:tc>
          <w:tcPr>
            <w:tcW w:w="2720" w:type="dxa"/>
            <w:vMerge/>
          </w:tcPr>
          <w:p w14:paraId="3927F1DF" w14:textId="77777777" w:rsidR="00303214" w:rsidRDefault="00303214"/>
        </w:tc>
      </w:tr>
      <w:tr w:rsidR="00303214" w14:paraId="76E4F9E6" w14:textId="77777777" w:rsidTr="00C46B15">
        <w:trPr>
          <w:jc w:val="center"/>
        </w:trPr>
        <w:tc>
          <w:tcPr>
            <w:tcW w:w="2720" w:type="dxa"/>
            <w:vMerge/>
          </w:tcPr>
          <w:p w14:paraId="0446966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30523A5"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7354131" w14:textId="77777777" w:rsidR="00303214" w:rsidRDefault="00015222">
            <w:r>
              <w:rPr>
                <w:rFonts w:ascii="Times New Roman" w:eastAsia="Times New Roman" w:hAnsi="Times New Roman"/>
                <w:sz w:val="20"/>
              </w:rPr>
              <w:t>Бұл Танзания стандарты жаңа піскен, салқындатылған және мұздатылған қой етіне, сондай-ақ адам тұтынуға арналған қой етінің ұшаларына және ет кесектеріне қойылатын талаптарды, сынамаларды алу және сынау әдістерін анықтайды. Ескертпе: Танзания стандартының жобасы да TBT комитетіне жіберілді.</w:t>
            </w:r>
          </w:p>
        </w:tc>
        <w:tc>
          <w:tcPr>
            <w:tcW w:w="2720" w:type="dxa"/>
            <w:vMerge/>
          </w:tcPr>
          <w:p w14:paraId="7112BCE1" w14:textId="77777777" w:rsidR="00303214" w:rsidRDefault="00303214"/>
        </w:tc>
      </w:tr>
      <w:tr w:rsidR="00303214" w14:paraId="2179B93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953D7A1" w14:textId="77777777" w:rsidR="00303214" w:rsidRDefault="00015222">
            <w:r>
              <w:rPr>
                <w:rFonts w:ascii="Times New Roman" w:eastAsia="Times New Roman" w:hAnsi="Times New Roman"/>
                <w:sz w:val="20"/>
              </w:rPr>
              <w:t>109</w:t>
            </w:r>
          </w:p>
        </w:tc>
        <w:tc>
          <w:tcPr>
            <w:tcW w:w="2720" w:type="dxa"/>
            <w:tcBorders>
              <w:top w:val="single" w:sz="8" w:space="0" w:color="000000"/>
              <w:left w:val="single" w:sz="8" w:space="0" w:color="000000"/>
              <w:bottom w:val="single" w:sz="8" w:space="0" w:color="000000"/>
              <w:right w:val="single" w:sz="8" w:space="0" w:color="000000"/>
            </w:tcBorders>
          </w:tcPr>
          <w:p w14:paraId="308404B2" w14:textId="77777777" w:rsidR="00303214" w:rsidRDefault="00015222">
            <w:r>
              <w:rPr>
                <w:rFonts w:ascii="Times New Roman" w:eastAsia="Times New Roman" w:hAnsi="Times New Roman"/>
                <w:sz w:val="20"/>
              </w:rPr>
              <w:t>G/SPS/N/TZA/527</w:t>
            </w:r>
          </w:p>
        </w:tc>
        <w:tc>
          <w:tcPr>
            <w:tcW w:w="5102" w:type="dxa"/>
            <w:tcBorders>
              <w:top w:val="single" w:sz="8" w:space="0" w:color="000000"/>
              <w:left w:val="single" w:sz="8" w:space="0" w:color="000000"/>
              <w:bottom w:val="single" w:sz="8" w:space="0" w:color="000000"/>
              <w:right w:val="single" w:sz="8" w:space="0" w:color="000000"/>
            </w:tcBorders>
          </w:tcPr>
          <w:p w14:paraId="53B4E5E6" w14:textId="77777777" w:rsidR="00303214" w:rsidRPr="00167C57" w:rsidRDefault="00015222">
            <w:pPr>
              <w:rPr>
                <w:lang w:val="ru-RU"/>
              </w:rPr>
            </w:pPr>
            <w:r>
              <w:rPr>
                <w:rFonts w:ascii="Times New Roman" w:eastAsia="Times New Roman" w:hAnsi="Times New Roman"/>
                <w:sz w:val="20"/>
              </w:rPr>
              <w:t xml:space="preserve">AFDC 22 (4296) DTZS, тауық етінің сипаттамасы, бірінші басылым. </w:t>
            </w:r>
            <w:r w:rsidRPr="00167C57">
              <w:rPr>
                <w:rFonts w:ascii="Times New Roman" w:eastAsia="Times New Roman" w:hAnsi="Times New Roman"/>
                <w:sz w:val="20"/>
                <w:lang w:val="ru-RU"/>
              </w:rPr>
              <w:t>Тіл(дер): ағылшын. Беттер саны: 12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/26_01427_00_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E47C19" w14:textId="77777777" w:rsidR="00303214" w:rsidRDefault="00015222">
            <w:r>
              <w:rPr>
                <w:rFonts w:ascii="Times New Roman" w:eastAsia="Times New Roman" w:hAnsi="Times New Roman"/>
                <w:sz w:val="20"/>
              </w:rPr>
              <w:t>15/05/26</w:t>
            </w:r>
          </w:p>
        </w:tc>
      </w:tr>
      <w:tr w:rsidR="00303214" w14:paraId="58BFC723" w14:textId="77777777" w:rsidTr="00C46B15">
        <w:trPr>
          <w:jc w:val="center"/>
        </w:trPr>
        <w:tc>
          <w:tcPr>
            <w:tcW w:w="2720" w:type="dxa"/>
            <w:vMerge/>
          </w:tcPr>
          <w:p w14:paraId="55C3C05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1B75E8A"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2B2BB2A" w14:textId="77777777" w:rsidR="00303214" w:rsidRDefault="00015222">
            <w:r>
              <w:rPr>
                <w:rFonts w:ascii="Times New Roman" w:eastAsia="Times New Roman" w:hAnsi="Times New Roman"/>
                <w:sz w:val="20"/>
              </w:rPr>
              <w:t>Ет және жеуге жарамды ет жанама өнімдері (HS коды(лар): 02); Ет және ет өнімдері (ICS коды(лар): 67.120.10)</w:t>
            </w:r>
          </w:p>
        </w:tc>
        <w:tc>
          <w:tcPr>
            <w:tcW w:w="2720" w:type="dxa"/>
            <w:vMerge/>
          </w:tcPr>
          <w:p w14:paraId="1DC2E45F" w14:textId="77777777" w:rsidR="00303214" w:rsidRDefault="00303214"/>
        </w:tc>
      </w:tr>
      <w:tr w:rsidR="00303214" w14:paraId="21717295" w14:textId="77777777" w:rsidTr="00C46B15">
        <w:trPr>
          <w:jc w:val="center"/>
        </w:trPr>
        <w:tc>
          <w:tcPr>
            <w:tcW w:w="2720" w:type="dxa"/>
            <w:vMerge/>
          </w:tcPr>
          <w:p w14:paraId="5047642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DA0F39"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186DC7F" w14:textId="77777777" w:rsidR="00303214" w:rsidRDefault="00015222">
            <w:r>
              <w:rPr>
                <w:rFonts w:ascii="Times New Roman" w:eastAsia="Times New Roman" w:hAnsi="Times New Roman"/>
                <w:sz w:val="20"/>
              </w:rPr>
              <w:t>Осы Танзания стандарты Gallus domesticus тауықтарының шикі және дәмделген ет ұшаларына немесе адам тұтынуға арналған бөліктеріне қойылатын талаптарды, сынамаларды алу және сынау әдістерін анықтайды. Ескерту: Танзания стандартының жобасы да TBT комитетіне жіберілді.</w:t>
            </w:r>
          </w:p>
        </w:tc>
        <w:tc>
          <w:tcPr>
            <w:tcW w:w="2720" w:type="dxa"/>
            <w:vMerge/>
          </w:tcPr>
          <w:p w14:paraId="7DC59EFE" w14:textId="77777777" w:rsidR="00303214" w:rsidRDefault="00303214"/>
        </w:tc>
      </w:tr>
      <w:tr w:rsidR="00303214" w14:paraId="792F7C2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457ECB" w14:textId="77777777" w:rsidR="00303214" w:rsidRDefault="00015222">
            <w:r>
              <w:rPr>
                <w:rFonts w:ascii="Times New Roman" w:eastAsia="Times New Roman" w:hAnsi="Times New Roman"/>
                <w:sz w:val="20"/>
              </w:rPr>
              <w:lastRenderedPageBreak/>
              <w:t>110</w:t>
            </w:r>
          </w:p>
        </w:tc>
        <w:tc>
          <w:tcPr>
            <w:tcW w:w="2720" w:type="dxa"/>
            <w:tcBorders>
              <w:top w:val="single" w:sz="8" w:space="0" w:color="000000"/>
              <w:left w:val="single" w:sz="8" w:space="0" w:color="000000"/>
              <w:bottom w:val="single" w:sz="8" w:space="0" w:color="000000"/>
              <w:right w:val="single" w:sz="8" w:space="0" w:color="000000"/>
            </w:tcBorders>
          </w:tcPr>
          <w:p w14:paraId="3D1E0238" w14:textId="77777777" w:rsidR="00303214" w:rsidRDefault="00015222">
            <w:r>
              <w:rPr>
                <w:rFonts w:ascii="Times New Roman" w:eastAsia="Times New Roman" w:hAnsi="Times New Roman"/>
                <w:sz w:val="20"/>
              </w:rPr>
              <w:t>G/SPS/N/TZA/526</w:t>
            </w:r>
          </w:p>
        </w:tc>
        <w:tc>
          <w:tcPr>
            <w:tcW w:w="5102" w:type="dxa"/>
            <w:tcBorders>
              <w:top w:val="single" w:sz="8" w:space="0" w:color="000000"/>
              <w:left w:val="single" w:sz="8" w:space="0" w:color="000000"/>
              <w:bottom w:val="single" w:sz="8" w:space="0" w:color="000000"/>
              <w:right w:val="single" w:sz="8" w:space="0" w:color="000000"/>
            </w:tcBorders>
          </w:tcPr>
          <w:p w14:paraId="4347FB54" w14:textId="77777777" w:rsidR="00303214" w:rsidRPr="00167C57" w:rsidRDefault="00015222">
            <w:pPr>
              <w:rPr>
                <w:lang w:val="ru-RU"/>
              </w:rPr>
            </w:pPr>
            <w:r>
              <w:rPr>
                <w:rFonts w:ascii="Times New Roman" w:eastAsia="Times New Roman" w:hAnsi="Times New Roman"/>
                <w:sz w:val="20"/>
              </w:rPr>
              <w:t xml:space="preserve">AFDC 15 (3835) DTZS, сұйық кондитерлік өнімдер - спецификация, бірінші басылым. </w:t>
            </w:r>
            <w:r w:rsidRPr="00167C57">
              <w:rPr>
                <w:rFonts w:ascii="Times New Roman" w:eastAsia="Times New Roman" w:hAnsi="Times New Roman"/>
                <w:sz w:val="20"/>
                <w:lang w:val="ru-RU"/>
              </w:rPr>
              <w:t>Тіл(дер): ағылшын. Беттер саны: 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/26_01426_00_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81AF51" w14:textId="77777777" w:rsidR="00303214" w:rsidRDefault="00015222">
            <w:r>
              <w:rPr>
                <w:rFonts w:ascii="Times New Roman" w:eastAsia="Times New Roman" w:hAnsi="Times New Roman"/>
                <w:sz w:val="20"/>
              </w:rPr>
              <w:t>15/05/26</w:t>
            </w:r>
          </w:p>
        </w:tc>
      </w:tr>
      <w:tr w:rsidR="00303214" w14:paraId="0A190971" w14:textId="77777777" w:rsidTr="00C46B15">
        <w:trPr>
          <w:jc w:val="center"/>
        </w:trPr>
        <w:tc>
          <w:tcPr>
            <w:tcW w:w="2720" w:type="dxa"/>
            <w:vMerge/>
          </w:tcPr>
          <w:p w14:paraId="2DBBF50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EB42BB8"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0FDF655" w14:textId="77777777" w:rsidR="00303214" w:rsidRDefault="00015222">
            <w:r>
              <w:rPr>
                <w:rFonts w:ascii="Times New Roman" w:eastAsia="Times New Roman" w:hAnsi="Times New Roman"/>
                <w:sz w:val="20"/>
              </w:rPr>
              <w:t>Қант және қанттан жасалған кондитерлік өнімдер (HS коды(лар): 17); Қант және қанттан жасалған қант өнімдері (ICS коды(лар): 67.180.10)</w:t>
            </w:r>
          </w:p>
        </w:tc>
        <w:tc>
          <w:tcPr>
            <w:tcW w:w="2720" w:type="dxa"/>
            <w:vMerge/>
          </w:tcPr>
          <w:p w14:paraId="29DFCF1B" w14:textId="77777777" w:rsidR="00303214" w:rsidRDefault="00303214"/>
        </w:tc>
      </w:tr>
      <w:tr w:rsidR="00303214" w14:paraId="5305D8A2" w14:textId="77777777" w:rsidTr="00C46B15">
        <w:trPr>
          <w:jc w:val="center"/>
        </w:trPr>
        <w:tc>
          <w:tcPr>
            <w:tcW w:w="2720" w:type="dxa"/>
            <w:vMerge/>
          </w:tcPr>
          <w:p w14:paraId="7D8BEFB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C78B98D"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E734BEF" w14:textId="77777777" w:rsidR="00303214" w:rsidRDefault="00015222">
            <w:r>
              <w:rPr>
                <w:rFonts w:ascii="Times New Roman" w:eastAsia="Times New Roman" w:hAnsi="Times New Roman"/>
                <w:sz w:val="20"/>
              </w:rPr>
              <w:t>Бұл Танзания стандарты адам тұтынуына арналған сұйық кәмпиттердің сынамаларын алу және сынау талаптары мен әдістерін анықтайды. Ескертпе: Танзания стандартының жобасын TBT комитеті де ұсынды.</w:t>
            </w:r>
          </w:p>
        </w:tc>
        <w:tc>
          <w:tcPr>
            <w:tcW w:w="2720" w:type="dxa"/>
            <w:vMerge/>
          </w:tcPr>
          <w:p w14:paraId="6834F773" w14:textId="77777777" w:rsidR="00303214" w:rsidRDefault="00303214"/>
        </w:tc>
      </w:tr>
      <w:tr w:rsidR="00303214" w14:paraId="2B14164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54A13C" w14:textId="77777777" w:rsidR="00303214" w:rsidRDefault="00015222">
            <w:r>
              <w:rPr>
                <w:rFonts w:ascii="Times New Roman" w:eastAsia="Times New Roman" w:hAnsi="Times New Roman"/>
                <w:sz w:val="20"/>
              </w:rPr>
              <w:t>111</w:t>
            </w:r>
          </w:p>
        </w:tc>
        <w:tc>
          <w:tcPr>
            <w:tcW w:w="2720" w:type="dxa"/>
            <w:tcBorders>
              <w:top w:val="single" w:sz="8" w:space="0" w:color="000000"/>
              <w:left w:val="single" w:sz="8" w:space="0" w:color="000000"/>
              <w:bottom w:val="single" w:sz="8" w:space="0" w:color="000000"/>
              <w:right w:val="single" w:sz="8" w:space="0" w:color="000000"/>
            </w:tcBorders>
          </w:tcPr>
          <w:p w14:paraId="23BA413B" w14:textId="77777777" w:rsidR="00303214" w:rsidRDefault="00015222">
            <w:r>
              <w:rPr>
                <w:rFonts w:ascii="Times New Roman" w:eastAsia="Times New Roman" w:hAnsi="Times New Roman"/>
                <w:sz w:val="20"/>
              </w:rPr>
              <w:t>G/SPS/N/TZA/525</w:t>
            </w:r>
          </w:p>
        </w:tc>
        <w:tc>
          <w:tcPr>
            <w:tcW w:w="5102" w:type="dxa"/>
            <w:tcBorders>
              <w:top w:val="single" w:sz="8" w:space="0" w:color="000000"/>
              <w:left w:val="single" w:sz="8" w:space="0" w:color="000000"/>
              <w:bottom w:val="single" w:sz="8" w:space="0" w:color="000000"/>
              <w:right w:val="single" w:sz="8" w:space="0" w:color="000000"/>
            </w:tcBorders>
          </w:tcPr>
          <w:p w14:paraId="3B654462" w14:textId="77777777" w:rsidR="00303214" w:rsidRPr="00167C57" w:rsidRDefault="00015222">
            <w:pPr>
              <w:rPr>
                <w:lang w:val="ru-RU"/>
              </w:rPr>
            </w:pPr>
            <w:r>
              <w:rPr>
                <w:rFonts w:ascii="Times New Roman" w:eastAsia="Times New Roman" w:hAnsi="Times New Roman"/>
                <w:sz w:val="20"/>
              </w:rPr>
              <w:t xml:space="preserve">Жұмсақ кәмпиттер үшін AFDC 15 (2800) DTZ - Техникалық сипаттама, Бірінші басылым.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FD362C" w14:textId="77777777" w:rsidR="00303214" w:rsidRDefault="00015222">
            <w:r>
              <w:rPr>
                <w:rFonts w:ascii="Times New Roman" w:eastAsia="Times New Roman" w:hAnsi="Times New Roman"/>
                <w:sz w:val="20"/>
              </w:rPr>
              <w:t>15/05/26</w:t>
            </w:r>
          </w:p>
        </w:tc>
      </w:tr>
      <w:tr w:rsidR="00303214" w14:paraId="2157C90B" w14:textId="77777777" w:rsidTr="00C46B15">
        <w:trPr>
          <w:jc w:val="center"/>
        </w:trPr>
        <w:tc>
          <w:tcPr>
            <w:tcW w:w="2720" w:type="dxa"/>
            <w:vMerge/>
          </w:tcPr>
          <w:p w14:paraId="3CA7183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1585323"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47A5428" w14:textId="77777777" w:rsidR="00303214" w:rsidRDefault="00015222">
            <w:r>
              <w:rPr>
                <w:rFonts w:ascii="Times New Roman" w:eastAsia="Times New Roman" w:hAnsi="Times New Roman"/>
                <w:sz w:val="20"/>
              </w:rPr>
              <w:t>Қант және қанттан жасалған кондитерлік өнімдер (HS коды(лар): 17); Қант және қанттан жасалған қант өнімдері (ICS коды(лар): 67.180.10)</w:t>
            </w:r>
          </w:p>
        </w:tc>
        <w:tc>
          <w:tcPr>
            <w:tcW w:w="2720" w:type="dxa"/>
            <w:vMerge/>
          </w:tcPr>
          <w:p w14:paraId="43FB78D8" w14:textId="77777777" w:rsidR="00303214" w:rsidRDefault="00303214"/>
        </w:tc>
      </w:tr>
      <w:tr w:rsidR="00303214" w14:paraId="6E947837" w14:textId="77777777" w:rsidTr="00C46B15">
        <w:trPr>
          <w:jc w:val="center"/>
        </w:trPr>
        <w:tc>
          <w:tcPr>
            <w:tcW w:w="2720" w:type="dxa"/>
            <w:vMerge/>
          </w:tcPr>
          <w:p w14:paraId="3FC864E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5D44E83"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CD4A17A" w14:textId="77777777" w:rsidR="00303214" w:rsidRDefault="00015222">
            <w:r>
              <w:rPr>
                <w:rFonts w:ascii="Times New Roman" w:eastAsia="Times New Roman" w:hAnsi="Times New Roman"/>
                <w:sz w:val="20"/>
              </w:rPr>
              <w:t xml:space="preserve">Бұл Танзания стандарты адам тұтынуға арналған жұмсақ кәмпиттердің сынамаларын алу және сынау талаптары мен әдістерін анықтайды. </w:t>
            </w:r>
            <w:r>
              <w:rPr>
                <w:rFonts w:ascii="Times New Roman" w:eastAsia="Times New Roman" w:hAnsi="Times New Roman"/>
                <w:sz w:val="20"/>
              </w:rPr>
              <w:br/>
            </w:r>
            <w:r>
              <w:rPr>
                <w:rFonts w:ascii="Times New Roman" w:eastAsia="Times New Roman" w:hAnsi="Times New Roman"/>
                <w:sz w:val="20"/>
              </w:rPr>
              <w:br/>
              <w:t>Бұл стандарт арнайы ұлттық стандарты бар ирис, карамель және помадаға қолданылмайды. Ескертпе: Танзания стандартының жобасы да TBT комитетіне жіберілді.</w:t>
            </w:r>
          </w:p>
        </w:tc>
        <w:tc>
          <w:tcPr>
            <w:tcW w:w="2720" w:type="dxa"/>
            <w:vMerge/>
          </w:tcPr>
          <w:p w14:paraId="44438D67" w14:textId="77777777" w:rsidR="00303214" w:rsidRDefault="00303214"/>
        </w:tc>
      </w:tr>
      <w:tr w:rsidR="00303214" w14:paraId="31D5FEA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D4C0FA" w14:textId="77777777" w:rsidR="00303214" w:rsidRDefault="00015222">
            <w:r>
              <w:rPr>
                <w:rFonts w:ascii="Times New Roman" w:eastAsia="Times New Roman" w:hAnsi="Times New Roman"/>
                <w:sz w:val="20"/>
              </w:rPr>
              <w:t>112</w:t>
            </w:r>
          </w:p>
        </w:tc>
        <w:tc>
          <w:tcPr>
            <w:tcW w:w="2720" w:type="dxa"/>
            <w:tcBorders>
              <w:top w:val="single" w:sz="8" w:space="0" w:color="000000"/>
              <w:left w:val="single" w:sz="8" w:space="0" w:color="000000"/>
              <w:bottom w:val="single" w:sz="8" w:space="0" w:color="000000"/>
              <w:right w:val="single" w:sz="8" w:space="0" w:color="000000"/>
            </w:tcBorders>
          </w:tcPr>
          <w:p w14:paraId="0CFC1F59" w14:textId="77777777" w:rsidR="00303214" w:rsidRDefault="00015222">
            <w:r>
              <w:rPr>
                <w:rFonts w:ascii="Times New Roman" w:eastAsia="Times New Roman" w:hAnsi="Times New Roman"/>
                <w:sz w:val="20"/>
              </w:rPr>
              <w:t>G/SPS/N/TZA/523</w:t>
            </w:r>
          </w:p>
        </w:tc>
        <w:tc>
          <w:tcPr>
            <w:tcW w:w="5102" w:type="dxa"/>
            <w:tcBorders>
              <w:top w:val="single" w:sz="8" w:space="0" w:color="000000"/>
              <w:left w:val="single" w:sz="8" w:space="0" w:color="000000"/>
              <w:bottom w:val="single" w:sz="8" w:space="0" w:color="000000"/>
              <w:right w:val="single" w:sz="8" w:space="0" w:color="000000"/>
            </w:tcBorders>
          </w:tcPr>
          <w:p w14:paraId="3F4B5BB8" w14:textId="77777777" w:rsidR="00303214" w:rsidRPr="00167C57" w:rsidRDefault="00015222">
            <w:pPr>
              <w:rPr>
                <w:lang w:val="ru-RU"/>
              </w:rPr>
            </w:pPr>
            <w:r>
              <w:rPr>
                <w:rFonts w:ascii="Times New Roman" w:eastAsia="Times New Roman" w:hAnsi="Times New Roman"/>
                <w:sz w:val="20"/>
              </w:rPr>
              <w:t xml:space="preserve">AFDC 14 (4313) DTZS, сүт сарысуы - Техникалық сипаттама, Бірінші басылым. </w:t>
            </w:r>
            <w:r w:rsidRPr="00167C57">
              <w:rPr>
                <w:rFonts w:ascii="Times New Roman" w:eastAsia="Times New Roman" w:hAnsi="Times New Roman"/>
                <w:sz w:val="20"/>
                <w:lang w:val="ru-RU"/>
              </w:rPr>
              <w:t>Тіл(дер): ағылшын. Беттер саны: 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0A7923" w14:textId="77777777" w:rsidR="00303214" w:rsidRDefault="00015222">
            <w:r>
              <w:rPr>
                <w:rFonts w:ascii="Times New Roman" w:eastAsia="Times New Roman" w:hAnsi="Times New Roman"/>
                <w:sz w:val="20"/>
              </w:rPr>
              <w:t>15/05/26</w:t>
            </w:r>
          </w:p>
        </w:tc>
      </w:tr>
      <w:tr w:rsidR="00303214" w14:paraId="0C0D9ADE" w14:textId="77777777" w:rsidTr="00C46B15">
        <w:trPr>
          <w:jc w:val="center"/>
        </w:trPr>
        <w:tc>
          <w:tcPr>
            <w:tcW w:w="2720" w:type="dxa"/>
            <w:vMerge/>
          </w:tcPr>
          <w:p w14:paraId="7996CBF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91CB720"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DAA172C" w14:textId="77777777" w:rsidR="00303214" w:rsidRDefault="00015222">
            <w:r>
              <w:rPr>
                <w:rFonts w:ascii="Times New Roman" w:eastAsia="Times New Roman" w:hAnsi="Times New Roman"/>
                <w:sz w:val="20"/>
              </w:rPr>
              <w:t>Басқалар: (HS коды(лар): 04029); Milk and dairy products of its processing (ICS code(s): 67.100.10)</w:t>
            </w:r>
          </w:p>
        </w:tc>
        <w:tc>
          <w:tcPr>
            <w:tcW w:w="2720" w:type="dxa"/>
            <w:vMerge/>
          </w:tcPr>
          <w:p w14:paraId="1147D6F1" w14:textId="77777777" w:rsidR="00303214" w:rsidRDefault="00303214"/>
        </w:tc>
      </w:tr>
      <w:tr w:rsidR="00303214" w14:paraId="298999EB" w14:textId="77777777" w:rsidTr="00C46B15">
        <w:trPr>
          <w:jc w:val="center"/>
        </w:trPr>
        <w:tc>
          <w:tcPr>
            <w:tcW w:w="2720" w:type="dxa"/>
            <w:vMerge/>
          </w:tcPr>
          <w:p w14:paraId="00FAFCC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7C05F18"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A0CFEC6" w14:textId="77777777" w:rsidR="00303214" w:rsidRDefault="00015222">
            <w:r>
              <w:rPr>
                <w:rFonts w:ascii="Times New Roman" w:eastAsia="Times New Roman" w:hAnsi="Times New Roman"/>
                <w:sz w:val="20"/>
              </w:rPr>
              <w:t>Бұл Танзания стандарты адамның тікелей тұтынуына арналған сарысуы сусындарына қойылатын талаптарды, сынамаларды алу және сынау әдістерін анықтайды. Ескертпе: Танзания стандартының жобасы да TBT комитетімен ұсынылған.</w:t>
            </w:r>
          </w:p>
        </w:tc>
        <w:tc>
          <w:tcPr>
            <w:tcW w:w="2720" w:type="dxa"/>
            <w:vMerge/>
          </w:tcPr>
          <w:p w14:paraId="0F96DC2E" w14:textId="77777777" w:rsidR="00303214" w:rsidRDefault="00303214"/>
        </w:tc>
      </w:tr>
      <w:tr w:rsidR="00303214" w14:paraId="5B3C200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EE2919B" w14:textId="77777777" w:rsidR="00303214" w:rsidRDefault="00015222">
            <w:r>
              <w:rPr>
                <w:rFonts w:ascii="Times New Roman" w:eastAsia="Times New Roman" w:hAnsi="Times New Roman"/>
                <w:sz w:val="20"/>
              </w:rPr>
              <w:t>113</w:t>
            </w:r>
          </w:p>
        </w:tc>
        <w:tc>
          <w:tcPr>
            <w:tcW w:w="2720" w:type="dxa"/>
            <w:tcBorders>
              <w:top w:val="single" w:sz="8" w:space="0" w:color="000000"/>
              <w:left w:val="single" w:sz="8" w:space="0" w:color="000000"/>
              <w:bottom w:val="single" w:sz="8" w:space="0" w:color="000000"/>
              <w:right w:val="single" w:sz="8" w:space="0" w:color="000000"/>
            </w:tcBorders>
          </w:tcPr>
          <w:p w14:paraId="74F8BADA" w14:textId="77777777" w:rsidR="00303214" w:rsidRDefault="00015222">
            <w:r>
              <w:rPr>
                <w:rFonts w:ascii="Times New Roman" w:eastAsia="Times New Roman" w:hAnsi="Times New Roman"/>
                <w:sz w:val="20"/>
              </w:rPr>
              <w:t>G/SPS/N/TZA/522</w:t>
            </w:r>
          </w:p>
        </w:tc>
        <w:tc>
          <w:tcPr>
            <w:tcW w:w="5102" w:type="dxa"/>
            <w:tcBorders>
              <w:top w:val="single" w:sz="8" w:space="0" w:color="000000"/>
              <w:left w:val="single" w:sz="8" w:space="0" w:color="000000"/>
              <w:bottom w:val="single" w:sz="8" w:space="0" w:color="000000"/>
              <w:right w:val="single" w:sz="8" w:space="0" w:color="000000"/>
            </w:tcBorders>
          </w:tcPr>
          <w:p w14:paraId="05252B58" w14:textId="77777777" w:rsidR="00303214" w:rsidRPr="00167C57" w:rsidRDefault="00015222">
            <w:pPr>
              <w:rPr>
                <w:lang w:val="ru-RU"/>
              </w:rPr>
            </w:pPr>
            <w:r>
              <w:rPr>
                <w:rFonts w:ascii="Times New Roman" w:eastAsia="Times New Roman" w:hAnsi="Times New Roman"/>
                <w:sz w:val="20"/>
              </w:rPr>
              <w:t xml:space="preserve">AFDC (4298) DTZ, ешкі ұшалары және ет кебектері - спецификация, бірінші басылым. </w:t>
            </w:r>
            <w:r w:rsidRPr="00167C57">
              <w:rPr>
                <w:rFonts w:ascii="Times New Roman" w:eastAsia="Times New Roman" w:hAnsi="Times New Roman"/>
                <w:sz w:val="20"/>
                <w:lang w:val="ru-RU"/>
              </w:rPr>
              <w:t>Тіл(дер): ағылшын. Беттер саны: 11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/26_01422_00_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FC830A" w14:textId="77777777" w:rsidR="00303214" w:rsidRDefault="00015222">
            <w:r>
              <w:rPr>
                <w:rFonts w:ascii="Times New Roman" w:eastAsia="Times New Roman" w:hAnsi="Times New Roman"/>
                <w:sz w:val="20"/>
              </w:rPr>
              <w:t>15/05/26</w:t>
            </w:r>
          </w:p>
        </w:tc>
      </w:tr>
      <w:tr w:rsidR="00303214" w14:paraId="269A155B" w14:textId="77777777" w:rsidTr="00C46B15">
        <w:trPr>
          <w:jc w:val="center"/>
        </w:trPr>
        <w:tc>
          <w:tcPr>
            <w:tcW w:w="2720" w:type="dxa"/>
            <w:vMerge/>
          </w:tcPr>
          <w:p w14:paraId="2CA671A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8631932"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CCA3A80" w14:textId="77777777" w:rsidR="00303214" w:rsidRDefault="00015222">
            <w:r>
              <w:rPr>
                <w:rFonts w:ascii="Times New Roman" w:eastAsia="Times New Roman" w:hAnsi="Times New Roman"/>
                <w:sz w:val="20"/>
              </w:rPr>
              <w:t>Ет және жеуге жарамды ет жанама өнімдері (HS коды(лар): 02); Ет және ет өнімдері (ICS коды(лар): 67.120.10)</w:t>
            </w:r>
          </w:p>
        </w:tc>
        <w:tc>
          <w:tcPr>
            <w:tcW w:w="2720" w:type="dxa"/>
            <w:vMerge/>
          </w:tcPr>
          <w:p w14:paraId="55332833" w14:textId="77777777" w:rsidR="00303214" w:rsidRDefault="00303214"/>
        </w:tc>
      </w:tr>
      <w:tr w:rsidR="00303214" w14:paraId="7A905689" w14:textId="77777777" w:rsidTr="00C46B15">
        <w:trPr>
          <w:jc w:val="center"/>
        </w:trPr>
        <w:tc>
          <w:tcPr>
            <w:tcW w:w="2720" w:type="dxa"/>
            <w:vMerge/>
          </w:tcPr>
          <w:p w14:paraId="0031FBF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89BACD0"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74173FE" w14:textId="77777777" w:rsidR="00303214" w:rsidRDefault="00015222">
            <w:r>
              <w:rPr>
                <w:rFonts w:ascii="Times New Roman" w:eastAsia="Times New Roman" w:hAnsi="Times New Roman"/>
                <w:sz w:val="20"/>
              </w:rPr>
              <w:t>Бұл Танзания стандарты адам тұтынуға арналған ешкі ұшалары мен ет кесектеріне қойылатын талаптарды, сынамаларды алу және сынау әдістерін анықтайды. Ескертпе: Танзания стандартының жобасы да TBT комитетіне жіберілді.</w:t>
            </w:r>
          </w:p>
        </w:tc>
        <w:tc>
          <w:tcPr>
            <w:tcW w:w="2720" w:type="dxa"/>
            <w:vMerge/>
          </w:tcPr>
          <w:p w14:paraId="150BA39C" w14:textId="77777777" w:rsidR="00303214" w:rsidRDefault="00303214"/>
        </w:tc>
      </w:tr>
      <w:tr w:rsidR="00303214" w14:paraId="0945C95F"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E54AED3" w14:textId="77777777" w:rsidR="00303214" w:rsidRDefault="00015222">
            <w:r>
              <w:rPr>
                <w:rFonts w:ascii="Times New Roman" w:eastAsia="Times New Roman" w:hAnsi="Times New Roman"/>
                <w:sz w:val="20"/>
              </w:rPr>
              <w:t>114</w:t>
            </w:r>
          </w:p>
        </w:tc>
        <w:tc>
          <w:tcPr>
            <w:tcW w:w="2720" w:type="dxa"/>
            <w:tcBorders>
              <w:top w:val="single" w:sz="8" w:space="0" w:color="000000"/>
              <w:left w:val="single" w:sz="8" w:space="0" w:color="000000"/>
              <w:bottom w:val="single" w:sz="8" w:space="0" w:color="000000"/>
              <w:right w:val="single" w:sz="8" w:space="0" w:color="000000"/>
            </w:tcBorders>
          </w:tcPr>
          <w:p w14:paraId="61C37B3D" w14:textId="77777777" w:rsidR="00303214" w:rsidRDefault="00015222">
            <w:r>
              <w:rPr>
                <w:rFonts w:ascii="Times New Roman" w:eastAsia="Times New Roman" w:hAnsi="Times New Roman"/>
                <w:sz w:val="20"/>
              </w:rPr>
              <w:t>G/SPS/N/TZA/521</w:t>
            </w:r>
          </w:p>
        </w:tc>
        <w:tc>
          <w:tcPr>
            <w:tcW w:w="5102" w:type="dxa"/>
            <w:tcBorders>
              <w:top w:val="single" w:sz="8" w:space="0" w:color="000000"/>
              <w:left w:val="single" w:sz="8" w:space="0" w:color="000000"/>
              <w:bottom w:val="single" w:sz="8" w:space="0" w:color="000000"/>
              <w:right w:val="single" w:sz="8" w:space="0" w:color="000000"/>
            </w:tcBorders>
          </w:tcPr>
          <w:p w14:paraId="235BC1E8" w14:textId="77777777" w:rsidR="00303214" w:rsidRPr="00167C57" w:rsidRDefault="00015222">
            <w:pPr>
              <w:rPr>
                <w:lang w:val="ru-RU"/>
              </w:rPr>
            </w:pPr>
            <w:r>
              <w:rPr>
                <w:rFonts w:ascii="Times New Roman" w:eastAsia="Times New Roman" w:hAnsi="Times New Roman"/>
                <w:sz w:val="20"/>
              </w:rPr>
              <w:t xml:space="preserve">AFDC 22(4330) DTZS, Салқындатылған және мұздатылған түйеқұс еті - Техникалық сипаттама, Бірінші басылым.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/26_01421_00_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2AA698" w14:textId="77777777" w:rsidR="00303214" w:rsidRDefault="00015222">
            <w:r>
              <w:rPr>
                <w:rFonts w:ascii="Times New Roman" w:eastAsia="Times New Roman" w:hAnsi="Times New Roman"/>
                <w:sz w:val="20"/>
              </w:rPr>
              <w:t>15/05/26</w:t>
            </w:r>
          </w:p>
        </w:tc>
      </w:tr>
      <w:tr w:rsidR="00303214" w14:paraId="58EDD3F3" w14:textId="77777777" w:rsidTr="00C46B15">
        <w:trPr>
          <w:jc w:val="center"/>
        </w:trPr>
        <w:tc>
          <w:tcPr>
            <w:tcW w:w="2720" w:type="dxa"/>
            <w:vMerge/>
          </w:tcPr>
          <w:p w14:paraId="554B052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A1243A6"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9BA08E6" w14:textId="77777777" w:rsidR="00303214" w:rsidRDefault="00015222">
            <w:r>
              <w:rPr>
                <w:rFonts w:ascii="Times New Roman" w:eastAsia="Times New Roman" w:hAnsi="Times New Roman"/>
                <w:sz w:val="20"/>
              </w:rPr>
              <w:t>Gallus domesticus, үйректер, қаздар, күркетауықтар және теңіз құстарының жаңа, салқындатылған немесе мұздатылған құс етінің және жеуге жарамды қосалқы өнімдері (HS коды(лар): 0207); Ет және ет өнімдері (ICS коды(лар): 67.120.10)</w:t>
            </w:r>
          </w:p>
        </w:tc>
        <w:tc>
          <w:tcPr>
            <w:tcW w:w="2720" w:type="dxa"/>
            <w:vMerge/>
          </w:tcPr>
          <w:p w14:paraId="20F45857" w14:textId="77777777" w:rsidR="00303214" w:rsidRDefault="00303214"/>
        </w:tc>
      </w:tr>
      <w:tr w:rsidR="00303214" w14:paraId="3041B2E7" w14:textId="77777777" w:rsidTr="00C46B15">
        <w:trPr>
          <w:jc w:val="center"/>
        </w:trPr>
        <w:tc>
          <w:tcPr>
            <w:tcW w:w="2720" w:type="dxa"/>
            <w:vMerge/>
          </w:tcPr>
          <w:p w14:paraId="36E9030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425A651"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36A408D" w14:textId="77777777" w:rsidR="00303214" w:rsidRDefault="00015222">
            <w:r>
              <w:rPr>
                <w:rFonts w:ascii="Times New Roman" w:eastAsia="Times New Roman" w:hAnsi="Times New Roman"/>
                <w:sz w:val="20"/>
              </w:rPr>
              <w:t>Бұл Танзания стандарты адам тұтынуға арналған салқындатылған және мұздатылған түйеқұс етіне қойылатын талаптарды, сынамаларды алу және сынау әдістерін анықтайды. Ескертпе: Танзания стандартының жобасы да TBT комитетіне жіберілді.</w:t>
            </w:r>
          </w:p>
        </w:tc>
        <w:tc>
          <w:tcPr>
            <w:tcW w:w="2720" w:type="dxa"/>
            <w:vMerge/>
          </w:tcPr>
          <w:p w14:paraId="2E3B33DF" w14:textId="77777777" w:rsidR="00303214" w:rsidRDefault="00303214"/>
        </w:tc>
      </w:tr>
      <w:tr w:rsidR="00303214" w14:paraId="1720BDF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7906EE" w14:textId="77777777" w:rsidR="00303214" w:rsidRDefault="00015222">
            <w:r>
              <w:rPr>
                <w:rFonts w:ascii="Times New Roman" w:eastAsia="Times New Roman" w:hAnsi="Times New Roman"/>
                <w:sz w:val="20"/>
              </w:rPr>
              <w:t>115</w:t>
            </w:r>
          </w:p>
        </w:tc>
        <w:tc>
          <w:tcPr>
            <w:tcW w:w="2720" w:type="dxa"/>
            <w:tcBorders>
              <w:top w:val="single" w:sz="8" w:space="0" w:color="000000"/>
              <w:left w:val="single" w:sz="8" w:space="0" w:color="000000"/>
              <w:bottom w:val="single" w:sz="8" w:space="0" w:color="000000"/>
              <w:right w:val="single" w:sz="8" w:space="0" w:color="000000"/>
            </w:tcBorders>
          </w:tcPr>
          <w:p w14:paraId="350BCF73" w14:textId="77777777" w:rsidR="00303214" w:rsidRDefault="00015222">
            <w:r>
              <w:rPr>
                <w:rFonts w:ascii="Times New Roman" w:eastAsia="Times New Roman" w:hAnsi="Times New Roman"/>
                <w:sz w:val="20"/>
              </w:rPr>
              <w:t>G/SPS/N/TZA/520</w:t>
            </w:r>
          </w:p>
        </w:tc>
        <w:tc>
          <w:tcPr>
            <w:tcW w:w="5102" w:type="dxa"/>
            <w:tcBorders>
              <w:top w:val="single" w:sz="8" w:space="0" w:color="000000"/>
              <w:left w:val="single" w:sz="8" w:space="0" w:color="000000"/>
              <w:bottom w:val="single" w:sz="8" w:space="0" w:color="000000"/>
              <w:right w:val="single" w:sz="8" w:space="0" w:color="000000"/>
            </w:tcBorders>
          </w:tcPr>
          <w:p w14:paraId="21223357" w14:textId="77777777" w:rsidR="00303214" w:rsidRPr="00167C57" w:rsidRDefault="00015222">
            <w:pPr>
              <w:rPr>
                <w:lang w:val="ru-RU"/>
              </w:rPr>
            </w:pPr>
            <w:r>
              <w:rPr>
                <w:rFonts w:ascii="Times New Roman" w:eastAsia="Times New Roman" w:hAnsi="Times New Roman"/>
                <w:sz w:val="20"/>
              </w:rPr>
              <w:t xml:space="preserve">AFDC 14 (3726) DTZS, Тұздықтағы ірімшіктер тобы (FETA) - Техникалық сипаттама, Бірінші басылым. </w:t>
            </w:r>
            <w:r w:rsidRPr="00167C57">
              <w:rPr>
                <w:rFonts w:ascii="Times New Roman" w:eastAsia="Times New Roman" w:hAnsi="Times New Roman"/>
                <w:sz w:val="20"/>
                <w:lang w:val="ru-RU"/>
              </w:rPr>
              <w:t>Тіл(дер): ағылшын.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184BCD" w14:textId="77777777" w:rsidR="00303214" w:rsidRDefault="00015222">
            <w:r>
              <w:rPr>
                <w:rFonts w:ascii="Times New Roman" w:eastAsia="Times New Roman" w:hAnsi="Times New Roman"/>
                <w:sz w:val="20"/>
              </w:rPr>
              <w:t>15/05/26</w:t>
            </w:r>
          </w:p>
        </w:tc>
      </w:tr>
      <w:tr w:rsidR="00303214" w14:paraId="7DC50E34" w14:textId="77777777" w:rsidTr="00C46B15">
        <w:trPr>
          <w:jc w:val="center"/>
        </w:trPr>
        <w:tc>
          <w:tcPr>
            <w:tcW w:w="2720" w:type="dxa"/>
            <w:vMerge/>
          </w:tcPr>
          <w:p w14:paraId="5E251D1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0DA3CE5"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F5EFDD9" w14:textId="77777777" w:rsidR="00303214" w:rsidRDefault="00015222">
            <w:r>
              <w:rPr>
                <w:rFonts w:ascii="Times New Roman" w:eastAsia="Times New Roman" w:hAnsi="Times New Roman"/>
                <w:sz w:val="20"/>
              </w:rPr>
              <w:t>Ірімшіктер және сүзбе сүт (HS коды: 0406); Ірімшік (ICS коды: 67.100.30)</w:t>
            </w:r>
          </w:p>
        </w:tc>
        <w:tc>
          <w:tcPr>
            <w:tcW w:w="2720" w:type="dxa"/>
            <w:vMerge/>
          </w:tcPr>
          <w:p w14:paraId="5A3D53CF" w14:textId="77777777" w:rsidR="00303214" w:rsidRDefault="00303214"/>
        </w:tc>
      </w:tr>
      <w:tr w:rsidR="00303214" w14:paraId="78D4B144" w14:textId="77777777" w:rsidTr="00C46B15">
        <w:trPr>
          <w:jc w:val="center"/>
        </w:trPr>
        <w:tc>
          <w:tcPr>
            <w:tcW w:w="2720" w:type="dxa"/>
            <w:vMerge/>
          </w:tcPr>
          <w:p w14:paraId="0BBED13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26CC2E2"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17D2FC5" w14:textId="77777777" w:rsidR="00303214" w:rsidRDefault="00015222">
            <w:r>
              <w:rPr>
                <w:rFonts w:ascii="Times New Roman" w:eastAsia="Times New Roman" w:hAnsi="Times New Roman"/>
                <w:sz w:val="20"/>
              </w:rPr>
              <w:t>Бұл Танзания стандарты тікелей тұтынуға немесе одан әрі өңдеуге арналған тұзды ерітіндідегі ірімшіктерге қойылатын талаптарды, сынамаларды алу және сынау әдістерін анықтайды. Ескертпе: Танзания стандартының жобасын TBT комитеті де ұсынды.</w:t>
            </w:r>
          </w:p>
        </w:tc>
        <w:tc>
          <w:tcPr>
            <w:tcW w:w="2720" w:type="dxa"/>
            <w:vMerge/>
          </w:tcPr>
          <w:p w14:paraId="0A9E5FFA" w14:textId="77777777" w:rsidR="00303214" w:rsidRDefault="00303214"/>
        </w:tc>
      </w:tr>
      <w:tr w:rsidR="00303214" w14:paraId="7FA45EA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2A1676E" w14:textId="77777777" w:rsidR="00303214" w:rsidRDefault="00015222">
            <w:r>
              <w:rPr>
                <w:rFonts w:ascii="Times New Roman" w:eastAsia="Times New Roman" w:hAnsi="Times New Roman"/>
                <w:sz w:val="20"/>
              </w:rPr>
              <w:t>116</w:t>
            </w:r>
          </w:p>
        </w:tc>
        <w:tc>
          <w:tcPr>
            <w:tcW w:w="2720" w:type="dxa"/>
            <w:tcBorders>
              <w:top w:val="single" w:sz="8" w:space="0" w:color="000000"/>
              <w:left w:val="single" w:sz="8" w:space="0" w:color="000000"/>
              <w:bottom w:val="single" w:sz="8" w:space="0" w:color="000000"/>
              <w:right w:val="single" w:sz="8" w:space="0" w:color="000000"/>
            </w:tcBorders>
          </w:tcPr>
          <w:p w14:paraId="5509A5D3" w14:textId="77777777" w:rsidR="00303214" w:rsidRDefault="00015222">
            <w:r>
              <w:rPr>
                <w:rFonts w:ascii="Times New Roman" w:eastAsia="Times New Roman" w:hAnsi="Times New Roman"/>
                <w:sz w:val="20"/>
              </w:rPr>
              <w:t>G/SPS/N/TZA/519</w:t>
            </w:r>
          </w:p>
        </w:tc>
        <w:tc>
          <w:tcPr>
            <w:tcW w:w="5102" w:type="dxa"/>
            <w:tcBorders>
              <w:top w:val="single" w:sz="8" w:space="0" w:color="000000"/>
              <w:left w:val="single" w:sz="8" w:space="0" w:color="000000"/>
              <w:bottom w:val="single" w:sz="8" w:space="0" w:color="000000"/>
              <w:right w:val="single" w:sz="8" w:space="0" w:color="000000"/>
            </w:tcBorders>
          </w:tcPr>
          <w:p w14:paraId="6E2B78B3" w14:textId="77777777" w:rsidR="00303214" w:rsidRPr="00167C57" w:rsidRDefault="00015222">
            <w:pPr>
              <w:rPr>
                <w:lang w:val="ru-RU"/>
              </w:rPr>
            </w:pPr>
            <w:r>
              <w:rPr>
                <w:rFonts w:ascii="Times New Roman" w:eastAsia="Times New Roman" w:hAnsi="Times New Roman"/>
                <w:sz w:val="20"/>
              </w:rPr>
              <w:t xml:space="preserve">AFDC 14 (3721) DTZS, Голомо ірімшігінің сипаттамасы, бірінші басылым.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/26_01419_00_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C25E32" w14:textId="77777777" w:rsidR="00303214" w:rsidRDefault="00015222">
            <w:r>
              <w:rPr>
                <w:rFonts w:ascii="Times New Roman" w:eastAsia="Times New Roman" w:hAnsi="Times New Roman"/>
                <w:sz w:val="20"/>
              </w:rPr>
              <w:t>15/05/26</w:t>
            </w:r>
          </w:p>
        </w:tc>
      </w:tr>
      <w:tr w:rsidR="00303214" w14:paraId="03E7D8C9" w14:textId="77777777" w:rsidTr="00C46B15">
        <w:trPr>
          <w:jc w:val="center"/>
        </w:trPr>
        <w:tc>
          <w:tcPr>
            <w:tcW w:w="2720" w:type="dxa"/>
            <w:vMerge/>
          </w:tcPr>
          <w:p w14:paraId="5FD1341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7C8525C"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B0C84DD" w14:textId="77777777" w:rsidR="00303214" w:rsidRDefault="00015222">
            <w:r>
              <w:rPr>
                <w:rFonts w:ascii="Times New Roman" w:eastAsia="Times New Roman" w:hAnsi="Times New Roman"/>
                <w:sz w:val="20"/>
              </w:rPr>
              <w:t>Ірімшіктер және сүзбе сүт (HS коды: 0406); Ірімшік (ICS коды: 67.100.30)</w:t>
            </w:r>
          </w:p>
        </w:tc>
        <w:tc>
          <w:tcPr>
            <w:tcW w:w="2720" w:type="dxa"/>
            <w:vMerge/>
          </w:tcPr>
          <w:p w14:paraId="0A51EC6D" w14:textId="77777777" w:rsidR="00303214" w:rsidRDefault="00303214"/>
        </w:tc>
      </w:tr>
      <w:tr w:rsidR="00303214" w14:paraId="56A017FD" w14:textId="77777777" w:rsidTr="00C46B15">
        <w:trPr>
          <w:jc w:val="center"/>
        </w:trPr>
        <w:tc>
          <w:tcPr>
            <w:tcW w:w="2720" w:type="dxa"/>
            <w:vMerge/>
          </w:tcPr>
          <w:p w14:paraId="7074398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5D1190A"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1BA524D" w14:textId="77777777" w:rsidR="00303214" w:rsidRDefault="00015222">
            <w:r>
              <w:rPr>
                <w:rFonts w:ascii="Times New Roman" w:eastAsia="Times New Roman" w:hAnsi="Times New Roman"/>
                <w:sz w:val="20"/>
              </w:rPr>
              <w:t xml:space="preserve">Бұл Танзания стандарты тікелей тұтынуға немесе одан әрі өңдеуге арналған голомо ірімшігінің талаптарын, сынамаларын алу және сынау әдістерін анықтайды. Ескертпе: Танзания стандартының жобасын TBT </w:t>
            </w:r>
            <w:r>
              <w:rPr>
                <w:rFonts w:ascii="Times New Roman" w:eastAsia="Times New Roman" w:hAnsi="Times New Roman"/>
                <w:sz w:val="20"/>
              </w:rPr>
              <w:lastRenderedPageBreak/>
              <w:t>комитеті де ұсынды.</w:t>
            </w:r>
          </w:p>
        </w:tc>
        <w:tc>
          <w:tcPr>
            <w:tcW w:w="2720" w:type="dxa"/>
            <w:vMerge/>
          </w:tcPr>
          <w:p w14:paraId="53F41A41" w14:textId="77777777" w:rsidR="00303214" w:rsidRDefault="00303214"/>
        </w:tc>
      </w:tr>
      <w:tr w:rsidR="00303214" w14:paraId="54CC993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6C51FB9" w14:textId="77777777" w:rsidR="00303214" w:rsidRDefault="00015222">
            <w:r>
              <w:rPr>
                <w:rFonts w:ascii="Times New Roman" w:eastAsia="Times New Roman" w:hAnsi="Times New Roman"/>
                <w:sz w:val="20"/>
              </w:rPr>
              <w:t>117</w:t>
            </w:r>
          </w:p>
        </w:tc>
        <w:tc>
          <w:tcPr>
            <w:tcW w:w="2720" w:type="dxa"/>
            <w:tcBorders>
              <w:top w:val="single" w:sz="8" w:space="0" w:color="000000"/>
              <w:left w:val="single" w:sz="8" w:space="0" w:color="000000"/>
              <w:bottom w:val="single" w:sz="8" w:space="0" w:color="000000"/>
              <w:right w:val="single" w:sz="8" w:space="0" w:color="000000"/>
            </w:tcBorders>
          </w:tcPr>
          <w:p w14:paraId="635EDBBD" w14:textId="77777777" w:rsidR="00303214" w:rsidRDefault="00015222">
            <w:r>
              <w:rPr>
                <w:rFonts w:ascii="Times New Roman" w:eastAsia="Times New Roman" w:hAnsi="Times New Roman"/>
                <w:sz w:val="20"/>
              </w:rPr>
              <w:t>G/SPS/N/TZA/518</w:t>
            </w:r>
          </w:p>
        </w:tc>
        <w:tc>
          <w:tcPr>
            <w:tcW w:w="5102" w:type="dxa"/>
            <w:tcBorders>
              <w:top w:val="single" w:sz="8" w:space="0" w:color="000000"/>
              <w:left w:val="single" w:sz="8" w:space="0" w:color="000000"/>
              <w:bottom w:val="single" w:sz="8" w:space="0" w:color="000000"/>
              <w:right w:val="single" w:sz="8" w:space="0" w:color="000000"/>
            </w:tcBorders>
          </w:tcPr>
          <w:p w14:paraId="4920D234" w14:textId="77777777" w:rsidR="00303214" w:rsidRPr="00167C57" w:rsidRDefault="00015222">
            <w:pPr>
              <w:rPr>
                <w:lang w:val="ru-RU"/>
              </w:rPr>
            </w:pPr>
            <w:r>
              <w:rPr>
                <w:rFonts w:ascii="Times New Roman" w:eastAsia="Times New Roman" w:hAnsi="Times New Roman"/>
                <w:sz w:val="20"/>
              </w:rPr>
              <w:t xml:space="preserve">Нұсқаулық 31 (3447) ДТЗС, асыл тұқымды бұқалардың мұздатылған ұрығы – спецификация, бірінші басылым. </w:t>
            </w:r>
            <w:r w:rsidRPr="00167C57">
              <w:rPr>
                <w:rFonts w:ascii="Times New Roman" w:eastAsia="Times New Roman" w:hAnsi="Times New Roman"/>
                <w:sz w:val="20"/>
                <w:lang w:val="ru-RU"/>
              </w:rPr>
              <w:t>Тіл(дер): ағылшын. Беттер саны: 10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/26_01418_00_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2CE7FD" w14:textId="77777777" w:rsidR="00303214" w:rsidRDefault="00015222">
            <w:r>
              <w:rPr>
                <w:rFonts w:ascii="Times New Roman" w:eastAsia="Times New Roman" w:hAnsi="Times New Roman"/>
                <w:sz w:val="20"/>
              </w:rPr>
              <w:t>15/05/26</w:t>
            </w:r>
          </w:p>
        </w:tc>
      </w:tr>
      <w:tr w:rsidR="00303214" w14:paraId="0B09BA9C" w14:textId="77777777" w:rsidTr="00C46B15">
        <w:trPr>
          <w:jc w:val="center"/>
        </w:trPr>
        <w:tc>
          <w:tcPr>
            <w:tcW w:w="2720" w:type="dxa"/>
            <w:vMerge/>
          </w:tcPr>
          <w:p w14:paraId="481FD28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7DCCB02"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C64BB28" w14:textId="77777777" w:rsidR="00303214" w:rsidRDefault="00015222">
            <w:r>
              <w:rPr>
                <w:rFonts w:ascii="Times New Roman" w:eastAsia="Times New Roman" w:hAnsi="Times New Roman"/>
                <w:sz w:val="20"/>
              </w:rPr>
              <w:t>Ірі қара мал ұрығы (HS коды(лар): 051110); мал және асыл тұқымды шаруашылық (ICS коды(лар): 65.020.30)</w:t>
            </w:r>
          </w:p>
        </w:tc>
        <w:tc>
          <w:tcPr>
            <w:tcW w:w="2720" w:type="dxa"/>
            <w:vMerge/>
          </w:tcPr>
          <w:p w14:paraId="7F6CC68B" w14:textId="77777777" w:rsidR="00303214" w:rsidRDefault="00303214"/>
        </w:tc>
      </w:tr>
      <w:tr w:rsidR="00303214" w14:paraId="048A2611" w14:textId="77777777" w:rsidTr="00C46B15">
        <w:trPr>
          <w:jc w:val="center"/>
        </w:trPr>
        <w:tc>
          <w:tcPr>
            <w:tcW w:w="2720" w:type="dxa"/>
            <w:vMerge/>
          </w:tcPr>
          <w:p w14:paraId="0F48ACB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217C618"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5177517" w14:textId="77777777" w:rsidR="00303214" w:rsidRDefault="00015222">
            <w:r>
              <w:rPr>
                <w:rFonts w:ascii="Times New Roman" w:eastAsia="Times New Roman" w:hAnsi="Times New Roman"/>
                <w:sz w:val="20"/>
              </w:rPr>
              <w:t xml:space="preserve">Бұл Танзания стандарты асыл тұқымды бұқалардың мұздатылған ұрығына қолданылатын техникалық, биологиялық және ветеринариялық талаптарды анықтайды. Ол сондай-ақ сперматозоидтарды тасымалдау бойынша ұсыныстарды қамтиды. </w:t>
            </w:r>
            <w:r>
              <w:rPr>
                <w:rFonts w:ascii="Times New Roman" w:eastAsia="Times New Roman" w:hAnsi="Times New Roman"/>
                <w:sz w:val="20"/>
              </w:rPr>
              <w:br/>
            </w:r>
            <w:r>
              <w:rPr>
                <w:rFonts w:ascii="Times New Roman" w:eastAsia="Times New Roman" w:hAnsi="Times New Roman"/>
                <w:sz w:val="20"/>
              </w:rPr>
              <w:br/>
              <w:t>Бұл стандарт басқа үй жануарларының мұздатылған ұрықтарына қолданылмайды. Ескертпе: Танзания стандартының жобасы да TBT комитетіне жіберілді.</w:t>
            </w:r>
          </w:p>
        </w:tc>
        <w:tc>
          <w:tcPr>
            <w:tcW w:w="2720" w:type="dxa"/>
            <w:vMerge/>
          </w:tcPr>
          <w:p w14:paraId="3FF3BC43" w14:textId="77777777" w:rsidR="00303214" w:rsidRDefault="00303214"/>
        </w:tc>
      </w:tr>
      <w:tr w:rsidR="00303214" w14:paraId="4C030F3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2E317D8" w14:textId="77777777" w:rsidR="00303214" w:rsidRDefault="00015222">
            <w:r>
              <w:rPr>
                <w:rFonts w:ascii="Times New Roman" w:eastAsia="Times New Roman" w:hAnsi="Times New Roman"/>
                <w:sz w:val="20"/>
              </w:rPr>
              <w:t>118</w:t>
            </w:r>
          </w:p>
        </w:tc>
        <w:tc>
          <w:tcPr>
            <w:tcW w:w="2720" w:type="dxa"/>
            <w:tcBorders>
              <w:top w:val="single" w:sz="8" w:space="0" w:color="000000"/>
              <w:left w:val="single" w:sz="8" w:space="0" w:color="000000"/>
              <w:bottom w:val="single" w:sz="8" w:space="0" w:color="000000"/>
              <w:right w:val="single" w:sz="8" w:space="0" w:color="000000"/>
            </w:tcBorders>
          </w:tcPr>
          <w:p w14:paraId="1D167FC1" w14:textId="77777777" w:rsidR="00303214" w:rsidRDefault="00015222">
            <w:r>
              <w:rPr>
                <w:rFonts w:ascii="Times New Roman" w:eastAsia="Times New Roman" w:hAnsi="Times New Roman"/>
                <w:sz w:val="20"/>
              </w:rPr>
              <w:t>G/SPS/N/MYS/72/Rev.1</w:t>
            </w:r>
          </w:p>
        </w:tc>
        <w:tc>
          <w:tcPr>
            <w:tcW w:w="5102" w:type="dxa"/>
            <w:tcBorders>
              <w:top w:val="single" w:sz="8" w:space="0" w:color="000000"/>
              <w:left w:val="single" w:sz="8" w:space="0" w:color="000000"/>
              <w:bottom w:val="single" w:sz="8" w:space="0" w:color="000000"/>
              <w:right w:val="single" w:sz="8" w:space="0" w:color="000000"/>
            </w:tcBorders>
          </w:tcPr>
          <w:p w14:paraId="032FD121" w14:textId="77777777" w:rsidR="00303214" w:rsidRPr="00167C57" w:rsidRDefault="00015222">
            <w:pPr>
              <w:rPr>
                <w:lang w:val="ru-RU"/>
              </w:rPr>
            </w:pPr>
            <w:r>
              <w:rPr>
                <w:rFonts w:ascii="Times New Roman" w:eastAsia="Times New Roman" w:hAnsi="Times New Roman"/>
                <w:sz w:val="20"/>
              </w:rPr>
              <w:t xml:space="preserve">Малайзияға тірі асшаяндарды (соның ішінде аналық балықтар мен дернәсілдерді) экспорттағысы келетін шетелдік инкубаторлар үшін биоқауіпсіздік инспекциясы туралы хабарлама. </w:t>
            </w:r>
            <w:r w:rsidRPr="00167C57">
              <w:rPr>
                <w:rFonts w:ascii="Times New Roman" w:eastAsia="Times New Roman" w:hAnsi="Times New Roman"/>
                <w:sz w:val="20"/>
                <w:lang w:val="ru-RU"/>
              </w:rPr>
              <w:t>Тіл(дер): ағылшын. 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/26_01401_00_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769370" w14:textId="77777777" w:rsidR="00303214" w:rsidRDefault="00015222">
            <w:r>
              <w:rPr>
                <w:rFonts w:ascii="Times New Roman" w:eastAsia="Times New Roman" w:hAnsi="Times New Roman"/>
                <w:sz w:val="20"/>
              </w:rPr>
              <w:t>15/05/26</w:t>
            </w:r>
          </w:p>
        </w:tc>
      </w:tr>
      <w:tr w:rsidR="00303214" w14:paraId="292B0E28" w14:textId="77777777" w:rsidTr="00C46B15">
        <w:trPr>
          <w:jc w:val="center"/>
        </w:trPr>
        <w:tc>
          <w:tcPr>
            <w:tcW w:w="2720" w:type="dxa"/>
            <w:vMerge/>
          </w:tcPr>
          <w:p w14:paraId="2C6BDEE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1529ADC"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90BAF15" w14:textId="77777777" w:rsidR="00303214" w:rsidRDefault="00015222">
            <w:r>
              <w:rPr>
                <w:rFonts w:ascii="Times New Roman" w:eastAsia="Times New Roman" w:hAnsi="Times New Roman"/>
                <w:sz w:val="20"/>
              </w:rPr>
              <w:t>Тірі асшаяндар (соның ішінде аналық тұқымдар мен дернәсілдер)</w:t>
            </w:r>
          </w:p>
        </w:tc>
        <w:tc>
          <w:tcPr>
            <w:tcW w:w="2720" w:type="dxa"/>
            <w:vMerge/>
          </w:tcPr>
          <w:p w14:paraId="70488534" w14:textId="77777777" w:rsidR="00303214" w:rsidRDefault="00303214"/>
        </w:tc>
      </w:tr>
      <w:tr w:rsidR="00303214" w14:paraId="3F8AD1FF" w14:textId="77777777" w:rsidTr="00C46B15">
        <w:trPr>
          <w:jc w:val="center"/>
        </w:trPr>
        <w:tc>
          <w:tcPr>
            <w:tcW w:w="2720" w:type="dxa"/>
            <w:vMerge/>
          </w:tcPr>
          <w:p w14:paraId="73CAEE8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B2D43ED" w14:textId="77777777" w:rsidR="00303214" w:rsidRDefault="00015222">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2293AC3F" w14:textId="77777777" w:rsidR="00303214" w:rsidRDefault="00015222">
            <w:r>
              <w:rPr>
                <w:rFonts w:ascii="Times New Roman" w:eastAsia="Times New Roman" w:hAnsi="Times New Roman"/>
                <w:sz w:val="20"/>
              </w:rPr>
              <w:t xml:space="preserve">Малайзияның Балық шаруашылығы департаменті (DoF) биоқауіпсіздікті тексеруді және Малайзияға тірі асшаяндарды (соның ішінде аналық балықтар мен дернәсілдерді) экспорттағысы келетін шетелдік инкубаторларға тексеру сапарларын ұйымдастыруға ниетті. </w:t>
            </w:r>
            <w:r>
              <w:rPr>
                <w:rFonts w:ascii="Times New Roman" w:eastAsia="Times New Roman" w:hAnsi="Times New Roman"/>
                <w:sz w:val="20"/>
              </w:rPr>
              <w:br/>
            </w:r>
            <w:r>
              <w:rPr>
                <w:rFonts w:ascii="Times New Roman" w:eastAsia="Times New Roman" w:hAnsi="Times New Roman"/>
                <w:sz w:val="20"/>
              </w:rPr>
              <w:br/>
              <w:t xml:space="preserve">Бұл шара Малайзияның су жануарларының денсаулығы мен биоқауіпсіздік талаптарына сәйкестігін қамтамасыз етуді күшейту және Дүниежүзілік жануарлар денсаулығы ұйымының (WOAH) Су жануарларының денсаулығы кодексіне сәйкес ауыр трансшекаралық су жануарлары ауруларының таралуын болдырмау үшін енгізілген. </w:t>
            </w:r>
            <w:r>
              <w:rPr>
                <w:rFonts w:ascii="Times New Roman" w:eastAsia="Times New Roman" w:hAnsi="Times New Roman"/>
                <w:sz w:val="20"/>
              </w:rPr>
              <w:br/>
            </w:r>
            <w:r>
              <w:rPr>
                <w:rFonts w:ascii="Times New Roman" w:eastAsia="Times New Roman" w:hAnsi="Times New Roman"/>
                <w:sz w:val="20"/>
              </w:rPr>
              <w:br/>
              <w:t>Тексеру тәуекелдерді бағалау және ашықтық негізінде, экспорттаушы елдің құзыретті органымен келісе отырып және ДСҰ-ның санитарлық және фитосанитарлық шараларды қолдану жөніндегі келісіміне (SPS келісімі) сәйкес баламалылық және өзара тану қағидаттарына сәйкес жүзеге асырылады.</w:t>
            </w:r>
          </w:p>
        </w:tc>
        <w:tc>
          <w:tcPr>
            <w:tcW w:w="2720" w:type="dxa"/>
            <w:vMerge/>
          </w:tcPr>
          <w:p w14:paraId="1643BBDD" w14:textId="77777777" w:rsidR="00303214" w:rsidRDefault="00303214"/>
        </w:tc>
      </w:tr>
      <w:tr w:rsidR="00303214" w14:paraId="29C9BA1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BA6ECC4" w14:textId="77777777" w:rsidR="00303214" w:rsidRDefault="00015222">
            <w:r>
              <w:rPr>
                <w:rFonts w:ascii="Times New Roman" w:eastAsia="Times New Roman" w:hAnsi="Times New Roman"/>
                <w:sz w:val="20"/>
              </w:rPr>
              <w:t>119</w:t>
            </w:r>
          </w:p>
        </w:tc>
        <w:tc>
          <w:tcPr>
            <w:tcW w:w="2720" w:type="dxa"/>
            <w:tcBorders>
              <w:top w:val="single" w:sz="8" w:space="0" w:color="000000"/>
              <w:left w:val="single" w:sz="8" w:space="0" w:color="000000"/>
              <w:bottom w:val="single" w:sz="8" w:space="0" w:color="000000"/>
              <w:right w:val="single" w:sz="8" w:space="0" w:color="000000"/>
            </w:tcBorders>
          </w:tcPr>
          <w:p w14:paraId="5DD5FFD5" w14:textId="77777777" w:rsidR="00303214" w:rsidRDefault="00015222">
            <w:r>
              <w:rPr>
                <w:rFonts w:ascii="Times New Roman" w:eastAsia="Times New Roman" w:hAnsi="Times New Roman"/>
                <w:sz w:val="20"/>
              </w:rPr>
              <w:t>G/SPS/N/MYS/26/Rev.2</w:t>
            </w:r>
          </w:p>
        </w:tc>
        <w:tc>
          <w:tcPr>
            <w:tcW w:w="5102" w:type="dxa"/>
            <w:tcBorders>
              <w:top w:val="single" w:sz="8" w:space="0" w:color="000000"/>
              <w:left w:val="single" w:sz="8" w:space="0" w:color="000000"/>
              <w:bottom w:val="single" w:sz="8" w:space="0" w:color="000000"/>
              <w:right w:val="single" w:sz="8" w:space="0" w:color="000000"/>
            </w:tcBorders>
          </w:tcPr>
          <w:p w14:paraId="75C4660B" w14:textId="77777777" w:rsidR="00303214" w:rsidRPr="00167C57" w:rsidRDefault="00015222">
            <w:pPr>
              <w:rPr>
                <w:lang w:val="ru-RU"/>
              </w:rPr>
            </w:pPr>
            <w:r>
              <w:rPr>
                <w:rFonts w:ascii="Times New Roman" w:eastAsia="Times New Roman" w:hAnsi="Times New Roman"/>
                <w:sz w:val="20"/>
              </w:rPr>
              <w:t xml:space="preserve">Тұщы судағы тірі сәндік балықтардың, тірі теңіз сәндік </w:t>
            </w:r>
            <w:r>
              <w:rPr>
                <w:rFonts w:ascii="Times New Roman" w:eastAsia="Times New Roman" w:hAnsi="Times New Roman"/>
                <w:sz w:val="20"/>
              </w:rPr>
              <w:lastRenderedPageBreak/>
              <w:t xml:space="preserve">балықтарының және сәндік шаянтәрізділердің импорты туралы жаңартылған хаттама (Қайта қаралған G/SPS/N/MYS/26). </w:t>
            </w:r>
            <w:r w:rsidRPr="00167C57">
              <w:rPr>
                <w:rFonts w:ascii="Times New Roman" w:eastAsia="Times New Roman" w:hAnsi="Times New Roman"/>
                <w:sz w:val="20"/>
                <w:lang w:val="ru-RU"/>
              </w:rPr>
              <w:t>Тіл(дер): ағылшын. Беттер саны: 12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/26_01399_00_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/26_01399_01_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/26_01399_02_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8BA1C5" w14:textId="77777777" w:rsidR="00303214" w:rsidRDefault="00015222">
            <w:r>
              <w:rPr>
                <w:rFonts w:ascii="Times New Roman" w:eastAsia="Times New Roman" w:hAnsi="Times New Roman"/>
                <w:sz w:val="20"/>
              </w:rPr>
              <w:lastRenderedPageBreak/>
              <w:t>15/05/26</w:t>
            </w:r>
          </w:p>
        </w:tc>
      </w:tr>
      <w:tr w:rsidR="00303214" w14:paraId="7AD5AE35" w14:textId="77777777" w:rsidTr="00C46B15">
        <w:trPr>
          <w:jc w:val="center"/>
        </w:trPr>
        <w:tc>
          <w:tcPr>
            <w:tcW w:w="2720" w:type="dxa"/>
            <w:vMerge/>
          </w:tcPr>
          <w:p w14:paraId="3AF4CEA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CA9F09B"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E804CC3" w14:textId="77777777" w:rsidR="00303214" w:rsidRDefault="00015222">
            <w:r>
              <w:rPr>
                <w:rFonts w:ascii="Times New Roman" w:eastAsia="Times New Roman" w:hAnsi="Times New Roman"/>
                <w:sz w:val="20"/>
              </w:rPr>
              <w:t>Тірі сәндік су жануарлары</w:t>
            </w:r>
          </w:p>
        </w:tc>
        <w:tc>
          <w:tcPr>
            <w:tcW w:w="2720" w:type="dxa"/>
            <w:vMerge/>
          </w:tcPr>
          <w:p w14:paraId="1B0DC89B" w14:textId="77777777" w:rsidR="00303214" w:rsidRDefault="00303214"/>
        </w:tc>
      </w:tr>
      <w:tr w:rsidR="00303214" w14:paraId="6734D97A" w14:textId="77777777" w:rsidTr="00C46B15">
        <w:trPr>
          <w:jc w:val="center"/>
        </w:trPr>
        <w:tc>
          <w:tcPr>
            <w:tcW w:w="2720" w:type="dxa"/>
            <w:vMerge/>
          </w:tcPr>
          <w:p w14:paraId="7289278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2BE650D" w14:textId="77777777" w:rsidR="00303214" w:rsidRDefault="00015222">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2D3752B4" w14:textId="77777777" w:rsidR="00303214" w:rsidRDefault="00015222">
            <w:r>
              <w:rPr>
                <w:rFonts w:ascii="Times New Roman" w:eastAsia="Times New Roman" w:hAnsi="Times New Roman"/>
                <w:sz w:val="20"/>
              </w:rPr>
              <w:t>Малайзияның Балық шаруашылығы министрлігі тірі балықты бақылауға қатысты 1985 жылғы Балық шаруашылығы туралы заңның 40-бөліміне (317-акт) сәйкес 2011 жылғы 7 қаңтардағы G/SPS/N/MYS/26 хабарламасын қарастырды. Бұл түзету түрлердің тиісті өнім топтары шегінде қайта жіктелуін және шоғырландырылуын қарастырады. Ол сондай-ақ ауруларды талдауға, биоқауіпсіздік тәуекелдеріне және Малайзияға экспорттаудың нақты мақсатына қойылатын талаптарды қамтиды. Бұл хабарламаның мақсаты барлық елдерді тірі тұщы судағы сәндік балықтардың, тірі теңіз сәндік балықтарының және тірі сәндік шаян тәрізділердің импортына қатысты жаңартылған хаттама туралы хабардар ету болып табылады. Тұщы су және теңіз сәндік балықтары су ортасының түбегейлі айырмашылығына байланысты әртүрлі ауруларға бейім. Бұл айырмашылықтар, әсіресе су химиясы мен экологиясында, патогеннің өміршеңдігіне, берілуіне және иесі-патогеннің өзара әрекеттесуіне тікелей әсер етеді. Хаттамалардың негізгі мазмұны мыналар: Малайзияға келгенге дейінгі импорт шарттары; Малайзияға тірі сәндік балықты импорттау кезінде жануарлардың денсаулығын сертификаттау талаптары; Малайзияға келген кездегі импорт шарттары. Бұл импорттық хаттама барлық импорттаушыларды жөнелтілім келгенге дейін белгіленген шарттарды сақтауға, денсаулықты растаудың барлық стандарттарын сақтауға және Малайзияға келген кезде I қосымшада көрсетілген барлық процедураларды сақтауға міндеттейді. 1985 жылғы Балық шаруашылығы туралы заңға сәйкес, «балық» кез келген су жануарларын немесе өсімдіктерін білдіреді, оған отырықшы балықтардың, шаян тұқымдастардың немесе шаяндардың барлық түрлерін, су сүтқоректілері немесе олардың жұмыртқалары, шабақтар, саусақ балапандар, аққұбалар немесе кәмелетке толмағандар, бірақ құмыралар, тасбақалар немесе олардың жұмыртқалары кірмейді.</w:t>
            </w:r>
          </w:p>
        </w:tc>
        <w:tc>
          <w:tcPr>
            <w:tcW w:w="2720" w:type="dxa"/>
            <w:vMerge/>
          </w:tcPr>
          <w:p w14:paraId="3E6C98F6" w14:textId="77777777" w:rsidR="00303214" w:rsidRDefault="00303214"/>
        </w:tc>
      </w:tr>
      <w:tr w:rsidR="00303214" w14:paraId="3E7CF41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187FB6D" w14:textId="77777777" w:rsidR="00303214" w:rsidRDefault="00015222">
            <w:r>
              <w:rPr>
                <w:rFonts w:ascii="Times New Roman" w:eastAsia="Times New Roman" w:hAnsi="Times New Roman"/>
                <w:sz w:val="20"/>
              </w:rPr>
              <w:t>120</w:t>
            </w:r>
          </w:p>
        </w:tc>
        <w:tc>
          <w:tcPr>
            <w:tcW w:w="2720" w:type="dxa"/>
            <w:tcBorders>
              <w:top w:val="single" w:sz="8" w:space="0" w:color="000000"/>
              <w:left w:val="single" w:sz="8" w:space="0" w:color="000000"/>
              <w:bottom w:val="single" w:sz="8" w:space="0" w:color="000000"/>
              <w:right w:val="single" w:sz="8" w:space="0" w:color="000000"/>
            </w:tcBorders>
          </w:tcPr>
          <w:p w14:paraId="08C58A33" w14:textId="77777777" w:rsidR="00303214" w:rsidRDefault="00015222">
            <w:r>
              <w:rPr>
                <w:rFonts w:ascii="Times New Roman" w:eastAsia="Times New Roman" w:hAnsi="Times New Roman"/>
                <w:sz w:val="20"/>
              </w:rPr>
              <w:t>G/SPS/N/MYS/20/Rev.2</w:t>
            </w:r>
          </w:p>
        </w:tc>
        <w:tc>
          <w:tcPr>
            <w:tcW w:w="5102" w:type="dxa"/>
            <w:tcBorders>
              <w:top w:val="single" w:sz="8" w:space="0" w:color="000000"/>
              <w:left w:val="single" w:sz="8" w:space="0" w:color="000000"/>
              <w:bottom w:val="single" w:sz="8" w:space="0" w:color="000000"/>
              <w:right w:val="single" w:sz="8" w:space="0" w:color="000000"/>
            </w:tcBorders>
          </w:tcPr>
          <w:p w14:paraId="1D5374E9" w14:textId="77777777" w:rsidR="00303214" w:rsidRPr="00167C57" w:rsidRDefault="00015222">
            <w:pPr>
              <w:rPr>
                <w:lang w:val="ru-RU"/>
              </w:rPr>
            </w:pPr>
            <w:r>
              <w:rPr>
                <w:rFonts w:ascii="Times New Roman" w:eastAsia="Times New Roman" w:hAnsi="Times New Roman"/>
                <w:sz w:val="20"/>
              </w:rPr>
              <w:t xml:space="preserve">Малайзияға тірі балықты импорттау хаттамасы жаңартылған (қайта қаралған G/SPS/N/MYS/20). </w:t>
            </w:r>
            <w:r w:rsidRPr="00167C57">
              <w:rPr>
                <w:rFonts w:ascii="Times New Roman" w:eastAsia="Times New Roman" w:hAnsi="Times New Roman"/>
                <w:sz w:val="20"/>
                <w:lang w:val="ru-RU"/>
              </w:rPr>
              <w:t>Тіл(дер): ағылшын. Беттер саны: 32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w:t>
            </w:r>
            <w:r w:rsidRPr="00167C57">
              <w:rPr>
                <w:rFonts w:ascii="Times New Roman" w:eastAsia="Times New Roman" w:hAnsi="Times New Roman"/>
                <w:sz w:val="20"/>
                <w:lang w:val="ru-RU"/>
              </w:rPr>
              <w:lastRenderedPageBreak/>
              <w:t>_01400_00_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/26_01400_01_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/26_01400_02_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/26_01400_03_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/26_01400_04_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/26_01400_05_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/26_01400_06_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/26_01400_07_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MYS</w:t>
            </w:r>
            <w:r w:rsidRPr="00167C57">
              <w:rPr>
                <w:rFonts w:ascii="Times New Roman" w:eastAsia="Times New Roman" w:hAnsi="Times New Roman"/>
                <w:sz w:val="20"/>
                <w:lang w:val="ru-RU"/>
              </w:rPr>
              <w:t>/26_01400_08_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5B8D2D5" w14:textId="77777777" w:rsidR="00303214" w:rsidRDefault="00015222">
            <w:r>
              <w:rPr>
                <w:rFonts w:ascii="Times New Roman" w:eastAsia="Times New Roman" w:hAnsi="Times New Roman"/>
                <w:sz w:val="20"/>
              </w:rPr>
              <w:lastRenderedPageBreak/>
              <w:t>15/05/26</w:t>
            </w:r>
          </w:p>
        </w:tc>
      </w:tr>
      <w:tr w:rsidR="00303214" w14:paraId="3DC58FB8" w14:textId="77777777" w:rsidTr="00C46B15">
        <w:trPr>
          <w:jc w:val="center"/>
        </w:trPr>
        <w:tc>
          <w:tcPr>
            <w:tcW w:w="2720" w:type="dxa"/>
            <w:vMerge/>
          </w:tcPr>
          <w:p w14:paraId="5AAD17D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D781B6C"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3C0DE4B" w14:textId="77777777" w:rsidR="00303214" w:rsidRDefault="00015222">
            <w:r>
              <w:rPr>
                <w:rFonts w:ascii="Times New Roman" w:eastAsia="Times New Roman" w:hAnsi="Times New Roman"/>
                <w:sz w:val="20"/>
              </w:rPr>
              <w:t>Тірі балықты әкелу шарттары (сәндік балықтан басқа)</w:t>
            </w:r>
          </w:p>
        </w:tc>
        <w:tc>
          <w:tcPr>
            <w:tcW w:w="2720" w:type="dxa"/>
            <w:vMerge/>
          </w:tcPr>
          <w:p w14:paraId="591CB7D7" w14:textId="77777777" w:rsidR="00303214" w:rsidRDefault="00303214"/>
        </w:tc>
      </w:tr>
      <w:tr w:rsidR="00303214" w14:paraId="5604EB95" w14:textId="77777777" w:rsidTr="00C46B15">
        <w:trPr>
          <w:jc w:val="center"/>
        </w:trPr>
        <w:tc>
          <w:tcPr>
            <w:tcW w:w="2720" w:type="dxa"/>
            <w:vMerge/>
          </w:tcPr>
          <w:p w14:paraId="5F274CC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1BA2ED7" w14:textId="77777777" w:rsidR="00303214" w:rsidRDefault="00015222">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5EA3A3D4" w14:textId="77777777" w:rsidR="00303214" w:rsidRDefault="00015222">
            <w:r>
              <w:rPr>
                <w:rFonts w:ascii="Times New Roman" w:eastAsia="Times New Roman" w:hAnsi="Times New Roman"/>
                <w:sz w:val="20"/>
              </w:rPr>
              <w:t xml:space="preserve">Малайзияның Балық шаруашылығы министрлігі 1985 жылғы «Балық шаруашылығы туралы» Заңның тірі балықты бақылау туралы 40-бөліміне (317 акт) сәйкес 2009 жылғы 6 шілдедегі G/SPS/N/MYS/20* хабарламасын қарады. Бұл түзету түрлердің тиісті өнім топтары шегінде қайта жіктелуін және шоғырландырылуын қарастырады. Ол сондай-ақ ауруларды талдауға, биоқауіпсіздік тәуекелдеріне және Малайзияға экспорттаудың нақты мақсатына қойылатын талаптарды қамтиды. Осы хабарламаның мақсаты барлық елдерді импорттауға қатысты жаңартылған хаттама туралы хабардар ету болып табылады: Адам тұтынуға арналған тірі балық; Тірі балықтардың аналық қоры; Тірі кәмелетке толмаған тұщы су балығы; Тірі жас теңіз балықтары; Шаянтәрізділердің тірі малдары; Тірі жас шаян тәрізділер; Тірі ұлулар; Тірі омыртқасыздар; Тірі су өсімдіктері. Импортталған тірі су жануарларына арналған тәуекелді бағалау және карантиндік талаптар төмендегідей: Адам тұтынуға арналған тірі балық (i): Карантиндік талаптар партияның түпкілікті қолданылуына байланысты анықталады. Шұғыл дайындау үшін мейрамханаларға тікелей жеткізуге арналған керек-жарақтар карантиннен босатылады; Басқа баптар (ii-ix): Импорттық тәуекел және міндетті карантиндік кезең түрлердің бейімділігін, Дүниежүзілік жануарлар денсаулығы ұйымы (WOAH) хабарлауға жататын ауруларды және басқа да маңызды биоқауіпсіздік тәуекелдерін ескеретін кешенді бағалауға негізделген. Хаттаманың негізгі мазмұны мыналар: Малайзияға келгенге дейінгі импорт шарттары; Малайзияға тірі балықты импорттау үшін жануарлардың денсаулығын сертификаттау талаптары; Малайзияға келген кездегі импорт шарттары. Осы Импорт хаттамасы барлық импорттаушыларды жөнелтілім </w:t>
            </w:r>
            <w:r>
              <w:rPr>
                <w:rFonts w:ascii="Times New Roman" w:eastAsia="Times New Roman" w:hAnsi="Times New Roman"/>
                <w:sz w:val="20"/>
              </w:rPr>
              <w:lastRenderedPageBreak/>
              <w:t>келгенге дейін көрсетілген шарттарды сақтауға, денсаулық сертификатының барлық стандарттарын сақтауға және Малайзияға келген кезде I қосымшада көрсетілген барлық процедураларды сақтауға міндеттейді.* Ескертпелер: 1985 жылғы Балық шаруашылығы туралы заңға сәйкес «балық» кез келген су жануарларын немесе балық түрлерін, шаян тұқымдастарды немесе өсімдіктерді, сондай-ақ, балықтардың барлық түрлерін, және моллюскалар, су сүтқоректілері немесе олардың жұмыртқалары, шабақтар, саусақ балапандар, аққұбалар немесе кәмелетке толмағандар, бірақ құмандардың, тасбақалардың немесе олардың жұмыртқаларының кез келген түрін қамтымайды.</w:t>
            </w:r>
          </w:p>
        </w:tc>
        <w:tc>
          <w:tcPr>
            <w:tcW w:w="2720" w:type="dxa"/>
            <w:vMerge/>
          </w:tcPr>
          <w:p w14:paraId="46D0DEEC" w14:textId="77777777" w:rsidR="00303214" w:rsidRDefault="00303214"/>
        </w:tc>
      </w:tr>
      <w:tr w:rsidR="00303214" w14:paraId="6231E99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CEA9E5" w14:textId="77777777" w:rsidR="00303214" w:rsidRDefault="00015222">
            <w:r>
              <w:rPr>
                <w:rFonts w:ascii="Times New Roman" w:eastAsia="Times New Roman" w:hAnsi="Times New Roman"/>
                <w:sz w:val="20"/>
              </w:rPr>
              <w:t>121</w:t>
            </w:r>
          </w:p>
        </w:tc>
        <w:tc>
          <w:tcPr>
            <w:tcW w:w="2720" w:type="dxa"/>
            <w:tcBorders>
              <w:top w:val="single" w:sz="8" w:space="0" w:color="000000"/>
              <w:left w:val="single" w:sz="8" w:space="0" w:color="000000"/>
              <w:bottom w:val="single" w:sz="8" w:space="0" w:color="000000"/>
              <w:right w:val="single" w:sz="8" w:space="0" w:color="000000"/>
            </w:tcBorders>
          </w:tcPr>
          <w:p w14:paraId="345865D9" w14:textId="77777777" w:rsidR="00303214" w:rsidRDefault="00015222">
            <w:r>
              <w:rPr>
                <w:rFonts w:ascii="Times New Roman" w:eastAsia="Times New Roman" w:hAnsi="Times New Roman"/>
                <w:sz w:val="20"/>
              </w:rPr>
              <w:t>G/SPS/N/EU/932</w:t>
            </w:r>
          </w:p>
        </w:tc>
        <w:tc>
          <w:tcPr>
            <w:tcW w:w="5102" w:type="dxa"/>
            <w:tcBorders>
              <w:top w:val="single" w:sz="8" w:space="0" w:color="000000"/>
              <w:left w:val="single" w:sz="8" w:space="0" w:color="000000"/>
              <w:bottom w:val="single" w:sz="8" w:space="0" w:color="000000"/>
              <w:right w:val="single" w:sz="8" w:space="0" w:color="000000"/>
            </w:tcBorders>
          </w:tcPr>
          <w:p w14:paraId="3E47FD64" w14:textId="77777777" w:rsidR="00303214" w:rsidRPr="00167C57" w:rsidRDefault="00015222">
            <w:pPr>
              <w:rPr>
                <w:lang w:val="ru-RU"/>
              </w:rPr>
            </w:pPr>
            <w:r>
              <w:rPr>
                <w:rFonts w:ascii="Times New Roman" w:eastAsia="Times New Roman" w:hAnsi="Times New Roman"/>
                <w:sz w:val="20"/>
              </w:rPr>
              <w:t xml:space="preserve">Meloidogyne graminicola Golden &amp; Birchfield Одақ аумағына енуінің, болуының, қалыптасуының және таралуының алдын алу шараларына қатысты 2019/2072 Ережеге (ЕО) II, VII және VIII қосымшаларға өзгертулер енгізу туралы ережені іске асыру жөніндегі комиссияның жобасы. </w:t>
            </w:r>
            <w:r w:rsidRPr="00167C57">
              <w:rPr>
                <w:rFonts w:ascii="Times New Roman" w:eastAsia="Times New Roman" w:hAnsi="Times New Roman"/>
                <w:sz w:val="20"/>
                <w:lang w:val="ru-RU"/>
              </w:rPr>
              <w:t>Тіл(дер): ағылшын. Беттер саны: 5+3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/26_01450_00_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/26_01450_01_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D0AAB6" w14:textId="77777777" w:rsidR="00303214" w:rsidRDefault="00015222">
            <w:r>
              <w:rPr>
                <w:rFonts w:ascii="Times New Roman" w:eastAsia="Times New Roman" w:hAnsi="Times New Roman"/>
                <w:sz w:val="20"/>
              </w:rPr>
              <w:t>15/05/26</w:t>
            </w:r>
          </w:p>
        </w:tc>
      </w:tr>
      <w:tr w:rsidR="00303214" w14:paraId="105F90A6" w14:textId="77777777" w:rsidTr="00C46B15">
        <w:trPr>
          <w:jc w:val="center"/>
        </w:trPr>
        <w:tc>
          <w:tcPr>
            <w:tcW w:w="2720" w:type="dxa"/>
            <w:vMerge/>
          </w:tcPr>
          <w:p w14:paraId="2FDB789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1ACE7F5"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14B6BF6" w14:textId="77777777" w:rsidR="00303214" w:rsidRDefault="00015222">
            <w:r>
              <w:rPr>
                <w:rFonts w:ascii="Times New Roman" w:eastAsia="Times New Roman" w:hAnsi="Times New Roman"/>
                <w:sz w:val="20"/>
              </w:rPr>
              <w:t>Өсімдіктер (HS тарауы: 06 (тірі өсімдіктер)</w:t>
            </w:r>
          </w:p>
        </w:tc>
        <w:tc>
          <w:tcPr>
            <w:tcW w:w="2720" w:type="dxa"/>
            <w:vMerge/>
          </w:tcPr>
          <w:p w14:paraId="35797A8F" w14:textId="77777777" w:rsidR="00303214" w:rsidRDefault="00303214"/>
        </w:tc>
      </w:tr>
      <w:tr w:rsidR="00303214" w14:paraId="0B5DCA81" w14:textId="77777777" w:rsidTr="00C46B15">
        <w:trPr>
          <w:jc w:val="center"/>
        </w:trPr>
        <w:tc>
          <w:tcPr>
            <w:tcW w:w="2720" w:type="dxa"/>
            <w:vMerge/>
          </w:tcPr>
          <w:p w14:paraId="3D3CFBD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795F7D0"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7F50D3CE" w14:textId="77777777" w:rsidR="00303214" w:rsidRDefault="00015222">
            <w:r>
              <w:rPr>
                <w:rFonts w:ascii="Times New Roman" w:eastAsia="Times New Roman" w:hAnsi="Times New Roman"/>
                <w:sz w:val="20"/>
              </w:rPr>
              <w:t>Құқықтық акт жобасы Meloidogyne graminicola-ға қарсы шараларды қарастырады. These measures are intended to replace the temporary measures provided for by Regulation (EU) 2022/1372, which expires on 30 June 2026. This includes measures concerning the introduction of native rooted plants for planting Oryza sativa that have been grown in soil originating in countries, areas or places of production free from Meloidogyne graminicola</w:t>
            </w:r>
          </w:p>
        </w:tc>
        <w:tc>
          <w:tcPr>
            <w:tcW w:w="2720" w:type="dxa"/>
            <w:vMerge/>
          </w:tcPr>
          <w:p w14:paraId="5ADA7F98" w14:textId="77777777" w:rsidR="00303214" w:rsidRDefault="00303214"/>
        </w:tc>
      </w:tr>
      <w:tr w:rsidR="00303214" w14:paraId="22B1F4D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82E7A00" w14:textId="77777777" w:rsidR="00303214" w:rsidRDefault="00015222">
            <w:r>
              <w:rPr>
                <w:rFonts w:ascii="Times New Roman" w:eastAsia="Times New Roman" w:hAnsi="Times New Roman"/>
                <w:sz w:val="20"/>
              </w:rPr>
              <w:t>122</w:t>
            </w:r>
          </w:p>
        </w:tc>
        <w:tc>
          <w:tcPr>
            <w:tcW w:w="2720" w:type="dxa"/>
            <w:tcBorders>
              <w:top w:val="single" w:sz="8" w:space="0" w:color="000000"/>
              <w:left w:val="single" w:sz="8" w:space="0" w:color="000000"/>
              <w:bottom w:val="single" w:sz="8" w:space="0" w:color="000000"/>
              <w:right w:val="single" w:sz="8" w:space="0" w:color="000000"/>
            </w:tcBorders>
          </w:tcPr>
          <w:p w14:paraId="1A0B2240" w14:textId="77777777" w:rsidR="00303214" w:rsidRDefault="00015222">
            <w:r>
              <w:rPr>
                <w:rFonts w:ascii="Times New Roman" w:eastAsia="Times New Roman" w:hAnsi="Times New Roman"/>
                <w:sz w:val="20"/>
              </w:rPr>
              <w:t>G/SPS/N/EU/931</w:t>
            </w:r>
          </w:p>
        </w:tc>
        <w:tc>
          <w:tcPr>
            <w:tcW w:w="5102" w:type="dxa"/>
            <w:tcBorders>
              <w:top w:val="single" w:sz="8" w:space="0" w:color="000000"/>
              <w:left w:val="single" w:sz="8" w:space="0" w:color="000000"/>
              <w:bottom w:val="single" w:sz="8" w:space="0" w:color="000000"/>
              <w:right w:val="single" w:sz="8" w:space="0" w:color="000000"/>
            </w:tcBorders>
          </w:tcPr>
          <w:p w14:paraId="382DB955" w14:textId="77777777" w:rsidR="00303214" w:rsidRPr="00167C57" w:rsidRDefault="00015222">
            <w:pPr>
              <w:rPr>
                <w:lang w:val="ru-RU"/>
              </w:rPr>
            </w:pPr>
            <w:r>
              <w:rPr>
                <w:rFonts w:ascii="Times New Roman" w:eastAsia="Times New Roman" w:hAnsi="Times New Roman"/>
                <w:sz w:val="20"/>
              </w:rPr>
              <w:t xml:space="preserve">Егістікке арналған нақты өсімдіктерде карантинге жатпайтын зиянкестердің болуын болдырмау шараларынан босатуға қатысты Еурокомиссияның 2019/2072 Ережеге өзгертулер енгізу жөніндегі Ереженің жобасы. </w:t>
            </w:r>
            <w:r w:rsidRPr="00167C57">
              <w:rPr>
                <w:rFonts w:ascii="Times New Roman" w:eastAsia="Times New Roman" w:hAnsi="Times New Roman"/>
                <w:sz w:val="20"/>
                <w:lang w:val="ru-RU"/>
              </w:rPr>
              <w:t>Тіл(дер): ағылшын.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/26_01448_00_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2BC1AD" w14:textId="77777777" w:rsidR="00303214" w:rsidRDefault="00015222">
            <w:r>
              <w:rPr>
                <w:rFonts w:ascii="Times New Roman" w:eastAsia="Times New Roman" w:hAnsi="Times New Roman"/>
                <w:sz w:val="20"/>
              </w:rPr>
              <w:t>-</w:t>
            </w:r>
          </w:p>
        </w:tc>
      </w:tr>
      <w:tr w:rsidR="00303214" w14:paraId="545AD884" w14:textId="77777777" w:rsidTr="00C46B15">
        <w:trPr>
          <w:jc w:val="center"/>
        </w:trPr>
        <w:tc>
          <w:tcPr>
            <w:tcW w:w="2720" w:type="dxa"/>
            <w:vMerge/>
          </w:tcPr>
          <w:p w14:paraId="200AEAF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E5FB06"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ADBEC78" w14:textId="77777777" w:rsidR="00303214" w:rsidRDefault="00015222">
            <w:r>
              <w:rPr>
                <w:rFonts w:ascii="Times New Roman" w:eastAsia="Times New Roman" w:hAnsi="Times New Roman"/>
                <w:sz w:val="20"/>
              </w:rPr>
              <w:t>Өсімдіктер (HS тарауы: 06 (тірі өсімдіктер)</w:t>
            </w:r>
          </w:p>
        </w:tc>
        <w:tc>
          <w:tcPr>
            <w:tcW w:w="2720" w:type="dxa"/>
            <w:vMerge/>
          </w:tcPr>
          <w:p w14:paraId="420BA8E3" w14:textId="77777777" w:rsidR="00303214" w:rsidRDefault="00303214"/>
        </w:tc>
      </w:tr>
      <w:tr w:rsidR="00303214" w14:paraId="04285C6F" w14:textId="77777777" w:rsidTr="00C46B15">
        <w:trPr>
          <w:jc w:val="center"/>
        </w:trPr>
        <w:tc>
          <w:tcPr>
            <w:tcW w:w="2720" w:type="dxa"/>
            <w:vMerge/>
          </w:tcPr>
          <w:p w14:paraId="3C3127C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D0DA3C"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1B5105D1" w14:textId="77777777" w:rsidR="00303214" w:rsidRDefault="00015222">
            <w:r>
              <w:rPr>
                <w:rFonts w:ascii="Times New Roman" w:eastAsia="Times New Roman" w:hAnsi="Times New Roman"/>
                <w:sz w:val="20"/>
              </w:rPr>
              <w:t xml:space="preserve">Заң жобасы Еуропалық Одаққа әкелінетін немесе Еуропалық Одақ шегінде көшірілетін отырғызуға арналған өсімдіктер реттелетін карантиндік емес өсіру ережелерінен ерекшеліктерге жол беретін жағдайларды түсіндіру үшін 2019/2072 Ереженің (ЕО) 6(3) бабына түзетулер енгізеді және жаңа 6а баппен толықтырады. Ықтимал зиянкестер инвазиялары (RNQPs) болуы </w:t>
            </w:r>
            <w:r>
              <w:rPr>
                <w:rFonts w:ascii="Times New Roman" w:eastAsia="Times New Roman" w:hAnsi="Times New Roman"/>
                <w:sz w:val="20"/>
              </w:rPr>
              <w:lastRenderedPageBreak/>
              <w:t>мүмкін. Бұл ерекшеліктер қолданылуы керек белгілі бір шарттар бар. Осы тұрғыда: 6(3) бап RNQP талаптарына бағынбайтын отырғызуға арналған өсімдіктер мен ЕО маркетингтік директиваларына жатпайтын тиісті өсімдіктерді көбейту материалдары арасындағы сәйкестікті белгілейді (66/401/EEC, 66/402/EEC, 68/193/EEC619/9/EC, 91/9, 2002/54/EC, 2002/55/EC, 2002/56/EC, 2002/57/EC, 2008/72/EC және 2008/90/EC); Жаңа 6а бап тұқымдар түпкілікті сертификатталмаған жағдайларды, сондай-ақ өсірілген, Еуропалық Одаққа әкелінетін немесе Еуропалық Одақ шегінде көшірілетін тұқымдарды түсіндіреді, олар әрі қарай өңдеуге жіберіледі. ЕО нарығына шығарылғанға дейін өңделеді. RNQPS бойынша ерекшеліктерді түсіндіру сауданы жеңілдетуге арналған, ал шарттар өсімдіктерді қорғауды қамтамасыз етеді.</w:t>
            </w:r>
          </w:p>
        </w:tc>
        <w:tc>
          <w:tcPr>
            <w:tcW w:w="2720" w:type="dxa"/>
            <w:vMerge/>
          </w:tcPr>
          <w:p w14:paraId="0E58EA7C" w14:textId="77777777" w:rsidR="00303214" w:rsidRDefault="00303214"/>
        </w:tc>
      </w:tr>
      <w:tr w:rsidR="00303214" w14:paraId="11EFD1B4"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B6EC972" w14:textId="77777777" w:rsidR="00303214" w:rsidRDefault="00015222">
            <w:r>
              <w:rPr>
                <w:rFonts w:ascii="Times New Roman" w:eastAsia="Times New Roman" w:hAnsi="Times New Roman"/>
                <w:sz w:val="20"/>
              </w:rPr>
              <w:t>123</w:t>
            </w:r>
          </w:p>
        </w:tc>
        <w:tc>
          <w:tcPr>
            <w:tcW w:w="2720" w:type="dxa"/>
            <w:tcBorders>
              <w:top w:val="single" w:sz="8" w:space="0" w:color="000000"/>
              <w:left w:val="single" w:sz="8" w:space="0" w:color="000000"/>
              <w:bottom w:val="single" w:sz="8" w:space="0" w:color="000000"/>
              <w:right w:val="single" w:sz="8" w:space="0" w:color="000000"/>
            </w:tcBorders>
          </w:tcPr>
          <w:p w14:paraId="0432D9F5" w14:textId="77777777" w:rsidR="00303214" w:rsidRDefault="00015222">
            <w:r>
              <w:rPr>
                <w:rFonts w:ascii="Times New Roman" w:eastAsia="Times New Roman" w:hAnsi="Times New Roman"/>
                <w:sz w:val="20"/>
              </w:rPr>
              <w:t>G/SPS/N/BDI/148, G/SPS/N/KEN/356, G/SPS/N/RWA/141, G/SPS/N/TZA/524, G/SPS/N/UGA/469</w:t>
            </w:r>
          </w:p>
        </w:tc>
        <w:tc>
          <w:tcPr>
            <w:tcW w:w="5102" w:type="dxa"/>
            <w:tcBorders>
              <w:top w:val="single" w:sz="8" w:space="0" w:color="000000"/>
              <w:left w:val="single" w:sz="8" w:space="0" w:color="000000"/>
              <w:bottom w:val="single" w:sz="8" w:space="0" w:color="000000"/>
              <w:right w:val="single" w:sz="8" w:space="0" w:color="000000"/>
            </w:tcBorders>
          </w:tcPr>
          <w:p w14:paraId="2DE040AE" w14:textId="77777777" w:rsidR="00303214" w:rsidRPr="00167C57" w:rsidRDefault="00015222">
            <w:pPr>
              <w:rPr>
                <w:lang w:val="ru-RU"/>
              </w:rPr>
            </w:pPr>
            <w:r>
              <w:rPr>
                <w:rFonts w:ascii="Times New Roman" w:eastAsia="Times New Roman" w:hAnsi="Times New Roman"/>
                <w:sz w:val="20"/>
              </w:rPr>
              <w:t xml:space="preserve">DEAS 1326: 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1E214A" w14:textId="77777777" w:rsidR="00303214" w:rsidRDefault="00015222">
            <w:r>
              <w:rPr>
                <w:rFonts w:ascii="Times New Roman" w:eastAsia="Times New Roman" w:hAnsi="Times New Roman"/>
                <w:sz w:val="20"/>
              </w:rPr>
              <w:t>15/05/26</w:t>
            </w:r>
          </w:p>
        </w:tc>
      </w:tr>
      <w:tr w:rsidR="00303214" w14:paraId="726CE614" w14:textId="77777777" w:rsidTr="00C46B15">
        <w:trPr>
          <w:jc w:val="center"/>
        </w:trPr>
        <w:tc>
          <w:tcPr>
            <w:tcW w:w="2720" w:type="dxa"/>
            <w:vMerge/>
          </w:tcPr>
          <w:p w14:paraId="384C943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CE01504"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B933C60" w14:textId="77777777" w:rsidR="00303214" w:rsidRDefault="00015222">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0A802DE2" w14:textId="77777777" w:rsidR="00303214" w:rsidRDefault="00303214"/>
        </w:tc>
      </w:tr>
      <w:tr w:rsidR="00303214" w14:paraId="5BAEC20A" w14:textId="77777777" w:rsidTr="00C46B15">
        <w:trPr>
          <w:jc w:val="center"/>
        </w:trPr>
        <w:tc>
          <w:tcPr>
            <w:tcW w:w="2720" w:type="dxa"/>
            <w:vMerge/>
          </w:tcPr>
          <w:p w14:paraId="56C3893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6732DCA" w14:textId="77777777" w:rsidR="00303214" w:rsidRDefault="00015222">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2BB06411"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TBT комитетіне жіберілді.</w:t>
            </w:r>
          </w:p>
        </w:tc>
        <w:tc>
          <w:tcPr>
            <w:tcW w:w="2720" w:type="dxa"/>
            <w:vMerge/>
          </w:tcPr>
          <w:p w14:paraId="28FBB72B" w14:textId="77777777" w:rsidR="00303214" w:rsidRDefault="00303214"/>
        </w:tc>
      </w:tr>
      <w:tr w:rsidR="00303214" w14:paraId="428AECC4"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A56D62B" w14:textId="77777777" w:rsidR="00303214" w:rsidRDefault="00015222">
            <w:r>
              <w:rPr>
                <w:rFonts w:ascii="Times New Roman" w:eastAsia="Times New Roman" w:hAnsi="Times New Roman"/>
                <w:sz w:val="20"/>
              </w:rPr>
              <w:t>124</w:t>
            </w:r>
          </w:p>
        </w:tc>
        <w:tc>
          <w:tcPr>
            <w:tcW w:w="2720" w:type="dxa"/>
            <w:tcBorders>
              <w:top w:val="single" w:sz="8" w:space="0" w:color="000000"/>
              <w:left w:val="single" w:sz="8" w:space="0" w:color="000000"/>
              <w:bottom w:val="single" w:sz="8" w:space="0" w:color="000000"/>
              <w:right w:val="single" w:sz="8" w:space="0" w:color="000000"/>
            </w:tcBorders>
          </w:tcPr>
          <w:p w14:paraId="506315F9" w14:textId="77777777" w:rsidR="00303214" w:rsidRDefault="00015222">
            <w:r>
              <w:rPr>
                <w:rFonts w:ascii="Times New Roman" w:eastAsia="Times New Roman" w:hAnsi="Times New Roman"/>
                <w:sz w:val="20"/>
              </w:rPr>
              <w:t>G/SPS/N/BDI/148, G/SPS/N/KEN/356, G/SPS/N/RWA/141, G/SPS/N/TZA/524, G/SPS/N/UGA/469</w:t>
            </w:r>
          </w:p>
        </w:tc>
        <w:tc>
          <w:tcPr>
            <w:tcW w:w="5102" w:type="dxa"/>
            <w:tcBorders>
              <w:top w:val="single" w:sz="8" w:space="0" w:color="000000"/>
              <w:left w:val="single" w:sz="8" w:space="0" w:color="000000"/>
              <w:bottom w:val="single" w:sz="8" w:space="0" w:color="000000"/>
              <w:right w:val="single" w:sz="8" w:space="0" w:color="000000"/>
            </w:tcBorders>
          </w:tcPr>
          <w:p w14:paraId="044ECFF2" w14:textId="77777777" w:rsidR="00303214" w:rsidRPr="00167C57" w:rsidRDefault="00015222">
            <w:pPr>
              <w:rPr>
                <w:lang w:val="ru-RU"/>
              </w:rPr>
            </w:pPr>
            <w:r>
              <w:rPr>
                <w:rFonts w:ascii="Times New Roman" w:eastAsia="Times New Roman" w:hAnsi="Times New Roman"/>
                <w:sz w:val="20"/>
              </w:rPr>
              <w:t xml:space="preserve">DEAS 1326: 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8C2C43" w14:textId="77777777" w:rsidR="00303214" w:rsidRDefault="00015222">
            <w:r>
              <w:rPr>
                <w:rFonts w:ascii="Times New Roman" w:eastAsia="Times New Roman" w:hAnsi="Times New Roman"/>
                <w:sz w:val="20"/>
              </w:rPr>
              <w:t>15/05/26</w:t>
            </w:r>
          </w:p>
        </w:tc>
      </w:tr>
      <w:tr w:rsidR="00303214" w14:paraId="04EF2FE0" w14:textId="77777777" w:rsidTr="00C46B15">
        <w:trPr>
          <w:jc w:val="center"/>
        </w:trPr>
        <w:tc>
          <w:tcPr>
            <w:tcW w:w="2720" w:type="dxa"/>
            <w:vMerge/>
          </w:tcPr>
          <w:p w14:paraId="66AA00A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E804A0"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A062E90" w14:textId="77777777" w:rsidR="00303214" w:rsidRDefault="00015222">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1A352C3F" w14:textId="77777777" w:rsidR="00303214" w:rsidRDefault="00303214"/>
        </w:tc>
      </w:tr>
      <w:tr w:rsidR="00303214" w14:paraId="316750E3" w14:textId="77777777" w:rsidTr="00C46B15">
        <w:trPr>
          <w:jc w:val="center"/>
        </w:trPr>
        <w:tc>
          <w:tcPr>
            <w:tcW w:w="2720" w:type="dxa"/>
            <w:vMerge/>
          </w:tcPr>
          <w:p w14:paraId="670C66A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1CC3E42" w14:textId="77777777" w:rsidR="00303214" w:rsidRDefault="00015222">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737D5F63"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TBT комитетіне жіберілді.</w:t>
            </w:r>
          </w:p>
        </w:tc>
        <w:tc>
          <w:tcPr>
            <w:tcW w:w="2720" w:type="dxa"/>
            <w:vMerge/>
          </w:tcPr>
          <w:p w14:paraId="2BC14B02" w14:textId="77777777" w:rsidR="00303214" w:rsidRDefault="00303214"/>
        </w:tc>
      </w:tr>
      <w:tr w:rsidR="00303214" w14:paraId="53F95610"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96E10A" w14:textId="77777777" w:rsidR="00303214" w:rsidRDefault="00015222">
            <w:r>
              <w:rPr>
                <w:rFonts w:ascii="Times New Roman" w:eastAsia="Times New Roman" w:hAnsi="Times New Roman"/>
                <w:sz w:val="20"/>
              </w:rPr>
              <w:t>125</w:t>
            </w:r>
          </w:p>
        </w:tc>
        <w:tc>
          <w:tcPr>
            <w:tcW w:w="2720" w:type="dxa"/>
            <w:tcBorders>
              <w:top w:val="single" w:sz="8" w:space="0" w:color="000000"/>
              <w:left w:val="single" w:sz="8" w:space="0" w:color="000000"/>
              <w:bottom w:val="single" w:sz="8" w:space="0" w:color="000000"/>
              <w:right w:val="single" w:sz="8" w:space="0" w:color="000000"/>
            </w:tcBorders>
          </w:tcPr>
          <w:p w14:paraId="2E442EE6" w14:textId="77777777" w:rsidR="00303214" w:rsidRDefault="00015222">
            <w:r>
              <w:rPr>
                <w:rFonts w:ascii="Times New Roman" w:eastAsia="Times New Roman" w:hAnsi="Times New Roman"/>
                <w:sz w:val="20"/>
              </w:rPr>
              <w:t xml:space="preserve">G/SPS/N/BDI/148, G/SPS/N/KEN/356, G/SPS/N/RWA/141, G/SPS/N/TZA/524, </w:t>
            </w:r>
            <w:r>
              <w:rPr>
                <w:rFonts w:ascii="Times New Roman" w:eastAsia="Times New Roman" w:hAnsi="Times New Roman"/>
                <w:sz w:val="20"/>
              </w:rPr>
              <w:lastRenderedPageBreak/>
              <w:t>G/SPS/N/UGA/469</w:t>
            </w:r>
          </w:p>
        </w:tc>
        <w:tc>
          <w:tcPr>
            <w:tcW w:w="5102" w:type="dxa"/>
            <w:tcBorders>
              <w:top w:val="single" w:sz="8" w:space="0" w:color="000000"/>
              <w:left w:val="single" w:sz="8" w:space="0" w:color="000000"/>
              <w:bottom w:val="single" w:sz="8" w:space="0" w:color="000000"/>
              <w:right w:val="single" w:sz="8" w:space="0" w:color="000000"/>
            </w:tcBorders>
          </w:tcPr>
          <w:p w14:paraId="08C80779" w14:textId="77777777" w:rsidR="00303214" w:rsidRPr="00167C57" w:rsidRDefault="00015222">
            <w:pPr>
              <w:rPr>
                <w:lang w:val="ru-RU"/>
              </w:rPr>
            </w:pPr>
            <w:r>
              <w:rPr>
                <w:rFonts w:ascii="Times New Roman" w:eastAsia="Times New Roman" w:hAnsi="Times New Roman"/>
                <w:sz w:val="20"/>
              </w:rPr>
              <w:lastRenderedPageBreak/>
              <w:t xml:space="preserve">DEAS 1326: 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D35F3B" w14:textId="77777777" w:rsidR="00303214" w:rsidRDefault="00015222">
            <w:r>
              <w:rPr>
                <w:rFonts w:ascii="Times New Roman" w:eastAsia="Times New Roman" w:hAnsi="Times New Roman"/>
                <w:sz w:val="20"/>
              </w:rPr>
              <w:t>15/05/26</w:t>
            </w:r>
          </w:p>
        </w:tc>
      </w:tr>
      <w:tr w:rsidR="00303214" w14:paraId="04724F5B" w14:textId="77777777" w:rsidTr="00C46B15">
        <w:trPr>
          <w:jc w:val="center"/>
        </w:trPr>
        <w:tc>
          <w:tcPr>
            <w:tcW w:w="2720" w:type="dxa"/>
            <w:vMerge/>
          </w:tcPr>
          <w:p w14:paraId="1F6798E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4629243"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4921033" w14:textId="77777777" w:rsidR="00303214" w:rsidRDefault="00015222">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628431AB" w14:textId="77777777" w:rsidR="00303214" w:rsidRDefault="00303214"/>
        </w:tc>
      </w:tr>
      <w:tr w:rsidR="00303214" w14:paraId="45359445" w14:textId="77777777" w:rsidTr="00C46B15">
        <w:trPr>
          <w:jc w:val="center"/>
        </w:trPr>
        <w:tc>
          <w:tcPr>
            <w:tcW w:w="2720" w:type="dxa"/>
            <w:vMerge/>
          </w:tcPr>
          <w:p w14:paraId="305B0E8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04A35C7"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9FDE51E"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TBT комитетіне жіберілді.</w:t>
            </w:r>
          </w:p>
        </w:tc>
        <w:tc>
          <w:tcPr>
            <w:tcW w:w="2720" w:type="dxa"/>
            <w:vMerge/>
          </w:tcPr>
          <w:p w14:paraId="0C4B70DD" w14:textId="77777777" w:rsidR="00303214" w:rsidRDefault="00303214"/>
        </w:tc>
      </w:tr>
      <w:tr w:rsidR="00303214" w14:paraId="4B64D86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385E792" w14:textId="77777777" w:rsidR="00303214" w:rsidRDefault="00015222">
            <w:r>
              <w:rPr>
                <w:rFonts w:ascii="Times New Roman" w:eastAsia="Times New Roman" w:hAnsi="Times New Roman"/>
                <w:sz w:val="20"/>
              </w:rPr>
              <w:t>126</w:t>
            </w:r>
          </w:p>
        </w:tc>
        <w:tc>
          <w:tcPr>
            <w:tcW w:w="2720" w:type="dxa"/>
            <w:tcBorders>
              <w:top w:val="single" w:sz="8" w:space="0" w:color="000000"/>
              <w:left w:val="single" w:sz="8" w:space="0" w:color="000000"/>
              <w:bottom w:val="single" w:sz="8" w:space="0" w:color="000000"/>
              <w:right w:val="single" w:sz="8" w:space="0" w:color="000000"/>
            </w:tcBorders>
          </w:tcPr>
          <w:p w14:paraId="331190F9" w14:textId="77777777" w:rsidR="00303214" w:rsidRDefault="00015222">
            <w:r>
              <w:rPr>
                <w:rFonts w:ascii="Times New Roman" w:eastAsia="Times New Roman" w:hAnsi="Times New Roman"/>
                <w:sz w:val="20"/>
              </w:rPr>
              <w:t>G/SPS/N/BDI/148, G/SPS/N/KEN/356, G/SPS/N/RWA/141, G/SPS/N/TZA/524, G/SPS/N/UGA/469</w:t>
            </w:r>
          </w:p>
        </w:tc>
        <w:tc>
          <w:tcPr>
            <w:tcW w:w="5102" w:type="dxa"/>
            <w:tcBorders>
              <w:top w:val="single" w:sz="8" w:space="0" w:color="000000"/>
              <w:left w:val="single" w:sz="8" w:space="0" w:color="000000"/>
              <w:bottom w:val="single" w:sz="8" w:space="0" w:color="000000"/>
              <w:right w:val="single" w:sz="8" w:space="0" w:color="000000"/>
            </w:tcBorders>
          </w:tcPr>
          <w:p w14:paraId="43F37E7E" w14:textId="77777777" w:rsidR="00303214" w:rsidRPr="00167C57" w:rsidRDefault="00015222">
            <w:pPr>
              <w:rPr>
                <w:lang w:val="ru-RU"/>
              </w:rPr>
            </w:pPr>
            <w:r>
              <w:rPr>
                <w:rFonts w:ascii="Times New Roman" w:eastAsia="Times New Roman" w:hAnsi="Times New Roman"/>
                <w:sz w:val="20"/>
              </w:rPr>
              <w:t xml:space="preserve">DEAS 1326: 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488009" w14:textId="77777777" w:rsidR="00303214" w:rsidRDefault="00015222">
            <w:r>
              <w:rPr>
                <w:rFonts w:ascii="Times New Roman" w:eastAsia="Times New Roman" w:hAnsi="Times New Roman"/>
                <w:sz w:val="20"/>
              </w:rPr>
              <w:t>15/05/26</w:t>
            </w:r>
          </w:p>
        </w:tc>
      </w:tr>
      <w:tr w:rsidR="00303214" w14:paraId="53B554B4" w14:textId="77777777" w:rsidTr="00C46B15">
        <w:trPr>
          <w:jc w:val="center"/>
        </w:trPr>
        <w:tc>
          <w:tcPr>
            <w:tcW w:w="2720" w:type="dxa"/>
            <w:vMerge/>
          </w:tcPr>
          <w:p w14:paraId="76CF8A8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301B748"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3E10A04" w14:textId="77777777" w:rsidR="00303214" w:rsidRDefault="00015222">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2B4A1285" w14:textId="77777777" w:rsidR="00303214" w:rsidRDefault="00303214"/>
        </w:tc>
      </w:tr>
      <w:tr w:rsidR="00303214" w14:paraId="0F99B0C0" w14:textId="77777777" w:rsidTr="00C46B15">
        <w:trPr>
          <w:jc w:val="center"/>
        </w:trPr>
        <w:tc>
          <w:tcPr>
            <w:tcW w:w="2720" w:type="dxa"/>
            <w:vMerge/>
          </w:tcPr>
          <w:p w14:paraId="6E7F55C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60BA691" w14:textId="77777777" w:rsidR="00303214" w:rsidRDefault="00015222">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2801BD5A"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TBT комитетіне жіберілді.</w:t>
            </w:r>
          </w:p>
        </w:tc>
        <w:tc>
          <w:tcPr>
            <w:tcW w:w="2720" w:type="dxa"/>
            <w:vMerge/>
          </w:tcPr>
          <w:p w14:paraId="65C9F3C5" w14:textId="77777777" w:rsidR="00303214" w:rsidRDefault="00303214"/>
        </w:tc>
      </w:tr>
      <w:tr w:rsidR="00303214" w14:paraId="2E9F747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61E639C" w14:textId="77777777" w:rsidR="00303214" w:rsidRDefault="00015222">
            <w:r>
              <w:rPr>
                <w:rFonts w:ascii="Times New Roman" w:eastAsia="Times New Roman" w:hAnsi="Times New Roman"/>
                <w:sz w:val="20"/>
              </w:rPr>
              <w:t>127</w:t>
            </w:r>
          </w:p>
        </w:tc>
        <w:tc>
          <w:tcPr>
            <w:tcW w:w="2720" w:type="dxa"/>
            <w:tcBorders>
              <w:top w:val="single" w:sz="8" w:space="0" w:color="000000"/>
              <w:left w:val="single" w:sz="8" w:space="0" w:color="000000"/>
              <w:bottom w:val="single" w:sz="8" w:space="0" w:color="000000"/>
              <w:right w:val="single" w:sz="8" w:space="0" w:color="000000"/>
            </w:tcBorders>
          </w:tcPr>
          <w:p w14:paraId="26E01172" w14:textId="77777777" w:rsidR="00303214" w:rsidRDefault="00015222">
            <w:r>
              <w:rPr>
                <w:rFonts w:ascii="Times New Roman" w:eastAsia="Times New Roman" w:hAnsi="Times New Roman"/>
                <w:sz w:val="20"/>
              </w:rPr>
              <w:t>G/SPS/N/BDI/148, G/SPS/N/KEN/356, G/SPS/N/RWA/141, G/SPS/N/TZA/524, G/SPS/N/UGA/469</w:t>
            </w:r>
          </w:p>
        </w:tc>
        <w:tc>
          <w:tcPr>
            <w:tcW w:w="5102" w:type="dxa"/>
            <w:tcBorders>
              <w:top w:val="single" w:sz="8" w:space="0" w:color="000000"/>
              <w:left w:val="single" w:sz="8" w:space="0" w:color="000000"/>
              <w:bottom w:val="single" w:sz="8" w:space="0" w:color="000000"/>
              <w:right w:val="single" w:sz="8" w:space="0" w:color="000000"/>
            </w:tcBorders>
          </w:tcPr>
          <w:p w14:paraId="7D09F79C" w14:textId="77777777" w:rsidR="00303214" w:rsidRPr="00167C57" w:rsidRDefault="00015222">
            <w:pPr>
              <w:rPr>
                <w:lang w:val="ru-RU"/>
              </w:rPr>
            </w:pPr>
            <w:r>
              <w:rPr>
                <w:rFonts w:ascii="Times New Roman" w:eastAsia="Times New Roman" w:hAnsi="Times New Roman"/>
                <w:sz w:val="20"/>
              </w:rPr>
              <w:t xml:space="preserve">DEAS 1326: 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/26_01424_00_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6D1A88" w14:textId="77777777" w:rsidR="00303214" w:rsidRDefault="00015222">
            <w:r>
              <w:rPr>
                <w:rFonts w:ascii="Times New Roman" w:eastAsia="Times New Roman" w:hAnsi="Times New Roman"/>
                <w:sz w:val="20"/>
              </w:rPr>
              <w:t>15/05/26</w:t>
            </w:r>
          </w:p>
        </w:tc>
      </w:tr>
      <w:tr w:rsidR="00303214" w14:paraId="1FF5AF80" w14:textId="77777777" w:rsidTr="00C46B15">
        <w:trPr>
          <w:jc w:val="center"/>
        </w:trPr>
        <w:tc>
          <w:tcPr>
            <w:tcW w:w="2720" w:type="dxa"/>
            <w:vMerge/>
          </w:tcPr>
          <w:p w14:paraId="36433D9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C9EA438"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D0ED46D" w14:textId="77777777" w:rsidR="00303214" w:rsidRDefault="00015222">
            <w:r>
              <w:rPr>
                <w:rFonts w:ascii="Times New Roman" w:eastAsia="Times New Roman" w:hAnsi="Times New Roman"/>
                <w:sz w:val="20"/>
              </w:rPr>
              <w:t>Табиғи араб сағызы (HS коды: 130120); Жалпы тамақ өнімдері (ICS коды: 67.040)</w:t>
            </w:r>
          </w:p>
        </w:tc>
        <w:tc>
          <w:tcPr>
            <w:tcW w:w="2720" w:type="dxa"/>
            <w:vMerge/>
          </w:tcPr>
          <w:p w14:paraId="3CF862DE" w14:textId="77777777" w:rsidR="00303214" w:rsidRDefault="00303214"/>
        </w:tc>
      </w:tr>
      <w:tr w:rsidR="00303214" w14:paraId="195A2FF5" w14:textId="77777777" w:rsidTr="00C46B15">
        <w:trPr>
          <w:jc w:val="center"/>
        </w:trPr>
        <w:tc>
          <w:tcPr>
            <w:tcW w:w="2720" w:type="dxa"/>
            <w:vMerge/>
          </w:tcPr>
          <w:p w14:paraId="2F5A749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C380D24" w14:textId="77777777" w:rsidR="00303214" w:rsidRDefault="00015222">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4D5CE5B6"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 Ескерту: Танзаниялық стандарттың бұл жобасы да TBT комитетіне жіберілді.</w:t>
            </w:r>
          </w:p>
        </w:tc>
        <w:tc>
          <w:tcPr>
            <w:tcW w:w="2720" w:type="dxa"/>
            <w:vMerge/>
          </w:tcPr>
          <w:p w14:paraId="7FE54377" w14:textId="77777777" w:rsidR="00303214" w:rsidRDefault="00303214"/>
        </w:tc>
      </w:tr>
      <w:tr w:rsidR="00303214" w14:paraId="48F2931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3EE8A12" w14:textId="77777777" w:rsidR="00303214" w:rsidRDefault="00015222">
            <w:r>
              <w:rPr>
                <w:rFonts w:ascii="Times New Roman" w:eastAsia="Times New Roman" w:hAnsi="Times New Roman"/>
                <w:sz w:val="20"/>
              </w:rPr>
              <w:t>128</w:t>
            </w:r>
          </w:p>
        </w:tc>
        <w:tc>
          <w:tcPr>
            <w:tcW w:w="2720" w:type="dxa"/>
            <w:tcBorders>
              <w:top w:val="single" w:sz="8" w:space="0" w:color="000000"/>
              <w:left w:val="single" w:sz="8" w:space="0" w:color="000000"/>
              <w:bottom w:val="single" w:sz="8" w:space="0" w:color="000000"/>
              <w:right w:val="single" w:sz="8" w:space="0" w:color="000000"/>
            </w:tcBorders>
          </w:tcPr>
          <w:p w14:paraId="613393A1" w14:textId="77777777" w:rsidR="00303214" w:rsidRDefault="00015222">
            <w:r>
              <w:rPr>
                <w:rFonts w:ascii="Times New Roman" w:eastAsia="Times New Roman" w:hAnsi="Times New Roman"/>
                <w:sz w:val="20"/>
              </w:rPr>
              <w:t>G/SPS/N/TZA/517</w:t>
            </w:r>
          </w:p>
        </w:tc>
        <w:tc>
          <w:tcPr>
            <w:tcW w:w="5102" w:type="dxa"/>
            <w:tcBorders>
              <w:top w:val="single" w:sz="8" w:space="0" w:color="000000"/>
              <w:left w:val="single" w:sz="8" w:space="0" w:color="000000"/>
              <w:bottom w:val="single" w:sz="8" w:space="0" w:color="000000"/>
              <w:right w:val="single" w:sz="8" w:space="0" w:color="000000"/>
            </w:tcBorders>
          </w:tcPr>
          <w:p w14:paraId="12B35F15" w14:textId="77777777" w:rsidR="00303214" w:rsidRPr="00167C57" w:rsidRDefault="00015222">
            <w:pPr>
              <w:rPr>
                <w:lang w:val="ru-RU"/>
              </w:rPr>
            </w:pPr>
            <w:r>
              <w:rPr>
                <w:rFonts w:ascii="Times New Roman" w:eastAsia="Times New Roman" w:hAnsi="Times New Roman"/>
                <w:sz w:val="20"/>
              </w:rPr>
              <w:t xml:space="preserve">AFDC 31 (3448) DTZS, Бір күндік балапандар - Техникалық сипаттамалар, Бірінші басылым. </w:t>
            </w:r>
            <w:r w:rsidRPr="00167C57">
              <w:rPr>
                <w:rFonts w:ascii="Times New Roman" w:eastAsia="Times New Roman" w:hAnsi="Times New Roman"/>
                <w:sz w:val="20"/>
                <w:lang w:val="ru-RU"/>
              </w:rPr>
              <w:t>Тіл(дер): ағылшын. Беттер саны: 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/26_01417_00_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536912" w14:textId="77777777" w:rsidR="00303214" w:rsidRDefault="00015222">
            <w:r>
              <w:rPr>
                <w:rFonts w:ascii="Times New Roman" w:eastAsia="Times New Roman" w:hAnsi="Times New Roman"/>
                <w:sz w:val="20"/>
              </w:rPr>
              <w:t>12/05/26</w:t>
            </w:r>
          </w:p>
        </w:tc>
      </w:tr>
      <w:tr w:rsidR="00303214" w14:paraId="0FD9D19B" w14:textId="77777777" w:rsidTr="00C46B15">
        <w:trPr>
          <w:jc w:val="center"/>
        </w:trPr>
        <w:tc>
          <w:tcPr>
            <w:tcW w:w="2720" w:type="dxa"/>
            <w:vMerge/>
          </w:tcPr>
          <w:p w14:paraId="1D025C2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E965334" w14:textId="77777777" w:rsidR="00303214" w:rsidRDefault="00015222">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802E893" w14:textId="77777777" w:rsidR="00303214" w:rsidRDefault="00015222">
            <w:r>
              <w:rPr>
                <w:rFonts w:ascii="Times New Roman" w:eastAsia="Times New Roman" w:hAnsi="Times New Roman"/>
                <w:sz w:val="20"/>
              </w:rPr>
              <w:t xml:space="preserve">Тірі жануарлар (жылқыларды, есектерді, қашырларды, қояндарды, ірі қараны, шошқаларды, қойларды, ешкілерді, құстарды, балықтарды, шаян тәрізділерді, </w:t>
            </w:r>
            <w:r>
              <w:rPr>
                <w:rFonts w:ascii="Times New Roman" w:eastAsia="Times New Roman" w:hAnsi="Times New Roman"/>
                <w:sz w:val="20"/>
              </w:rPr>
              <w:lastRenderedPageBreak/>
              <w:t>моллюскаларды және басқа да су омыртқасыздарын, сондай-ақ микроорганикалық дақылдарды және т.б. қоспағанда) (НС коды: 0106); Мал шаруашылығы және асылдандыру (ICS коды: 65.020.30)</w:t>
            </w:r>
          </w:p>
        </w:tc>
        <w:tc>
          <w:tcPr>
            <w:tcW w:w="2720" w:type="dxa"/>
            <w:vMerge/>
          </w:tcPr>
          <w:p w14:paraId="52A144D0" w14:textId="77777777" w:rsidR="00303214" w:rsidRDefault="00303214"/>
        </w:tc>
      </w:tr>
      <w:tr w:rsidR="00303214" w14:paraId="721F8802" w14:textId="77777777" w:rsidTr="00C46B15">
        <w:trPr>
          <w:jc w:val="center"/>
        </w:trPr>
        <w:tc>
          <w:tcPr>
            <w:tcW w:w="2720" w:type="dxa"/>
            <w:vMerge/>
          </w:tcPr>
          <w:p w14:paraId="324AEC5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F58C46D"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B74841C" w14:textId="77777777" w:rsidR="00303214" w:rsidRDefault="00015222">
            <w:r>
              <w:rPr>
                <w:rFonts w:ascii="Times New Roman" w:eastAsia="Times New Roman" w:hAnsi="Times New Roman"/>
                <w:sz w:val="20"/>
              </w:rPr>
              <w:t>Бұл Танзания стандарты қабаттар мен бройлер ретінде пайдалануға арналған бір күндік балапандарға қойылатын талаптарды, сынамаларды алу және сынау әдістерін анықтайды. Бұл отандық бір күндік балапандарға қолданылмайды. Ескерту: Танзания стандартының бұл жобасы да TBT комитетіне жіберілді.</w:t>
            </w:r>
          </w:p>
        </w:tc>
        <w:tc>
          <w:tcPr>
            <w:tcW w:w="2720" w:type="dxa"/>
            <w:vMerge/>
          </w:tcPr>
          <w:p w14:paraId="0FFCD90D" w14:textId="77777777" w:rsidR="00303214" w:rsidRDefault="00303214"/>
        </w:tc>
      </w:tr>
      <w:tr w:rsidR="00303214" w14:paraId="323F786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B1AF16" w14:textId="77777777" w:rsidR="00303214" w:rsidRDefault="00015222">
            <w:r>
              <w:rPr>
                <w:rFonts w:ascii="Times New Roman" w:eastAsia="Times New Roman" w:hAnsi="Times New Roman"/>
                <w:sz w:val="20"/>
              </w:rPr>
              <w:t>129</w:t>
            </w:r>
          </w:p>
        </w:tc>
        <w:tc>
          <w:tcPr>
            <w:tcW w:w="2720" w:type="dxa"/>
            <w:tcBorders>
              <w:top w:val="single" w:sz="8" w:space="0" w:color="000000"/>
              <w:left w:val="single" w:sz="8" w:space="0" w:color="000000"/>
              <w:bottom w:val="single" w:sz="8" w:space="0" w:color="000000"/>
              <w:right w:val="single" w:sz="8" w:space="0" w:color="000000"/>
            </w:tcBorders>
          </w:tcPr>
          <w:p w14:paraId="4196AA4C" w14:textId="77777777" w:rsidR="00303214" w:rsidRDefault="00015222">
            <w:r>
              <w:rPr>
                <w:rFonts w:ascii="Times New Roman" w:eastAsia="Times New Roman" w:hAnsi="Times New Roman"/>
                <w:sz w:val="20"/>
              </w:rPr>
              <w:t>G/SPS/N/PER/1112</w:t>
            </w:r>
          </w:p>
        </w:tc>
        <w:tc>
          <w:tcPr>
            <w:tcW w:w="5102" w:type="dxa"/>
            <w:tcBorders>
              <w:top w:val="single" w:sz="8" w:space="0" w:color="000000"/>
              <w:left w:val="single" w:sz="8" w:space="0" w:color="000000"/>
              <w:bottom w:val="single" w:sz="8" w:space="0" w:color="000000"/>
              <w:right w:val="single" w:sz="8" w:space="0" w:color="000000"/>
            </w:tcBorders>
          </w:tcPr>
          <w:p w14:paraId="4C0FEE24" w14:textId="77777777" w:rsidR="00303214" w:rsidRDefault="00015222">
            <w:r>
              <w:rPr>
                <w:rFonts w:ascii="Times New Roman" w:eastAsia="Times New Roman" w:hAnsi="Times New Roman"/>
                <w:sz w:val="20"/>
              </w:rPr>
              <w:t>Prunus spp. тозаңдарын әкелуге міндетті фитосанитариялық талаптарды белгілейтін саясат туралы ереженің жобасы. Чилиде шыққан және шыққан жері (Prunus spp. Originating and Teasing Chili. Чили тозаңдарының импортын реттейтін міндетті фитосанитарлық талаптарды белгілейтін саясат ережесінің жобасы) Тіл(дер): испан тілі Беттер саны: 3</w:t>
            </w:r>
            <w:r>
              <w:rPr>
                <w:rFonts w:ascii="Times New Roman" w:eastAsia="Times New Roman" w:hAnsi="Times New Roman"/>
                <w:sz w:val="20"/>
              </w:rPr>
              <w:br/>
              <w:t>Мәтінді SENASA веб-сайтынан жүктеп алуға болады: https://www.gob.pe/institucion/senasa/campa%C3%B1as/4831-consulta-publica-de-importaciones-agricolas https://members.wto.org/crnattachments/2026/SPS/PER/14_0d.</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2FAE53" w14:textId="77777777" w:rsidR="00303214" w:rsidRDefault="00015222">
            <w:r>
              <w:rPr>
                <w:rFonts w:ascii="Times New Roman" w:eastAsia="Times New Roman" w:hAnsi="Times New Roman"/>
                <w:sz w:val="20"/>
              </w:rPr>
              <w:t>12/05/26</w:t>
            </w:r>
          </w:p>
        </w:tc>
      </w:tr>
      <w:tr w:rsidR="00303214" w14:paraId="706F959A" w14:textId="77777777" w:rsidTr="00C46B15">
        <w:trPr>
          <w:jc w:val="center"/>
        </w:trPr>
        <w:tc>
          <w:tcPr>
            <w:tcW w:w="2720" w:type="dxa"/>
            <w:vMerge/>
          </w:tcPr>
          <w:p w14:paraId="47FBB20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DE8CA59" w14:textId="77777777" w:rsidR="00303214" w:rsidRDefault="00015222">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06A78716" w14:textId="77777777" w:rsidR="00303214" w:rsidRDefault="00015222">
            <w:r>
              <w:rPr>
                <w:rFonts w:ascii="Times New Roman" w:eastAsia="Times New Roman" w:hAnsi="Times New Roman"/>
                <w:sz w:val="20"/>
              </w:rPr>
              <w:t>Prunus spp тозаңы. (HS коды: 140490)</w:t>
            </w:r>
          </w:p>
        </w:tc>
        <w:tc>
          <w:tcPr>
            <w:tcW w:w="2720" w:type="dxa"/>
            <w:vMerge/>
          </w:tcPr>
          <w:p w14:paraId="63F606CB" w14:textId="77777777" w:rsidR="00303214" w:rsidRDefault="00303214"/>
        </w:tc>
      </w:tr>
      <w:tr w:rsidR="00303214" w14:paraId="58BAC665" w14:textId="77777777" w:rsidTr="00C46B15">
        <w:trPr>
          <w:jc w:val="center"/>
        </w:trPr>
        <w:tc>
          <w:tcPr>
            <w:tcW w:w="2720" w:type="dxa"/>
            <w:vMerge/>
          </w:tcPr>
          <w:p w14:paraId="03CB187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175D603" w14:textId="77777777" w:rsidR="00303214" w:rsidRDefault="00015222">
            <w:r>
              <w:rPr>
                <w:rFonts w:ascii="Times New Roman" w:eastAsia="Times New Roman" w:hAnsi="Times New Roman"/>
                <w:sz w:val="20"/>
              </w:rPr>
              <w:t>Перу</w:t>
            </w:r>
          </w:p>
        </w:tc>
        <w:tc>
          <w:tcPr>
            <w:tcW w:w="5102" w:type="dxa"/>
            <w:tcBorders>
              <w:top w:val="single" w:sz="8" w:space="0" w:color="000000"/>
              <w:left w:val="single" w:sz="8" w:space="0" w:color="000000"/>
              <w:bottom w:val="single" w:sz="8" w:space="0" w:color="000000"/>
              <w:right w:val="single" w:sz="8" w:space="0" w:color="000000"/>
            </w:tcBorders>
          </w:tcPr>
          <w:p w14:paraId="409FE996" w14:textId="77777777" w:rsidR="00303214" w:rsidRDefault="00015222">
            <w:r>
              <w:rPr>
                <w:rFonts w:ascii="Times New Roman" w:eastAsia="Times New Roman" w:hAnsi="Times New Roman"/>
                <w:sz w:val="20"/>
              </w:rPr>
              <w:t>Prunus spp. Перуга әкелуді реттейтін фитосанитарлық талаптар жобасы. Чилиден шыққан тозаң зиянкестер қаупіне сәйкес талдау аяқталғаннан кейін қоғамдық пікірге жіберіледі.</w:t>
            </w:r>
          </w:p>
        </w:tc>
        <w:tc>
          <w:tcPr>
            <w:tcW w:w="2720" w:type="dxa"/>
            <w:vMerge/>
          </w:tcPr>
          <w:p w14:paraId="51D0F7AF" w14:textId="77777777" w:rsidR="00303214" w:rsidRDefault="00303214"/>
        </w:tc>
      </w:tr>
      <w:tr w:rsidR="00303214" w14:paraId="2530EE2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59F805" w14:textId="77777777" w:rsidR="00303214" w:rsidRDefault="00015222">
            <w:r>
              <w:rPr>
                <w:rFonts w:ascii="Times New Roman" w:eastAsia="Times New Roman" w:hAnsi="Times New Roman"/>
                <w:sz w:val="20"/>
              </w:rPr>
              <w:t>130</w:t>
            </w:r>
          </w:p>
        </w:tc>
        <w:tc>
          <w:tcPr>
            <w:tcW w:w="2720" w:type="dxa"/>
            <w:tcBorders>
              <w:top w:val="single" w:sz="8" w:space="0" w:color="000000"/>
              <w:left w:val="single" w:sz="8" w:space="0" w:color="000000"/>
              <w:bottom w:val="single" w:sz="8" w:space="0" w:color="000000"/>
              <w:right w:val="single" w:sz="8" w:space="0" w:color="000000"/>
            </w:tcBorders>
          </w:tcPr>
          <w:p w14:paraId="668C9DCC" w14:textId="77777777" w:rsidR="00303214" w:rsidRDefault="00015222">
            <w:r>
              <w:rPr>
                <w:rFonts w:ascii="Times New Roman" w:eastAsia="Times New Roman" w:hAnsi="Times New Roman"/>
                <w:sz w:val="20"/>
              </w:rPr>
              <w:t>G/SPS/N/COL/416</w:t>
            </w:r>
          </w:p>
        </w:tc>
        <w:tc>
          <w:tcPr>
            <w:tcW w:w="5102" w:type="dxa"/>
            <w:tcBorders>
              <w:top w:val="single" w:sz="8" w:space="0" w:color="000000"/>
              <w:left w:val="single" w:sz="8" w:space="0" w:color="000000"/>
              <w:bottom w:val="single" w:sz="8" w:space="0" w:color="000000"/>
              <w:right w:val="single" w:sz="8" w:space="0" w:color="000000"/>
            </w:tcBorders>
          </w:tcPr>
          <w:p w14:paraId="3B8E8DFA" w14:textId="77777777" w:rsidR="00303214" w:rsidRDefault="00015222">
            <w:r>
              <w:rPr>
                <w:rFonts w:ascii="Times New Roman" w:eastAsia="Times New Roman" w:hAnsi="Times New Roman"/>
                <w:sz w:val="20"/>
              </w:rPr>
              <w:t>Сынақ, коммерциялық мақсатта пайдалану және/немесе егу үшін сынау, коммерциялық пайдалану және/немесе себу үшін Чилиден шыққан және шыққан күнбағыс тұқымдарын (Helianthus annuus L.) Колумбияға импорттауға арналған фитосанитариялық талаптарды белгілейтін қаулы жобасы Тіл(дер): испан тілі Беттер саны: 4</w:t>
            </w:r>
            <w:r>
              <w:rPr>
                <w:rFonts w:ascii="Times New Roman" w:eastAsia="Times New Roman" w:hAnsi="Times New Roman"/>
                <w:sz w:val="20"/>
              </w:rPr>
              <w:br/>
              <w:t>https://www.sucop.gov.co/entidades/ica/Normativa?IDNorma=28092</w:t>
            </w:r>
            <w:r>
              <w:rPr>
                <w:rFonts w:ascii="Times New Roman" w:eastAsia="Times New Roman" w:hAnsi="Times New Roman"/>
                <w:sz w:val="20"/>
              </w:rPr>
              <w:br/>
              <w:t>https://members.wto.org/crnattachments/2026/SPS/COL/26_01414_00_s.pdf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6E974C1" w14:textId="77777777" w:rsidR="00303214" w:rsidRDefault="00015222">
            <w:r>
              <w:rPr>
                <w:rFonts w:ascii="Times New Roman" w:eastAsia="Times New Roman" w:hAnsi="Times New Roman"/>
                <w:sz w:val="20"/>
              </w:rPr>
              <w:t>12/05/26</w:t>
            </w:r>
          </w:p>
        </w:tc>
      </w:tr>
      <w:tr w:rsidR="00303214" w14:paraId="05AA5EA9" w14:textId="77777777" w:rsidTr="00C46B15">
        <w:trPr>
          <w:jc w:val="center"/>
        </w:trPr>
        <w:tc>
          <w:tcPr>
            <w:tcW w:w="2720" w:type="dxa"/>
            <w:vMerge/>
          </w:tcPr>
          <w:p w14:paraId="612D001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6688B55" w14:textId="77777777" w:rsidR="00303214" w:rsidRDefault="00015222">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43B5F8B9" w14:textId="77777777" w:rsidR="00303214" w:rsidRDefault="00015222">
            <w:r>
              <w:rPr>
                <w:rFonts w:ascii="Times New Roman" w:eastAsia="Times New Roman" w:hAnsi="Times New Roman"/>
                <w:sz w:val="20"/>
              </w:rPr>
              <w:t>Күнбағыс тұқымдары (Helianthus annuus L.) (HS коды: 1206)</w:t>
            </w:r>
          </w:p>
        </w:tc>
        <w:tc>
          <w:tcPr>
            <w:tcW w:w="2720" w:type="dxa"/>
            <w:vMerge/>
          </w:tcPr>
          <w:p w14:paraId="37139791" w14:textId="77777777" w:rsidR="00303214" w:rsidRDefault="00303214"/>
        </w:tc>
      </w:tr>
      <w:tr w:rsidR="00303214" w14:paraId="73E43420" w14:textId="77777777" w:rsidTr="00C46B15">
        <w:trPr>
          <w:jc w:val="center"/>
        </w:trPr>
        <w:tc>
          <w:tcPr>
            <w:tcW w:w="2720" w:type="dxa"/>
            <w:vMerge/>
          </w:tcPr>
          <w:p w14:paraId="73FE29B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8937E1D" w14:textId="77777777" w:rsidR="00303214" w:rsidRDefault="00015222">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4D5A0B8E" w14:textId="77777777" w:rsidR="00303214" w:rsidRDefault="00015222">
            <w:r>
              <w:rPr>
                <w:rFonts w:ascii="Times New Roman" w:eastAsia="Times New Roman" w:hAnsi="Times New Roman"/>
                <w:sz w:val="20"/>
              </w:rPr>
              <w:t xml:space="preserve">Жарияланған шара сынау, коммерциялық пайдалану және/немесе себу үшін Чилиден шыққан күнбағыс тұқымдарын (Helianthus annuus L.) Колумбияға импорттауға арналған фитосанитариялық талаптарды белгілеуге бағытталған. Ережелер сынау, коммерциялық пайдалану және/немесе себу үшін Чилиде өндірілген күнбағыс тұқымдарын (Helianthus annuus L.) Колумбияға импорттайтын барлық жеке немесе заңды </w:t>
            </w:r>
            <w:r>
              <w:rPr>
                <w:rFonts w:ascii="Times New Roman" w:eastAsia="Times New Roman" w:hAnsi="Times New Roman"/>
                <w:sz w:val="20"/>
              </w:rPr>
              <w:lastRenderedPageBreak/>
              <w:t>тұлғаларға қолданылады.</w:t>
            </w:r>
          </w:p>
        </w:tc>
        <w:tc>
          <w:tcPr>
            <w:tcW w:w="2720" w:type="dxa"/>
            <w:vMerge/>
          </w:tcPr>
          <w:p w14:paraId="127A2B84" w14:textId="77777777" w:rsidR="00303214" w:rsidRDefault="00303214"/>
        </w:tc>
      </w:tr>
      <w:tr w:rsidR="00303214" w14:paraId="140529F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4B0B347" w14:textId="77777777" w:rsidR="00303214" w:rsidRDefault="00015222">
            <w:r>
              <w:rPr>
                <w:rFonts w:ascii="Times New Roman" w:eastAsia="Times New Roman" w:hAnsi="Times New Roman"/>
                <w:sz w:val="20"/>
              </w:rPr>
              <w:t>131</w:t>
            </w:r>
          </w:p>
        </w:tc>
        <w:tc>
          <w:tcPr>
            <w:tcW w:w="2720" w:type="dxa"/>
            <w:tcBorders>
              <w:top w:val="single" w:sz="8" w:space="0" w:color="000000"/>
              <w:left w:val="single" w:sz="8" w:space="0" w:color="000000"/>
              <w:bottom w:val="single" w:sz="8" w:space="0" w:color="000000"/>
              <w:right w:val="single" w:sz="8" w:space="0" w:color="000000"/>
            </w:tcBorders>
          </w:tcPr>
          <w:p w14:paraId="59DA63D0" w14:textId="77777777" w:rsidR="00303214" w:rsidRDefault="00015222">
            <w:r>
              <w:rPr>
                <w:rFonts w:ascii="Times New Roman" w:eastAsia="Times New Roman" w:hAnsi="Times New Roman"/>
                <w:sz w:val="20"/>
              </w:rPr>
              <w:t>G/SPS/N/AUS/376/Add.9</w:t>
            </w:r>
          </w:p>
        </w:tc>
        <w:tc>
          <w:tcPr>
            <w:tcW w:w="5102" w:type="dxa"/>
            <w:tcBorders>
              <w:top w:val="single" w:sz="8" w:space="0" w:color="000000"/>
              <w:left w:val="single" w:sz="8" w:space="0" w:color="000000"/>
              <w:bottom w:val="single" w:sz="8" w:space="0" w:color="000000"/>
              <w:right w:val="single" w:sz="8" w:space="0" w:color="000000"/>
            </w:tcBorders>
          </w:tcPr>
          <w:p w14:paraId="2A34052B" w14:textId="77777777" w:rsidR="00303214" w:rsidRDefault="00015222">
            <w:r>
              <w:rPr>
                <w:rFonts w:ascii="Times New Roman" w:eastAsia="Times New Roman" w:hAnsi="Times New Roman"/>
                <w:sz w:val="20"/>
              </w:rPr>
              <w:t>2026 жылдың 12 наурызында алынған келесі хабарлама Австралия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көлеміндегі өзгерістер</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B71DF6" w14:textId="77777777" w:rsidR="00303214" w:rsidRDefault="00015222">
            <w:r>
              <w:rPr>
                <w:rFonts w:ascii="Times New Roman" w:eastAsia="Times New Roman" w:hAnsi="Times New Roman"/>
                <w:sz w:val="20"/>
              </w:rPr>
              <w:t>-</w:t>
            </w:r>
          </w:p>
        </w:tc>
      </w:tr>
      <w:tr w:rsidR="00303214" w14:paraId="5BC492BA" w14:textId="77777777" w:rsidTr="00C46B15">
        <w:trPr>
          <w:jc w:val="center"/>
        </w:trPr>
        <w:tc>
          <w:tcPr>
            <w:tcW w:w="2720" w:type="dxa"/>
            <w:vMerge/>
          </w:tcPr>
          <w:p w14:paraId="2527495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F353DF5" w14:textId="77777777" w:rsidR="00303214" w:rsidRDefault="00015222">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896D869" w14:textId="77777777" w:rsidR="00303214" w:rsidRDefault="00015222">
            <w:r>
              <w:rPr>
                <w:rFonts w:ascii="Times New Roman" w:eastAsia="Times New Roman" w:hAnsi="Times New Roman"/>
                <w:sz w:val="20"/>
              </w:rPr>
              <w:t>-</w:t>
            </w:r>
          </w:p>
        </w:tc>
        <w:tc>
          <w:tcPr>
            <w:tcW w:w="2720" w:type="dxa"/>
            <w:vMerge/>
          </w:tcPr>
          <w:p w14:paraId="7DF93072" w14:textId="77777777" w:rsidR="00303214" w:rsidRDefault="00303214"/>
        </w:tc>
      </w:tr>
      <w:tr w:rsidR="00303214" w14:paraId="1EF91BA5" w14:textId="77777777" w:rsidTr="00C46B15">
        <w:trPr>
          <w:jc w:val="center"/>
        </w:trPr>
        <w:tc>
          <w:tcPr>
            <w:tcW w:w="2720" w:type="dxa"/>
            <w:vMerge/>
          </w:tcPr>
          <w:p w14:paraId="1F3DD99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D13E8A" w14:textId="77777777" w:rsidR="00303214" w:rsidRDefault="00015222">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5058EEF3" w14:textId="77777777" w:rsidR="00303214" w:rsidRDefault="00015222">
            <w:r>
              <w:rPr>
                <w:rFonts w:ascii="Times New Roman" w:eastAsia="Times New Roman" w:hAnsi="Times New Roman"/>
                <w:sz w:val="20"/>
              </w:rPr>
              <w:t>-</w:t>
            </w:r>
          </w:p>
        </w:tc>
        <w:tc>
          <w:tcPr>
            <w:tcW w:w="2720" w:type="dxa"/>
            <w:vMerge/>
          </w:tcPr>
          <w:p w14:paraId="7ED3D0AB" w14:textId="77777777" w:rsidR="00303214" w:rsidRDefault="00303214"/>
        </w:tc>
      </w:tr>
      <w:tr w:rsidR="00303214" w14:paraId="6D555B0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A65598" w14:textId="77777777" w:rsidR="00303214" w:rsidRDefault="00015222">
            <w:r>
              <w:rPr>
                <w:rFonts w:ascii="Times New Roman" w:eastAsia="Times New Roman" w:hAnsi="Times New Roman"/>
                <w:sz w:val="20"/>
              </w:rPr>
              <w:t>132</w:t>
            </w:r>
          </w:p>
        </w:tc>
        <w:tc>
          <w:tcPr>
            <w:tcW w:w="2720" w:type="dxa"/>
            <w:tcBorders>
              <w:top w:val="single" w:sz="8" w:space="0" w:color="000000"/>
              <w:left w:val="single" w:sz="8" w:space="0" w:color="000000"/>
              <w:bottom w:val="single" w:sz="8" w:space="0" w:color="000000"/>
              <w:right w:val="single" w:sz="8" w:space="0" w:color="000000"/>
            </w:tcBorders>
          </w:tcPr>
          <w:p w14:paraId="692E7B16" w14:textId="77777777" w:rsidR="00303214" w:rsidRDefault="00015222">
            <w:r>
              <w:rPr>
                <w:rFonts w:ascii="Times New Roman" w:eastAsia="Times New Roman" w:hAnsi="Times New Roman"/>
                <w:sz w:val="20"/>
              </w:rPr>
              <w:t>G/SPS/N/CRI/351</w:t>
            </w:r>
          </w:p>
        </w:tc>
        <w:tc>
          <w:tcPr>
            <w:tcW w:w="5102" w:type="dxa"/>
            <w:tcBorders>
              <w:top w:val="single" w:sz="8" w:space="0" w:color="000000"/>
              <w:left w:val="single" w:sz="8" w:space="0" w:color="000000"/>
              <w:bottom w:val="single" w:sz="8" w:space="0" w:color="000000"/>
              <w:right w:val="single" w:sz="8" w:space="0" w:color="000000"/>
            </w:tcBorders>
          </w:tcPr>
          <w:p w14:paraId="3734F726" w14:textId="77777777" w:rsidR="00303214" w:rsidRDefault="00015222">
            <w:r>
              <w:rPr>
                <w:rFonts w:ascii="Times New Roman" w:eastAsia="Times New Roman" w:hAnsi="Times New Roman"/>
                <w:sz w:val="20"/>
              </w:rPr>
              <w:t>Уругвайда тұтыну үшін каки жемістерінің (Spyros Kaki) тұрақты импортын реттейтін қарар жобасы (Уругвайдан жаңа піскен құрмаларды (Spyros Kaki) тұтынуға арналған импортты реттейтін қарар жобасы) Тіл(дер): Испан тілі Беттер саны: 10</w:t>
            </w:r>
            <w:r>
              <w:rPr>
                <w:rFonts w:ascii="Times New Roman" w:eastAsia="Times New Roman" w:hAnsi="Times New Roman"/>
                <w:sz w:val="20"/>
              </w:rPr>
              <w:br/>
              <w:t>https://members.wto.org/crnattachments/2026/SPS/CRI/26_01388_00_s.pdf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FA45D3" w14:textId="77777777" w:rsidR="00303214" w:rsidRDefault="00015222">
            <w:r>
              <w:rPr>
                <w:rFonts w:ascii="Times New Roman" w:eastAsia="Times New Roman" w:hAnsi="Times New Roman"/>
                <w:sz w:val="20"/>
              </w:rPr>
              <w:t>11/05/26</w:t>
            </w:r>
          </w:p>
        </w:tc>
      </w:tr>
      <w:tr w:rsidR="00303214" w14:paraId="755DC6F4" w14:textId="77777777" w:rsidTr="00C46B15">
        <w:trPr>
          <w:jc w:val="center"/>
        </w:trPr>
        <w:tc>
          <w:tcPr>
            <w:tcW w:w="2720" w:type="dxa"/>
            <w:vMerge/>
          </w:tcPr>
          <w:p w14:paraId="7E9248A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CF912BE" w14:textId="77777777" w:rsidR="00303214" w:rsidRDefault="00015222">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0A50DD2A" w14:textId="77777777" w:rsidR="00303214" w:rsidRDefault="00015222">
            <w:r>
              <w:rPr>
                <w:rFonts w:ascii="Times New Roman" w:eastAsia="Times New Roman" w:hAnsi="Times New Roman"/>
                <w:sz w:val="20"/>
              </w:rPr>
              <w:t>Жаңа піскен хурма (HS коды: 081070)</w:t>
            </w:r>
          </w:p>
        </w:tc>
        <w:tc>
          <w:tcPr>
            <w:tcW w:w="2720" w:type="dxa"/>
            <w:vMerge/>
          </w:tcPr>
          <w:p w14:paraId="5B415B70" w14:textId="77777777" w:rsidR="00303214" w:rsidRDefault="00303214"/>
        </w:tc>
      </w:tr>
      <w:tr w:rsidR="00303214" w14:paraId="267EF1F8" w14:textId="77777777" w:rsidTr="00C46B15">
        <w:trPr>
          <w:jc w:val="center"/>
        </w:trPr>
        <w:tc>
          <w:tcPr>
            <w:tcW w:w="2720" w:type="dxa"/>
            <w:vMerge/>
          </w:tcPr>
          <w:p w14:paraId="29A674B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1D8E799" w14:textId="77777777" w:rsidR="00303214" w:rsidRDefault="00015222">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2939C53B" w14:textId="77777777" w:rsidR="00303214" w:rsidRDefault="00015222">
            <w:r>
              <w:rPr>
                <w:rFonts w:ascii="Times New Roman" w:eastAsia="Times New Roman" w:hAnsi="Times New Roman"/>
                <w:sz w:val="20"/>
              </w:rPr>
              <w:t>Ұсынылған қарар жобасы Уругвайдан шыққан жаңа піскен құрмаларды (Diospyros kaki) тұтыну үшін әкелуге қатысты фитосанитариялық шараларды белгілейді.</w:t>
            </w:r>
          </w:p>
        </w:tc>
        <w:tc>
          <w:tcPr>
            <w:tcW w:w="2720" w:type="dxa"/>
            <w:vMerge/>
          </w:tcPr>
          <w:p w14:paraId="28502A99" w14:textId="77777777" w:rsidR="00303214" w:rsidRDefault="00303214"/>
        </w:tc>
      </w:tr>
      <w:tr w:rsidR="00303214" w14:paraId="1A43304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F158E62" w14:textId="77777777" w:rsidR="00303214" w:rsidRDefault="00015222">
            <w:r>
              <w:rPr>
                <w:rFonts w:ascii="Times New Roman" w:eastAsia="Times New Roman" w:hAnsi="Times New Roman"/>
                <w:sz w:val="20"/>
              </w:rPr>
              <w:t>133</w:t>
            </w:r>
          </w:p>
        </w:tc>
        <w:tc>
          <w:tcPr>
            <w:tcW w:w="2720" w:type="dxa"/>
            <w:tcBorders>
              <w:top w:val="single" w:sz="8" w:space="0" w:color="000000"/>
              <w:left w:val="single" w:sz="8" w:space="0" w:color="000000"/>
              <w:bottom w:val="single" w:sz="8" w:space="0" w:color="000000"/>
              <w:right w:val="single" w:sz="8" w:space="0" w:color="000000"/>
            </w:tcBorders>
          </w:tcPr>
          <w:p w14:paraId="290436E5" w14:textId="77777777" w:rsidR="00303214" w:rsidRDefault="00015222">
            <w:r>
              <w:rPr>
                <w:rFonts w:ascii="Times New Roman" w:eastAsia="Times New Roman" w:hAnsi="Times New Roman"/>
                <w:sz w:val="20"/>
              </w:rPr>
              <w:t>G/SPS/N/CRI/350</w:t>
            </w:r>
          </w:p>
        </w:tc>
        <w:tc>
          <w:tcPr>
            <w:tcW w:w="5102" w:type="dxa"/>
            <w:tcBorders>
              <w:top w:val="single" w:sz="8" w:space="0" w:color="000000"/>
              <w:left w:val="single" w:sz="8" w:space="0" w:color="000000"/>
              <w:bottom w:val="single" w:sz="8" w:space="0" w:color="000000"/>
              <w:right w:val="single" w:sz="8" w:space="0" w:color="000000"/>
            </w:tcBorders>
          </w:tcPr>
          <w:p w14:paraId="21BABB3F" w14:textId="77777777" w:rsidR="00303214" w:rsidRDefault="00015222">
            <w:r>
              <w:rPr>
                <w:rFonts w:ascii="Times New Roman" w:eastAsia="Times New Roman" w:hAnsi="Times New Roman"/>
                <w:sz w:val="20"/>
              </w:rPr>
              <w:t>Бразилияға Каки жемісін (Diospyros kaki) тұрақты әкелу туралы қарар жобасы (Бразилиядан шыққан жаңа піскен құрмаларды (Diospyros kaki) тұтыну үшін әкелуді реттейтін қарар жобасы) Тіл(дер): испан тілі Бет саны: 10</w:t>
            </w:r>
            <w:r>
              <w:rPr>
                <w:rFonts w:ascii="Times New Roman" w:eastAsia="Times New Roman" w:hAnsi="Times New Roman"/>
                <w:sz w:val="20"/>
              </w:rPr>
              <w:br/>
              <w:t>https://members.wto.org/crnattachments/2026/SPS/CRI/26_01384_00_s.pdf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AE2161" w14:textId="77777777" w:rsidR="00303214" w:rsidRDefault="00015222">
            <w:r>
              <w:rPr>
                <w:rFonts w:ascii="Times New Roman" w:eastAsia="Times New Roman" w:hAnsi="Times New Roman"/>
                <w:sz w:val="20"/>
              </w:rPr>
              <w:t>11/05/26</w:t>
            </w:r>
          </w:p>
        </w:tc>
      </w:tr>
      <w:tr w:rsidR="00303214" w14:paraId="1B0D98F4" w14:textId="77777777" w:rsidTr="00C46B15">
        <w:trPr>
          <w:jc w:val="center"/>
        </w:trPr>
        <w:tc>
          <w:tcPr>
            <w:tcW w:w="2720" w:type="dxa"/>
            <w:vMerge/>
          </w:tcPr>
          <w:p w14:paraId="1E9FC37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219DA55" w14:textId="77777777" w:rsidR="00303214" w:rsidRDefault="00015222">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64D9DAA0" w14:textId="77777777" w:rsidR="00303214" w:rsidRDefault="00015222">
            <w:r>
              <w:rPr>
                <w:rFonts w:ascii="Times New Roman" w:eastAsia="Times New Roman" w:hAnsi="Times New Roman"/>
                <w:sz w:val="20"/>
              </w:rPr>
              <w:t>Жаңа піскен хурма (HS коды: 081070)</w:t>
            </w:r>
          </w:p>
        </w:tc>
        <w:tc>
          <w:tcPr>
            <w:tcW w:w="2720" w:type="dxa"/>
            <w:vMerge/>
          </w:tcPr>
          <w:p w14:paraId="14A50DC2" w14:textId="77777777" w:rsidR="00303214" w:rsidRDefault="00303214"/>
        </w:tc>
      </w:tr>
      <w:tr w:rsidR="00303214" w14:paraId="328D3D60" w14:textId="77777777" w:rsidTr="00C46B15">
        <w:trPr>
          <w:jc w:val="center"/>
        </w:trPr>
        <w:tc>
          <w:tcPr>
            <w:tcW w:w="2720" w:type="dxa"/>
            <w:vMerge/>
          </w:tcPr>
          <w:p w14:paraId="73B19B6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FA4E682" w14:textId="77777777" w:rsidR="00303214" w:rsidRDefault="00015222">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742C0CB9" w14:textId="77777777" w:rsidR="00303214" w:rsidRDefault="00015222">
            <w:r>
              <w:rPr>
                <w:rFonts w:ascii="Times New Roman" w:eastAsia="Times New Roman" w:hAnsi="Times New Roman"/>
                <w:sz w:val="20"/>
              </w:rPr>
              <w:t>Енгізілген қарар жобасы Бразилиядан шыққан жаңа піскен құрмаларды (Diospyros kaki) тұтыну үшін импорттауға арналған фитосанитариялық шараларды белгілейді.</w:t>
            </w:r>
          </w:p>
        </w:tc>
        <w:tc>
          <w:tcPr>
            <w:tcW w:w="2720" w:type="dxa"/>
            <w:vMerge/>
          </w:tcPr>
          <w:p w14:paraId="58F10D04" w14:textId="77777777" w:rsidR="00303214" w:rsidRDefault="00303214"/>
        </w:tc>
      </w:tr>
      <w:tr w:rsidR="00303214" w14:paraId="65EBEAD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F786D6E" w14:textId="77777777" w:rsidR="00303214" w:rsidRDefault="00015222">
            <w:r>
              <w:rPr>
                <w:rFonts w:ascii="Times New Roman" w:eastAsia="Times New Roman" w:hAnsi="Times New Roman"/>
                <w:sz w:val="20"/>
              </w:rPr>
              <w:t>134</w:t>
            </w:r>
          </w:p>
        </w:tc>
        <w:tc>
          <w:tcPr>
            <w:tcW w:w="2720" w:type="dxa"/>
            <w:tcBorders>
              <w:top w:val="single" w:sz="8" w:space="0" w:color="000000"/>
              <w:left w:val="single" w:sz="8" w:space="0" w:color="000000"/>
              <w:bottom w:val="single" w:sz="8" w:space="0" w:color="000000"/>
              <w:right w:val="single" w:sz="8" w:space="0" w:color="000000"/>
            </w:tcBorders>
          </w:tcPr>
          <w:p w14:paraId="7A0B01D4" w14:textId="77777777" w:rsidR="00303214" w:rsidRDefault="00015222">
            <w:r>
              <w:rPr>
                <w:rFonts w:ascii="Times New Roman" w:eastAsia="Times New Roman" w:hAnsi="Times New Roman"/>
                <w:sz w:val="20"/>
              </w:rPr>
              <w:t>G/SPS/N/PAN/118</w:t>
            </w:r>
          </w:p>
        </w:tc>
        <w:tc>
          <w:tcPr>
            <w:tcW w:w="5102" w:type="dxa"/>
            <w:tcBorders>
              <w:top w:val="single" w:sz="8" w:space="0" w:color="000000"/>
              <w:left w:val="single" w:sz="8" w:space="0" w:color="000000"/>
              <w:bottom w:val="single" w:sz="8" w:space="0" w:color="000000"/>
              <w:right w:val="single" w:sz="8" w:space="0" w:color="000000"/>
            </w:tcBorders>
          </w:tcPr>
          <w:p w14:paraId="13521F60" w14:textId="77777777" w:rsidR="00303214" w:rsidRPr="00167C57" w:rsidRDefault="00015222">
            <w:pPr>
              <w:rPr>
                <w:lang w:val="ru-RU"/>
              </w:rPr>
            </w:pPr>
            <w:r w:rsidRPr="00167C57">
              <w:rPr>
                <w:rFonts w:ascii="Times New Roman" w:eastAsia="Times New Roman" w:hAnsi="Times New Roman"/>
                <w:sz w:val="20"/>
                <w:lang w:val="ru-RU"/>
              </w:rPr>
              <w:t>Техникалық регламенттер-Азық-түлік технологиясы. Бөтелкедегі су. Жалпы талаптар. (Техникалық регламент: Тамақ өнімдерінің технологиясы. Қапталған су. Жалпы талаптар.) Тіл(дер): Испан тілі Беттер саны: 14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PAN</w:t>
            </w:r>
            <w:r w:rsidRPr="00167C57">
              <w:rPr>
                <w:rFonts w:ascii="Times New Roman" w:eastAsia="Times New Roman" w:hAnsi="Times New Roman"/>
                <w:sz w:val="20"/>
                <w:lang w:val="ru-RU"/>
              </w:rPr>
              <w:t>/26_01376_00_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08A5501" w14:textId="77777777" w:rsidR="00303214" w:rsidRDefault="00015222">
            <w:r>
              <w:rPr>
                <w:rFonts w:ascii="Times New Roman" w:eastAsia="Times New Roman" w:hAnsi="Times New Roman"/>
                <w:sz w:val="20"/>
              </w:rPr>
              <w:t>10/05/26</w:t>
            </w:r>
          </w:p>
        </w:tc>
      </w:tr>
      <w:tr w:rsidR="00303214" w14:paraId="32FD5914" w14:textId="77777777" w:rsidTr="00C46B15">
        <w:trPr>
          <w:jc w:val="center"/>
        </w:trPr>
        <w:tc>
          <w:tcPr>
            <w:tcW w:w="2720" w:type="dxa"/>
            <w:vMerge/>
          </w:tcPr>
          <w:p w14:paraId="269E28E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C931E9A" w14:textId="77777777" w:rsidR="00303214" w:rsidRDefault="00015222">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5309ABC6" w14:textId="77777777" w:rsidR="00303214" w:rsidRDefault="00015222">
            <w:r>
              <w:rPr>
                <w:rFonts w:ascii="Times New Roman" w:eastAsia="Times New Roman" w:hAnsi="Times New Roman"/>
                <w:sz w:val="20"/>
              </w:rPr>
              <w:t>Алкогольсіз сусындар (ICS коды: 67.160.20)</w:t>
            </w:r>
          </w:p>
        </w:tc>
        <w:tc>
          <w:tcPr>
            <w:tcW w:w="2720" w:type="dxa"/>
            <w:vMerge/>
          </w:tcPr>
          <w:p w14:paraId="350F9CC1" w14:textId="77777777" w:rsidR="00303214" w:rsidRDefault="00303214"/>
        </w:tc>
      </w:tr>
      <w:tr w:rsidR="00303214" w14:paraId="34E6DF08" w14:textId="77777777" w:rsidTr="00C46B15">
        <w:trPr>
          <w:jc w:val="center"/>
        </w:trPr>
        <w:tc>
          <w:tcPr>
            <w:tcW w:w="2720" w:type="dxa"/>
            <w:vMerge/>
          </w:tcPr>
          <w:p w14:paraId="3C4F1A4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1AED5C1" w14:textId="77777777" w:rsidR="00303214" w:rsidRDefault="00015222">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6B4B120C" w14:textId="77777777" w:rsidR="00303214" w:rsidRDefault="00015222">
            <w:r>
              <w:rPr>
                <w:rFonts w:ascii="Times New Roman" w:eastAsia="Times New Roman" w:hAnsi="Times New Roman"/>
                <w:sz w:val="20"/>
              </w:rPr>
              <w:t xml:space="preserve">Мәлімделген Техникалық регламент физикалық-химиялық, микробиологиялық, органолептикалық және радиологиялық талаптарды, сондай-ақ Панама Республикасында адам тұтынуына арналған қапталған судың қауіпсіздігі мен сапасын қамтамасыз ету үшін </w:t>
            </w:r>
            <w:r>
              <w:rPr>
                <w:rFonts w:ascii="Times New Roman" w:eastAsia="Times New Roman" w:hAnsi="Times New Roman"/>
                <w:sz w:val="20"/>
              </w:rPr>
              <w:lastRenderedPageBreak/>
              <w:t>санитарлық шарттарды белгілейді.</w:t>
            </w:r>
          </w:p>
        </w:tc>
        <w:tc>
          <w:tcPr>
            <w:tcW w:w="2720" w:type="dxa"/>
            <w:vMerge/>
          </w:tcPr>
          <w:p w14:paraId="3A003465" w14:textId="77777777" w:rsidR="00303214" w:rsidRDefault="00303214"/>
        </w:tc>
      </w:tr>
      <w:tr w:rsidR="00303214" w14:paraId="607078D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0715AB" w14:textId="77777777" w:rsidR="00303214" w:rsidRDefault="00015222">
            <w:r>
              <w:rPr>
                <w:rFonts w:ascii="Times New Roman" w:eastAsia="Times New Roman" w:hAnsi="Times New Roman"/>
                <w:sz w:val="20"/>
              </w:rPr>
              <w:t>135</w:t>
            </w:r>
          </w:p>
        </w:tc>
        <w:tc>
          <w:tcPr>
            <w:tcW w:w="2720" w:type="dxa"/>
            <w:tcBorders>
              <w:top w:val="single" w:sz="8" w:space="0" w:color="000000"/>
              <w:left w:val="single" w:sz="8" w:space="0" w:color="000000"/>
              <w:bottom w:val="single" w:sz="8" w:space="0" w:color="000000"/>
              <w:right w:val="single" w:sz="8" w:space="0" w:color="000000"/>
            </w:tcBorders>
          </w:tcPr>
          <w:p w14:paraId="62D6F9D7" w14:textId="77777777" w:rsidR="00303214" w:rsidRDefault="00015222">
            <w:r>
              <w:rPr>
                <w:rFonts w:ascii="Times New Roman" w:eastAsia="Times New Roman" w:hAnsi="Times New Roman"/>
                <w:sz w:val="20"/>
              </w:rPr>
              <w:t>G/SPS/N/MEX/464</w:t>
            </w:r>
          </w:p>
        </w:tc>
        <w:tc>
          <w:tcPr>
            <w:tcW w:w="5102" w:type="dxa"/>
            <w:tcBorders>
              <w:top w:val="single" w:sz="8" w:space="0" w:color="000000"/>
              <w:left w:val="single" w:sz="8" w:space="0" w:color="000000"/>
              <w:bottom w:val="single" w:sz="8" w:space="0" w:color="000000"/>
              <w:right w:val="single" w:sz="8" w:space="0" w:color="000000"/>
            </w:tcBorders>
          </w:tcPr>
          <w:p w14:paraId="6C3B9A33" w14:textId="77777777" w:rsidR="00303214" w:rsidRDefault="00015222">
            <w:r>
              <w:rPr>
                <w:rFonts w:ascii="Times New Roman" w:eastAsia="Times New Roman" w:hAnsi="Times New Roman"/>
                <w:sz w:val="20"/>
              </w:rPr>
              <w:t>Гватемаладан отырғызу үшін Мексикаға қияр тұқымын (Cucumis sativus) әкелуге арналған фитосанитариялық талаптар туралы ұсыныс (Мексикаға қияр тұқымын (Cucumis sativus L.) әкелуге арналған фитосанитариялық талаптар жобасы) Гватедан шыққан және осы елден келетін испан тілі: 1 бет:</w:t>
            </w:r>
            <w:r>
              <w:rPr>
                <w:rFonts w:ascii="Times New Roman" w:eastAsia="Times New Roman" w:hAnsi="Times New Roman"/>
                <w:sz w:val="20"/>
              </w:rPr>
              <w:br/>
              <w:t>https://www.gob.mx/senasica/documentos/consulta-publica-de-requisitos-fitosanitarios</w:t>
            </w:r>
            <w:r>
              <w:rPr>
                <w:rFonts w:ascii="Times New Roman" w:eastAsia="Times New Roman" w:hAnsi="Times New Roman"/>
                <w:sz w:val="20"/>
              </w:rPr>
              <w:br/>
              <w:t>https://members.wto.org/crnattachments/2026/SPS/MEX/26_01379_00_s.pdf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978259" w14:textId="77777777" w:rsidR="00303214" w:rsidRDefault="00015222">
            <w:r>
              <w:rPr>
                <w:rFonts w:ascii="Times New Roman" w:eastAsia="Times New Roman" w:hAnsi="Times New Roman"/>
                <w:sz w:val="20"/>
              </w:rPr>
              <w:t>10/05/26</w:t>
            </w:r>
          </w:p>
        </w:tc>
      </w:tr>
      <w:tr w:rsidR="00303214" w14:paraId="7799C966" w14:textId="77777777" w:rsidTr="00C46B15">
        <w:trPr>
          <w:jc w:val="center"/>
        </w:trPr>
        <w:tc>
          <w:tcPr>
            <w:tcW w:w="2720" w:type="dxa"/>
            <w:vMerge/>
          </w:tcPr>
          <w:p w14:paraId="55D9524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D3777FE" w14:textId="77777777" w:rsidR="00303214" w:rsidRDefault="00015222">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24031634" w14:textId="77777777" w:rsidR="00303214" w:rsidRDefault="00015222">
            <w:r>
              <w:rPr>
                <w:rFonts w:ascii="Times New Roman" w:eastAsia="Times New Roman" w:hAnsi="Times New Roman"/>
                <w:sz w:val="20"/>
              </w:rPr>
              <w:t>Егістікке арналған қияр тұқымы (Cucumis sativus L.).</w:t>
            </w:r>
          </w:p>
        </w:tc>
        <w:tc>
          <w:tcPr>
            <w:tcW w:w="2720" w:type="dxa"/>
            <w:vMerge/>
          </w:tcPr>
          <w:p w14:paraId="257794F2" w14:textId="77777777" w:rsidR="00303214" w:rsidRDefault="00303214"/>
        </w:tc>
      </w:tr>
      <w:tr w:rsidR="00303214" w14:paraId="2443104B" w14:textId="77777777" w:rsidTr="00C46B15">
        <w:trPr>
          <w:jc w:val="center"/>
        </w:trPr>
        <w:tc>
          <w:tcPr>
            <w:tcW w:w="2720" w:type="dxa"/>
            <w:vMerge/>
          </w:tcPr>
          <w:p w14:paraId="61D044D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DECDC06" w14:textId="77777777" w:rsidR="00303214" w:rsidRDefault="00015222">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52C17A57" w14:textId="77777777" w:rsidR="00303214" w:rsidRDefault="00015222">
            <w:r>
              <w:rPr>
                <w:rFonts w:ascii="Times New Roman" w:eastAsia="Times New Roman" w:hAnsi="Times New Roman"/>
                <w:sz w:val="20"/>
              </w:rPr>
              <w:t>Гватемаладан шыққан отырғызу үшін қияр тұқымдарының (Cucumis sativus L.) Мексикаға кіруін реттейтін фитосанитариялық талаптардың хабарландырылған жобасын Санитарлық және фитосанитарлық шараларды қолдану туралы келісімге сәйкес SENASICA анықтады.</w:t>
            </w:r>
          </w:p>
        </w:tc>
        <w:tc>
          <w:tcPr>
            <w:tcW w:w="2720" w:type="dxa"/>
            <w:vMerge/>
          </w:tcPr>
          <w:p w14:paraId="637F433B" w14:textId="77777777" w:rsidR="00303214" w:rsidRDefault="00303214"/>
        </w:tc>
      </w:tr>
      <w:tr w:rsidR="00303214" w14:paraId="51D2DCA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BD4C944" w14:textId="77777777" w:rsidR="00303214" w:rsidRDefault="00015222">
            <w:r>
              <w:rPr>
                <w:rFonts w:ascii="Times New Roman" w:eastAsia="Times New Roman" w:hAnsi="Times New Roman"/>
                <w:sz w:val="20"/>
              </w:rPr>
              <w:t>136</w:t>
            </w:r>
          </w:p>
        </w:tc>
        <w:tc>
          <w:tcPr>
            <w:tcW w:w="2720" w:type="dxa"/>
            <w:tcBorders>
              <w:top w:val="single" w:sz="8" w:space="0" w:color="000000"/>
              <w:left w:val="single" w:sz="8" w:space="0" w:color="000000"/>
              <w:bottom w:val="single" w:sz="8" w:space="0" w:color="000000"/>
              <w:right w:val="single" w:sz="8" w:space="0" w:color="000000"/>
            </w:tcBorders>
          </w:tcPr>
          <w:p w14:paraId="6D39FC22" w14:textId="77777777" w:rsidR="00303214" w:rsidRDefault="00015222">
            <w:r>
              <w:rPr>
                <w:rFonts w:ascii="Times New Roman" w:eastAsia="Times New Roman" w:hAnsi="Times New Roman"/>
                <w:sz w:val="20"/>
              </w:rPr>
              <w:t>G/SPS/N/EU/930</w:t>
            </w:r>
          </w:p>
        </w:tc>
        <w:tc>
          <w:tcPr>
            <w:tcW w:w="5102" w:type="dxa"/>
            <w:tcBorders>
              <w:top w:val="single" w:sz="8" w:space="0" w:color="000000"/>
              <w:left w:val="single" w:sz="8" w:space="0" w:color="000000"/>
              <w:bottom w:val="single" w:sz="8" w:space="0" w:color="000000"/>
              <w:right w:val="single" w:sz="8" w:space="0" w:color="000000"/>
            </w:tcBorders>
          </w:tcPr>
          <w:p w14:paraId="648A9AA9" w14:textId="77777777" w:rsidR="00303214" w:rsidRPr="00167C57" w:rsidRDefault="00015222">
            <w:pPr>
              <w:rPr>
                <w:lang w:val="ru-RU"/>
              </w:rPr>
            </w:pPr>
            <w:r>
              <w:rPr>
                <w:rFonts w:ascii="Times New Roman" w:eastAsia="Times New Roman" w:hAnsi="Times New Roman"/>
                <w:sz w:val="20"/>
              </w:rPr>
              <w:t xml:space="preserve">Азық-түлік өнімдеріндегі минералды майлардың хош иісті көмірсутектерінің шекті деңгейлері туралы Ережеге (EC) 2023/915 түзету енгізетін Еуропалық комиссияның (ЕК) ережесінің жобасы (Еуропалық экономикалық аймаққа қатысты мәтін). </w:t>
            </w:r>
            <w:r w:rsidRPr="00167C57">
              <w:rPr>
                <w:rFonts w:ascii="Times New Roman" w:eastAsia="Times New Roman" w:hAnsi="Times New Roman"/>
                <w:sz w:val="20"/>
                <w:lang w:val="ru-RU"/>
              </w:rPr>
              <w:t>Тіл(дер): ағылшын. Беттер саны: 5+7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/26_01382_00_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/26_01382_01_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5C3E68" w14:textId="77777777" w:rsidR="00303214" w:rsidRDefault="00015222">
            <w:r>
              <w:rPr>
                <w:rFonts w:ascii="Times New Roman" w:eastAsia="Times New Roman" w:hAnsi="Times New Roman"/>
                <w:sz w:val="20"/>
              </w:rPr>
              <w:t>10/05/26</w:t>
            </w:r>
          </w:p>
        </w:tc>
      </w:tr>
      <w:tr w:rsidR="00303214" w14:paraId="2E17155C" w14:textId="77777777" w:rsidTr="00C46B15">
        <w:trPr>
          <w:jc w:val="center"/>
        </w:trPr>
        <w:tc>
          <w:tcPr>
            <w:tcW w:w="2720" w:type="dxa"/>
            <w:vMerge/>
          </w:tcPr>
          <w:p w14:paraId="216871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ED70C20" w14:textId="77777777" w:rsidR="00303214" w:rsidRDefault="00015222">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5AF8EC2F" w14:textId="77777777" w:rsidR="00303214" w:rsidRDefault="00015222">
            <w:r>
              <w:rPr>
                <w:rFonts w:ascii="Times New Roman" w:eastAsia="Times New Roman" w:hAnsi="Times New Roman"/>
                <w:sz w:val="20"/>
              </w:rPr>
              <w:t>Майлы тұқымдар, майлы жемістер, жануарлар мен өсімдік майлары мен майлары, ағаш жаңғақтары, бұршақ дақылдары, жарма және дәнді дақылдардан алынған өнімдер, сүт, сүт өнімдері, какао бұршақтары және какао бұршақтары өнімдері, кондитерлік өнімдер, дәмдеуіштер, кептірілген шөптер, шайлар мен шөптердің тұнбалары, нәрестелер мен жас балаларға арналған тағамдар, тағамдық қоспалар</w:t>
            </w:r>
          </w:p>
        </w:tc>
        <w:tc>
          <w:tcPr>
            <w:tcW w:w="2720" w:type="dxa"/>
            <w:vMerge/>
          </w:tcPr>
          <w:p w14:paraId="1A89A8A2" w14:textId="77777777" w:rsidR="00303214" w:rsidRDefault="00303214"/>
        </w:tc>
      </w:tr>
      <w:tr w:rsidR="00303214" w14:paraId="2CED2F02" w14:textId="77777777" w:rsidTr="00C46B15">
        <w:trPr>
          <w:jc w:val="center"/>
        </w:trPr>
        <w:tc>
          <w:tcPr>
            <w:tcW w:w="2720" w:type="dxa"/>
            <w:vMerge/>
          </w:tcPr>
          <w:p w14:paraId="469B415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D26750E"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57657ABE" w14:textId="77777777" w:rsidR="00303214" w:rsidRDefault="00015222">
            <w:r>
              <w:rPr>
                <w:rFonts w:ascii="Times New Roman" w:eastAsia="Times New Roman" w:hAnsi="Times New Roman"/>
                <w:sz w:val="20"/>
              </w:rPr>
              <w:t xml:space="preserve">Қағида жобасы жаңғақтардағы, көкөністердегі, теңіз балдырларыдағы, бұршақ тұқымдастарындағы, майлы тұқымдардағы, жармадағы, какао және шоколад өнімдеріндегі, майлы дақылдардағы, майлы жемістердегі, жануарлар мен өсімдік майлары мен майлардағы, жаңғақтардағы, бұршақты дақылдардағы, жарма және жарма, сүт, сүт өнімдеріндегі минералды майлардың хош иісті көмірсутектерінің шекті деңгейін белгілейді. өнімдер, какао бұршақтары мен какао өнімдері, дәмдеуіштер, кептірілген шөптер, шай және шөптен жасалған тұнбалар, нәрестелер мен жас балаларға арналған азық-түлік өнімдері, тағамдық қоспалар мен тағамдық қоспалар. Азық-түлік </w:t>
            </w:r>
            <w:r>
              <w:rPr>
                <w:rFonts w:ascii="Times New Roman" w:eastAsia="Times New Roman" w:hAnsi="Times New Roman"/>
                <w:sz w:val="20"/>
              </w:rPr>
              <w:lastRenderedPageBreak/>
              <w:t>өнімдеріндегі минералды мұнай көмірсутектерінің қауіп-қатерін EFSA жүргізген жаңартылған бағалау нәтижелерін ескере отырып, адам денсаулығын қорғаудың жоғары деңгейін қамтамасыз ету үшін минералды мұнай хош иісті көмірсутектердің шекті деңгейлері белгіленді.</w:t>
            </w:r>
          </w:p>
        </w:tc>
        <w:tc>
          <w:tcPr>
            <w:tcW w:w="2720" w:type="dxa"/>
            <w:vMerge/>
          </w:tcPr>
          <w:p w14:paraId="6B22B100" w14:textId="77777777" w:rsidR="00303214" w:rsidRDefault="00303214"/>
        </w:tc>
      </w:tr>
      <w:tr w:rsidR="00303214" w14:paraId="2813542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3129AF" w14:textId="77777777" w:rsidR="00303214" w:rsidRDefault="00015222">
            <w:r>
              <w:rPr>
                <w:rFonts w:ascii="Times New Roman" w:eastAsia="Times New Roman" w:hAnsi="Times New Roman"/>
                <w:sz w:val="20"/>
              </w:rPr>
              <w:t>137</w:t>
            </w:r>
          </w:p>
        </w:tc>
        <w:tc>
          <w:tcPr>
            <w:tcW w:w="2720" w:type="dxa"/>
            <w:tcBorders>
              <w:top w:val="single" w:sz="8" w:space="0" w:color="000000"/>
              <w:left w:val="single" w:sz="8" w:space="0" w:color="000000"/>
              <w:bottom w:val="single" w:sz="8" w:space="0" w:color="000000"/>
              <w:right w:val="single" w:sz="8" w:space="0" w:color="000000"/>
            </w:tcBorders>
          </w:tcPr>
          <w:p w14:paraId="5318DCC4" w14:textId="77777777" w:rsidR="00303214" w:rsidRDefault="00015222">
            <w:r>
              <w:rPr>
                <w:rFonts w:ascii="Times New Roman" w:eastAsia="Times New Roman" w:hAnsi="Times New Roman"/>
                <w:sz w:val="20"/>
              </w:rPr>
              <w:t>G/SPS/N/EU/916/Corr.1</w:t>
            </w:r>
          </w:p>
        </w:tc>
        <w:tc>
          <w:tcPr>
            <w:tcW w:w="5102" w:type="dxa"/>
            <w:tcBorders>
              <w:top w:val="single" w:sz="8" w:space="0" w:color="000000"/>
              <w:left w:val="single" w:sz="8" w:space="0" w:color="000000"/>
              <w:bottom w:val="single" w:sz="8" w:space="0" w:color="000000"/>
              <w:right w:val="single" w:sz="8" w:space="0" w:color="000000"/>
            </w:tcBorders>
          </w:tcPr>
          <w:p w14:paraId="7BDA1BE6" w14:textId="77777777" w:rsidR="00303214" w:rsidRDefault="00015222">
            <w:r>
              <w:rPr>
                <w:rFonts w:ascii="Times New Roman" w:eastAsia="Times New Roman" w:hAnsi="Times New Roman"/>
                <w:sz w:val="20"/>
              </w:rPr>
              <w:t>Белгілі бір өнімдерде немесе олардың негіздеріндегі беномил, карбендазим және тиофанат метил үшін қалдықтың максималды деңгейлері</w:t>
            </w:r>
          </w:p>
          <w:p w14:paraId="796D3871" w14:textId="77777777" w:rsidR="00303214" w:rsidRDefault="00015222">
            <w:r>
              <w:rPr>
                <w:rFonts w:ascii="Times New Roman" w:eastAsia="Times New Roman" w:hAnsi="Times New Roman"/>
                <w:sz w:val="18"/>
              </w:rPr>
              <w:t>https://docs.wto.org/imrd/directdoc.asp?DDFDocuments/T/G/SPS/NEU916C1.docx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1B4AD9" w14:textId="77777777" w:rsidR="00303214" w:rsidRDefault="00015222">
            <w:r>
              <w:rPr>
                <w:rFonts w:ascii="Times New Roman" w:eastAsia="Times New Roman" w:hAnsi="Times New Roman"/>
                <w:sz w:val="20"/>
              </w:rPr>
              <w:t>-</w:t>
            </w:r>
          </w:p>
        </w:tc>
      </w:tr>
      <w:tr w:rsidR="00303214" w14:paraId="4A11EF48" w14:textId="77777777" w:rsidTr="00C46B15">
        <w:trPr>
          <w:jc w:val="center"/>
        </w:trPr>
        <w:tc>
          <w:tcPr>
            <w:tcW w:w="2720" w:type="dxa"/>
            <w:vMerge/>
          </w:tcPr>
          <w:p w14:paraId="0890369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F8BBB5E" w14:textId="77777777" w:rsidR="00303214" w:rsidRDefault="00015222">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4E9FBD92" w14:textId="77777777" w:rsidR="00303214" w:rsidRDefault="00015222">
            <w:r>
              <w:rPr>
                <w:rFonts w:ascii="Times New Roman" w:eastAsia="Times New Roman" w:hAnsi="Times New Roman"/>
                <w:sz w:val="20"/>
              </w:rPr>
              <w:t>Дәнді дақылдар (HS коды: 1001, 1002, 1003, 1004, 1005, 1006, 1007, 1008), жануарлардан алынатын тамақ өнімдері (HS кодтары): 0201, 0202, 0203, 0204, 0207, 020802, 0209, 0210) және кейбір өсімдік өнімдері, соның ішінде жемістер мен көкөністер</w:t>
            </w:r>
          </w:p>
        </w:tc>
        <w:tc>
          <w:tcPr>
            <w:tcW w:w="2720" w:type="dxa"/>
            <w:vMerge/>
          </w:tcPr>
          <w:p w14:paraId="61385B42" w14:textId="77777777" w:rsidR="00303214" w:rsidRDefault="00303214"/>
        </w:tc>
      </w:tr>
      <w:tr w:rsidR="00303214" w14:paraId="610E4774" w14:textId="77777777" w:rsidTr="00C46B15">
        <w:trPr>
          <w:jc w:val="center"/>
        </w:trPr>
        <w:tc>
          <w:tcPr>
            <w:tcW w:w="2720" w:type="dxa"/>
            <w:vMerge/>
          </w:tcPr>
          <w:p w14:paraId="2D15841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D79EFAE"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9ECA0F5" w14:textId="77777777" w:rsidR="00303214" w:rsidRDefault="00015222">
            <w:r>
              <w:rPr>
                <w:rFonts w:ascii="Times New Roman" w:eastAsia="Times New Roman" w:hAnsi="Times New Roman"/>
                <w:sz w:val="20"/>
              </w:rPr>
              <w:t>Осы түзету 2026 жылғы 5 ақпандағы G/SPS/N/EU/916 хабарламасының 11-бағанындағы қатені түзетеді (Еуропалық Парламент пен Кеңестің № 396/2005 регламентіне (EC) II, III және V қосымшаларына түзетулер енгізу жөніндегі Комиссия ережесінің жобасы беномилтан және карбентил құрамындағы беномилтон мен карбентилдің құрамындағы максималды қалдық деңгейіне қатысты (ЕЭА-ға қатысты мәтін)). «Осы Қағида Еуропалық Одақтың Ресми журналында жарияланғаннан кейін жиырмасыншы күні күшіне енеді және үш айдан кейін қолданылады» деген редакцияда: «Осы Қағида Еуропалық Одақтың Ресми журналында жарияланғаннан кейін жиырмасыншы күні күшіне енеді және алты айдан кейін қолданылады». бірнеше айдан кейін».</w:t>
            </w:r>
          </w:p>
        </w:tc>
        <w:tc>
          <w:tcPr>
            <w:tcW w:w="2720" w:type="dxa"/>
            <w:vMerge/>
          </w:tcPr>
          <w:p w14:paraId="45E79A11" w14:textId="77777777" w:rsidR="00303214" w:rsidRDefault="00303214"/>
        </w:tc>
      </w:tr>
      <w:tr w:rsidR="00303214" w14:paraId="16B69E6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D81FB4" w14:textId="77777777" w:rsidR="00303214" w:rsidRDefault="00015222">
            <w:r>
              <w:rPr>
                <w:rFonts w:ascii="Times New Roman" w:eastAsia="Times New Roman" w:hAnsi="Times New Roman"/>
                <w:sz w:val="20"/>
              </w:rPr>
              <w:t>138</w:t>
            </w:r>
          </w:p>
        </w:tc>
        <w:tc>
          <w:tcPr>
            <w:tcW w:w="2720" w:type="dxa"/>
            <w:tcBorders>
              <w:top w:val="single" w:sz="8" w:space="0" w:color="000000"/>
              <w:left w:val="single" w:sz="8" w:space="0" w:color="000000"/>
              <w:bottom w:val="single" w:sz="8" w:space="0" w:color="000000"/>
              <w:right w:val="single" w:sz="8" w:space="0" w:color="000000"/>
            </w:tcBorders>
          </w:tcPr>
          <w:p w14:paraId="2D45322E" w14:textId="77777777" w:rsidR="00303214" w:rsidRDefault="00015222">
            <w:r>
              <w:rPr>
                <w:rFonts w:ascii="Times New Roman" w:eastAsia="Times New Roman" w:hAnsi="Times New Roman"/>
                <w:sz w:val="20"/>
              </w:rPr>
              <w:t>G/SPS/N/CHE/101</w:t>
            </w:r>
          </w:p>
        </w:tc>
        <w:tc>
          <w:tcPr>
            <w:tcW w:w="5102" w:type="dxa"/>
            <w:tcBorders>
              <w:top w:val="single" w:sz="8" w:space="0" w:color="000000"/>
              <w:left w:val="single" w:sz="8" w:space="0" w:color="000000"/>
              <w:bottom w:val="single" w:sz="8" w:space="0" w:color="000000"/>
              <w:right w:val="single" w:sz="8" w:space="0" w:color="000000"/>
            </w:tcBorders>
          </w:tcPr>
          <w:p w14:paraId="52A2D6DE" w14:textId="77777777" w:rsidR="00303214" w:rsidRPr="00167C57" w:rsidRDefault="00015222">
            <w:pPr>
              <w:rPr>
                <w:lang w:val="ru-RU"/>
              </w:rPr>
            </w:pPr>
            <w:r>
              <w:rPr>
                <w:rFonts w:ascii="Times New Roman" w:eastAsia="Times New Roman" w:hAnsi="Times New Roman"/>
                <w:sz w:val="20"/>
              </w:rPr>
              <w:t xml:space="preserve">Азық-түлік заңнамасын қолдану туралы ереже. </w:t>
            </w:r>
            <w:r w:rsidRPr="00167C57">
              <w:rPr>
                <w:rFonts w:ascii="Times New Roman" w:eastAsia="Times New Roman" w:hAnsi="Times New Roman"/>
                <w:sz w:val="20"/>
                <w:lang w:val="ru-RU"/>
              </w:rPr>
              <w:t>Тілдер: неміс, француз және итальян тілдері.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CHE</w:t>
            </w:r>
            <w:r w:rsidRPr="00167C57">
              <w:rPr>
                <w:rFonts w:ascii="Times New Roman" w:eastAsia="Times New Roman" w:hAnsi="Times New Roman"/>
                <w:sz w:val="20"/>
                <w:lang w:val="ru-RU"/>
              </w:rPr>
              <w:t>/26_01304_00_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CHE</w:t>
            </w:r>
            <w:r w:rsidRPr="00167C57">
              <w:rPr>
                <w:rFonts w:ascii="Times New Roman" w:eastAsia="Times New Roman" w:hAnsi="Times New Roman"/>
                <w:sz w:val="20"/>
                <w:lang w:val="ru-RU"/>
              </w:rPr>
              <w:t>/26_01304_00_</w:t>
            </w:r>
            <w:r>
              <w:rPr>
                <w:rFonts w:ascii="Times New Roman" w:eastAsia="Times New Roman" w:hAnsi="Times New Roman"/>
                <w:sz w:val="20"/>
              </w:rPr>
              <w:t>f</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CHE</w:t>
            </w:r>
            <w:r w:rsidRPr="00167C57">
              <w:rPr>
                <w:rFonts w:ascii="Times New Roman" w:eastAsia="Times New Roman" w:hAnsi="Times New Roman"/>
                <w:sz w:val="20"/>
                <w:lang w:val="ru-RU"/>
              </w:rPr>
              <w:t>/26_01304_01_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19D96A" w14:textId="77777777" w:rsidR="00303214" w:rsidRDefault="00015222">
            <w:r>
              <w:rPr>
                <w:rFonts w:ascii="Times New Roman" w:eastAsia="Times New Roman" w:hAnsi="Times New Roman"/>
                <w:sz w:val="20"/>
              </w:rPr>
              <w:t>-</w:t>
            </w:r>
          </w:p>
        </w:tc>
      </w:tr>
      <w:tr w:rsidR="00303214" w14:paraId="7E63C402" w14:textId="77777777" w:rsidTr="00C46B15">
        <w:trPr>
          <w:jc w:val="center"/>
        </w:trPr>
        <w:tc>
          <w:tcPr>
            <w:tcW w:w="2720" w:type="dxa"/>
            <w:vMerge/>
          </w:tcPr>
          <w:p w14:paraId="76E6FE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6BE59BB" w14:textId="77777777" w:rsidR="00303214" w:rsidRDefault="00015222">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1F851DB2" w14:textId="77777777" w:rsidR="00303214" w:rsidRDefault="00015222">
            <w:r>
              <w:rPr>
                <w:rFonts w:ascii="Times New Roman" w:eastAsia="Times New Roman" w:hAnsi="Times New Roman"/>
                <w:sz w:val="20"/>
              </w:rPr>
              <w:t>Қытайда өндірілген арахидон қышқылы майы және басқа да шикізат</w:t>
            </w:r>
          </w:p>
        </w:tc>
        <w:tc>
          <w:tcPr>
            <w:tcW w:w="2720" w:type="dxa"/>
            <w:vMerge/>
          </w:tcPr>
          <w:p w14:paraId="50D1096F" w14:textId="77777777" w:rsidR="00303214" w:rsidRDefault="00303214"/>
        </w:tc>
      </w:tr>
      <w:tr w:rsidR="00303214" w14:paraId="554A8F55" w14:textId="77777777" w:rsidTr="00C46B15">
        <w:trPr>
          <w:jc w:val="center"/>
        </w:trPr>
        <w:tc>
          <w:tcPr>
            <w:tcW w:w="2720" w:type="dxa"/>
            <w:vMerge/>
          </w:tcPr>
          <w:p w14:paraId="5463750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68CF0B3" w14:textId="77777777" w:rsidR="00303214" w:rsidRDefault="00015222">
            <w:r>
              <w:rPr>
                <w:rFonts w:ascii="Times New Roman" w:eastAsia="Times New Roman" w:hAnsi="Times New Roman"/>
                <w:sz w:val="20"/>
              </w:rPr>
              <w:t>Швейцария</w:t>
            </w:r>
          </w:p>
        </w:tc>
        <w:tc>
          <w:tcPr>
            <w:tcW w:w="5102" w:type="dxa"/>
            <w:tcBorders>
              <w:top w:val="single" w:sz="8" w:space="0" w:color="000000"/>
              <w:left w:val="single" w:sz="8" w:space="0" w:color="000000"/>
              <w:bottom w:val="single" w:sz="8" w:space="0" w:color="000000"/>
              <w:right w:val="single" w:sz="8" w:space="0" w:color="000000"/>
            </w:tcBorders>
          </w:tcPr>
          <w:p w14:paraId="67FAB920" w14:textId="77777777" w:rsidR="00303214" w:rsidRDefault="00015222">
            <w:r>
              <w:rPr>
                <w:rFonts w:ascii="Times New Roman" w:eastAsia="Times New Roman" w:hAnsi="Times New Roman"/>
                <w:sz w:val="20"/>
              </w:rPr>
              <w:t xml:space="preserve">«Азық-түлік туралы» Заңды қолдану туралы ереже кейбір үшінші елдерден белгілі бір азық-түлік пен жануарлардан алынатын жемшөптің Швейцарияға импортына ресми бақылауды уақытша күшейтуге қатысты ережелерді белгілейді (II қосымшада); афлатоксиндермен, пестицидтердің қалдықтарымен және микробиологиялық ластануды қоса алғанда, микотоксиндермен ластану қаупіне байланысты </w:t>
            </w:r>
            <w:r>
              <w:rPr>
                <w:rFonts w:ascii="Times New Roman" w:eastAsia="Times New Roman" w:hAnsi="Times New Roman"/>
                <w:sz w:val="20"/>
              </w:rPr>
              <w:lastRenderedPageBreak/>
              <w:t xml:space="preserve">жекелеген үшінші елдерден белгілі бір азық-түлік пен жемшөпті импорттаудың ерекше шарттары (III қосымшада – күшейтілген ресми шекаралық бақылау және үшінші елде сынамаларды іріктеу және талдау нәтижелері қоса берілген ресми сертификат). </w:t>
            </w:r>
            <w:r>
              <w:rPr>
                <w:rFonts w:ascii="Times New Roman" w:eastAsia="Times New Roman" w:hAnsi="Times New Roman"/>
                <w:sz w:val="20"/>
              </w:rPr>
              <w:br/>
            </w:r>
            <w:r>
              <w:rPr>
                <w:rFonts w:ascii="Times New Roman" w:eastAsia="Times New Roman" w:hAnsi="Times New Roman"/>
                <w:sz w:val="20"/>
              </w:rPr>
              <w:br/>
              <w:t>Осы Қолданыстағы ереже 2026 жылғы 28 қаңтардағы Комиссияның (ЕО) 2026/194 орындаушы регламентімен енгізілген түзетулерге сәйкес жаңарту арқылы екі қосымшаға да түзетулер енгізеді, ол 2019/1793 (ЕО) 2019/1793 Іске асыру жөніндегі ережеге (ЕО) кейбір Одақтың үшінші елдеріне ресми бақылауды уақытша күшейту және кейбір төтенше шараларды енгізу туралы түзетулер енгізеді. 2026 жылғы 28 қаңтардағы (ЕО) 2026/194 Ережені іске асыру. 2017/625; және ЕО Комиссиясының Еуропалық Парламент пен Кеңестің № 178/2002 Қаулысы және 2026 жылғы 24 ақпандағы 2026/459 Еуропалық Одаққа арахидон қышқылының шығу тегі арахидон қышқылының Қытайға импортын реттейтін ресми бақылауды және төтенше шараларды уақытша күшейтуге қатысты № 2019/1793 ЕО енгізу туралы ережеге түзетулер енгізеді.</w:t>
            </w:r>
          </w:p>
        </w:tc>
        <w:tc>
          <w:tcPr>
            <w:tcW w:w="2720" w:type="dxa"/>
            <w:vMerge/>
          </w:tcPr>
          <w:p w14:paraId="189CE003" w14:textId="77777777" w:rsidR="00303214" w:rsidRDefault="00303214"/>
        </w:tc>
      </w:tr>
      <w:tr w:rsidR="00303214" w14:paraId="6C7A793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8698B38" w14:textId="77777777" w:rsidR="00303214" w:rsidRDefault="00015222">
            <w:r>
              <w:rPr>
                <w:rFonts w:ascii="Times New Roman" w:eastAsia="Times New Roman" w:hAnsi="Times New Roman"/>
                <w:sz w:val="20"/>
              </w:rPr>
              <w:t>139</w:t>
            </w:r>
          </w:p>
        </w:tc>
        <w:tc>
          <w:tcPr>
            <w:tcW w:w="2720" w:type="dxa"/>
            <w:tcBorders>
              <w:top w:val="single" w:sz="8" w:space="0" w:color="000000"/>
              <w:left w:val="single" w:sz="8" w:space="0" w:color="000000"/>
              <w:bottom w:val="single" w:sz="8" w:space="0" w:color="000000"/>
              <w:right w:val="single" w:sz="8" w:space="0" w:color="000000"/>
            </w:tcBorders>
          </w:tcPr>
          <w:p w14:paraId="740EA6ED" w14:textId="77777777" w:rsidR="00303214" w:rsidRDefault="00015222">
            <w:r>
              <w:rPr>
                <w:rFonts w:ascii="Times New Roman" w:eastAsia="Times New Roman" w:hAnsi="Times New Roman"/>
                <w:sz w:val="20"/>
              </w:rPr>
              <w:t>G/SPS/N/TZA/516</w:t>
            </w:r>
          </w:p>
        </w:tc>
        <w:tc>
          <w:tcPr>
            <w:tcW w:w="5102" w:type="dxa"/>
            <w:tcBorders>
              <w:top w:val="single" w:sz="8" w:space="0" w:color="000000"/>
              <w:left w:val="single" w:sz="8" w:space="0" w:color="000000"/>
              <w:bottom w:val="single" w:sz="8" w:space="0" w:color="000000"/>
              <w:right w:val="single" w:sz="8" w:space="0" w:color="000000"/>
            </w:tcBorders>
          </w:tcPr>
          <w:p w14:paraId="7126CC27" w14:textId="77777777" w:rsidR="00303214" w:rsidRPr="00167C57" w:rsidRDefault="00015222">
            <w:pPr>
              <w:rPr>
                <w:lang w:val="ru-RU"/>
              </w:rPr>
            </w:pPr>
            <w:r>
              <w:rPr>
                <w:rFonts w:ascii="Times New Roman" w:eastAsia="Times New Roman" w:hAnsi="Times New Roman"/>
                <w:sz w:val="20"/>
              </w:rPr>
              <w:t xml:space="preserve">AFDC6 (3986) DTZS, биофортификацияланған бұршақ ұны - спецификация, бірінші басылым. </w:t>
            </w:r>
            <w:r w:rsidRPr="00167C57">
              <w:rPr>
                <w:rFonts w:ascii="Times New Roman" w:eastAsia="Times New Roman" w:hAnsi="Times New Roman"/>
                <w:sz w:val="20"/>
                <w:lang w:val="ru-RU"/>
              </w:rPr>
              <w:t>Тіл(дер): ағылшын. Беттер саны: 13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/26_01369_00_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72F052" w14:textId="77777777" w:rsidR="00303214" w:rsidRDefault="00015222">
            <w:r>
              <w:rPr>
                <w:rFonts w:ascii="Times New Roman" w:eastAsia="Times New Roman" w:hAnsi="Times New Roman"/>
                <w:sz w:val="20"/>
              </w:rPr>
              <w:t>9/05/26</w:t>
            </w:r>
          </w:p>
        </w:tc>
      </w:tr>
      <w:tr w:rsidR="00303214" w14:paraId="5AE7F7A9" w14:textId="77777777" w:rsidTr="00C46B15">
        <w:trPr>
          <w:jc w:val="center"/>
        </w:trPr>
        <w:tc>
          <w:tcPr>
            <w:tcW w:w="2720" w:type="dxa"/>
            <w:vMerge/>
          </w:tcPr>
          <w:p w14:paraId="318A185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9D39858"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6588354B" w14:textId="77777777" w:rsidR="00303214" w:rsidRDefault="00015222">
            <w:r>
              <w:rPr>
                <w:rFonts w:ascii="Times New Roman" w:eastAsia="Times New Roman" w:hAnsi="Times New Roman"/>
                <w:sz w:val="20"/>
              </w:rPr>
              <w:t>0713 тауар позициясындағы бұршақ, бұршақ, жасымық және басқа да кептірілген бұршақ тұқымдас көкөністерден жасалған ұн, ұн және ұнтақ (HS коды: 110610); тамақ өнеркәсібінде қолдануға арналған (HS коды: 67.020)</w:t>
            </w:r>
          </w:p>
        </w:tc>
        <w:tc>
          <w:tcPr>
            <w:tcW w:w="2720" w:type="dxa"/>
            <w:vMerge/>
          </w:tcPr>
          <w:p w14:paraId="35716978" w14:textId="77777777" w:rsidR="00303214" w:rsidRDefault="00303214"/>
        </w:tc>
      </w:tr>
      <w:tr w:rsidR="00303214" w14:paraId="51B2A661" w14:textId="77777777" w:rsidTr="00C46B15">
        <w:trPr>
          <w:jc w:val="center"/>
        </w:trPr>
        <w:tc>
          <w:tcPr>
            <w:tcW w:w="2720" w:type="dxa"/>
            <w:vMerge/>
          </w:tcPr>
          <w:p w14:paraId="1014EAC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D7FD313"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BD14043" w14:textId="77777777" w:rsidR="00303214" w:rsidRDefault="00015222">
            <w:r>
              <w:rPr>
                <w:rFonts w:ascii="Times New Roman" w:eastAsia="Times New Roman" w:hAnsi="Times New Roman"/>
                <w:sz w:val="20"/>
              </w:rPr>
              <w:t>Бұл Танзания стандарты адам тұтынуға арналған биофортификатталған бұршақтардан (Phaseolus vulgaris L.) өндірілген биологиялық күшейтілген бұршақ ұнына қойылатын талаптарды, сынамаларды және сынау әдістерін анықтайды. Ескерту: Танзания стандартының жобасы да TBT комитетіне жіберілді.</w:t>
            </w:r>
          </w:p>
        </w:tc>
        <w:tc>
          <w:tcPr>
            <w:tcW w:w="2720" w:type="dxa"/>
            <w:vMerge/>
          </w:tcPr>
          <w:p w14:paraId="259B4BAB" w14:textId="77777777" w:rsidR="00303214" w:rsidRDefault="00303214"/>
        </w:tc>
      </w:tr>
      <w:tr w:rsidR="00303214" w14:paraId="49C907F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A5A71D" w14:textId="77777777" w:rsidR="00303214" w:rsidRDefault="00015222">
            <w:r>
              <w:rPr>
                <w:rFonts w:ascii="Times New Roman" w:eastAsia="Times New Roman" w:hAnsi="Times New Roman"/>
                <w:sz w:val="20"/>
              </w:rPr>
              <w:t>140</w:t>
            </w:r>
          </w:p>
        </w:tc>
        <w:tc>
          <w:tcPr>
            <w:tcW w:w="2720" w:type="dxa"/>
            <w:tcBorders>
              <w:top w:val="single" w:sz="8" w:space="0" w:color="000000"/>
              <w:left w:val="single" w:sz="8" w:space="0" w:color="000000"/>
              <w:bottom w:val="single" w:sz="8" w:space="0" w:color="000000"/>
              <w:right w:val="single" w:sz="8" w:space="0" w:color="000000"/>
            </w:tcBorders>
          </w:tcPr>
          <w:p w14:paraId="6708CF23" w14:textId="77777777" w:rsidR="00303214" w:rsidRDefault="00015222">
            <w:r>
              <w:rPr>
                <w:rFonts w:ascii="Times New Roman" w:eastAsia="Times New Roman" w:hAnsi="Times New Roman"/>
                <w:sz w:val="20"/>
              </w:rPr>
              <w:t>G/SPS/N/TZA/515</w:t>
            </w:r>
          </w:p>
        </w:tc>
        <w:tc>
          <w:tcPr>
            <w:tcW w:w="5102" w:type="dxa"/>
            <w:tcBorders>
              <w:top w:val="single" w:sz="8" w:space="0" w:color="000000"/>
              <w:left w:val="single" w:sz="8" w:space="0" w:color="000000"/>
              <w:bottom w:val="single" w:sz="8" w:space="0" w:color="000000"/>
              <w:right w:val="single" w:sz="8" w:space="0" w:color="000000"/>
            </w:tcBorders>
          </w:tcPr>
          <w:p w14:paraId="57FF561E" w14:textId="77777777" w:rsidR="00303214" w:rsidRPr="00167C57" w:rsidRDefault="00015222">
            <w:pPr>
              <w:rPr>
                <w:lang w:val="ru-RU"/>
              </w:rPr>
            </w:pPr>
            <w:r>
              <w:rPr>
                <w:rFonts w:ascii="Times New Roman" w:eastAsia="Times New Roman" w:hAnsi="Times New Roman"/>
                <w:sz w:val="20"/>
              </w:rPr>
              <w:t xml:space="preserve">AFDC 12 (4182) DTZS, Зімбір сусыны - Техникалық сипаттама, Бірінші басылым.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97A605" w14:textId="77777777" w:rsidR="00303214" w:rsidRDefault="00015222">
            <w:r>
              <w:rPr>
                <w:rFonts w:ascii="Times New Roman" w:eastAsia="Times New Roman" w:hAnsi="Times New Roman"/>
                <w:sz w:val="20"/>
              </w:rPr>
              <w:t>9/05/26</w:t>
            </w:r>
          </w:p>
        </w:tc>
      </w:tr>
      <w:tr w:rsidR="00303214" w14:paraId="44161EF3" w14:textId="77777777" w:rsidTr="00C46B15">
        <w:trPr>
          <w:jc w:val="center"/>
        </w:trPr>
        <w:tc>
          <w:tcPr>
            <w:tcW w:w="2720" w:type="dxa"/>
            <w:vMerge/>
          </w:tcPr>
          <w:p w14:paraId="4042D21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E837E65"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7594DD0D" w14:textId="77777777" w:rsidR="00303214" w:rsidRDefault="00015222">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6AF13F4B" w14:textId="77777777" w:rsidR="00303214" w:rsidRDefault="00303214"/>
        </w:tc>
      </w:tr>
      <w:tr w:rsidR="00303214" w14:paraId="457CF095" w14:textId="77777777" w:rsidTr="00C46B15">
        <w:trPr>
          <w:jc w:val="center"/>
        </w:trPr>
        <w:tc>
          <w:tcPr>
            <w:tcW w:w="2720" w:type="dxa"/>
            <w:vMerge/>
          </w:tcPr>
          <w:p w14:paraId="1FAE301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8788839"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30EDBAF" w14:textId="77777777" w:rsidR="00303214" w:rsidRDefault="00015222">
            <w:r>
              <w:rPr>
                <w:rFonts w:ascii="Times New Roman" w:eastAsia="Times New Roman" w:hAnsi="Times New Roman"/>
                <w:sz w:val="20"/>
              </w:rPr>
              <w:t xml:space="preserve">Бұл Танзания стандарты адамның тікелей тұтынуына арналған алкогольсіз зімбір сусынына қойылатын </w:t>
            </w:r>
            <w:r>
              <w:rPr>
                <w:rFonts w:ascii="Times New Roman" w:eastAsia="Times New Roman" w:hAnsi="Times New Roman"/>
                <w:sz w:val="20"/>
              </w:rPr>
              <w:lastRenderedPageBreak/>
              <w:t>талаптарды, сынамаларды алу және сынау әдісін анықтайды. Ескертпе: Танзания стандартының жобасын TBT комитеті де ұсынды.</w:t>
            </w:r>
          </w:p>
        </w:tc>
        <w:tc>
          <w:tcPr>
            <w:tcW w:w="2720" w:type="dxa"/>
            <w:vMerge/>
          </w:tcPr>
          <w:p w14:paraId="2C0E8E7C" w14:textId="77777777" w:rsidR="00303214" w:rsidRDefault="00303214"/>
        </w:tc>
      </w:tr>
      <w:tr w:rsidR="00303214" w14:paraId="52B95B8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264D2F" w14:textId="77777777" w:rsidR="00303214" w:rsidRDefault="00015222">
            <w:r>
              <w:rPr>
                <w:rFonts w:ascii="Times New Roman" w:eastAsia="Times New Roman" w:hAnsi="Times New Roman"/>
                <w:sz w:val="20"/>
              </w:rPr>
              <w:t>141</w:t>
            </w:r>
          </w:p>
        </w:tc>
        <w:tc>
          <w:tcPr>
            <w:tcW w:w="2720" w:type="dxa"/>
            <w:tcBorders>
              <w:top w:val="single" w:sz="8" w:space="0" w:color="000000"/>
              <w:left w:val="single" w:sz="8" w:space="0" w:color="000000"/>
              <w:bottom w:val="single" w:sz="8" w:space="0" w:color="000000"/>
              <w:right w:val="single" w:sz="8" w:space="0" w:color="000000"/>
            </w:tcBorders>
          </w:tcPr>
          <w:p w14:paraId="096BE1BD" w14:textId="77777777" w:rsidR="00303214" w:rsidRDefault="00015222">
            <w:r>
              <w:rPr>
                <w:rFonts w:ascii="Times New Roman" w:eastAsia="Times New Roman" w:hAnsi="Times New Roman"/>
                <w:sz w:val="20"/>
              </w:rPr>
              <w:t>G/SPS/N/TZA/514</w:t>
            </w:r>
          </w:p>
        </w:tc>
        <w:tc>
          <w:tcPr>
            <w:tcW w:w="5102" w:type="dxa"/>
            <w:tcBorders>
              <w:top w:val="single" w:sz="8" w:space="0" w:color="000000"/>
              <w:left w:val="single" w:sz="8" w:space="0" w:color="000000"/>
              <w:bottom w:val="single" w:sz="8" w:space="0" w:color="000000"/>
              <w:right w:val="single" w:sz="8" w:space="0" w:color="000000"/>
            </w:tcBorders>
          </w:tcPr>
          <w:p w14:paraId="0ABFC516" w14:textId="77777777" w:rsidR="00303214" w:rsidRPr="00167C57" w:rsidRDefault="00015222">
            <w:pPr>
              <w:rPr>
                <w:lang w:val="ru-RU"/>
              </w:rPr>
            </w:pPr>
            <w:r>
              <w:rPr>
                <w:rFonts w:ascii="Times New Roman" w:eastAsia="Times New Roman" w:hAnsi="Times New Roman"/>
                <w:sz w:val="20"/>
              </w:rPr>
              <w:t xml:space="preserve">AFDC 12 (4158) DTZS, Baobab жеміс ұнтағы - спецификация, екінші басылым.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/26_01367_00_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F8A405" w14:textId="77777777" w:rsidR="00303214" w:rsidRDefault="00015222">
            <w:r>
              <w:rPr>
                <w:rFonts w:ascii="Times New Roman" w:eastAsia="Times New Roman" w:hAnsi="Times New Roman"/>
                <w:sz w:val="20"/>
              </w:rPr>
              <w:t>9/05/26</w:t>
            </w:r>
          </w:p>
        </w:tc>
      </w:tr>
      <w:tr w:rsidR="00303214" w14:paraId="3B9E4398" w14:textId="77777777" w:rsidTr="00C46B15">
        <w:trPr>
          <w:jc w:val="center"/>
        </w:trPr>
        <w:tc>
          <w:tcPr>
            <w:tcW w:w="2720" w:type="dxa"/>
            <w:vMerge/>
          </w:tcPr>
          <w:p w14:paraId="2BF888A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89E72BC"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71A485DD" w14:textId="77777777" w:rsidR="00303214" w:rsidRDefault="00015222">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4FB05AF5" w14:textId="77777777" w:rsidR="00303214" w:rsidRDefault="00303214"/>
        </w:tc>
      </w:tr>
      <w:tr w:rsidR="00303214" w14:paraId="62C5141C" w14:textId="77777777" w:rsidTr="00C46B15">
        <w:trPr>
          <w:jc w:val="center"/>
        </w:trPr>
        <w:tc>
          <w:tcPr>
            <w:tcW w:w="2720" w:type="dxa"/>
            <w:vMerge/>
          </w:tcPr>
          <w:p w14:paraId="4193E8D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258A35F"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D806BD8" w14:textId="77777777" w:rsidR="00303214" w:rsidRDefault="00015222">
            <w:r>
              <w:rPr>
                <w:rFonts w:ascii="Times New Roman" w:eastAsia="Times New Roman" w:hAnsi="Times New Roman"/>
                <w:sz w:val="20"/>
              </w:rPr>
              <w:t>Бұл Танзания стандарты адам тұтынуына және өнеркәсіптік пайдалануға арналған баобаб (Adansonia digitata) жеміс ұнтағына қойылатын талаптарды, сынамаларды алу және сынау әдістерін анықтайды. Ескертпе: Танзаниялық стандарттың бұл жобасы да TBT комитетіне жіберілді.</w:t>
            </w:r>
          </w:p>
        </w:tc>
        <w:tc>
          <w:tcPr>
            <w:tcW w:w="2720" w:type="dxa"/>
            <w:vMerge/>
          </w:tcPr>
          <w:p w14:paraId="42B632BB" w14:textId="77777777" w:rsidR="00303214" w:rsidRDefault="00303214"/>
        </w:tc>
      </w:tr>
      <w:tr w:rsidR="00303214" w14:paraId="72AD3A2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A170C1" w14:textId="77777777" w:rsidR="00303214" w:rsidRDefault="00015222">
            <w:r>
              <w:rPr>
                <w:rFonts w:ascii="Times New Roman" w:eastAsia="Times New Roman" w:hAnsi="Times New Roman"/>
                <w:sz w:val="20"/>
              </w:rPr>
              <w:t>142</w:t>
            </w:r>
          </w:p>
        </w:tc>
        <w:tc>
          <w:tcPr>
            <w:tcW w:w="2720" w:type="dxa"/>
            <w:tcBorders>
              <w:top w:val="single" w:sz="8" w:space="0" w:color="000000"/>
              <w:left w:val="single" w:sz="8" w:space="0" w:color="000000"/>
              <w:bottom w:val="single" w:sz="8" w:space="0" w:color="000000"/>
              <w:right w:val="single" w:sz="8" w:space="0" w:color="000000"/>
            </w:tcBorders>
          </w:tcPr>
          <w:p w14:paraId="756F7C3E" w14:textId="77777777" w:rsidR="00303214" w:rsidRDefault="00015222">
            <w:r>
              <w:rPr>
                <w:rFonts w:ascii="Times New Roman" w:eastAsia="Times New Roman" w:hAnsi="Times New Roman"/>
                <w:sz w:val="20"/>
              </w:rPr>
              <w:t>G/SPS/N/TZA/513</w:t>
            </w:r>
          </w:p>
        </w:tc>
        <w:tc>
          <w:tcPr>
            <w:tcW w:w="5102" w:type="dxa"/>
            <w:tcBorders>
              <w:top w:val="single" w:sz="8" w:space="0" w:color="000000"/>
              <w:left w:val="single" w:sz="8" w:space="0" w:color="000000"/>
              <w:bottom w:val="single" w:sz="8" w:space="0" w:color="000000"/>
              <w:right w:val="single" w:sz="8" w:space="0" w:color="000000"/>
            </w:tcBorders>
          </w:tcPr>
          <w:p w14:paraId="50FE5873" w14:textId="77777777" w:rsidR="00303214" w:rsidRPr="00167C57" w:rsidRDefault="00015222">
            <w:pPr>
              <w:rPr>
                <w:lang w:val="ru-RU"/>
              </w:rPr>
            </w:pPr>
            <w:r>
              <w:rPr>
                <w:rFonts w:ascii="Times New Roman" w:eastAsia="Times New Roman" w:hAnsi="Times New Roman"/>
                <w:sz w:val="20"/>
              </w:rPr>
              <w:t xml:space="preserve">AFDC 12 (4156) DTZS, Tamarind Pulp (Ukwaju) - Техникалық сипаттама, Екінші басылым. </w:t>
            </w:r>
            <w:r w:rsidRPr="00167C57">
              <w:rPr>
                <w:rFonts w:ascii="Times New Roman" w:eastAsia="Times New Roman" w:hAnsi="Times New Roman"/>
                <w:sz w:val="20"/>
                <w:lang w:val="ru-RU"/>
              </w:rPr>
              <w:t>Тіл(дер): ағылшын. Беттер саны: 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/26_01366_00_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940C6B" w14:textId="77777777" w:rsidR="00303214" w:rsidRDefault="00015222">
            <w:r>
              <w:rPr>
                <w:rFonts w:ascii="Times New Roman" w:eastAsia="Times New Roman" w:hAnsi="Times New Roman"/>
                <w:sz w:val="20"/>
              </w:rPr>
              <w:t>9/05/26</w:t>
            </w:r>
          </w:p>
        </w:tc>
      </w:tr>
      <w:tr w:rsidR="00303214" w14:paraId="48B5744C" w14:textId="77777777" w:rsidTr="00C46B15">
        <w:trPr>
          <w:jc w:val="center"/>
        </w:trPr>
        <w:tc>
          <w:tcPr>
            <w:tcW w:w="2720" w:type="dxa"/>
            <w:vMerge/>
          </w:tcPr>
          <w:p w14:paraId="7A9C45A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829EC84"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5B6368BB" w14:textId="77777777" w:rsidR="00303214" w:rsidRDefault="00015222">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0FB5B38A" w14:textId="77777777" w:rsidR="00303214" w:rsidRDefault="00303214"/>
        </w:tc>
      </w:tr>
      <w:tr w:rsidR="00303214" w14:paraId="28BF8CB9" w14:textId="77777777" w:rsidTr="00C46B15">
        <w:trPr>
          <w:jc w:val="center"/>
        </w:trPr>
        <w:tc>
          <w:tcPr>
            <w:tcW w:w="2720" w:type="dxa"/>
            <w:vMerge/>
          </w:tcPr>
          <w:p w14:paraId="743B662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5CB624E"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687065B" w14:textId="77777777" w:rsidR="00303214" w:rsidRDefault="00015222">
            <w:r>
              <w:rPr>
                <w:rFonts w:ascii="Times New Roman" w:eastAsia="Times New Roman" w:hAnsi="Times New Roman"/>
                <w:sz w:val="20"/>
              </w:rPr>
              <w:t>Бұл Танзания стандарты Tamarindus indica піскен жемісінен алынған және адам тұтынуына арналған тамарин целлюлозасына қойылатын талаптарды, сынамаларды алу және сынау әдістерін анықтайды. Ескертпе: Танзания стандартының жобасы да TBT комитетіне жіберілді.</w:t>
            </w:r>
          </w:p>
        </w:tc>
        <w:tc>
          <w:tcPr>
            <w:tcW w:w="2720" w:type="dxa"/>
            <w:vMerge/>
          </w:tcPr>
          <w:p w14:paraId="050B977F" w14:textId="77777777" w:rsidR="00303214" w:rsidRDefault="00303214"/>
        </w:tc>
      </w:tr>
      <w:tr w:rsidR="00303214" w14:paraId="305130B4"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78667C7" w14:textId="77777777" w:rsidR="00303214" w:rsidRDefault="00015222">
            <w:r>
              <w:rPr>
                <w:rFonts w:ascii="Times New Roman" w:eastAsia="Times New Roman" w:hAnsi="Times New Roman"/>
                <w:sz w:val="20"/>
              </w:rPr>
              <w:t>143</w:t>
            </w:r>
          </w:p>
        </w:tc>
        <w:tc>
          <w:tcPr>
            <w:tcW w:w="2720" w:type="dxa"/>
            <w:tcBorders>
              <w:top w:val="single" w:sz="8" w:space="0" w:color="000000"/>
              <w:left w:val="single" w:sz="8" w:space="0" w:color="000000"/>
              <w:bottom w:val="single" w:sz="8" w:space="0" w:color="000000"/>
              <w:right w:val="single" w:sz="8" w:space="0" w:color="000000"/>
            </w:tcBorders>
          </w:tcPr>
          <w:p w14:paraId="5A481D93" w14:textId="77777777" w:rsidR="00303214" w:rsidRDefault="00015222">
            <w:r>
              <w:rPr>
                <w:rFonts w:ascii="Times New Roman" w:eastAsia="Times New Roman" w:hAnsi="Times New Roman"/>
                <w:sz w:val="20"/>
              </w:rPr>
              <w:t>G/SPS/N/TZA/512</w:t>
            </w:r>
          </w:p>
        </w:tc>
        <w:tc>
          <w:tcPr>
            <w:tcW w:w="5102" w:type="dxa"/>
            <w:tcBorders>
              <w:top w:val="single" w:sz="8" w:space="0" w:color="000000"/>
              <w:left w:val="single" w:sz="8" w:space="0" w:color="000000"/>
              <w:bottom w:val="single" w:sz="8" w:space="0" w:color="000000"/>
              <w:right w:val="single" w:sz="8" w:space="0" w:color="000000"/>
            </w:tcBorders>
          </w:tcPr>
          <w:p w14:paraId="1BA379E7" w14:textId="77777777" w:rsidR="00303214" w:rsidRPr="00167C57" w:rsidRDefault="00015222">
            <w:pPr>
              <w:rPr>
                <w:lang w:val="ru-RU"/>
              </w:rPr>
            </w:pPr>
            <w:r>
              <w:rPr>
                <w:rFonts w:ascii="Times New Roman" w:eastAsia="Times New Roman" w:hAnsi="Times New Roman"/>
                <w:sz w:val="20"/>
              </w:rPr>
              <w:t xml:space="preserve">AFDC 12 (4156), хош иістендірілген сусынның қатты пішіні - спецификация, бірінші басылым. </w:t>
            </w:r>
            <w:r w:rsidRPr="00167C57">
              <w:rPr>
                <w:rFonts w:ascii="Times New Roman" w:eastAsia="Times New Roman" w:hAnsi="Times New Roman"/>
                <w:sz w:val="20"/>
                <w:lang w:val="ru-RU"/>
              </w:rPr>
              <w:t>Тіл(дер): ағылшын. Беттер саны: 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88632A" w14:textId="77777777" w:rsidR="00303214" w:rsidRDefault="00015222">
            <w:r>
              <w:rPr>
                <w:rFonts w:ascii="Times New Roman" w:eastAsia="Times New Roman" w:hAnsi="Times New Roman"/>
                <w:sz w:val="20"/>
              </w:rPr>
              <w:t>9/05/26</w:t>
            </w:r>
          </w:p>
        </w:tc>
      </w:tr>
      <w:tr w:rsidR="00303214" w14:paraId="60ED336B" w14:textId="77777777" w:rsidTr="00C46B15">
        <w:trPr>
          <w:jc w:val="center"/>
        </w:trPr>
        <w:tc>
          <w:tcPr>
            <w:tcW w:w="2720" w:type="dxa"/>
            <w:vMerge/>
          </w:tcPr>
          <w:p w14:paraId="35C6393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08CD170"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054B77DA" w14:textId="77777777" w:rsidR="00303214" w:rsidRDefault="00015222">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3B41A895" w14:textId="77777777" w:rsidR="00303214" w:rsidRDefault="00303214"/>
        </w:tc>
      </w:tr>
      <w:tr w:rsidR="00303214" w14:paraId="559428C7" w14:textId="77777777" w:rsidTr="00C46B15">
        <w:trPr>
          <w:jc w:val="center"/>
        </w:trPr>
        <w:tc>
          <w:tcPr>
            <w:tcW w:w="2720" w:type="dxa"/>
            <w:vMerge/>
          </w:tcPr>
          <w:p w14:paraId="06DA812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799F450"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83E628D" w14:textId="77777777" w:rsidR="00303214" w:rsidRDefault="00015222">
            <w:r>
              <w:rPr>
                <w:rFonts w:ascii="Times New Roman" w:eastAsia="Times New Roman" w:hAnsi="Times New Roman"/>
                <w:sz w:val="20"/>
              </w:rPr>
              <w:t xml:space="preserve">Бұл Танзания стандарты ауыз сумен сұйылтылғаннан кейін ішуге дайын сусын ретінде тұтынуға арналған тағамдық тәттілендіргіштері бар қатты түрдегі хош иісті сусынға қойылатын талаптарды, сынамаларды алу және сынау әдістерін анықтайды. Ескерту: Танзания </w:t>
            </w:r>
            <w:r>
              <w:rPr>
                <w:rFonts w:ascii="Times New Roman" w:eastAsia="Times New Roman" w:hAnsi="Times New Roman"/>
                <w:sz w:val="20"/>
              </w:rPr>
              <w:lastRenderedPageBreak/>
              <w:t>стандартының жобасы да TBT комитетіне жіберілді.</w:t>
            </w:r>
          </w:p>
        </w:tc>
        <w:tc>
          <w:tcPr>
            <w:tcW w:w="2720" w:type="dxa"/>
            <w:vMerge/>
          </w:tcPr>
          <w:p w14:paraId="4C578B9F" w14:textId="77777777" w:rsidR="00303214" w:rsidRDefault="00303214"/>
        </w:tc>
      </w:tr>
      <w:tr w:rsidR="00303214" w14:paraId="6697035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FED4837" w14:textId="77777777" w:rsidR="00303214" w:rsidRDefault="00015222">
            <w:r>
              <w:rPr>
                <w:rFonts w:ascii="Times New Roman" w:eastAsia="Times New Roman" w:hAnsi="Times New Roman"/>
                <w:sz w:val="20"/>
              </w:rPr>
              <w:t>144</w:t>
            </w:r>
          </w:p>
        </w:tc>
        <w:tc>
          <w:tcPr>
            <w:tcW w:w="2720" w:type="dxa"/>
            <w:tcBorders>
              <w:top w:val="single" w:sz="8" w:space="0" w:color="000000"/>
              <w:left w:val="single" w:sz="8" w:space="0" w:color="000000"/>
              <w:bottom w:val="single" w:sz="8" w:space="0" w:color="000000"/>
              <w:right w:val="single" w:sz="8" w:space="0" w:color="000000"/>
            </w:tcBorders>
          </w:tcPr>
          <w:p w14:paraId="3CF82B5D" w14:textId="77777777" w:rsidR="00303214" w:rsidRDefault="00015222">
            <w:r>
              <w:rPr>
                <w:rFonts w:ascii="Times New Roman" w:eastAsia="Times New Roman" w:hAnsi="Times New Roman"/>
                <w:sz w:val="20"/>
              </w:rPr>
              <w:t>G/SPS/N/TZA/511</w:t>
            </w:r>
          </w:p>
        </w:tc>
        <w:tc>
          <w:tcPr>
            <w:tcW w:w="5102" w:type="dxa"/>
            <w:tcBorders>
              <w:top w:val="single" w:sz="8" w:space="0" w:color="000000"/>
              <w:left w:val="single" w:sz="8" w:space="0" w:color="000000"/>
              <w:bottom w:val="single" w:sz="8" w:space="0" w:color="000000"/>
              <w:right w:val="single" w:sz="8" w:space="0" w:color="000000"/>
            </w:tcBorders>
          </w:tcPr>
          <w:p w14:paraId="17A47045" w14:textId="77777777" w:rsidR="00303214" w:rsidRPr="00167C57" w:rsidRDefault="00015222">
            <w:pPr>
              <w:rPr>
                <w:lang w:val="ru-RU"/>
              </w:rPr>
            </w:pPr>
            <w:r>
              <w:rPr>
                <w:rFonts w:ascii="Times New Roman" w:eastAsia="Times New Roman" w:hAnsi="Times New Roman"/>
                <w:sz w:val="20"/>
              </w:rPr>
              <w:t xml:space="preserve">AFDC 12 (4155) DTZS, Амарант ұны - Техникалық сипаттама, Үшінші басылым.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73C69C" w14:textId="77777777" w:rsidR="00303214" w:rsidRDefault="00015222">
            <w:r>
              <w:rPr>
                <w:rFonts w:ascii="Times New Roman" w:eastAsia="Times New Roman" w:hAnsi="Times New Roman"/>
                <w:sz w:val="20"/>
              </w:rPr>
              <w:t>9/05/26</w:t>
            </w:r>
          </w:p>
        </w:tc>
      </w:tr>
      <w:tr w:rsidR="00303214" w14:paraId="5EF508B0" w14:textId="77777777" w:rsidTr="00C46B15">
        <w:trPr>
          <w:jc w:val="center"/>
        </w:trPr>
        <w:tc>
          <w:tcPr>
            <w:tcW w:w="2720" w:type="dxa"/>
            <w:vMerge/>
          </w:tcPr>
          <w:p w14:paraId="4A683B6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BBBE8F7"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2E4F997" w14:textId="77777777" w:rsidR="00303214" w:rsidRDefault="00015222">
            <w:r>
              <w:rPr>
                <w:rFonts w:ascii="Times New Roman" w:eastAsia="Times New Roman" w:hAnsi="Times New Roman"/>
                <w:sz w:val="20"/>
              </w:rPr>
              <w:t>Кептірілген көкөністер, тұтас, кесілген, сынған немесе ұнтақталған, бірақ қосымша дайындықсыз (HS коды(лар): 0712); Көкөністер және туынды өнімдер (ICS коды(лар): 67.080.20)</w:t>
            </w:r>
          </w:p>
        </w:tc>
        <w:tc>
          <w:tcPr>
            <w:tcW w:w="2720" w:type="dxa"/>
            <w:vMerge/>
          </w:tcPr>
          <w:p w14:paraId="7547CF9F" w14:textId="77777777" w:rsidR="00303214" w:rsidRDefault="00303214"/>
        </w:tc>
      </w:tr>
      <w:tr w:rsidR="00303214" w14:paraId="1531510B" w14:textId="77777777" w:rsidTr="00C46B15">
        <w:trPr>
          <w:jc w:val="center"/>
        </w:trPr>
        <w:tc>
          <w:tcPr>
            <w:tcW w:w="2720" w:type="dxa"/>
            <w:vMerge/>
          </w:tcPr>
          <w:p w14:paraId="795B209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7FDA309"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8645F06" w14:textId="77777777" w:rsidR="00303214" w:rsidRDefault="00015222">
            <w:r>
              <w:rPr>
                <w:rFonts w:ascii="Times New Roman" w:eastAsia="Times New Roman" w:hAnsi="Times New Roman"/>
                <w:sz w:val="20"/>
              </w:rPr>
              <w:t>Бұл Танзания стандарты амарант дәнінен тартылған және адам тұтынуына арналған амарант ұнына қойылатын талаптарды, сынамаларды алу және сынау әдістерін анықтайды. Ескертпе: Танзания стандартының бұл жобасы да TBT комитетімен ұсынылған.</w:t>
            </w:r>
          </w:p>
        </w:tc>
        <w:tc>
          <w:tcPr>
            <w:tcW w:w="2720" w:type="dxa"/>
            <w:vMerge/>
          </w:tcPr>
          <w:p w14:paraId="5D9E18FC" w14:textId="77777777" w:rsidR="00303214" w:rsidRDefault="00303214"/>
        </w:tc>
      </w:tr>
      <w:tr w:rsidR="00303214" w14:paraId="7BDB8D1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FED024" w14:textId="77777777" w:rsidR="00303214" w:rsidRDefault="00015222">
            <w:r>
              <w:rPr>
                <w:rFonts w:ascii="Times New Roman" w:eastAsia="Times New Roman" w:hAnsi="Times New Roman"/>
                <w:sz w:val="20"/>
              </w:rPr>
              <w:t>145</w:t>
            </w:r>
          </w:p>
        </w:tc>
        <w:tc>
          <w:tcPr>
            <w:tcW w:w="2720" w:type="dxa"/>
            <w:tcBorders>
              <w:top w:val="single" w:sz="8" w:space="0" w:color="000000"/>
              <w:left w:val="single" w:sz="8" w:space="0" w:color="000000"/>
              <w:bottom w:val="single" w:sz="8" w:space="0" w:color="000000"/>
              <w:right w:val="single" w:sz="8" w:space="0" w:color="000000"/>
            </w:tcBorders>
          </w:tcPr>
          <w:p w14:paraId="0D83B0F3" w14:textId="77777777" w:rsidR="00303214" w:rsidRDefault="00015222">
            <w:r>
              <w:rPr>
                <w:rFonts w:ascii="Times New Roman" w:eastAsia="Times New Roman" w:hAnsi="Times New Roman"/>
                <w:sz w:val="20"/>
              </w:rPr>
              <w:t>G/SPS/N/TZA/510</w:t>
            </w:r>
          </w:p>
        </w:tc>
        <w:tc>
          <w:tcPr>
            <w:tcW w:w="5102" w:type="dxa"/>
            <w:tcBorders>
              <w:top w:val="single" w:sz="8" w:space="0" w:color="000000"/>
              <w:left w:val="single" w:sz="8" w:space="0" w:color="000000"/>
              <w:bottom w:val="single" w:sz="8" w:space="0" w:color="000000"/>
              <w:right w:val="single" w:sz="8" w:space="0" w:color="000000"/>
            </w:tcBorders>
          </w:tcPr>
          <w:p w14:paraId="102812C7" w14:textId="77777777" w:rsidR="00303214" w:rsidRPr="00167C57" w:rsidRDefault="00015222">
            <w:pPr>
              <w:rPr>
                <w:lang w:val="ru-RU"/>
              </w:rPr>
            </w:pPr>
            <w:r>
              <w:rPr>
                <w:rFonts w:ascii="Times New Roman" w:eastAsia="Times New Roman" w:hAnsi="Times New Roman"/>
                <w:sz w:val="20"/>
              </w:rPr>
              <w:t xml:space="preserve">AFDC 12 (4154) DTZS, қатты түрдегі жасанды тәттілендірілген хош иістендірілген сусын - спецификация, екінші басылым. </w:t>
            </w:r>
            <w:r w:rsidRPr="00167C57">
              <w:rPr>
                <w:rFonts w:ascii="Times New Roman" w:eastAsia="Times New Roman" w:hAnsi="Times New Roman"/>
                <w:sz w:val="20"/>
                <w:lang w:val="ru-RU"/>
              </w:rPr>
              <w:t>Тіл(дер): ағылшын.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650E1E" w14:textId="77777777" w:rsidR="00303214" w:rsidRDefault="00015222">
            <w:r>
              <w:rPr>
                <w:rFonts w:ascii="Times New Roman" w:eastAsia="Times New Roman" w:hAnsi="Times New Roman"/>
                <w:sz w:val="20"/>
              </w:rPr>
              <w:t>9/05/26</w:t>
            </w:r>
          </w:p>
        </w:tc>
      </w:tr>
      <w:tr w:rsidR="00303214" w14:paraId="7B5E6F49" w14:textId="77777777" w:rsidTr="00C46B15">
        <w:trPr>
          <w:jc w:val="center"/>
        </w:trPr>
        <w:tc>
          <w:tcPr>
            <w:tcW w:w="2720" w:type="dxa"/>
            <w:vMerge/>
          </w:tcPr>
          <w:p w14:paraId="30C045F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B488E0F"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097ECF49" w14:textId="77777777" w:rsidR="00303214" w:rsidRDefault="00015222">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60E2E455" w14:textId="77777777" w:rsidR="00303214" w:rsidRDefault="00303214"/>
        </w:tc>
      </w:tr>
      <w:tr w:rsidR="00303214" w14:paraId="5D248CBC" w14:textId="77777777" w:rsidTr="00C46B15">
        <w:trPr>
          <w:jc w:val="center"/>
        </w:trPr>
        <w:tc>
          <w:tcPr>
            <w:tcW w:w="2720" w:type="dxa"/>
            <w:vMerge/>
          </w:tcPr>
          <w:p w14:paraId="70E03EA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5CF6ABF"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13F0D82" w14:textId="77777777" w:rsidR="00303214" w:rsidRDefault="00015222">
            <w:r>
              <w:rPr>
                <w:rFonts w:ascii="Times New Roman" w:eastAsia="Times New Roman" w:hAnsi="Times New Roman"/>
                <w:sz w:val="20"/>
              </w:rPr>
              <w:t>Бұл Танзания стандарты диета ұстанушылар ауыз сумен сұйылтылғаннан кейін ішуге дайын сусындар ретінде тұтынуға арналған қатты түрдегі жасанды тәттілендірілген сусындарға қойылатын талаптарды, сынамаларды алу және сынау әдістерін анықтайды. Ескерту: Танзания стандартының жобасы да TBT комитетіне жіберілді.</w:t>
            </w:r>
          </w:p>
        </w:tc>
        <w:tc>
          <w:tcPr>
            <w:tcW w:w="2720" w:type="dxa"/>
            <w:vMerge/>
          </w:tcPr>
          <w:p w14:paraId="4AF61230" w14:textId="77777777" w:rsidR="00303214" w:rsidRDefault="00303214"/>
        </w:tc>
      </w:tr>
      <w:tr w:rsidR="00303214" w14:paraId="3592806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E37E535" w14:textId="77777777" w:rsidR="00303214" w:rsidRDefault="00015222">
            <w:r>
              <w:rPr>
                <w:rFonts w:ascii="Times New Roman" w:eastAsia="Times New Roman" w:hAnsi="Times New Roman"/>
                <w:sz w:val="20"/>
              </w:rPr>
              <w:t>146</w:t>
            </w:r>
          </w:p>
        </w:tc>
        <w:tc>
          <w:tcPr>
            <w:tcW w:w="2720" w:type="dxa"/>
            <w:tcBorders>
              <w:top w:val="single" w:sz="8" w:space="0" w:color="000000"/>
              <w:left w:val="single" w:sz="8" w:space="0" w:color="000000"/>
              <w:bottom w:val="single" w:sz="8" w:space="0" w:color="000000"/>
              <w:right w:val="single" w:sz="8" w:space="0" w:color="000000"/>
            </w:tcBorders>
          </w:tcPr>
          <w:p w14:paraId="21610516" w14:textId="77777777" w:rsidR="00303214" w:rsidRDefault="00015222">
            <w:r>
              <w:rPr>
                <w:rFonts w:ascii="Times New Roman" w:eastAsia="Times New Roman" w:hAnsi="Times New Roman"/>
                <w:sz w:val="20"/>
              </w:rPr>
              <w:t>G/SPS/N/TZA/509</w:t>
            </w:r>
          </w:p>
        </w:tc>
        <w:tc>
          <w:tcPr>
            <w:tcW w:w="5102" w:type="dxa"/>
            <w:tcBorders>
              <w:top w:val="single" w:sz="8" w:space="0" w:color="000000"/>
              <w:left w:val="single" w:sz="8" w:space="0" w:color="000000"/>
              <w:bottom w:val="single" w:sz="8" w:space="0" w:color="000000"/>
              <w:right w:val="single" w:sz="8" w:space="0" w:color="000000"/>
            </w:tcBorders>
          </w:tcPr>
          <w:p w14:paraId="220CE6E0" w14:textId="77777777" w:rsidR="00303214" w:rsidRPr="00167C57" w:rsidRDefault="00015222">
            <w:pPr>
              <w:rPr>
                <w:lang w:val="ru-RU"/>
              </w:rPr>
            </w:pPr>
            <w:r>
              <w:rPr>
                <w:rFonts w:ascii="Times New Roman" w:eastAsia="Times New Roman" w:hAnsi="Times New Roman"/>
                <w:sz w:val="20"/>
              </w:rPr>
              <w:t xml:space="preserve">AFDC 12 (4153) DTZS, қантсыз газдалған алкогольсіз сусындар - Техникалық сипаттама, Бірінші басылым. </w:t>
            </w:r>
            <w:r w:rsidRPr="00167C57">
              <w:rPr>
                <w:rFonts w:ascii="Times New Roman" w:eastAsia="Times New Roman" w:hAnsi="Times New Roman"/>
                <w:sz w:val="20"/>
                <w:lang w:val="ru-RU"/>
              </w:rPr>
              <w:t>Тіл(дер): ағылшын. Беттер саны: 19</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/26_01362_00_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01D698" w14:textId="77777777" w:rsidR="00303214" w:rsidRDefault="00015222">
            <w:r>
              <w:rPr>
                <w:rFonts w:ascii="Times New Roman" w:eastAsia="Times New Roman" w:hAnsi="Times New Roman"/>
                <w:sz w:val="20"/>
              </w:rPr>
              <w:t>9/05/26</w:t>
            </w:r>
          </w:p>
        </w:tc>
      </w:tr>
      <w:tr w:rsidR="00303214" w14:paraId="38A14742" w14:textId="77777777" w:rsidTr="00C46B15">
        <w:trPr>
          <w:jc w:val="center"/>
        </w:trPr>
        <w:tc>
          <w:tcPr>
            <w:tcW w:w="2720" w:type="dxa"/>
            <w:vMerge/>
          </w:tcPr>
          <w:p w14:paraId="5054BA9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8653FF"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05513921" w14:textId="77777777" w:rsidR="00303214" w:rsidRDefault="00015222">
            <w:r>
              <w:rPr>
                <w:rFonts w:ascii="Times New Roman" w:eastAsia="Times New Roman" w:hAnsi="Times New Roman"/>
                <w:sz w:val="20"/>
              </w:rPr>
              <w:t>Алкогольсіз сусындар (суды, жеміс-жидек немесе көкөніс шырындарын, сүт пен сыраны қоспағанда) (HS коды(лар): 220299); алкогольсіз сусындар (ICS коды(лар): 67.160.20)</w:t>
            </w:r>
          </w:p>
        </w:tc>
        <w:tc>
          <w:tcPr>
            <w:tcW w:w="2720" w:type="dxa"/>
            <w:vMerge/>
          </w:tcPr>
          <w:p w14:paraId="18095226" w14:textId="77777777" w:rsidR="00303214" w:rsidRDefault="00303214"/>
        </w:tc>
      </w:tr>
      <w:tr w:rsidR="00303214" w14:paraId="14113CBA" w14:textId="77777777" w:rsidTr="00C46B15">
        <w:trPr>
          <w:jc w:val="center"/>
        </w:trPr>
        <w:tc>
          <w:tcPr>
            <w:tcW w:w="2720" w:type="dxa"/>
            <w:vMerge/>
          </w:tcPr>
          <w:p w14:paraId="1E37857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307316B"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5FFA8E4" w14:textId="77777777" w:rsidR="00303214" w:rsidRDefault="00015222">
            <w:r>
              <w:rPr>
                <w:rFonts w:ascii="Times New Roman" w:eastAsia="Times New Roman" w:hAnsi="Times New Roman"/>
                <w:sz w:val="20"/>
              </w:rPr>
              <w:t xml:space="preserve">Бұл Танзания стандарты тәттілендіргіштер ретінде тек қоректік емес тәттілендіргіштерді пайдаланатын қантсыз газдалған алкогольсіз сусындардың сынамаларын алу және сынау талаптары мен әдістерін анықтайды. Ескерту: Танзания стандартының бұл </w:t>
            </w:r>
            <w:r>
              <w:rPr>
                <w:rFonts w:ascii="Times New Roman" w:eastAsia="Times New Roman" w:hAnsi="Times New Roman"/>
                <w:sz w:val="20"/>
              </w:rPr>
              <w:lastRenderedPageBreak/>
              <w:t>жобасы да TBT комитетіне жіберілді.</w:t>
            </w:r>
          </w:p>
        </w:tc>
        <w:tc>
          <w:tcPr>
            <w:tcW w:w="2720" w:type="dxa"/>
            <w:vMerge/>
          </w:tcPr>
          <w:p w14:paraId="4BFF168F" w14:textId="77777777" w:rsidR="00303214" w:rsidRDefault="00303214"/>
        </w:tc>
      </w:tr>
      <w:tr w:rsidR="00303214" w14:paraId="2190495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45357B3" w14:textId="77777777" w:rsidR="00303214" w:rsidRDefault="00015222">
            <w:r>
              <w:rPr>
                <w:rFonts w:ascii="Times New Roman" w:eastAsia="Times New Roman" w:hAnsi="Times New Roman"/>
                <w:sz w:val="20"/>
              </w:rPr>
              <w:t>147</w:t>
            </w:r>
          </w:p>
        </w:tc>
        <w:tc>
          <w:tcPr>
            <w:tcW w:w="2720" w:type="dxa"/>
            <w:tcBorders>
              <w:top w:val="single" w:sz="8" w:space="0" w:color="000000"/>
              <w:left w:val="single" w:sz="8" w:space="0" w:color="000000"/>
              <w:bottom w:val="single" w:sz="8" w:space="0" w:color="000000"/>
              <w:right w:val="single" w:sz="8" w:space="0" w:color="000000"/>
            </w:tcBorders>
          </w:tcPr>
          <w:p w14:paraId="3C586DB5" w14:textId="77777777" w:rsidR="00303214" w:rsidRDefault="00015222">
            <w:r>
              <w:rPr>
                <w:rFonts w:ascii="Times New Roman" w:eastAsia="Times New Roman" w:hAnsi="Times New Roman"/>
                <w:sz w:val="20"/>
              </w:rPr>
              <w:t>G/SPS/N/TZA/508</w:t>
            </w:r>
          </w:p>
        </w:tc>
        <w:tc>
          <w:tcPr>
            <w:tcW w:w="5102" w:type="dxa"/>
            <w:tcBorders>
              <w:top w:val="single" w:sz="8" w:space="0" w:color="000000"/>
              <w:left w:val="single" w:sz="8" w:space="0" w:color="000000"/>
              <w:bottom w:val="single" w:sz="8" w:space="0" w:color="000000"/>
              <w:right w:val="single" w:sz="8" w:space="0" w:color="000000"/>
            </w:tcBorders>
          </w:tcPr>
          <w:p w14:paraId="27758003" w14:textId="77777777" w:rsidR="00303214" w:rsidRPr="00167C57" w:rsidRDefault="00015222">
            <w:pPr>
              <w:rPr>
                <w:lang w:val="ru-RU"/>
              </w:rPr>
            </w:pPr>
            <w:r>
              <w:rPr>
                <w:rFonts w:ascii="Times New Roman" w:eastAsia="Times New Roman" w:hAnsi="Times New Roman"/>
                <w:sz w:val="20"/>
              </w:rPr>
              <w:t xml:space="preserve">AFDC 12 (4152) DTZS, Азық-түлік мақсаттарына арналған кептірілген көкөністер мен шөптер - Техникалық сипаттама, Бірінші басылым. </w:t>
            </w:r>
            <w:r w:rsidRPr="00167C57">
              <w:rPr>
                <w:rFonts w:ascii="Times New Roman" w:eastAsia="Times New Roman" w:hAnsi="Times New Roman"/>
                <w:sz w:val="20"/>
                <w:lang w:val="ru-RU"/>
              </w:rPr>
              <w:t>Тіл(дер): ағылшын. Беттер саны: 9</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/26_01361_00_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1BCC2F6" w14:textId="77777777" w:rsidR="00303214" w:rsidRDefault="00015222">
            <w:r>
              <w:rPr>
                <w:rFonts w:ascii="Times New Roman" w:eastAsia="Times New Roman" w:hAnsi="Times New Roman"/>
                <w:sz w:val="20"/>
              </w:rPr>
              <w:t>9/05/26</w:t>
            </w:r>
          </w:p>
        </w:tc>
      </w:tr>
      <w:tr w:rsidR="00303214" w14:paraId="4BA296F2" w14:textId="77777777" w:rsidTr="00C46B15">
        <w:trPr>
          <w:jc w:val="center"/>
        </w:trPr>
        <w:tc>
          <w:tcPr>
            <w:tcW w:w="2720" w:type="dxa"/>
            <w:vMerge/>
          </w:tcPr>
          <w:p w14:paraId="375A264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87B8149"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551B7AED" w14:textId="77777777" w:rsidR="00303214" w:rsidRDefault="00015222">
            <w:r>
              <w:rPr>
                <w:rFonts w:ascii="Times New Roman" w:eastAsia="Times New Roman" w:hAnsi="Times New Roman"/>
                <w:sz w:val="20"/>
              </w:rPr>
              <w:t>Кептірілген көкөністер мен көкөніс қоспалары, тұтас, туралған, ұсақталған немесе ұнтақ түріндегі, бірақ әрі қарай дайындаусыз (аралас емес пияз, саңырауқұлақ және трюфельден басқа) (HS коды(лар): 071290); Көкөністер және туынды өнімдер (ICS коды(лар): 67.080.20)</w:t>
            </w:r>
          </w:p>
        </w:tc>
        <w:tc>
          <w:tcPr>
            <w:tcW w:w="2720" w:type="dxa"/>
            <w:vMerge/>
          </w:tcPr>
          <w:p w14:paraId="1A47B2C9" w14:textId="77777777" w:rsidR="00303214" w:rsidRDefault="00303214"/>
        </w:tc>
      </w:tr>
      <w:tr w:rsidR="00303214" w14:paraId="688ABC8D" w14:textId="77777777" w:rsidTr="00C46B15">
        <w:trPr>
          <w:jc w:val="center"/>
        </w:trPr>
        <w:tc>
          <w:tcPr>
            <w:tcW w:w="2720" w:type="dxa"/>
            <w:vMerge/>
          </w:tcPr>
          <w:p w14:paraId="3785982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B2B12FF"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E8479A8" w14:textId="77777777" w:rsidR="00303214" w:rsidRDefault="00015222">
            <w:r>
              <w:rPr>
                <w:rFonts w:ascii="Times New Roman" w:eastAsia="Times New Roman" w:hAnsi="Times New Roman"/>
                <w:sz w:val="20"/>
              </w:rPr>
              <w:t xml:space="preserve">Бұл Танзания стандарты адамның тікелей тұтынуына немесе одан әрі өңдеуге арналған тағамдық мақсаттар үшін кептірілген көкөністер мен шөптердің сынамаларын алу және сынау талаптары мен әдістерін анықтайды. </w:t>
            </w:r>
            <w:r>
              <w:rPr>
                <w:rFonts w:ascii="Times New Roman" w:eastAsia="Times New Roman" w:hAnsi="Times New Roman"/>
                <w:sz w:val="20"/>
              </w:rPr>
              <w:br/>
            </w:r>
            <w:r>
              <w:rPr>
                <w:rFonts w:ascii="Times New Roman" w:eastAsia="Times New Roman" w:hAnsi="Times New Roman"/>
                <w:sz w:val="20"/>
              </w:rPr>
              <w:br/>
              <w:t>Бұл стандарт арнайы стандарттар белгіленген көкөніс ұнтағы/ұны мен шөптерге қолданылмайды. Ескерту: Танзаниялық стандарттың бұл жобасы да TBT комитетіне жіберілді.</w:t>
            </w:r>
          </w:p>
        </w:tc>
        <w:tc>
          <w:tcPr>
            <w:tcW w:w="2720" w:type="dxa"/>
            <w:vMerge/>
          </w:tcPr>
          <w:p w14:paraId="1B3C04A4" w14:textId="77777777" w:rsidR="00303214" w:rsidRDefault="00303214"/>
        </w:tc>
      </w:tr>
      <w:tr w:rsidR="00303214" w14:paraId="60AAA31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D70572C" w14:textId="77777777" w:rsidR="00303214" w:rsidRDefault="00015222">
            <w:r>
              <w:rPr>
                <w:rFonts w:ascii="Times New Roman" w:eastAsia="Times New Roman" w:hAnsi="Times New Roman"/>
                <w:sz w:val="20"/>
              </w:rPr>
              <w:t>148</w:t>
            </w:r>
          </w:p>
        </w:tc>
        <w:tc>
          <w:tcPr>
            <w:tcW w:w="2720" w:type="dxa"/>
            <w:tcBorders>
              <w:top w:val="single" w:sz="8" w:space="0" w:color="000000"/>
              <w:left w:val="single" w:sz="8" w:space="0" w:color="000000"/>
              <w:bottom w:val="single" w:sz="8" w:space="0" w:color="000000"/>
              <w:right w:val="single" w:sz="8" w:space="0" w:color="000000"/>
            </w:tcBorders>
          </w:tcPr>
          <w:p w14:paraId="49CD06AE" w14:textId="77777777" w:rsidR="00303214" w:rsidRDefault="00015222">
            <w:r>
              <w:rPr>
                <w:rFonts w:ascii="Times New Roman" w:eastAsia="Times New Roman" w:hAnsi="Times New Roman"/>
                <w:sz w:val="20"/>
              </w:rPr>
              <w:t>G/SPS/N/TZA/507</w:t>
            </w:r>
          </w:p>
        </w:tc>
        <w:tc>
          <w:tcPr>
            <w:tcW w:w="5102" w:type="dxa"/>
            <w:tcBorders>
              <w:top w:val="single" w:sz="8" w:space="0" w:color="000000"/>
              <w:left w:val="single" w:sz="8" w:space="0" w:color="000000"/>
              <w:bottom w:val="single" w:sz="8" w:space="0" w:color="000000"/>
              <w:right w:val="single" w:sz="8" w:space="0" w:color="000000"/>
            </w:tcBorders>
          </w:tcPr>
          <w:p w14:paraId="598616ED" w14:textId="77777777" w:rsidR="00303214" w:rsidRPr="00167C57" w:rsidRDefault="00015222">
            <w:pPr>
              <w:rPr>
                <w:lang w:val="ru-RU"/>
              </w:rPr>
            </w:pPr>
            <w:r>
              <w:rPr>
                <w:rFonts w:ascii="Times New Roman" w:eastAsia="Times New Roman" w:hAnsi="Times New Roman"/>
                <w:sz w:val="20"/>
              </w:rPr>
              <w:t xml:space="preserve">AFDC 19 (3891) DTZS. Асқабақ тұқымдары - спецификация, бірінші басылым.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/26_01360_00_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2A7A83" w14:textId="77777777" w:rsidR="00303214" w:rsidRDefault="00015222">
            <w:r>
              <w:rPr>
                <w:rFonts w:ascii="Times New Roman" w:eastAsia="Times New Roman" w:hAnsi="Times New Roman"/>
                <w:sz w:val="20"/>
              </w:rPr>
              <w:t>9/05/26</w:t>
            </w:r>
          </w:p>
        </w:tc>
      </w:tr>
      <w:tr w:rsidR="00303214" w14:paraId="0F6B41B4" w14:textId="77777777" w:rsidTr="00C46B15">
        <w:trPr>
          <w:jc w:val="center"/>
        </w:trPr>
        <w:tc>
          <w:tcPr>
            <w:tcW w:w="2720" w:type="dxa"/>
            <w:vMerge/>
          </w:tcPr>
          <w:p w14:paraId="0D3FAFB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F445A04"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5C3E2C2F" w14:textId="77777777" w:rsidR="00303214" w:rsidRDefault="00015222">
            <w:r>
              <w:rPr>
                <w:rFonts w:ascii="Times New Roman" w:eastAsia="Times New Roman" w:hAnsi="Times New Roman"/>
                <w:sz w:val="20"/>
              </w:rPr>
              <w:t>Басқалар: (HS коды(лар): 12024); Азық-түлік технологиясы (ICS коды: 67)</w:t>
            </w:r>
          </w:p>
        </w:tc>
        <w:tc>
          <w:tcPr>
            <w:tcW w:w="2720" w:type="dxa"/>
            <w:vMerge/>
          </w:tcPr>
          <w:p w14:paraId="5831F405" w14:textId="77777777" w:rsidR="00303214" w:rsidRDefault="00303214"/>
        </w:tc>
      </w:tr>
      <w:tr w:rsidR="00303214" w14:paraId="3AAD867C" w14:textId="77777777" w:rsidTr="00C46B15">
        <w:trPr>
          <w:jc w:val="center"/>
        </w:trPr>
        <w:tc>
          <w:tcPr>
            <w:tcW w:w="2720" w:type="dxa"/>
            <w:vMerge/>
          </w:tcPr>
          <w:p w14:paraId="20C460B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8BF53E1"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F019AD5" w14:textId="77777777" w:rsidR="00303214" w:rsidRDefault="00015222">
            <w:r>
              <w:rPr>
                <w:rFonts w:ascii="Times New Roman" w:eastAsia="Times New Roman" w:hAnsi="Times New Roman"/>
                <w:sz w:val="20"/>
              </w:rPr>
              <w:t xml:space="preserve">Бұл Танзания стандарты адам тұтынуға арналған асқабақ (Cucurbita pepo L.) тұқымдарына қойылатын талаптарды, сынамаларды алу және сынау әдістерін анықтайды. </w:t>
            </w:r>
            <w:r>
              <w:rPr>
                <w:rFonts w:ascii="Times New Roman" w:eastAsia="Times New Roman" w:hAnsi="Times New Roman"/>
                <w:sz w:val="20"/>
              </w:rPr>
              <w:br/>
            </w:r>
            <w:r>
              <w:rPr>
                <w:rFonts w:ascii="Times New Roman" w:eastAsia="Times New Roman" w:hAnsi="Times New Roman"/>
                <w:sz w:val="20"/>
              </w:rPr>
              <w:br/>
              <w:t>Бұл стандарт қабығынан тазартылған (жасыл асқабақ тұқымдары) немесе қабығы жоқ (ақ асқабақтың тұқымдары) болуы мүмкін шикі және қуырылған асқабақ тұқымдарына қолданылады. Ескерту: Танзаниялық стандарттың бұл жобасы да TBT комитетіне жіберілді.</w:t>
            </w:r>
          </w:p>
        </w:tc>
        <w:tc>
          <w:tcPr>
            <w:tcW w:w="2720" w:type="dxa"/>
            <w:vMerge/>
          </w:tcPr>
          <w:p w14:paraId="0B9DAAC9" w14:textId="77777777" w:rsidR="00303214" w:rsidRDefault="00303214"/>
        </w:tc>
      </w:tr>
      <w:tr w:rsidR="00303214" w14:paraId="73BAD312"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E0D15FE" w14:textId="77777777" w:rsidR="00303214" w:rsidRDefault="00015222">
            <w:r>
              <w:rPr>
                <w:rFonts w:ascii="Times New Roman" w:eastAsia="Times New Roman" w:hAnsi="Times New Roman"/>
                <w:sz w:val="20"/>
              </w:rPr>
              <w:t>149</w:t>
            </w:r>
          </w:p>
        </w:tc>
        <w:tc>
          <w:tcPr>
            <w:tcW w:w="2720" w:type="dxa"/>
            <w:tcBorders>
              <w:top w:val="single" w:sz="8" w:space="0" w:color="000000"/>
              <w:left w:val="single" w:sz="8" w:space="0" w:color="000000"/>
              <w:bottom w:val="single" w:sz="8" w:space="0" w:color="000000"/>
              <w:right w:val="single" w:sz="8" w:space="0" w:color="000000"/>
            </w:tcBorders>
          </w:tcPr>
          <w:p w14:paraId="47118E09" w14:textId="77777777" w:rsidR="00303214" w:rsidRDefault="00015222">
            <w:r>
              <w:rPr>
                <w:rFonts w:ascii="Times New Roman" w:eastAsia="Times New Roman" w:hAnsi="Times New Roman"/>
                <w:sz w:val="20"/>
              </w:rPr>
              <w:t>G/SPS/N/COL/408/Add.1</w:t>
            </w:r>
          </w:p>
        </w:tc>
        <w:tc>
          <w:tcPr>
            <w:tcW w:w="5102" w:type="dxa"/>
            <w:tcBorders>
              <w:top w:val="single" w:sz="8" w:space="0" w:color="000000"/>
              <w:left w:val="single" w:sz="8" w:space="0" w:color="000000"/>
              <w:bottom w:val="single" w:sz="8" w:space="0" w:color="000000"/>
              <w:right w:val="single" w:sz="8" w:space="0" w:color="000000"/>
            </w:tcBorders>
          </w:tcPr>
          <w:p w14:paraId="0782C42B" w14:textId="77777777" w:rsidR="00303214" w:rsidRDefault="00015222">
            <w:r>
              <w:rPr>
                <w:rFonts w:ascii="Times New Roman" w:eastAsia="Times New Roman" w:hAnsi="Times New Roman"/>
                <w:sz w:val="20"/>
              </w:rPr>
              <w:t>2026 жылғы 10 наурызда алынған келесі хабарлама Колумбия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AC5161" w14:textId="77777777" w:rsidR="00303214" w:rsidRDefault="00015222">
            <w:r>
              <w:rPr>
                <w:rFonts w:ascii="Times New Roman" w:eastAsia="Times New Roman" w:hAnsi="Times New Roman"/>
                <w:sz w:val="20"/>
              </w:rPr>
              <w:t>-</w:t>
            </w:r>
          </w:p>
        </w:tc>
      </w:tr>
      <w:tr w:rsidR="00303214" w14:paraId="0A4E1C01" w14:textId="77777777" w:rsidTr="00C46B15">
        <w:trPr>
          <w:jc w:val="center"/>
        </w:trPr>
        <w:tc>
          <w:tcPr>
            <w:tcW w:w="2720" w:type="dxa"/>
            <w:vMerge/>
          </w:tcPr>
          <w:p w14:paraId="61405BC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D0D3C5A"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7FD133D7" w14:textId="77777777" w:rsidR="00303214" w:rsidRDefault="00015222">
            <w:r>
              <w:rPr>
                <w:rFonts w:ascii="Times New Roman" w:eastAsia="Times New Roman" w:hAnsi="Times New Roman"/>
                <w:sz w:val="20"/>
              </w:rPr>
              <w:t>-</w:t>
            </w:r>
          </w:p>
        </w:tc>
        <w:tc>
          <w:tcPr>
            <w:tcW w:w="2720" w:type="dxa"/>
            <w:vMerge/>
          </w:tcPr>
          <w:p w14:paraId="17BEB5B8" w14:textId="77777777" w:rsidR="00303214" w:rsidRDefault="00303214"/>
        </w:tc>
      </w:tr>
      <w:tr w:rsidR="00303214" w14:paraId="7D3E5FEE" w14:textId="77777777" w:rsidTr="00C46B15">
        <w:trPr>
          <w:jc w:val="center"/>
        </w:trPr>
        <w:tc>
          <w:tcPr>
            <w:tcW w:w="2720" w:type="dxa"/>
            <w:vMerge/>
          </w:tcPr>
          <w:p w14:paraId="719502C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C980014" w14:textId="77777777" w:rsidR="00303214" w:rsidRDefault="00015222">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6E47E83D" w14:textId="77777777" w:rsidR="00303214" w:rsidRDefault="00015222">
            <w:r>
              <w:rPr>
                <w:rFonts w:ascii="Times New Roman" w:eastAsia="Times New Roman" w:hAnsi="Times New Roman"/>
                <w:sz w:val="20"/>
              </w:rPr>
              <w:t>-</w:t>
            </w:r>
          </w:p>
        </w:tc>
        <w:tc>
          <w:tcPr>
            <w:tcW w:w="2720" w:type="dxa"/>
            <w:vMerge/>
          </w:tcPr>
          <w:p w14:paraId="57A5586E" w14:textId="77777777" w:rsidR="00303214" w:rsidRDefault="00303214"/>
        </w:tc>
      </w:tr>
      <w:tr w:rsidR="00303214" w14:paraId="703386E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CF323D9" w14:textId="77777777" w:rsidR="00303214" w:rsidRDefault="00015222">
            <w:r>
              <w:rPr>
                <w:rFonts w:ascii="Times New Roman" w:eastAsia="Times New Roman" w:hAnsi="Times New Roman"/>
                <w:sz w:val="20"/>
              </w:rPr>
              <w:t>150</w:t>
            </w:r>
          </w:p>
        </w:tc>
        <w:tc>
          <w:tcPr>
            <w:tcW w:w="2720" w:type="dxa"/>
            <w:tcBorders>
              <w:top w:val="single" w:sz="8" w:space="0" w:color="000000"/>
              <w:left w:val="single" w:sz="8" w:space="0" w:color="000000"/>
              <w:bottom w:val="single" w:sz="8" w:space="0" w:color="000000"/>
              <w:right w:val="single" w:sz="8" w:space="0" w:color="000000"/>
            </w:tcBorders>
          </w:tcPr>
          <w:p w14:paraId="76B3155E" w14:textId="77777777" w:rsidR="00303214" w:rsidRDefault="00015222">
            <w:r>
              <w:rPr>
                <w:rFonts w:ascii="Times New Roman" w:eastAsia="Times New Roman" w:hAnsi="Times New Roman"/>
                <w:sz w:val="20"/>
              </w:rPr>
              <w:t>G/SPS/N/CHL/859/Add.1</w:t>
            </w:r>
          </w:p>
        </w:tc>
        <w:tc>
          <w:tcPr>
            <w:tcW w:w="5102" w:type="dxa"/>
            <w:tcBorders>
              <w:top w:val="single" w:sz="8" w:space="0" w:color="000000"/>
              <w:left w:val="single" w:sz="8" w:space="0" w:color="000000"/>
              <w:bottom w:val="single" w:sz="8" w:space="0" w:color="000000"/>
              <w:right w:val="single" w:sz="8" w:space="0" w:color="000000"/>
            </w:tcBorders>
          </w:tcPr>
          <w:p w14:paraId="4F47B9AC" w14:textId="77777777" w:rsidR="00303214" w:rsidRDefault="00015222">
            <w:r>
              <w:rPr>
                <w:rFonts w:ascii="Times New Roman" w:eastAsia="Times New Roman" w:hAnsi="Times New Roman"/>
                <w:sz w:val="20"/>
              </w:rPr>
              <w:t>2026 жылғы 10 наурызда алынған келесі хабарлама Чили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AAE583" w14:textId="77777777" w:rsidR="00303214" w:rsidRDefault="00015222">
            <w:r>
              <w:rPr>
                <w:rFonts w:ascii="Times New Roman" w:eastAsia="Times New Roman" w:hAnsi="Times New Roman"/>
                <w:sz w:val="20"/>
              </w:rPr>
              <w:t>-</w:t>
            </w:r>
          </w:p>
        </w:tc>
      </w:tr>
      <w:tr w:rsidR="00303214" w14:paraId="23C2BEEB" w14:textId="77777777" w:rsidTr="00C46B15">
        <w:trPr>
          <w:jc w:val="center"/>
        </w:trPr>
        <w:tc>
          <w:tcPr>
            <w:tcW w:w="2720" w:type="dxa"/>
            <w:vMerge/>
          </w:tcPr>
          <w:p w14:paraId="03CAAA6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0F8EA19" w14:textId="77777777" w:rsidR="00303214" w:rsidRDefault="00015222">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38397409" w14:textId="77777777" w:rsidR="00303214" w:rsidRDefault="00015222">
            <w:r>
              <w:rPr>
                <w:rFonts w:ascii="Times New Roman" w:eastAsia="Times New Roman" w:hAnsi="Times New Roman"/>
                <w:sz w:val="20"/>
              </w:rPr>
              <w:t>-</w:t>
            </w:r>
          </w:p>
        </w:tc>
        <w:tc>
          <w:tcPr>
            <w:tcW w:w="2720" w:type="dxa"/>
            <w:vMerge/>
          </w:tcPr>
          <w:p w14:paraId="0F254488" w14:textId="77777777" w:rsidR="00303214" w:rsidRDefault="00303214"/>
        </w:tc>
      </w:tr>
      <w:tr w:rsidR="00303214" w14:paraId="5468EFE3" w14:textId="77777777" w:rsidTr="00C46B15">
        <w:trPr>
          <w:jc w:val="center"/>
        </w:trPr>
        <w:tc>
          <w:tcPr>
            <w:tcW w:w="2720" w:type="dxa"/>
            <w:vMerge/>
          </w:tcPr>
          <w:p w14:paraId="012308F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81C1CDD" w14:textId="77777777" w:rsidR="00303214" w:rsidRDefault="00015222">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298C0D0D" w14:textId="77777777" w:rsidR="00303214" w:rsidRDefault="00015222">
            <w:r>
              <w:rPr>
                <w:rFonts w:ascii="Times New Roman" w:eastAsia="Times New Roman" w:hAnsi="Times New Roman"/>
                <w:sz w:val="20"/>
              </w:rPr>
              <w:t>-</w:t>
            </w:r>
          </w:p>
        </w:tc>
        <w:tc>
          <w:tcPr>
            <w:tcW w:w="2720" w:type="dxa"/>
            <w:vMerge/>
          </w:tcPr>
          <w:p w14:paraId="7CDD6497" w14:textId="77777777" w:rsidR="00303214" w:rsidRDefault="00303214"/>
        </w:tc>
      </w:tr>
      <w:tr w:rsidR="00303214" w14:paraId="7F61899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8C7BB31" w14:textId="77777777" w:rsidR="00303214" w:rsidRDefault="00015222">
            <w:r>
              <w:rPr>
                <w:rFonts w:ascii="Times New Roman" w:eastAsia="Times New Roman" w:hAnsi="Times New Roman"/>
                <w:sz w:val="20"/>
              </w:rPr>
              <w:t>151</w:t>
            </w:r>
          </w:p>
        </w:tc>
        <w:tc>
          <w:tcPr>
            <w:tcW w:w="2720" w:type="dxa"/>
            <w:tcBorders>
              <w:top w:val="single" w:sz="8" w:space="0" w:color="000000"/>
              <w:left w:val="single" w:sz="8" w:space="0" w:color="000000"/>
              <w:bottom w:val="single" w:sz="8" w:space="0" w:color="000000"/>
              <w:right w:val="single" w:sz="8" w:space="0" w:color="000000"/>
            </w:tcBorders>
          </w:tcPr>
          <w:p w14:paraId="01653DF1" w14:textId="77777777" w:rsidR="00303214" w:rsidRDefault="00015222">
            <w:r>
              <w:rPr>
                <w:rFonts w:ascii="Times New Roman" w:eastAsia="Times New Roman" w:hAnsi="Times New Roman"/>
                <w:sz w:val="20"/>
              </w:rPr>
              <w:t>G/SPS/N/ECU/392</w:t>
            </w:r>
          </w:p>
        </w:tc>
        <w:tc>
          <w:tcPr>
            <w:tcW w:w="5102" w:type="dxa"/>
            <w:tcBorders>
              <w:top w:val="single" w:sz="8" w:space="0" w:color="000000"/>
              <w:left w:val="single" w:sz="8" w:space="0" w:color="000000"/>
              <w:bottom w:val="single" w:sz="8" w:space="0" w:color="000000"/>
              <w:right w:val="single" w:sz="8" w:space="0" w:color="000000"/>
            </w:tcBorders>
          </w:tcPr>
          <w:p w14:paraId="2405F2B0" w14:textId="77777777" w:rsidR="00303214" w:rsidRDefault="00015222">
            <w:r>
              <w:rPr>
                <w:rFonts w:ascii="Times New Roman" w:eastAsia="Times New Roman" w:hAnsi="Times New Roman"/>
                <w:sz w:val="20"/>
              </w:rPr>
              <w:t>Аргентинадан шыққан тұтынуға арналған бидай (Triticum aestivum) дәндерін импорттауға арналған міндетті фитосанитариялық талаптарға түзету (Аргентинадан тұтынуға арналған бидай (Triticum aestivum) дәндерін импорттауға арналған міндетті фитосанитариялық талаптарға түзету) Тіл(дер): Испан тілі Беттер саны: 4</w:t>
            </w:r>
            <w:r>
              <w:rPr>
                <w:rFonts w:ascii="Times New Roman" w:eastAsia="Times New Roman" w:hAnsi="Times New Roman"/>
                <w:sz w:val="20"/>
              </w:rPr>
              <w:br/>
              <w:t>https://members.wto.org/crnattachments/2026/SPS/ECU/26_01057_00_s.pdf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3BFCE5" w14:textId="77777777" w:rsidR="00303214" w:rsidRDefault="00015222">
            <w:r>
              <w:rPr>
                <w:rFonts w:ascii="Times New Roman" w:eastAsia="Times New Roman" w:hAnsi="Times New Roman"/>
                <w:sz w:val="20"/>
              </w:rPr>
              <w:t>8/05/26</w:t>
            </w:r>
          </w:p>
        </w:tc>
      </w:tr>
      <w:tr w:rsidR="00303214" w14:paraId="3812AC80" w14:textId="77777777" w:rsidTr="00C46B15">
        <w:trPr>
          <w:jc w:val="center"/>
        </w:trPr>
        <w:tc>
          <w:tcPr>
            <w:tcW w:w="2720" w:type="dxa"/>
            <w:vMerge/>
          </w:tcPr>
          <w:p w14:paraId="5BE81E0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2D44B81"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55617BB7" w14:textId="77777777" w:rsidR="00303214" w:rsidRDefault="00015222">
            <w:r>
              <w:rPr>
                <w:rFonts w:ascii="Times New Roman" w:eastAsia="Times New Roman" w:hAnsi="Times New Roman"/>
                <w:sz w:val="20"/>
              </w:rPr>
              <w:t>Бидай дәндері (Triticum aestivum)</w:t>
            </w:r>
          </w:p>
        </w:tc>
        <w:tc>
          <w:tcPr>
            <w:tcW w:w="2720" w:type="dxa"/>
            <w:vMerge/>
          </w:tcPr>
          <w:p w14:paraId="17D3EC08" w14:textId="77777777" w:rsidR="00303214" w:rsidRDefault="00303214"/>
        </w:tc>
      </w:tr>
      <w:tr w:rsidR="00303214" w14:paraId="64658A19" w14:textId="77777777" w:rsidTr="00C46B15">
        <w:trPr>
          <w:jc w:val="center"/>
        </w:trPr>
        <w:tc>
          <w:tcPr>
            <w:tcW w:w="2720" w:type="dxa"/>
            <w:vMerge/>
          </w:tcPr>
          <w:p w14:paraId="3F7069D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6983D0F" w14:textId="77777777" w:rsidR="00303214" w:rsidRDefault="00015222">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296B42E4" w14:textId="77777777" w:rsidR="00303214" w:rsidRDefault="00015222">
            <w:r>
              <w:rPr>
                <w:rFonts w:ascii="Times New Roman" w:eastAsia="Times New Roman" w:hAnsi="Times New Roman"/>
                <w:sz w:val="20"/>
              </w:rPr>
              <w:t>Хабарландырылған мәтін Аргентинадан тұтынуға арналған бидай дәнінің (Triticum aestivum) импортына қойылатын міндетті фитосанитариялық талаптарға түзетулер енгізеді.</w:t>
            </w:r>
          </w:p>
        </w:tc>
        <w:tc>
          <w:tcPr>
            <w:tcW w:w="2720" w:type="dxa"/>
            <w:vMerge/>
          </w:tcPr>
          <w:p w14:paraId="12F1E186" w14:textId="77777777" w:rsidR="00303214" w:rsidRDefault="00303214"/>
        </w:tc>
      </w:tr>
      <w:tr w:rsidR="00303214" w14:paraId="30AEDAD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6FD8AB" w14:textId="77777777" w:rsidR="00303214" w:rsidRDefault="00015222">
            <w:r>
              <w:rPr>
                <w:rFonts w:ascii="Times New Roman" w:eastAsia="Times New Roman" w:hAnsi="Times New Roman"/>
                <w:sz w:val="20"/>
              </w:rPr>
              <w:t>152</w:t>
            </w:r>
          </w:p>
        </w:tc>
        <w:tc>
          <w:tcPr>
            <w:tcW w:w="2720" w:type="dxa"/>
            <w:tcBorders>
              <w:top w:val="single" w:sz="8" w:space="0" w:color="000000"/>
              <w:left w:val="single" w:sz="8" w:space="0" w:color="000000"/>
              <w:bottom w:val="single" w:sz="8" w:space="0" w:color="000000"/>
              <w:right w:val="single" w:sz="8" w:space="0" w:color="000000"/>
            </w:tcBorders>
          </w:tcPr>
          <w:p w14:paraId="2BD7EE11" w14:textId="77777777" w:rsidR="00303214" w:rsidRDefault="00015222">
            <w:r>
              <w:rPr>
                <w:rFonts w:ascii="Times New Roman" w:eastAsia="Times New Roman" w:hAnsi="Times New Roman"/>
                <w:sz w:val="20"/>
              </w:rPr>
              <w:t>G/SPS/N/ECU/391</w:t>
            </w:r>
          </w:p>
        </w:tc>
        <w:tc>
          <w:tcPr>
            <w:tcW w:w="5102" w:type="dxa"/>
            <w:tcBorders>
              <w:top w:val="single" w:sz="8" w:space="0" w:color="000000"/>
              <w:left w:val="single" w:sz="8" w:space="0" w:color="000000"/>
              <w:bottom w:val="single" w:sz="8" w:space="0" w:color="000000"/>
              <w:right w:val="single" w:sz="8" w:space="0" w:color="000000"/>
            </w:tcBorders>
          </w:tcPr>
          <w:p w14:paraId="15D4C2C4" w14:textId="77777777" w:rsidR="00303214" w:rsidRDefault="00015222">
            <w:r>
              <w:rPr>
                <w:rFonts w:ascii="Times New Roman" w:eastAsia="Times New Roman" w:hAnsi="Times New Roman"/>
                <w:sz w:val="20"/>
              </w:rPr>
              <w:t>Аргентинадан шыққан тұтынуға арналған арпа (Hordeum vulgare) дәндерін импорттауға қойылатын міндетті фитосанитариялық талаптарға түзету (Аргентинадан тұтынуға арналған арпа (Hordeum vulgare) дәндерін импорттауға арналған міндетті фитосанитариялық талаптарға түзету) Тіл(дер): Испан тілі Беттер саны: 4</w:t>
            </w:r>
            <w:r>
              <w:rPr>
                <w:rFonts w:ascii="Times New Roman" w:eastAsia="Times New Roman" w:hAnsi="Times New Roman"/>
                <w:sz w:val="20"/>
              </w:rPr>
              <w:br/>
              <w:t>https://members.wto.org/crnattachments/2026/SPS/ECU/26_01056_00_s.pdf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40A2B6" w14:textId="77777777" w:rsidR="00303214" w:rsidRDefault="00015222">
            <w:r>
              <w:rPr>
                <w:rFonts w:ascii="Times New Roman" w:eastAsia="Times New Roman" w:hAnsi="Times New Roman"/>
                <w:sz w:val="20"/>
              </w:rPr>
              <w:t>8/05/26</w:t>
            </w:r>
          </w:p>
        </w:tc>
      </w:tr>
      <w:tr w:rsidR="00303214" w14:paraId="2AA8D2A6" w14:textId="77777777" w:rsidTr="00C46B15">
        <w:trPr>
          <w:jc w:val="center"/>
        </w:trPr>
        <w:tc>
          <w:tcPr>
            <w:tcW w:w="2720" w:type="dxa"/>
            <w:vMerge/>
          </w:tcPr>
          <w:p w14:paraId="3F0F135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066069D"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2518813D" w14:textId="77777777" w:rsidR="00303214" w:rsidRDefault="00015222">
            <w:r>
              <w:rPr>
                <w:rFonts w:ascii="Times New Roman" w:eastAsia="Times New Roman" w:hAnsi="Times New Roman"/>
                <w:sz w:val="20"/>
              </w:rPr>
              <w:t>Арпа дәндері (Hordeum vulgare)</w:t>
            </w:r>
          </w:p>
        </w:tc>
        <w:tc>
          <w:tcPr>
            <w:tcW w:w="2720" w:type="dxa"/>
            <w:vMerge/>
          </w:tcPr>
          <w:p w14:paraId="3822D096" w14:textId="77777777" w:rsidR="00303214" w:rsidRDefault="00303214"/>
        </w:tc>
      </w:tr>
      <w:tr w:rsidR="00303214" w14:paraId="6BE615C6" w14:textId="77777777" w:rsidTr="00C46B15">
        <w:trPr>
          <w:jc w:val="center"/>
        </w:trPr>
        <w:tc>
          <w:tcPr>
            <w:tcW w:w="2720" w:type="dxa"/>
            <w:vMerge/>
          </w:tcPr>
          <w:p w14:paraId="29A6011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083F66A" w14:textId="77777777" w:rsidR="00303214" w:rsidRDefault="00015222">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41912968" w14:textId="77777777" w:rsidR="00303214" w:rsidRDefault="00015222">
            <w:r>
              <w:rPr>
                <w:rFonts w:ascii="Times New Roman" w:eastAsia="Times New Roman" w:hAnsi="Times New Roman"/>
                <w:sz w:val="20"/>
              </w:rPr>
              <w:t>Хабарландырылған мәтін Аргентинадан тұтыну үшін арпа дәнін (Hordeum vulgare) импорттаудағы міндетті фитосанитариялық талаптарға түзетулер енгізеді.</w:t>
            </w:r>
          </w:p>
        </w:tc>
        <w:tc>
          <w:tcPr>
            <w:tcW w:w="2720" w:type="dxa"/>
            <w:vMerge/>
          </w:tcPr>
          <w:p w14:paraId="78EE6002" w14:textId="77777777" w:rsidR="00303214" w:rsidRDefault="00303214"/>
        </w:tc>
      </w:tr>
      <w:tr w:rsidR="00303214" w14:paraId="5D9BFC1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4DE403E" w14:textId="77777777" w:rsidR="00303214" w:rsidRDefault="00015222">
            <w:r>
              <w:rPr>
                <w:rFonts w:ascii="Times New Roman" w:eastAsia="Times New Roman" w:hAnsi="Times New Roman"/>
                <w:sz w:val="20"/>
              </w:rPr>
              <w:t>153</w:t>
            </w:r>
          </w:p>
        </w:tc>
        <w:tc>
          <w:tcPr>
            <w:tcW w:w="2720" w:type="dxa"/>
            <w:tcBorders>
              <w:top w:val="single" w:sz="8" w:space="0" w:color="000000"/>
              <w:left w:val="single" w:sz="8" w:space="0" w:color="000000"/>
              <w:bottom w:val="single" w:sz="8" w:space="0" w:color="000000"/>
              <w:right w:val="single" w:sz="8" w:space="0" w:color="000000"/>
            </w:tcBorders>
          </w:tcPr>
          <w:p w14:paraId="0D537959" w14:textId="77777777" w:rsidR="00303214" w:rsidRDefault="00015222">
            <w:r>
              <w:rPr>
                <w:rFonts w:ascii="Times New Roman" w:eastAsia="Times New Roman" w:hAnsi="Times New Roman"/>
                <w:sz w:val="20"/>
              </w:rPr>
              <w:t>G/SPS/N/ECU/390</w:t>
            </w:r>
          </w:p>
        </w:tc>
        <w:tc>
          <w:tcPr>
            <w:tcW w:w="5102" w:type="dxa"/>
            <w:tcBorders>
              <w:top w:val="single" w:sz="8" w:space="0" w:color="000000"/>
              <w:left w:val="single" w:sz="8" w:space="0" w:color="000000"/>
              <w:bottom w:val="single" w:sz="8" w:space="0" w:color="000000"/>
              <w:right w:val="single" w:sz="8" w:space="0" w:color="000000"/>
            </w:tcBorders>
          </w:tcPr>
          <w:p w14:paraId="5662F152" w14:textId="77777777" w:rsidR="00303214" w:rsidRDefault="00015222">
            <w:r>
              <w:rPr>
                <w:rFonts w:ascii="Times New Roman" w:eastAsia="Times New Roman" w:hAnsi="Times New Roman"/>
                <w:sz w:val="20"/>
              </w:rPr>
              <w:t>Аргентинадан шыққан тұтынуға арналған күнбағыс (Helianthus annuus) тұқымдарын әкелуге қойылатын міндетті фитосанитариялық талаптарға түзету (Аргентинадан тұтынуға арналған күнбағыс (Helianthus annuus) тұқымдарын импорттауға арналған міндетті фитосанитариялық талаптарға түзету) Тіл(дер): испанша Беттер саны: 4</w:t>
            </w:r>
            <w:r>
              <w:rPr>
                <w:rFonts w:ascii="Times New Roman" w:eastAsia="Times New Roman" w:hAnsi="Times New Roman"/>
                <w:sz w:val="20"/>
              </w:rPr>
              <w:br/>
              <w:t>https://members.wto.org/crnattachments/2026/SPS/ECU/26_01055_00_s.pdf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D0B427" w14:textId="77777777" w:rsidR="00303214" w:rsidRDefault="00015222">
            <w:r>
              <w:rPr>
                <w:rFonts w:ascii="Times New Roman" w:eastAsia="Times New Roman" w:hAnsi="Times New Roman"/>
                <w:sz w:val="20"/>
              </w:rPr>
              <w:t>8/05/26</w:t>
            </w:r>
          </w:p>
        </w:tc>
      </w:tr>
      <w:tr w:rsidR="00303214" w14:paraId="44311EF8" w14:textId="77777777" w:rsidTr="00C46B15">
        <w:trPr>
          <w:jc w:val="center"/>
        </w:trPr>
        <w:tc>
          <w:tcPr>
            <w:tcW w:w="2720" w:type="dxa"/>
            <w:vMerge/>
          </w:tcPr>
          <w:p w14:paraId="4422892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BF43045"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1ECD37B" w14:textId="77777777" w:rsidR="00303214" w:rsidRDefault="00015222">
            <w:r>
              <w:rPr>
                <w:rFonts w:ascii="Times New Roman" w:eastAsia="Times New Roman" w:hAnsi="Times New Roman"/>
                <w:sz w:val="20"/>
              </w:rPr>
              <w:t>Күнбағыс тұқымдары (Helianthus annuus)</w:t>
            </w:r>
          </w:p>
        </w:tc>
        <w:tc>
          <w:tcPr>
            <w:tcW w:w="2720" w:type="dxa"/>
            <w:vMerge/>
          </w:tcPr>
          <w:p w14:paraId="5579FECF" w14:textId="77777777" w:rsidR="00303214" w:rsidRDefault="00303214"/>
        </w:tc>
      </w:tr>
      <w:tr w:rsidR="00303214" w14:paraId="647F6BD7" w14:textId="77777777" w:rsidTr="00C46B15">
        <w:trPr>
          <w:jc w:val="center"/>
        </w:trPr>
        <w:tc>
          <w:tcPr>
            <w:tcW w:w="2720" w:type="dxa"/>
            <w:vMerge/>
          </w:tcPr>
          <w:p w14:paraId="2B7DECC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8F18296" w14:textId="77777777" w:rsidR="00303214" w:rsidRDefault="00015222">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042B6460" w14:textId="77777777" w:rsidR="00303214" w:rsidRDefault="00015222">
            <w:r>
              <w:rPr>
                <w:rFonts w:ascii="Times New Roman" w:eastAsia="Times New Roman" w:hAnsi="Times New Roman"/>
                <w:sz w:val="20"/>
              </w:rPr>
              <w:t>Хабарландырылған мәтін Аргентинадан тұтынуға арналған күнбағыс тұқымдарын (Helianthus annuus) импорттаудағы міндетті фитосанитариялық талаптарға түзетулер енгізеді.</w:t>
            </w:r>
          </w:p>
        </w:tc>
        <w:tc>
          <w:tcPr>
            <w:tcW w:w="2720" w:type="dxa"/>
            <w:vMerge/>
          </w:tcPr>
          <w:p w14:paraId="0FB66CFA" w14:textId="77777777" w:rsidR="00303214" w:rsidRDefault="00303214"/>
        </w:tc>
      </w:tr>
      <w:tr w:rsidR="00303214" w14:paraId="37AA902F"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58F9B7" w14:textId="77777777" w:rsidR="00303214" w:rsidRDefault="00015222">
            <w:r>
              <w:rPr>
                <w:rFonts w:ascii="Times New Roman" w:eastAsia="Times New Roman" w:hAnsi="Times New Roman"/>
                <w:sz w:val="20"/>
              </w:rPr>
              <w:t>154</w:t>
            </w:r>
          </w:p>
        </w:tc>
        <w:tc>
          <w:tcPr>
            <w:tcW w:w="2720" w:type="dxa"/>
            <w:tcBorders>
              <w:top w:val="single" w:sz="8" w:space="0" w:color="000000"/>
              <w:left w:val="single" w:sz="8" w:space="0" w:color="000000"/>
              <w:bottom w:val="single" w:sz="8" w:space="0" w:color="000000"/>
              <w:right w:val="single" w:sz="8" w:space="0" w:color="000000"/>
            </w:tcBorders>
          </w:tcPr>
          <w:p w14:paraId="7B709674" w14:textId="77777777" w:rsidR="00303214" w:rsidRDefault="00015222">
            <w:r>
              <w:rPr>
                <w:rFonts w:ascii="Times New Roman" w:eastAsia="Times New Roman" w:hAnsi="Times New Roman"/>
                <w:sz w:val="20"/>
              </w:rPr>
              <w:t>G/SPS/N/ECU/389</w:t>
            </w:r>
          </w:p>
        </w:tc>
        <w:tc>
          <w:tcPr>
            <w:tcW w:w="5102" w:type="dxa"/>
            <w:tcBorders>
              <w:top w:val="single" w:sz="8" w:space="0" w:color="000000"/>
              <w:left w:val="single" w:sz="8" w:space="0" w:color="000000"/>
              <w:bottom w:val="single" w:sz="8" w:space="0" w:color="000000"/>
              <w:right w:val="single" w:sz="8" w:space="0" w:color="000000"/>
            </w:tcBorders>
          </w:tcPr>
          <w:p w14:paraId="2948CA17" w14:textId="77777777" w:rsidR="00303214" w:rsidRDefault="00015222">
            <w:r>
              <w:rPr>
                <w:rFonts w:ascii="Times New Roman" w:eastAsia="Times New Roman" w:hAnsi="Times New Roman"/>
                <w:sz w:val="20"/>
              </w:rPr>
              <w:t>Аргентинадан шығарылатын өнеркәсіпке арналған картонсыз немесе тарақталған мақта талшығын (Gossypium hirsutum) импорттауға арналған міндетті фитосанитариялық талаптарға түзету (Аргентинадағы картонсыз немесе тарақталған мақта талшығын (Gossypium hirsutums) импортына арналған міндетті фитосанитариялық талаптарға түзету) Тіл (ағылшын тілі): Испан тіліндегі беттер саны: 4</w:t>
            </w:r>
            <w:r>
              <w:rPr>
                <w:rFonts w:ascii="Times New Roman" w:eastAsia="Times New Roman" w:hAnsi="Times New Roman"/>
                <w:sz w:val="20"/>
              </w:rPr>
              <w:br/>
              <w:t>https://members.wto.org/crnattachments/2026/SPS/ECU/26_01054_00_s.pdf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7DA833" w14:textId="77777777" w:rsidR="00303214" w:rsidRDefault="00015222">
            <w:r>
              <w:rPr>
                <w:rFonts w:ascii="Times New Roman" w:eastAsia="Times New Roman" w:hAnsi="Times New Roman"/>
                <w:sz w:val="20"/>
              </w:rPr>
              <w:t>8/05/26</w:t>
            </w:r>
          </w:p>
        </w:tc>
      </w:tr>
      <w:tr w:rsidR="00303214" w14:paraId="5F227EB7" w14:textId="77777777" w:rsidTr="00C46B15">
        <w:trPr>
          <w:jc w:val="center"/>
        </w:trPr>
        <w:tc>
          <w:tcPr>
            <w:tcW w:w="2720" w:type="dxa"/>
            <w:vMerge/>
          </w:tcPr>
          <w:p w14:paraId="256A24E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415A25A"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D0255FF" w14:textId="77777777" w:rsidR="00303214" w:rsidRDefault="00015222">
            <w:r>
              <w:rPr>
                <w:rFonts w:ascii="Times New Roman" w:eastAsia="Times New Roman" w:hAnsi="Times New Roman"/>
                <w:sz w:val="20"/>
              </w:rPr>
              <w:t>Мақта талшығы</w:t>
            </w:r>
          </w:p>
        </w:tc>
        <w:tc>
          <w:tcPr>
            <w:tcW w:w="2720" w:type="dxa"/>
            <w:vMerge/>
          </w:tcPr>
          <w:p w14:paraId="5DAA08DA" w14:textId="77777777" w:rsidR="00303214" w:rsidRDefault="00303214"/>
        </w:tc>
      </w:tr>
      <w:tr w:rsidR="00303214" w14:paraId="5BB13055" w14:textId="77777777" w:rsidTr="00C46B15">
        <w:trPr>
          <w:jc w:val="center"/>
        </w:trPr>
        <w:tc>
          <w:tcPr>
            <w:tcW w:w="2720" w:type="dxa"/>
            <w:vMerge/>
          </w:tcPr>
          <w:p w14:paraId="4964256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1FC6C24" w14:textId="77777777" w:rsidR="00303214" w:rsidRDefault="00015222">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6BCD54A0" w14:textId="77777777" w:rsidR="00303214" w:rsidRDefault="00015222">
            <w:r>
              <w:rPr>
                <w:rFonts w:ascii="Times New Roman" w:eastAsia="Times New Roman" w:hAnsi="Times New Roman"/>
                <w:sz w:val="20"/>
              </w:rPr>
              <w:t>Хабарландырылған мәтін Аргентинадан өнеркәсіпке арналған картонды немесе таралмаған мақта талшығын (Gossypium hirsutum) импорттауға қойылатын міндетті фитосанитариялық талаптарға өзгерістер енгізеді.</w:t>
            </w:r>
          </w:p>
        </w:tc>
        <w:tc>
          <w:tcPr>
            <w:tcW w:w="2720" w:type="dxa"/>
            <w:vMerge/>
          </w:tcPr>
          <w:p w14:paraId="3F347D21" w14:textId="77777777" w:rsidR="00303214" w:rsidRDefault="00303214"/>
        </w:tc>
      </w:tr>
      <w:tr w:rsidR="00303214" w14:paraId="2755DEE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7980273" w14:textId="77777777" w:rsidR="00303214" w:rsidRDefault="00015222">
            <w:r>
              <w:rPr>
                <w:rFonts w:ascii="Times New Roman" w:eastAsia="Times New Roman" w:hAnsi="Times New Roman"/>
                <w:sz w:val="20"/>
              </w:rPr>
              <w:t>155</w:t>
            </w:r>
          </w:p>
        </w:tc>
        <w:tc>
          <w:tcPr>
            <w:tcW w:w="2720" w:type="dxa"/>
            <w:tcBorders>
              <w:top w:val="single" w:sz="8" w:space="0" w:color="000000"/>
              <w:left w:val="single" w:sz="8" w:space="0" w:color="000000"/>
              <w:bottom w:val="single" w:sz="8" w:space="0" w:color="000000"/>
              <w:right w:val="single" w:sz="8" w:space="0" w:color="000000"/>
            </w:tcBorders>
          </w:tcPr>
          <w:p w14:paraId="5DA2B9E3" w14:textId="77777777" w:rsidR="00303214" w:rsidRDefault="00015222">
            <w:r>
              <w:rPr>
                <w:rFonts w:ascii="Times New Roman" w:eastAsia="Times New Roman" w:hAnsi="Times New Roman"/>
                <w:sz w:val="20"/>
              </w:rPr>
              <w:t>G/SPS/N/ECU/388</w:t>
            </w:r>
          </w:p>
        </w:tc>
        <w:tc>
          <w:tcPr>
            <w:tcW w:w="5102" w:type="dxa"/>
            <w:tcBorders>
              <w:top w:val="single" w:sz="8" w:space="0" w:color="000000"/>
              <w:left w:val="single" w:sz="8" w:space="0" w:color="000000"/>
              <w:bottom w:val="single" w:sz="8" w:space="0" w:color="000000"/>
              <w:right w:val="single" w:sz="8" w:space="0" w:color="000000"/>
            </w:tcBorders>
          </w:tcPr>
          <w:p w14:paraId="46C21793" w14:textId="77777777" w:rsidR="00303214" w:rsidRDefault="00015222">
            <w:r>
              <w:rPr>
                <w:rFonts w:ascii="Times New Roman" w:eastAsia="Times New Roman" w:hAnsi="Times New Roman"/>
                <w:sz w:val="20"/>
              </w:rPr>
              <w:t>Аргентинадан шыққан тұтыну үшін құмай (екі түсті құмай) дәндерін импорттауға арналған міндетті фитосанитариялық талаптарға түзету (Аргентинадан тұтынуға арналған құмай (екі түсті құмай) дәндерін импорттауға арналған міндетті фитосанитариялық талаптарға түзету) Тіл(дер): испан тілі Беттер саны: 4</w:t>
            </w:r>
            <w:r>
              <w:rPr>
                <w:rFonts w:ascii="Times New Roman" w:eastAsia="Times New Roman" w:hAnsi="Times New Roman"/>
                <w:sz w:val="20"/>
              </w:rPr>
              <w:br/>
              <w:t>https://members.wto.org/crnattachments/2026/SPS/ECU/26_01053_00_s.pdf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0F41A3" w14:textId="77777777" w:rsidR="00303214" w:rsidRDefault="00015222">
            <w:r>
              <w:rPr>
                <w:rFonts w:ascii="Times New Roman" w:eastAsia="Times New Roman" w:hAnsi="Times New Roman"/>
                <w:sz w:val="20"/>
              </w:rPr>
              <w:t>8/05/26</w:t>
            </w:r>
          </w:p>
        </w:tc>
      </w:tr>
      <w:tr w:rsidR="00303214" w14:paraId="674E5592" w14:textId="77777777" w:rsidTr="00C46B15">
        <w:trPr>
          <w:jc w:val="center"/>
        </w:trPr>
        <w:tc>
          <w:tcPr>
            <w:tcW w:w="2720" w:type="dxa"/>
            <w:vMerge/>
          </w:tcPr>
          <w:p w14:paraId="245467A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51A6769"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0FE01E1" w14:textId="77777777" w:rsidR="00303214" w:rsidRDefault="00015222">
            <w:r>
              <w:rPr>
                <w:rFonts w:ascii="Times New Roman" w:eastAsia="Times New Roman" w:hAnsi="Times New Roman"/>
                <w:sz w:val="20"/>
              </w:rPr>
              <w:t>Құмай дәндері (Sorghum bicolor)</w:t>
            </w:r>
          </w:p>
        </w:tc>
        <w:tc>
          <w:tcPr>
            <w:tcW w:w="2720" w:type="dxa"/>
            <w:vMerge/>
          </w:tcPr>
          <w:p w14:paraId="5B9B13AA" w14:textId="77777777" w:rsidR="00303214" w:rsidRDefault="00303214"/>
        </w:tc>
      </w:tr>
      <w:tr w:rsidR="00303214" w14:paraId="709CA6F7" w14:textId="77777777" w:rsidTr="00C46B15">
        <w:trPr>
          <w:jc w:val="center"/>
        </w:trPr>
        <w:tc>
          <w:tcPr>
            <w:tcW w:w="2720" w:type="dxa"/>
            <w:vMerge/>
          </w:tcPr>
          <w:p w14:paraId="4335A2B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BAF6CA3" w14:textId="77777777" w:rsidR="00303214" w:rsidRDefault="00015222">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13E7B196" w14:textId="77777777" w:rsidR="00303214" w:rsidRDefault="00015222">
            <w:r>
              <w:rPr>
                <w:rFonts w:ascii="Times New Roman" w:eastAsia="Times New Roman" w:hAnsi="Times New Roman"/>
                <w:sz w:val="20"/>
              </w:rPr>
              <w:t>Хабарландырылған мәтін Аргентинадан тұтыну үшін құмай (Sorghum bicolor) дәнін импорттауға арналған міндетті фитосанитариялық талаптарға түзетулер енгізеді.</w:t>
            </w:r>
          </w:p>
        </w:tc>
        <w:tc>
          <w:tcPr>
            <w:tcW w:w="2720" w:type="dxa"/>
            <w:vMerge/>
          </w:tcPr>
          <w:p w14:paraId="3A949172" w14:textId="77777777" w:rsidR="00303214" w:rsidRDefault="00303214"/>
        </w:tc>
      </w:tr>
      <w:tr w:rsidR="00303214" w14:paraId="4AB2090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4BE48CB" w14:textId="77777777" w:rsidR="00303214" w:rsidRDefault="00015222">
            <w:r>
              <w:rPr>
                <w:rFonts w:ascii="Times New Roman" w:eastAsia="Times New Roman" w:hAnsi="Times New Roman"/>
                <w:sz w:val="20"/>
              </w:rPr>
              <w:t>156</w:t>
            </w:r>
          </w:p>
        </w:tc>
        <w:tc>
          <w:tcPr>
            <w:tcW w:w="2720" w:type="dxa"/>
            <w:tcBorders>
              <w:top w:val="single" w:sz="8" w:space="0" w:color="000000"/>
              <w:left w:val="single" w:sz="8" w:space="0" w:color="000000"/>
              <w:bottom w:val="single" w:sz="8" w:space="0" w:color="000000"/>
              <w:right w:val="single" w:sz="8" w:space="0" w:color="000000"/>
            </w:tcBorders>
          </w:tcPr>
          <w:p w14:paraId="52FB5F59" w14:textId="77777777" w:rsidR="00303214" w:rsidRDefault="00015222">
            <w:r>
              <w:rPr>
                <w:rFonts w:ascii="Times New Roman" w:eastAsia="Times New Roman" w:hAnsi="Times New Roman"/>
                <w:sz w:val="20"/>
              </w:rPr>
              <w:t>G/SPS/N/CAN/1637</w:t>
            </w:r>
          </w:p>
        </w:tc>
        <w:tc>
          <w:tcPr>
            <w:tcW w:w="5102" w:type="dxa"/>
            <w:tcBorders>
              <w:top w:val="single" w:sz="8" w:space="0" w:color="000000"/>
              <w:left w:val="single" w:sz="8" w:space="0" w:color="000000"/>
              <w:bottom w:val="single" w:sz="8" w:space="0" w:color="000000"/>
              <w:right w:val="single" w:sz="8" w:space="0" w:color="000000"/>
            </w:tcBorders>
          </w:tcPr>
          <w:p w14:paraId="1085BDBD" w14:textId="77777777" w:rsidR="00303214" w:rsidRDefault="00015222">
            <w:r>
              <w:rPr>
                <w:rFonts w:ascii="Times New Roman" w:eastAsia="Times New Roman" w:hAnsi="Times New Roman"/>
                <w:sz w:val="20"/>
              </w:rPr>
              <w:t>Ұсынылатын максималды қалдық деңгейі: этилен бис-дитиокарбамат (EBDC) фунгицидтері: Манкозеб, Метирам, Манеб және Зинеб (PMRL2026-06). Тіл(дер): ағылшын және француз тілдері. Беттер саны: 9</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CCBE6B" w14:textId="77777777" w:rsidR="00303214" w:rsidRDefault="00015222">
            <w:r>
              <w:rPr>
                <w:rFonts w:ascii="Times New Roman" w:eastAsia="Times New Roman" w:hAnsi="Times New Roman"/>
                <w:sz w:val="20"/>
              </w:rPr>
              <w:t>12/05/26</w:t>
            </w:r>
          </w:p>
        </w:tc>
      </w:tr>
      <w:tr w:rsidR="00303214" w14:paraId="7E1660E8" w14:textId="77777777" w:rsidTr="00C46B15">
        <w:trPr>
          <w:jc w:val="center"/>
        </w:trPr>
        <w:tc>
          <w:tcPr>
            <w:tcW w:w="2720" w:type="dxa"/>
            <w:vMerge/>
          </w:tcPr>
          <w:p w14:paraId="2B10483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AAEA864"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97ED255" w14:textId="77777777" w:rsidR="00303214" w:rsidRDefault="00015222">
            <w:r>
              <w:rPr>
                <w:rFonts w:ascii="Times New Roman" w:eastAsia="Times New Roman" w:hAnsi="Times New Roman"/>
                <w:sz w:val="20"/>
              </w:rPr>
              <w:t>Этилен бисдитиокарбамат (EBDC) пестицидтік фунгицидтер (манкозеб, метирам, манеб және зинеб) әртүрлі өнімдердегі немесе олардың негізіндегі (ICS кодтары: 65.020, 65.100, 67.040, 67.060, 67.080)</w:t>
            </w:r>
          </w:p>
        </w:tc>
        <w:tc>
          <w:tcPr>
            <w:tcW w:w="2720" w:type="dxa"/>
            <w:vMerge/>
          </w:tcPr>
          <w:p w14:paraId="6157BDBA" w14:textId="77777777" w:rsidR="00303214" w:rsidRDefault="00303214"/>
        </w:tc>
      </w:tr>
      <w:tr w:rsidR="00303214" w14:paraId="7353927C" w14:textId="77777777" w:rsidTr="00C46B15">
        <w:trPr>
          <w:jc w:val="center"/>
        </w:trPr>
        <w:tc>
          <w:tcPr>
            <w:tcW w:w="2720" w:type="dxa"/>
            <w:vMerge/>
          </w:tcPr>
          <w:p w14:paraId="3B90AA6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7E610A7" w14:textId="77777777" w:rsidR="00303214" w:rsidRDefault="00015222">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1019AB57" w14:textId="77777777" w:rsidR="00303214" w:rsidRDefault="00015222">
            <w:r>
              <w:rPr>
                <w:rFonts w:ascii="Times New Roman" w:eastAsia="Times New Roman" w:hAnsi="Times New Roman"/>
                <w:sz w:val="20"/>
              </w:rPr>
              <w:t>Хабарландырылған PMRL2026-06 құжатының мақсаты манкозебке арналған ұсынылған жаңа MDL және PMRL-де көрсетілген этилен бисдитиокарбамат (EBDC) фунгицидтері мен ілеспе өнімдер үшін MDL-нің ұсынылған жоюлары бойынша кеңес беру болып табылады.</w:t>
            </w:r>
          </w:p>
        </w:tc>
        <w:tc>
          <w:tcPr>
            <w:tcW w:w="2720" w:type="dxa"/>
            <w:vMerge/>
          </w:tcPr>
          <w:p w14:paraId="43CEE5D2" w14:textId="77777777" w:rsidR="00303214" w:rsidRDefault="00303214"/>
        </w:tc>
      </w:tr>
      <w:tr w:rsidR="00303214" w14:paraId="74967A9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827A025" w14:textId="77777777" w:rsidR="00303214" w:rsidRDefault="00015222">
            <w:r>
              <w:rPr>
                <w:rFonts w:ascii="Times New Roman" w:eastAsia="Times New Roman" w:hAnsi="Times New Roman"/>
                <w:sz w:val="20"/>
              </w:rPr>
              <w:lastRenderedPageBreak/>
              <w:t>157</w:t>
            </w:r>
          </w:p>
        </w:tc>
        <w:tc>
          <w:tcPr>
            <w:tcW w:w="2720" w:type="dxa"/>
            <w:tcBorders>
              <w:top w:val="single" w:sz="8" w:space="0" w:color="000000"/>
              <w:left w:val="single" w:sz="8" w:space="0" w:color="000000"/>
              <w:bottom w:val="single" w:sz="8" w:space="0" w:color="000000"/>
              <w:right w:val="single" w:sz="8" w:space="0" w:color="000000"/>
            </w:tcBorders>
          </w:tcPr>
          <w:p w14:paraId="5337AA72" w14:textId="77777777" w:rsidR="00303214" w:rsidRDefault="00015222">
            <w:r>
              <w:rPr>
                <w:rFonts w:ascii="Times New Roman" w:eastAsia="Times New Roman" w:hAnsi="Times New Roman"/>
                <w:sz w:val="20"/>
              </w:rPr>
              <w:t>G/SPS/N/CAN/1636</w:t>
            </w:r>
          </w:p>
        </w:tc>
        <w:tc>
          <w:tcPr>
            <w:tcW w:w="5102" w:type="dxa"/>
            <w:tcBorders>
              <w:top w:val="single" w:sz="8" w:space="0" w:color="000000"/>
              <w:left w:val="single" w:sz="8" w:space="0" w:color="000000"/>
              <w:bottom w:val="single" w:sz="8" w:space="0" w:color="000000"/>
              <w:right w:val="single" w:sz="8" w:space="0" w:color="000000"/>
            </w:tcBorders>
          </w:tcPr>
          <w:p w14:paraId="1992ACAF" w14:textId="77777777" w:rsidR="00303214" w:rsidRDefault="00015222">
            <w:r>
              <w:rPr>
                <w:rFonts w:ascii="Times New Roman" w:eastAsia="Times New Roman" w:hAnsi="Times New Roman"/>
                <w:sz w:val="20"/>
              </w:rPr>
              <w:t>Ұсынылатын максималды қалдық деңгейі: acinonapyr (PMRL2026-05). Тіл(дер): ағылшын және француз тілдері. Беттер саны: 5</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F7842D" w14:textId="77777777" w:rsidR="00303214" w:rsidRDefault="00015222">
            <w:r>
              <w:rPr>
                <w:rFonts w:ascii="Times New Roman" w:eastAsia="Times New Roman" w:hAnsi="Times New Roman"/>
                <w:sz w:val="20"/>
              </w:rPr>
              <w:t>12/05/26</w:t>
            </w:r>
          </w:p>
        </w:tc>
      </w:tr>
      <w:tr w:rsidR="00303214" w14:paraId="61BBE2B4" w14:textId="77777777" w:rsidTr="00C46B15">
        <w:trPr>
          <w:jc w:val="center"/>
        </w:trPr>
        <w:tc>
          <w:tcPr>
            <w:tcW w:w="2720" w:type="dxa"/>
            <w:vMerge/>
          </w:tcPr>
          <w:p w14:paraId="4BE95D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2B4DA54"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F28B8C1" w14:textId="77777777" w:rsidR="00303214" w:rsidRDefault="00015222">
            <w:r>
              <w:rPr>
                <w:rFonts w:ascii="Times New Roman" w:eastAsia="Times New Roman" w:hAnsi="Times New Roman"/>
                <w:sz w:val="20"/>
              </w:rPr>
              <w:t>Ацинонапир пестициді анар жемістерінің ішіндегі немесе бетіндегі (ICS кодтары: 65.020, 65.100, 67.040, 67.080)</w:t>
            </w:r>
          </w:p>
        </w:tc>
        <w:tc>
          <w:tcPr>
            <w:tcW w:w="2720" w:type="dxa"/>
            <w:vMerge/>
          </w:tcPr>
          <w:p w14:paraId="5844C810" w14:textId="77777777" w:rsidR="00303214" w:rsidRDefault="00303214"/>
        </w:tc>
      </w:tr>
      <w:tr w:rsidR="00303214" w14:paraId="74DE189E" w14:textId="77777777" w:rsidTr="00C46B15">
        <w:trPr>
          <w:jc w:val="center"/>
        </w:trPr>
        <w:tc>
          <w:tcPr>
            <w:tcW w:w="2720" w:type="dxa"/>
            <w:vMerge/>
          </w:tcPr>
          <w:p w14:paraId="7FF50B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6D56D35" w14:textId="77777777" w:rsidR="00303214" w:rsidRDefault="00015222">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74CB8C8D" w14:textId="77777777" w:rsidR="00303214" w:rsidRDefault="00015222">
            <w:r>
              <w:rPr>
                <w:rFonts w:ascii="Times New Roman" w:eastAsia="Times New Roman" w:hAnsi="Times New Roman"/>
                <w:sz w:val="20"/>
              </w:rPr>
              <w:t>Хабарландырылған PMRL2026-05 құжатының мақсаты - Канада денсаулық сақтау ұйымының зиянкестермен күрес жөніндегі реттеу агенттігі (PMRA) ұсынған Acinonapyr үшін көрсетілген қалдық шегі (MRL) бойынша нұсқаулықты қамтамасыз ету. (11-09) 1 ppm = миллионға бөлік. Осы дақыл топтарына/кіші топтарға кіретін өнімдерді «Өсімдік қалдықтарының химиялық топтары» веб-бетінен табуға болады. (https://www.canada.ca/en/health-canada/services/consumer-product-safety/pesticides-pest-management/public/protecting-your-health-environment/pesticides-food/residue-chemistry-crop-groups.html) Canada.ca веб-сайтында.</w:t>
            </w:r>
          </w:p>
        </w:tc>
        <w:tc>
          <w:tcPr>
            <w:tcW w:w="2720" w:type="dxa"/>
            <w:vMerge/>
          </w:tcPr>
          <w:p w14:paraId="3FDBF8A1" w14:textId="77777777" w:rsidR="00303214" w:rsidRDefault="00303214"/>
        </w:tc>
      </w:tr>
      <w:tr w:rsidR="00303214" w14:paraId="35A7315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636754" w14:textId="77777777" w:rsidR="00303214" w:rsidRDefault="00015222">
            <w:r>
              <w:rPr>
                <w:rFonts w:ascii="Times New Roman" w:eastAsia="Times New Roman" w:hAnsi="Times New Roman"/>
                <w:sz w:val="20"/>
              </w:rPr>
              <w:t>158</w:t>
            </w:r>
          </w:p>
        </w:tc>
        <w:tc>
          <w:tcPr>
            <w:tcW w:w="2720" w:type="dxa"/>
            <w:tcBorders>
              <w:top w:val="single" w:sz="8" w:space="0" w:color="000000"/>
              <w:left w:val="single" w:sz="8" w:space="0" w:color="000000"/>
              <w:bottom w:val="single" w:sz="8" w:space="0" w:color="000000"/>
              <w:right w:val="single" w:sz="8" w:space="0" w:color="000000"/>
            </w:tcBorders>
          </w:tcPr>
          <w:p w14:paraId="0B7FB3CC" w14:textId="77777777" w:rsidR="00303214" w:rsidRDefault="00015222">
            <w:r>
              <w:rPr>
                <w:rFonts w:ascii="Times New Roman" w:eastAsia="Times New Roman" w:hAnsi="Times New Roman"/>
                <w:sz w:val="20"/>
              </w:rPr>
              <w:t>G/SPS/N/CAN/1635</w:t>
            </w:r>
          </w:p>
        </w:tc>
        <w:tc>
          <w:tcPr>
            <w:tcW w:w="5102" w:type="dxa"/>
            <w:tcBorders>
              <w:top w:val="single" w:sz="8" w:space="0" w:color="000000"/>
              <w:left w:val="single" w:sz="8" w:space="0" w:color="000000"/>
              <w:bottom w:val="single" w:sz="8" w:space="0" w:color="000000"/>
              <w:right w:val="single" w:sz="8" w:space="0" w:color="000000"/>
            </w:tcBorders>
          </w:tcPr>
          <w:p w14:paraId="3D214804" w14:textId="77777777" w:rsidR="00303214" w:rsidRDefault="00015222">
            <w:r>
              <w:rPr>
                <w:rFonts w:ascii="Times New Roman" w:eastAsia="Times New Roman" w:hAnsi="Times New Roman"/>
                <w:sz w:val="20"/>
              </w:rPr>
              <w:t>Ұсынылатын максималды қалдық деңгейі: флуазаиндолизин (PMRL2026-04). Тіл(дер): ағылшын және француз тілдері. Беттер саны: 15 және 17</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D4900E" w14:textId="77777777" w:rsidR="00303214" w:rsidRDefault="00015222">
            <w:r>
              <w:rPr>
                <w:rFonts w:ascii="Times New Roman" w:eastAsia="Times New Roman" w:hAnsi="Times New Roman"/>
                <w:sz w:val="20"/>
              </w:rPr>
              <w:t>12/05/26</w:t>
            </w:r>
          </w:p>
        </w:tc>
      </w:tr>
      <w:tr w:rsidR="00303214" w14:paraId="12918B68" w14:textId="77777777" w:rsidTr="00C46B15">
        <w:trPr>
          <w:jc w:val="center"/>
        </w:trPr>
        <w:tc>
          <w:tcPr>
            <w:tcW w:w="2720" w:type="dxa"/>
            <w:vMerge/>
          </w:tcPr>
          <w:p w14:paraId="6A1BCE2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7C0DDA6"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D041294" w14:textId="77777777" w:rsidR="00303214" w:rsidRDefault="00015222">
            <w:r>
              <w:rPr>
                <w:rFonts w:ascii="Times New Roman" w:eastAsia="Times New Roman" w:hAnsi="Times New Roman"/>
                <w:sz w:val="20"/>
              </w:rPr>
              <w:t>Әртүрлі өнімдердегі немесе негізіндегі флуазаиндолизин пестицидтері (ICS кодтары: 65.020, 65.100, 67.040, 67.080)</w:t>
            </w:r>
          </w:p>
        </w:tc>
        <w:tc>
          <w:tcPr>
            <w:tcW w:w="2720" w:type="dxa"/>
            <w:vMerge/>
          </w:tcPr>
          <w:p w14:paraId="30499979" w14:textId="77777777" w:rsidR="00303214" w:rsidRDefault="00303214"/>
        </w:tc>
      </w:tr>
      <w:tr w:rsidR="00303214" w14:paraId="3CA06A7E" w14:textId="77777777" w:rsidTr="00C46B15">
        <w:trPr>
          <w:jc w:val="center"/>
        </w:trPr>
        <w:tc>
          <w:tcPr>
            <w:tcW w:w="2720" w:type="dxa"/>
            <w:vMerge/>
          </w:tcPr>
          <w:p w14:paraId="749DBD1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26C10EB" w14:textId="77777777" w:rsidR="00303214" w:rsidRDefault="00015222">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66D1E10F" w14:textId="77777777" w:rsidR="00303214" w:rsidRDefault="00015222">
            <w:r>
              <w:rPr>
                <w:rFonts w:ascii="Times New Roman" w:eastAsia="Times New Roman" w:hAnsi="Times New Roman"/>
                <w:sz w:val="20"/>
              </w:rPr>
              <w:t>PMRL2026-04 хабарландырылған құжатының мақсаты Канада денсаулық сақтау зиянкестермен күрес жөніндегі реттеу агенттігі (PMRA) ұсынған флуазаиндолизинге арналған белгіленген максималды қалдық деңгейлері (MDLs) бойынша нұсқаулықты қамтамасыз ету болып табылады.MDL (ppm) - 1 шикізат ауылшаруашылық қызметі (RAC) және/немесе аз өңделген жемістер (05) аз өңделген. (Өсімдік топшасы) 13-07G)2 0,04 Жүзімге өрмелейтін ұсақ жемістер, кивиден басқа (13-07F дақылдар тобы), фундук (14-11 дақылдар тобы) 0,02 жапырақты көкөністер (4-13 дақылдар тобы); бас және сабақтық көкөністер (5-13 дақылдар тобы)3 0,01 дәнді жемістер (дақылдар тобы 12-09) 1 ppm = миллионға бөлік2 Бұл MCL төмен өсетін жидектер үшін (13-07 г дақылдар тобы) қазіргі уақытта белгіленген 0,01 ppm MCL ауыстыру ұсынылады. көкөністер (4-13 дақылдар тобы) және Brassica бас және сабақтық көкөністер (5-13 дақылдар тобы). Аталған дақыл топтарына/кіші топтарына кіретін өнімдерді «Қалдықтардың химиялық құрамы бойынша дақылдар топтары» веб-бетінен табуға болады. (https://www.canada.ca/en/health-canada/services/consumer-product-safety/pesticides-pest-management/public/protecting-your-health-environment/pesticides-food/residue-chemistry-crop-</w:t>
            </w:r>
            <w:r>
              <w:rPr>
                <w:rFonts w:ascii="Times New Roman" w:eastAsia="Times New Roman" w:hAnsi="Times New Roman"/>
                <w:sz w:val="20"/>
              </w:rPr>
              <w:lastRenderedPageBreak/>
              <w:t>groups.html) Canada.ca бөлімінде.</w:t>
            </w:r>
          </w:p>
        </w:tc>
        <w:tc>
          <w:tcPr>
            <w:tcW w:w="2720" w:type="dxa"/>
            <w:vMerge/>
          </w:tcPr>
          <w:p w14:paraId="1CB3E68D" w14:textId="77777777" w:rsidR="00303214" w:rsidRDefault="00303214"/>
        </w:tc>
      </w:tr>
      <w:tr w:rsidR="00303214" w14:paraId="26CE60E2"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122313F" w14:textId="77777777" w:rsidR="00303214" w:rsidRDefault="00015222">
            <w:r>
              <w:rPr>
                <w:rFonts w:ascii="Times New Roman" w:eastAsia="Times New Roman" w:hAnsi="Times New Roman"/>
                <w:sz w:val="20"/>
              </w:rPr>
              <w:t>159</w:t>
            </w:r>
          </w:p>
        </w:tc>
        <w:tc>
          <w:tcPr>
            <w:tcW w:w="2720" w:type="dxa"/>
            <w:tcBorders>
              <w:top w:val="single" w:sz="8" w:space="0" w:color="000000"/>
              <w:left w:val="single" w:sz="8" w:space="0" w:color="000000"/>
              <w:bottom w:val="single" w:sz="8" w:space="0" w:color="000000"/>
              <w:right w:val="single" w:sz="8" w:space="0" w:color="000000"/>
            </w:tcBorders>
          </w:tcPr>
          <w:p w14:paraId="47C8370C" w14:textId="77777777" w:rsidR="00303214" w:rsidRDefault="00015222">
            <w:r>
              <w:rPr>
                <w:rFonts w:ascii="Times New Roman" w:eastAsia="Times New Roman" w:hAnsi="Times New Roman"/>
                <w:sz w:val="20"/>
              </w:rPr>
              <w:t>G/SPS/N/BDI/147, G/SPS/N/KEN/355, G/SPS/N/RWA/140, G/SPS/N/TZA/506, G/SPS/N/UGA/468</w:t>
            </w:r>
          </w:p>
        </w:tc>
        <w:tc>
          <w:tcPr>
            <w:tcW w:w="5102" w:type="dxa"/>
            <w:tcBorders>
              <w:top w:val="single" w:sz="8" w:space="0" w:color="000000"/>
              <w:left w:val="single" w:sz="8" w:space="0" w:color="000000"/>
              <w:bottom w:val="single" w:sz="8" w:space="0" w:color="000000"/>
              <w:right w:val="single" w:sz="8" w:space="0" w:color="000000"/>
            </w:tcBorders>
          </w:tcPr>
          <w:p w14:paraId="66F49642" w14:textId="77777777" w:rsidR="00303214" w:rsidRPr="00167C57" w:rsidRDefault="00015222">
            <w:pPr>
              <w:rPr>
                <w:lang w:val="ru-RU"/>
              </w:rPr>
            </w:pPr>
            <w:r>
              <w:rPr>
                <w:rFonts w:ascii="Times New Roman" w:eastAsia="Times New Roman" w:hAnsi="Times New Roman"/>
                <w:sz w:val="20"/>
              </w:rPr>
              <w:t xml:space="preserve">DEAS 1327:2026, араб сағызын жинау, өңдеу және сақтау - Тәжірибе кодексі, Бірінші басылым. </w:t>
            </w:r>
            <w:r w:rsidRPr="00167C57">
              <w:rPr>
                <w:rFonts w:ascii="Times New Roman" w:eastAsia="Times New Roman" w:hAnsi="Times New Roman"/>
                <w:sz w:val="20"/>
                <w:lang w:val="ru-RU"/>
              </w:rPr>
              <w:t>Тіл(дер): ағылшын.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0354615" w14:textId="77777777" w:rsidR="00303214" w:rsidRDefault="00015222">
            <w:r>
              <w:rPr>
                <w:rFonts w:ascii="Times New Roman" w:eastAsia="Times New Roman" w:hAnsi="Times New Roman"/>
                <w:sz w:val="20"/>
              </w:rPr>
              <w:t>8/05/26</w:t>
            </w:r>
          </w:p>
        </w:tc>
      </w:tr>
      <w:tr w:rsidR="00303214" w14:paraId="3F4F84D1" w14:textId="77777777" w:rsidTr="00C46B15">
        <w:trPr>
          <w:jc w:val="center"/>
        </w:trPr>
        <w:tc>
          <w:tcPr>
            <w:tcW w:w="2720" w:type="dxa"/>
            <w:vMerge/>
          </w:tcPr>
          <w:p w14:paraId="56677BF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B0C9A76"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D8E7CE2" w14:textId="77777777" w:rsidR="00303214" w:rsidRDefault="00015222">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2E599FAD" w14:textId="77777777" w:rsidR="00303214" w:rsidRDefault="00303214"/>
        </w:tc>
      </w:tr>
      <w:tr w:rsidR="00303214" w14:paraId="46C78FE5" w14:textId="77777777" w:rsidTr="00C46B15">
        <w:trPr>
          <w:jc w:val="center"/>
        </w:trPr>
        <w:tc>
          <w:tcPr>
            <w:tcW w:w="2720" w:type="dxa"/>
            <w:vMerge/>
          </w:tcPr>
          <w:p w14:paraId="68A71F0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E5DB52A" w14:textId="77777777" w:rsidR="00303214" w:rsidRDefault="00015222">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1BFC0EDC" w14:textId="77777777" w:rsidR="00303214" w:rsidRDefault="00015222">
            <w:r>
              <w:rPr>
                <w:rFonts w:ascii="Times New Roman" w:eastAsia="Times New Roman" w:hAnsi="Times New Roman"/>
                <w:sz w:val="20"/>
              </w:rPr>
              <w:t>Бұл Тәжірибе кодексінің жобасы азық-түлік қауіпсіздігін қамтамасыз ету үшін ферма деңгейінде жабайы сенегал акациясы (L), жабайы акация сеял (L) немесе туысқан акация түрлерінен (Fabaceae) араб сағызын жинау, өңдеу, өңдеу, орау, сақтау, тасымалдау, тарату бойынша жақсы гигиеналық тәжірибелерді ұсынады. адам тұтынуына арналған соңғы өнім. Бұл Кодекс өнімнің қауіпсіздігіне, гигиенасына және пайдалылығына кепілдік береді. Бұл гигиеналық ережелер әсіресе маңызды, өйткені гигиеналық бақылау барлық шаруашылықтарда және өнеркәсіпте әртүрлі түрдегі араб сағызына қолданылады. Ол өнімнің қауіпсіздігін, сапа қадағалануын және барлық құн тізбегі бойынша тиісті стандарттарға сәйкестігін қамтамасыз ететін ережелерді белгілейді.</w:t>
            </w:r>
          </w:p>
        </w:tc>
        <w:tc>
          <w:tcPr>
            <w:tcW w:w="2720" w:type="dxa"/>
            <w:vMerge/>
          </w:tcPr>
          <w:p w14:paraId="2FD2D87A" w14:textId="77777777" w:rsidR="00303214" w:rsidRDefault="00303214"/>
        </w:tc>
      </w:tr>
      <w:tr w:rsidR="00303214" w14:paraId="6B7FFAC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0E81A48" w14:textId="77777777" w:rsidR="00303214" w:rsidRDefault="00015222">
            <w:r>
              <w:rPr>
                <w:rFonts w:ascii="Times New Roman" w:eastAsia="Times New Roman" w:hAnsi="Times New Roman"/>
                <w:sz w:val="20"/>
              </w:rPr>
              <w:t>160</w:t>
            </w:r>
          </w:p>
        </w:tc>
        <w:tc>
          <w:tcPr>
            <w:tcW w:w="2720" w:type="dxa"/>
            <w:tcBorders>
              <w:top w:val="single" w:sz="8" w:space="0" w:color="000000"/>
              <w:left w:val="single" w:sz="8" w:space="0" w:color="000000"/>
              <w:bottom w:val="single" w:sz="8" w:space="0" w:color="000000"/>
              <w:right w:val="single" w:sz="8" w:space="0" w:color="000000"/>
            </w:tcBorders>
          </w:tcPr>
          <w:p w14:paraId="1345310C" w14:textId="77777777" w:rsidR="00303214" w:rsidRDefault="00015222">
            <w:r>
              <w:rPr>
                <w:rFonts w:ascii="Times New Roman" w:eastAsia="Times New Roman" w:hAnsi="Times New Roman"/>
                <w:sz w:val="20"/>
              </w:rPr>
              <w:t>G/SPS/N/BDI/147, G/SPS/N/KEN/355, G/SPS/N/RWA/140, G/SPS/N/TZA/506, G/SPS/N/UGA/468</w:t>
            </w:r>
          </w:p>
        </w:tc>
        <w:tc>
          <w:tcPr>
            <w:tcW w:w="5102" w:type="dxa"/>
            <w:tcBorders>
              <w:top w:val="single" w:sz="8" w:space="0" w:color="000000"/>
              <w:left w:val="single" w:sz="8" w:space="0" w:color="000000"/>
              <w:bottom w:val="single" w:sz="8" w:space="0" w:color="000000"/>
              <w:right w:val="single" w:sz="8" w:space="0" w:color="000000"/>
            </w:tcBorders>
          </w:tcPr>
          <w:p w14:paraId="60775A9F" w14:textId="77777777" w:rsidR="00303214" w:rsidRPr="00167C57" w:rsidRDefault="00015222">
            <w:pPr>
              <w:rPr>
                <w:lang w:val="ru-RU"/>
              </w:rPr>
            </w:pPr>
            <w:r>
              <w:rPr>
                <w:rFonts w:ascii="Times New Roman" w:eastAsia="Times New Roman" w:hAnsi="Times New Roman"/>
                <w:sz w:val="20"/>
              </w:rPr>
              <w:t xml:space="preserve">DEAS 1327:2026, араб сағызын жинау, өңдеу және сақтау - Тәжірибе кодексі, Бірінші басылым. </w:t>
            </w:r>
            <w:r w:rsidRPr="00167C57">
              <w:rPr>
                <w:rFonts w:ascii="Times New Roman" w:eastAsia="Times New Roman" w:hAnsi="Times New Roman"/>
                <w:sz w:val="20"/>
                <w:lang w:val="ru-RU"/>
              </w:rPr>
              <w:t>Тіл(дер): ағылшын.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DC679E" w14:textId="77777777" w:rsidR="00303214" w:rsidRDefault="00015222">
            <w:r>
              <w:rPr>
                <w:rFonts w:ascii="Times New Roman" w:eastAsia="Times New Roman" w:hAnsi="Times New Roman"/>
                <w:sz w:val="20"/>
              </w:rPr>
              <w:t>8/05/26</w:t>
            </w:r>
          </w:p>
        </w:tc>
      </w:tr>
      <w:tr w:rsidR="00303214" w14:paraId="38B3CED0" w14:textId="77777777" w:rsidTr="00C46B15">
        <w:trPr>
          <w:jc w:val="center"/>
        </w:trPr>
        <w:tc>
          <w:tcPr>
            <w:tcW w:w="2720" w:type="dxa"/>
            <w:vMerge/>
          </w:tcPr>
          <w:p w14:paraId="27C4911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AFEEF4E"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12F55E8" w14:textId="77777777" w:rsidR="00303214" w:rsidRDefault="00015222">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6FFF8590" w14:textId="77777777" w:rsidR="00303214" w:rsidRDefault="00303214"/>
        </w:tc>
      </w:tr>
      <w:tr w:rsidR="00303214" w14:paraId="4B260F80" w14:textId="77777777" w:rsidTr="00C46B15">
        <w:trPr>
          <w:jc w:val="center"/>
        </w:trPr>
        <w:tc>
          <w:tcPr>
            <w:tcW w:w="2720" w:type="dxa"/>
            <w:vMerge/>
          </w:tcPr>
          <w:p w14:paraId="6511D1C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7AAE0A4"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178E9BD" w14:textId="77777777" w:rsidR="00303214" w:rsidRDefault="00015222">
            <w:r>
              <w:rPr>
                <w:rFonts w:ascii="Times New Roman" w:eastAsia="Times New Roman" w:hAnsi="Times New Roman"/>
                <w:sz w:val="20"/>
              </w:rPr>
              <w:t>Бұл Тәжірибе кодексінің жобасы азық-түлік қауіпсіздігін қамтамасыз ету үшін ферма деңгейінде жабайы сенегал акациясы (L), жабайы акация сеял (L) немесе туысқан акация түрлерінен (Fabaceae) араб сағызын жинау, өңдеу, өңдеу, орау, сақтау, тасымалдау, тарату бойынша жақсы гигиеналық тәжірибелерді ұсынады. адам тұтынуына арналған соңғы өнім. Бұл Кодекс өнімнің қауіпсіздігіне, гигиенасына және пайдалылығына кепілдік береді. Бұл гигиеналық ережелер әсіресе маңызды, өйткені гигиеналық бақылау барлық шаруашылықтарда және өнеркәсіпте әртүрлі түрдегі араб сағызына қолданылады. Ол өнімнің қауіпсіздігін, сапа қадағалануын және барлық құн тізбегі бойынша тиісті стандарттарға сәйкестігін қамтамасыз ететін ережелерді белгілейді.</w:t>
            </w:r>
          </w:p>
        </w:tc>
        <w:tc>
          <w:tcPr>
            <w:tcW w:w="2720" w:type="dxa"/>
            <w:vMerge/>
          </w:tcPr>
          <w:p w14:paraId="46ABE2BC" w14:textId="77777777" w:rsidR="00303214" w:rsidRDefault="00303214"/>
        </w:tc>
      </w:tr>
      <w:tr w:rsidR="00303214" w14:paraId="615D642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E2D8D1A" w14:textId="77777777" w:rsidR="00303214" w:rsidRDefault="00015222">
            <w:r>
              <w:rPr>
                <w:rFonts w:ascii="Times New Roman" w:eastAsia="Times New Roman" w:hAnsi="Times New Roman"/>
                <w:sz w:val="20"/>
              </w:rPr>
              <w:t>161</w:t>
            </w:r>
          </w:p>
        </w:tc>
        <w:tc>
          <w:tcPr>
            <w:tcW w:w="2720" w:type="dxa"/>
            <w:tcBorders>
              <w:top w:val="single" w:sz="8" w:space="0" w:color="000000"/>
              <w:left w:val="single" w:sz="8" w:space="0" w:color="000000"/>
              <w:bottom w:val="single" w:sz="8" w:space="0" w:color="000000"/>
              <w:right w:val="single" w:sz="8" w:space="0" w:color="000000"/>
            </w:tcBorders>
          </w:tcPr>
          <w:p w14:paraId="048ACBA2" w14:textId="77777777" w:rsidR="00303214" w:rsidRDefault="00015222">
            <w:r>
              <w:rPr>
                <w:rFonts w:ascii="Times New Roman" w:eastAsia="Times New Roman" w:hAnsi="Times New Roman"/>
                <w:sz w:val="20"/>
              </w:rPr>
              <w:t xml:space="preserve">G/SPS/N/BDI/147, G/SPS/N/KEN/355, G/SPS/N/RWA/140, </w:t>
            </w:r>
            <w:r>
              <w:rPr>
                <w:rFonts w:ascii="Times New Roman" w:eastAsia="Times New Roman" w:hAnsi="Times New Roman"/>
                <w:sz w:val="20"/>
              </w:rPr>
              <w:lastRenderedPageBreak/>
              <w:t>G/SPS/N/TZA/506, G/SPS/N/UGA/468</w:t>
            </w:r>
          </w:p>
        </w:tc>
        <w:tc>
          <w:tcPr>
            <w:tcW w:w="5102" w:type="dxa"/>
            <w:tcBorders>
              <w:top w:val="single" w:sz="8" w:space="0" w:color="000000"/>
              <w:left w:val="single" w:sz="8" w:space="0" w:color="000000"/>
              <w:bottom w:val="single" w:sz="8" w:space="0" w:color="000000"/>
              <w:right w:val="single" w:sz="8" w:space="0" w:color="000000"/>
            </w:tcBorders>
          </w:tcPr>
          <w:p w14:paraId="5BB2A745" w14:textId="77777777" w:rsidR="00303214" w:rsidRPr="00167C57" w:rsidRDefault="00015222">
            <w:pPr>
              <w:rPr>
                <w:lang w:val="ru-RU"/>
              </w:rPr>
            </w:pPr>
            <w:r>
              <w:rPr>
                <w:rFonts w:ascii="Times New Roman" w:eastAsia="Times New Roman" w:hAnsi="Times New Roman"/>
                <w:sz w:val="20"/>
              </w:rPr>
              <w:lastRenderedPageBreak/>
              <w:t xml:space="preserve">DEAS 1327:2026, араб сағызын жинау, өңдеу және сақтау - Тәжірибе кодексі, Бірінші басылым. </w:t>
            </w:r>
            <w:r w:rsidRPr="00167C57">
              <w:rPr>
                <w:rFonts w:ascii="Times New Roman" w:eastAsia="Times New Roman" w:hAnsi="Times New Roman"/>
                <w:sz w:val="20"/>
                <w:lang w:val="ru-RU"/>
              </w:rPr>
              <w:t>Тіл(дер): ағылшын. Беттер саны: 20</w:t>
            </w:r>
            <w:r w:rsidRPr="00167C57">
              <w:rPr>
                <w:rFonts w:ascii="Times New Roman" w:eastAsia="Times New Roman" w:hAnsi="Times New Roman"/>
                <w:sz w:val="20"/>
                <w:lang w:val="ru-RU"/>
              </w:rPr>
              <w:br/>
            </w:r>
            <w:r>
              <w:rPr>
                <w:rFonts w:ascii="Times New Roman" w:eastAsia="Times New Roman" w:hAnsi="Times New Roman"/>
                <w:sz w:val="20"/>
              </w:rPr>
              <w:lastRenderedPageBreak/>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C7DC5A" w14:textId="77777777" w:rsidR="00303214" w:rsidRDefault="00015222">
            <w:r>
              <w:rPr>
                <w:rFonts w:ascii="Times New Roman" w:eastAsia="Times New Roman" w:hAnsi="Times New Roman"/>
                <w:sz w:val="20"/>
              </w:rPr>
              <w:lastRenderedPageBreak/>
              <w:t>8/05/26</w:t>
            </w:r>
          </w:p>
        </w:tc>
      </w:tr>
      <w:tr w:rsidR="00303214" w14:paraId="7B0882D3" w14:textId="77777777" w:rsidTr="00C46B15">
        <w:trPr>
          <w:jc w:val="center"/>
        </w:trPr>
        <w:tc>
          <w:tcPr>
            <w:tcW w:w="2720" w:type="dxa"/>
            <w:vMerge/>
          </w:tcPr>
          <w:p w14:paraId="56D8F95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CE3A859"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24BE3B52" w14:textId="77777777" w:rsidR="00303214" w:rsidRDefault="00015222">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30F67C3A" w14:textId="77777777" w:rsidR="00303214" w:rsidRDefault="00303214"/>
        </w:tc>
      </w:tr>
      <w:tr w:rsidR="00303214" w14:paraId="0A111BF0" w14:textId="77777777" w:rsidTr="00C46B15">
        <w:trPr>
          <w:jc w:val="center"/>
        </w:trPr>
        <w:tc>
          <w:tcPr>
            <w:tcW w:w="2720" w:type="dxa"/>
            <w:vMerge/>
          </w:tcPr>
          <w:p w14:paraId="108FDCF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A1D3444" w14:textId="77777777" w:rsidR="00303214" w:rsidRDefault="00015222">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4D6AFF8D" w14:textId="77777777" w:rsidR="00303214" w:rsidRDefault="00015222">
            <w:r>
              <w:rPr>
                <w:rFonts w:ascii="Times New Roman" w:eastAsia="Times New Roman" w:hAnsi="Times New Roman"/>
                <w:sz w:val="20"/>
              </w:rPr>
              <w:t>Бұл Тәжірибе кодексінің жобасы азық-түлік қауіпсіздігін қамтамасыз ету үшін ферма деңгейінде жабайы сенегал акациясы (L), жабайы акация сеял (L) немесе туысқан акация түрлерінен (Fabaceae) араб сағызын жинау, өңдеу, өңдеу, орау, сақтау, тасымалдау, тарату бойынша жақсы гигиеналық тәжірибелерді ұсынады. адам тұтынуына арналған соңғы өнім. Бұл Кодекс өнімнің қауіпсіздігіне, гигиенасына және пайдалылығына кепілдік береді. Бұл гигиеналық ережелер әсіресе маңызды, өйткені гигиеналық бақылау барлық шаруашылықтарда және өнеркәсіпте әртүрлі түрдегі араб сағызына қолданылады. Ол өнімнің қауіпсіздігін, сапа қадағалануын және барлық құн тізбегі бойынша тиісті стандарттарға сәйкестігін қамтамасыз ететін ережелерді белгілейді.</w:t>
            </w:r>
          </w:p>
        </w:tc>
        <w:tc>
          <w:tcPr>
            <w:tcW w:w="2720" w:type="dxa"/>
            <w:vMerge/>
          </w:tcPr>
          <w:p w14:paraId="1CDA9EF7" w14:textId="77777777" w:rsidR="00303214" w:rsidRDefault="00303214"/>
        </w:tc>
      </w:tr>
      <w:tr w:rsidR="00303214" w14:paraId="40E279A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696E20" w14:textId="77777777" w:rsidR="00303214" w:rsidRDefault="00015222">
            <w:r>
              <w:rPr>
                <w:rFonts w:ascii="Times New Roman" w:eastAsia="Times New Roman" w:hAnsi="Times New Roman"/>
                <w:sz w:val="20"/>
              </w:rPr>
              <w:t>162</w:t>
            </w:r>
          </w:p>
        </w:tc>
        <w:tc>
          <w:tcPr>
            <w:tcW w:w="2720" w:type="dxa"/>
            <w:tcBorders>
              <w:top w:val="single" w:sz="8" w:space="0" w:color="000000"/>
              <w:left w:val="single" w:sz="8" w:space="0" w:color="000000"/>
              <w:bottom w:val="single" w:sz="8" w:space="0" w:color="000000"/>
              <w:right w:val="single" w:sz="8" w:space="0" w:color="000000"/>
            </w:tcBorders>
          </w:tcPr>
          <w:p w14:paraId="60B29458" w14:textId="77777777" w:rsidR="00303214" w:rsidRDefault="00015222">
            <w:r>
              <w:rPr>
                <w:rFonts w:ascii="Times New Roman" w:eastAsia="Times New Roman" w:hAnsi="Times New Roman"/>
                <w:sz w:val="20"/>
              </w:rPr>
              <w:t>G/SPS/N/BDI/147, G/SPS/N/KEN/355, G/SPS/N/RWA/140, G/SPS/N/TZA/506, G/SPS/N/UGA/468</w:t>
            </w:r>
          </w:p>
        </w:tc>
        <w:tc>
          <w:tcPr>
            <w:tcW w:w="5102" w:type="dxa"/>
            <w:tcBorders>
              <w:top w:val="single" w:sz="8" w:space="0" w:color="000000"/>
              <w:left w:val="single" w:sz="8" w:space="0" w:color="000000"/>
              <w:bottom w:val="single" w:sz="8" w:space="0" w:color="000000"/>
              <w:right w:val="single" w:sz="8" w:space="0" w:color="000000"/>
            </w:tcBorders>
          </w:tcPr>
          <w:p w14:paraId="3DF1E230" w14:textId="77777777" w:rsidR="00303214" w:rsidRPr="00167C57" w:rsidRDefault="00015222">
            <w:pPr>
              <w:rPr>
                <w:lang w:val="ru-RU"/>
              </w:rPr>
            </w:pPr>
            <w:r>
              <w:rPr>
                <w:rFonts w:ascii="Times New Roman" w:eastAsia="Times New Roman" w:hAnsi="Times New Roman"/>
                <w:sz w:val="20"/>
              </w:rPr>
              <w:t xml:space="preserve">DEAS 1327:2026, араб сағызын жинау, өңдеу және сақтау - Тәжірибе кодексі, Бірінші басылым. </w:t>
            </w:r>
            <w:r w:rsidRPr="00167C57">
              <w:rPr>
                <w:rFonts w:ascii="Times New Roman" w:eastAsia="Times New Roman" w:hAnsi="Times New Roman"/>
                <w:sz w:val="20"/>
                <w:lang w:val="ru-RU"/>
              </w:rPr>
              <w:t>Тіл(дер): ағылшын.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7F2CB3" w14:textId="77777777" w:rsidR="00303214" w:rsidRDefault="00015222">
            <w:r>
              <w:rPr>
                <w:rFonts w:ascii="Times New Roman" w:eastAsia="Times New Roman" w:hAnsi="Times New Roman"/>
                <w:sz w:val="20"/>
              </w:rPr>
              <w:t>8/05/26</w:t>
            </w:r>
          </w:p>
        </w:tc>
      </w:tr>
      <w:tr w:rsidR="00303214" w14:paraId="5C70AB78" w14:textId="77777777" w:rsidTr="00C46B15">
        <w:trPr>
          <w:jc w:val="center"/>
        </w:trPr>
        <w:tc>
          <w:tcPr>
            <w:tcW w:w="2720" w:type="dxa"/>
            <w:vMerge/>
          </w:tcPr>
          <w:p w14:paraId="4B622FC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0D07210"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27B49832" w14:textId="77777777" w:rsidR="00303214" w:rsidRDefault="00015222">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563F7B79" w14:textId="77777777" w:rsidR="00303214" w:rsidRDefault="00303214"/>
        </w:tc>
      </w:tr>
      <w:tr w:rsidR="00303214" w14:paraId="1D583E06" w14:textId="77777777" w:rsidTr="00C46B15">
        <w:trPr>
          <w:jc w:val="center"/>
        </w:trPr>
        <w:tc>
          <w:tcPr>
            <w:tcW w:w="2720" w:type="dxa"/>
            <w:vMerge/>
          </w:tcPr>
          <w:p w14:paraId="696F049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310FC0F" w14:textId="77777777" w:rsidR="00303214" w:rsidRDefault="00015222">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1DA2C369" w14:textId="77777777" w:rsidR="00303214" w:rsidRDefault="00015222">
            <w:r>
              <w:rPr>
                <w:rFonts w:ascii="Times New Roman" w:eastAsia="Times New Roman" w:hAnsi="Times New Roman"/>
                <w:sz w:val="20"/>
              </w:rPr>
              <w:t>Бұл Тәжірибе кодексінің жобасы азық-түлік қауіпсіздігін қамтамасыз ету үшін ферма деңгейінде жабайы сенегал акациясы (L), жабайы акация сеял (L) немесе туысқан акация түрлерінен (Fabaceae) араб сағызын жинау, өңдеу, өңдеу, орау, сақтау, тасымалдау, тарату бойынша жақсы гигиеналық тәжірибелерді ұсынады. адам тұтынуына арналған соңғы өнім. Бұл Кодекс өнімнің қауіпсіздігіне, гигиенасына және пайдалылығына кепілдік береді. Бұл гигиеналық ережелер әсіресе маңызды, өйткені гигиеналық бақылау барлық шаруашылықтарда және өнеркәсіпте әртүрлі түрдегі араб сағызына қолданылады. Ол өнімнің қауіпсіздігін, сапа қадағалануын және құн тізбегі бойынша тиісті стандарттарға сәйкестігін қамтамасыз ететін ережелерді белгілейді.</w:t>
            </w:r>
          </w:p>
        </w:tc>
        <w:tc>
          <w:tcPr>
            <w:tcW w:w="2720" w:type="dxa"/>
            <w:vMerge/>
          </w:tcPr>
          <w:p w14:paraId="082F6592" w14:textId="77777777" w:rsidR="00303214" w:rsidRDefault="00303214"/>
        </w:tc>
      </w:tr>
      <w:tr w:rsidR="00303214" w14:paraId="56E71D90"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D50378E" w14:textId="77777777" w:rsidR="00303214" w:rsidRDefault="00015222">
            <w:r>
              <w:rPr>
                <w:rFonts w:ascii="Times New Roman" w:eastAsia="Times New Roman" w:hAnsi="Times New Roman"/>
                <w:sz w:val="20"/>
              </w:rPr>
              <w:t>163</w:t>
            </w:r>
          </w:p>
        </w:tc>
        <w:tc>
          <w:tcPr>
            <w:tcW w:w="2720" w:type="dxa"/>
            <w:tcBorders>
              <w:top w:val="single" w:sz="8" w:space="0" w:color="000000"/>
              <w:left w:val="single" w:sz="8" w:space="0" w:color="000000"/>
              <w:bottom w:val="single" w:sz="8" w:space="0" w:color="000000"/>
              <w:right w:val="single" w:sz="8" w:space="0" w:color="000000"/>
            </w:tcBorders>
          </w:tcPr>
          <w:p w14:paraId="69703872" w14:textId="77777777" w:rsidR="00303214" w:rsidRDefault="00015222">
            <w:r>
              <w:rPr>
                <w:rFonts w:ascii="Times New Roman" w:eastAsia="Times New Roman" w:hAnsi="Times New Roman"/>
                <w:sz w:val="20"/>
              </w:rPr>
              <w:t>G/SPS/N/BDI/147, G/SPS/N/KEN/355, G/SPS/N/RWA/140, G/SPS/N/TZA/506, G/SPS/N/UGA/468</w:t>
            </w:r>
          </w:p>
        </w:tc>
        <w:tc>
          <w:tcPr>
            <w:tcW w:w="5102" w:type="dxa"/>
            <w:tcBorders>
              <w:top w:val="single" w:sz="8" w:space="0" w:color="000000"/>
              <w:left w:val="single" w:sz="8" w:space="0" w:color="000000"/>
              <w:bottom w:val="single" w:sz="8" w:space="0" w:color="000000"/>
              <w:right w:val="single" w:sz="8" w:space="0" w:color="000000"/>
            </w:tcBorders>
          </w:tcPr>
          <w:p w14:paraId="113262E8" w14:textId="77777777" w:rsidR="00303214" w:rsidRPr="00167C57" w:rsidRDefault="00015222">
            <w:pPr>
              <w:rPr>
                <w:lang w:val="ru-RU"/>
              </w:rPr>
            </w:pPr>
            <w:r>
              <w:rPr>
                <w:rFonts w:ascii="Times New Roman" w:eastAsia="Times New Roman" w:hAnsi="Times New Roman"/>
                <w:sz w:val="20"/>
              </w:rPr>
              <w:t xml:space="preserve">DEAS 1327:2026, араб сағызын жинау, өңдеу және сақтау - Тәжірибе кодексі, Бірінші басылым. </w:t>
            </w:r>
            <w:r w:rsidRPr="00167C57">
              <w:rPr>
                <w:rFonts w:ascii="Times New Roman" w:eastAsia="Times New Roman" w:hAnsi="Times New Roman"/>
                <w:sz w:val="20"/>
                <w:lang w:val="ru-RU"/>
              </w:rPr>
              <w:t>Тіл(дер): ағылшын.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090A90" w14:textId="77777777" w:rsidR="00303214" w:rsidRDefault="00015222">
            <w:r>
              <w:rPr>
                <w:rFonts w:ascii="Times New Roman" w:eastAsia="Times New Roman" w:hAnsi="Times New Roman"/>
                <w:sz w:val="20"/>
              </w:rPr>
              <w:t>8/05/26</w:t>
            </w:r>
          </w:p>
        </w:tc>
      </w:tr>
      <w:tr w:rsidR="00303214" w14:paraId="02255584" w14:textId="77777777" w:rsidTr="00C46B15">
        <w:trPr>
          <w:jc w:val="center"/>
        </w:trPr>
        <w:tc>
          <w:tcPr>
            <w:tcW w:w="2720" w:type="dxa"/>
            <w:vMerge/>
          </w:tcPr>
          <w:p w14:paraId="7B6602B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38210ED"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FD018A7" w14:textId="77777777" w:rsidR="00303214" w:rsidRDefault="00015222">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6D4EC696" w14:textId="77777777" w:rsidR="00303214" w:rsidRDefault="00303214"/>
        </w:tc>
      </w:tr>
      <w:tr w:rsidR="00303214" w14:paraId="7AF4CF4E" w14:textId="77777777" w:rsidTr="00C46B15">
        <w:trPr>
          <w:jc w:val="center"/>
        </w:trPr>
        <w:tc>
          <w:tcPr>
            <w:tcW w:w="2720" w:type="dxa"/>
            <w:vMerge/>
          </w:tcPr>
          <w:p w14:paraId="6D4E678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3E6267E" w14:textId="77777777" w:rsidR="00303214" w:rsidRDefault="00015222">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5F5FA423" w14:textId="77777777" w:rsidR="00303214" w:rsidRDefault="00015222">
            <w:r>
              <w:rPr>
                <w:rFonts w:ascii="Times New Roman" w:eastAsia="Times New Roman" w:hAnsi="Times New Roman"/>
                <w:sz w:val="20"/>
              </w:rPr>
              <w:t>Бұл Тәжірибе кодексінің жобасы азық-түлік қауіпсіздігін қамтамасыз ету үшін ферма деңгейінде жабайы сенегал акациясы (L), жабайы акация сеял (L) немесе туысқан акация түрлерінен (Fabaceae) араб сағызын жинау, өңдеу, өңдеу, орау, сақтау, тасымалдау, тарату бойынша жақсы гигиеналық тәжірибелерді ұсынады. адам тұтынуына арналған соңғы өнім. Бұл Кодекс өнімнің қауіпсіздігіне, гигиенасына және пайдалылығына кепілдік береді. Бұл гигиеналық ережелер әсіресе маңызды, өйткені гигиеналық бақылау барлық шаруашылықтарда және өнеркәсіпте әртүрлі түрдегі араб сағызына қолданылады. Ол өнімнің қауіпсіздігін, сапа қадағалануын және барлық құн тізбегі бойынша тиісті стандарттарға сәйкестігін қамтамасыз ететін ережелерді белгілейді.</w:t>
            </w:r>
          </w:p>
        </w:tc>
        <w:tc>
          <w:tcPr>
            <w:tcW w:w="2720" w:type="dxa"/>
            <w:vMerge/>
          </w:tcPr>
          <w:p w14:paraId="7328AFFF" w14:textId="77777777" w:rsidR="00303214" w:rsidRDefault="00303214"/>
        </w:tc>
      </w:tr>
      <w:tr w:rsidR="00303214" w14:paraId="65CC196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CC1E557" w14:textId="77777777" w:rsidR="00303214" w:rsidRDefault="00015222">
            <w:r>
              <w:rPr>
                <w:rFonts w:ascii="Times New Roman" w:eastAsia="Times New Roman" w:hAnsi="Times New Roman"/>
                <w:sz w:val="20"/>
              </w:rPr>
              <w:t>164</w:t>
            </w:r>
          </w:p>
        </w:tc>
        <w:tc>
          <w:tcPr>
            <w:tcW w:w="2720" w:type="dxa"/>
            <w:tcBorders>
              <w:top w:val="single" w:sz="8" w:space="0" w:color="000000"/>
              <w:left w:val="single" w:sz="8" w:space="0" w:color="000000"/>
              <w:bottom w:val="single" w:sz="8" w:space="0" w:color="000000"/>
              <w:right w:val="single" w:sz="8" w:space="0" w:color="000000"/>
            </w:tcBorders>
          </w:tcPr>
          <w:p w14:paraId="5587F3C6" w14:textId="77777777" w:rsidR="00303214" w:rsidRDefault="00015222">
            <w:r>
              <w:rPr>
                <w:rFonts w:ascii="Times New Roman" w:eastAsia="Times New Roman" w:hAnsi="Times New Roman"/>
                <w:sz w:val="20"/>
              </w:rPr>
              <w:t>G/SPS/N/BDI/146, G/SPS/N/KEN/354, G/SPS/N/RWA/139, 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5B9FE378" w14:textId="77777777" w:rsidR="00303214" w:rsidRPr="00167C57" w:rsidRDefault="00015222">
            <w:pPr>
              <w:rPr>
                <w:lang w:val="ru-RU"/>
              </w:rPr>
            </w:pPr>
            <w:r>
              <w:rPr>
                <w:rFonts w:ascii="Times New Roman" w:eastAsia="Times New Roman" w:hAnsi="Times New Roman"/>
                <w:sz w:val="20"/>
              </w:rPr>
              <w:t xml:space="preserve">DEAS 1326:2026,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E66C0E" w14:textId="77777777" w:rsidR="00303214" w:rsidRDefault="00015222">
            <w:r>
              <w:rPr>
                <w:rFonts w:ascii="Times New Roman" w:eastAsia="Times New Roman" w:hAnsi="Times New Roman"/>
                <w:sz w:val="20"/>
              </w:rPr>
              <w:t>8/05/26</w:t>
            </w:r>
          </w:p>
        </w:tc>
      </w:tr>
      <w:tr w:rsidR="00303214" w14:paraId="754A7043" w14:textId="77777777" w:rsidTr="00C46B15">
        <w:trPr>
          <w:jc w:val="center"/>
        </w:trPr>
        <w:tc>
          <w:tcPr>
            <w:tcW w:w="2720" w:type="dxa"/>
            <w:vMerge/>
          </w:tcPr>
          <w:p w14:paraId="61F810E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4ACA757"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E9C6408" w14:textId="77777777" w:rsidR="00303214" w:rsidRDefault="00015222">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00B6864A" w14:textId="77777777" w:rsidR="00303214" w:rsidRDefault="00303214"/>
        </w:tc>
      </w:tr>
      <w:tr w:rsidR="00303214" w14:paraId="3F02B753" w14:textId="77777777" w:rsidTr="00C46B15">
        <w:trPr>
          <w:jc w:val="center"/>
        </w:trPr>
        <w:tc>
          <w:tcPr>
            <w:tcW w:w="2720" w:type="dxa"/>
            <w:vMerge/>
          </w:tcPr>
          <w:p w14:paraId="43C1C11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B185874" w14:textId="77777777" w:rsidR="00303214" w:rsidRDefault="00015222">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70064B94"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3C8E6D45" w14:textId="77777777" w:rsidR="00303214" w:rsidRDefault="00303214"/>
        </w:tc>
      </w:tr>
      <w:tr w:rsidR="00303214" w14:paraId="3FD66FF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63FBB06" w14:textId="77777777" w:rsidR="00303214" w:rsidRDefault="00015222">
            <w:r>
              <w:rPr>
                <w:rFonts w:ascii="Times New Roman" w:eastAsia="Times New Roman" w:hAnsi="Times New Roman"/>
                <w:sz w:val="20"/>
              </w:rPr>
              <w:t>165</w:t>
            </w:r>
          </w:p>
        </w:tc>
        <w:tc>
          <w:tcPr>
            <w:tcW w:w="2720" w:type="dxa"/>
            <w:tcBorders>
              <w:top w:val="single" w:sz="8" w:space="0" w:color="000000"/>
              <w:left w:val="single" w:sz="8" w:space="0" w:color="000000"/>
              <w:bottom w:val="single" w:sz="8" w:space="0" w:color="000000"/>
              <w:right w:val="single" w:sz="8" w:space="0" w:color="000000"/>
            </w:tcBorders>
          </w:tcPr>
          <w:p w14:paraId="35F6C726" w14:textId="77777777" w:rsidR="00303214" w:rsidRDefault="00015222">
            <w:r>
              <w:rPr>
                <w:rFonts w:ascii="Times New Roman" w:eastAsia="Times New Roman" w:hAnsi="Times New Roman"/>
                <w:sz w:val="20"/>
              </w:rPr>
              <w:t>G/SPS/N/BDI/146, G/SPS/N/KEN/354, G/SPS/N/RWA/139, 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5742BAD8" w14:textId="77777777" w:rsidR="00303214" w:rsidRPr="00167C57" w:rsidRDefault="00015222">
            <w:pPr>
              <w:rPr>
                <w:lang w:val="ru-RU"/>
              </w:rPr>
            </w:pPr>
            <w:r>
              <w:rPr>
                <w:rFonts w:ascii="Times New Roman" w:eastAsia="Times New Roman" w:hAnsi="Times New Roman"/>
                <w:sz w:val="20"/>
              </w:rPr>
              <w:t xml:space="preserve">DEAS 1326:2026,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06D998" w14:textId="77777777" w:rsidR="00303214" w:rsidRDefault="00015222">
            <w:r>
              <w:rPr>
                <w:rFonts w:ascii="Times New Roman" w:eastAsia="Times New Roman" w:hAnsi="Times New Roman"/>
                <w:sz w:val="20"/>
              </w:rPr>
              <w:t>8/05/26</w:t>
            </w:r>
          </w:p>
        </w:tc>
      </w:tr>
      <w:tr w:rsidR="00303214" w14:paraId="1A711979" w14:textId="77777777" w:rsidTr="00C46B15">
        <w:trPr>
          <w:jc w:val="center"/>
        </w:trPr>
        <w:tc>
          <w:tcPr>
            <w:tcW w:w="2720" w:type="dxa"/>
            <w:vMerge/>
          </w:tcPr>
          <w:p w14:paraId="2093199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649D082"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8D0E179" w14:textId="77777777" w:rsidR="00303214" w:rsidRDefault="00015222">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2066950F" w14:textId="77777777" w:rsidR="00303214" w:rsidRDefault="00303214"/>
        </w:tc>
      </w:tr>
      <w:tr w:rsidR="00303214" w14:paraId="769C1440" w14:textId="77777777" w:rsidTr="00C46B15">
        <w:trPr>
          <w:jc w:val="center"/>
        </w:trPr>
        <w:tc>
          <w:tcPr>
            <w:tcW w:w="2720" w:type="dxa"/>
            <w:vMerge/>
          </w:tcPr>
          <w:p w14:paraId="7FEAF33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380C6DD" w14:textId="77777777" w:rsidR="00303214" w:rsidRDefault="00015222">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2E59F64F"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4C4B0F70" w14:textId="77777777" w:rsidR="00303214" w:rsidRDefault="00303214"/>
        </w:tc>
      </w:tr>
      <w:tr w:rsidR="00303214" w14:paraId="68EEE5D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CC1CFE9" w14:textId="77777777" w:rsidR="00303214" w:rsidRDefault="00015222">
            <w:r>
              <w:rPr>
                <w:rFonts w:ascii="Times New Roman" w:eastAsia="Times New Roman" w:hAnsi="Times New Roman"/>
                <w:sz w:val="20"/>
              </w:rPr>
              <w:t>166</w:t>
            </w:r>
          </w:p>
        </w:tc>
        <w:tc>
          <w:tcPr>
            <w:tcW w:w="2720" w:type="dxa"/>
            <w:tcBorders>
              <w:top w:val="single" w:sz="8" w:space="0" w:color="000000"/>
              <w:left w:val="single" w:sz="8" w:space="0" w:color="000000"/>
              <w:bottom w:val="single" w:sz="8" w:space="0" w:color="000000"/>
              <w:right w:val="single" w:sz="8" w:space="0" w:color="000000"/>
            </w:tcBorders>
          </w:tcPr>
          <w:p w14:paraId="125216CF" w14:textId="77777777" w:rsidR="00303214" w:rsidRDefault="00015222">
            <w:r>
              <w:rPr>
                <w:rFonts w:ascii="Times New Roman" w:eastAsia="Times New Roman" w:hAnsi="Times New Roman"/>
                <w:sz w:val="20"/>
              </w:rPr>
              <w:t>G/SPS/N/BDI/146, G/SPS/N/KEN/354, G/SPS/N/RWA/139, 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7241ABA8" w14:textId="77777777" w:rsidR="00303214" w:rsidRPr="00167C57" w:rsidRDefault="00015222">
            <w:pPr>
              <w:rPr>
                <w:lang w:val="ru-RU"/>
              </w:rPr>
            </w:pPr>
            <w:r>
              <w:rPr>
                <w:rFonts w:ascii="Times New Roman" w:eastAsia="Times New Roman" w:hAnsi="Times New Roman"/>
                <w:sz w:val="20"/>
              </w:rPr>
              <w:t xml:space="preserve">DEAS 1326:2026,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634F87" w14:textId="77777777" w:rsidR="00303214" w:rsidRDefault="00015222">
            <w:r>
              <w:rPr>
                <w:rFonts w:ascii="Times New Roman" w:eastAsia="Times New Roman" w:hAnsi="Times New Roman"/>
                <w:sz w:val="20"/>
              </w:rPr>
              <w:t>8/05/26</w:t>
            </w:r>
          </w:p>
        </w:tc>
      </w:tr>
      <w:tr w:rsidR="00303214" w14:paraId="3A9983E2" w14:textId="77777777" w:rsidTr="00C46B15">
        <w:trPr>
          <w:jc w:val="center"/>
        </w:trPr>
        <w:tc>
          <w:tcPr>
            <w:tcW w:w="2720" w:type="dxa"/>
            <w:vMerge/>
          </w:tcPr>
          <w:p w14:paraId="2FF4C70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C84CB95"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D83041E" w14:textId="77777777" w:rsidR="00303214" w:rsidRDefault="00015222">
            <w:r>
              <w:rPr>
                <w:rFonts w:ascii="Times New Roman" w:eastAsia="Times New Roman" w:hAnsi="Times New Roman"/>
                <w:sz w:val="20"/>
              </w:rPr>
              <w:t xml:space="preserve">Табиғи араб сағызы (HS коды: 130120); Тағамдық </w:t>
            </w:r>
            <w:r>
              <w:rPr>
                <w:rFonts w:ascii="Times New Roman" w:eastAsia="Times New Roman" w:hAnsi="Times New Roman"/>
                <w:sz w:val="20"/>
              </w:rPr>
              <w:lastRenderedPageBreak/>
              <w:t>қоспалар (ICS коды: 67.220.20)</w:t>
            </w:r>
          </w:p>
        </w:tc>
        <w:tc>
          <w:tcPr>
            <w:tcW w:w="2720" w:type="dxa"/>
            <w:vMerge/>
          </w:tcPr>
          <w:p w14:paraId="5641EFCE" w14:textId="77777777" w:rsidR="00303214" w:rsidRDefault="00303214"/>
        </w:tc>
      </w:tr>
      <w:tr w:rsidR="00303214" w14:paraId="532021E5" w14:textId="77777777" w:rsidTr="00C46B15">
        <w:trPr>
          <w:jc w:val="center"/>
        </w:trPr>
        <w:tc>
          <w:tcPr>
            <w:tcW w:w="2720" w:type="dxa"/>
            <w:vMerge/>
          </w:tcPr>
          <w:p w14:paraId="2E654AF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EF9EC13" w14:textId="77777777" w:rsidR="00303214" w:rsidRDefault="00015222">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54E288E4"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11AA7390" w14:textId="77777777" w:rsidR="00303214" w:rsidRDefault="00303214"/>
        </w:tc>
      </w:tr>
      <w:tr w:rsidR="00303214" w14:paraId="520EA34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2C12C14" w14:textId="77777777" w:rsidR="00303214" w:rsidRDefault="00015222">
            <w:r>
              <w:rPr>
                <w:rFonts w:ascii="Times New Roman" w:eastAsia="Times New Roman" w:hAnsi="Times New Roman"/>
                <w:sz w:val="20"/>
              </w:rPr>
              <w:t>167</w:t>
            </w:r>
          </w:p>
        </w:tc>
        <w:tc>
          <w:tcPr>
            <w:tcW w:w="2720" w:type="dxa"/>
            <w:tcBorders>
              <w:top w:val="single" w:sz="8" w:space="0" w:color="000000"/>
              <w:left w:val="single" w:sz="8" w:space="0" w:color="000000"/>
              <w:bottom w:val="single" w:sz="8" w:space="0" w:color="000000"/>
              <w:right w:val="single" w:sz="8" w:space="0" w:color="000000"/>
            </w:tcBorders>
          </w:tcPr>
          <w:p w14:paraId="17C4C599" w14:textId="77777777" w:rsidR="00303214" w:rsidRDefault="00015222">
            <w:r>
              <w:rPr>
                <w:rFonts w:ascii="Times New Roman" w:eastAsia="Times New Roman" w:hAnsi="Times New Roman"/>
                <w:sz w:val="20"/>
              </w:rPr>
              <w:t>G/SPS/N/BDI/146, G/SPS/N/KEN/354, G/SPS/N/RWA/139, 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72DD3940" w14:textId="77777777" w:rsidR="00303214" w:rsidRPr="00167C57" w:rsidRDefault="00015222">
            <w:pPr>
              <w:rPr>
                <w:lang w:val="ru-RU"/>
              </w:rPr>
            </w:pPr>
            <w:r>
              <w:rPr>
                <w:rFonts w:ascii="Times New Roman" w:eastAsia="Times New Roman" w:hAnsi="Times New Roman"/>
                <w:sz w:val="20"/>
              </w:rPr>
              <w:t xml:space="preserve">DEAS 1326:2026,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EA2EB5" w14:textId="77777777" w:rsidR="00303214" w:rsidRDefault="00015222">
            <w:r>
              <w:rPr>
                <w:rFonts w:ascii="Times New Roman" w:eastAsia="Times New Roman" w:hAnsi="Times New Roman"/>
                <w:sz w:val="20"/>
              </w:rPr>
              <w:t>8/05/26</w:t>
            </w:r>
          </w:p>
        </w:tc>
      </w:tr>
      <w:tr w:rsidR="00303214" w14:paraId="2DB54812" w14:textId="77777777" w:rsidTr="00C46B15">
        <w:trPr>
          <w:jc w:val="center"/>
        </w:trPr>
        <w:tc>
          <w:tcPr>
            <w:tcW w:w="2720" w:type="dxa"/>
            <w:vMerge/>
          </w:tcPr>
          <w:p w14:paraId="169BC11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04BCD25"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270A0851" w14:textId="77777777" w:rsidR="00303214" w:rsidRDefault="00015222">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46EDD947" w14:textId="77777777" w:rsidR="00303214" w:rsidRDefault="00303214"/>
        </w:tc>
      </w:tr>
      <w:tr w:rsidR="00303214" w14:paraId="42B1932C" w14:textId="77777777" w:rsidTr="00C46B15">
        <w:trPr>
          <w:jc w:val="center"/>
        </w:trPr>
        <w:tc>
          <w:tcPr>
            <w:tcW w:w="2720" w:type="dxa"/>
            <w:vMerge/>
          </w:tcPr>
          <w:p w14:paraId="1E9A94C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B49B57D" w14:textId="77777777" w:rsidR="00303214" w:rsidRDefault="00015222">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45C43C2D"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144553EE" w14:textId="77777777" w:rsidR="00303214" w:rsidRDefault="00303214"/>
        </w:tc>
      </w:tr>
      <w:tr w:rsidR="00303214" w14:paraId="005FAF2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167E44A" w14:textId="77777777" w:rsidR="00303214" w:rsidRDefault="00015222">
            <w:r>
              <w:rPr>
                <w:rFonts w:ascii="Times New Roman" w:eastAsia="Times New Roman" w:hAnsi="Times New Roman"/>
                <w:sz w:val="20"/>
              </w:rPr>
              <w:t>168</w:t>
            </w:r>
          </w:p>
        </w:tc>
        <w:tc>
          <w:tcPr>
            <w:tcW w:w="2720" w:type="dxa"/>
            <w:tcBorders>
              <w:top w:val="single" w:sz="8" w:space="0" w:color="000000"/>
              <w:left w:val="single" w:sz="8" w:space="0" w:color="000000"/>
              <w:bottom w:val="single" w:sz="8" w:space="0" w:color="000000"/>
              <w:right w:val="single" w:sz="8" w:space="0" w:color="000000"/>
            </w:tcBorders>
          </w:tcPr>
          <w:p w14:paraId="79ADB489" w14:textId="77777777" w:rsidR="00303214" w:rsidRDefault="00015222">
            <w:r>
              <w:rPr>
                <w:rFonts w:ascii="Times New Roman" w:eastAsia="Times New Roman" w:hAnsi="Times New Roman"/>
                <w:sz w:val="20"/>
              </w:rPr>
              <w:t>G/SPS/N/BDI/146, G/SPS/N/KEN/354, G/SPS/N/RWA/139, 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17F3DAD1" w14:textId="77777777" w:rsidR="00303214" w:rsidRPr="00167C57" w:rsidRDefault="00015222">
            <w:pPr>
              <w:rPr>
                <w:lang w:val="ru-RU"/>
              </w:rPr>
            </w:pPr>
            <w:r>
              <w:rPr>
                <w:rFonts w:ascii="Times New Roman" w:eastAsia="Times New Roman" w:hAnsi="Times New Roman"/>
                <w:sz w:val="20"/>
              </w:rPr>
              <w:t xml:space="preserve">DEAS 1326:2026, Gum Arabic - Техникалық сипаттама, Бірінші басылым. </w:t>
            </w:r>
            <w:r w:rsidRPr="00167C57">
              <w:rPr>
                <w:rFonts w:ascii="Times New Roman" w:eastAsia="Times New Roman" w:hAnsi="Times New Roman"/>
                <w:sz w:val="20"/>
                <w:lang w:val="ru-RU"/>
              </w:rPr>
              <w:t>Тіл(дер): ағылшын. Беттер саны: 38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UGA</w:t>
            </w:r>
            <w:r w:rsidRPr="00167C57">
              <w:rPr>
                <w:rFonts w:ascii="Times New Roman" w:eastAsia="Times New Roman" w:hAnsi="Times New Roman"/>
                <w:sz w:val="20"/>
                <w:lang w:val="ru-RU"/>
              </w:rPr>
              <w:t>/26_01343_00_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1E3EE6" w14:textId="77777777" w:rsidR="00303214" w:rsidRDefault="00015222">
            <w:r>
              <w:rPr>
                <w:rFonts w:ascii="Times New Roman" w:eastAsia="Times New Roman" w:hAnsi="Times New Roman"/>
                <w:sz w:val="20"/>
              </w:rPr>
              <w:t>8/05/26</w:t>
            </w:r>
          </w:p>
        </w:tc>
      </w:tr>
      <w:tr w:rsidR="00303214" w14:paraId="4516A21F" w14:textId="77777777" w:rsidTr="00C46B15">
        <w:trPr>
          <w:jc w:val="center"/>
        </w:trPr>
        <w:tc>
          <w:tcPr>
            <w:tcW w:w="2720" w:type="dxa"/>
            <w:vMerge/>
          </w:tcPr>
          <w:p w14:paraId="71CF74C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EC12863"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33743CC" w14:textId="77777777" w:rsidR="00303214" w:rsidRDefault="00015222">
            <w:r>
              <w:rPr>
                <w:rFonts w:ascii="Times New Roman" w:eastAsia="Times New Roman" w:hAnsi="Times New Roman"/>
                <w:sz w:val="20"/>
              </w:rPr>
              <w:t>Табиғи араб сағызы (HS коды: 130120); Тағамдық қоспалар (ICS коды: 67.220.20)</w:t>
            </w:r>
          </w:p>
        </w:tc>
        <w:tc>
          <w:tcPr>
            <w:tcW w:w="2720" w:type="dxa"/>
            <w:vMerge/>
          </w:tcPr>
          <w:p w14:paraId="4A3096D1" w14:textId="77777777" w:rsidR="00303214" w:rsidRDefault="00303214"/>
        </w:tc>
      </w:tr>
      <w:tr w:rsidR="00303214" w14:paraId="467C6700" w14:textId="77777777" w:rsidTr="00C46B15">
        <w:trPr>
          <w:jc w:val="center"/>
        </w:trPr>
        <w:tc>
          <w:tcPr>
            <w:tcW w:w="2720" w:type="dxa"/>
            <w:vMerge/>
          </w:tcPr>
          <w:p w14:paraId="1056631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235AEA"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063B7BF" w14:textId="77777777" w:rsidR="00303214" w:rsidRDefault="00015222">
            <w:r>
              <w:rPr>
                <w:rFonts w:ascii="Times New Roman" w:eastAsia="Times New Roman" w:hAnsi="Times New Roman"/>
                <w:sz w:val="20"/>
              </w:rPr>
              <w:t>Бұл Шығыс Африка стандартының жобасы Willdenau Acacia senegal (L.) сортынан алынған жеуге жарамды араб сағызына қойылатын талаптарды, сынамаларды алу және сынау әдістерін анықтайды. Сенегал немесе акация (Fabaceae тұқымдасы), сондай-ақ акация сағызы ретінде белгілі, адам тұтынуға арналған.</w:t>
            </w:r>
          </w:p>
        </w:tc>
        <w:tc>
          <w:tcPr>
            <w:tcW w:w="2720" w:type="dxa"/>
            <w:vMerge/>
          </w:tcPr>
          <w:p w14:paraId="7C8CF413" w14:textId="77777777" w:rsidR="00303214" w:rsidRDefault="00303214"/>
        </w:tc>
      </w:tr>
      <w:tr w:rsidR="00303214" w14:paraId="7FFE819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D884CA2" w14:textId="77777777" w:rsidR="00303214" w:rsidRDefault="00015222">
            <w:r>
              <w:rPr>
                <w:rFonts w:ascii="Times New Roman" w:eastAsia="Times New Roman" w:hAnsi="Times New Roman"/>
                <w:sz w:val="20"/>
              </w:rPr>
              <w:t>169</w:t>
            </w:r>
          </w:p>
        </w:tc>
        <w:tc>
          <w:tcPr>
            <w:tcW w:w="2720" w:type="dxa"/>
            <w:tcBorders>
              <w:top w:val="single" w:sz="8" w:space="0" w:color="000000"/>
              <w:left w:val="single" w:sz="8" w:space="0" w:color="000000"/>
              <w:bottom w:val="single" w:sz="8" w:space="0" w:color="000000"/>
              <w:right w:val="single" w:sz="8" w:space="0" w:color="000000"/>
            </w:tcBorders>
          </w:tcPr>
          <w:p w14:paraId="60F0B053" w14:textId="77777777" w:rsidR="00303214" w:rsidRDefault="00015222">
            <w:r>
              <w:rPr>
                <w:rFonts w:ascii="Times New Roman" w:eastAsia="Times New Roman" w:hAnsi="Times New Roman"/>
                <w:sz w:val="20"/>
              </w:rPr>
              <w:t>G/SPS/N/USA/3562</w:t>
            </w:r>
          </w:p>
        </w:tc>
        <w:tc>
          <w:tcPr>
            <w:tcW w:w="5102" w:type="dxa"/>
            <w:tcBorders>
              <w:top w:val="single" w:sz="8" w:space="0" w:color="000000"/>
              <w:left w:val="single" w:sz="8" w:space="0" w:color="000000"/>
              <w:bottom w:val="single" w:sz="8" w:space="0" w:color="000000"/>
              <w:right w:val="single" w:sz="8" w:space="0" w:color="000000"/>
            </w:tcBorders>
          </w:tcPr>
          <w:p w14:paraId="0CA95951" w14:textId="77777777" w:rsidR="00303214" w:rsidRPr="00167C57" w:rsidRDefault="00015222">
            <w:pPr>
              <w:rPr>
                <w:lang w:val="ru-RU"/>
              </w:rPr>
            </w:pPr>
            <w:r>
              <w:rPr>
                <w:rFonts w:ascii="Times New Roman" w:eastAsia="Times New Roman" w:hAnsi="Times New Roman"/>
                <w:sz w:val="20"/>
              </w:rPr>
              <w:t xml:space="preserve">Ecoflora Cares; Түс қосу туралы өтініш беру; Өтініш туралы хабарлама. </w:t>
            </w:r>
            <w:r w:rsidRPr="00167C57">
              <w:rPr>
                <w:rFonts w:ascii="Times New Roman" w:eastAsia="Times New Roman" w:hAnsi="Times New Roman"/>
                <w:sz w:val="20"/>
                <w:lang w:val="ru-RU"/>
              </w:rPr>
              <w:t>Тіл(дер): ағылшын.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federalregister</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d</w:t>
            </w:r>
            <w:r w:rsidRPr="00167C57">
              <w:rPr>
                <w:rFonts w:ascii="Times New Roman" w:eastAsia="Times New Roman" w:hAnsi="Times New Roman"/>
                <w:sz w:val="20"/>
                <w:lang w:val="ru-RU"/>
              </w:rPr>
              <w:t>/2026-04288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USA</w:t>
            </w:r>
            <w:r w:rsidRPr="00167C57">
              <w:rPr>
                <w:rFonts w:ascii="Times New Roman" w:eastAsia="Times New Roman" w:hAnsi="Times New Roman"/>
                <w:sz w:val="20"/>
                <w:lang w:val="ru-RU"/>
              </w:rPr>
              <w:t>/26_01329_00_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D420E3" w14:textId="77777777" w:rsidR="00303214" w:rsidRDefault="00015222">
            <w:r>
              <w:rPr>
                <w:rFonts w:ascii="Times New Roman" w:eastAsia="Times New Roman" w:hAnsi="Times New Roman"/>
                <w:sz w:val="20"/>
              </w:rPr>
              <w:t>-</w:t>
            </w:r>
          </w:p>
        </w:tc>
      </w:tr>
      <w:tr w:rsidR="00303214" w14:paraId="5FEE0B52" w14:textId="77777777" w:rsidTr="00C46B15">
        <w:trPr>
          <w:jc w:val="center"/>
        </w:trPr>
        <w:tc>
          <w:tcPr>
            <w:tcW w:w="2720" w:type="dxa"/>
            <w:vMerge/>
          </w:tcPr>
          <w:p w14:paraId="61BEC25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E318174"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C402BC9" w14:textId="77777777" w:rsidR="00303214" w:rsidRDefault="00015222">
            <w:r>
              <w:rPr>
                <w:rFonts w:ascii="Times New Roman" w:eastAsia="Times New Roman" w:hAnsi="Times New Roman"/>
                <w:sz w:val="20"/>
              </w:rPr>
              <w:t>Жануарларды азықтандыруда қолданылатын препараттар (HS коды: 2309); Тағам технологиясы (ICS коды: 67)</w:t>
            </w:r>
          </w:p>
        </w:tc>
        <w:tc>
          <w:tcPr>
            <w:tcW w:w="2720" w:type="dxa"/>
            <w:vMerge/>
          </w:tcPr>
          <w:p w14:paraId="44DCA68B" w14:textId="77777777" w:rsidR="00303214" w:rsidRDefault="00303214"/>
        </w:tc>
      </w:tr>
      <w:tr w:rsidR="00303214" w14:paraId="5A55FDE9" w14:textId="77777777" w:rsidTr="00C46B15">
        <w:trPr>
          <w:jc w:val="center"/>
        </w:trPr>
        <w:tc>
          <w:tcPr>
            <w:tcW w:w="2720" w:type="dxa"/>
            <w:vMerge/>
          </w:tcPr>
          <w:p w14:paraId="4A35270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427E487"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97701D5" w14:textId="77777777" w:rsidR="00303214" w:rsidRDefault="00015222">
            <w:r>
              <w:rPr>
                <w:rFonts w:ascii="Times New Roman" w:eastAsia="Times New Roman" w:hAnsi="Times New Roman"/>
                <w:sz w:val="20"/>
              </w:rPr>
              <w:t xml:space="preserve">Азық-түлік және дәрі-дәрмек басқармасы (FDA немесе біз) Ecoflora Cares, c/o Exponent, Inc. компаниясына үй жануарларына арналған түсті қоспа ретінде ягуа (генипин-глицин) көк түсті қауіпсіз пайдалануды қамтамасыз ету үшін түсті қоспалар туралы ережелерге </w:t>
            </w:r>
            <w:r>
              <w:rPr>
                <w:rFonts w:ascii="Times New Roman" w:eastAsia="Times New Roman" w:hAnsi="Times New Roman"/>
                <w:sz w:val="20"/>
              </w:rPr>
              <w:lastRenderedPageBreak/>
              <w:t>өзгертулер ұсынған петиция бергенімізді хабарлайды. тамақ өнімдерін жақсы өндірістік тәжірибеге сәйкес деңгейде. Түс қосу туралы өтініш 2026 жылдың 24 ақпанында берілді.</w:t>
            </w:r>
          </w:p>
        </w:tc>
        <w:tc>
          <w:tcPr>
            <w:tcW w:w="2720" w:type="dxa"/>
            <w:vMerge/>
          </w:tcPr>
          <w:p w14:paraId="258E2CB6" w14:textId="77777777" w:rsidR="00303214" w:rsidRDefault="00303214"/>
        </w:tc>
      </w:tr>
      <w:tr w:rsidR="00303214" w14:paraId="08F2F55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FFAAB89" w14:textId="77777777" w:rsidR="00303214" w:rsidRDefault="00015222">
            <w:r>
              <w:rPr>
                <w:rFonts w:ascii="Times New Roman" w:eastAsia="Times New Roman" w:hAnsi="Times New Roman"/>
                <w:sz w:val="20"/>
              </w:rPr>
              <w:t>170</w:t>
            </w:r>
          </w:p>
        </w:tc>
        <w:tc>
          <w:tcPr>
            <w:tcW w:w="2720" w:type="dxa"/>
            <w:tcBorders>
              <w:top w:val="single" w:sz="8" w:space="0" w:color="000000"/>
              <w:left w:val="single" w:sz="8" w:space="0" w:color="000000"/>
              <w:bottom w:val="single" w:sz="8" w:space="0" w:color="000000"/>
              <w:right w:val="single" w:sz="8" w:space="0" w:color="000000"/>
            </w:tcBorders>
          </w:tcPr>
          <w:p w14:paraId="3E938315" w14:textId="77777777" w:rsidR="00303214" w:rsidRDefault="00015222">
            <w:r>
              <w:rPr>
                <w:rFonts w:ascii="Times New Roman" w:eastAsia="Times New Roman" w:hAnsi="Times New Roman"/>
                <w:sz w:val="20"/>
              </w:rPr>
              <w:t>G/SPS/N/USA/3561</w:t>
            </w:r>
          </w:p>
        </w:tc>
        <w:tc>
          <w:tcPr>
            <w:tcW w:w="5102" w:type="dxa"/>
            <w:tcBorders>
              <w:top w:val="single" w:sz="8" w:space="0" w:color="000000"/>
              <w:left w:val="single" w:sz="8" w:space="0" w:color="000000"/>
              <w:bottom w:val="single" w:sz="8" w:space="0" w:color="000000"/>
              <w:right w:val="single" w:sz="8" w:space="0" w:color="000000"/>
            </w:tcBorders>
          </w:tcPr>
          <w:p w14:paraId="3C188E14" w14:textId="77777777" w:rsidR="00303214" w:rsidRPr="00167C57" w:rsidRDefault="00015222">
            <w:pPr>
              <w:rPr>
                <w:lang w:val="ru-RU"/>
              </w:rPr>
            </w:pPr>
            <w:r>
              <w:rPr>
                <w:rFonts w:ascii="Times New Roman" w:eastAsia="Times New Roman" w:hAnsi="Times New Roman"/>
                <w:sz w:val="20"/>
              </w:rPr>
              <w:t xml:space="preserve">Kemin Industries, Inc.; Тағамдық қоспаларды (жануарлар пайдалану үшін) пайдалануға өтінім беру; Өтініш беру туралы хабарлама. </w:t>
            </w:r>
            <w:r w:rsidRPr="00167C57">
              <w:rPr>
                <w:rFonts w:ascii="Times New Roman" w:eastAsia="Times New Roman" w:hAnsi="Times New Roman"/>
                <w:sz w:val="20"/>
                <w:lang w:val="ru-RU"/>
              </w:rPr>
              <w:t>Тіл(дер): ағылшын.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federalregister</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d</w:t>
            </w:r>
            <w:r w:rsidRPr="00167C57">
              <w:rPr>
                <w:rFonts w:ascii="Times New Roman" w:eastAsia="Times New Roman" w:hAnsi="Times New Roman"/>
                <w:sz w:val="20"/>
                <w:lang w:val="ru-RU"/>
              </w:rPr>
              <w:t>/2026-04284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USA</w:t>
            </w:r>
            <w:r w:rsidRPr="00167C57">
              <w:rPr>
                <w:rFonts w:ascii="Times New Roman" w:eastAsia="Times New Roman" w:hAnsi="Times New Roman"/>
                <w:sz w:val="20"/>
                <w:lang w:val="ru-RU"/>
              </w:rPr>
              <w:t>/26_01328_00_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0F59C1" w14:textId="77777777" w:rsidR="00303214" w:rsidRDefault="00015222">
            <w:r>
              <w:rPr>
                <w:rFonts w:ascii="Times New Roman" w:eastAsia="Times New Roman" w:hAnsi="Times New Roman"/>
                <w:sz w:val="20"/>
              </w:rPr>
              <w:t>3/04/26</w:t>
            </w:r>
          </w:p>
        </w:tc>
      </w:tr>
      <w:tr w:rsidR="00303214" w14:paraId="69D12F9F" w14:textId="77777777" w:rsidTr="00C46B15">
        <w:trPr>
          <w:jc w:val="center"/>
        </w:trPr>
        <w:tc>
          <w:tcPr>
            <w:tcW w:w="2720" w:type="dxa"/>
            <w:vMerge/>
          </w:tcPr>
          <w:p w14:paraId="6BBAD53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9933556"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F721CA7" w14:textId="77777777" w:rsidR="00303214" w:rsidRDefault="00015222">
            <w:r>
              <w:rPr>
                <w:rFonts w:ascii="Times New Roman" w:eastAsia="Times New Roman" w:hAnsi="Times New Roman"/>
                <w:sz w:val="20"/>
              </w:rPr>
              <w:t>Жануарларды азықтандыруда қолданылатын препараттар (HS коды: 2309); Тағам технологиясы (ICS коды: 67)</w:t>
            </w:r>
          </w:p>
        </w:tc>
        <w:tc>
          <w:tcPr>
            <w:tcW w:w="2720" w:type="dxa"/>
            <w:vMerge/>
          </w:tcPr>
          <w:p w14:paraId="77C2089C" w14:textId="77777777" w:rsidR="00303214" w:rsidRDefault="00303214"/>
        </w:tc>
      </w:tr>
      <w:tr w:rsidR="00303214" w14:paraId="2C849EBA" w14:textId="77777777" w:rsidTr="00C46B15">
        <w:trPr>
          <w:jc w:val="center"/>
        </w:trPr>
        <w:tc>
          <w:tcPr>
            <w:tcW w:w="2720" w:type="dxa"/>
            <w:vMerge/>
          </w:tcPr>
          <w:p w14:paraId="191CD6C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2687F57"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DE9E76C" w14:textId="77777777" w:rsidR="00303214" w:rsidRDefault="00015222">
            <w:r>
              <w:rPr>
                <w:rFonts w:ascii="Times New Roman" w:eastAsia="Times New Roman" w:hAnsi="Times New Roman"/>
                <w:sz w:val="20"/>
              </w:rPr>
              <w:t>Азық-түлік және дәрі-дәрмек басқармасы (FDA немесе біз) біз Kemin Industries, Inc. ұсынған тағамдық қоспалар туралы петиция жібергенімізді хабарлайды, онда хром пропионатын жұмыртқалаушы тауықтар мен асыл тұқымды балапандарға арналған жемде хромның көзі ретінде қауіпсіз пайдалануды қамтамасыз ету үшін тағамдық қоспалар ережелеріне өзгертулер енгізу ұсынылады. Диеталық қосымшалар туралы өтініш 2026 жылдың 7 ақпанында берілді.</w:t>
            </w:r>
          </w:p>
        </w:tc>
        <w:tc>
          <w:tcPr>
            <w:tcW w:w="2720" w:type="dxa"/>
            <w:vMerge/>
          </w:tcPr>
          <w:p w14:paraId="11600AA2" w14:textId="77777777" w:rsidR="00303214" w:rsidRDefault="00303214"/>
        </w:tc>
      </w:tr>
      <w:tr w:rsidR="00303214" w14:paraId="071525A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CA100C" w14:textId="77777777" w:rsidR="00303214" w:rsidRDefault="00015222">
            <w:r>
              <w:rPr>
                <w:rFonts w:ascii="Times New Roman" w:eastAsia="Times New Roman" w:hAnsi="Times New Roman"/>
                <w:sz w:val="20"/>
              </w:rPr>
              <w:t>171</w:t>
            </w:r>
          </w:p>
        </w:tc>
        <w:tc>
          <w:tcPr>
            <w:tcW w:w="2720" w:type="dxa"/>
            <w:tcBorders>
              <w:top w:val="single" w:sz="8" w:space="0" w:color="000000"/>
              <w:left w:val="single" w:sz="8" w:space="0" w:color="000000"/>
              <w:bottom w:val="single" w:sz="8" w:space="0" w:color="000000"/>
              <w:right w:val="single" w:sz="8" w:space="0" w:color="000000"/>
            </w:tcBorders>
          </w:tcPr>
          <w:p w14:paraId="40D68B54" w14:textId="77777777" w:rsidR="00303214" w:rsidRDefault="00015222">
            <w:r>
              <w:rPr>
                <w:rFonts w:ascii="Times New Roman" w:eastAsia="Times New Roman" w:hAnsi="Times New Roman"/>
                <w:sz w:val="20"/>
              </w:rPr>
              <w:t>G/SPS/N/TZA/504</w:t>
            </w:r>
          </w:p>
        </w:tc>
        <w:tc>
          <w:tcPr>
            <w:tcW w:w="5102" w:type="dxa"/>
            <w:tcBorders>
              <w:top w:val="single" w:sz="8" w:space="0" w:color="000000"/>
              <w:left w:val="single" w:sz="8" w:space="0" w:color="000000"/>
              <w:bottom w:val="single" w:sz="8" w:space="0" w:color="000000"/>
              <w:right w:val="single" w:sz="8" w:space="0" w:color="000000"/>
            </w:tcBorders>
          </w:tcPr>
          <w:p w14:paraId="01ABEFCF" w14:textId="77777777" w:rsidR="00303214" w:rsidRPr="00167C57" w:rsidRDefault="00015222">
            <w:pPr>
              <w:rPr>
                <w:lang w:val="ru-RU"/>
              </w:rPr>
            </w:pPr>
            <w:r>
              <w:rPr>
                <w:rFonts w:ascii="Times New Roman" w:eastAsia="Times New Roman" w:hAnsi="Times New Roman"/>
                <w:sz w:val="20"/>
              </w:rPr>
              <w:t xml:space="preserve">AFDC 19 (3879) DTZS, кокос сүті ұнтағы - спецификация, бірінші басылым. </w:t>
            </w:r>
            <w:r w:rsidRPr="00167C57">
              <w:rPr>
                <w:rFonts w:ascii="Times New Roman" w:eastAsia="Times New Roman" w:hAnsi="Times New Roman"/>
                <w:sz w:val="20"/>
                <w:lang w:val="ru-RU"/>
              </w:rPr>
              <w:t>Тіл(дер): ағылшын.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/26_01291_00_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1B86F4" w14:textId="77777777" w:rsidR="00303214" w:rsidRDefault="00015222">
            <w:r>
              <w:rPr>
                <w:rFonts w:ascii="Times New Roman" w:eastAsia="Times New Roman" w:hAnsi="Times New Roman"/>
                <w:sz w:val="20"/>
              </w:rPr>
              <w:t>5/05/26</w:t>
            </w:r>
          </w:p>
        </w:tc>
      </w:tr>
      <w:tr w:rsidR="00303214" w14:paraId="01AB1891" w14:textId="77777777" w:rsidTr="00C46B15">
        <w:trPr>
          <w:jc w:val="center"/>
        </w:trPr>
        <w:tc>
          <w:tcPr>
            <w:tcW w:w="2720" w:type="dxa"/>
            <w:vMerge/>
          </w:tcPr>
          <w:p w14:paraId="5152F89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717D980"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8FFEE1F" w14:textId="77777777" w:rsidR="00303214" w:rsidRDefault="00015222">
            <w:r>
              <w:rPr>
                <w:rFonts w:ascii="Times New Roman" w:eastAsia="Times New Roman" w:hAnsi="Times New Roman"/>
                <w:sz w:val="20"/>
              </w:rPr>
              <w:t>Кептірілген кокос (HS коды: 080111); Жалпы тамақ өнімдері (ICS коды: 67.040)</w:t>
            </w:r>
          </w:p>
        </w:tc>
        <w:tc>
          <w:tcPr>
            <w:tcW w:w="2720" w:type="dxa"/>
            <w:vMerge/>
          </w:tcPr>
          <w:p w14:paraId="3D5F0762" w14:textId="77777777" w:rsidR="00303214" w:rsidRDefault="00303214"/>
        </w:tc>
      </w:tr>
      <w:tr w:rsidR="00303214" w14:paraId="6DF839E7" w14:textId="77777777" w:rsidTr="00C46B15">
        <w:trPr>
          <w:jc w:val="center"/>
        </w:trPr>
        <w:tc>
          <w:tcPr>
            <w:tcW w:w="2720" w:type="dxa"/>
            <w:vMerge/>
          </w:tcPr>
          <w:p w14:paraId="1BDA1D9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9AEC697"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1053BF6" w14:textId="77777777" w:rsidR="00303214" w:rsidRDefault="00015222">
            <w:r>
              <w:rPr>
                <w:rFonts w:ascii="Times New Roman" w:eastAsia="Times New Roman" w:hAnsi="Times New Roman"/>
                <w:sz w:val="20"/>
              </w:rPr>
              <w:t>Бұл Танзания стандарты кокос пальмасы (Cocos nucifera L.) жемісінен алынған және адам тұтынуға арналған ұнтақ кокос сүтіне қойылатын талаптарды, сынамаларды алу және сынау әдістерін анықтайды. Ескерту: Танзания стандартының жобасы да TBT комитетіне жіберілді.</w:t>
            </w:r>
          </w:p>
        </w:tc>
        <w:tc>
          <w:tcPr>
            <w:tcW w:w="2720" w:type="dxa"/>
            <w:vMerge/>
          </w:tcPr>
          <w:p w14:paraId="20DA338C" w14:textId="77777777" w:rsidR="00303214" w:rsidRDefault="00303214"/>
        </w:tc>
      </w:tr>
      <w:tr w:rsidR="00303214" w14:paraId="4D6EBF1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6D24E06" w14:textId="77777777" w:rsidR="00303214" w:rsidRDefault="00015222">
            <w:r>
              <w:rPr>
                <w:rFonts w:ascii="Times New Roman" w:eastAsia="Times New Roman" w:hAnsi="Times New Roman"/>
                <w:sz w:val="20"/>
              </w:rPr>
              <w:t>172</w:t>
            </w:r>
          </w:p>
        </w:tc>
        <w:tc>
          <w:tcPr>
            <w:tcW w:w="2720" w:type="dxa"/>
            <w:tcBorders>
              <w:top w:val="single" w:sz="8" w:space="0" w:color="000000"/>
              <w:left w:val="single" w:sz="8" w:space="0" w:color="000000"/>
              <w:bottom w:val="single" w:sz="8" w:space="0" w:color="000000"/>
              <w:right w:val="single" w:sz="8" w:space="0" w:color="000000"/>
            </w:tcBorders>
          </w:tcPr>
          <w:p w14:paraId="2D0826CE" w14:textId="77777777" w:rsidR="00303214" w:rsidRDefault="00015222">
            <w:r>
              <w:rPr>
                <w:rFonts w:ascii="Times New Roman" w:eastAsia="Times New Roman" w:hAnsi="Times New Roman"/>
                <w:sz w:val="20"/>
              </w:rPr>
              <w:t>G/SPS/N/TZA/503</w:t>
            </w:r>
          </w:p>
        </w:tc>
        <w:tc>
          <w:tcPr>
            <w:tcW w:w="5102" w:type="dxa"/>
            <w:tcBorders>
              <w:top w:val="single" w:sz="8" w:space="0" w:color="000000"/>
              <w:left w:val="single" w:sz="8" w:space="0" w:color="000000"/>
              <w:bottom w:val="single" w:sz="8" w:space="0" w:color="000000"/>
              <w:right w:val="single" w:sz="8" w:space="0" w:color="000000"/>
            </w:tcBorders>
          </w:tcPr>
          <w:p w14:paraId="2CC57285" w14:textId="77777777" w:rsidR="00303214" w:rsidRPr="00167C57" w:rsidRDefault="00015222">
            <w:pPr>
              <w:rPr>
                <w:lang w:val="ru-RU"/>
              </w:rPr>
            </w:pPr>
            <w:r>
              <w:rPr>
                <w:rFonts w:ascii="Times New Roman" w:eastAsia="Times New Roman" w:hAnsi="Times New Roman"/>
                <w:sz w:val="20"/>
              </w:rPr>
              <w:t xml:space="preserve">AFDC 19(3881) DTZS, май алу үшін рапс (рапс) тұқымы - спецификация, бірінші басылым. </w:t>
            </w:r>
            <w:r w:rsidRPr="00167C57">
              <w:rPr>
                <w:rFonts w:ascii="Times New Roman" w:eastAsia="Times New Roman" w:hAnsi="Times New Roman"/>
                <w:sz w:val="20"/>
                <w:lang w:val="ru-RU"/>
              </w:rPr>
              <w:t>Тіл(дер): ағылшын.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/26_01290_00_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DC72F4F" w14:textId="77777777" w:rsidR="00303214" w:rsidRDefault="00015222">
            <w:r>
              <w:rPr>
                <w:rFonts w:ascii="Times New Roman" w:eastAsia="Times New Roman" w:hAnsi="Times New Roman"/>
                <w:sz w:val="20"/>
              </w:rPr>
              <w:t>5/05/26</w:t>
            </w:r>
          </w:p>
        </w:tc>
      </w:tr>
      <w:tr w:rsidR="00303214" w14:paraId="26BAE849" w14:textId="77777777" w:rsidTr="00C46B15">
        <w:trPr>
          <w:jc w:val="center"/>
        </w:trPr>
        <w:tc>
          <w:tcPr>
            <w:tcW w:w="2720" w:type="dxa"/>
            <w:vMerge/>
          </w:tcPr>
          <w:p w14:paraId="2CA6BE7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3E48EAE"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42426155" w14:textId="77777777" w:rsidR="00303214" w:rsidRDefault="00015222">
            <w:r>
              <w:rPr>
                <w:rFonts w:ascii="Times New Roman" w:eastAsia="Times New Roman" w:hAnsi="Times New Roman"/>
                <w:sz w:val="20"/>
              </w:rPr>
              <w:t>Рапс, рапс немесе қыша майы және олардың фракциялары, тазартылған немесе тазартылмаған, бірақ химиялық модификацияланбаған (HS коды(лар): 1514); Майлы дақылдар (ICS коды(лар): 67.200.20)</w:t>
            </w:r>
          </w:p>
        </w:tc>
        <w:tc>
          <w:tcPr>
            <w:tcW w:w="2720" w:type="dxa"/>
            <w:vMerge/>
          </w:tcPr>
          <w:p w14:paraId="079CD598" w14:textId="77777777" w:rsidR="00303214" w:rsidRDefault="00303214"/>
        </w:tc>
      </w:tr>
      <w:tr w:rsidR="00303214" w14:paraId="681142D6" w14:textId="77777777" w:rsidTr="00C46B15">
        <w:trPr>
          <w:jc w:val="center"/>
        </w:trPr>
        <w:tc>
          <w:tcPr>
            <w:tcW w:w="2720" w:type="dxa"/>
            <w:vMerge/>
          </w:tcPr>
          <w:p w14:paraId="6B6DF79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4C0F343"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9413838" w14:textId="77777777" w:rsidR="00303214" w:rsidRDefault="00015222">
            <w:r>
              <w:rPr>
                <w:rFonts w:ascii="Times New Roman" w:eastAsia="Times New Roman" w:hAnsi="Times New Roman"/>
                <w:sz w:val="20"/>
              </w:rPr>
              <w:t xml:space="preserve">Осы Танзания стандарты адам тұтынуына арналған май өндіруге арналған Brassica napus L., Brassica rapa L., Brassica juncea L. және Brassica tournefortii Gouan </w:t>
            </w:r>
            <w:r>
              <w:rPr>
                <w:rFonts w:ascii="Times New Roman" w:eastAsia="Times New Roman" w:hAnsi="Times New Roman"/>
                <w:sz w:val="20"/>
              </w:rPr>
              <w:lastRenderedPageBreak/>
              <w:t>түрлерінің рапс тұқымдарына қойылатын талаптарды, сынамаларды алу және сынау әдістерін анықтайды. Ескерту: Танзаниялық стандарттың бұл жобасы да TBT комитетіне жіберілді.</w:t>
            </w:r>
          </w:p>
        </w:tc>
        <w:tc>
          <w:tcPr>
            <w:tcW w:w="2720" w:type="dxa"/>
            <w:vMerge/>
          </w:tcPr>
          <w:p w14:paraId="46167EF4" w14:textId="77777777" w:rsidR="00303214" w:rsidRDefault="00303214"/>
        </w:tc>
      </w:tr>
      <w:tr w:rsidR="00303214" w14:paraId="29E506B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93DF0AB" w14:textId="77777777" w:rsidR="00303214" w:rsidRDefault="00015222">
            <w:r>
              <w:rPr>
                <w:rFonts w:ascii="Times New Roman" w:eastAsia="Times New Roman" w:hAnsi="Times New Roman"/>
                <w:sz w:val="20"/>
              </w:rPr>
              <w:t>173</w:t>
            </w:r>
          </w:p>
        </w:tc>
        <w:tc>
          <w:tcPr>
            <w:tcW w:w="2720" w:type="dxa"/>
            <w:tcBorders>
              <w:top w:val="single" w:sz="8" w:space="0" w:color="000000"/>
              <w:left w:val="single" w:sz="8" w:space="0" w:color="000000"/>
              <w:bottom w:val="single" w:sz="8" w:space="0" w:color="000000"/>
              <w:right w:val="single" w:sz="8" w:space="0" w:color="000000"/>
            </w:tcBorders>
          </w:tcPr>
          <w:p w14:paraId="5846C3A9" w14:textId="77777777" w:rsidR="00303214" w:rsidRDefault="00015222">
            <w:r>
              <w:rPr>
                <w:rFonts w:ascii="Times New Roman" w:eastAsia="Times New Roman" w:hAnsi="Times New Roman"/>
                <w:sz w:val="20"/>
              </w:rPr>
              <w:t>G/SPS/N/TZA/502</w:t>
            </w:r>
          </w:p>
        </w:tc>
        <w:tc>
          <w:tcPr>
            <w:tcW w:w="5102" w:type="dxa"/>
            <w:tcBorders>
              <w:top w:val="single" w:sz="8" w:space="0" w:color="000000"/>
              <w:left w:val="single" w:sz="8" w:space="0" w:color="000000"/>
              <w:bottom w:val="single" w:sz="8" w:space="0" w:color="000000"/>
              <w:right w:val="single" w:sz="8" w:space="0" w:color="000000"/>
            </w:tcBorders>
          </w:tcPr>
          <w:p w14:paraId="2DCD07D5" w14:textId="77777777" w:rsidR="00303214" w:rsidRPr="00167C57" w:rsidRDefault="00015222">
            <w:pPr>
              <w:rPr>
                <w:lang w:val="ru-RU"/>
              </w:rPr>
            </w:pPr>
            <w:r>
              <w:rPr>
                <w:rFonts w:ascii="Times New Roman" w:eastAsia="Times New Roman" w:hAnsi="Times New Roman"/>
                <w:sz w:val="20"/>
              </w:rPr>
              <w:t xml:space="preserve">AFDC 4 (4115) DTZS, жеуге болатын авокадо майы - спецификация, бірінші басылым. </w:t>
            </w:r>
            <w:r w:rsidRPr="00167C57">
              <w:rPr>
                <w:rFonts w:ascii="Times New Roman" w:eastAsia="Times New Roman" w:hAnsi="Times New Roman"/>
                <w:sz w:val="20"/>
                <w:lang w:val="ru-RU"/>
              </w:rPr>
              <w:t>Тіл(дер): ағылшын. Беттер саны: 10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/26_01289_00_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DB23D43" w14:textId="77777777" w:rsidR="00303214" w:rsidRDefault="00015222">
            <w:r>
              <w:rPr>
                <w:rFonts w:ascii="Times New Roman" w:eastAsia="Times New Roman" w:hAnsi="Times New Roman"/>
                <w:sz w:val="20"/>
              </w:rPr>
              <w:t>5/05/26</w:t>
            </w:r>
          </w:p>
        </w:tc>
      </w:tr>
      <w:tr w:rsidR="00303214" w14:paraId="2D0076A4" w14:textId="77777777" w:rsidTr="00C46B15">
        <w:trPr>
          <w:jc w:val="center"/>
        </w:trPr>
        <w:tc>
          <w:tcPr>
            <w:tcW w:w="2720" w:type="dxa"/>
            <w:vMerge/>
          </w:tcPr>
          <w:p w14:paraId="52403A8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5114966"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3397C11" w14:textId="77777777" w:rsidR="00303214" w:rsidRDefault="00015222">
            <w:r>
              <w:rPr>
                <w:rFonts w:ascii="Times New Roman" w:eastAsia="Times New Roman" w:hAnsi="Times New Roman"/>
                <w:sz w:val="20"/>
              </w:rPr>
              <w:t>Өсімдік тоң майлары мен майлары және олардың фракциялары, ішінара немесе толық гидрленген, тригерленген, қайта эфирленген немесе элаидизацияланған, тазартылған немесе тазартылмаған, бірақ қосымша дайындықсыз (HS коды(лар): 151620); Жануарлар мен өсімдік майлары мен майлары (ICS коды(лар): 67.200.10)</w:t>
            </w:r>
          </w:p>
        </w:tc>
        <w:tc>
          <w:tcPr>
            <w:tcW w:w="2720" w:type="dxa"/>
            <w:vMerge/>
          </w:tcPr>
          <w:p w14:paraId="4F593985" w14:textId="77777777" w:rsidR="00303214" w:rsidRDefault="00303214"/>
        </w:tc>
      </w:tr>
      <w:tr w:rsidR="00303214" w14:paraId="740ABC74" w14:textId="77777777" w:rsidTr="00C46B15">
        <w:trPr>
          <w:jc w:val="center"/>
        </w:trPr>
        <w:tc>
          <w:tcPr>
            <w:tcW w:w="2720" w:type="dxa"/>
            <w:vMerge/>
          </w:tcPr>
          <w:p w14:paraId="05D43B7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9F9D517"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070A82D" w14:textId="77777777" w:rsidR="00303214" w:rsidRDefault="00015222">
            <w:r>
              <w:rPr>
                <w:rFonts w:ascii="Times New Roman" w:eastAsia="Times New Roman" w:hAnsi="Times New Roman"/>
                <w:sz w:val="20"/>
              </w:rPr>
              <w:t>Бұл Танзания стандарты адам тұтынуға арналған авокадо жемісінен (Persea americana) алынған жеуге жарамды авокадо майына қойылатын талаптарды, сынамаларды алу және сынау әдістерін анықтайды. Ескертпе: Танзания стандартының жобасы да TBT комитетіне жіберілді.</w:t>
            </w:r>
          </w:p>
        </w:tc>
        <w:tc>
          <w:tcPr>
            <w:tcW w:w="2720" w:type="dxa"/>
            <w:vMerge/>
          </w:tcPr>
          <w:p w14:paraId="3CF09180" w14:textId="77777777" w:rsidR="00303214" w:rsidRDefault="00303214"/>
        </w:tc>
      </w:tr>
      <w:tr w:rsidR="00303214" w14:paraId="61D2DED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AECAFFD" w14:textId="77777777" w:rsidR="00303214" w:rsidRDefault="00015222">
            <w:r>
              <w:rPr>
                <w:rFonts w:ascii="Times New Roman" w:eastAsia="Times New Roman" w:hAnsi="Times New Roman"/>
                <w:sz w:val="20"/>
              </w:rPr>
              <w:t>174</w:t>
            </w:r>
          </w:p>
        </w:tc>
        <w:tc>
          <w:tcPr>
            <w:tcW w:w="2720" w:type="dxa"/>
            <w:tcBorders>
              <w:top w:val="single" w:sz="8" w:space="0" w:color="000000"/>
              <w:left w:val="single" w:sz="8" w:space="0" w:color="000000"/>
              <w:bottom w:val="single" w:sz="8" w:space="0" w:color="000000"/>
              <w:right w:val="single" w:sz="8" w:space="0" w:color="000000"/>
            </w:tcBorders>
          </w:tcPr>
          <w:p w14:paraId="452874DF" w14:textId="77777777" w:rsidR="00303214" w:rsidRDefault="00015222">
            <w:r>
              <w:rPr>
                <w:rFonts w:ascii="Times New Roman" w:eastAsia="Times New Roman" w:hAnsi="Times New Roman"/>
                <w:sz w:val="20"/>
              </w:rPr>
              <w:t>G/SPS/N/TZA/501</w:t>
            </w:r>
          </w:p>
        </w:tc>
        <w:tc>
          <w:tcPr>
            <w:tcW w:w="5102" w:type="dxa"/>
            <w:tcBorders>
              <w:top w:val="single" w:sz="8" w:space="0" w:color="000000"/>
              <w:left w:val="single" w:sz="8" w:space="0" w:color="000000"/>
              <w:bottom w:val="single" w:sz="8" w:space="0" w:color="000000"/>
              <w:right w:val="single" w:sz="8" w:space="0" w:color="000000"/>
            </w:tcBorders>
          </w:tcPr>
          <w:p w14:paraId="3C18616F" w14:textId="77777777" w:rsidR="00303214" w:rsidRPr="00167C57" w:rsidRDefault="00015222">
            <w:pPr>
              <w:rPr>
                <w:lang w:val="ru-RU"/>
              </w:rPr>
            </w:pPr>
            <w:r>
              <w:rPr>
                <w:rFonts w:ascii="Times New Roman" w:eastAsia="Times New Roman" w:hAnsi="Times New Roman"/>
                <w:sz w:val="20"/>
              </w:rPr>
              <w:t xml:space="preserve">AFDC 4 (3882) DTZS, Қатты өсімдік майлары - Техникалық сипаттама, Бірінші басылым. </w:t>
            </w:r>
            <w:r w:rsidRPr="00167C57">
              <w:rPr>
                <w:rFonts w:ascii="Times New Roman" w:eastAsia="Times New Roman" w:hAnsi="Times New Roman"/>
                <w:sz w:val="20"/>
                <w:lang w:val="ru-RU"/>
              </w:rPr>
              <w:t>Тіл(дер): ағылшын.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/26_01288_00_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5EB1AC" w14:textId="77777777" w:rsidR="00303214" w:rsidRDefault="00015222">
            <w:r>
              <w:rPr>
                <w:rFonts w:ascii="Times New Roman" w:eastAsia="Times New Roman" w:hAnsi="Times New Roman"/>
                <w:sz w:val="20"/>
              </w:rPr>
              <w:t>5/05/26</w:t>
            </w:r>
          </w:p>
        </w:tc>
      </w:tr>
      <w:tr w:rsidR="00303214" w14:paraId="203C2DE7" w14:textId="77777777" w:rsidTr="00C46B15">
        <w:trPr>
          <w:jc w:val="center"/>
        </w:trPr>
        <w:tc>
          <w:tcPr>
            <w:tcW w:w="2720" w:type="dxa"/>
            <w:vMerge/>
          </w:tcPr>
          <w:p w14:paraId="71BC93C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A7E5524"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B953F17" w14:textId="77777777" w:rsidR="00303214" w:rsidRDefault="00015222">
            <w:r>
              <w:rPr>
                <w:rFonts w:ascii="Times New Roman" w:eastAsia="Times New Roman" w:hAnsi="Times New Roman"/>
                <w:sz w:val="20"/>
              </w:rPr>
              <w:t>Өсімдік немесе микробиологиялық текті тоң майлар мен майлар, соның ішінде. жожоба майы және оның фракциялары, тазартылған немесе тазартылмаған, бірақ химиялық құрамы өзгертілмеген (соя, жержаңғақ, зәйтүн, пальма, күнбағыс, мақсары, мақта, кокос жаңғағы, пальма өзегі, бабассу, рапс, рапс және қыша майларынан басқа) (HS коды(лар): 1515); Жануарлар мен өсімдік майлары мен майлары (ICS коды(лар): 67.200.10)</w:t>
            </w:r>
          </w:p>
        </w:tc>
        <w:tc>
          <w:tcPr>
            <w:tcW w:w="2720" w:type="dxa"/>
            <w:vMerge/>
          </w:tcPr>
          <w:p w14:paraId="77A2163E" w14:textId="77777777" w:rsidR="00303214" w:rsidRDefault="00303214"/>
        </w:tc>
      </w:tr>
      <w:tr w:rsidR="00303214" w14:paraId="6A9F2810" w14:textId="77777777" w:rsidTr="00C46B15">
        <w:trPr>
          <w:jc w:val="center"/>
        </w:trPr>
        <w:tc>
          <w:tcPr>
            <w:tcW w:w="2720" w:type="dxa"/>
            <w:vMerge/>
          </w:tcPr>
          <w:p w14:paraId="3FB9C79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52BC3ED"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B083889" w14:textId="77777777" w:rsidR="00303214" w:rsidRDefault="00015222">
            <w:r>
              <w:rPr>
                <w:rFonts w:ascii="Times New Roman" w:eastAsia="Times New Roman" w:hAnsi="Times New Roman"/>
                <w:sz w:val="20"/>
              </w:rPr>
              <w:t>Бұл Танзания стандарты адам тұтынуы үшін қатайтылған өсімдік майларының сынамаларын алу және сынау талаптары мен әдістерін анықтайды. Ескертпе: Танзания стандартының бұл жобасын TBT комитеті де ұсынған.</w:t>
            </w:r>
          </w:p>
        </w:tc>
        <w:tc>
          <w:tcPr>
            <w:tcW w:w="2720" w:type="dxa"/>
            <w:vMerge/>
          </w:tcPr>
          <w:p w14:paraId="556DA6A7" w14:textId="77777777" w:rsidR="00303214" w:rsidRDefault="00303214"/>
        </w:tc>
      </w:tr>
      <w:tr w:rsidR="00303214" w14:paraId="33296B4B"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D0CE04" w14:textId="77777777" w:rsidR="00303214" w:rsidRDefault="00015222">
            <w:r>
              <w:rPr>
                <w:rFonts w:ascii="Times New Roman" w:eastAsia="Times New Roman" w:hAnsi="Times New Roman"/>
                <w:sz w:val="20"/>
              </w:rPr>
              <w:t>175</w:t>
            </w:r>
          </w:p>
        </w:tc>
        <w:tc>
          <w:tcPr>
            <w:tcW w:w="2720" w:type="dxa"/>
            <w:tcBorders>
              <w:top w:val="single" w:sz="8" w:space="0" w:color="000000"/>
              <w:left w:val="single" w:sz="8" w:space="0" w:color="000000"/>
              <w:bottom w:val="single" w:sz="8" w:space="0" w:color="000000"/>
              <w:right w:val="single" w:sz="8" w:space="0" w:color="000000"/>
            </w:tcBorders>
          </w:tcPr>
          <w:p w14:paraId="437C7859" w14:textId="77777777" w:rsidR="00303214" w:rsidRDefault="00015222">
            <w:r>
              <w:rPr>
                <w:rFonts w:ascii="Times New Roman" w:eastAsia="Times New Roman" w:hAnsi="Times New Roman"/>
                <w:sz w:val="20"/>
              </w:rPr>
              <w:t>G/SPS/N/TZA/500</w:t>
            </w:r>
          </w:p>
        </w:tc>
        <w:tc>
          <w:tcPr>
            <w:tcW w:w="5102" w:type="dxa"/>
            <w:tcBorders>
              <w:top w:val="single" w:sz="8" w:space="0" w:color="000000"/>
              <w:left w:val="single" w:sz="8" w:space="0" w:color="000000"/>
              <w:bottom w:val="single" w:sz="8" w:space="0" w:color="000000"/>
              <w:right w:val="single" w:sz="8" w:space="0" w:color="000000"/>
            </w:tcBorders>
          </w:tcPr>
          <w:p w14:paraId="1921C2C7" w14:textId="77777777" w:rsidR="00303214" w:rsidRPr="00167C57" w:rsidRDefault="00015222">
            <w:pPr>
              <w:rPr>
                <w:lang w:val="ru-RU"/>
              </w:rPr>
            </w:pPr>
            <w:r>
              <w:rPr>
                <w:rFonts w:ascii="Times New Roman" w:eastAsia="Times New Roman" w:hAnsi="Times New Roman"/>
                <w:sz w:val="20"/>
              </w:rPr>
              <w:t xml:space="preserve">AFDC 4 (3878) DTZS, Жеуге жарамды күріш кебегі майы - Техникалық сипаттама, Бірінші басылым. </w:t>
            </w:r>
            <w:r w:rsidRPr="00167C57">
              <w:rPr>
                <w:rFonts w:ascii="Times New Roman" w:eastAsia="Times New Roman" w:hAnsi="Times New Roman"/>
                <w:sz w:val="20"/>
                <w:lang w:val="ru-RU"/>
              </w:rPr>
              <w:t>Тіл(дер): ағылшын. Беттер саны: 9</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/26_01287_00_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3A1AF8" w14:textId="77777777" w:rsidR="00303214" w:rsidRDefault="00015222">
            <w:r>
              <w:rPr>
                <w:rFonts w:ascii="Times New Roman" w:eastAsia="Times New Roman" w:hAnsi="Times New Roman"/>
                <w:sz w:val="20"/>
              </w:rPr>
              <w:t>5/05/26</w:t>
            </w:r>
          </w:p>
        </w:tc>
      </w:tr>
      <w:tr w:rsidR="00303214" w14:paraId="5C128A8D" w14:textId="77777777" w:rsidTr="00C46B15">
        <w:trPr>
          <w:jc w:val="center"/>
        </w:trPr>
        <w:tc>
          <w:tcPr>
            <w:tcW w:w="2720" w:type="dxa"/>
            <w:vMerge/>
          </w:tcPr>
          <w:p w14:paraId="5705F5D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AB5DC0E"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4DC7C47A" w14:textId="77777777" w:rsidR="00303214" w:rsidRDefault="00015222">
            <w:r>
              <w:rPr>
                <w:rFonts w:ascii="Times New Roman" w:eastAsia="Times New Roman" w:hAnsi="Times New Roman"/>
                <w:sz w:val="20"/>
              </w:rPr>
              <w:t xml:space="preserve">Шикі пальма майы (HS коды: 151110); Майлы дақылдар </w:t>
            </w:r>
            <w:r>
              <w:rPr>
                <w:rFonts w:ascii="Times New Roman" w:eastAsia="Times New Roman" w:hAnsi="Times New Roman"/>
                <w:sz w:val="20"/>
              </w:rPr>
              <w:lastRenderedPageBreak/>
              <w:t>(ICS коды: 67.200.20)</w:t>
            </w:r>
          </w:p>
        </w:tc>
        <w:tc>
          <w:tcPr>
            <w:tcW w:w="2720" w:type="dxa"/>
            <w:vMerge/>
          </w:tcPr>
          <w:p w14:paraId="03C9496D" w14:textId="77777777" w:rsidR="00303214" w:rsidRDefault="00303214"/>
        </w:tc>
      </w:tr>
      <w:tr w:rsidR="00303214" w14:paraId="540607DD" w14:textId="77777777" w:rsidTr="00C46B15">
        <w:trPr>
          <w:jc w:val="center"/>
        </w:trPr>
        <w:tc>
          <w:tcPr>
            <w:tcW w:w="2720" w:type="dxa"/>
            <w:vMerge/>
          </w:tcPr>
          <w:p w14:paraId="4E5A26A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389AFEE"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42F2072" w14:textId="77777777" w:rsidR="00303214" w:rsidRDefault="00015222">
            <w:r>
              <w:rPr>
                <w:rFonts w:ascii="Times New Roman" w:eastAsia="Times New Roman" w:hAnsi="Times New Roman"/>
                <w:sz w:val="20"/>
              </w:rPr>
              <w:t>Бұл Танзания стандарты адам тұтынуға арналған күріш кебегінен (Oryza sativa L.) алынған күріш кебегі майына қойылатын талаптарды, сынамаларды алу және сынау әдістерін анықтайды. Ескерту: Танзания стандартының жобасы да TBT комитетіне жіберілді.</w:t>
            </w:r>
          </w:p>
        </w:tc>
        <w:tc>
          <w:tcPr>
            <w:tcW w:w="2720" w:type="dxa"/>
            <w:vMerge/>
          </w:tcPr>
          <w:p w14:paraId="1EFC66F2" w14:textId="77777777" w:rsidR="00303214" w:rsidRDefault="00303214"/>
        </w:tc>
      </w:tr>
      <w:tr w:rsidR="00303214" w14:paraId="760DE25D"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6687ABC" w14:textId="77777777" w:rsidR="00303214" w:rsidRDefault="00015222">
            <w:r>
              <w:rPr>
                <w:rFonts w:ascii="Times New Roman" w:eastAsia="Times New Roman" w:hAnsi="Times New Roman"/>
                <w:sz w:val="20"/>
              </w:rPr>
              <w:t>176</w:t>
            </w:r>
          </w:p>
        </w:tc>
        <w:tc>
          <w:tcPr>
            <w:tcW w:w="2720" w:type="dxa"/>
            <w:tcBorders>
              <w:top w:val="single" w:sz="8" w:space="0" w:color="000000"/>
              <w:left w:val="single" w:sz="8" w:space="0" w:color="000000"/>
              <w:bottom w:val="single" w:sz="8" w:space="0" w:color="000000"/>
              <w:right w:val="single" w:sz="8" w:space="0" w:color="000000"/>
            </w:tcBorders>
          </w:tcPr>
          <w:p w14:paraId="713942C7" w14:textId="77777777" w:rsidR="00303214" w:rsidRDefault="00015222">
            <w:r>
              <w:rPr>
                <w:rFonts w:ascii="Times New Roman" w:eastAsia="Times New Roman" w:hAnsi="Times New Roman"/>
                <w:sz w:val="20"/>
              </w:rPr>
              <w:t>G/SPS/N/TZA/499</w:t>
            </w:r>
          </w:p>
        </w:tc>
        <w:tc>
          <w:tcPr>
            <w:tcW w:w="5102" w:type="dxa"/>
            <w:tcBorders>
              <w:top w:val="single" w:sz="8" w:space="0" w:color="000000"/>
              <w:left w:val="single" w:sz="8" w:space="0" w:color="000000"/>
              <w:bottom w:val="single" w:sz="8" w:space="0" w:color="000000"/>
              <w:right w:val="single" w:sz="8" w:space="0" w:color="000000"/>
            </w:tcBorders>
          </w:tcPr>
          <w:p w14:paraId="3CC3CD3F" w14:textId="77777777" w:rsidR="00303214" w:rsidRPr="00167C57" w:rsidRDefault="00015222">
            <w:pPr>
              <w:rPr>
                <w:lang w:val="ru-RU"/>
              </w:rPr>
            </w:pPr>
            <w:r>
              <w:rPr>
                <w:rFonts w:ascii="Times New Roman" w:eastAsia="Times New Roman" w:hAnsi="Times New Roman"/>
                <w:sz w:val="20"/>
              </w:rPr>
              <w:t xml:space="preserve">AFDC 04 (3877) DTZS, пальма ядросының шикі майы - Техникалық сипаттама, бірінші басылым. </w:t>
            </w:r>
            <w:r w:rsidRPr="00167C57">
              <w:rPr>
                <w:rFonts w:ascii="Times New Roman" w:eastAsia="Times New Roman" w:hAnsi="Times New Roman"/>
                <w:sz w:val="20"/>
                <w:lang w:val="ru-RU"/>
              </w:rPr>
              <w:t>Тіл(дер): ағылшын.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/26_01286_00_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A5B497" w14:textId="77777777" w:rsidR="00303214" w:rsidRDefault="00015222">
            <w:r>
              <w:rPr>
                <w:rFonts w:ascii="Times New Roman" w:eastAsia="Times New Roman" w:hAnsi="Times New Roman"/>
                <w:sz w:val="20"/>
              </w:rPr>
              <w:t>5/05/26</w:t>
            </w:r>
          </w:p>
        </w:tc>
      </w:tr>
      <w:tr w:rsidR="00303214" w14:paraId="459901E9" w14:textId="77777777" w:rsidTr="00C46B15">
        <w:trPr>
          <w:jc w:val="center"/>
        </w:trPr>
        <w:tc>
          <w:tcPr>
            <w:tcW w:w="2720" w:type="dxa"/>
            <w:vMerge/>
          </w:tcPr>
          <w:p w14:paraId="0DB1FE0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06A155A"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0C1DEE3" w14:textId="77777777" w:rsidR="00303214" w:rsidRDefault="00015222">
            <w:r>
              <w:rPr>
                <w:rFonts w:ascii="Times New Roman" w:eastAsia="Times New Roman" w:hAnsi="Times New Roman"/>
                <w:sz w:val="20"/>
              </w:rPr>
              <w:t>Шикі пальма майы (HS коды: 151110); Майлы дақылдар (ICS коды: 67.200.20)</w:t>
            </w:r>
          </w:p>
        </w:tc>
        <w:tc>
          <w:tcPr>
            <w:tcW w:w="2720" w:type="dxa"/>
            <w:vMerge/>
          </w:tcPr>
          <w:p w14:paraId="28905EFE" w14:textId="77777777" w:rsidR="00303214" w:rsidRDefault="00303214"/>
        </w:tc>
      </w:tr>
      <w:tr w:rsidR="00303214" w14:paraId="386316A5" w14:textId="77777777" w:rsidTr="00C46B15">
        <w:trPr>
          <w:jc w:val="center"/>
        </w:trPr>
        <w:tc>
          <w:tcPr>
            <w:tcW w:w="2720" w:type="dxa"/>
            <w:vMerge/>
          </w:tcPr>
          <w:p w14:paraId="19EB2BB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DF8C207"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B38695F" w14:textId="77777777" w:rsidR="00303214" w:rsidRDefault="00015222">
            <w:r>
              <w:rPr>
                <w:rFonts w:ascii="Times New Roman" w:eastAsia="Times New Roman" w:hAnsi="Times New Roman"/>
                <w:sz w:val="20"/>
              </w:rPr>
              <w:t>Бұл Танзания стандарты тамақ өнеркәсібінде одан әрі өңдеуге арналған Elaeis guineensis пальма ағашы түрлерінің өзектерінен алынған шикі пальма ядросының майына қойылатын талаптарды, сынамаларды алу және сынау әдістерін анықтайды. Ескертпе: Осы Танзания стандартының жобасы да TBT комитетіне жіберілді.</w:t>
            </w:r>
          </w:p>
        </w:tc>
        <w:tc>
          <w:tcPr>
            <w:tcW w:w="2720" w:type="dxa"/>
            <w:vMerge/>
          </w:tcPr>
          <w:p w14:paraId="3E2F51D4" w14:textId="77777777" w:rsidR="00303214" w:rsidRDefault="00303214"/>
        </w:tc>
      </w:tr>
      <w:tr w:rsidR="00303214" w14:paraId="3122654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C688F9B" w14:textId="77777777" w:rsidR="00303214" w:rsidRDefault="00015222">
            <w:r>
              <w:rPr>
                <w:rFonts w:ascii="Times New Roman" w:eastAsia="Times New Roman" w:hAnsi="Times New Roman"/>
                <w:sz w:val="20"/>
              </w:rPr>
              <w:t>177</w:t>
            </w:r>
          </w:p>
        </w:tc>
        <w:tc>
          <w:tcPr>
            <w:tcW w:w="2720" w:type="dxa"/>
            <w:tcBorders>
              <w:top w:val="single" w:sz="8" w:space="0" w:color="000000"/>
              <w:left w:val="single" w:sz="8" w:space="0" w:color="000000"/>
              <w:bottom w:val="single" w:sz="8" w:space="0" w:color="000000"/>
              <w:right w:val="single" w:sz="8" w:space="0" w:color="000000"/>
            </w:tcBorders>
          </w:tcPr>
          <w:p w14:paraId="625A1B14" w14:textId="77777777" w:rsidR="00303214" w:rsidRDefault="00015222">
            <w:r>
              <w:rPr>
                <w:rFonts w:ascii="Times New Roman" w:eastAsia="Times New Roman" w:hAnsi="Times New Roman"/>
                <w:sz w:val="20"/>
              </w:rPr>
              <w:t>G/SPS/N/TZA/498</w:t>
            </w:r>
          </w:p>
        </w:tc>
        <w:tc>
          <w:tcPr>
            <w:tcW w:w="5102" w:type="dxa"/>
            <w:tcBorders>
              <w:top w:val="single" w:sz="8" w:space="0" w:color="000000"/>
              <w:left w:val="single" w:sz="8" w:space="0" w:color="000000"/>
              <w:bottom w:val="single" w:sz="8" w:space="0" w:color="000000"/>
              <w:right w:val="single" w:sz="8" w:space="0" w:color="000000"/>
            </w:tcBorders>
          </w:tcPr>
          <w:p w14:paraId="35CDAC14" w14:textId="77777777" w:rsidR="00303214" w:rsidRPr="00167C57" w:rsidRDefault="00015222">
            <w:pPr>
              <w:rPr>
                <w:lang w:val="ru-RU"/>
              </w:rPr>
            </w:pPr>
            <w:r>
              <w:rPr>
                <w:rFonts w:ascii="Times New Roman" w:eastAsia="Times New Roman" w:hAnsi="Times New Roman"/>
                <w:sz w:val="20"/>
              </w:rPr>
              <w:t xml:space="preserve">AFDC 4 (3880) DTZ, жаңғақ немесе майлы дақылдар майы - Техникалық сипаттаманың бірінші басылымы.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TZA</w:t>
            </w:r>
            <w:r w:rsidRPr="00167C57">
              <w:rPr>
                <w:rFonts w:ascii="Times New Roman" w:eastAsia="Times New Roman" w:hAnsi="Times New Roman"/>
                <w:sz w:val="20"/>
                <w:lang w:val="ru-RU"/>
              </w:rPr>
              <w:t>/26_01284_00_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4F3EA1" w14:textId="77777777" w:rsidR="00303214" w:rsidRDefault="00015222">
            <w:r>
              <w:rPr>
                <w:rFonts w:ascii="Times New Roman" w:eastAsia="Times New Roman" w:hAnsi="Times New Roman"/>
                <w:sz w:val="20"/>
              </w:rPr>
              <w:t>5/05/26</w:t>
            </w:r>
          </w:p>
        </w:tc>
      </w:tr>
      <w:tr w:rsidR="00303214" w14:paraId="256E198C" w14:textId="77777777" w:rsidTr="00C46B15">
        <w:trPr>
          <w:jc w:val="center"/>
        </w:trPr>
        <w:tc>
          <w:tcPr>
            <w:tcW w:w="2720" w:type="dxa"/>
            <w:vMerge/>
          </w:tcPr>
          <w:p w14:paraId="0F9436E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0A004C"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4EBA440B" w14:textId="77777777" w:rsidR="00303214" w:rsidRDefault="00015222">
            <w:r>
              <w:rPr>
                <w:rFonts w:ascii="Times New Roman" w:eastAsia="Times New Roman" w:hAnsi="Times New Roman"/>
                <w:sz w:val="20"/>
              </w:rPr>
              <w:t>Тазартылған немесе тазартылмаған, бірақ химиялық модификацияланбаған жануарлардың басқа тоң майлары мен майлары және олардың фракциялары (HS коды: 1506); Семена масличных культур (код ICS: 67.200.20)</w:t>
            </w:r>
          </w:p>
        </w:tc>
        <w:tc>
          <w:tcPr>
            <w:tcW w:w="2720" w:type="dxa"/>
            <w:vMerge/>
          </w:tcPr>
          <w:p w14:paraId="5AD12B11" w14:textId="77777777" w:rsidR="00303214" w:rsidRDefault="00303214"/>
        </w:tc>
      </w:tr>
      <w:tr w:rsidR="00303214" w14:paraId="3A112613" w14:textId="77777777" w:rsidTr="00C46B15">
        <w:trPr>
          <w:jc w:val="center"/>
        </w:trPr>
        <w:tc>
          <w:tcPr>
            <w:tcW w:w="2720" w:type="dxa"/>
            <w:vMerge/>
          </w:tcPr>
          <w:p w14:paraId="0BD6D8B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C43C70E" w14:textId="77777777" w:rsidR="00303214" w:rsidRDefault="00015222">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F384C3C" w14:textId="77777777" w:rsidR="00303214" w:rsidRDefault="00015222">
            <w:r>
              <w:rPr>
                <w:rFonts w:ascii="Times New Roman" w:eastAsia="Times New Roman" w:hAnsi="Times New Roman"/>
                <w:sz w:val="20"/>
              </w:rPr>
              <w:t xml:space="preserve">Бұл Танзания стандарты адам тұтынуға арналған жаңғақ немесе май тұқымдарының майларына қойылатын талаптарды, сынамаларды алу және сынау әдістерін анықтайды. </w:t>
            </w:r>
            <w:r>
              <w:rPr>
                <w:rFonts w:ascii="Times New Roman" w:eastAsia="Times New Roman" w:hAnsi="Times New Roman"/>
                <w:sz w:val="20"/>
              </w:rPr>
              <w:br/>
            </w:r>
            <w:r>
              <w:rPr>
                <w:rFonts w:ascii="Times New Roman" w:eastAsia="Times New Roman" w:hAnsi="Times New Roman"/>
                <w:sz w:val="20"/>
              </w:rPr>
              <w:br/>
              <w:t>Бұл стандарт жержаңғақ майы, кешью майы және бадам майы сияқты арнайы стандарттарға бағынатын жаңғақ немесе майлы дақыл майларына қолданылмайды. Ескерту: Танзаниялық стандарттың бұл жобасы да TBT комитетіне жіберілді.</w:t>
            </w:r>
          </w:p>
        </w:tc>
        <w:tc>
          <w:tcPr>
            <w:tcW w:w="2720" w:type="dxa"/>
            <w:vMerge/>
          </w:tcPr>
          <w:p w14:paraId="0DD18612" w14:textId="77777777" w:rsidR="00303214" w:rsidRDefault="00303214"/>
        </w:tc>
      </w:tr>
      <w:tr w:rsidR="00303214" w14:paraId="70DB692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EE6FF5" w14:textId="77777777" w:rsidR="00303214" w:rsidRDefault="00015222">
            <w:r>
              <w:rPr>
                <w:rFonts w:ascii="Times New Roman" w:eastAsia="Times New Roman" w:hAnsi="Times New Roman"/>
                <w:sz w:val="20"/>
              </w:rPr>
              <w:t>178</w:t>
            </w:r>
          </w:p>
        </w:tc>
        <w:tc>
          <w:tcPr>
            <w:tcW w:w="2720" w:type="dxa"/>
            <w:tcBorders>
              <w:top w:val="single" w:sz="8" w:space="0" w:color="000000"/>
              <w:left w:val="single" w:sz="8" w:space="0" w:color="000000"/>
              <w:bottom w:val="single" w:sz="8" w:space="0" w:color="000000"/>
              <w:right w:val="single" w:sz="8" w:space="0" w:color="000000"/>
            </w:tcBorders>
          </w:tcPr>
          <w:p w14:paraId="5C49E7AA" w14:textId="77777777" w:rsidR="00303214" w:rsidRDefault="00015222">
            <w:r>
              <w:rPr>
                <w:rFonts w:ascii="Times New Roman" w:eastAsia="Times New Roman" w:hAnsi="Times New Roman"/>
                <w:sz w:val="20"/>
              </w:rPr>
              <w:t>G/SPS/N/JPN/1394</w:t>
            </w:r>
          </w:p>
        </w:tc>
        <w:tc>
          <w:tcPr>
            <w:tcW w:w="5102" w:type="dxa"/>
            <w:tcBorders>
              <w:top w:val="single" w:sz="8" w:space="0" w:color="000000"/>
              <w:left w:val="single" w:sz="8" w:space="0" w:color="000000"/>
              <w:bottom w:val="single" w:sz="8" w:space="0" w:color="000000"/>
              <w:right w:val="single" w:sz="8" w:space="0" w:color="000000"/>
            </w:tcBorders>
          </w:tcPr>
          <w:p w14:paraId="1A49408C" w14:textId="77777777" w:rsidR="00303214" w:rsidRPr="00167C57" w:rsidRDefault="00015222">
            <w:pPr>
              <w:rPr>
                <w:lang w:val="ru-RU"/>
              </w:rPr>
            </w:pPr>
            <w:r>
              <w:rPr>
                <w:rFonts w:ascii="Times New Roman" w:eastAsia="Times New Roman" w:hAnsi="Times New Roman"/>
                <w:sz w:val="20"/>
              </w:rPr>
              <w:t xml:space="preserve">Өсімдіктерді қорғау туралы Заңды, тиісті хабарламаларды және егжей-тегжейлі ережелерді іске асыру үшін Жарлыққа ұсынылған түзетулер. </w:t>
            </w:r>
            <w:r w:rsidRPr="00167C57">
              <w:rPr>
                <w:rFonts w:ascii="Times New Roman" w:eastAsia="Times New Roman" w:hAnsi="Times New Roman"/>
                <w:sz w:val="20"/>
                <w:lang w:val="ru-RU"/>
              </w:rPr>
              <w:t>Тіл(дер): ағылшын. Беттер саны: 114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lastRenderedPageBreak/>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/26_01274_02_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/26_01274_03_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/26_01274_04_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/26_01274_05_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3E01E5" w14:textId="77777777" w:rsidR="00303214" w:rsidRDefault="00015222">
            <w:r>
              <w:rPr>
                <w:rFonts w:ascii="Times New Roman" w:eastAsia="Times New Roman" w:hAnsi="Times New Roman"/>
                <w:sz w:val="20"/>
              </w:rPr>
              <w:lastRenderedPageBreak/>
              <w:t>5/05/26</w:t>
            </w:r>
          </w:p>
        </w:tc>
      </w:tr>
      <w:tr w:rsidR="00303214" w14:paraId="0FF3B75E" w14:textId="77777777" w:rsidTr="00C46B15">
        <w:trPr>
          <w:jc w:val="center"/>
        </w:trPr>
        <w:tc>
          <w:tcPr>
            <w:tcW w:w="2720" w:type="dxa"/>
            <w:vMerge/>
          </w:tcPr>
          <w:p w14:paraId="2C5E21D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245D85A"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C89CFF5" w14:textId="77777777" w:rsidR="00303214" w:rsidRDefault="00015222">
            <w:r>
              <w:rPr>
                <w:rFonts w:ascii="Times New Roman" w:eastAsia="Times New Roman" w:hAnsi="Times New Roman"/>
                <w:sz w:val="20"/>
              </w:rPr>
              <w:t>Өсімдіктер, өсімдік өнімдері және басқа да объектілер</w:t>
            </w:r>
          </w:p>
        </w:tc>
        <w:tc>
          <w:tcPr>
            <w:tcW w:w="2720" w:type="dxa"/>
            <w:vMerge/>
          </w:tcPr>
          <w:p w14:paraId="0DFBCCFD" w14:textId="77777777" w:rsidR="00303214" w:rsidRDefault="00303214"/>
        </w:tc>
      </w:tr>
      <w:tr w:rsidR="00303214" w14:paraId="1FA43B2F" w14:textId="77777777" w:rsidTr="00C46B15">
        <w:trPr>
          <w:jc w:val="center"/>
        </w:trPr>
        <w:tc>
          <w:tcPr>
            <w:tcW w:w="2720" w:type="dxa"/>
            <w:vMerge/>
          </w:tcPr>
          <w:p w14:paraId="13CE402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A7F078E"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2651BD10" w14:textId="77777777" w:rsidR="00303214" w:rsidRDefault="00015222">
            <w:r>
              <w:rPr>
                <w:rFonts w:ascii="Times New Roman" w:eastAsia="Times New Roman" w:hAnsi="Times New Roman"/>
                <w:sz w:val="20"/>
              </w:rPr>
              <w:t>MAFF соңғы ғылыми дәлелдемелерді көрсету үшін Өсімдіктерді қорғау туралы Заңды жүзеге асыратын Ереженің 1, 1-2, 2 және 2-2-2 кестелерін және карантиндік емес зиянкестер тізімін қайта қарайды. Ұсынылған өзгерістердің қысқаша мазмұны – 1-қосымша; Карантиндік зиянкестердің тізбесіне қатысты «Өсімдіктерді қорғау туралы» Заңды іске асыру туралы ережеге қосымша 1-кестені қайта қарау ұсынылды – 2-қосымша; Экспорттаушы елдерде қолданылатын арнайы фитосанитариялық шаралар қолданылатын өсімдіктер мен басқа да объектілердің тізбесіне қатысты «Өсімдіктерді қорғау туралы» Заңды іске асыру туралы Жарлыққа 1-2-қосымшаға қоса берілген кестені қайта қарау ұсынылды - 3-қосымша; Әкелуге тыйым салынған өсімдіктер тізбесіне қатысты Өсімдіктерді қорғау туралы Заңды іске асыру туралы Жарлыққа 2-қосымшаға қоса берілген кестені қайта қарау ұсынылды - 4-қосымша; Әкелуге тыйым салынған өсімдіктердің (талаптарға сәйкес келетін өсімдіктерді қоспағанда) тізбесіне қатысты «Өсімдіктерді қорғау туралы» Заңды іске асыру туралы қаулыға қоса берілген 2-2-кестені қайта қарау ұсынылды - 5-қосымша; Карантиндік емес зиянкестердің тізбесіне ұсынылатын қайта қарау – 6-қосымша. Осы түзету күшіне енгеннен кейін мынадай төтенше хабарламалар кері қайтарып алынады: G/SPS/N/JPN/1326G/SPS/N/JPN/1335G/SPS/N/JPN/1360G/SPS/N/JPN/1376G/SPS/N/JPN/1379 және G/SPS/N/JPN/1385.</w:t>
            </w:r>
          </w:p>
        </w:tc>
        <w:tc>
          <w:tcPr>
            <w:tcW w:w="2720" w:type="dxa"/>
            <w:vMerge/>
          </w:tcPr>
          <w:p w14:paraId="28CEC690" w14:textId="77777777" w:rsidR="00303214" w:rsidRDefault="00303214"/>
        </w:tc>
      </w:tr>
      <w:tr w:rsidR="00303214" w14:paraId="64375FB4"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A7F4EBD" w14:textId="77777777" w:rsidR="00303214" w:rsidRDefault="00015222">
            <w:r>
              <w:rPr>
                <w:rFonts w:ascii="Times New Roman" w:eastAsia="Times New Roman" w:hAnsi="Times New Roman"/>
                <w:sz w:val="20"/>
              </w:rPr>
              <w:t>179</w:t>
            </w:r>
          </w:p>
        </w:tc>
        <w:tc>
          <w:tcPr>
            <w:tcW w:w="2720" w:type="dxa"/>
            <w:tcBorders>
              <w:top w:val="single" w:sz="8" w:space="0" w:color="000000"/>
              <w:left w:val="single" w:sz="8" w:space="0" w:color="000000"/>
              <w:bottom w:val="single" w:sz="8" w:space="0" w:color="000000"/>
              <w:right w:val="single" w:sz="8" w:space="0" w:color="000000"/>
            </w:tcBorders>
          </w:tcPr>
          <w:p w14:paraId="00FCB29B" w14:textId="77777777" w:rsidR="00303214" w:rsidRDefault="00015222">
            <w:r>
              <w:rPr>
                <w:rFonts w:ascii="Times New Roman" w:eastAsia="Times New Roman" w:hAnsi="Times New Roman"/>
                <w:sz w:val="20"/>
              </w:rPr>
              <w:t>G/SPS/N/EU/929</w:t>
            </w:r>
          </w:p>
        </w:tc>
        <w:tc>
          <w:tcPr>
            <w:tcW w:w="5102" w:type="dxa"/>
            <w:tcBorders>
              <w:top w:val="single" w:sz="8" w:space="0" w:color="000000"/>
              <w:left w:val="single" w:sz="8" w:space="0" w:color="000000"/>
              <w:bottom w:val="single" w:sz="8" w:space="0" w:color="000000"/>
              <w:right w:val="single" w:sz="8" w:space="0" w:color="000000"/>
            </w:tcBorders>
          </w:tcPr>
          <w:p w14:paraId="795CA737" w14:textId="77777777" w:rsidR="00303214" w:rsidRDefault="00015222">
            <w:r>
              <w:rPr>
                <w:rFonts w:ascii="Times New Roman" w:eastAsia="Times New Roman" w:hAnsi="Times New Roman"/>
                <w:sz w:val="20"/>
              </w:rPr>
              <w:t>Escherichia coli CCTCC M 20231961 алынған L-аргининді жануарлардың барлық түрлеріне арналған жем қоспасы ретінде пайдалануға рұқсат беру туралы (ЕО) 2026 жылғы 18 ақпандағы 2026/352 Комиссияны іске асыру жөніндегі ереже (Еуропа экономикалық аймағына қатысты мәтін). Тіл(дер): ағылшын, француз және испан тілдері. Беттер саны: 4</w:t>
            </w:r>
            <w:r>
              <w:rPr>
                <w:rFonts w:ascii="Times New Roman" w:eastAsia="Times New Roman" w:hAnsi="Times New Roman"/>
                <w:sz w:val="20"/>
              </w:rPr>
              <w:br/>
              <w:t>https://members.wto.org/crnattachments/2026/SPS/EEC/26_01278_00_e.pdf</w:t>
            </w:r>
            <w:r>
              <w:rPr>
                <w:rFonts w:ascii="Times New Roman" w:eastAsia="Times New Roman" w:hAnsi="Times New Roman"/>
                <w:sz w:val="20"/>
              </w:rPr>
              <w:br/>
              <w:t>https://members.wto.org/crnattachments/2026/SPS/EEC/26_01278_00_f.pdf</w:t>
            </w:r>
            <w:r>
              <w:rPr>
                <w:rFonts w:ascii="Times New Roman" w:eastAsia="Times New Roman" w:hAnsi="Times New Roman"/>
                <w:sz w:val="20"/>
              </w:rPr>
              <w:br/>
              <w:t>https://members.wto.org/crnattachments/2026/SPS/EEC/26_01278_00_s.pdf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87F10C" w14:textId="77777777" w:rsidR="00303214" w:rsidRDefault="00015222">
            <w:r>
              <w:rPr>
                <w:rFonts w:ascii="Times New Roman" w:eastAsia="Times New Roman" w:hAnsi="Times New Roman"/>
                <w:sz w:val="20"/>
              </w:rPr>
              <w:t>-</w:t>
            </w:r>
          </w:p>
        </w:tc>
      </w:tr>
      <w:tr w:rsidR="00303214" w14:paraId="71A1E503" w14:textId="77777777" w:rsidTr="00C46B15">
        <w:trPr>
          <w:jc w:val="center"/>
        </w:trPr>
        <w:tc>
          <w:tcPr>
            <w:tcW w:w="2720" w:type="dxa"/>
            <w:vMerge/>
          </w:tcPr>
          <w:p w14:paraId="3B5F707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769F9D7"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7A295EF"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535EA9B8" w14:textId="77777777" w:rsidR="00303214" w:rsidRDefault="00303214"/>
        </w:tc>
      </w:tr>
      <w:tr w:rsidR="00303214" w14:paraId="3F6F6FC5" w14:textId="77777777" w:rsidTr="00C46B15">
        <w:trPr>
          <w:jc w:val="center"/>
        </w:trPr>
        <w:tc>
          <w:tcPr>
            <w:tcW w:w="2720" w:type="dxa"/>
            <w:vMerge/>
          </w:tcPr>
          <w:p w14:paraId="6ADB96E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5381A12"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544CE068" w14:textId="77777777" w:rsidR="00303214" w:rsidRDefault="00015222">
            <w:r>
              <w:rPr>
                <w:rFonts w:ascii="Times New Roman" w:eastAsia="Times New Roman" w:hAnsi="Times New Roman"/>
                <w:sz w:val="20"/>
              </w:rPr>
              <w:t>Осы Қағида Еуропалық Одақта алғаш рет және он жыл мерзім ішінде ішек таяқшасынан алынған L-аргининді CCTCC M 20231961 «тағамдық қоспалар» қоспалары санатына және «амин қышқылдары, олардың тұздары және аналогтары» функционалдық тобына жататын жем қоспасы ретінде пайдалануға рұқсат береді. Бұл рұқсат Еуропалық азық-түлік қауіпсіздігі органы (EFSA) жүргізген өтініш беруші ұсынған құжаттаманың ғылыми сараптамасының оң қорытындысының негізінде беріледі. Рұқсат беру шарттары Заңға қосымшада егжей-тегжейлі көрсетілген.</w:t>
            </w:r>
          </w:p>
        </w:tc>
        <w:tc>
          <w:tcPr>
            <w:tcW w:w="2720" w:type="dxa"/>
            <w:vMerge/>
          </w:tcPr>
          <w:p w14:paraId="2449D4A4" w14:textId="77777777" w:rsidR="00303214" w:rsidRDefault="00303214"/>
        </w:tc>
      </w:tr>
      <w:tr w:rsidR="00303214" w14:paraId="77C2C91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11FAA64" w14:textId="77777777" w:rsidR="00303214" w:rsidRDefault="00015222">
            <w:r>
              <w:rPr>
                <w:rFonts w:ascii="Times New Roman" w:eastAsia="Times New Roman" w:hAnsi="Times New Roman"/>
                <w:sz w:val="20"/>
              </w:rPr>
              <w:t>180</w:t>
            </w:r>
          </w:p>
        </w:tc>
        <w:tc>
          <w:tcPr>
            <w:tcW w:w="2720" w:type="dxa"/>
            <w:tcBorders>
              <w:top w:val="single" w:sz="8" w:space="0" w:color="000000"/>
              <w:left w:val="single" w:sz="8" w:space="0" w:color="000000"/>
              <w:bottom w:val="single" w:sz="8" w:space="0" w:color="000000"/>
              <w:right w:val="single" w:sz="8" w:space="0" w:color="000000"/>
            </w:tcBorders>
          </w:tcPr>
          <w:p w14:paraId="26D87F4B" w14:textId="77777777" w:rsidR="00303214" w:rsidRDefault="00015222">
            <w:r>
              <w:rPr>
                <w:rFonts w:ascii="Times New Roman" w:eastAsia="Times New Roman" w:hAnsi="Times New Roman"/>
                <w:sz w:val="20"/>
              </w:rPr>
              <w:t>G/SPS/N/EU/928</w:t>
            </w:r>
          </w:p>
        </w:tc>
        <w:tc>
          <w:tcPr>
            <w:tcW w:w="5102" w:type="dxa"/>
            <w:tcBorders>
              <w:top w:val="single" w:sz="8" w:space="0" w:color="000000"/>
              <w:left w:val="single" w:sz="8" w:space="0" w:color="000000"/>
              <w:bottom w:val="single" w:sz="8" w:space="0" w:color="000000"/>
              <w:right w:val="single" w:sz="8" w:space="0" w:color="000000"/>
            </w:tcBorders>
          </w:tcPr>
          <w:p w14:paraId="5A98263A" w14:textId="77777777" w:rsidR="00303214" w:rsidRDefault="00015222">
            <w:r>
              <w:rPr>
                <w:rFonts w:ascii="Times New Roman" w:eastAsia="Times New Roman" w:hAnsi="Times New Roman"/>
                <w:sz w:val="20"/>
              </w:rPr>
              <w:t>Lacticaseibacillus huelsenbergensis DSM 115424-ті жануарлардың барлық түрлері үшін жемшөп қоспасы ретінде пайдалануға рұқсат беру туралы Комиссияның (ЕО) 2026 жылғы 17 ақпандағы 2026/348 іске асыру ережесі (Еуропалық экономикалық аймаққа қатысты мәтін). Тіл(дер): ағылшын, француз және испан тілдері. Беттер саны: 4</w:t>
            </w:r>
            <w:r>
              <w:rPr>
                <w:rFonts w:ascii="Times New Roman" w:eastAsia="Times New Roman" w:hAnsi="Times New Roman"/>
                <w:sz w:val="20"/>
              </w:rPr>
              <w:br/>
              <w:t>https://members.wto.org/crnattachments/2026/SPS/EEC/26_01277_00_e.pdf</w:t>
            </w:r>
            <w:r>
              <w:rPr>
                <w:rFonts w:ascii="Times New Roman" w:eastAsia="Times New Roman" w:hAnsi="Times New Roman"/>
                <w:sz w:val="20"/>
              </w:rPr>
              <w:br/>
              <w:t>https://members.wto.org/crnattachments/2026/SPS/EEC/26_01277_00_f.pdf</w:t>
            </w:r>
            <w:r>
              <w:rPr>
                <w:rFonts w:ascii="Times New Roman" w:eastAsia="Times New Roman" w:hAnsi="Times New Roman"/>
                <w:sz w:val="20"/>
              </w:rPr>
              <w:br/>
              <w:t>https://members.wto.org/crnattachments/2026/SPS/EEC/26_01277_00_s.pdf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FF71F0" w14:textId="77777777" w:rsidR="00303214" w:rsidRDefault="00015222">
            <w:r>
              <w:rPr>
                <w:rFonts w:ascii="Times New Roman" w:eastAsia="Times New Roman" w:hAnsi="Times New Roman"/>
                <w:sz w:val="20"/>
              </w:rPr>
              <w:t>-</w:t>
            </w:r>
          </w:p>
        </w:tc>
      </w:tr>
      <w:tr w:rsidR="00303214" w14:paraId="236C0ACB" w14:textId="77777777" w:rsidTr="00C46B15">
        <w:trPr>
          <w:jc w:val="center"/>
        </w:trPr>
        <w:tc>
          <w:tcPr>
            <w:tcW w:w="2720" w:type="dxa"/>
            <w:vMerge/>
          </w:tcPr>
          <w:p w14:paraId="06AA884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73BA3F3"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260D810A"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6F1C155A" w14:textId="77777777" w:rsidR="00303214" w:rsidRDefault="00303214"/>
        </w:tc>
      </w:tr>
      <w:tr w:rsidR="00303214" w14:paraId="2C525E17" w14:textId="77777777" w:rsidTr="00C46B15">
        <w:trPr>
          <w:jc w:val="center"/>
        </w:trPr>
        <w:tc>
          <w:tcPr>
            <w:tcW w:w="2720" w:type="dxa"/>
            <w:vMerge/>
          </w:tcPr>
          <w:p w14:paraId="02E6D33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C415A57"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22339D64" w14:textId="77777777" w:rsidR="00303214" w:rsidRDefault="00015222">
            <w:r>
              <w:rPr>
                <w:rFonts w:ascii="Times New Roman" w:eastAsia="Times New Roman" w:hAnsi="Times New Roman"/>
                <w:sz w:val="20"/>
              </w:rPr>
              <w:t>Осы Қағида Еуропалық Одақта алғаш рет және он жыл мерзімге Lactaseibacillus huelsenbergensis DSM 115424 препаратын «өңдеу қоспалары» санатына және «сүрлемдік қоспалар» функционалдық тобына жататын жем қоспасы ретінде пайдалануға рұқсат береді. Бұл рұқсат Еуропалық азық-түлік қауіпсіздігі органы (EFSA) жүргізген өтініш беруші ұсынған құжаттаманың ғылыми сараптамасының оң қорытындысы негізінде беріледі. Рұқсат беру шарттары егжей-тегжейлі көрсетілген. Заңға қосымшада белгіленген.</w:t>
            </w:r>
          </w:p>
        </w:tc>
        <w:tc>
          <w:tcPr>
            <w:tcW w:w="2720" w:type="dxa"/>
            <w:vMerge/>
          </w:tcPr>
          <w:p w14:paraId="3129D162" w14:textId="77777777" w:rsidR="00303214" w:rsidRDefault="00303214"/>
        </w:tc>
      </w:tr>
      <w:tr w:rsidR="00303214" w14:paraId="3CA9A70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EF068C0" w14:textId="77777777" w:rsidR="00303214" w:rsidRDefault="00015222">
            <w:r>
              <w:rPr>
                <w:rFonts w:ascii="Times New Roman" w:eastAsia="Times New Roman" w:hAnsi="Times New Roman"/>
                <w:sz w:val="20"/>
              </w:rPr>
              <w:t>181</w:t>
            </w:r>
          </w:p>
        </w:tc>
        <w:tc>
          <w:tcPr>
            <w:tcW w:w="2720" w:type="dxa"/>
            <w:tcBorders>
              <w:top w:val="single" w:sz="8" w:space="0" w:color="000000"/>
              <w:left w:val="single" w:sz="8" w:space="0" w:color="000000"/>
              <w:bottom w:val="single" w:sz="8" w:space="0" w:color="000000"/>
              <w:right w:val="single" w:sz="8" w:space="0" w:color="000000"/>
            </w:tcBorders>
          </w:tcPr>
          <w:p w14:paraId="17EF8A22" w14:textId="77777777" w:rsidR="00303214" w:rsidRDefault="00015222">
            <w:r>
              <w:rPr>
                <w:rFonts w:ascii="Times New Roman" w:eastAsia="Times New Roman" w:hAnsi="Times New Roman"/>
                <w:sz w:val="20"/>
              </w:rPr>
              <w:t>G/SPS/N/EU/927</w:t>
            </w:r>
          </w:p>
        </w:tc>
        <w:tc>
          <w:tcPr>
            <w:tcW w:w="5102" w:type="dxa"/>
            <w:tcBorders>
              <w:top w:val="single" w:sz="8" w:space="0" w:color="000000"/>
              <w:left w:val="single" w:sz="8" w:space="0" w:color="000000"/>
              <w:bottom w:val="single" w:sz="8" w:space="0" w:color="000000"/>
              <w:right w:val="single" w:sz="8" w:space="0" w:color="000000"/>
            </w:tcBorders>
          </w:tcPr>
          <w:p w14:paraId="5B9301E8" w14:textId="77777777" w:rsidR="00303214" w:rsidRDefault="00015222">
            <w:r>
              <w:rPr>
                <w:rFonts w:ascii="Times New Roman" w:eastAsia="Times New Roman" w:hAnsi="Times New Roman"/>
                <w:sz w:val="20"/>
              </w:rPr>
              <w:t>Corynebacterium glutamicum KCCM 80389 көмегімен өндірілген L-гистидинді және L-гистидин моногидрохлоридін жануарлардың барлық түрлеріне арналған азық қоспалары ретінде пайдалануға рұқсат беру туралы (ЕО) 2026 жылғы 18 ақпандағы Комиссияның (ЕО) 2026/353 іске асыру ережесі (Еуропалық аймаққа қатысты мәтін). Тіл(дер): ағылшын, француз және испан тілдері. Беттер саны: 8</w:t>
            </w:r>
            <w:r>
              <w:rPr>
                <w:rFonts w:ascii="Times New Roman" w:eastAsia="Times New Roman" w:hAnsi="Times New Roman"/>
                <w:sz w:val="20"/>
              </w:rPr>
              <w:br/>
              <w:t>https://members.wto.org/crnattachments/2026/SPS/EEC/26_01272_00_e.pdf</w:t>
            </w:r>
            <w:r>
              <w:rPr>
                <w:rFonts w:ascii="Times New Roman" w:eastAsia="Times New Roman" w:hAnsi="Times New Roman"/>
                <w:sz w:val="20"/>
              </w:rPr>
              <w:br/>
              <w:t>https://members.wto.org/crnattachments/2026/SPS/EEC/26_01272_00_f.pdf</w:t>
            </w:r>
            <w:r>
              <w:rPr>
                <w:rFonts w:ascii="Times New Roman" w:eastAsia="Times New Roman" w:hAnsi="Times New Roman"/>
                <w:sz w:val="20"/>
              </w:rPr>
              <w:br/>
            </w:r>
            <w:r>
              <w:rPr>
                <w:rFonts w:ascii="Times New Roman" w:eastAsia="Times New Roman" w:hAnsi="Times New Roman"/>
                <w:sz w:val="20"/>
              </w:rPr>
              <w:lastRenderedPageBreak/>
              <w:t>https://members.wto.org/crnattachments/2026/SPS/EEC/26_01272_00_s.pdf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BD0D08" w14:textId="77777777" w:rsidR="00303214" w:rsidRDefault="00015222">
            <w:r>
              <w:rPr>
                <w:rFonts w:ascii="Times New Roman" w:eastAsia="Times New Roman" w:hAnsi="Times New Roman"/>
                <w:sz w:val="20"/>
              </w:rPr>
              <w:lastRenderedPageBreak/>
              <w:t>-</w:t>
            </w:r>
          </w:p>
        </w:tc>
      </w:tr>
      <w:tr w:rsidR="00303214" w14:paraId="26D0E2EE" w14:textId="77777777" w:rsidTr="00C46B15">
        <w:trPr>
          <w:jc w:val="center"/>
        </w:trPr>
        <w:tc>
          <w:tcPr>
            <w:tcW w:w="2720" w:type="dxa"/>
            <w:vMerge/>
          </w:tcPr>
          <w:p w14:paraId="5379771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5DA3BAA"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02FDD32"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5745AB7E" w14:textId="77777777" w:rsidR="00303214" w:rsidRDefault="00303214"/>
        </w:tc>
      </w:tr>
      <w:tr w:rsidR="00303214" w14:paraId="055186D7" w14:textId="77777777" w:rsidTr="00C46B15">
        <w:trPr>
          <w:jc w:val="center"/>
        </w:trPr>
        <w:tc>
          <w:tcPr>
            <w:tcW w:w="2720" w:type="dxa"/>
            <w:vMerge/>
          </w:tcPr>
          <w:p w14:paraId="369E9C5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DE10501"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C89EF2D" w14:textId="77777777" w:rsidR="00303214" w:rsidRDefault="00015222">
            <w:r>
              <w:rPr>
                <w:rFonts w:ascii="Times New Roman" w:eastAsia="Times New Roman" w:hAnsi="Times New Roman"/>
                <w:sz w:val="20"/>
              </w:rPr>
              <w:t>Осы Қағида Еуропалық Одақта алғаш рет және он жыл мерзім ішінде Corynebacterium glutamicum KCCM 80389 көмегімен өндірілген L-гистидин және L-гистидин моногидрохлориді моногидраттарын «тағамдық қоспалар» және олардың қышқылдары «қызметтік қоспалар» санатына жататын азықтық қоспалар ретінде пайдалануға рұқсат береді. Бұл рұқсат өтініш беруші ұсынған оң ғылыми сараптама қорытындысы негізінде беріледі. Еуропалық азық-түлік қауіпсіздігі органы (EFSA) жүргізген құжат. Рұқсат беру шарттары Заңға қосымшада егжей-тегжейлі көрсетілген.</w:t>
            </w:r>
          </w:p>
        </w:tc>
        <w:tc>
          <w:tcPr>
            <w:tcW w:w="2720" w:type="dxa"/>
            <w:vMerge/>
          </w:tcPr>
          <w:p w14:paraId="12A955E9" w14:textId="77777777" w:rsidR="00303214" w:rsidRDefault="00303214"/>
        </w:tc>
      </w:tr>
      <w:tr w:rsidR="00303214" w14:paraId="0A6333F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3AEAC9D" w14:textId="77777777" w:rsidR="00303214" w:rsidRDefault="00015222">
            <w:r>
              <w:rPr>
                <w:rFonts w:ascii="Times New Roman" w:eastAsia="Times New Roman" w:hAnsi="Times New Roman"/>
                <w:sz w:val="20"/>
              </w:rPr>
              <w:t>182</w:t>
            </w:r>
          </w:p>
        </w:tc>
        <w:tc>
          <w:tcPr>
            <w:tcW w:w="2720" w:type="dxa"/>
            <w:tcBorders>
              <w:top w:val="single" w:sz="8" w:space="0" w:color="000000"/>
              <w:left w:val="single" w:sz="8" w:space="0" w:color="000000"/>
              <w:bottom w:val="single" w:sz="8" w:space="0" w:color="000000"/>
              <w:right w:val="single" w:sz="8" w:space="0" w:color="000000"/>
            </w:tcBorders>
          </w:tcPr>
          <w:p w14:paraId="7F20D9F3" w14:textId="77777777" w:rsidR="00303214" w:rsidRDefault="00015222">
            <w:r>
              <w:rPr>
                <w:rFonts w:ascii="Times New Roman" w:eastAsia="Times New Roman" w:hAnsi="Times New Roman"/>
                <w:sz w:val="20"/>
              </w:rPr>
              <w:t>G/SPS/N/BRA/2477</w:t>
            </w:r>
          </w:p>
        </w:tc>
        <w:tc>
          <w:tcPr>
            <w:tcW w:w="5102" w:type="dxa"/>
            <w:tcBorders>
              <w:top w:val="single" w:sz="8" w:space="0" w:color="000000"/>
              <w:left w:val="single" w:sz="8" w:space="0" w:color="000000"/>
              <w:bottom w:val="single" w:sz="8" w:space="0" w:color="000000"/>
              <w:right w:val="single" w:sz="8" w:space="0" w:color="000000"/>
            </w:tcBorders>
          </w:tcPr>
          <w:p w14:paraId="2A563418" w14:textId="77777777" w:rsidR="00303214" w:rsidRPr="00167C57" w:rsidRDefault="00015222">
            <w:pPr>
              <w:rPr>
                <w:lang w:val="ru-RU"/>
              </w:rPr>
            </w:pPr>
            <w:r>
              <w:rPr>
                <w:rFonts w:ascii="Times New Roman" w:eastAsia="Times New Roman" w:hAnsi="Times New Roman"/>
                <w:sz w:val="20"/>
              </w:rPr>
              <w:t xml:space="preserve">Португалияда өндірілген көкжидек (Vaccinium corymbosum) импортына арналған жаңартылған фитосанитариялық талаптар жобасы. </w:t>
            </w:r>
            <w:r w:rsidRPr="00167C57">
              <w:rPr>
                <w:rFonts w:ascii="Times New Roman" w:eastAsia="Times New Roman" w:hAnsi="Times New Roman"/>
                <w:sz w:val="20"/>
                <w:lang w:val="ru-RU"/>
              </w:rPr>
              <w:t>Тіл(дер): португал.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/26_01283_00_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193716" w14:textId="77777777" w:rsidR="00303214" w:rsidRDefault="00015222">
            <w:r>
              <w:rPr>
                <w:rFonts w:ascii="Times New Roman" w:eastAsia="Times New Roman" w:hAnsi="Times New Roman"/>
                <w:sz w:val="20"/>
              </w:rPr>
              <w:t>5/05/26</w:t>
            </w:r>
          </w:p>
        </w:tc>
      </w:tr>
      <w:tr w:rsidR="00303214" w14:paraId="4AE06B57" w14:textId="77777777" w:rsidTr="00C46B15">
        <w:trPr>
          <w:jc w:val="center"/>
        </w:trPr>
        <w:tc>
          <w:tcPr>
            <w:tcW w:w="2720" w:type="dxa"/>
            <w:vMerge/>
          </w:tcPr>
          <w:p w14:paraId="1ACC5C1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CF50F3C"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0562B77" w14:textId="77777777" w:rsidR="00303214" w:rsidRDefault="00015222">
            <w:r>
              <w:rPr>
                <w:rFonts w:ascii="Times New Roman" w:eastAsia="Times New Roman" w:hAnsi="Times New Roman"/>
                <w:sz w:val="20"/>
              </w:rPr>
              <w:t>Қалқанша безінің шешесі</w:t>
            </w:r>
          </w:p>
        </w:tc>
        <w:tc>
          <w:tcPr>
            <w:tcW w:w="2720" w:type="dxa"/>
            <w:vMerge/>
          </w:tcPr>
          <w:p w14:paraId="14CE56B0" w14:textId="77777777" w:rsidR="00303214" w:rsidRDefault="00303214"/>
        </w:tc>
      </w:tr>
      <w:tr w:rsidR="00303214" w14:paraId="051399C5" w14:textId="77777777" w:rsidTr="00C46B15">
        <w:trPr>
          <w:jc w:val="center"/>
        </w:trPr>
        <w:tc>
          <w:tcPr>
            <w:tcW w:w="2720" w:type="dxa"/>
            <w:vMerge/>
          </w:tcPr>
          <w:p w14:paraId="1E82B46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750D946"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3AC08D5" w14:textId="77777777" w:rsidR="00303214" w:rsidRDefault="00015222">
            <w:r>
              <w:rPr>
                <w:rFonts w:ascii="Times New Roman" w:eastAsia="Times New Roman" w:hAnsi="Times New Roman"/>
                <w:sz w:val="20"/>
              </w:rPr>
              <w:t>Норма жобасы Португалияда өндірілген көкжидек (Vaccinium corymbosum) (3 санат) Бразилияға импорттауға арналған фитосанитариялық талаптарды жаңартуға бағытталған.</w:t>
            </w:r>
          </w:p>
        </w:tc>
        <w:tc>
          <w:tcPr>
            <w:tcW w:w="2720" w:type="dxa"/>
            <w:vMerge/>
          </w:tcPr>
          <w:p w14:paraId="49DB81E9" w14:textId="77777777" w:rsidR="00303214" w:rsidRDefault="00303214"/>
        </w:tc>
      </w:tr>
      <w:tr w:rsidR="00303214" w14:paraId="1842997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FED10A" w14:textId="77777777" w:rsidR="00303214" w:rsidRDefault="00015222">
            <w:r>
              <w:rPr>
                <w:rFonts w:ascii="Times New Roman" w:eastAsia="Times New Roman" w:hAnsi="Times New Roman"/>
                <w:sz w:val="20"/>
              </w:rPr>
              <w:t>183</w:t>
            </w:r>
          </w:p>
        </w:tc>
        <w:tc>
          <w:tcPr>
            <w:tcW w:w="2720" w:type="dxa"/>
            <w:tcBorders>
              <w:top w:val="single" w:sz="8" w:space="0" w:color="000000"/>
              <w:left w:val="single" w:sz="8" w:space="0" w:color="000000"/>
              <w:bottom w:val="single" w:sz="8" w:space="0" w:color="000000"/>
              <w:right w:val="single" w:sz="8" w:space="0" w:color="000000"/>
            </w:tcBorders>
          </w:tcPr>
          <w:p w14:paraId="59A6487E" w14:textId="77777777" w:rsidR="00303214" w:rsidRDefault="00015222">
            <w:r>
              <w:rPr>
                <w:rFonts w:ascii="Times New Roman" w:eastAsia="Times New Roman" w:hAnsi="Times New Roman"/>
                <w:sz w:val="20"/>
              </w:rPr>
              <w:t>G/SPS/N/BRA/2476</w:t>
            </w:r>
          </w:p>
        </w:tc>
        <w:tc>
          <w:tcPr>
            <w:tcW w:w="5102" w:type="dxa"/>
            <w:tcBorders>
              <w:top w:val="single" w:sz="8" w:space="0" w:color="000000"/>
              <w:left w:val="single" w:sz="8" w:space="0" w:color="000000"/>
              <w:bottom w:val="single" w:sz="8" w:space="0" w:color="000000"/>
              <w:right w:val="single" w:sz="8" w:space="0" w:color="000000"/>
            </w:tcBorders>
          </w:tcPr>
          <w:p w14:paraId="5B37FE23" w14:textId="77777777" w:rsidR="00303214" w:rsidRPr="00167C57" w:rsidRDefault="00015222">
            <w:pPr>
              <w:rPr>
                <w:lang w:val="ru-RU"/>
              </w:rPr>
            </w:pPr>
            <w:r>
              <w:rPr>
                <w:rFonts w:ascii="Times New Roman" w:eastAsia="Times New Roman" w:hAnsi="Times New Roman"/>
                <w:sz w:val="20"/>
              </w:rPr>
              <w:t xml:space="preserve">Испанияда өндірілген көкжидек (Vaccinium corymbosum) импортына фитосанитарлық талаптардың жаңартылған жобасы. </w:t>
            </w:r>
            <w:r w:rsidRPr="00167C57">
              <w:rPr>
                <w:rFonts w:ascii="Times New Roman" w:eastAsia="Times New Roman" w:hAnsi="Times New Roman"/>
                <w:sz w:val="20"/>
                <w:lang w:val="ru-RU"/>
              </w:rPr>
              <w:t>Тіл(дер): португал.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/26_01282_00_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1D61EE" w14:textId="77777777" w:rsidR="00303214" w:rsidRDefault="00015222">
            <w:r>
              <w:rPr>
                <w:rFonts w:ascii="Times New Roman" w:eastAsia="Times New Roman" w:hAnsi="Times New Roman"/>
                <w:sz w:val="20"/>
              </w:rPr>
              <w:t>5/05/26</w:t>
            </w:r>
          </w:p>
        </w:tc>
      </w:tr>
      <w:tr w:rsidR="00303214" w14:paraId="53F06B10" w14:textId="77777777" w:rsidTr="00C46B15">
        <w:trPr>
          <w:jc w:val="center"/>
        </w:trPr>
        <w:tc>
          <w:tcPr>
            <w:tcW w:w="2720" w:type="dxa"/>
            <w:vMerge/>
          </w:tcPr>
          <w:p w14:paraId="4E053D7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A131D80"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A5F7E3C" w14:textId="77777777" w:rsidR="00303214" w:rsidRDefault="00015222">
            <w:r>
              <w:rPr>
                <w:rFonts w:ascii="Times New Roman" w:eastAsia="Times New Roman" w:hAnsi="Times New Roman"/>
                <w:sz w:val="20"/>
              </w:rPr>
              <w:t>Қалқанша безінің шешесі</w:t>
            </w:r>
          </w:p>
        </w:tc>
        <w:tc>
          <w:tcPr>
            <w:tcW w:w="2720" w:type="dxa"/>
            <w:vMerge/>
          </w:tcPr>
          <w:p w14:paraId="0C7A8942" w14:textId="77777777" w:rsidR="00303214" w:rsidRDefault="00303214"/>
        </w:tc>
      </w:tr>
      <w:tr w:rsidR="00303214" w14:paraId="07869307" w14:textId="77777777" w:rsidTr="00C46B15">
        <w:trPr>
          <w:jc w:val="center"/>
        </w:trPr>
        <w:tc>
          <w:tcPr>
            <w:tcW w:w="2720" w:type="dxa"/>
            <w:vMerge/>
          </w:tcPr>
          <w:p w14:paraId="4948269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FFD70A1"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68D6C167" w14:textId="77777777" w:rsidR="00303214" w:rsidRDefault="00015222">
            <w:r>
              <w:rPr>
                <w:rFonts w:ascii="Times New Roman" w:eastAsia="Times New Roman" w:hAnsi="Times New Roman"/>
                <w:sz w:val="20"/>
              </w:rPr>
              <w:t>Регламент жобасы Испанияда өндірілген көкжидек жемісін (Vaccinium corymbosum) (3 санат) Бразилияға импорттауға арналған фитосанитариялық талаптарды жаңартуға бағытталған.</w:t>
            </w:r>
          </w:p>
        </w:tc>
        <w:tc>
          <w:tcPr>
            <w:tcW w:w="2720" w:type="dxa"/>
            <w:vMerge/>
          </w:tcPr>
          <w:p w14:paraId="11C6826F" w14:textId="77777777" w:rsidR="00303214" w:rsidRDefault="00303214"/>
        </w:tc>
      </w:tr>
      <w:tr w:rsidR="00303214" w14:paraId="1A0CDEC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C31795" w14:textId="77777777" w:rsidR="00303214" w:rsidRDefault="00015222">
            <w:r>
              <w:rPr>
                <w:rFonts w:ascii="Times New Roman" w:eastAsia="Times New Roman" w:hAnsi="Times New Roman"/>
                <w:sz w:val="20"/>
              </w:rPr>
              <w:t>184</w:t>
            </w:r>
          </w:p>
        </w:tc>
        <w:tc>
          <w:tcPr>
            <w:tcW w:w="2720" w:type="dxa"/>
            <w:tcBorders>
              <w:top w:val="single" w:sz="8" w:space="0" w:color="000000"/>
              <w:left w:val="single" w:sz="8" w:space="0" w:color="000000"/>
              <w:bottom w:val="single" w:sz="8" w:space="0" w:color="000000"/>
              <w:right w:val="single" w:sz="8" w:space="0" w:color="000000"/>
            </w:tcBorders>
          </w:tcPr>
          <w:p w14:paraId="676C9721" w14:textId="77777777" w:rsidR="00303214" w:rsidRDefault="00015222">
            <w:r>
              <w:rPr>
                <w:rFonts w:ascii="Times New Roman" w:eastAsia="Times New Roman" w:hAnsi="Times New Roman"/>
                <w:sz w:val="20"/>
              </w:rPr>
              <w:t>G/SPS/N/ALB/216</w:t>
            </w:r>
          </w:p>
        </w:tc>
        <w:tc>
          <w:tcPr>
            <w:tcW w:w="5102" w:type="dxa"/>
            <w:tcBorders>
              <w:top w:val="single" w:sz="8" w:space="0" w:color="000000"/>
              <w:left w:val="single" w:sz="8" w:space="0" w:color="000000"/>
              <w:bottom w:val="single" w:sz="8" w:space="0" w:color="000000"/>
              <w:right w:val="single" w:sz="8" w:space="0" w:color="000000"/>
            </w:tcBorders>
          </w:tcPr>
          <w:p w14:paraId="4BEEAB53" w14:textId="77777777" w:rsidR="00303214" w:rsidRPr="00167C57" w:rsidRDefault="00015222">
            <w:pPr>
              <w:rPr>
                <w:lang w:val="ru-RU"/>
              </w:rPr>
            </w:pPr>
            <w:r>
              <w:rPr>
                <w:rFonts w:ascii="Times New Roman" w:eastAsia="Times New Roman" w:hAnsi="Times New Roman"/>
                <w:sz w:val="20"/>
              </w:rPr>
              <w:t xml:space="preserve">Органикалық балдырларды өсіру және акваөсірудің басқа түрлерінің егжей-тегжейлі ережелері. </w:t>
            </w:r>
            <w:r w:rsidRPr="00167C57">
              <w:rPr>
                <w:rFonts w:ascii="Times New Roman" w:eastAsia="Times New Roman" w:hAnsi="Times New Roman"/>
                <w:sz w:val="20"/>
                <w:lang w:val="ru-RU"/>
              </w:rPr>
              <w:t>Тіл(дер): албан.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ALB</w:t>
            </w:r>
            <w:r w:rsidRPr="00167C57">
              <w:rPr>
                <w:rFonts w:ascii="Times New Roman" w:eastAsia="Times New Roman" w:hAnsi="Times New Roman"/>
                <w:sz w:val="20"/>
                <w:lang w:val="ru-RU"/>
              </w:rPr>
              <w:t>/26_01305_00_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2F5CEE" w14:textId="77777777" w:rsidR="00303214" w:rsidRDefault="00015222">
            <w:r>
              <w:rPr>
                <w:rFonts w:ascii="Times New Roman" w:eastAsia="Times New Roman" w:hAnsi="Times New Roman"/>
                <w:sz w:val="20"/>
              </w:rPr>
              <w:t>5/05/26</w:t>
            </w:r>
          </w:p>
        </w:tc>
      </w:tr>
      <w:tr w:rsidR="00303214" w14:paraId="1DF23A13" w14:textId="77777777" w:rsidTr="00C46B15">
        <w:trPr>
          <w:jc w:val="center"/>
        </w:trPr>
        <w:tc>
          <w:tcPr>
            <w:tcW w:w="2720" w:type="dxa"/>
            <w:vMerge/>
          </w:tcPr>
          <w:p w14:paraId="7ACAE9E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57C47EA"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BDFC5BC" w14:textId="77777777" w:rsidR="00303214" w:rsidRDefault="00015222">
            <w:r>
              <w:rPr>
                <w:rFonts w:ascii="Times New Roman" w:eastAsia="Times New Roman" w:hAnsi="Times New Roman"/>
                <w:sz w:val="20"/>
              </w:rPr>
              <w:t>Су өсімдіктері мен су жануарларының түрлері</w:t>
            </w:r>
          </w:p>
        </w:tc>
        <w:tc>
          <w:tcPr>
            <w:tcW w:w="2720" w:type="dxa"/>
            <w:vMerge/>
          </w:tcPr>
          <w:p w14:paraId="72B17C16" w14:textId="77777777" w:rsidR="00303214" w:rsidRDefault="00303214"/>
        </w:tc>
      </w:tr>
      <w:tr w:rsidR="00303214" w14:paraId="09841A47" w14:textId="77777777" w:rsidTr="00C46B15">
        <w:trPr>
          <w:jc w:val="center"/>
        </w:trPr>
        <w:tc>
          <w:tcPr>
            <w:tcW w:w="2720" w:type="dxa"/>
            <w:vMerge/>
          </w:tcPr>
          <w:p w14:paraId="70AABBE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0F74DF4" w14:textId="77777777" w:rsidR="00303214" w:rsidRDefault="00015222">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0A767CF5" w14:textId="77777777" w:rsidR="00303214" w:rsidRDefault="00015222">
            <w:r>
              <w:rPr>
                <w:rFonts w:ascii="Times New Roman" w:eastAsia="Times New Roman" w:hAnsi="Times New Roman"/>
                <w:sz w:val="20"/>
              </w:rPr>
              <w:t xml:space="preserve">Бұл ереже су өсімдіктері мен су жануарларынан, атап айтқанда балықтан, шаянтәрізділерден (шаяндар, асшаяндар және омарлар сияқты), эхинодермалар мен </w:t>
            </w:r>
            <w:r>
              <w:rPr>
                <w:rFonts w:ascii="Times New Roman" w:eastAsia="Times New Roman" w:hAnsi="Times New Roman"/>
                <w:sz w:val="20"/>
              </w:rPr>
              <w:lastRenderedPageBreak/>
              <w:t>моллюскалардан органикалық өнімдерді өндіру ережелерін анықтайды. «Балдырлар мен аквамәдениет түрлерін органикалық өндірудің егжей-тегжейлі ережелері туралы» ереже жобасы Еуропалық Парламенттің 2018/848 регламентіне (ЕО) және органикалық өнімдерді өндіру және таңбалау жөніндегі Кеңестің 2018 жылғы 30 мамырдағы II қосымшасының III бөлігімен ішінара үйлестірілген және Кеңес ережесінің күші жойылды (EU) 208 (EU)208. № 834/2007.</w:t>
            </w:r>
          </w:p>
        </w:tc>
        <w:tc>
          <w:tcPr>
            <w:tcW w:w="2720" w:type="dxa"/>
            <w:vMerge/>
          </w:tcPr>
          <w:p w14:paraId="7EA48B62" w14:textId="77777777" w:rsidR="00303214" w:rsidRDefault="00303214"/>
        </w:tc>
      </w:tr>
      <w:tr w:rsidR="00303214" w14:paraId="664BCCD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F0CA05" w14:textId="77777777" w:rsidR="00303214" w:rsidRDefault="00015222">
            <w:r>
              <w:rPr>
                <w:rFonts w:ascii="Times New Roman" w:eastAsia="Times New Roman" w:hAnsi="Times New Roman"/>
                <w:sz w:val="20"/>
              </w:rPr>
              <w:t>185</w:t>
            </w:r>
          </w:p>
        </w:tc>
        <w:tc>
          <w:tcPr>
            <w:tcW w:w="2720" w:type="dxa"/>
            <w:tcBorders>
              <w:top w:val="single" w:sz="8" w:space="0" w:color="000000"/>
              <w:left w:val="single" w:sz="8" w:space="0" w:color="000000"/>
              <w:bottom w:val="single" w:sz="8" w:space="0" w:color="000000"/>
              <w:right w:val="single" w:sz="8" w:space="0" w:color="000000"/>
            </w:tcBorders>
          </w:tcPr>
          <w:p w14:paraId="4F82EC72" w14:textId="77777777" w:rsidR="00303214" w:rsidRDefault="00015222">
            <w:r>
              <w:rPr>
                <w:rFonts w:ascii="Times New Roman" w:eastAsia="Times New Roman" w:hAnsi="Times New Roman"/>
                <w:sz w:val="20"/>
              </w:rPr>
              <w:t>G/SPS/N/RUS/352</w:t>
            </w:r>
          </w:p>
        </w:tc>
        <w:tc>
          <w:tcPr>
            <w:tcW w:w="5102" w:type="dxa"/>
            <w:tcBorders>
              <w:top w:val="single" w:sz="8" w:space="0" w:color="000000"/>
              <w:left w:val="single" w:sz="8" w:space="0" w:color="000000"/>
              <w:bottom w:val="single" w:sz="8" w:space="0" w:color="000000"/>
              <w:right w:val="single" w:sz="8" w:space="0" w:color="000000"/>
            </w:tcBorders>
          </w:tcPr>
          <w:p w14:paraId="6CB5A7F4" w14:textId="77777777" w:rsidR="00303214" w:rsidRPr="00167C57" w:rsidRDefault="00015222">
            <w:pPr>
              <w:rPr>
                <w:lang w:val="ru-RU"/>
              </w:rPr>
            </w:pPr>
            <w:r>
              <w:rPr>
                <w:rFonts w:ascii="Times New Roman" w:eastAsia="Times New Roman" w:hAnsi="Times New Roman"/>
                <w:sz w:val="20"/>
              </w:rPr>
              <w:t xml:space="preserve">2026 жылғы 29 қаңтардағы № FS-ARe-7/6962-3 ветеринариялық және фитосанитарлық қадағалау жөніндегі Федералдық қызметінің хаты. </w:t>
            </w:r>
            <w:r w:rsidRPr="00167C57">
              <w:rPr>
                <w:rFonts w:ascii="Times New Roman" w:eastAsia="Times New Roman" w:hAnsi="Times New Roman"/>
                <w:sz w:val="20"/>
                <w:lang w:val="ru-RU"/>
              </w:rPr>
              <w:t>Тіл(дер): орыс.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-29-</w:t>
            </w:r>
            <w:r>
              <w:rPr>
                <w:rFonts w:ascii="Times New Roman" w:eastAsia="Times New Roman" w:hAnsi="Times New Roman"/>
                <w:sz w:val="20"/>
              </w:rPr>
              <w:t>janvarja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arje</w:t>
            </w:r>
            <w:r w:rsidRPr="00167C57">
              <w:rPr>
                <w:rFonts w:ascii="Times New Roman" w:eastAsia="Times New Roman" w:hAnsi="Times New Roman"/>
                <w:sz w:val="20"/>
                <w:lang w:val="ru-RU"/>
              </w:rPr>
              <w:t>-7-6962-3/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/26_01267_00_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F933FB" w14:textId="77777777" w:rsidR="00303214" w:rsidRDefault="00015222">
            <w:r>
              <w:rPr>
                <w:rFonts w:ascii="Times New Roman" w:eastAsia="Times New Roman" w:hAnsi="Times New Roman"/>
                <w:sz w:val="20"/>
              </w:rPr>
              <w:t>-</w:t>
            </w:r>
          </w:p>
        </w:tc>
      </w:tr>
      <w:tr w:rsidR="00303214" w14:paraId="084B15F0" w14:textId="77777777" w:rsidTr="00C46B15">
        <w:trPr>
          <w:jc w:val="center"/>
        </w:trPr>
        <w:tc>
          <w:tcPr>
            <w:tcW w:w="2720" w:type="dxa"/>
            <w:vMerge/>
          </w:tcPr>
          <w:p w14:paraId="04FF52B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214154F"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67825CB3" w14:textId="77777777" w:rsidR="00303214" w:rsidRDefault="00015222">
            <w:r>
              <w:rPr>
                <w:rFonts w:ascii="Times New Roman" w:eastAsia="Times New Roman" w:hAnsi="Times New Roman"/>
                <w:sz w:val="20"/>
              </w:rPr>
              <w:t>Ірі қара мал; ұсақ мал; жабайы жануарлар, көк тілге бейім хайуанаттар және цирк жануарлары, түйелер және түйе тұқымдасының басқа өкілдері; бұқалардың, қой мен ешкінің ұрығы; ірі және ұсақ малдың эмбриондары; жабайы ұсақ күйіс қайыратын жануарлардың еті (HS кодтары): 0102; 0104; 0106; 051199)</w:t>
            </w:r>
          </w:p>
        </w:tc>
        <w:tc>
          <w:tcPr>
            <w:tcW w:w="2720" w:type="dxa"/>
            <w:vMerge/>
          </w:tcPr>
          <w:p w14:paraId="0F2B398A" w14:textId="77777777" w:rsidR="00303214" w:rsidRDefault="00303214"/>
        </w:tc>
      </w:tr>
      <w:tr w:rsidR="00303214" w14:paraId="1DEA196C" w14:textId="77777777" w:rsidTr="00C46B15">
        <w:trPr>
          <w:jc w:val="center"/>
        </w:trPr>
        <w:tc>
          <w:tcPr>
            <w:tcW w:w="2720" w:type="dxa"/>
            <w:vMerge/>
          </w:tcPr>
          <w:p w14:paraId="4395518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264C057"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7E33BAD2" w14:textId="77777777" w:rsidR="00303214" w:rsidRDefault="00015222">
            <w:r>
              <w:rPr>
                <w:rFonts w:ascii="Times New Roman" w:eastAsia="Times New Roman" w:hAnsi="Times New Roman"/>
                <w:sz w:val="20"/>
              </w:rPr>
              <w:t>Осы хатта 3-тармақта көрсетілген өнімдерді Ресей Федерациясына әкелуге, сондай-ақ көк тіл ауруы ошақтарын тіркеуге байланысты Ирландиядан Ресей Федерациясының аумағы арқылы ірі және уақ күйіс және көгілдір тілге бейім жануарларды тасымалдауға уақытша шектеулер енгізіледі.</w:t>
            </w:r>
          </w:p>
        </w:tc>
        <w:tc>
          <w:tcPr>
            <w:tcW w:w="2720" w:type="dxa"/>
            <w:vMerge/>
          </w:tcPr>
          <w:p w14:paraId="2192F5BD" w14:textId="77777777" w:rsidR="00303214" w:rsidRDefault="00303214"/>
        </w:tc>
      </w:tr>
      <w:tr w:rsidR="00303214" w14:paraId="2A8409A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8DDFBD5" w14:textId="77777777" w:rsidR="00303214" w:rsidRDefault="00015222">
            <w:r>
              <w:rPr>
                <w:rFonts w:ascii="Times New Roman" w:eastAsia="Times New Roman" w:hAnsi="Times New Roman"/>
                <w:sz w:val="20"/>
              </w:rPr>
              <w:t>186</w:t>
            </w:r>
          </w:p>
        </w:tc>
        <w:tc>
          <w:tcPr>
            <w:tcW w:w="2720" w:type="dxa"/>
            <w:tcBorders>
              <w:top w:val="single" w:sz="8" w:space="0" w:color="000000"/>
              <w:left w:val="single" w:sz="8" w:space="0" w:color="000000"/>
              <w:bottom w:val="single" w:sz="8" w:space="0" w:color="000000"/>
              <w:right w:val="single" w:sz="8" w:space="0" w:color="000000"/>
            </w:tcBorders>
          </w:tcPr>
          <w:p w14:paraId="3712EBAD" w14:textId="77777777" w:rsidR="00303214" w:rsidRDefault="00015222">
            <w:r>
              <w:rPr>
                <w:rFonts w:ascii="Times New Roman" w:eastAsia="Times New Roman" w:hAnsi="Times New Roman"/>
                <w:sz w:val="20"/>
              </w:rPr>
              <w:t>G/SPS/N/RUS/351</w:t>
            </w:r>
          </w:p>
        </w:tc>
        <w:tc>
          <w:tcPr>
            <w:tcW w:w="5102" w:type="dxa"/>
            <w:tcBorders>
              <w:top w:val="single" w:sz="8" w:space="0" w:color="000000"/>
              <w:left w:val="single" w:sz="8" w:space="0" w:color="000000"/>
              <w:bottom w:val="single" w:sz="8" w:space="0" w:color="000000"/>
              <w:right w:val="single" w:sz="8" w:space="0" w:color="000000"/>
            </w:tcBorders>
          </w:tcPr>
          <w:p w14:paraId="6BE828C2" w14:textId="77777777" w:rsidR="00303214" w:rsidRPr="00167C57" w:rsidRDefault="00015222">
            <w:pPr>
              <w:rPr>
                <w:lang w:val="ru-RU"/>
              </w:rPr>
            </w:pPr>
            <w:r>
              <w:rPr>
                <w:rFonts w:ascii="Times New Roman" w:eastAsia="Times New Roman" w:hAnsi="Times New Roman"/>
                <w:sz w:val="20"/>
              </w:rPr>
              <w:t xml:space="preserve">Ветеринариялық және фитосанитарлық қадағалау жөніндегі Федералдық қызметтің 2026 жылғы 26 ақпандағы No FS-ARe-7/7048-3 хаты. </w:t>
            </w:r>
            <w:r w:rsidRPr="00167C57">
              <w:rPr>
                <w:rFonts w:ascii="Times New Roman" w:eastAsia="Times New Roman" w:hAnsi="Times New Roman"/>
                <w:sz w:val="20"/>
                <w:lang w:val="ru-RU"/>
              </w:rPr>
              <w:t>Тіл(дер): орыс тілі.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-26-</w:t>
            </w:r>
            <w:r>
              <w:rPr>
                <w:rFonts w:ascii="Times New Roman" w:eastAsia="Times New Roman" w:hAnsi="Times New Roman"/>
                <w:sz w:val="20"/>
              </w:rPr>
              <w:t>fevralya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 xml:space="preserve"> -№-</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are</w:t>
            </w:r>
            <w:r w:rsidRPr="00167C57">
              <w:rPr>
                <w:rFonts w:ascii="Times New Roman" w:eastAsia="Times New Roman" w:hAnsi="Times New Roman"/>
                <w:sz w:val="20"/>
                <w:lang w:val="ru-RU"/>
              </w:rPr>
              <w:t>-7-7048-3/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/26_01265_00_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4707D4F" w14:textId="77777777" w:rsidR="00303214" w:rsidRDefault="00015222">
            <w:r>
              <w:rPr>
                <w:rFonts w:ascii="Times New Roman" w:eastAsia="Times New Roman" w:hAnsi="Times New Roman"/>
                <w:sz w:val="20"/>
              </w:rPr>
              <w:t>-</w:t>
            </w:r>
          </w:p>
        </w:tc>
      </w:tr>
      <w:tr w:rsidR="00303214" w14:paraId="2D858999" w14:textId="77777777" w:rsidTr="00C46B15">
        <w:trPr>
          <w:jc w:val="center"/>
        </w:trPr>
        <w:tc>
          <w:tcPr>
            <w:tcW w:w="2720" w:type="dxa"/>
            <w:vMerge/>
          </w:tcPr>
          <w:p w14:paraId="2673303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C0DCB68"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28412050" w14:textId="77777777" w:rsidR="00303214" w:rsidRDefault="00015222">
            <w:r>
              <w:rPr>
                <w:rFonts w:ascii="Times New Roman" w:eastAsia="Times New Roman" w:hAnsi="Times New Roman"/>
                <w:sz w:val="20"/>
              </w:rPr>
              <w:t>Аусыл ауруына бейім жануарлар және одан алынған өнімдер (HS кодтары): 0102; 0103; 010613; 0201; 0202; 0203; 0204; 0205; 0206; 0209; 0210; 04; 051110; 051199; 2309; 430180; 430190; 430390; 843680; 970529)</w:t>
            </w:r>
          </w:p>
        </w:tc>
        <w:tc>
          <w:tcPr>
            <w:tcW w:w="2720" w:type="dxa"/>
            <w:vMerge/>
          </w:tcPr>
          <w:p w14:paraId="65815422" w14:textId="77777777" w:rsidR="00303214" w:rsidRDefault="00303214"/>
        </w:tc>
      </w:tr>
      <w:tr w:rsidR="00303214" w14:paraId="0A7A0D24" w14:textId="77777777" w:rsidTr="00C46B15">
        <w:trPr>
          <w:jc w:val="center"/>
        </w:trPr>
        <w:tc>
          <w:tcPr>
            <w:tcW w:w="2720" w:type="dxa"/>
            <w:vMerge/>
          </w:tcPr>
          <w:p w14:paraId="76FC85F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0ACA807"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0AB6F714" w14:textId="77777777" w:rsidR="00303214" w:rsidRDefault="00015222">
            <w:r>
              <w:rPr>
                <w:rFonts w:ascii="Times New Roman" w:eastAsia="Times New Roman" w:hAnsi="Times New Roman"/>
                <w:sz w:val="20"/>
              </w:rPr>
              <w:t xml:space="preserve">Осы хат аусыл ауруына бейім жануарлардың жекелеген түрлерін және олардан алынған өнімдерді әкелуге, сондай-ақ аусыл ауруының өршуіне байланысты Кипрден Ресей Федерациясының аумағына аусыл ауруына бейім жануарларды транзитпен тасымалдауға уақытша шектеулер енгізеді. көрсетілген елдегі </w:t>
            </w:r>
            <w:r>
              <w:rPr>
                <w:rFonts w:ascii="Times New Roman" w:eastAsia="Times New Roman" w:hAnsi="Times New Roman"/>
                <w:sz w:val="20"/>
              </w:rPr>
              <w:lastRenderedPageBreak/>
              <w:t>эпизоотиялық жағдай.</w:t>
            </w:r>
          </w:p>
        </w:tc>
        <w:tc>
          <w:tcPr>
            <w:tcW w:w="2720" w:type="dxa"/>
            <w:vMerge/>
          </w:tcPr>
          <w:p w14:paraId="28316846" w14:textId="77777777" w:rsidR="00303214" w:rsidRDefault="00303214"/>
        </w:tc>
      </w:tr>
      <w:tr w:rsidR="00303214" w14:paraId="149C548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56CB0A" w14:textId="77777777" w:rsidR="00303214" w:rsidRDefault="00015222">
            <w:r>
              <w:rPr>
                <w:rFonts w:ascii="Times New Roman" w:eastAsia="Times New Roman" w:hAnsi="Times New Roman"/>
                <w:sz w:val="20"/>
              </w:rPr>
              <w:t>187</w:t>
            </w:r>
          </w:p>
        </w:tc>
        <w:tc>
          <w:tcPr>
            <w:tcW w:w="2720" w:type="dxa"/>
            <w:tcBorders>
              <w:top w:val="single" w:sz="8" w:space="0" w:color="000000"/>
              <w:left w:val="single" w:sz="8" w:space="0" w:color="000000"/>
              <w:bottom w:val="single" w:sz="8" w:space="0" w:color="000000"/>
              <w:right w:val="single" w:sz="8" w:space="0" w:color="000000"/>
            </w:tcBorders>
          </w:tcPr>
          <w:p w14:paraId="27B7F183" w14:textId="77777777" w:rsidR="00303214" w:rsidRDefault="00015222">
            <w:r>
              <w:rPr>
                <w:rFonts w:ascii="Times New Roman" w:eastAsia="Times New Roman" w:hAnsi="Times New Roman"/>
                <w:sz w:val="20"/>
              </w:rPr>
              <w:t>G/SPS/N/PAN/117</w:t>
            </w:r>
          </w:p>
        </w:tc>
        <w:tc>
          <w:tcPr>
            <w:tcW w:w="5102" w:type="dxa"/>
            <w:tcBorders>
              <w:top w:val="single" w:sz="8" w:space="0" w:color="000000"/>
              <w:left w:val="single" w:sz="8" w:space="0" w:color="000000"/>
              <w:bottom w:val="single" w:sz="8" w:space="0" w:color="000000"/>
              <w:right w:val="single" w:sz="8" w:space="0" w:color="000000"/>
            </w:tcBorders>
          </w:tcPr>
          <w:p w14:paraId="56B8EEE1" w14:textId="77777777" w:rsidR="00303214" w:rsidRPr="00167C57" w:rsidRDefault="00015222">
            <w:pPr>
              <w:rPr>
                <w:lang w:val="ru-RU"/>
              </w:rPr>
            </w:pPr>
            <w:r w:rsidRPr="00167C57">
              <w:rPr>
                <w:rFonts w:ascii="Times New Roman" w:eastAsia="Times New Roman" w:hAnsi="Times New Roman"/>
                <w:sz w:val="20"/>
                <w:lang w:val="ru-RU"/>
              </w:rPr>
              <w:t>Техникалық регламенттер. Тамақтану технологиялары. Сүт өнімдері. Хош иісті сұйық сүт. Техникалық сипаттамасы (Техникалық регламент: Тамақ өнімдерінің технологиясы. Сүт өнімдері. Хош иісті сұйық сүт. Техникалық сипаттама). Тіл(дер): испан тілі Беттер саны: 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PAN</w:t>
            </w:r>
            <w:r w:rsidRPr="00167C57">
              <w:rPr>
                <w:rFonts w:ascii="Times New Roman" w:eastAsia="Times New Roman" w:hAnsi="Times New Roman"/>
                <w:sz w:val="20"/>
                <w:lang w:val="ru-RU"/>
              </w:rPr>
              <w:t>/26_01244_00_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B101BC" w14:textId="77777777" w:rsidR="00303214" w:rsidRDefault="00015222">
            <w:r>
              <w:rPr>
                <w:rFonts w:ascii="Times New Roman" w:eastAsia="Times New Roman" w:hAnsi="Times New Roman"/>
                <w:sz w:val="20"/>
              </w:rPr>
              <w:t>4/05/26</w:t>
            </w:r>
          </w:p>
        </w:tc>
      </w:tr>
      <w:tr w:rsidR="00303214" w14:paraId="69D679A6" w14:textId="77777777" w:rsidTr="00C46B15">
        <w:trPr>
          <w:jc w:val="center"/>
        </w:trPr>
        <w:tc>
          <w:tcPr>
            <w:tcW w:w="2720" w:type="dxa"/>
            <w:vMerge/>
          </w:tcPr>
          <w:p w14:paraId="4C63809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04991AD"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41666BBF" w14:textId="77777777" w:rsidR="00303214" w:rsidRDefault="00015222">
            <w:r>
              <w:rPr>
                <w:rFonts w:ascii="Times New Roman" w:eastAsia="Times New Roman" w:hAnsi="Times New Roman"/>
                <w:sz w:val="20"/>
              </w:rPr>
              <w:t>Сүт және оны өңдеуден алынған сүт өнімдері (ICS коды: 67.100.10)</w:t>
            </w:r>
          </w:p>
        </w:tc>
        <w:tc>
          <w:tcPr>
            <w:tcW w:w="2720" w:type="dxa"/>
            <w:vMerge/>
          </w:tcPr>
          <w:p w14:paraId="11404652" w14:textId="77777777" w:rsidR="00303214" w:rsidRDefault="00303214"/>
        </w:tc>
      </w:tr>
      <w:tr w:rsidR="00303214" w14:paraId="488D6112" w14:textId="77777777" w:rsidTr="00C46B15">
        <w:trPr>
          <w:jc w:val="center"/>
        </w:trPr>
        <w:tc>
          <w:tcPr>
            <w:tcW w:w="2720" w:type="dxa"/>
            <w:vMerge/>
          </w:tcPr>
          <w:p w14:paraId="6405C88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CEB6445" w14:textId="77777777" w:rsidR="00303214" w:rsidRDefault="00015222">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7D729ADB" w14:textId="77777777" w:rsidR="00303214" w:rsidRDefault="00015222">
            <w:r>
              <w:rPr>
                <w:rFonts w:ascii="Times New Roman" w:eastAsia="Times New Roman" w:hAnsi="Times New Roman"/>
                <w:sz w:val="20"/>
              </w:rPr>
              <w:t>Мәлімделген Техникалық регламент хош иістендіргіштері бар сұйық сүтке сәйкес келетін техникалық талаптарды белгілейді.</w:t>
            </w:r>
          </w:p>
        </w:tc>
        <w:tc>
          <w:tcPr>
            <w:tcW w:w="2720" w:type="dxa"/>
            <w:vMerge/>
          </w:tcPr>
          <w:p w14:paraId="30ABC410" w14:textId="77777777" w:rsidR="00303214" w:rsidRDefault="00303214"/>
        </w:tc>
      </w:tr>
      <w:tr w:rsidR="00303214" w14:paraId="36F92393"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2D1BF69" w14:textId="77777777" w:rsidR="00303214" w:rsidRDefault="00015222">
            <w:r>
              <w:rPr>
                <w:rFonts w:ascii="Times New Roman" w:eastAsia="Times New Roman" w:hAnsi="Times New Roman"/>
                <w:sz w:val="20"/>
              </w:rPr>
              <w:t>188</w:t>
            </w:r>
          </w:p>
        </w:tc>
        <w:tc>
          <w:tcPr>
            <w:tcW w:w="2720" w:type="dxa"/>
            <w:tcBorders>
              <w:top w:val="single" w:sz="8" w:space="0" w:color="000000"/>
              <w:left w:val="single" w:sz="8" w:space="0" w:color="000000"/>
              <w:bottom w:val="single" w:sz="8" w:space="0" w:color="000000"/>
              <w:right w:val="single" w:sz="8" w:space="0" w:color="000000"/>
            </w:tcBorders>
          </w:tcPr>
          <w:p w14:paraId="73A9111C" w14:textId="77777777" w:rsidR="00303214" w:rsidRDefault="00015222">
            <w:r>
              <w:rPr>
                <w:rFonts w:ascii="Times New Roman" w:eastAsia="Times New Roman" w:hAnsi="Times New Roman"/>
                <w:sz w:val="20"/>
              </w:rPr>
              <w:t>G/SPS/N/EU/926</w:t>
            </w:r>
          </w:p>
        </w:tc>
        <w:tc>
          <w:tcPr>
            <w:tcW w:w="5102" w:type="dxa"/>
            <w:tcBorders>
              <w:top w:val="single" w:sz="8" w:space="0" w:color="000000"/>
              <w:left w:val="single" w:sz="8" w:space="0" w:color="000000"/>
              <w:bottom w:val="single" w:sz="8" w:space="0" w:color="000000"/>
              <w:right w:val="single" w:sz="8" w:space="0" w:color="000000"/>
            </w:tcBorders>
          </w:tcPr>
          <w:p w14:paraId="380243A7" w14:textId="77777777" w:rsidR="00303214" w:rsidRDefault="00015222">
            <w:r>
              <w:rPr>
                <w:rFonts w:ascii="Times New Roman" w:eastAsia="Times New Roman" w:hAnsi="Times New Roman"/>
                <w:sz w:val="20"/>
              </w:rPr>
              <w:t>Тиамин гидрохлориді мен тиамин мононитратын жануарлардың барлық түрлері үшін жемшөп қоспалары ретінде пайдалануға рұқсатты ұзарту және Еуропалық аймаққа қатысты (ЕО) 2015/897 (EU) 2015/897 Ережесін жоюға қатысты Комиссияның 2026 жылғы 26 ақпандағы 2026/460 Іске асыру жөніндегі регламенті (ЕО). Тіл(дер): ағылшын, француз және испан тілдері. Беттер саны: 6</w:t>
            </w:r>
            <w:r>
              <w:rPr>
                <w:rFonts w:ascii="Times New Roman" w:eastAsia="Times New Roman" w:hAnsi="Times New Roman"/>
                <w:sz w:val="20"/>
              </w:rPr>
              <w:br/>
              <w:t>https://members.wto.org/crnattachments/2026/SPS/EEC/26_01269_00_e.pdf</w:t>
            </w:r>
            <w:r>
              <w:rPr>
                <w:rFonts w:ascii="Times New Roman" w:eastAsia="Times New Roman" w:hAnsi="Times New Roman"/>
                <w:sz w:val="20"/>
              </w:rPr>
              <w:br/>
              <w:t>https://members.wto.org/crnattachments/2026/SPS/EEC/26_01269_00_f.pdf</w:t>
            </w:r>
            <w:r>
              <w:rPr>
                <w:rFonts w:ascii="Times New Roman" w:eastAsia="Times New Roman" w:hAnsi="Times New Roman"/>
                <w:sz w:val="20"/>
              </w:rPr>
              <w:br/>
              <w:t>https://members.wto.org/crnattachments/2026/SPS/EEC/26_01269_00_s.pdf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EA2779" w14:textId="77777777" w:rsidR="00303214" w:rsidRDefault="00015222">
            <w:r>
              <w:rPr>
                <w:rFonts w:ascii="Times New Roman" w:eastAsia="Times New Roman" w:hAnsi="Times New Roman"/>
                <w:sz w:val="20"/>
              </w:rPr>
              <w:t>-</w:t>
            </w:r>
          </w:p>
        </w:tc>
      </w:tr>
      <w:tr w:rsidR="00303214" w14:paraId="3BFD72E3" w14:textId="77777777" w:rsidTr="00C46B15">
        <w:trPr>
          <w:jc w:val="center"/>
        </w:trPr>
        <w:tc>
          <w:tcPr>
            <w:tcW w:w="2720" w:type="dxa"/>
            <w:vMerge/>
          </w:tcPr>
          <w:p w14:paraId="0ED6975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978D5BF"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0BACE4DE"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02D4E262" w14:textId="77777777" w:rsidR="00303214" w:rsidRDefault="00303214"/>
        </w:tc>
      </w:tr>
      <w:tr w:rsidR="00303214" w14:paraId="24AC137F" w14:textId="77777777" w:rsidTr="00C46B15">
        <w:trPr>
          <w:jc w:val="center"/>
        </w:trPr>
        <w:tc>
          <w:tcPr>
            <w:tcW w:w="2720" w:type="dxa"/>
            <w:vMerge/>
          </w:tcPr>
          <w:p w14:paraId="052D4B8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5B75B73"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563C29B6" w14:textId="77777777" w:rsidR="00303214" w:rsidRDefault="00015222">
            <w:r>
              <w:rPr>
                <w:rFonts w:ascii="Times New Roman" w:eastAsia="Times New Roman" w:hAnsi="Times New Roman"/>
                <w:sz w:val="20"/>
              </w:rPr>
              <w:t>Заңмен қамтылған заттарға «тағамдық қоспалар» қоспалар санатындағы және «дәрумендер, провитаминдер және ұқсас әсерлері бар химиялық құрамы жақсы анықталған заттар» функционалдық тобында жануарлардың барлық түрлеріне жемдік қоспалар ретінде 10 жыл мерзімге рұқсат етілген. (EC) № 1831/2003 Регламенттің 14-бабына сәйкес осы заттарды пайдалануға рұқсатты жаңартуға өтінім берілді. Ғылыми бағалаудың оң нәтижелеріне негізделген Еуропалық Азық-түлік қауіпсіздігі органы (EFSA) жүргізген өтініш берушінің құжаттамасы осы заттарды жануарлардың барлық түрлері үшін азықтық қоспалар ретінде пайдалануға Заңның қосымшасында егжей-тегжейлі көрсетілген белгілі шарттарды сақтай отырып, жаңартуға рұқсат береді. Мүдделі тұлғалардың жаңа рұқсаттың талаптарына сәйкес келуі үшін өтпелі кезең қарастырылған.</w:t>
            </w:r>
          </w:p>
        </w:tc>
        <w:tc>
          <w:tcPr>
            <w:tcW w:w="2720" w:type="dxa"/>
            <w:vMerge/>
          </w:tcPr>
          <w:p w14:paraId="5D190A46" w14:textId="77777777" w:rsidR="00303214" w:rsidRDefault="00303214"/>
        </w:tc>
      </w:tr>
      <w:tr w:rsidR="00303214" w14:paraId="779C490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874B079" w14:textId="77777777" w:rsidR="00303214" w:rsidRDefault="00015222">
            <w:r>
              <w:rPr>
                <w:rFonts w:ascii="Times New Roman" w:eastAsia="Times New Roman" w:hAnsi="Times New Roman"/>
                <w:sz w:val="20"/>
              </w:rPr>
              <w:t>189</w:t>
            </w:r>
          </w:p>
        </w:tc>
        <w:tc>
          <w:tcPr>
            <w:tcW w:w="2720" w:type="dxa"/>
            <w:tcBorders>
              <w:top w:val="single" w:sz="8" w:space="0" w:color="000000"/>
              <w:left w:val="single" w:sz="8" w:space="0" w:color="000000"/>
              <w:bottom w:val="single" w:sz="8" w:space="0" w:color="000000"/>
              <w:right w:val="single" w:sz="8" w:space="0" w:color="000000"/>
            </w:tcBorders>
          </w:tcPr>
          <w:p w14:paraId="2FA2FAC8" w14:textId="77777777" w:rsidR="00303214" w:rsidRDefault="00015222">
            <w:r>
              <w:rPr>
                <w:rFonts w:ascii="Times New Roman" w:eastAsia="Times New Roman" w:hAnsi="Times New Roman"/>
                <w:sz w:val="20"/>
              </w:rPr>
              <w:t>G/SPS/N/EU/925</w:t>
            </w:r>
          </w:p>
        </w:tc>
        <w:tc>
          <w:tcPr>
            <w:tcW w:w="5102" w:type="dxa"/>
            <w:tcBorders>
              <w:top w:val="single" w:sz="8" w:space="0" w:color="000000"/>
              <w:left w:val="single" w:sz="8" w:space="0" w:color="000000"/>
              <w:bottom w:val="single" w:sz="8" w:space="0" w:color="000000"/>
              <w:right w:val="single" w:sz="8" w:space="0" w:color="000000"/>
            </w:tcBorders>
          </w:tcPr>
          <w:p w14:paraId="1A7BA8FE" w14:textId="77777777" w:rsidR="00303214" w:rsidRPr="00167C57" w:rsidRDefault="00015222">
            <w:pPr>
              <w:rPr>
                <w:lang w:val="ru-RU"/>
              </w:rPr>
            </w:pPr>
            <w:r>
              <w:rPr>
                <w:rFonts w:ascii="Times New Roman" w:eastAsia="Times New Roman" w:hAnsi="Times New Roman"/>
                <w:sz w:val="20"/>
              </w:rPr>
              <w:t xml:space="preserve">2026 жылғы 28 қаңтардағы Комиссия ережесі (EC) 2026/196 Еуропалық Парламент пен Кеңестің караген (E </w:t>
            </w:r>
            <w:r>
              <w:rPr>
                <w:rFonts w:ascii="Times New Roman" w:eastAsia="Times New Roman" w:hAnsi="Times New Roman"/>
                <w:sz w:val="20"/>
              </w:rPr>
              <w:lastRenderedPageBreak/>
              <w:t xml:space="preserve">407), шегіртке сағызы (E 410), гуар сағызы (E 412), gumca gumarabic (xA guma14E) (E 412), гума4E14E) пайдалануға қатысты Еуропалық Парламент пен Кеңестің № 1333/2008 Регламентіне өзгерістер енгізеді 415), пектиндер (E 440) және натрий крахмалы октенил сукцинаты (E 1450), сондай-ақ шегіртке сағызына (E 410), гуар сағызына (E 412), гума арабына (Acaci4E41), xE141) техникалық талаптарға қатысты № 231/2012 Комиссия ережесі (ЕО) пектиндер (E 440) және натрий октенил сукцинаты (E 1450) (мәтін EEA талаптарына сәйкес келеді). </w:t>
            </w:r>
            <w:r w:rsidRPr="00167C57">
              <w:rPr>
                <w:rFonts w:ascii="Times New Roman" w:eastAsia="Times New Roman" w:hAnsi="Times New Roman"/>
                <w:sz w:val="20"/>
                <w:lang w:val="ru-RU"/>
              </w:rPr>
              <w:t>Тіл(дер): ағылшын, француз және испан. Беттер саны: 18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/26_01264_00_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/26_01264_00_</w:t>
            </w:r>
            <w:r>
              <w:rPr>
                <w:rFonts w:ascii="Times New Roman" w:eastAsia="Times New Roman" w:hAnsi="Times New Roman"/>
                <w:sz w:val="20"/>
              </w:rPr>
              <w:t>f</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/26_01264_00_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0EE60D" w14:textId="77777777" w:rsidR="00303214" w:rsidRDefault="00015222">
            <w:r>
              <w:rPr>
                <w:rFonts w:ascii="Times New Roman" w:eastAsia="Times New Roman" w:hAnsi="Times New Roman"/>
                <w:sz w:val="20"/>
              </w:rPr>
              <w:lastRenderedPageBreak/>
              <w:t>-</w:t>
            </w:r>
          </w:p>
        </w:tc>
      </w:tr>
      <w:tr w:rsidR="00303214" w14:paraId="5C046435" w14:textId="77777777" w:rsidTr="00C46B15">
        <w:trPr>
          <w:jc w:val="center"/>
        </w:trPr>
        <w:tc>
          <w:tcPr>
            <w:tcW w:w="2720" w:type="dxa"/>
            <w:vMerge/>
          </w:tcPr>
          <w:p w14:paraId="41AA763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3872D85"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33EA30F7" w14:textId="77777777" w:rsidR="00303214" w:rsidRDefault="00015222">
            <w:r>
              <w:rPr>
                <w:rFonts w:ascii="Times New Roman" w:eastAsia="Times New Roman" w:hAnsi="Times New Roman"/>
                <w:sz w:val="20"/>
              </w:rPr>
              <w:t>Азық-түлік өнімдері</w:t>
            </w:r>
          </w:p>
        </w:tc>
        <w:tc>
          <w:tcPr>
            <w:tcW w:w="2720" w:type="dxa"/>
            <w:vMerge/>
          </w:tcPr>
          <w:p w14:paraId="3A6551EA" w14:textId="77777777" w:rsidR="00303214" w:rsidRDefault="00303214"/>
        </w:tc>
      </w:tr>
      <w:tr w:rsidR="00303214" w14:paraId="364BC476" w14:textId="77777777" w:rsidTr="00C46B15">
        <w:trPr>
          <w:jc w:val="center"/>
        </w:trPr>
        <w:tc>
          <w:tcPr>
            <w:tcW w:w="2720" w:type="dxa"/>
            <w:vMerge/>
          </w:tcPr>
          <w:p w14:paraId="2F853C2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561FB37"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AEF2C4C" w14:textId="77777777" w:rsidR="00303214" w:rsidRDefault="00015222">
            <w:r>
              <w:rPr>
                <w:rFonts w:ascii="Times New Roman" w:eastAsia="Times New Roman" w:hAnsi="Times New Roman"/>
                <w:sz w:val="20"/>
              </w:rPr>
              <w:t xml:space="preserve">Комиссия ережесі (EC) 2026/196 караген (E 407), шегіртке бұршақ сағызы (E 410), гуар сағызы (E 412), акация сағызы (E 414), ксантан сағызы (E 404E) және сопақша (E 44E5) қолдануға қатысты (EC) № 1333/2008 ережесіне өзгерістер енгізеді. октенил сукцинат (E 1450), сондай-ақ шегіртке бұршақ сағызына (E 410), гуар сағызына (E 412), араб сағызына (Acacia сағызына) (E 414), ксантан сағызына (E 415), сооктенил (Е 415), сооктенил инсс) техникалық талаптарға қатысты Комиссияның (ЕО) № 231/2012 ережесі. сукцинат (E 1450). Бұл тағамдық қоспалардың қауіпсіздігі Еуропалық азық-түлік қауіпсіздігі органымен (EFSA) бекітілген тағамдық қоспаларды қайта бағалау жөніндегі ЕО бағдарламасының бөлігі ретінде қайта бағаланды. Жоғарыда аталған тағамдық қоспаларды қайта бағалау туралы өзінің ғылыми пікірлерінде EFSA қолданыстағы ЕО спецификацияларына кейбір өзгерістер енгізуді ұсынды. EFSA пікіріне сәйкес, шаралар жобасы қоспалар ретінде болатын улы элементтердің шекті шектерін азайтуды немесе қосуды ұсынады, қоспалар ретінде болатын алюминий үшін ең жоғары шектерді қамтиды, максималды ақуыз мазмұнын қамтиды және әртүрлі гидроколлоидтар үшін микробиологиялық критерийлерді үйлестіреді. Гуар сағызына (E 412) ұсынылған деректер нәрестелер мен жас балаларға арналған тамақ өнімдерінде қауіпсіз пайдалануды қолдау үшін жеткіліксіз болғандықтан, жобада сәйкес азық-түлік санаттарында гуар сағызының мақұлдануын жою ұсынылады. Ксантан сағызының (E 415) қалдық ферментативті белсенділігінің болмауы қажеттілігіне қатысты EFSA ұсынымына қатысты, E 415 қосылған тағамдармен реакцияны болдырмау үшін ферменттер жойылатын немесе инактивацияланатын өндіріс </w:t>
            </w:r>
            <w:r>
              <w:rPr>
                <w:rFonts w:ascii="Times New Roman" w:eastAsia="Times New Roman" w:hAnsi="Times New Roman"/>
                <w:sz w:val="20"/>
              </w:rPr>
              <w:lastRenderedPageBreak/>
              <w:t>процесінде қадамдар болуы керек. Шегіртке бұршақ сағызына (Е 410), пектиндерге (Е 440) және натрий октенилсукцинат крахмалына (Е 1450) қатысты жобада нәрестелер мен жас балаларға арналған тағамдардағы олардың максималды деңгейін төмендету ұсынылады, себебі бұл өнімдердің ағзаға әсері белгіленген стандарттармен салыстырғанда тым жоғары.</w:t>
            </w:r>
          </w:p>
        </w:tc>
        <w:tc>
          <w:tcPr>
            <w:tcW w:w="2720" w:type="dxa"/>
            <w:vMerge/>
          </w:tcPr>
          <w:p w14:paraId="048325BF" w14:textId="77777777" w:rsidR="00303214" w:rsidRDefault="00303214"/>
        </w:tc>
      </w:tr>
      <w:tr w:rsidR="00303214" w14:paraId="45BEABE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BCC5ED" w14:textId="77777777" w:rsidR="00303214" w:rsidRDefault="00015222">
            <w:r>
              <w:rPr>
                <w:rFonts w:ascii="Times New Roman" w:eastAsia="Times New Roman" w:hAnsi="Times New Roman"/>
                <w:sz w:val="20"/>
              </w:rPr>
              <w:t>190</w:t>
            </w:r>
          </w:p>
        </w:tc>
        <w:tc>
          <w:tcPr>
            <w:tcW w:w="2720" w:type="dxa"/>
            <w:tcBorders>
              <w:top w:val="single" w:sz="8" w:space="0" w:color="000000"/>
              <w:left w:val="single" w:sz="8" w:space="0" w:color="000000"/>
              <w:bottom w:val="single" w:sz="8" w:space="0" w:color="000000"/>
              <w:right w:val="single" w:sz="8" w:space="0" w:color="000000"/>
            </w:tcBorders>
          </w:tcPr>
          <w:p w14:paraId="4C01CD85" w14:textId="77777777" w:rsidR="00303214" w:rsidRDefault="00015222">
            <w:r>
              <w:rPr>
                <w:rFonts w:ascii="Times New Roman" w:eastAsia="Times New Roman" w:hAnsi="Times New Roman"/>
                <w:sz w:val="20"/>
              </w:rPr>
              <w:t>G/SPS/N/CAN/1634</w:t>
            </w:r>
          </w:p>
        </w:tc>
        <w:tc>
          <w:tcPr>
            <w:tcW w:w="5102" w:type="dxa"/>
            <w:tcBorders>
              <w:top w:val="single" w:sz="8" w:space="0" w:color="000000"/>
              <w:left w:val="single" w:sz="8" w:space="0" w:color="000000"/>
              <w:bottom w:val="single" w:sz="8" w:space="0" w:color="000000"/>
              <w:right w:val="single" w:sz="8" w:space="0" w:color="000000"/>
            </w:tcBorders>
          </w:tcPr>
          <w:p w14:paraId="7C363889" w14:textId="77777777" w:rsidR="00303214" w:rsidRDefault="00015222">
            <w:r>
              <w:rPr>
                <w:rFonts w:ascii="Times New Roman" w:eastAsia="Times New Roman" w:hAnsi="Times New Roman"/>
                <w:sz w:val="20"/>
              </w:rPr>
              <w:t>Су жануарларының осал түрлерінің тізімі. Тіл(дер): ағылшын және француз тілдері. Беттер саны: 5</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23DC13" w14:textId="77777777" w:rsidR="00303214" w:rsidRDefault="00015222">
            <w:r>
              <w:rPr>
                <w:rFonts w:ascii="Times New Roman" w:eastAsia="Times New Roman" w:hAnsi="Times New Roman"/>
                <w:sz w:val="20"/>
              </w:rPr>
              <w:t>4/05/26</w:t>
            </w:r>
          </w:p>
        </w:tc>
      </w:tr>
      <w:tr w:rsidR="00303214" w14:paraId="54DA7270" w14:textId="77777777" w:rsidTr="00C46B15">
        <w:trPr>
          <w:jc w:val="center"/>
        </w:trPr>
        <w:tc>
          <w:tcPr>
            <w:tcW w:w="2720" w:type="dxa"/>
            <w:vMerge/>
          </w:tcPr>
          <w:p w14:paraId="3ED699E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9DC42CF"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21FBE900" w14:textId="77777777" w:rsidR="00303214" w:rsidRDefault="00015222">
            <w:r>
              <w:rPr>
                <w:rFonts w:ascii="Times New Roman" w:eastAsia="Times New Roman" w:hAnsi="Times New Roman"/>
                <w:sz w:val="20"/>
              </w:rPr>
              <w:t>Сезімтал су түрлері</w:t>
            </w:r>
          </w:p>
        </w:tc>
        <w:tc>
          <w:tcPr>
            <w:tcW w:w="2720" w:type="dxa"/>
            <w:vMerge/>
          </w:tcPr>
          <w:p w14:paraId="58266AC2" w14:textId="77777777" w:rsidR="00303214" w:rsidRDefault="00303214"/>
        </w:tc>
      </w:tr>
      <w:tr w:rsidR="00303214" w14:paraId="6E9DF1D8" w14:textId="77777777" w:rsidTr="00C46B15">
        <w:trPr>
          <w:jc w:val="center"/>
        </w:trPr>
        <w:tc>
          <w:tcPr>
            <w:tcW w:w="2720" w:type="dxa"/>
            <w:vMerge/>
          </w:tcPr>
          <w:p w14:paraId="5B6503F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D56B775" w14:textId="77777777" w:rsidR="00303214" w:rsidRDefault="00015222">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12C8E656" w14:textId="77777777" w:rsidR="00303214" w:rsidRDefault="00015222">
            <w:r>
              <w:rPr>
                <w:rFonts w:ascii="Times New Roman" w:eastAsia="Times New Roman" w:hAnsi="Times New Roman"/>
                <w:sz w:val="20"/>
              </w:rPr>
              <w:t xml:space="preserve">Канада түрлерді қосу немесе жою және қазіргі уақытта SSL құрамына енгізілген түрлерге қатысты алаңдаушылық туғызатын ауруларды өзгерту үшін Суға сезімтал түрлер тізіміне (SSL) түсініктеме беруді сұрайды. Бұл жаңартулар Дүниежүзілік жануарлар денсаулығы ұйымының (WOAH) Су жануарларының денсаулығы кодексінің ауруға қатысты бөлімдерінде тізімделген түрлерге енгізілген өзгерістерге сәйкес келеді. Канада Bonamia ostrea тудыратын келесі түрлермен және SSLOstrea lutaria тудыратын бір түрмен күреседі. Канада Bonamia-ны келесі түрлердің тізімінен алып тастайды және осы түрді тізімнен шығарады SSLACCOSTREA glomerata Канада Bonamia-ны келесі түрлердің тізімінен қосады және осы түрді SSLOstrea equestris тізіміне қосады; Ostrea lurida. Канада Bonamia ауруын келесі түрлерден алып тастайды: Crassostrea gigas. Канада келесі түрлерден Bonamia ауруын қосады: Magallana ariakensis; Ostrea puelchana. Канада келесі түрлерден Abalone герпес вирусын және калифорниялық ксенохалиотис ауруын, сондай-ақ диск балық популяциясы SSLHaliotis hannai-ді жояды. Канада келесі түрлердегі Marteilia refringens ауруымен күреседі және бұл түрді SSLOstrea denselamellosa құрамынан алып тастайды. Канада келесі түрлерден Marteilia refringens ауруы туралы ақпаратты қосады және SSLOstrea stentinaXenostrobus Secures түрінен түрлерді қосады Канада келесі түрлерден Marteilia refringens ауруы туралы ақпаратты жояды: Ostrea angasi; Ostrea chilensis; Ostrea puelchana.Canada келесі түрлердің тізіміне Xenohaliotis californiensis ауруын тізімдейді және түрді SSLHaliotis discus discus тізіміне қосады. Канада келесі түрлер тізімінен Xenohaliotis californiensis ауруын алып тастайды және SSLHaliotis californiensis ауруын келесі түрлердің тізімінен алып тастайды. WOAH тізімінде жоқ. Канада келесі түрлерді тізімдеу үшін Haplosporidium nelson ауруын тізімдейді және түрлерді SSL Mizuhopecten yessoensis ретінде тізімдейді. Канада Microcytos mackinito ауруын тудыратын келесі түрлерді тізімдейді және оны SSLMagallana sikamea тізіміне енгізеді. SSL тізімінде тізімделген түрлер Канадаға экспорттау үшін импортқа рұқсат пен жануарлар денсаулығының экспорттық сертификатын талап етуі </w:t>
            </w:r>
            <w:r>
              <w:rPr>
                <w:rFonts w:ascii="Times New Roman" w:eastAsia="Times New Roman" w:hAnsi="Times New Roman"/>
                <w:sz w:val="20"/>
              </w:rPr>
              <w:lastRenderedPageBreak/>
              <w:t>мүмкін. Сондықтан экспорттаушы елдегі сертификаттау қызметкері канадалық талаптардың орындалуына көз жеткізу үшін экспортқа ұсынылған түрлердегі алаңдаушылық тудыратын ауруларды тексеру үшін Канаданың SSL стандартына сілтеме жасауы қажет.</w:t>
            </w:r>
          </w:p>
        </w:tc>
        <w:tc>
          <w:tcPr>
            <w:tcW w:w="2720" w:type="dxa"/>
            <w:vMerge/>
          </w:tcPr>
          <w:p w14:paraId="40393B1F" w14:textId="77777777" w:rsidR="00303214" w:rsidRDefault="00303214"/>
        </w:tc>
      </w:tr>
      <w:tr w:rsidR="00303214" w14:paraId="54174C3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C53E6A7" w14:textId="77777777" w:rsidR="00303214" w:rsidRDefault="00015222">
            <w:r>
              <w:rPr>
                <w:rFonts w:ascii="Times New Roman" w:eastAsia="Times New Roman" w:hAnsi="Times New Roman"/>
                <w:sz w:val="20"/>
              </w:rPr>
              <w:t>191</w:t>
            </w:r>
          </w:p>
        </w:tc>
        <w:tc>
          <w:tcPr>
            <w:tcW w:w="2720" w:type="dxa"/>
            <w:tcBorders>
              <w:top w:val="single" w:sz="8" w:space="0" w:color="000000"/>
              <w:left w:val="single" w:sz="8" w:space="0" w:color="000000"/>
              <w:bottom w:val="single" w:sz="8" w:space="0" w:color="000000"/>
              <w:right w:val="single" w:sz="8" w:space="0" w:color="000000"/>
            </w:tcBorders>
          </w:tcPr>
          <w:p w14:paraId="79C45FD1" w14:textId="77777777" w:rsidR="00303214" w:rsidRDefault="00015222">
            <w:r>
              <w:rPr>
                <w:rFonts w:ascii="Times New Roman" w:eastAsia="Times New Roman" w:hAnsi="Times New Roman"/>
                <w:sz w:val="20"/>
              </w:rPr>
              <w:t>G/SPS/N/PAN/116</w:t>
            </w:r>
          </w:p>
        </w:tc>
        <w:tc>
          <w:tcPr>
            <w:tcW w:w="5102" w:type="dxa"/>
            <w:tcBorders>
              <w:top w:val="single" w:sz="8" w:space="0" w:color="000000"/>
              <w:left w:val="single" w:sz="8" w:space="0" w:color="000000"/>
              <w:bottom w:val="single" w:sz="8" w:space="0" w:color="000000"/>
              <w:right w:val="single" w:sz="8" w:space="0" w:color="000000"/>
            </w:tcBorders>
          </w:tcPr>
          <w:p w14:paraId="7D9CDC3E" w14:textId="77777777" w:rsidR="00303214" w:rsidRPr="00167C57" w:rsidRDefault="00015222">
            <w:pPr>
              <w:rPr>
                <w:lang w:val="ru-RU"/>
              </w:rPr>
            </w:pPr>
            <w:r w:rsidRPr="00167C57">
              <w:rPr>
                <w:rFonts w:ascii="Times New Roman" w:eastAsia="Times New Roman" w:hAnsi="Times New Roman"/>
                <w:sz w:val="20"/>
                <w:lang w:val="ru-RU"/>
              </w:rPr>
              <w:t>Техникалық регламенттер-Азық-түлік технологиясы. Сүт өнімдері. Моцарелла. Техникалық сипаттама. (Техникалық регламент: Тағам технологиясы. Сүт өнімдері. Моцарелла. Техникалық сипаттамалары.) Тіл(дер): Испан тілі Бет саны: 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PAN</w:t>
            </w:r>
            <w:r w:rsidRPr="00167C57">
              <w:rPr>
                <w:rFonts w:ascii="Times New Roman" w:eastAsia="Times New Roman" w:hAnsi="Times New Roman"/>
                <w:sz w:val="20"/>
                <w:lang w:val="ru-RU"/>
              </w:rPr>
              <w:t>/26_01225_00_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BA3887" w14:textId="77777777" w:rsidR="00303214" w:rsidRDefault="00015222">
            <w:r>
              <w:rPr>
                <w:rFonts w:ascii="Times New Roman" w:eastAsia="Times New Roman" w:hAnsi="Times New Roman"/>
                <w:sz w:val="20"/>
              </w:rPr>
              <w:t>3/05/26</w:t>
            </w:r>
          </w:p>
        </w:tc>
      </w:tr>
      <w:tr w:rsidR="00303214" w14:paraId="0073C707" w14:textId="77777777" w:rsidTr="00C46B15">
        <w:trPr>
          <w:jc w:val="center"/>
        </w:trPr>
        <w:tc>
          <w:tcPr>
            <w:tcW w:w="2720" w:type="dxa"/>
            <w:vMerge/>
          </w:tcPr>
          <w:p w14:paraId="1CD3A42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E4D8BFD" w14:textId="77777777" w:rsidR="00303214" w:rsidRDefault="00015222">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0000539D" w14:textId="77777777" w:rsidR="00303214" w:rsidRDefault="00015222">
            <w:r>
              <w:rPr>
                <w:rFonts w:ascii="Times New Roman" w:eastAsia="Times New Roman" w:hAnsi="Times New Roman"/>
                <w:sz w:val="20"/>
              </w:rPr>
              <w:t>Ірімшік (ICS коды: 67.100.30)</w:t>
            </w:r>
          </w:p>
        </w:tc>
        <w:tc>
          <w:tcPr>
            <w:tcW w:w="2720" w:type="dxa"/>
            <w:vMerge/>
          </w:tcPr>
          <w:p w14:paraId="27945453" w14:textId="77777777" w:rsidR="00303214" w:rsidRDefault="00303214"/>
        </w:tc>
      </w:tr>
      <w:tr w:rsidR="00303214" w14:paraId="214C61EA" w14:textId="77777777" w:rsidTr="00C46B15">
        <w:trPr>
          <w:jc w:val="center"/>
        </w:trPr>
        <w:tc>
          <w:tcPr>
            <w:tcW w:w="2720" w:type="dxa"/>
            <w:vMerge/>
          </w:tcPr>
          <w:p w14:paraId="74A714C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8D43FAD" w14:textId="77777777" w:rsidR="00303214" w:rsidRDefault="00015222">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119BB621" w14:textId="77777777" w:rsidR="00303214" w:rsidRDefault="00015222">
            <w:r>
              <w:rPr>
                <w:rFonts w:ascii="Times New Roman" w:eastAsia="Times New Roman" w:hAnsi="Times New Roman"/>
                <w:sz w:val="20"/>
              </w:rPr>
              <w:t>Мәлімделген Техникалық регламенттер техникалық және санитарлық талаптарды, сондай-ақ моцарелла ірімшігінің сапасына қойылатын талаптарды белгілейді. Ол осы өнімді өндіруді, өңдеуді, таратуды және өткізуді қамтиды.</w:t>
            </w:r>
          </w:p>
        </w:tc>
        <w:tc>
          <w:tcPr>
            <w:tcW w:w="2720" w:type="dxa"/>
            <w:vMerge/>
          </w:tcPr>
          <w:p w14:paraId="1DA6C125" w14:textId="77777777" w:rsidR="00303214" w:rsidRDefault="00303214"/>
        </w:tc>
      </w:tr>
      <w:tr w:rsidR="00303214" w14:paraId="093C8A2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A550DB3" w14:textId="77777777" w:rsidR="00303214" w:rsidRDefault="00015222">
            <w:r>
              <w:rPr>
                <w:rFonts w:ascii="Times New Roman" w:eastAsia="Times New Roman" w:hAnsi="Times New Roman"/>
                <w:sz w:val="20"/>
              </w:rPr>
              <w:t>192</w:t>
            </w:r>
          </w:p>
        </w:tc>
        <w:tc>
          <w:tcPr>
            <w:tcW w:w="2720" w:type="dxa"/>
            <w:tcBorders>
              <w:top w:val="single" w:sz="8" w:space="0" w:color="000000"/>
              <w:left w:val="single" w:sz="8" w:space="0" w:color="000000"/>
              <w:bottom w:val="single" w:sz="8" w:space="0" w:color="000000"/>
              <w:right w:val="single" w:sz="8" w:space="0" w:color="000000"/>
            </w:tcBorders>
          </w:tcPr>
          <w:p w14:paraId="7BFB4EA3" w14:textId="77777777" w:rsidR="00303214" w:rsidRDefault="00015222">
            <w:r>
              <w:rPr>
                <w:rFonts w:ascii="Times New Roman" w:eastAsia="Times New Roman" w:hAnsi="Times New Roman"/>
                <w:sz w:val="20"/>
              </w:rPr>
              <w:t>G/SPS/N/PAN/115</w:t>
            </w:r>
          </w:p>
        </w:tc>
        <w:tc>
          <w:tcPr>
            <w:tcW w:w="5102" w:type="dxa"/>
            <w:tcBorders>
              <w:top w:val="single" w:sz="8" w:space="0" w:color="000000"/>
              <w:left w:val="single" w:sz="8" w:space="0" w:color="000000"/>
              <w:bottom w:val="single" w:sz="8" w:space="0" w:color="000000"/>
              <w:right w:val="single" w:sz="8" w:space="0" w:color="000000"/>
            </w:tcBorders>
          </w:tcPr>
          <w:p w14:paraId="7304AF69" w14:textId="77777777" w:rsidR="00303214" w:rsidRPr="00167C57" w:rsidRDefault="00015222">
            <w:pPr>
              <w:rPr>
                <w:lang w:val="ru-RU"/>
              </w:rPr>
            </w:pPr>
            <w:r>
              <w:rPr>
                <w:rFonts w:ascii="Times New Roman" w:eastAsia="Times New Roman" w:hAnsi="Times New Roman"/>
                <w:sz w:val="20"/>
              </w:rPr>
              <w:t xml:space="preserve">Тамақ өнімдеріне техникалық регламенттер. Лактацияға арналған өнімдер. Чеддар. Ерекшеліктері (Техникалық регламент – Азық-түлік технологиясы. Сүт өнімдері. Чеддар. </w:t>
            </w:r>
            <w:r w:rsidRPr="00167C57">
              <w:rPr>
                <w:rFonts w:ascii="Times New Roman" w:eastAsia="Times New Roman" w:hAnsi="Times New Roman"/>
                <w:sz w:val="20"/>
                <w:lang w:val="ru-RU"/>
              </w:rPr>
              <w:t>Техникалық талаптар). Тіл(дер): испан тілі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PAN</w:t>
            </w:r>
            <w:r w:rsidRPr="00167C57">
              <w:rPr>
                <w:rFonts w:ascii="Times New Roman" w:eastAsia="Times New Roman" w:hAnsi="Times New Roman"/>
                <w:sz w:val="20"/>
                <w:lang w:val="ru-RU"/>
              </w:rPr>
              <w:t>/26_01224_00_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CA3413" w14:textId="77777777" w:rsidR="00303214" w:rsidRDefault="00015222">
            <w:r>
              <w:rPr>
                <w:rFonts w:ascii="Times New Roman" w:eastAsia="Times New Roman" w:hAnsi="Times New Roman"/>
                <w:sz w:val="20"/>
              </w:rPr>
              <w:t>3/05/26</w:t>
            </w:r>
          </w:p>
        </w:tc>
      </w:tr>
      <w:tr w:rsidR="00303214" w14:paraId="07758C84" w14:textId="77777777" w:rsidTr="00C46B15">
        <w:trPr>
          <w:jc w:val="center"/>
        </w:trPr>
        <w:tc>
          <w:tcPr>
            <w:tcW w:w="2720" w:type="dxa"/>
            <w:vMerge/>
          </w:tcPr>
          <w:p w14:paraId="728CDE6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13DB06D" w14:textId="77777777" w:rsidR="00303214" w:rsidRDefault="00015222">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56A5FB52" w14:textId="77777777" w:rsidR="00303214" w:rsidRDefault="00015222">
            <w:r>
              <w:rPr>
                <w:rFonts w:ascii="Times New Roman" w:eastAsia="Times New Roman" w:hAnsi="Times New Roman"/>
                <w:sz w:val="20"/>
              </w:rPr>
              <w:t>Ірімшік (ICS коды: 67.100.30)</w:t>
            </w:r>
          </w:p>
        </w:tc>
        <w:tc>
          <w:tcPr>
            <w:tcW w:w="2720" w:type="dxa"/>
            <w:vMerge/>
          </w:tcPr>
          <w:p w14:paraId="38A75BB2" w14:textId="77777777" w:rsidR="00303214" w:rsidRDefault="00303214"/>
        </w:tc>
      </w:tr>
      <w:tr w:rsidR="00303214" w14:paraId="0DC0BCA9" w14:textId="77777777" w:rsidTr="00C46B15">
        <w:trPr>
          <w:jc w:val="center"/>
        </w:trPr>
        <w:tc>
          <w:tcPr>
            <w:tcW w:w="2720" w:type="dxa"/>
            <w:vMerge/>
          </w:tcPr>
          <w:p w14:paraId="439C570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FC48947" w14:textId="77777777" w:rsidR="00303214" w:rsidRDefault="00015222">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11D356CA" w14:textId="77777777" w:rsidR="00303214" w:rsidRDefault="00015222">
            <w:r>
              <w:rPr>
                <w:rFonts w:ascii="Times New Roman" w:eastAsia="Times New Roman" w:hAnsi="Times New Roman"/>
                <w:sz w:val="20"/>
              </w:rPr>
              <w:t>Мәлімделген Техникалық регламенттер чеддер ірімшігіне қойылатын техникалық және санитарлық талаптарды белгілейді. Ол сол өнімді өндіруге, өңдеуге, таратуға және өткізуге қатысты.</w:t>
            </w:r>
          </w:p>
        </w:tc>
        <w:tc>
          <w:tcPr>
            <w:tcW w:w="2720" w:type="dxa"/>
            <w:vMerge/>
          </w:tcPr>
          <w:p w14:paraId="73B54FBB" w14:textId="77777777" w:rsidR="00303214" w:rsidRDefault="00303214"/>
        </w:tc>
      </w:tr>
      <w:tr w:rsidR="00303214" w14:paraId="3191E59F"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125F76" w14:textId="77777777" w:rsidR="00303214" w:rsidRDefault="00015222">
            <w:r>
              <w:rPr>
                <w:rFonts w:ascii="Times New Roman" w:eastAsia="Times New Roman" w:hAnsi="Times New Roman"/>
                <w:sz w:val="20"/>
              </w:rPr>
              <w:t>193</w:t>
            </w:r>
          </w:p>
        </w:tc>
        <w:tc>
          <w:tcPr>
            <w:tcW w:w="2720" w:type="dxa"/>
            <w:tcBorders>
              <w:top w:val="single" w:sz="8" w:space="0" w:color="000000"/>
              <w:left w:val="single" w:sz="8" w:space="0" w:color="000000"/>
              <w:bottom w:val="single" w:sz="8" w:space="0" w:color="000000"/>
              <w:right w:val="single" w:sz="8" w:space="0" w:color="000000"/>
            </w:tcBorders>
          </w:tcPr>
          <w:p w14:paraId="79E4F0F4" w14:textId="77777777" w:rsidR="00303214" w:rsidRDefault="00015222">
            <w:r>
              <w:rPr>
                <w:rFonts w:ascii="Times New Roman" w:eastAsia="Times New Roman" w:hAnsi="Times New Roman"/>
                <w:sz w:val="20"/>
              </w:rPr>
              <w:t>G/SPS/N/PAN/114</w:t>
            </w:r>
          </w:p>
        </w:tc>
        <w:tc>
          <w:tcPr>
            <w:tcW w:w="5102" w:type="dxa"/>
            <w:tcBorders>
              <w:top w:val="single" w:sz="8" w:space="0" w:color="000000"/>
              <w:left w:val="single" w:sz="8" w:space="0" w:color="000000"/>
              <w:bottom w:val="single" w:sz="8" w:space="0" w:color="000000"/>
              <w:right w:val="single" w:sz="8" w:space="0" w:color="000000"/>
            </w:tcBorders>
          </w:tcPr>
          <w:p w14:paraId="5EFCBE98" w14:textId="77777777" w:rsidR="00303214" w:rsidRPr="00167C57" w:rsidRDefault="00015222">
            <w:pPr>
              <w:rPr>
                <w:lang w:val="ru-RU"/>
              </w:rPr>
            </w:pPr>
            <w:r w:rsidRPr="00167C57">
              <w:rPr>
                <w:rFonts w:ascii="Times New Roman" w:eastAsia="Times New Roman" w:hAnsi="Times New Roman"/>
                <w:sz w:val="20"/>
                <w:lang w:val="ru-RU"/>
              </w:rPr>
              <w:t>Техникалық нұсқаулық – Азық-түлік технологиялары. Сүт өнімдері. Сынамаларды іріктеу және талдау әдістері (Техникалық нұсқаулық-Азық-түлік технологиясы. Сүт өнімдері. Сынама алу және талдау әдістері). Тіл(дер): испан тілі Беттер саны: 26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PAN</w:t>
            </w:r>
            <w:r w:rsidRPr="00167C57">
              <w:rPr>
                <w:rFonts w:ascii="Times New Roman" w:eastAsia="Times New Roman" w:hAnsi="Times New Roman"/>
                <w:sz w:val="20"/>
                <w:lang w:val="ru-RU"/>
              </w:rPr>
              <w:t>/26_01223_00_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28B419" w14:textId="77777777" w:rsidR="00303214" w:rsidRDefault="00015222">
            <w:r>
              <w:rPr>
                <w:rFonts w:ascii="Times New Roman" w:eastAsia="Times New Roman" w:hAnsi="Times New Roman"/>
                <w:sz w:val="20"/>
              </w:rPr>
              <w:t>3/05/26</w:t>
            </w:r>
          </w:p>
        </w:tc>
      </w:tr>
      <w:tr w:rsidR="00303214" w14:paraId="576D2396" w14:textId="77777777" w:rsidTr="00C46B15">
        <w:trPr>
          <w:jc w:val="center"/>
        </w:trPr>
        <w:tc>
          <w:tcPr>
            <w:tcW w:w="2720" w:type="dxa"/>
            <w:vMerge/>
          </w:tcPr>
          <w:p w14:paraId="4522C3A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1B7BA2C" w14:textId="77777777" w:rsidR="00303214" w:rsidRDefault="00015222">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606E1D26" w14:textId="77777777" w:rsidR="00303214" w:rsidRDefault="00015222">
            <w:r>
              <w:rPr>
                <w:rFonts w:ascii="Times New Roman" w:eastAsia="Times New Roman" w:hAnsi="Times New Roman"/>
                <w:sz w:val="20"/>
              </w:rPr>
              <w:t>Жалпы сүт және сүт өнімдері (ICS коды: 67.100.01)</w:t>
            </w:r>
          </w:p>
        </w:tc>
        <w:tc>
          <w:tcPr>
            <w:tcW w:w="2720" w:type="dxa"/>
            <w:vMerge/>
          </w:tcPr>
          <w:p w14:paraId="7B611B9C" w14:textId="77777777" w:rsidR="00303214" w:rsidRDefault="00303214"/>
        </w:tc>
      </w:tr>
      <w:tr w:rsidR="00303214" w14:paraId="0BF7C219" w14:textId="77777777" w:rsidTr="00C46B15">
        <w:trPr>
          <w:jc w:val="center"/>
        </w:trPr>
        <w:tc>
          <w:tcPr>
            <w:tcW w:w="2720" w:type="dxa"/>
            <w:vMerge/>
          </w:tcPr>
          <w:p w14:paraId="10FB0B5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9EE8D8E" w14:textId="77777777" w:rsidR="00303214" w:rsidRDefault="00015222">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1FB9339D" w14:textId="77777777" w:rsidR="00303214" w:rsidRDefault="00015222">
            <w:r>
              <w:rPr>
                <w:rFonts w:ascii="Times New Roman" w:eastAsia="Times New Roman" w:hAnsi="Times New Roman"/>
                <w:sz w:val="20"/>
              </w:rPr>
              <w:t xml:space="preserve">Бұл техникалық нұсқаулық стандартталған процедураларды қамтамасыз ету, өнімнің сапасы мен қауіпсіздігіне кепілдік беру және құзыретті органдар жүргізетін бақылау және тексеру іс-шараларын қолдау үшін Панама Республикасында өндірілген, импортталатын, таратылатын және нарыққа шығарылған сүт және сүт өнімдеріне қолданылатын сынамаларды іріктеу және талдау әдістері бойынша техникалық </w:t>
            </w:r>
            <w:r>
              <w:rPr>
                <w:rFonts w:ascii="Times New Roman" w:eastAsia="Times New Roman" w:hAnsi="Times New Roman"/>
                <w:sz w:val="20"/>
              </w:rPr>
              <w:lastRenderedPageBreak/>
              <w:t>ұсынымдарды береді.</w:t>
            </w:r>
          </w:p>
        </w:tc>
        <w:tc>
          <w:tcPr>
            <w:tcW w:w="2720" w:type="dxa"/>
            <w:vMerge/>
          </w:tcPr>
          <w:p w14:paraId="1EFDDC43" w14:textId="77777777" w:rsidR="00303214" w:rsidRDefault="00303214"/>
        </w:tc>
      </w:tr>
      <w:tr w:rsidR="00303214" w14:paraId="70D4554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ADDDEB2" w14:textId="77777777" w:rsidR="00303214" w:rsidRDefault="00015222">
            <w:r>
              <w:rPr>
                <w:rFonts w:ascii="Times New Roman" w:eastAsia="Times New Roman" w:hAnsi="Times New Roman"/>
                <w:sz w:val="20"/>
              </w:rPr>
              <w:t>194</w:t>
            </w:r>
          </w:p>
        </w:tc>
        <w:tc>
          <w:tcPr>
            <w:tcW w:w="2720" w:type="dxa"/>
            <w:tcBorders>
              <w:top w:val="single" w:sz="8" w:space="0" w:color="000000"/>
              <w:left w:val="single" w:sz="8" w:space="0" w:color="000000"/>
              <w:bottom w:val="single" w:sz="8" w:space="0" w:color="000000"/>
              <w:right w:val="single" w:sz="8" w:space="0" w:color="000000"/>
            </w:tcBorders>
          </w:tcPr>
          <w:p w14:paraId="6CB5338B" w14:textId="77777777" w:rsidR="00303214" w:rsidRDefault="00015222">
            <w:r>
              <w:rPr>
                <w:rFonts w:ascii="Times New Roman" w:eastAsia="Times New Roman" w:hAnsi="Times New Roman"/>
                <w:sz w:val="20"/>
              </w:rPr>
              <w:t>G/SPS/N/JPN/1378/Add.1</w:t>
            </w:r>
          </w:p>
        </w:tc>
        <w:tc>
          <w:tcPr>
            <w:tcW w:w="5102" w:type="dxa"/>
            <w:tcBorders>
              <w:top w:val="single" w:sz="8" w:space="0" w:color="000000"/>
              <w:left w:val="single" w:sz="8" w:space="0" w:color="000000"/>
              <w:bottom w:val="single" w:sz="8" w:space="0" w:color="000000"/>
              <w:right w:val="single" w:sz="8" w:space="0" w:color="000000"/>
            </w:tcBorders>
          </w:tcPr>
          <w:p w14:paraId="7E875660" w14:textId="77777777" w:rsidR="00303214" w:rsidRDefault="00015222">
            <w:r>
              <w:rPr>
                <w:rFonts w:ascii="Times New Roman" w:eastAsia="Times New Roman" w:hAnsi="Times New Roman"/>
                <w:sz w:val="20"/>
              </w:rPr>
              <w:t>2026 жылғы 3 наурызда алынған келесі хабарлама Жапония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099CE2" w14:textId="77777777" w:rsidR="00303214" w:rsidRDefault="00015222">
            <w:r>
              <w:rPr>
                <w:rFonts w:ascii="Times New Roman" w:eastAsia="Times New Roman" w:hAnsi="Times New Roman"/>
                <w:sz w:val="20"/>
              </w:rPr>
              <w:t>-</w:t>
            </w:r>
          </w:p>
        </w:tc>
      </w:tr>
      <w:tr w:rsidR="00303214" w14:paraId="027CDDDD" w14:textId="77777777" w:rsidTr="00C46B15">
        <w:trPr>
          <w:jc w:val="center"/>
        </w:trPr>
        <w:tc>
          <w:tcPr>
            <w:tcW w:w="2720" w:type="dxa"/>
            <w:vMerge/>
          </w:tcPr>
          <w:p w14:paraId="1CD77F9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245DFAE" w14:textId="77777777" w:rsidR="00303214" w:rsidRDefault="00015222">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DA2CF4F" w14:textId="77777777" w:rsidR="00303214" w:rsidRDefault="00015222">
            <w:r>
              <w:rPr>
                <w:rFonts w:ascii="Times New Roman" w:eastAsia="Times New Roman" w:hAnsi="Times New Roman"/>
                <w:sz w:val="20"/>
              </w:rPr>
              <w:t>-</w:t>
            </w:r>
          </w:p>
        </w:tc>
        <w:tc>
          <w:tcPr>
            <w:tcW w:w="2720" w:type="dxa"/>
            <w:vMerge/>
          </w:tcPr>
          <w:p w14:paraId="09F7CCEA" w14:textId="77777777" w:rsidR="00303214" w:rsidRDefault="00303214"/>
        </w:tc>
      </w:tr>
      <w:tr w:rsidR="00303214" w14:paraId="3AC6CD53" w14:textId="77777777" w:rsidTr="00C46B15">
        <w:trPr>
          <w:jc w:val="center"/>
        </w:trPr>
        <w:tc>
          <w:tcPr>
            <w:tcW w:w="2720" w:type="dxa"/>
            <w:vMerge/>
          </w:tcPr>
          <w:p w14:paraId="0B582B4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07FE010"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54C39DEB" w14:textId="77777777" w:rsidR="00303214" w:rsidRDefault="00015222">
            <w:r>
              <w:rPr>
                <w:rFonts w:ascii="Times New Roman" w:eastAsia="Times New Roman" w:hAnsi="Times New Roman"/>
                <w:sz w:val="20"/>
              </w:rPr>
              <w:t>-</w:t>
            </w:r>
          </w:p>
        </w:tc>
        <w:tc>
          <w:tcPr>
            <w:tcW w:w="2720" w:type="dxa"/>
            <w:vMerge/>
          </w:tcPr>
          <w:p w14:paraId="6F8E224D" w14:textId="77777777" w:rsidR="00303214" w:rsidRDefault="00303214"/>
        </w:tc>
      </w:tr>
      <w:tr w:rsidR="00303214" w14:paraId="029D0AE0"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7BFAB9C" w14:textId="77777777" w:rsidR="00303214" w:rsidRDefault="00015222">
            <w:r>
              <w:rPr>
                <w:rFonts w:ascii="Times New Roman" w:eastAsia="Times New Roman" w:hAnsi="Times New Roman"/>
                <w:sz w:val="20"/>
              </w:rPr>
              <w:t>195</w:t>
            </w:r>
          </w:p>
        </w:tc>
        <w:tc>
          <w:tcPr>
            <w:tcW w:w="2720" w:type="dxa"/>
            <w:tcBorders>
              <w:top w:val="single" w:sz="8" w:space="0" w:color="000000"/>
              <w:left w:val="single" w:sz="8" w:space="0" w:color="000000"/>
              <w:bottom w:val="single" w:sz="8" w:space="0" w:color="000000"/>
              <w:right w:val="single" w:sz="8" w:space="0" w:color="000000"/>
            </w:tcBorders>
          </w:tcPr>
          <w:p w14:paraId="0F27844C" w14:textId="77777777" w:rsidR="00303214" w:rsidRDefault="00015222">
            <w:r>
              <w:rPr>
                <w:rFonts w:ascii="Times New Roman" w:eastAsia="Times New Roman" w:hAnsi="Times New Roman"/>
                <w:sz w:val="20"/>
              </w:rPr>
              <w:t>G/SPS/N/EU/924</w:t>
            </w:r>
          </w:p>
        </w:tc>
        <w:tc>
          <w:tcPr>
            <w:tcW w:w="5102" w:type="dxa"/>
            <w:tcBorders>
              <w:top w:val="single" w:sz="8" w:space="0" w:color="000000"/>
              <w:left w:val="single" w:sz="8" w:space="0" w:color="000000"/>
              <w:bottom w:val="single" w:sz="8" w:space="0" w:color="000000"/>
              <w:right w:val="single" w:sz="8" w:space="0" w:color="000000"/>
            </w:tcBorders>
          </w:tcPr>
          <w:p w14:paraId="7A0B1E90" w14:textId="77777777" w:rsidR="00303214" w:rsidRPr="00167C57" w:rsidRDefault="00015222">
            <w:pPr>
              <w:rPr>
                <w:lang w:val="ru-RU"/>
              </w:rPr>
            </w:pPr>
            <w:r>
              <w:rPr>
                <w:rFonts w:ascii="Times New Roman" w:eastAsia="Times New Roman" w:hAnsi="Times New Roman"/>
                <w:sz w:val="20"/>
              </w:rPr>
              <w:t xml:space="preserve">Еуропалық Парламент пен Кеңестің № 396/2005 Регламентінің II және III қосымшаларына кейбір өнімдердегі немесе олардың негізіндегі дифеноконазолдың қалдық деңгейлеріне қатысты (ЕЭА қатысты мәтін) II және III қосымшаларына өзгерістер енгізетін Комиссия ережесінің жобасы. </w:t>
            </w:r>
            <w:r w:rsidRPr="00167C57">
              <w:rPr>
                <w:rFonts w:ascii="Times New Roman" w:eastAsia="Times New Roman" w:hAnsi="Times New Roman"/>
                <w:sz w:val="20"/>
                <w:lang w:val="ru-RU"/>
              </w:rPr>
              <w:t>Тіл(дер): ағылшын. Беттер саны: 18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/26_01243_01_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/26_01243_02_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/26_01243_03_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A07B0B" w14:textId="77777777" w:rsidR="00303214" w:rsidRDefault="00015222">
            <w:r>
              <w:rPr>
                <w:rFonts w:ascii="Times New Roman" w:eastAsia="Times New Roman" w:hAnsi="Times New Roman"/>
                <w:sz w:val="20"/>
              </w:rPr>
              <w:t>3/05/26</w:t>
            </w:r>
          </w:p>
        </w:tc>
      </w:tr>
      <w:tr w:rsidR="00303214" w14:paraId="616D0276" w14:textId="77777777" w:rsidTr="00C46B15">
        <w:trPr>
          <w:jc w:val="center"/>
        </w:trPr>
        <w:tc>
          <w:tcPr>
            <w:tcW w:w="2720" w:type="dxa"/>
            <w:vMerge/>
          </w:tcPr>
          <w:p w14:paraId="5DB6D77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A75C562" w14:textId="77777777" w:rsidR="00303214" w:rsidRDefault="00015222">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3220B75" w14:textId="77777777" w:rsidR="00303214" w:rsidRDefault="00015222">
            <w:r>
              <w:rPr>
                <w:rFonts w:ascii="Times New Roman" w:eastAsia="Times New Roman" w:hAnsi="Times New Roman"/>
                <w:sz w:val="20"/>
              </w:rPr>
              <w:t>Дәнді дақылдар (HS коды: 1001, 1002, 1003, 1004, 1005, 1006, 1007, 1008), жануарлардан алынатын тамақ өнімдері (HS кодтары): 0201, 0202, 0203, 0204, 0207, 020802, 0209, 0210) және кейбір өсімдік өнімдері, соның ішінде жемістер мен көкөністер</w:t>
            </w:r>
          </w:p>
        </w:tc>
        <w:tc>
          <w:tcPr>
            <w:tcW w:w="2720" w:type="dxa"/>
            <w:vMerge/>
          </w:tcPr>
          <w:p w14:paraId="6C1E4C96" w14:textId="77777777" w:rsidR="00303214" w:rsidRDefault="00303214"/>
        </w:tc>
      </w:tr>
      <w:tr w:rsidR="00303214" w14:paraId="75C9D65E" w14:textId="77777777" w:rsidTr="00C46B15">
        <w:trPr>
          <w:jc w:val="center"/>
        </w:trPr>
        <w:tc>
          <w:tcPr>
            <w:tcW w:w="2720" w:type="dxa"/>
            <w:vMerge/>
          </w:tcPr>
          <w:p w14:paraId="2E045F5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8C9FA05"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77899038" w14:textId="77777777" w:rsidR="00303214" w:rsidRDefault="00015222">
            <w:r>
              <w:rPr>
                <w:rFonts w:ascii="Times New Roman" w:eastAsia="Times New Roman" w:hAnsi="Times New Roman"/>
                <w:sz w:val="20"/>
              </w:rPr>
              <w:t>Ұсынылып отырған Ереже жобасы жекелеген тамақ өнімдерінде дифеноконазолға қойылатын қолданыстағы талаптарды қайта қарауға қатысты. Кейбір тағамдардағы дифеноконазолға қойылатын кейбір талаптар күшейтілді, ал кейбір тағамдардағы дифеноконазолға кейбір талаптар төмендетілді. Төменгі талаптар Еуропалық Одақта бұдан былай рұқсат етілмеген ескі пайдалануды алып тастауға байланысты. Ұсынылып отырған Қағидалар жобасы әртүрлі ауыл шаруашылығы дақылдарын әкелуге рұқсат беруге де қатысты.</w:t>
            </w:r>
          </w:p>
        </w:tc>
        <w:tc>
          <w:tcPr>
            <w:tcW w:w="2720" w:type="dxa"/>
            <w:vMerge/>
          </w:tcPr>
          <w:p w14:paraId="736E9EAA" w14:textId="77777777" w:rsidR="00303214" w:rsidRDefault="00303214"/>
        </w:tc>
      </w:tr>
      <w:tr w:rsidR="00303214" w14:paraId="2FB8A74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31C2AB" w14:textId="77777777" w:rsidR="00303214" w:rsidRDefault="00015222">
            <w:r>
              <w:rPr>
                <w:rFonts w:ascii="Times New Roman" w:eastAsia="Times New Roman" w:hAnsi="Times New Roman"/>
                <w:sz w:val="20"/>
              </w:rPr>
              <w:t>196</w:t>
            </w:r>
          </w:p>
        </w:tc>
        <w:tc>
          <w:tcPr>
            <w:tcW w:w="2720" w:type="dxa"/>
            <w:tcBorders>
              <w:top w:val="single" w:sz="8" w:space="0" w:color="000000"/>
              <w:left w:val="single" w:sz="8" w:space="0" w:color="000000"/>
              <w:bottom w:val="single" w:sz="8" w:space="0" w:color="000000"/>
              <w:right w:val="single" w:sz="8" w:space="0" w:color="000000"/>
            </w:tcBorders>
          </w:tcPr>
          <w:p w14:paraId="1F05F0F7" w14:textId="77777777" w:rsidR="00303214" w:rsidRDefault="00015222">
            <w:r>
              <w:rPr>
                <w:rFonts w:ascii="Times New Roman" w:eastAsia="Times New Roman" w:hAnsi="Times New Roman"/>
                <w:sz w:val="20"/>
              </w:rPr>
              <w:t>G/SPS/N/EU/923</w:t>
            </w:r>
          </w:p>
        </w:tc>
        <w:tc>
          <w:tcPr>
            <w:tcW w:w="5102" w:type="dxa"/>
            <w:tcBorders>
              <w:top w:val="single" w:sz="8" w:space="0" w:color="000000"/>
              <w:left w:val="single" w:sz="8" w:space="0" w:color="000000"/>
              <w:bottom w:val="single" w:sz="8" w:space="0" w:color="000000"/>
              <w:right w:val="single" w:sz="8" w:space="0" w:color="000000"/>
            </w:tcBorders>
          </w:tcPr>
          <w:p w14:paraId="41F9FB36" w14:textId="77777777" w:rsidR="00303214" w:rsidRPr="00167C57" w:rsidRDefault="00015222">
            <w:pPr>
              <w:rPr>
                <w:lang w:val="ru-RU"/>
              </w:rPr>
            </w:pPr>
            <w:r>
              <w:rPr>
                <w:rFonts w:ascii="Times New Roman" w:eastAsia="Times New Roman" w:hAnsi="Times New Roman"/>
                <w:sz w:val="20"/>
              </w:rPr>
              <w:t xml:space="preserve">Қызыл ашытқы күрішінен алынған монаколиндерге қатысты Еуропалық Парламент пен Кеңестің № 1925/2006 Регламентінің (EC) III қосымшасына түзетулер енгізетін Еуропалық комиссия ережесінің жобасы (Еуропалық экономикалық аймаққа қатысты мәтін). </w:t>
            </w:r>
            <w:r w:rsidRPr="00167C57">
              <w:rPr>
                <w:rFonts w:ascii="Times New Roman" w:eastAsia="Times New Roman" w:hAnsi="Times New Roman"/>
                <w:sz w:val="20"/>
                <w:lang w:val="ru-RU"/>
              </w:rPr>
              <w:t>Тіл(дер): ағылшын. 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/26_01242_00_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272B66" w14:textId="77777777" w:rsidR="00303214" w:rsidRDefault="00015222">
            <w:r>
              <w:rPr>
                <w:rFonts w:ascii="Times New Roman" w:eastAsia="Times New Roman" w:hAnsi="Times New Roman"/>
                <w:sz w:val="20"/>
              </w:rPr>
              <w:t>3/05/26</w:t>
            </w:r>
          </w:p>
        </w:tc>
      </w:tr>
      <w:tr w:rsidR="00303214" w14:paraId="42A5BA18" w14:textId="77777777" w:rsidTr="00C46B15">
        <w:trPr>
          <w:jc w:val="center"/>
        </w:trPr>
        <w:tc>
          <w:tcPr>
            <w:tcW w:w="2720" w:type="dxa"/>
            <w:vMerge/>
          </w:tcPr>
          <w:p w14:paraId="59F6CDC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C41037D" w14:textId="77777777" w:rsidR="00303214" w:rsidRDefault="00015222">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52FB518" w14:textId="77777777" w:rsidR="00303214" w:rsidRDefault="00015222">
            <w:r>
              <w:rPr>
                <w:rFonts w:ascii="Times New Roman" w:eastAsia="Times New Roman" w:hAnsi="Times New Roman"/>
                <w:sz w:val="20"/>
              </w:rPr>
              <w:t>Азық-түлік өнімдері</w:t>
            </w:r>
          </w:p>
        </w:tc>
        <w:tc>
          <w:tcPr>
            <w:tcW w:w="2720" w:type="dxa"/>
            <w:vMerge/>
          </w:tcPr>
          <w:p w14:paraId="624315BC" w14:textId="77777777" w:rsidR="00303214" w:rsidRDefault="00303214"/>
        </w:tc>
      </w:tr>
      <w:tr w:rsidR="00303214" w14:paraId="1DDC5785" w14:textId="77777777" w:rsidTr="00C46B15">
        <w:trPr>
          <w:jc w:val="center"/>
        </w:trPr>
        <w:tc>
          <w:tcPr>
            <w:tcW w:w="2720" w:type="dxa"/>
            <w:vMerge/>
          </w:tcPr>
          <w:p w14:paraId="6AE0FAA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3FD44B1"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6411ABC" w14:textId="77777777" w:rsidR="00303214" w:rsidRDefault="00015222">
            <w:r>
              <w:rPr>
                <w:rFonts w:ascii="Times New Roman" w:eastAsia="Times New Roman" w:hAnsi="Times New Roman"/>
                <w:sz w:val="20"/>
              </w:rPr>
              <w:t>Комиссия ережесінің бұл жобасы EFSA-ның ғылыми қорытындысына негізделген және тамақ өнеркәсібінің операторлары немесе кез келген басқа мүдделі тараптар қарастырылып отырған шөп өнімдерінің қауіпсіздігін көрсететін ғылыми дәлелдемелерді ұсына алатын Одақтың шолу кезеңінен кейін қызыл ашытқы күрішінен жасалған монаколиндерді тамақ өнімдерінде пайдалануға тыйым салуға бағытталған. 2018 жылдың 25 маусымында EFSA қызыл ашытқы күрішіндегі монаколиндердің қауіпсіздігі туралы ғылыми пікірді бекітті. Осы пікірге сәйкес, адамдарда хабарланған жағымсыз әсерлер туралы қолда бар ақпарат қызыл ашытқы күрішінен алынған монаколиндер тәулігіне 3 мг төмен дозада тұтынылған кезде маңызды қауіпсіздік мәселесін тудыратыны туралы қорытынды жасауға жеткілікті деп есептелді. EFSA денсаулыққа қатысты алаңдаушылық тудырмайтын қызыл ашытқы күрішінен алынған монаколиндерді күнделікті тұтыну бойынша ұсыныстар бере алмады. Тәулігіне 3 мг дейінгі дозада монаколиндерді тұтынумен байланысты денсаулыққа елеулі жағымсыз әсерлерді және тәуліктік қабылдаудың қауіпсіз деңгейін белгілеу мүмкін еместігін ескере отырып, бұл затты азық-түлік өнімдерінде пайдалану шектелді және сонымен бірге осы Қағиданың 2022 жылғы 1 маусымдағы 2022/860 (ЕО) 2022/860 ережесіне сәйкес 2022 жылғы төрт жыл ішінде күшіне енеді. 2025 жылдың 29 қаңтарында EFSA № 1925/2006 Ереженің 8(4) бабына сәйкес ұсынылған қызыл ашытқы күрішінен монаколиндердің қауіпсіздігіне қатысты қосымша ғылыми деректер туралы ғылыми пікірді бекітті. Оның пікірінше, EFSA мүдделі тараптар Одақтың шолу кезеңінде ұсынған деректер тәулігіне 3 мг-ден аз қабылдау кезінде қызыл ашытқы күрішінен монаколиндердің қауіпсіздігін анықтауға немесе қызыл ашытқы күрішінен монаколиндердің қауіпсіз тәуліктік тұтынуын анықтауға мүмкіндік бермеді деген қорытындыға келді. Сондықтан, (EC) № 1925/2006 ережесінің 8(5) бабында көзделген тәртіпке сәйкес қызыл ашытқы күрішінен алынған монаколиндер № 1925/2006 Ережеге (EC) III қосымшасының А бөлігіне енгізіледі, бұл оларды тамақ өнімдерінде пайдалануға тыйым салынады дегенді білдіреді.</w:t>
            </w:r>
          </w:p>
        </w:tc>
        <w:tc>
          <w:tcPr>
            <w:tcW w:w="2720" w:type="dxa"/>
            <w:vMerge/>
          </w:tcPr>
          <w:p w14:paraId="7AAB6F5E" w14:textId="77777777" w:rsidR="00303214" w:rsidRDefault="00303214"/>
        </w:tc>
      </w:tr>
      <w:tr w:rsidR="00303214" w14:paraId="0C8238F7"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165239" w14:textId="77777777" w:rsidR="00303214" w:rsidRDefault="00015222">
            <w:r>
              <w:rPr>
                <w:rFonts w:ascii="Times New Roman" w:eastAsia="Times New Roman" w:hAnsi="Times New Roman"/>
                <w:sz w:val="20"/>
              </w:rPr>
              <w:t>197</w:t>
            </w:r>
          </w:p>
        </w:tc>
        <w:tc>
          <w:tcPr>
            <w:tcW w:w="2720" w:type="dxa"/>
            <w:tcBorders>
              <w:top w:val="single" w:sz="8" w:space="0" w:color="000000"/>
              <w:left w:val="single" w:sz="8" w:space="0" w:color="000000"/>
              <w:bottom w:val="single" w:sz="8" w:space="0" w:color="000000"/>
              <w:right w:val="single" w:sz="8" w:space="0" w:color="000000"/>
            </w:tcBorders>
          </w:tcPr>
          <w:p w14:paraId="585D246E" w14:textId="77777777" w:rsidR="00303214" w:rsidRDefault="00015222">
            <w:r>
              <w:rPr>
                <w:rFonts w:ascii="Times New Roman" w:eastAsia="Times New Roman" w:hAnsi="Times New Roman"/>
                <w:sz w:val="20"/>
              </w:rPr>
              <w:t>G/SPS/N/USA/3560</w:t>
            </w:r>
          </w:p>
        </w:tc>
        <w:tc>
          <w:tcPr>
            <w:tcW w:w="5102" w:type="dxa"/>
            <w:tcBorders>
              <w:top w:val="single" w:sz="8" w:space="0" w:color="000000"/>
              <w:left w:val="single" w:sz="8" w:space="0" w:color="000000"/>
              <w:bottom w:val="single" w:sz="8" w:space="0" w:color="000000"/>
              <w:right w:val="single" w:sz="8" w:space="0" w:color="000000"/>
            </w:tcBorders>
          </w:tcPr>
          <w:p w14:paraId="084B73FE" w14:textId="77777777" w:rsidR="00303214" w:rsidRPr="00167C57" w:rsidRDefault="00015222">
            <w:pPr>
              <w:rPr>
                <w:lang w:val="ru-RU"/>
              </w:rPr>
            </w:pPr>
            <w:r>
              <w:rPr>
                <w:rFonts w:ascii="Times New Roman" w:eastAsia="Times New Roman" w:hAnsi="Times New Roman"/>
                <w:sz w:val="20"/>
              </w:rPr>
              <w:t xml:space="preserve">пиридат; Пестицидтердің рұқсат етілген мәндері. </w:t>
            </w:r>
            <w:r w:rsidRPr="00167C57">
              <w:rPr>
                <w:rFonts w:ascii="Times New Roman" w:eastAsia="Times New Roman" w:hAnsi="Times New Roman"/>
                <w:sz w:val="20"/>
                <w:lang w:val="ru-RU"/>
              </w:rPr>
              <w:t>Тіл(дер): ағылшын. 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govinfo</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content</w:t>
            </w:r>
            <w:r w:rsidRPr="00167C57">
              <w:rPr>
                <w:rFonts w:ascii="Times New Roman" w:eastAsia="Times New Roman" w:hAnsi="Times New Roman"/>
                <w:sz w:val="20"/>
                <w:lang w:val="ru-RU"/>
              </w:rPr>
              <w:t>/</w:t>
            </w:r>
            <w:r>
              <w:rPr>
                <w:rFonts w:ascii="Times New Roman" w:eastAsia="Times New Roman" w:hAnsi="Times New Roman"/>
                <w:sz w:val="20"/>
              </w:rPr>
              <w:t>pkg</w:t>
            </w:r>
            <w:r w:rsidRPr="00167C57">
              <w:rPr>
                <w:rFonts w:ascii="Times New Roman" w:eastAsia="Times New Roman" w:hAnsi="Times New Roman"/>
                <w:sz w:val="20"/>
                <w:lang w:val="ru-RU"/>
              </w:rPr>
              <w:t>/</w:t>
            </w:r>
            <w:r>
              <w:rPr>
                <w:rFonts w:ascii="Times New Roman" w:eastAsia="Times New Roman" w:hAnsi="Times New Roman"/>
                <w:sz w:val="20"/>
              </w:rPr>
              <w:t>FR</w:t>
            </w:r>
            <w:r w:rsidRPr="00167C57">
              <w:rPr>
                <w:rFonts w:ascii="Times New Roman" w:eastAsia="Times New Roman" w:hAnsi="Times New Roman"/>
                <w:sz w:val="20"/>
                <w:lang w:val="ru-RU"/>
              </w:rPr>
              <w:t>-2026-02-27/</w:t>
            </w:r>
            <w:r>
              <w:rPr>
                <w:rFonts w:ascii="Times New Roman" w:eastAsia="Times New Roman" w:hAnsi="Times New Roman"/>
                <w:sz w:val="20"/>
              </w:rPr>
              <w:t>html</w:t>
            </w:r>
            <w:r w:rsidRPr="00167C57">
              <w:rPr>
                <w:rFonts w:ascii="Times New Roman" w:eastAsia="Times New Roman" w:hAnsi="Times New Roman"/>
                <w:sz w:val="20"/>
                <w:lang w:val="ru-RU"/>
              </w:rPr>
              <w:t>/2026-03938.</w:t>
            </w:r>
            <w:r>
              <w:rPr>
                <w:rFonts w:ascii="Times New Roman" w:eastAsia="Times New Roman" w:hAnsi="Times New Roman"/>
                <w:sz w:val="20"/>
              </w:rPr>
              <w:t>htm</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AD9D8E" w14:textId="77777777" w:rsidR="00303214" w:rsidRDefault="00015222">
            <w:r>
              <w:rPr>
                <w:rFonts w:ascii="Times New Roman" w:eastAsia="Times New Roman" w:hAnsi="Times New Roman"/>
                <w:sz w:val="20"/>
              </w:rPr>
              <w:t>28/04/26</w:t>
            </w:r>
          </w:p>
        </w:tc>
      </w:tr>
      <w:tr w:rsidR="00303214" w14:paraId="57E065A7" w14:textId="77777777" w:rsidTr="00C46B15">
        <w:trPr>
          <w:jc w:val="center"/>
        </w:trPr>
        <w:tc>
          <w:tcPr>
            <w:tcW w:w="2720" w:type="dxa"/>
            <w:vMerge/>
          </w:tcPr>
          <w:p w14:paraId="7AD010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B09943F"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5988FF24" w14:textId="77777777" w:rsidR="00303214" w:rsidRDefault="00015222">
            <w:r>
              <w:rPr>
                <w:rFonts w:ascii="Times New Roman" w:eastAsia="Times New Roman" w:hAnsi="Times New Roman"/>
                <w:sz w:val="20"/>
              </w:rPr>
              <w:t>Көптеген өнімдер</w:t>
            </w:r>
          </w:p>
        </w:tc>
        <w:tc>
          <w:tcPr>
            <w:tcW w:w="2720" w:type="dxa"/>
            <w:vMerge/>
          </w:tcPr>
          <w:p w14:paraId="77B0E224" w14:textId="77777777" w:rsidR="00303214" w:rsidRDefault="00303214"/>
        </w:tc>
      </w:tr>
      <w:tr w:rsidR="00303214" w14:paraId="2E9E2007" w14:textId="77777777" w:rsidTr="00C46B15">
        <w:trPr>
          <w:jc w:val="center"/>
        </w:trPr>
        <w:tc>
          <w:tcPr>
            <w:tcW w:w="2720" w:type="dxa"/>
            <w:vMerge/>
          </w:tcPr>
          <w:p w14:paraId="56A8AB2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FBA0DAC"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FAB3C8D" w14:textId="77777777" w:rsidR="00303214" w:rsidRDefault="00015222">
            <w:r>
              <w:rPr>
                <w:rFonts w:ascii="Times New Roman" w:eastAsia="Times New Roman" w:hAnsi="Times New Roman"/>
                <w:sz w:val="20"/>
              </w:rPr>
              <w:t>Бұл ереже пиридатты жалбыз үшін пайдалануды қайта қарайды (бар</w:t>
            </w:r>
            <w:r>
              <w:rPr>
                <w:rFonts w:ascii="Times New Roman" w:eastAsia="Times New Roman" w:hAnsi="Times New Roman"/>
                <w:sz w:val="20"/>
              </w:rPr>
              <w:br/>
              <w:t xml:space="preserve">жалбызға төзімділік, жаңа піскен жапырақтар мен жалбыз, кептірілген жапырақтар); </w:t>
            </w:r>
            <w:r>
              <w:rPr>
                <w:rFonts w:ascii="Times New Roman" w:eastAsia="Times New Roman" w:hAnsi="Times New Roman"/>
                <w:sz w:val="20"/>
              </w:rPr>
              <w:br/>
              <w:t xml:space="preserve">ауыл шаруашылығы дақылдарының тобын 15-22С </w:t>
            </w:r>
            <w:r>
              <w:rPr>
                <w:rFonts w:ascii="Times New Roman" w:eastAsia="Times New Roman" w:hAnsi="Times New Roman"/>
                <w:sz w:val="20"/>
              </w:rPr>
              <w:lastRenderedPageBreak/>
              <w:t>топшасына егістік жүгеріні қосады; және дақылдар тобын ауыстырады</w:t>
            </w:r>
            <w:r>
              <w:rPr>
                <w:rFonts w:ascii="Times New Roman" w:eastAsia="Times New Roman" w:hAnsi="Times New Roman"/>
                <w:sz w:val="20"/>
              </w:rPr>
              <w:br/>
              <w:t>көкөніс, брассика, қырыққабат және сабақ, 5-16 топ, оның құрамына кіреді</w:t>
            </w:r>
            <w:r>
              <w:rPr>
                <w:rFonts w:ascii="Times New Roman" w:eastAsia="Times New Roman" w:hAnsi="Times New Roman"/>
                <w:sz w:val="20"/>
              </w:rPr>
              <w:br/>
              <w:t>жетім колраби дақылдарына төзімділік. No4 аймақаралық жоба</w:t>
            </w:r>
            <w:r>
              <w:rPr>
                <w:rFonts w:ascii="Times New Roman" w:eastAsia="Times New Roman" w:hAnsi="Times New Roman"/>
                <w:sz w:val="20"/>
              </w:rPr>
              <w:br/>
              <w:t>(IR-4) бұл рұқсатты Федералды азық-түлік, дәрі-дәрмек және</w:t>
            </w:r>
            <w:r>
              <w:rPr>
                <w:rFonts w:ascii="Times New Roman" w:eastAsia="Times New Roman" w:hAnsi="Times New Roman"/>
                <w:sz w:val="20"/>
              </w:rPr>
              <w:br/>
              <w:t>Косметикалық заң (FFDCA).</w:t>
            </w:r>
          </w:p>
        </w:tc>
        <w:tc>
          <w:tcPr>
            <w:tcW w:w="2720" w:type="dxa"/>
            <w:vMerge/>
          </w:tcPr>
          <w:p w14:paraId="273EC87D" w14:textId="77777777" w:rsidR="00303214" w:rsidRDefault="00303214"/>
        </w:tc>
      </w:tr>
      <w:tr w:rsidR="00303214" w14:paraId="53FE340A"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33F845D" w14:textId="77777777" w:rsidR="00303214" w:rsidRDefault="00015222">
            <w:r>
              <w:rPr>
                <w:rFonts w:ascii="Times New Roman" w:eastAsia="Times New Roman" w:hAnsi="Times New Roman"/>
                <w:sz w:val="20"/>
              </w:rPr>
              <w:t>198</w:t>
            </w:r>
          </w:p>
        </w:tc>
        <w:tc>
          <w:tcPr>
            <w:tcW w:w="2720" w:type="dxa"/>
            <w:tcBorders>
              <w:top w:val="single" w:sz="8" w:space="0" w:color="000000"/>
              <w:left w:val="single" w:sz="8" w:space="0" w:color="000000"/>
              <w:bottom w:val="single" w:sz="8" w:space="0" w:color="000000"/>
              <w:right w:val="single" w:sz="8" w:space="0" w:color="000000"/>
            </w:tcBorders>
          </w:tcPr>
          <w:p w14:paraId="36C592C4" w14:textId="77777777" w:rsidR="00303214" w:rsidRDefault="00015222">
            <w:r>
              <w:rPr>
                <w:rFonts w:ascii="Times New Roman" w:eastAsia="Times New Roman" w:hAnsi="Times New Roman"/>
                <w:sz w:val="20"/>
              </w:rPr>
              <w:t>G/SPS/N/USA/3559</w:t>
            </w:r>
          </w:p>
        </w:tc>
        <w:tc>
          <w:tcPr>
            <w:tcW w:w="5102" w:type="dxa"/>
            <w:tcBorders>
              <w:top w:val="single" w:sz="8" w:space="0" w:color="000000"/>
              <w:left w:val="single" w:sz="8" w:space="0" w:color="000000"/>
              <w:bottom w:val="single" w:sz="8" w:space="0" w:color="000000"/>
              <w:right w:val="single" w:sz="8" w:space="0" w:color="000000"/>
            </w:tcBorders>
          </w:tcPr>
          <w:p w14:paraId="549C3EC6" w14:textId="77777777" w:rsidR="00303214" w:rsidRPr="00167C57" w:rsidRDefault="00015222">
            <w:pPr>
              <w:rPr>
                <w:lang w:val="ru-RU"/>
              </w:rPr>
            </w:pPr>
            <w:r>
              <w:rPr>
                <w:rFonts w:ascii="Times New Roman" w:eastAsia="Times New Roman" w:hAnsi="Times New Roman"/>
                <w:sz w:val="20"/>
              </w:rPr>
              <w:t xml:space="preserve">Пестицидтерге төзімділік; Жекелеген пестицидтерді тіркеуді қайта қарау туралы шешімдерді іске асыру; Малеин қышқылы гидразиді және т.б. Тіл(дер): ағылшын. </w:t>
            </w:r>
            <w:r w:rsidRPr="00167C57">
              <w:rPr>
                <w:rFonts w:ascii="Times New Roman" w:eastAsia="Times New Roman" w:hAnsi="Times New Roman"/>
                <w:sz w:val="20"/>
                <w:lang w:val="ru-RU"/>
              </w:rPr>
              <w:t>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govinfo</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content</w:t>
            </w:r>
            <w:r w:rsidRPr="00167C57">
              <w:rPr>
                <w:rFonts w:ascii="Times New Roman" w:eastAsia="Times New Roman" w:hAnsi="Times New Roman"/>
                <w:sz w:val="20"/>
                <w:lang w:val="ru-RU"/>
              </w:rPr>
              <w:t>/</w:t>
            </w:r>
            <w:r>
              <w:rPr>
                <w:rFonts w:ascii="Times New Roman" w:eastAsia="Times New Roman" w:hAnsi="Times New Roman"/>
                <w:sz w:val="20"/>
              </w:rPr>
              <w:t>pkg</w:t>
            </w:r>
            <w:r w:rsidRPr="00167C57">
              <w:rPr>
                <w:rFonts w:ascii="Times New Roman" w:eastAsia="Times New Roman" w:hAnsi="Times New Roman"/>
                <w:sz w:val="20"/>
                <w:lang w:val="ru-RU"/>
              </w:rPr>
              <w:t>/</w:t>
            </w:r>
            <w:r>
              <w:rPr>
                <w:rFonts w:ascii="Times New Roman" w:eastAsia="Times New Roman" w:hAnsi="Times New Roman"/>
                <w:sz w:val="20"/>
              </w:rPr>
              <w:t>FR</w:t>
            </w:r>
            <w:r w:rsidRPr="00167C57">
              <w:rPr>
                <w:rFonts w:ascii="Times New Roman" w:eastAsia="Times New Roman" w:hAnsi="Times New Roman"/>
                <w:sz w:val="20"/>
                <w:lang w:val="ru-RU"/>
              </w:rPr>
              <w:t>-2026-02-27/</w:t>
            </w:r>
            <w:r>
              <w:rPr>
                <w:rFonts w:ascii="Times New Roman" w:eastAsia="Times New Roman" w:hAnsi="Times New Roman"/>
                <w:sz w:val="20"/>
              </w:rPr>
              <w:t>html</w:t>
            </w:r>
            <w:r w:rsidRPr="00167C57">
              <w:rPr>
                <w:rFonts w:ascii="Times New Roman" w:eastAsia="Times New Roman" w:hAnsi="Times New Roman"/>
                <w:sz w:val="20"/>
                <w:lang w:val="ru-RU"/>
              </w:rPr>
              <w:t>/2026-03942.</w:t>
            </w:r>
            <w:r>
              <w:rPr>
                <w:rFonts w:ascii="Times New Roman" w:eastAsia="Times New Roman" w:hAnsi="Times New Roman"/>
                <w:sz w:val="20"/>
              </w:rPr>
              <w:t>htm</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210D0C" w14:textId="77777777" w:rsidR="00303214" w:rsidRDefault="00015222">
            <w:r>
              <w:rPr>
                <w:rFonts w:ascii="Times New Roman" w:eastAsia="Times New Roman" w:hAnsi="Times New Roman"/>
                <w:sz w:val="20"/>
              </w:rPr>
              <w:t>2/05/26</w:t>
            </w:r>
          </w:p>
        </w:tc>
      </w:tr>
      <w:tr w:rsidR="00303214" w14:paraId="2F57011C" w14:textId="77777777" w:rsidTr="00C46B15">
        <w:trPr>
          <w:jc w:val="center"/>
        </w:trPr>
        <w:tc>
          <w:tcPr>
            <w:tcW w:w="2720" w:type="dxa"/>
            <w:vMerge/>
          </w:tcPr>
          <w:p w14:paraId="5A1F43B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C74B1E4"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23D97ACE" w14:textId="77777777" w:rsidR="00303214" w:rsidRDefault="00015222">
            <w:r>
              <w:rPr>
                <w:rFonts w:ascii="Times New Roman" w:eastAsia="Times New Roman" w:hAnsi="Times New Roman"/>
                <w:sz w:val="20"/>
              </w:rPr>
              <w:t>Көптеген өнімдер</w:t>
            </w:r>
          </w:p>
        </w:tc>
        <w:tc>
          <w:tcPr>
            <w:tcW w:w="2720" w:type="dxa"/>
            <w:vMerge/>
          </w:tcPr>
          <w:p w14:paraId="6948F7CA" w14:textId="77777777" w:rsidR="00303214" w:rsidRDefault="00303214"/>
        </w:tc>
      </w:tr>
      <w:tr w:rsidR="00303214" w14:paraId="0C157C38" w14:textId="77777777" w:rsidTr="00C46B15">
        <w:trPr>
          <w:jc w:val="center"/>
        </w:trPr>
        <w:tc>
          <w:tcPr>
            <w:tcW w:w="2720" w:type="dxa"/>
            <w:vMerge/>
          </w:tcPr>
          <w:p w14:paraId="37D26B4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E69A5E2"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60D9FF3" w14:textId="77777777" w:rsidR="00303214" w:rsidRDefault="00015222">
            <w:r>
              <w:rPr>
                <w:rFonts w:ascii="Times New Roman" w:eastAsia="Times New Roman" w:hAnsi="Times New Roman"/>
                <w:sz w:val="20"/>
              </w:rPr>
              <w:t>Қоршаған ортаны қорғау агенттігі (EPA)</w:t>
            </w:r>
            <w:r>
              <w:rPr>
                <w:rFonts w:ascii="Times New Roman" w:eastAsia="Times New Roman" w:hAnsi="Times New Roman"/>
                <w:sz w:val="20"/>
              </w:rPr>
              <w:br/>
              <w:t>Федералды азық-түлік комитеті аясында пестицидтермен күресу бойынша бірқатар шараларды әзірлеуді аяқтауда.,</w:t>
            </w:r>
            <w:r>
              <w:rPr>
                <w:rFonts w:ascii="Times New Roman" w:eastAsia="Times New Roman" w:hAnsi="Times New Roman"/>
                <w:sz w:val="20"/>
              </w:rPr>
              <w:br/>
              <w:t>Агенттік бұрын анықтаған Федералдық дәрілер мен косметикалық өнімдер туралы заң (FFDCA).</w:t>
            </w:r>
            <w:r>
              <w:rPr>
                <w:rFonts w:ascii="Times New Roman" w:eastAsia="Times New Roman" w:hAnsi="Times New Roman"/>
                <w:sz w:val="20"/>
              </w:rPr>
              <w:br/>
              <w:t>жүргізген тіркеуді тексеру кезінде қажет немесе сәйкесінше</w:t>
            </w:r>
            <w:r>
              <w:rPr>
                <w:rFonts w:ascii="Times New Roman" w:eastAsia="Times New Roman" w:hAnsi="Times New Roman"/>
                <w:sz w:val="20"/>
              </w:rPr>
              <w:br/>
              <w:t xml:space="preserve">Инсектицидтер, фунгицидтер және родентицидтер туралы федералдық заңға (FIFRA) сәйкес. </w:t>
            </w:r>
            <w:r>
              <w:rPr>
                <w:rFonts w:ascii="Times New Roman" w:eastAsia="Times New Roman" w:hAnsi="Times New Roman"/>
                <w:sz w:val="20"/>
              </w:rPr>
              <w:br/>
              <w:t>Тіркеуді қарау кезінде EPA пестицидтерді қолданудың барлық аспектілерін қарастырады.</w:t>
            </w:r>
            <w:r>
              <w:rPr>
                <w:rFonts w:ascii="Times New Roman" w:eastAsia="Times New Roman" w:hAnsi="Times New Roman"/>
                <w:sz w:val="20"/>
              </w:rPr>
              <w:br/>
              <w:t>пестицидті қамтамасыз ету үшін қолданыстағы төзімділіктерді қоса алғанда</w:t>
            </w:r>
            <w:r>
              <w:rPr>
                <w:rFonts w:ascii="Times New Roman" w:eastAsia="Times New Roman" w:hAnsi="Times New Roman"/>
                <w:sz w:val="20"/>
              </w:rPr>
              <w:br/>
              <w:t>әлі де FIFRA бойынша тіркеу стандартына сәйкес келеді. Агенттік</w:t>
            </w:r>
            <w:r>
              <w:rPr>
                <w:rFonts w:ascii="Times New Roman" w:eastAsia="Times New Roman" w:hAnsi="Times New Roman"/>
                <w:sz w:val="20"/>
              </w:rPr>
              <w:br/>
              <w:t>сонымен қатар сырттан анықталған төзімділіктерді қамтамасыз ету бойынша шараларды әзірлеуді аяқтауда</w:t>
            </w:r>
            <w:r>
              <w:rPr>
                <w:rFonts w:ascii="Times New Roman" w:eastAsia="Times New Roman" w:hAnsi="Times New Roman"/>
                <w:sz w:val="20"/>
              </w:rPr>
              <w:br/>
              <w:t>мерзімі өткен рұқсаттарды жою сияқты қолдау шаралары ретінде тіркеуді тексеру жүйесі</w:t>
            </w:r>
            <w:r>
              <w:rPr>
                <w:rFonts w:ascii="Times New Roman" w:eastAsia="Times New Roman" w:hAnsi="Times New Roman"/>
                <w:sz w:val="20"/>
              </w:rPr>
              <w:br/>
              <w:t>Федералдық тізілім кодексінен (CFR). Пестицидтерге төзімділік және</w:t>
            </w:r>
            <w:r>
              <w:rPr>
                <w:rFonts w:ascii="Times New Roman" w:eastAsia="Times New Roman" w:hAnsi="Times New Roman"/>
                <w:sz w:val="20"/>
              </w:rPr>
              <w:br/>
              <w:t>осы құжатта қарастырылған белсенді ингредиенттер анықталған және</w:t>
            </w:r>
            <w:r>
              <w:rPr>
                <w:rFonts w:ascii="Times New Roman" w:eastAsia="Times New Roman" w:hAnsi="Times New Roman"/>
                <w:sz w:val="20"/>
              </w:rPr>
              <w:br/>
              <w:t>III бөлімде егжей-тегжейлі қарастырылады. осы құжаттың.</w:t>
            </w:r>
          </w:p>
        </w:tc>
        <w:tc>
          <w:tcPr>
            <w:tcW w:w="2720" w:type="dxa"/>
            <w:vMerge/>
          </w:tcPr>
          <w:p w14:paraId="63BE06BD" w14:textId="77777777" w:rsidR="00303214" w:rsidRDefault="00303214"/>
        </w:tc>
      </w:tr>
      <w:tr w:rsidR="00303214" w14:paraId="025E1926"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F4B37FA" w14:textId="77777777" w:rsidR="00303214" w:rsidRDefault="00015222">
            <w:r>
              <w:rPr>
                <w:rFonts w:ascii="Times New Roman" w:eastAsia="Times New Roman" w:hAnsi="Times New Roman"/>
                <w:sz w:val="20"/>
              </w:rPr>
              <w:t>199</w:t>
            </w:r>
          </w:p>
        </w:tc>
        <w:tc>
          <w:tcPr>
            <w:tcW w:w="2720" w:type="dxa"/>
            <w:tcBorders>
              <w:top w:val="single" w:sz="8" w:space="0" w:color="000000"/>
              <w:left w:val="single" w:sz="8" w:space="0" w:color="000000"/>
              <w:bottom w:val="single" w:sz="8" w:space="0" w:color="000000"/>
              <w:right w:val="single" w:sz="8" w:space="0" w:color="000000"/>
            </w:tcBorders>
          </w:tcPr>
          <w:p w14:paraId="73AF3E2B" w14:textId="77777777" w:rsidR="00303214" w:rsidRDefault="00015222">
            <w:r>
              <w:rPr>
                <w:rFonts w:ascii="Times New Roman" w:eastAsia="Times New Roman" w:hAnsi="Times New Roman"/>
                <w:sz w:val="20"/>
              </w:rPr>
              <w:t>G/SPS/N/MYS/26/Rev.1</w:t>
            </w:r>
          </w:p>
        </w:tc>
        <w:tc>
          <w:tcPr>
            <w:tcW w:w="5102" w:type="dxa"/>
            <w:tcBorders>
              <w:top w:val="single" w:sz="8" w:space="0" w:color="000000"/>
              <w:left w:val="single" w:sz="8" w:space="0" w:color="000000"/>
              <w:bottom w:val="single" w:sz="8" w:space="0" w:color="000000"/>
              <w:right w:val="single" w:sz="8" w:space="0" w:color="000000"/>
            </w:tcBorders>
          </w:tcPr>
          <w:p w14:paraId="24F0FB59" w14:textId="77777777" w:rsidR="00303214" w:rsidRDefault="00015222">
            <w:r>
              <w:rPr>
                <w:rFonts w:ascii="Times New Roman" w:eastAsia="Times New Roman" w:hAnsi="Times New Roman"/>
                <w:sz w:val="20"/>
              </w:rPr>
              <w:t>Тұщы судағы тірі сәндік балықтарды, тірі теңіз сәндік балықтарын және сәндік шаянтәрізділерді импорттау хаттамасы жаңартылды (G/SPS/N/MYS/26 сәйкес қайта қаралды). Тіл(дер): ағылшын. Беттер саны: 3</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E74565" w14:textId="77777777" w:rsidR="00303214" w:rsidRDefault="00015222">
            <w:r>
              <w:rPr>
                <w:rFonts w:ascii="Times New Roman" w:eastAsia="Times New Roman" w:hAnsi="Times New Roman"/>
                <w:sz w:val="20"/>
              </w:rPr>
              <w:t>2/05/26</w:t>
            </w:r>
          </w:p>
        </w:tc>
      </w:tr>
      <w:tr w:rsidR="00303214" w14:paraId="5D7044BB" w14:textId="77777777" w:rsidTr="00C46B15">
        <w:trPr>
          <w:jc w:val="center"/>
        </w:trPr>
        <w:tc>
          <w:tcPr>
            <w:tcW w:w="2720" w:type="dxa"/>
            <w:vMerge/>
          </w:tcPr>
          <w:p w14:paraId="6EF7780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6C4B1B6"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62E265C3" w14:textId="77777777" w:rsidR="00303214" w:rsidRDefault="00015222">
            <w:r>
              <w:rPr>
                <w:rFonts w:ascii="Times New Roman" w:eastAsia="Times New Roman" w:hAnsi="Times New Roman"/>
                <w:sz w:val="20"/>
              </w:rPr>
              <w:t>Тірі сәндік су жануарлары</w:t>
            </w:r>
          </w:p>
        </w:tc>
        <w:tc>
          <w:tcPr>
            <w:tcW w:w="2720" w:type="dxa"/>
            <w:vMerge/>
          </w:tcPr>
          <w:p w14:paraId="2266D118" w14:textId="77777777" w:rsidR="00303214" w:rsidRDefault="00303214"/>
        </w:tc>
      </w:tr>
      <w:tr w:rsidR="00303214" w14:paraId="67C1DFE2" w14:textId="77777777" w:rsidTr="00C46B15">
        <w:trPr>
          <w:jc w:val="center"/>
        </w:trPr>
        <w:tc>
          <w:tcPr>
            <w:tcW w:w="2720" w:type="dxa"/>
            <w:vMerge/>
          </w:tcPr>
          <w:p w14:paraId="3709B0E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9D5124C" w14:textId="77777777" w:rsidR="00303214" w:rsidRDefault="00015222">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4E2BA8CD" w14:textId="77777777" w:rsidR="00303214" w:rsidRDefault="00015222">
            <w:r>
              <w:rPr>
                <w:rFonts w:ascii="Times New Roman" w:eastAsia="Times New Roman" w:hAnsi="Times New Roman"/>
                <w:sz w:val="20"/>
              </w:rPr>
              <w:t xml:space="preserve">Малайзияның Балық шаруашылығы министрлігі тірі балықты бақылауға қатысты 1985 жылғы Балық </w:t>
            </w:r>
            <w:r>
              <w:rPr>
                <w:rFonts w:ascii="Times New Roman" w:eastAsia="Times New Roman" w:hAnsi="Times New Roman"/>
                <w:sz w:val="20"/>
              </w:rPr>
              <w:lastRenderedPageBreak/>
              <w:t>шаруашылығы туралы заңның 40-бөліміне (317-акт) сәйкес 2011 жылғы 7 қаңтардағы G/SPS/N/MYS/26 хабарламасын қарастырды. Бұл түзету түрлердің тиісті өнім топтары шегінде қайта жіктелуін және шоғырландырылуын қарастырады. Ол сондай-ақ ауруларды талдауға, биоқауіпсіздік тәуекелдеріне және Малайзияға экспорттаудың нақты мақсатына қойылатын талаптарды қамтиды. Бұл хабарламаның мақсаты барлық елдерді тірі тұщы судағы сәндік балықтардың, тірі теңіз сәндік балықтарының және тірі сәндік шаян тәрізділердің импортына қатысты жаңартылған хаттама туралы хабардар ету болып табылады. Тұщы су және теңіз сәндік балықтарының су ортасындағы түбегейлі айырмашылықтарға байланысты ауруға бейімділік профильдері әртүрлі. Бұл айырмашылықтар, әсіресе су химиясы мен экологиясында, патогеннің өміршеңдігіне, берілуіне және иесі-патогеннің өзара әрекеттесуіне тікелей әсер етеді. Хаттамалардың негізгі мазмұны мыналар: Малайзияға келгенге дейінгі импорт шарттары; Малайзияға тірі сәндік балықты импорттау кезінде жануарлардың денсаулығын сертификаттау талаптары; Малайзияға келген кездегі импорт шарттары. Бұл импорттық хаттама барлық импорттаушыларды жөнелтілім келгенге дейін белгіленген шарттарды сақтауға, денсаулықты растаудың барлық стандарттарын сақтауға және Малайзияға келген кезде I қосымшада көрсетілген барлық процедураларды сақтауға міндеттейді. 1985 жылғы Балық шаруашылығы туралы заңға сәйкес, «балық» кез келген су жануарларын немесе өсімдіктерін білдіреді, оған отырықшы балықтардың, шаян тұқымдастардың немесе шаяндардың барлық түрлерін, су сүтқоректілері немесе олардың жұмыртқалары, шабақтар, саусақ балапандар, аққұбалар немесе кәмелетке толмағандар, бірақ құмыралар, тасбақалар немесе олардың жұмыртқалары кірмейді.</w:t>
            </w:r>
          </w:p>
        </w:tc>
        <w:tc>
          <w:tcPr>
            <w:tcW w:w="2720" w:type="dxa"/>
            <w:vMerge/>
          </w:tcPr>
          <w:p w14:paraId="7BF7AD57" w14:textId="77777777" w:rsidR="00303214" w:rsidRDefault="00303214"/>
        </w:tc>
      </w:tr>
      <w:tr w:rsidR="00303214" w14:paraId="7E88C149"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B6D5EB" w14:textId="77777777" w:rsidR="00303214" w:rsidRDefault="00015222">
            <w:r>
              <w:rPr>
                <w:rFonts w:ascii="Times New Roman" w:eastAsia="Times New Roman" w:hAnsi="Times New Roman"/>
                <w:sz w:val="20"/>
              </w:rPr>
              <w:t>200</w:t>
            </w:r>
          </w:p>
        </w:tc>
        <w:tc>
          <w:tcPr>
            <w:tcW w:w="2720" w:type="dxa"/>
            <w:tcBorders>
              <w:top w:val="single" w:sz="8" w:space="0" w:color="000000"/>
              <w:left w:val="single" w:sz="8" w:space="0" w:color="000000"/>
              <w:bottom w:val="single" w:sz="8" w:space="0" w:color="000000"/>
              <w:right w:val="single" w:sz="8" w:space="0" w:color="000000"/>
            </w:tcBorders>
          </w:tcPr>
          <w:p w14:paraId="683952AA" w14:textId="77777777" w:rsidR="00303214" w:rsidRDefault="00015222">
            <w:r>
              <w:rPr>
                <w:rFonts w:ascii="Times New Roman" w:eastAsia="Times New Roman" w:hAnsi="Times New Roman"/>
                <w:sz w:val="20"/>
              </w:rPr>
              <w:t>G/SPS/N/MYS/20/Rev.1</w:t>
            </w:r>
          </w:p>
        </w:tc>
        <w:tc>
          <w:tcPr>
            <w:tcW w:w="5102" w:type="dxa"/>
            <w:tcBorders>
              <w:top w:val="single" w:sz="8" w:space="0" w:color="000000"/>
              <w:left w:val="single" w:sz="8" w:space="0" w:color="000000"/>
              <w:bottom w:val="single" w:sz="8" w:space="0" w:color="000000"/>
              <w:right w:val="single" w:sz="8" w:space="0" w:color="000000"/>
            </w:tcBorders>
          </w:tcPr>
          <w:p w14:paraId="7A2529BB" w14:textId="77777777" w:rsidR="00303214" w:rsidRDefault="00015222">
            <w:r>
              <w:rPr>
                <w:rFonts w:ascii="Times New Roman" w:eastAsia="Times New Roman" w:hAnsi="Times New Roman"/>
                <w:sz w:val="20"/>
              </w:rPr>
              <w:t>Малайзияға тірі балықты импорттау хаттамасы жаңартылған (қайта қаралған G/SPS/N/MYS/20). Тіл(дер): ағылшын. Беттер саны: 3</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BEF34D" w14:textId="77777777" w:rsidR="00303214" w:rsidRDefault="00015222">
            <w:r>
              <w:rPr>
                <w:rFonts w:ascii="Times New Roman" w:eastAsia="Times New Roman" w:hAnsi="Times New Roman"/>
                <w:sz w:val="20"/>
              </w:rPr>
              <w:t>2/05/26</w:t>
            </w:r>
          </w:p>
        </w:tc>
      </w:tr>
      <w:tr w:rsidR="00303214" w14:paraId="2A766713" w14:textId="77777777" w:rsidTr="00C46B15">
        <w:trPr>
          <w:jc w:val="center"/>
        </w:trPr>
        <w:tc>
          <w:tcPr>
            <w:tcW w:w="2720" w:type="dxa"/>
            <w:vMerge/>
          </w:tcPr>
          <w:p w14:paraId="5F6C188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0F53155"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69725840" w14:textId="77777777" w:rsidR="00303214" w:rsidRDefault="00015222">
            <w:r>
              <w:rPr>
                <w:rFonts w:ascii="Times New Roman" w:eastAsia="Times New Roman" w:hAnsi="Times New Roman"/>
                <w:sz w:val="20"/>
              </w:rPr>
              <w:t>Тірі балықты әкелу шарттары (сәндік балықтан басқа)</w:t>
            </w:r>
          </w:p>
        </w:tc>
        <w:tc>
          <w:tcPr>
            <w:tcW w:w="2720" w:type="dxa"/>
            <w:vMerge/>
          </w:tcPr>
          <w:p w14:paraId="62B08F4D" w14:textId="77777777" w:rsidR="00303214" w:rsidRDefault="00303214"/>
        </w:tc>
      </w:tr>
      <w:tr w:rsidR="00303214" w14:paraId="44B9CA44" w14:textId="77777777" w:rsidTr="00C46B15">
        <w:trPr>
          <w:jc w:val="center"/>
        </w:trPr>
        <w:tc>
          <w:tcPr>
            <w:tcW w:w="2720" w:type="dxa"/>
            <w:vMerge/>
          </w:tcPr>
          <w:p w14:paraId="1B5CFF2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9B60876" w14:textId="77777777" w:rsidR="00303214" w:rsidRDefault="00015222">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376F69AA" w14:textId="77777777" w:rsidR="00303214" w:rsidRDefault="00015222">
            <w:r>
              <w:rPr>
                <w:rFonts w:ascii="Times New Roman" w:eastAsia="Times New Roman" w:hAnsi="Times New Roman"/>
                <w:sz w:val="20"/>
              </w:rPr>
              <w:t xml:space="preserve">Малайзияның Балық шаруашылығы министрлігі 1985 жылғы «Балық шаруашылығы туралы» Заңның тірі балықты бақылау туралы 40-бөліміне (317 акт) сәйкес 2009 жылғы 6 шілдедегі G/SPS/N/MYS/20* хабарламасын қарады. Бұл түзету түрлердің тиісті өнім топтары шегінде қайта жіктелуін және шоғырландырылуын қарастырады. Ол сондай-ақ ауруларды талдауға, биоқауіпсіздік тәуекелдеріне және Малайзияға экспорттаудың нақты мақсатына қойылатын талаптарды қамтиды. Осы хабарламаның мақсаты барлық елдерді импорттауға қатысты жаңартылған хаттама туралы хабардар ету болып табылады: Адам </w:t>
            </w:r>
            <w:r>
              <w:rPr>
                <w:rFonts w:ascii="Times New Roman" w:eastAsia="Times New Roman" w:hAnsi="Times New Roman"/>
                <w:sz w:val="20"/>
              </w:rPr>
              <w:lastRenderedPageBreak/>
              <w:t>тұтынуға арналған тірі балық; Тірі балықтардың аналық қоры; Тірі кәмелетке толмаған тұщы су балығы; Тірі жас теңіз балықтары; Шаянтәрізділердің тірі малдары; Тірі жас шаян тәрізділер; Тірі ұлулар; Тірі омыртқасыздар; Тірі су өсімдіктері. Импортталатын тірі су жануарларына арналған тәуекелді бағалау және карантиндік талаптар төмендегідей: Адам тұтынуға арналған тірі балық (i): Карантиндік талаптар жөнелтілімнің соңғы баратын жерімен анықталады. Тез арада дайындау үшін мейрамханаларға тікелей жеткізуге арналған жүктер карантинге жатпайды. Басқа баптар (ii-ix): Импорттық тәуекел және міндетті карантиндік кезең түрлердің бейімділігін, Дүниежүзілік жануарлар денсаулығы ұйымы (WOAH) хабарлауға жататын ауруларды және басқа да маңызды биоқауіпсіздік тәуекелдерін ескеретін кешенді бағалауға негізделген. Хаттаманың негізгі мазмұны мыналар: Малайзияға келгенге дейінгі импорт шарттары; Малайзияға тірі балықты импорттау үшін жануарлардың денсаулығын сертификаттау талаптары; Малайзияға келген кездегі импорт шарттары. Осы Импорт хаттамасы барлық импорттаушыларды жөнелтілім келгенге дейін көрсетілген шарттарды сақтауға, денсаулық сертификатының барлық стандарттарын сақтауға және Малайзияға келген кезде I қосымшада көрсетілген барлық процедураларды сақтауға міндеттейді.* Ескертпелер: 1985 жылғы Балық шаруашылығы туралы заңға сәйкес «балық» кез келген су жануарларын немесе балық түрлерін, шаян тұқымдастарды немесе өсімдіктерді, сондай-ақ, балықтардың барлық түрлерін, және моллюскалар, су сүтқоректілері немесе олардың жұмыртқалары, шабақтар, саусақ балапандар, аққұбалар немесе кәмелетке толмағандар, бірақ құмандардың, тасбақалардың немесе олардың жұмыртқаларының кез келген түрін қамтымайды.</w:t>
            </w:r>
          </w:p>
        </w:tc>
        <w:tc>
          <w:tcPr>
            <w:tcW w:w="2720" w:type="dxa"/>
            <w:vMerge/>
          </w:tcPr>
          <w:p w14:paraId="48356D95" w14:textId="77777777" w:rsidR="00303214" w:rsidRDefault="00303214"/>
        </w:tc>
      </w:tr>
      <w:tr w:rsidR="00303214" w14:paraId="119AC87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916414" w14:textId="77777777" w:rsidR="00303214" w:rsidRDefault="00015222">
            <w:r>
              <w:rPr>
                <w:rFonts w:ascii="Times New Roman" w:eastAsia="Times New Roman" w:hAnsi="Times New Roman"/>
                <w:sz w:val="20"/>
              </w:rPr>
              <w:t>201</w:t>
            </w:r>
          </w:p>
        </w:tc>
        <w:tc>
          <w:tcPr>
            <w:tcW w:w="2720" w:type="dxa"/>
            <w:tcBorders>
              <w:top w:val="single" w:sz="8" w:space="0" w:color="000000"/>
              <w:left w:val="single" w:sz="8" w:space="0" w:color="000000"/>
              <w:bottom w:val="single" w:sz="8" w:space="0" w:color="000000"/>
              <w:right w:val="single" w:sz="8" w:space="0" w:color="000000"/>
            </w:tcBorders>
          </w:tcPr>
          <w:p w14:paraId="32B910C8" w14:textId="77777777" w:rsidR="00303214" w:rsidRDefault="00015222">
            <w:r>
              <w:rPr>
                <w:rFonts w:ascii="Times New Roman" w:eastAsia="Times New Roman" w:hAnsi="Times New Roman"/>
                <w:sz w:val="20"/>
              </w:rPr>
              <w:t>G/SPS/N/KOR/841</w:t>
            </w:r>
          </w:p>
        </w:tc>
        <w:tc>
          <w:tcPr>
            <w:tcW w:w="5102" w:type="dxa"/>
            <w:tcBorders>
              <w:top w:val="single" w:sz="8" w:space="0" w:color="000000"/>
              <w:left w:val="single" w:sz="8" w:space="0" w:color="000000"/>
              <w:bottom w:val="single" w:sz="8" w:space="0" w:color="000000"/>
              <w:right w:val="single" w:sz="8" w:space="0" w:color="000000"/>
            </w:tcBorders>
          </w:tcPr>
          <w:p w14:paraId="00C5A75F" w14:textId="77777777" w:rsidR="00303214" w:rsidRPr="00167C57" w:rsidRDefault="00015222">
            <w:pPr>
              <w:rPr>
                <w:lang w:val="ru-RU"/>
              </w:rPr>
            </w:pPr>
            <w:r>
              <w:rPr>
                <w:rFonts w:ascii="Times New Roman" w:eastAsia="Times New Roman" w:hAnsi="Times New Roman"/>
                <w:sz w:val="20"/>
              </w:rPr>
              <w:t xml:space="preserve">Тағамдық қоспаларға арналған стандарттар мен техникалық шарттарға ұсынылатын түзетулер (No 2026-083 хабарлама, 13 ақпан 2026 ж.). </w:t>
            </w:r>
            <w:r w:rsidRPr="00167C57">
              <w:rPr>
                <w:rFonts w:ascii="Times New Roman" w:eastAsia="Times New Roman" w:hAnsi="Times New Roman"/>
                <w:sz w:val="20"/>
                <w:lang w:val="ru-RU"/>
              </w:rPr>
              <w:t>Тіл(дер): корей тілі. Беттер саны: 23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KOR</w:t>
            </w:r>
            <w:r w:rsidRPr="00167C57">
              <w:rPr>
                <w:rFonts w:ascii="Times New Roman" w:eastAsia="Times New Roman" w:hAnsi="Times New Roman"/>
                <w:sz w:val="20"/>
                <w:lang w:val="ru-RU"/>
              </w:rPr>
              <w:t>/26_01227_00_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B28B67" w14:textId="77777777" w:rsidR="00303214" w:rsidRDefault="00015222">
            <w:r>
              <w:rPr>
                <w:rFonts w:ascii="Times New Roman" w:eastAsia="Times New Roman" w:hAnsi="Times New Roman"/>
                <w:sz w:val="20"/>
              </w:rPr>
              <w:t>2/05/26</w:t>
            </w:r>
          </w:p>
        </w:tc>
      </w:tr>
      <w:tr w:rsidR="00303214" w14:paraId="71309C0A" w14:textId="77777777" w:rsidTr="00C46B15">
        <w:trPr>
          <w:jc w:val="center"/>
        </w:trPr>
        <w:tc>
          <w:tcPr>
            <w:tcW w:w="2720" w:type="dxa"/>
            <w:vMerge/>
          </w:tcPr>
          <w:p w14:paraId="7A0A08B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DFD8C94"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306EED8" w14:textId="77777777" w:rsidR="00303214" w:rsidRDefault="00015222">
            <w:r>
              <w:rPr>
                <w:rFonts w:ascii="Times New Roman" w:eastAsia="Times New Roman" w:hAnsi="Times New Roman"/>
                <w:sz w:val="20"/>
              </w:rPr>
              <w:t>Тағамдық қоспалар</w:t>
            </w:r>
          </w:p>
        </w:tc>
        <w:tc>
          <w:tcPr>
            <w:tcW w:w="2720" w:type="dxa"/>
            <w:vMerge/>
          </w:tcPr>
          <w:p w14:paraId="2C05AFA8" w14:textId="77777777" w:rsidR="00303214" w:rsidRDefault="00303214"/>
        </w:tc>
      </w:tr>
      <w:tr w:rsidR="00303214" w14:paraId="32147AD6" w14:textId="77777777" w:rsidTr="00C46B15">
        <w:trPr>
          <w:jc w:val="center"/>
        </w:trPr>
        <w:tc>
          <w:tcPr>
            <w:tcW w:w="2720" w:type="dxa"/>
            <w:vMerge/>
          </w:tcPr>
          <w:p w14:paraId="70DF2DE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CF1FEDE" w14:textId="77777777" w:rsidR="00303214" w:rsidRDefault="00015222">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2ACB6AC8" w14:textId="77777777" w:rsidR="00303214" w:rsidRDefault="00015222">
            <w:r>
              <w:rPr>
                <w:rFonts w:ascii="Times New Roman" w:eastAsia="Times New Roman" w:hAnsi="Times New Roman"/>
                <w:sz w:val="20"/>
              </w:rPr>
              <w:t>Корея Республикасы тағамдық қоспаларға арналған стандарттар мен техникалық шарттарға өзгертулер енгізуді ұсынады. Түзетулердің негізгі ережелері мыналар: 1) тәттілендіргіштерді пайдалану стандарттары қайта қаралатын болады; 2) Хош иістендіргіштерді және басқа заттарды басқару стандарттары күшейтіледі.</w:t>
            </w:r>
          </w:p>
        </w:tc>
        <w:tc>
          <w:tcPr>
            <w:tcW w:w="2720" w:type="dxa"/>
            <w:vMerge/>
          </w:tcPr>
          <w:p w14:paraId="58CC5638" w14:textId="77777777" w:rsidR="00303214" w:rsidRDefault="00303214"/>
        </w:tc>
      </w:tr>
      <w:tr w:rsidR="00303214" w14:paraId="0546BC34"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6B92B13" w14:textId="77777777" w:rsidR="00303214" w:rsidRDefault="00015222">
            <w:r>
              <w:rPr>
                <w:rFonts w:ascii="Times New Roman" w:eastAsia="Times New Roman" w:hAnsi="Times New Roman"/>
                <w:sz w:val="20"/>
              </w:rPr>
              <w:lastRenderedPageBreak/>
              <w:t>202</w:t>
            </w:r>
          </w:p>
        </w:tc>
        <w:tc>
          <w:tcPr>
            <w:tcW w:w="2720" w:type="dxa"/>
            <w:tcBorders>
              <w:top w:val="single" w:sz="8" w:space="0" w:color="000000"/>
              <w:left w:val="single" w:sz="8" w:space="0" w:color="000000"/>
              <w:bottom w:val="single" w:sz="8" w:space="0" w:color="000000"/>
              <w:right w:val="single" w:sz="8" w:space="0" w:color="000000"/>
            </w:tcBorders>
          </w:tcPr>
          <w:p w14:paraId="18B64EBF" w14:textId="77777777" w:rsidR="00303214" w:rsidRDefault="00015222">
            <w:r>
              <w:rPr>
                <w:rFonts w:ascii="Times New Roman" w:eastAsia="Times New Roman" w:hAnsi="Times New Roman"/>
                <w:sz w:val="20"/>
              </w:rPr>
              <w:t>G/SPS/N/KOR/840</w:t>
            </w:r>
          </w:p>
        </w:tc>
        <w:tc>
          <w:tcPr>
            <w:tcW w:w="5102" w:type="dxa"/>
            <w:tcBorders>
              <w:top w:val="single" w:sz="8" w:space="0" w:color="000000"/>
              <w:left w:val="single" w:sz="8" w:space="0" w:color="000000"/>
              <w:bottom w:val="single" w:sz="8" w:space="0" w:color="000000"/>
              <w:right w:val="single" w:sz="8" w:space="0" w:color="000000"/>
            </w:tcBorders>
          </w:tcPr>
          <w:p w14:paraId="24F7BCDF" w14:textId="77777777" w:rsidR="00303214" w:rsidRPr="00167C57" w:rsidRDefault="00015222">
            <w:pPr>
              <w:rPr>
                <w:lang w:val="ru-RU"/>
              </w:rPr>
            </w:pPr>
            <w:r>
              <w:rPr>
                <w:rFonts w:ascii="Times New Roman" w:eastAsia="Times New Roman" w:hAnsi="Times New Roman"/>
                <w:sz w:val="20"/>
              </w:rPr>
              <w:t xml:space="preserve">Тағамдық қоспаларға арналған стандарттар мен техникалық шарттарға ұсынылатын түзетулер (No 2026-084 хабарлама, 13 ақпан 2026 ж.). </w:t>
            </w:r>
            <w:r w:rsidRPr="00167C57">
              <w:rPr>
                <w:rFonts w:ascii="Times New Roman" w:eastAsia="Times New Roman" w:hAnsi="Times New Roman"/>
                <w:sz w:val="20"/>
                <w:lang w:val="ru-RU"/>
              </w:rPr>
              <w:t>Тіл(дер): корей тілі. Беттер саны: 134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KOR</w:t>
            </w:r>
            <w:r w:rsidRPr="00167C57">
              <w:rPr>
                <w:rFonts w:ascii="Times New Roman" w:eastAsia="Times New Roman" w:hAnsi="Times New Roman"/>
                <w:sz w:val="20"/>
                <w:lang w:val="ru-RU"/>
              </w:rPr>
              <w:t>/26_01226_00_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F15756D" w14:textId="77777777" w:rsidR="00303214" w:rsidRDefault="00015222">
            <w:r>
              <w:rPr>
                <w:rFonts w:ascii="Times New Roman" w:eastAsia="Times New Roman" w:hAnsi="Times New Roman"/>
                <w:sz w:val="20"/>
              </w:rPr>
              <w:t>2/05/26</w:t>
            </w:r>
          </w:p>
        </w:tc>
      </w:tr>
      <w:tr w:rsidR="00303214" w14:paraId="6C369500" w14:textId="77777777" w:rsidTr="00C46B15">
        <w:trPr>
          <w:jc w:val="center"/>
        </w:trPr>
        <w:tc>
          <w:tcPr>
            <w:tcW w:w="2720" w:type="dxa"/>
            <w:vMerge/>
          </w:tcPr>
          <w:p w14:paraId="05AED60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F56B5A6"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5C835D9F" w14:textId="77777777" w:rsidR="00303214" w:rsidRDefault="00015222">
            <w:r>
              <w:rPr>
                <w:rFonts w:ascii="Times New Roman" w:eastAsia="Times New Roman" w:hAnsi="Times New Roman"/>
                <w:sz w:val="20"/>
              </w:rPr>
              <w:t>Тағамдық қоспалар</w:t>
            </w:r>
          </w:p>
        </w:tc>
        <w:tc>
          <w:tcPr>
            <w:tcW w:w="2720" w:type="dxa"/>
            <w:vMerge/>
          </w:tcPr>
          <w:p w14:paraId="36AB7F12" w14:textId="77777777" w:rsidR="00303214" w:rsidRDefault="00303214"/>
        </w:tc>
      </w:tr>
      <w:tr w:rsidR="00303214" w14:paraId="03B22F26" w14:textId="77777777" w:rsidTr="00C46B15">
        <w:trPr>
          <w:jc w:val="center"/>
        </w:trPr>
        <w:tc>
          <w:tcPr>
            <w:tcW w:w="2720" w:type="dxa"/>
            <w:vMerge/>
          </w:tcPr>
          <w:p w14:paraId="04FF1B7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9CC43AC" w14:textId="77777777" w:rsidR="00303214" w:rsidRDefault="00015222">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3C4CE8DD" w14:textId="77777777" w:rsidR="00303214" w:rsidRDefault="00015222">
            <w:r>
              <w:rPr>
                <w:rFonts w:ascii="Times New Roman" w:eastAsia="Times New Roman" w:hAnsi="Times New Roman"/>
                <w:sz w:val="20"/>
              </w:rPr>
              <w:t>Корея Республикасы тағамдық қоспаларға арналған стандарттар мен техникалық шарттарға түзетулер енгізуді ұсынады. Түзетулердiң негiзгi ережелерi мыналар: 1) жаңа белгiлердi қоса алғанда, азық-түлiктi байытқыштарды қолдану кеңейтiледi; 2) Сульфиттерді және басқа заттарды пайдалану стандарттары қайта қаралады; 3) Фосфаттарға және басқа заттарға ингредиенттердің техникалық сипаттамалары қайта қаралатын болады; 4) тәттілендіргіштерді пайдалану стандарттары қайта қаралады; 5) Ингредиенттердің сипаттамаларын сынау және тағамдық қоспалардың үлес салмағын өлшеу әдістері қайта қаралатын болады.</w:t>
            </w:r>
          </w:p>
        </w:tc>
        <w:tc>
          <w:tcPr>
            <w:tcW w:w="2720" w:type="dxa"/>
            <w:vMerge/>
          </w:tcPr>
          <w:p w14:paraId="6D8E35C8" w14:textId="77777777" w:rsidR="00303214" w:rsidRDefault="00303214"/>
        </w:tc>
      </w:tr>
      <w:tr w:rsidR="00303214" w14:paraId="6A41B60E"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C77116" w14:textId="77777777" w:rsidR="00303214" w:rsidRDefault="00015222">
            <w:r>
              <w:rPr>
                <w:rFonts w:ascii="Times New Roman" w:eastAsia="Times New Roman" w:hAnsi="Times New Roman"/>
                <w:sz w:val="20"/>
              </w:rPr>
              <w:t>203</w:t>
            </w:r>
          </w:p>
        </w:tc>
        <w:tc>
          <w:tcPr>
            <w:tcW w:w="2720" w:type="dxa"/>
            <w:tcBorders>
              <w:top w:val="single" w:sz="8" w:space="0" w:color="000000"/>
              <w:left w:val="single" w:sz="8" w:space="0" w:color="000000"/>
              <w:bottom w:val="single" w:sz="8" w:space="0" w:color="000000"/>
              <w:right w:val="single" w:sz="8" w:space="0" w:color="000000"/>
            </w:tcBorders>
          </w:tcPr>
          <w:p w14:paraId="2F4A403F" w14:textId="77777777" w:rsidR="00303214" w:rsidRDefault="00015222">
            <w:r>
              <w:rPr>
                <w:rFonts w:ascii="Times New Roman" w:eastAsia="Times New Roman" w:hAnsi="Times New Roman"/>
                <w:sz w:val="20"/>
              </w:rPr>
              <w:t>G/SPS/N/JPN/1393</w:t>
            </w:r>
          </w:p>
        </w:tc>
        <w:tc>
          <w:tcPr>
            <w:tcW w:w="5102" w:type="dxa"/>
            <w:tcBorders>
              <w:top w:val="single" w:sz="8" w:space="0" w:color="000000"/>
              <w:left w:val="single" w:sz="8" w:space="0" w:color="000000"/>
              <w:bottom w:val="single" w:sz="8" w:space="0" w:color="000000"/>
              <w:right w:val="single" w:sz="8" w:space="0" w:color="000000"/>
            </w:tcBorders>
          </w:tcPr>
          <w:p w14:paraId="4E8F6FE7" w14:textId="77777777" w:rsidR="00303214" w:rsidRDefault="00015222">
            <w:r>
              <w:rPr>
                <w:rFonts w:ascii="Times New Roman" w:eastAsia="Times New Roman" w:hAnsi="Times New Roman"/>
                <w:sz w:val="20"/>
              </w:rPr>
              <w:t>Кипрден шикі сүтті және/немесе өңделмеген сүт өнімдерінің сусабын импорттау. Тіл(дер): . Беттер саны:</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C4C18A" w14:textId="77777777" w:rsidR="00303214" w:rsidRDefault="00015222">
            <w:r>
              <w:rPr>
                <w:rFonts w:ascii="Times New Roman" w:eastAsia="Times New Roman" w:hAnsi="Times New Roman"/>
                <w:sz w:val="20"/>
              </w:rPr>
              <w:t>-</w:t>
            </w:r>
          </w:p>
        </w:tc>
      </w:tr>
      <w:tr w:rsidR="00303214" w14:paraId="29C7CD58" w14:textId="77777777" w:rsidTr="00C46B15">
        <w:trPr>
          <w:jc w:val="center"/>
        </w:trPr>
        <w:tc>
          <w:tcPr>
            <w:tcW w:w="2720" w:type="dxa"/>
            <w:vMerge/>
          </w:tcPr>
          <w:p w14:paraId="75F218B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3AB1851"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5D0D4BC" w14:textId="77777777" w:rsidR="00303214" w:rsidRDefault="00015222">
            <w:r>
              <w:rPr>
                <w:rFonts w:ascii="Times New Roman" w:eastAsia="Times New Roman" w:hAnsi="Times New Roman"/>
                <w:sz w:val="20"/>
              </w:rPr>
              <w:t>Шикі сүт және/немесе қыздырылмаған/өңделмеген сүт өнімдері</w:t>
            </w:r>
          </w:p>
        </w:tc>
        <w:tc>
          <w:tcPr>
            <w:tcW w:w="2720" w:type="dxa"/>
            <w:vMerge/>
          </w:tcPr>
          <w:p w14:paraId="277E0D0F" w14:textId="77777777" w:rsidR="00303214" w:rsidRDefault="00303214"/>
        </w:tc>
      </w:tr>
      <w:tr w:rsidR="00303214" w14:paraId="45FD2594" w14:textId="77777777" w:rsidTr="00C46B15">
        <w:trPr>
          <w:jc w:val="center"/>
        </w:trPr>
        <w:tc>
          <w:tcPr>
            <w:tcW w:w="2720" w:type="dxa"/>
            <w:vMerge/>
          </w:tcPr>
          <w:p w14:paraId="711D7B1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307FE32"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34AF79BD" w14:textId="77777777" w:rsidR="00303214" w:rsidRDefault="00015222">
            <w:r>
              <w:rPr>
                <w:rFonts w:ascii="Times New Roman" w:eastAsia="Times New Roman" w:hAnsi="Times New Roman"/>
                <w:sz w:val="20"/>
              </w:rPr>
              <w:t>Аусыл вирусының Жапонияға енуіне жол бермеу үшін MAFF 2026 жылдың 21 ақпанынан бастап Кипрден шикі сүт және/немесе өңделмеген сүт өнімдерінің импортын, соның ішінде үшінші елдер арқылы жеткізілетіндерді, Жапониядан экспортталатын елдердің 43-бабына және 47-бапқа «Шикі сүтке және/немесе сүт өнімдеріне қойылатын жануарлар денсаулығына қойылатын талаптар» негізінде тоқтатты. «Үй жануарларының жұқпалы ауруларына қарсы күрес туралы» Заң. Жануарлар."Үй жануарларының жұқпалы ауруларын бақылау туралы заңға сәйкес Кипрден сүт пен сүт өнімдерін, сондай-ақ сабан мен бордақылау жемдерін қоспағанда, артиодактильді жануарларды және артиодактильді жануарлардан алынған өнімдерді әкелуге тыйым салынады. Сондықтан тек шикі сүтті және жылытылмаған сүт өнімдерін әкелуге тыйым салынады. Бұл MAFF Кипрді елдер тізімінен алып тастағанын хабарлау үшін.</w:t>
            </w:r>
          </w:p>
        </w:tc>
        <w:tc>
          <w:tcPr>
            <w:tcW w:w="2720" w:type="dxa"/>
            <w:vMerge/>
          </w:tcPr>
          <w:p w14:paraId="4ADE1CA1" w14:textId="77777777" w:rsidR="00303214" w:rsidRDefault="00303214"/>
        </w:tc>
      </w:tr>
      <w:tr w:rsidR="00303214" w14:paraId="1DF783B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B97777C" w14:textId="77777777" w:rsidR="00303214" w:rsidRDefault="00015222">
            <w:r>
              <w:rPr>
                <w:rFonts w:ascii="Times New Roman" w:eastAsia="Times New Roman" w:hAnsi="Times New Roman"/>
                <w:sz w:val="20"/>
              </w:rPr>
              <w:t>204</w:t>
            </w:r>
          </w:p>
        </w:tc>
        <w:tc>
          <w:tcPr>
            <w:tcW w:w="2720" w:type="dxa"/>
            <w:tcBorders>
              <w:top w:val="single" w:sz="8" w:space="0" w:color="000000"/>
              <w:left w:val="single" w:sz="8" w:space="0" w:color="000000"/>
              <w:bottom w:val="single" w:sz="8" w:space="0" w:color="000000"/>
              <w:right w:val="single" w:sz="8" w:space="0" w:color="000000"/>
            </w:tcBorders>
          </w:tcPr>
          <w:p w14:paraId="1CCF85EC" w14:textId="77777777" w:rsidR="00303214" w:rsidRDefault="00015222">
            <w:r>
              <w:rPr>
                <w:rFonts w:ascii="Times New Roman" w:eastAsia="Times New Roman" w:hAnsi="Times New Roman"/>
                <w:sz w:val="20"/>
              </w:rPr>
              <w:t>G/SPS/N/CHL/877</w:t>
            </w:r>
          </w:p>
        </w:tc>
        <w:tc>
          <w:tcPr>
            <w:tcW w:w="5102" w:type="dxa"/>
            <w:tcBorders>
              <w:top w:val="single" w:sz="8" w:space="0" w:color="000000"/>
              <w:left w:val="single" w:sz="8" w:space="0" w:color="000000"/>
              <w:bottom w:val="single" w:sz="8" w:space="0" w:color="000000"/>
              <w:right w:val="single" w:sz="8" w:space="0" w:color="000000"/>
            </w:tcBorders>
          </w:tcPr>
          <w:p w14:paraId="60517936" w14:textId="77777777" w:rsidR="00303214" w:rsidRPr="00167C57" w:rsidRDefault="00015222">
            <w:pPr>
              <w:rPr>
                <w:lang w:val="ru-RU"/>
              </w:rPr>
            </w:pPr>
            <w:r>
              <w:rPr>
                <w:rFonts w:ascii="Times New Roman" w:eastAsia="Times New Roman" w:hAnsi="Times New Roman"/>
                <w:sz w:val="20"/>
              </w:rPr>
              <w:t xml:space="preserve">Мал азығын пайдалану қағидаларын бекіту туралы Ауыл шаруашылығы министрлігінің 2016 жылғы No 4 қаулысына өзгерістер енгізу туралы. </w:t>
            </w:r>
            <w:r w:rsidRPr="00167C57">
              <w:rPr>
                <w:rFonts w:ascii="Times New Roman" w:eastAsia="Times New Roman" w:hAnsi="Times New Roman"/>
                <w:sz w:val="20"/>
                <w:lang w:val="ru-RU"/>
              </w:rPr>
              <w:t>Тіл(дер): Испан тілі Беттер саны: 12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CHL</w:t>
            </w:r>
            <w:r w:rsidRPr="00167C57">
              <w:rPr>
                <w:rFonts w:ascii="Times New Roman" w:eastAsia="Times New Roman" w:hAnsi="Times New Roman"/>
                <w:sz w:val="20"/>
                <w:lang w:val="ru-RU"/>
              </w:rPr>
              <w:t>/26_01222_00_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A3FB96" w14:textId="77777777" w:rsidR="00303214" w:rsidRDefault="00015222">
            <w:r>
              <w:rPr>
                <w:rFonts w:ascii="Times New Roman" w:eastAsia="Times New Roman" w:hAnsi="Times New Roman"/>
                <w:sz w:val="20"/>
              </w:rPr>
              <w:t>-</w:t>
            </w:r>
          </w:p>
        </w:tc>
      </w:tr>
      <w:tr w:rsidR="00303214" w14:paraId="22B8453B" w14:textId="77777777" w:rsidTr="00C46B15">
        <w:trPr>
          <w:jc w:val="center"/>
        </w:trPr>
        <w:tc>
          <w:tcPr>
            <w:tcW w:w="2720" w:type="dxa"/>
            <w:vMerge/>
          </w:tcPr>
          <w:p w14:paraId="3B8484E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5EB7D10"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1629C547" w14:textId="77777777" w:rsidR="00303214" w:rsidRDefault="00015222">
            <w:r>
              <w:rPr>
                <w:rFonts w:ascii="Times New Roman" w:eastAsia="Times New Roman" w:hAnsi="Times New Roman"/>
                <w:sz w:val="20"/>
              </w:rPr>
              <w:t>Жануарлар азығы</w:t>
            </w:r>
          </w:p>
        </w:tc>
        <w:tc>
          <w:tcPr>
            <w:tcW w:w="2720" w:type="dxa"/>
            <w:vMerge/>
          </w:tcPr>
          <w:p w14:paraId="5B81EEF0" w14:textId="77777777" w:rsidR="00303214" w:rsidRDefault="00303214"/>
        </w:tc>
      </w:tr>
      <w:tr w:rsidR="00303214" w14:paraId="1A4A94BC" w14:textId="77777777" w:rsidTr="00C46B15">
        <w:trPr>
          <w:jc w:val="center"/>
        </w:trPr>
        <w:tc>
          <w:tcPr>
            <w:tcW w:w="2720" w:type="dxa"/>
            <w:vMerge/>
          </w:tcPr>
          <w:p w14:paraId="1244AC5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F938EFE" w14:textId="77777777" w:rsidR="00303214" w:rsidRDefault="00015222">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0AE191E0" w14:textId="77777777" w:rsidR="00303214" w:rsidRDefault="00015222">
            <w:r>
              <w:rPr>
                <w:rFonts w:ascii="Times New Roman" w:eastAsia="Times New Roman" w:hAnsi="Times New Roman"/>
                <w:sz w:val="20"/>
              </w:rPr>
              <w:t>Жарияланған шаралар жобасында мал азығын бақылауға қатысты аталған қаулыны жаңарту туралы хабарлама қарастырылған. Түзетулердің кейбіреулері мыналарды қамтиды:• Жаңа анықтамаларды енгізу;• Үй жануарларына арналған азық-түлікті сататын кәсіпорындардың өз қызметі туралы SAG-ге хабарлауы туралы ереже;• Өндірушілерді ресми нөмірмен және рұқсатпен қамтамасыз ету жүйесін жаңарту.;• Сусымалы өнімдерді өңдеуге рұқсат; • Өнімді әкелуге рұқсат берудің жекелеген аспектілерін жеңілдету, сондай-ақ осы рұқсаттарға өзгерістер енгізу. Толық ақпаратты осы құжатқа қоса берілген құжаттан табуға болады.</w:t>
            </w:r>
          </w:p>
        </w:tc>
        <w:tc>
          <w:tcPr>
            <w:tcW w:w="2720" w:type="dxa"/>
            <w:vMerge/>
          </w:tcPr>
          <w:p w14:paraId="0AA5EB8F" w14:textId="77777777" w:rsidR="00303214" w:rsidRDefault="00303214"/>
        </w:tc>
      </w:tr>
      <w:tr w:rsidR="00303214" w14:paraId="05FBB991"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A38A439" w14:textId="77777777" w:rsidR="00303214" w:rsidRDefault="00015222">
            <w:r>
              <w:rPr>
                <w:rFonts w:ascii="Times New Roman" w:eastAsia="Times New Roman" w:hAnsi="Times New Roman"/>
                <w:sz w:val="20"/>
              </w:rPr>
              <w:t>205</w:t>
            </w:r>
          </w:p>
        </w:tc>
        <w:tc>
          <w:tcPr>
            <w:tcW w:w="2720" w:type="dxa"/>
            <w:tcBorders>
              <w:top w:val="single" w:sz="8" w:space="0" w:color="000000"/>
              <w:left w:val="single" w:sz="8" w:space="0" w:color="000000"/>
              <w:bottom w:val="single" w:sz="8" w:space="0" w:color="000000"/>
              <w:right w:val="single" w:sz="8" w:space="0" w:color="000000"/>
            </w:tcBorders>
          </w:tcPr>
          <w:p w14:paraId="2A00F3D4" w14:textId="77777777" w:rsidR="00303214" w:rsidRDefault="00015222">
            <w:r>
              <w:rPr>
                <w:rFonts w:ascii="Times New Roman" w:eastAsia="Times New Roman" w:hAnsi="Times New Roman"/>
                <w:sz w:val="20"/>
              </w:rPr>
              <w:t>G/SPS/N/BRA/2475</w:t>
            </w:r>
          </w:p>
        </w:tc>
        <w:tc>
          <w:tcPr>
            <w:tcW w:w="5102" w:type="dxa"/>
            <w:tcBorders>
              <w:top w:val="single" w:sz="8" w:space="0" w:color="000000"/>
              <w:left w:val="single" w:sz="8" w:space="0" w:color="000000"/>
              <w:bottom w:val="single" w:sz="8" w:space="0" w:color="000000"/>
              <w:right w:val="single" w:sz="8" w:space="0" w:color="000000"/>
            </w:tcBorders>
          </w:tcPr>
          <w:p w14:paraId="0196CCAF" w14:textId="77777777" w:rsidR="00303214" w:rsidRPr="00167C57" w:rsidRDefault="00015222">
            <w:pPr>
              <w:rPr>
                <w:lang w:val="ru-RU"/>
              </w:rPr>
            </w:pPr>
            <w:r w:rsidRPr="00167C57">
              <w:rPr>
                <w:rFonts w:ascii="Times New Roman" w:eastAsia="Times New Roman" w:hAnsi="Times New Roman"/>
                <w:sz w:val="20"/>
                <w:lang w:val="ru-RU"/>
              </w:rPr>
              <w:t>1386 қарар жобасы, 20 ақпан 2026 ж. Тіл(дер): португал. Беттер саны: 4</w:t>
            </w:r>
            <w:r w:rsidRPr="00167C57">
              <w:rPr>
                <w:rFonts w:ascii="Times New Roman" w:eastAsia="Times New Roman" w:hAnsi="Times New Roman"/>
                <w:sz w:val="20"/>
                <w:lang w:val="ru-RU"/>
              </w:rPr>
              <w:br/>
              <w:t xml:space="preserve">Жоба: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anvisalegis</w:t>
            </w:r>
            <w:r w:rsidRPr="00167C57">
              <w:rPr>
                <w:rFonts w:ascii="Times New Roman" w:eastAsia="Times New Roman" w:hAnsi="Times New Roman"/>
                <w:sz w:val="20"/>
                <w:lang w:val="ru-RU"/>
              </w:rPr>
              <w:t>.</w:t>
            </w:r>
            <w:r>
              <w:rPr>
                <w:rFonts w:ascii="Times New Roman" w:eastAsia="Times New Roman" w:hAnsi="Times New Roman"/>
                <w:sz w:val="20"/>
              </w:rPr>
              <w:t>datalegis</w:t>
            </w:r>
            <w:r w:rsidRPr="00167C57">
              <w:rPr>
                <w:rFonts w:ascii="Times New Roman" w:eastAsia="Times New Roman" w:hAnsi="Times New Roman"/>
                <w:sz w:val="20"/>
                <w:lang w:val="ru-RU"/>
              </w:rPr>
              <w:t>.</w:t>
            </w:r>
            <w:r>
              <w:rPr>
                <w:rFonts w:ascii="Times New Roman" w:eastAsia="Times New Roman" w:hAnsi="Times New Roman"/>
                <w:sz w:val="20"/>
              </w:rPr>
              <w:t>net</w:t>
            </w:r>
            <w:r w:rsidRPr="00167C57">
              <w:rPr>
                <w:rFonts w:ascii="Times New Roman" w:eastAsia="Times New Roman" w:hAnsi="Times New Roman"/>
                <w:sz w:val="20"/>
                <w:lang w:val="ru-RU"/>
              </w:rPr>
              <w:t>/</w:t>
            </w:r>
            <w:r>
              <w:rPr>
                <w:rFonts w:ascii="Times New Roman" w:eastAsia="Times New Roman" w:hAnsi="Times New Roman"/>
                <w:sz w:val="20"/>
              </w:rPr>
              <w:t>action</w:t>
            </w:r>
            <w:r w:rsidRPr="00167C57">
              <w:rPr>
                <w:rFonts w:ascii="Times New Roman" w:eastAsia="Times New Roman" w:hAnsi="Times New Roman"/>
                <w:sz w:val="20"/>
                <w:lang w:val="ru-RU"/>
              </w:rPr>
              <w:t>/</w:t>
            </w:r>
            <w:r>
              <w:rPr>
                <w:rFonts w:ascii="Times New Roman" w:eastAsia="Times New Roman" w:hAnsi="Times New Roman"/>
                <w:sz w:val="20"/>
              </w:rPr>
              <w:t>UrlPublicasAction</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w:t>
            </w:r>
            <w:r>
              <w:rPr>
                <w:rFonts w:ascii="Times New Roman" w:eastAsia="Times New Roman" w:hAnsi="Times New Roman"/>
                <w:sz w:val="20"/>
              </w:rPr>
              <w:t>acao</w:t>
            </w:r>
            <w:r w:rsidRPr="00167C57">
              <w:rPr>
                <w:rFonts w:ascii="Times New Roman" w:eastAsia="Times New Roman" w:hAnsi="Times New Roman"/>
                <w:sz w:val="20"/>
                <w:lang w:val="ru-RU"/>
              </w:rPr>
              <w:t>=</w:t>
            </w:r>
            <w:r>
              <w:rPr>
                <w:rFonts w:ascii="Times New Roman" w:eastAsia="Times New Roman" w:hAnsi="Times New Roman"/>
                <w:sz w:val="20"/>
              </w:rPr>
              <w:t>abrirAtoPublico</w:t>
            </w:r>
            <w:r w:rsidRPr="00167C57">
              <w:rPr>
                <w:rFonts w:ascii="Times New Roman" w:eastAsia="Times New Roman" w:hAnsi="Times New Roman"/>
                <w:sz w:val="20"/>
                <w:lang w:val="ru-RU"/>
              </w:rPr>
              <w:t>&amp;</w:t>
            </w:r>
            <w:r>
              <w:rPr>
                <w:rFonts w:ascii="Times New Roman" w:eastAsia="Times New Roman" w:hAnsi="Times New Roman"/>
                <w:sz w:val="20"/>
              </w:rPr>
              <w:t>num</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=0 0001386&amp;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tipo</w:t>
            </w:r>
            <w:r w:rsidRPr="00167C57">
              <w:rPr>
                <w:rFonts w:ascii="Times New Roman" w:eastAsia="Times New Roman" w:hAnsi="Times New Roman"/>
                <w:sz w:val="20"/>
                <w:lang w:val="ru-RU"/>
              </w:rPr>
              <w:t>=</w:t>
            </w:r>
            <w:r>
              <w:rPr>
                <w:rFonts w:ascii="Times New Roman" w:eastAsia="Times New Roman" w:hAnsi="Times New Roman"/>
                <w:sz w:val="20"/>
              </w:rPr>
              <w:t>CPB</w:t>
            </w:r>
            <w:r w:rsidRPr="00167C57">
              <w:rPr>
                <w:rFonts w:ascii="Times New Roman" w:eastAsia="Times New Roman" w:hAnsi="Times New Roman"/>
                <w:sz w:val="20"/>
                <w:lang w:val="ru-RU"/>
              </w:rPr>
              <w:t>&amp;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orgao</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MS</w:t>
            </w:r>
            <w:r w:rsidRPr="00167C57">
              <w:rPr>
                <w:rFonts w:ascii="Times New Roman" w:eastAsia="Times New Roman" w:hAnsi="Times New Roman"/>
                <w:sz w:val="20"/>
                <w:lang w:val="ru-RU"/>
              </w:rPr>
              <w:t>&amp;</w:t>
            </w:r>
            <w:r>
              <w:rPr>
                <w:rFonts w:ascii="Times New Roman" w:eastAsia="Times New Roman" w:hAnsi="Times New Roman"/>
                <w:sz w:val="20"/>
              </w:rPr>
              <w:t>vlr</w:t>
            </w:r>
            <w:r w:rsidRPr="00167C57">
              <w:rPr>
                <w:rFonts w:ascii="Times New Roman" w:eastAsia="Times New Roman" w:hAnsi="Times New Roman"/>
                <w:sz w:val="20"/>
                <w:lang w:val="ru-RU"/>
              </w:rPr>
              <w:t>_</w:t>
            </w:r>
            <w:r>
              <w:rPr>
                <w:rFonts w:ascii="Times New Roman" w:eastAsia="Times New Roman" w:hAnsi="Times New Roman"/>
                <w:sz w:val="20"/>
              </w:rPr>
              <w:t>ano</w:t>
            </w:r>
            <w:r w:rsidRPr="00167C57">
              <w:rPr>
                <w:rFonts w:ascii="Times New Roman" w:eastAsia="Times New Roman" w:hAnsi="Times New Roman"/>
                <w:sz w:val="20"/>
                <w:lang w:val="ru-RU"/>
              </w:rPr>
              <w:t>=2026&amp;</w:t>
            </w:r>
            <w:r>
              <w:rPr>
                <w:rFonts w:ascii="Times New Roman" w:eastAsia="Times New Roman" w:hAnsi="Times New Roman"/>
                <w:sz w:val="20"/>
              </w:rPr>
              <w:t>seq</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=222&amp;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modulo</w:t>
            </w:r>
            <w:r w:rsidRPr="00167C57">
              <w:rPr>
                <w:rFonts w:ascii="Times New Roman" w:eastAsia="Times New Roman" w:hAnsi="Times New Roman"/>
                <w:sz w:val="20"/>
                <w:lang w:val="ru-RU"/>
              </w:rPr>
              <w:t>=134&amp;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menu</w:t>
            </w:r>
            <w:r w:rsidRPr="00167C57">
              <w:rPr>
                <w:rFonts w:ascii="Times New Roman" w:eastAsia="Times New Roman" w:hAnsi="Times New Roman"/>
                <w:sz w:val="20"/>
                <w:lang w:val="ru-RU"/>
              </w:rPr>
              <w:t>=1696</w:t>
            </w:r>
            <w:r w:rsidRPr="00167C57">
              <w:rPr>
                <w:rFonts w:ascii="Times New Roman" w:eastAsia="Times New Roman" w:hAnsi="Times New Roman"/>
                <w:sz w:val="20"/>
                <w:lang w:val="ru-RU"/>
              </w:rPr>
              <w:br/>
              <w:t xml:space="preserve">Пікір нысаны: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pesquisa</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t>/</w:t>
            </w:r>
            <w:r>
              <w:rPr>
                <w:rFonts w:ascii="Times New Roman" w:eastAsia="Times New Roman" w:hAnsi="Times New Roman"/>
                <w:sz w:val="20"/>
              </w:rPr>
              <w:t>index</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/978224?</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pt</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/26_01210_00_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36FFB0" w14:textId="77777777" w:rsidR="00303214" w:rsidRDefault="00015222">
            <w:r>
              <w:rPr>
                <w:rFonts w:ascii="Times New Roman" w:eastAsia="Times New Roman" w:hAnsi="Times New Roman"/>
                <w:sz w:val="20"/>
              </w:rPr>
              <w:t>2/05/26</w:t>
            </w:r>
          </w:p>
        </w:tc>
      </w:tr>
      <w:tr w:rsidR="00303214" w14:paraId="019DCA5A" w14:textId="77777777" w:rsidTr="00C46B15">
        <w:trPr>
          <w:jc w:val="center"/>
        </w:trPr>
        <w:tc>
          <w:tcPr>
            <w:tcW w:w="2720" w:type="dxa"/>
            <w:vMerge/>
          </w:tcPr>
          <w:p w14:paraId="250A984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7FA3A9"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15B64268"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0C1E4DDD" w14:textId="77777777" w:rsidR="00303214" w:rsidRDefault="00303214"/>
        </w:tc>
      </w:tr>
      <w:tr w:rsidR="00303214" w14:paraId="21E7EDC4" w14:textId="77777777" w:rsidTr="00C46B15">
        <w:trPr>
          <w:jc w:val="center"/>
        </w:trPr>
        <w:tc>
          <w:tcPr>
            <w:tcW w:w="2720" w:type="dxa"/>
            <w:vMerge/>
          </w:tcPr>
          <w:p w14:paraId="1D689D3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1647095"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53FDBCC" w14:textId="77777777" w:rsidR="00303214" w:rsidRDefault="00015222">
            <w:r>
              <w:rPr>
                <w:rFonts w:ascii="Times New Roman" w:eastAsia="Times New Roman" w:hAnsi="Times New Roman"/>
                <w:sz w:val="20"/>
              </w:rPr>
              <w:t>Бұл қарар жобасы Бразилияның ресми газетінде (DOU - Di Unicial Gazette) 2021 жылғы 19 қазандағы 103 нормативтік нұсқаулыққа сәйкес жарияланған пестицидтерге, тұрмыстық химияға және ағаш консерванттарына арналған белсенді ингредиенттер тізіміне V05 - VALIFENALATE белсенді ингредиентін қосуды ұсынады.</w:t>
            </w:r>
          </w:p>
        </w:tc>
        <w:tc>
          <w:tcPr>
            <w:tcW w:w="2720" w:type="dxa"/>
            <w:vMerge/>
          </w:tcPr>
          <w:p w14:paraId="4DDFE884" w14:textId="77777777" w:rsidR="00303214" w:rsidRDefault="00303214"/>
        </w:tc>
      </w:tr>
      <w:tr w:rsidR="00303214" w14:paraId="00E653F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993B90" w14:textId="77777777" w:rsidR="00303214" w:rsidRDefault="00015222">
            <w:r>
              <w:rPr>
                <w:rFonts w:ascii="Times New Roman" w:eastAsia="Times New Roman" w:hAnsi="Times New Roman"/>
                <w:sz w:val="20"/>
              </w:rPr>
              <w:t>206</w:t>
            </w:r>
          </w:p>
        </w:tc>
        <w:tc>
          <w:tcPr>
            <w:tcW w:w="2720" w:type="dxa"/>
            <w:tcBorders>
              <w:top w:val="single" w:sz="8" w:space="0" w:color="000000"/>
              <w:left w:val="single" w:sz="8" w:space="0" w:color="000000"/>
              <w:bottom w:val="single" w:sz="8" w:space="0" w:color="000000"/>
              <w:right w:val="single" w:sz="8" w:space="0" w:color="000000"/>
            </w:tcBorders>
          </w:tcPr>
          <w:p w14:paraId="668EE877" w14:textId="77777777" w:rsidR="00303214" w:rsidRDefault="00015222">
            <w:r>
              <w:rPr>
                <w:rFonts w:ascii="Times New Roman" w:eastAsia="Times New Roman" w:hAnsi="Times New Roman"/>
                <w:sz w:val="20"/>
              </w:rPr>
              <w:t>G/SPS/N/BRA/2474</w:t>
            </w:r>
          </w:p>
        </w:tc>
        <w:tc>
          <w:tcPr>
            <w:tcW w:w="5102" w:type="dxa"/>
            <w:tcBorders>
              <w:top w:val="single" w:sz="8" w:space="0" w:color="000000"/>
              <w:left w:val="single" w:sz="8" w:space="0" w:color="000000"/>
              <w:bottom w:val="single" w:sz="8" w:space="0" w:color="000000"/>
              <w:right w:val="single" w:sz="8" w:space="0" w:color="000000"/>
            </w:tcBorders>
          </w:tcPr>
          <w:p w14:paraId="1378FF51" w14:textId="77777777" w:rsidR="00303214" w:rsidRDefault="00015222">
            <w:r>
              <w:rPr>
                <w:rFonts w:ascii="Times New Roman" w:eastAsia="Times New Roman" w:hAnsi="Times New Roman"/>
                <w:sz w:val="20"/>
              </w:rPr>
              <w:t>2026 жылғы 20 ақпандағы 1385 қарар жобасы. Тіл(дер): португал. Беттер саны: 4</w:t>
            </w:r>
            <w:r>
              <w:rPr>
                <w:rFonts w:ascii="Times New Roman" w:eastAsia="Times New Roman" w:hAnsi="Times New Roman"/>
                <w:sz w:val="20"/>
              </w:rPr>
              <w:br/>
              <w:t>Жоба: https://anvisalegis.datalegis.net/action/UrlPublicasAction.php?acao=abrirAtoPublico&amp;num_ato=0 0001385&amp;sgl_tipo=CPB&amp;sgl_orgao=ANVISA/MS&amp;vlr_ano=2026&amp;seq_ato=222&amp;cod_modulo=134&amp;cod_menu=1696</w:t>
            </w:r>
            <w:r>
              <w:rPr>
                <w:rFonts w:ascii="Times New Roman" w:eastAsia="Times New Roman" w:hAnsi="Times New Roman"/>
                <w:sz w:val="20"/>
              </w:rPr>
              <w:br/>
              <w:t>Пікір нысаны: https://pesquisa.anvisa.gov.br/index.php/875616?lang=pt-BR</w:t>
            </w:r>
            <w:r>
              <w:rPr>
                <w:rFonts w:ascii="Times New Roman" w:eastAsia="Times New Roman" w:hAnsi="Times New Roman"/>
                <w:sz w:val="20"/>
              </w:rPr>
              <w:br/>
              <w:t>https://members.wto.org/crnattachments/2026/SPS/BRA/26_01209_00_x.pdf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3E770FD" w14:textId="77777777" w:rsidR="00303214" w:rsidRDefault="00015222">
            <w:r>
              <w:rPr>
                <w:rFonts w:ascii="Times New Roman" w:eastAsia="Times New Roman" w:hAnsi="Times New Roman"/>
                <w:sz w:val="20"/>
              </w:rPr>
              <w:t>2/05/26</w:t>
            </w:r>
          </w:p>
        </w:tc>
      </w:tr>
      <w:tr w:rsidR="00303214" w14:paraId="120FCBAE" w14:textId="77777777" w:rsidTr="00C46B15">
        <w:trPr>
          <w:jc w:val="center"/>
        </w:trPr>
        <w:tc>
          <w:tcPr>
            <w:tcW w:w="2720" w:type="dxa"/>
            <w:vMerge/>
          </w:tcPr>
          <w:p w14:paraId="1F30954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5DACCFC"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55F6B3E1"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745F9624" w14:textId="77777777" w:rsidR="00303214" w:rsidRDefault="00303214"/>
        </w:tc>
      </w:tr>
      <w:tr w:rsidR="00303214" w14:paraId="7188076A" w14:textId="77777777" w:rsidTr="00C46B15">
        <w:trPr>
          <w:jc w:val="center"/>
        </w:trPr>
        <w:tc>
          <w:tcPr>
            <w:tcW w:w="2720" w:type="dxa"/>
            <w:vMerge/>
          </w:tcPr>
          <w:p w14:paraId="03059B9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92DDCDA"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F7E3C23" w14:textId="77777777" w:rsidR="00303214" w:rsidRDefault="00015222">
            <w:r>
              <w:rPr>
                <w:rFonts w:ascii="Times New Roman" w:eastAsia="Times New Roman" w:hAnsi="Times New Roman"/>
                <w:sz w:val="20"/>
              </w:rPr>
              <w:t xml:space="preserve">Бұл қарар жобасы 2021 жылғы 19 қазандағы 103 Нормативтік нұсқаулыққа сәйкес Бразилияның ресми </w:t>
            </w:r>
            <w:r>
              <w:rPr>
                <w:rFonts w:ascii="Times New Roman" w:eastAsia="Times New Roman" w:hAnsi="Times New Roman"/>
                <w:sz w:val="20"/>
              </w:rPr>
              <w:lastRenderedPageBreak/>
              <w:t>газетінде (DOUião Of União) жарияланған Пестицидтерге, тұрмыстық химияға және ағаш консерванттарына арналған белсенді ингредиенттер тізіміне енгізу арқылы пестицидтерге қатысты 24 монографияға түзетулер енгізуді ұсынады.</w:t>
            </w:r>
          </w:p>
        </w:tc>
        <w:tc>
          <w:tcPr>
            <w:tcW w:w="2720" w:type="dxa"/>
            <w:vMerge/>
          </w:tcPr>
          <w:p w14:paraId="68D5EA3D" w14:textId="77777777" w:rsidR="00303214" w:rsidRDefault="00303214"/>
        </w:tc>
      </w:tr>
      <w:tr w:rsidR="00303214" w14:paraId="5B1C24F2"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A9164DF" w14:textId="77777777" w:rsidR="00303214" w:rsidRDefault="00015222">
            <w:r>
              <w:rPr>
                <w:rFonts w:ascii="Times New Roman" w:eastAsia="Times New Roman" w:hAnsi="Times New Roman"/>
                <w:sz w:val="20"/>
              </w:rPr>
              <w:t>207</w:t>
            </w:r>
          </w:p>
        </w:tc>
        <w:tc>
          <w:tcPr>
            <w:tcW w:w="2720" w:type="dxa"/>
            <w:tcBorders>
              <w:top w:val="single" w:sz="8" w:space="0" w:color="000000"/>
              <w:left w:val="single" w:sz="8" w:space="0" w:color="000000"/>
              <w:bottom w:val="single" w:sz="8" w:space="0" w:color="000000"/>
              <w:right w:val="single" w:sz="8" w:space="0" w:color="000000"/>
            </w:tcBorders>
          </w:tcPr>
          <w:p w14:paraId="06D78021" w14:textId="77777777" w:rsidR="00303214" w:rsidRDefault="00015222">
            <w:r>
              <w:rPr>
                <w:rFonts w:ascii="Times New Roman" w:eastAsia="Times New Roman" w:hAnsi="Times New Roman"/>
                <w:sz w:val="20"/>
              </w:rPr>
              <w:t>G/SPS/N/UKR/259</w:t>
            </w:r>
          </w:p>
        </w:tc>
        <w:tc>
          <w:tcPr>
            <w:tcW w:w="5102" w:type="dxa"/>
            <w:tcBorders>
              <w:top w:val="single" w:sz="8" w:space="0" w:color="000000"/>
              <w:left w:val="single" w:sz="8" w:space="0" w:color="000000"/>
              <w:bottom w:val="single" w:sz="8" w:space="0" w:color="000000"/>
              <w:right w:val="single" w:sz="8" w:space="0" w:color="000000"/>
            </w:tcBorders>
          </w:tcPr>
          <w:p w14:paraId="145B1F8C" w14:textId="77777777" w:rsidR="00303214" w:rsidRPr="00167C57" w:rsidRDefault="00015222">
            <w:pPr>
              <w:rPr>
                <w:lang w:val="ru-RU"/>
              </w:rPr>
            </w:pPr>
            <w:r>
              <w:rPr>
                <w:rFonts w:ascii="Times New Roman" w:eastAsia="Times New Roman" w:hAnsi="Times New Roman"/>
                <w:sz w:val="20"/>
              </w:rPr>
              <w:t xml:space="preserve">«Украина Аграрлық саясат және азық-түлік министрлігінің 2024 жылғы 14 ақпандағы No 391 бұйрығына өзгерістер енгізу туралы» Украина Экономика, экология және ауыл шаруашылығы министрлігінің бұйрығының жобасы. </w:t>
            </w:r>
            <w:r w:rsidRPr="00167C57">
              <w:rPr>
                <w:rFonts w:ascii="Times New Roman" w:eastAsia="Times New Roman" w:hAnsi="Times New Roman"/>
                <w:sz w:val="20"/>
                <w:lang w:val="ru-RU"/>
              </w:rPr>
              <w:t>Тіл(дер): украин. Беттер саны: 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w:t>
            </w:r>
            <w:r>
              <w:rPr>
                <w:rFonts w:ascii="Times New Roman" w:eastAsia="Times New Roman" w:hAnsi="Times New Roman"/>
                <w:sz w:val="20"/>
              </w:rPr>
              <w:t>Documents</w:t>
            </w:r>
            <w:r w:rsidRPr="00167C57">
              <w:rPr>
                <w:rFonts w:ascii="Times New Roman" w:eastAsia="Times New Roman" w:hAnsi="Times New Roman"/>
                <w:sz w:val="20"/>
                <w:lang w:val="ru-RU"/>
              </w:rPr>
              <w:t>/</w:t>
            </w:r>
            <w:r>
              <w:rPr>
                <w:rFonts w:ascii="Times New Roman" w:eastAsia="Times New Roman" w:hAnsi="Times New Roman"/>
                <w:sz w:val="20"/>
              </w:rPr>
              <w:t>Detail</w:t>
            </w:r>
            <w:r w:rsidRPr="00167C57">
              <w:rPr>
                <w:rFonts w:ascii="Times New Roman" w:eastAsia="Times New Roman" w:hAnsi="Times New Roman"/>
                <w:sz w:val="20"/>
                <w:lang w:val="ru-RU"/>
              </w:rPr>
              <w:t>/1729</w:t>
            </w:r>
            <w:r>
              <w:rPr>
                <w:rFonts w:ascii="Times New Roman" w:eastAsia="Times New Roman" w:hAnsi="Times New Roman"/>
                <w:sz w:val="20"/>
              </w:rPr>
              <w:t>f</w:t>
            </w:r>
            <w:r w:rsidRPr="00167C57">
              <w:rPr>
                <w:rFonts w:ascii="Times New Roman" w:eastAsia="Times New Roman" w:hAnsi="Times New Roman"/>
                <w:sz w:val="20"/>
                <w:lang w:val="ru-RU"/>
              </w:rPr>
              <w:t>49</w:t>
            </w:r>
            <w:r>
              <w:rPr>
                <w:rFonts w:ascii="Times New Roman" w:eastAsia="Times New Roman" w:hAnsi="Times New Roman"/>
                <w:sz w:val="20"/>
              </w:rPr>
              <w:t>f</w:t>
            </w:r>
            <w:r w:rsidRPr="00167C57">
              <w:rPr>
                <w:rFonts w:ascii="Times New Roman" w:eastAsia="Times New Roman" w:hAnsi="Times New Roman"/>
                <w:sz w:val="20"/>
                <w:lang w:val="ru-RU"/>
              </w:rPr>
              <w:t>-</w:t>
            </w:r>
            <w:r>
              <w:rPr>
                <w:rFonts w:ascii="Times New Roman" w:eastAsia="Times New Roman" w:hAnsi="Times New Roman"/>
                <w:sz w:val="20"/>
              </w:rPr>
              <w:t>c</w:t>
            </w:r>
            <w:r w:rsidRPr="00167C57">
              <w:rPr>
                <w:rFonts w:ascii="Times New Roman" w:eastAsia="Times New Roman" w:hAnsi="Times New Roman"/>
                <w:sz w:val="20"/>
                <w:lang w:val="ru-RU"/>
              </w:rPr>
              <w:t>542-4648-</w:t>
            </w:r>
            <w:r>
              <w:rPr>
                <w:rFonts w:ascii="Times New Roman" w:eastAsia="Times New Roman" w:hAnsi="Times New Roman"/>
                <w:sz w:val="20"/>
              </w:rPr>
              <w:t>a</w:t>
            </w:r>
            <w:r w:rsidRPr="00167C57">
              <w:rPr>
                <w:rFonts w:ascii="Times New Roman" w:eastAsia="Times New Roman" w:hAnsi="Times New Roman"/>
                <w:sz w:val="20"/>
                <w:lang w:val="ru-RU"/>
              </w:rPr>
              <w:t>976-</w:t>
            </w:r>
            <w:r>
              <w:rPr>
                <w:rFonts w:ascii="Times New Roman" w:eastAsia="Times New Roman" w:hAnsi="Times New Roman"/>
                <w:sz w:val="20"/>
              </w:rPr>
              <w:t>abb</w:t>
            </w:r>
            <w:r w:rsidRPr="00167C57">
              <w:rPr>
                <w:rFonts w:ascii="Times New Roman" w:eastAsia="Times New Roman" w:hAnsi="Times New Roman"/>
                <w:sz w:val="20"/>
                <w:lang w:val="ru-RU"/>
              </w:rPr>
              <w:t>7660</w:t>
            </w:r>
            <w:r>
              <w:rPr>
                <w:rFonts w:ascii="Times New Roman" w:eastAsia="Times New Roman" w:hAnsi="Times New Roman"/>
                <w:sz w:val="20"/>
              </w:rPr>
              <w:t>a</w:t>
            </w:r>
            <w:r w:rsidRPr="00167C57">
              <w:rPr>
                <w:rFonts w:ascii="Times New Roman" w:eastAsia="Times New Roman" w:hAnsi="Times New Roman"/>
                <w:sz w:val="20"/>
                <w:lang w:val="ru-RU"/>
              </w:rPr>
              <w:t>60</w:t>
            </w:r>
            <w:r>
              <w:rPr>
                <w:rFonts w:ascii="Times New Roman" w:eastAsia="Times New Roman" w:hAnsi="Times New Roman"/>
                <w:sz w:val="20"/>
              </w:rPr>
              <w:t>e</w:t>
            </w:r>
            <w:r w:rsidRPr="00167C57">
              <w:rPr>
                <w:rFonts w:ascii="Times New Roman" w:eastAsia="Times New Roman" w:hAnsi="Times New Roman"/>
                <w:sz w:val="20"/>
                <w:lang w:val="ru-RU"/>
              </w:rPr>
              <w:t>4?</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uk</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&amp;</w:t>
            </w:r>
            <w:r>
              <w:rPr>
                <w:rFonts w:ascii="Times New Roman" w:eastAsia="Times New Roman" w:hAnsi="Times New Roman"/>
                <w:sz w:val="20"/>
              </w:rPr>
              <w:t>title</w:t>
            </w:r>
            <w:r w:rsidRPr="00167C57">
              <w:rPr>
                <w:rFonts w:ascii="Times New Roman" w:eastAsia="Times New Roman" w:hAnsi="Times New Roman"/>
                <w:sz w:val="20"/>
                <w:lang w:val="ru-RU"/>
              </w:rPr>
              <w:t>=</w:t>
            </w:r>
            <w:r>
              <w:rPr>
                <w:rFonts w:ascii="Times New Roman" w:eastAsia="Times New Roman" w:hAnsi="Times New Roman"/>
                <w:sz w:val="20"/>
              </w:rPr>
              <w:t>ProktNakazuMinisterstvaEkonomiki</w:t>
            </w:r>
            <w:r w:rsidRPr="00167C57">
              <w:rPr>
                <w:rFonts w:ascii="Times New Roman" w:eastAsia="Times New Roman" w:hAnsi="Times New Roman"/>
                <w:sz w:val="20"/>
                <w:lang w:val="ru-RU"/>
              </w:rPr>
              <w:t>-</w:t>
            </w:r>
            <w:r>
              <w:rPr>
                <w:rFonts w:ascii="Times New Roman" w:eastAsia="Times New Roman" w:hAnsi="Times New Roman"/>
                <w:sz w:val="20"/>
              </w:rPr>
              <w:t>Dovkill</w:t>
            </w:r>
            <w:r w:rsidRPr="00167C57">
              <w:rPr>
                <w:rFonts w:ascii="Times New Roman" w:eastAsia="Times New Roman" w:hAnsi="Times New Roman"/>
                <w:sz w:val="20"/>
                <w:lang w:val="ru-RU"/>
              </w:rPr>
              <w:t xml:space="preserve"> </w:t>
            </w:r>
            <w:r>
              <w:rPr>
                <w:rFonts w:ascii="Times New Roman" w:eastAsia="Times New Roman" w:hAnsi="Times New Roman"/>
                <w:sz w:val="20"/>
              </w:rPr>
              <w:t>iaTaSilskogoGospodarstvaUkrainiproVnesenniaZminDoNakazuMinisterstvaAgrarnoiPolitikiTaProdovolstvaUkrainaVid</w:t>
            </w:r>
            <w:r w:rsidRPr="00167C57">
              <w:rPr>
                <w:rFonts w:ascii="Times New Roman" w:eastAsia="Times New Roman" w:hAnsi="Times New Roman"/>
                <w:sz w:val="20"/>
                <w:lang w:val="ru-RU"/>
              </w:rPr>
              <w:t>14-</w:t>
            </w:r>
            <w:r>
              <w:rPr>
                <w:rFonts w:ascii="Times New Roman" w:eastAsia="Times New Roman" w:hAnsi="Times New Roman"/>
                <w:sz w:val="20"/>
              </w:rPr>
              <w:t>Liutogo</w:t>
            </w:r>
            <w:r w:rsidRPr="00167C57">
              <w:rPr>
                <w:rFonts w:ascii="Times New Roman" w:eastAsia="Times New Roman" w:hAnsi="Times New Roman"/>
                <w:sz w:val="20"/>
                <w:lang w:val="ru-RU"/>
              </w:rPr>
              <w:t>2024-</w:t>
            </w:r>
            <w:r>
              <w:rPr>
                <w:rFonts w:ascii="Times New Roman" w:eastAsia="Times New Roman" w:hAnsi="Times New Roman"/>
                <w:sz w:val="20"/>
              </w:rPr>
              <w:t>Roku</w:t>
            </w:r>
            <w:r w:rsidRPr="00167C57">
              <w:rPr>
                <w:rFonts w:ascii="Times New Roman" w:eastAsia="Times New Roman" w:hAnsi="Times New Roman"/>
                <w:sz w:val="20"/>
                <w:lang w:val="ru-RU"/>
              </w:rPr>
              <w:t>391-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/26_01190_00_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D6021F" w14:textId="77777777" w:rsidR="00303214" w:rsidRDefault="00015222">
            <w:r>
              <w:rPr>
                <w:rFonts w:ascii="Times New Roman" w:eastAsia="Times New Roman" w:hAnsi="Times New Roman"/>
                <w:sz w:val="20"/>
              </w:rPr>
              <w:t>1/05/26</w:t>
            </w:r>
          </w:p>
        </w:tc>
      </w:tr>
      <w:tr w:rsidR="00303214" w14:paraId="46A67C30" w14:textId="77777777" w:rsidTr="00C46B15">
        <w:trPr>
          <w:jc w:val="center"/>
        </w:trPr>
        <w:tc>
          <w:tcPr>
            <w:tcW w:w="2720" w:type="dxa"/>
            <w:vMerge/>
          </w:tcPr>
          <w:p w14:paraId="61C22EE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18E4FB2" w14:textId="77777777" w:rsidR="00303214" w:rsidRDefault="00015222">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7B94628F" w14:textId="77777777" w:rsidR="00303214" w:rsidRDefault="00015222">
            <w:r>
              <w:rPr>
                <w:rFonts w:ascii="Times New Roman" w:eastAsia="Times New Roman" w:hAnsi="Times New Roman"/>
                <w:sz w:val="20"/>
              </w:rPr>
              <w:t>Жеміс кептелісі, желе, мармелад, тәтті каштан пюресі</w:t>
            </w:r>
          </w:p>
        </w:tc>
        <w:tc>
          <w:tcPr>
            <w:tcW w:w="2720" w:type="dxa"/>
            <w:vMerge/>
          </w:tcPr>
          <w:p w14:paraId="069614BE" w14:textId="77777777" w:rsidR="00303214" w:rsidRDefault="00303214"/>
        </w:tc>
      </w:tr>
      <w:tr w:rsidR="00303214" w14:paraId="03A74ACE" w14:textId="77777777" w:rsidTr="00C46B15">
        <w:trPr>
          <w:jc w:val="center"/>
        </w:trPr>
        <w:tc>
          <w:tcPr>
            <w:tcW w:w="2720" w:type="dxa"/>
            <w:vMerge/>
          </w:tcPr>
          <w:p w14:paraId="7BF71BF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1F9E851" w14:textId="77777777" w:rsidR="00303214" w:rsidRDefault="00015222">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7B524DCE" w14:textId="77777777" w:rsidR="00303214" w:rsidRDefault="00015222">
            <w:r>
              <w:rPr>
                <w:rFonts w:ascii="Times New Roman" w:eastAsia="Times New Roman" w:hAnsi="Times New Roman"/>
                <w:sz w:val="20"/>
              </w:rPr>
              <w:t xml:space="preserve">Бұйрықтың жобасы Украинаның Аграрлық саясат және азық-түлік министрлігінің 2024 жылғы 14 ақпандағы «Жеміс кептелісіне, желелеріне, мармеладтарына және тәтті каштан пюресіне қойылатын талаптарды бекіту туралы» (G/SPS/N/UKR/217/ жаңа редакциядағы талаптарда көрсетілген) бұйрығына өзгерістер енгізуді көздейді. </w:t>
            </w:r>
            <w:r>
              <w:rPr>
                <w:rFonts w:ascii="Times New Roman" w:eastAsia="Times New Roman" w:hAnsi="Times New Roman"/>
                <w:sz w:val="20"/>
              </w:rPr>
              <w:br/>
            </w:r>
            <w:r>
              <w:rPr>
                <w:rFonts w:ascii="Times New Roman" w:eastAsia="Times New Roman" w:hAnsi="Times New Roman"/>
                <w:sz w:val="20"/>
              </w:rPr>
              <w:br/>
              <w:t>Талаптардың ұсынылып отырған жаңа редакциясы, атап айтқанда, мынадай толықтыруларды көздейді:</w:t>
            </w:r>
            <w:r>
              <w:rPr>
                <w:rFonts w:ascii="Times New Roman" w:eastAsia="Times New Roman" w:hAnsi="Times New Roman"/>
                <w:sz w:val="20"/>
              </w:rPr>
              <w:br/>
            </w:r>
            <w:r>
              <w:rPr>
                <w:rFonts w:ascii="Times New Roman" w:eastAsia="Times New Roman" w:hAnsi="Times New Roman"/>
                <w:sz w:val="20"/>
              </w:rPr>
              <w:br/>
              <w:t xml:space="preserve">- цитрус жемістерінен джем және қосымша джем дайындалатын жағдайларды қоспағанда, тиісінше «тосап» және «қосымша джем» тағам өнімдері атауларының орнына «мармелад» және «қосымша мармелад» атауларын пайдалану мүмкіндігі; </w:t>
            </w:r>
            <w:r>
              <w:rPr>
                <w:rFonts w:ascii="Times New Roman" w:eastAsia="Times New Roman" w:hAnsi="Times New Roman"/>
                <w:sz w:val="20"/>
              </w:rPr>
              <w:br/>
            </w:r>
            <w:r>
              <w:rPr>
                <w:rFonts w:ascii="Times New Roman" w:eastAsia="Times New Roman" w:hAnsi="Times New Roman"/>
                <w:sz w:val="20"/>
              </w:rPr>
              <w:br/>
              <w:t xml:space="preserve">- премиум тосаптар мен мармеладтар өндірісіндегі жемістердің ең төменгі жиынтық құрамын ұлғайту, осылайша осы өнімдерде еритін қатты заттардың ең аз мөлшеріне жету үшін қажетті қосылған қант мөлшерін азайту және салауатты тамақтануды ынталандыру; </w:t>
            </w:r>
            <w:r>
              <w:rPr>
                <w:rFonts w:ascii="Times New Roman" w:eastAsia="Times New Roman" w:hAnsi="Times New Roman"/>
                <w:sz w:val="20"/>
              </w:rPr>
              <w:br/>
            </w:r>
            <w:r>
              <w:rPr>
                <w:rFonts w:ascii="Times New Roman" w:eastAsia="Times New Roman" w:hAnsi="Times New Roman"/>
                <w:sz w:val="20"/>
              </w:rPr>
              <w:br/>
              <w:t xml:space="preserve">- тосап, желе өндірісінде тиісті концентратталған шырындарды қосу мүмкіндігі, сондай-ақ «Тағамдық хош иістендіргіштерге қойылатын талаптарды, тағамдық қоспаларға қойылатын талаптарды және тағамдық ферменттерге қойылатын талаптарды бекіту туралы» Украина Денсаулық сақтау министрлігінің № 45 бұйрығымен бекітілген тағамдық қоспаларға қойылатын талаптарға сәйкес келетін тағамдық қоспаларды қосу мүмкіндігі (2024 жылғы 28 қаңтардағы құжат). </w:t>
            </w:r>
            <w:r>
              <w:rPr>
                <w:rFonts w:ascii="Times New Roman" w:eastAsia="Times New Roman" w:hAnsi="Times New Roman"/>
                <w:sz w:val="20"/>
              </w:rPr>
              <w:lastRenderedPageBreak/>
              <w:t xml:space="preserve">G/SPS/N/UKR/200/Rev.1/Add.1). </w:t>
            </w:r>
            <w:r>
              <w:rPr>
                <w:rFonts w:ascii="Times New Roman" w:eastAsia="Times New Roman" w:hAnsi="Times New Roman"/>
                <w:sz w:val="20"/>
              </w:rPr>
              <w:br/>
            </w:r>
            <w:r>
              <w:rPr>
                <w:rFonts w:ascii="Times New Roman" w:eastAsia="Times New Roman" w:hAnsi="Times New Roman"/>
                <w:sz w:val="20"/>
              </w:rPr>
              <w:br/>
              <w:t xml:space="preserve">Бұйрық жобасында сондай-ақ жеміс шикізатын өңдеу кезінде күкірт диоксиді (Е 220) немесе оның тұздары (Е 221, Е 222, Е 223, Е 224, Е 226 және Е 227) пайдалануға қатысты ережелерді алып тастау ұсынылады. Сонымен қатар, Украина Аграрлық саясат және азық-түлік министрлігінің 2024 жылғы 14 ақпандағы No 391 бұйрығының 3-тармағына ұсынылған өзгерістерге сәйкес «нарықта үш жыл ішінде орналастырылуы мүмкін» деген сөздер «өндірілуі және/немесе нарықта үш жыл ішінде орналастырылуы мүмкін» деген сөздермен ауыстырылды. Бұйрық жобасы ЕО заңнамасын жүзеге асыру үшін әзірленген. </w:t>
            </w:r>
            <w:r>
              <w:rPr>
                <w:rFonts w:ascii="Times New Roman" w:eastAsia="Times New Roman" w:hAnsi="Times New Roman"/>
                <w:sz w:val="20"/>
              </w:rPr>
              <w:br/>
            </w:r>
            <w:r>
              <w:rPr>
                <w:rFonts w:ascii="Times New Roman" w:eastAsia="Times New Roman" w:hAnsi="Times New Roman"/>
                <w:sz w:val="20"/>
              </w:rPr>
              <w:br/>
              <w:t>Бұйрық жобасы да ТБТ келісіміне сәйкес ұсынылған.</w:t>
            </w:r>
          </w:p>
        </w:tc>
        <w:tc>
          <w:tcPr>
            <w:tcW w:w="2720" w:type="dxa"/>
            <w:vMerge/>
          </w:tcPr>
          <w:p w14:paraId="1F7FC4A2" w14:textId="77777777" w:rsidR="00303214" w:rsidRDefault="00303214"/>
        </w:tc>
      </w:tr>
      <w:tr w:rsidR="00303214" w14:paraId="4E0AD938"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ED6D0B" w14:textId="77777777" w:rsidR="00303214" w:rsidRDefault="00015222">
            <w:r>
              <w:rPr>
                <w:rFonts w:ascii="Times New Roman" w:eastAsia="Times New Roman" w:hAnsi="Times New Roman"/>
                <w:sz w:val="20"/>
              </w:rPr>
              <w:t>208</w:t>
            </w:r>
          </w:p>
        </w:tc>
        <w:tc>
          <w:tcPr>
            <w:tcW w:w="2720" w:type="dxa"/>
            <w:tcBorders>
              <w:top w:val="single" w:sz="8" w:space="0" w:color="000000"/>
              <w:left w:val="single" w:sz="8" w:space="0" w:color="000000"/>
              <w:bottom w:val="single" w:sz="8" w:space="0" w:color="000000"/>
              <w:right w:val="single" w:sz="8" w:space="0" w:color="000000"/>
            </w:tcBorders>
          </w:tcPr>
          <w:p w14:paraId="067D1F48" w14:textId="77777777" w:rsidR="00303214" w:rsidRDefault="00015222">
            <w:r>
              <w:rPr>
                <w:rFonts w:ascii="Times New Roman" w:eastAsia="Times New Roman" w:hAnsi="Times New Roman"/>
                <w:sz w:val="20"/>
              </w:rPr>
              <w:t>G/SPS/N/SAU/614</w:t>
            </w:r>
          </w:p>
        </w:tc>
        <w:tc>
          <w:tcPr>
            <w:tcW w:w="5102" w:type="dxa"/>
            <w:tcBorders>
              <w:top w:val="single" w:sz="8" w:space="0" w:color="000000"/>
              <w:left w:val="single" w:sz="8" w:space="0" w:color="000000"/>
              <w:bottom w:val="single" w:sz="8" w:space="0" w:color="000000"/>
              <w:right w:val="single" w:sz="8" w:space="0" w:color="000000"/>
            </w:tcBorders>
          </w:tcPr>
          <w:p w14:paraId="0925D04C" w14:textId="77777777" w:rsidR="00303214" w:rsidRPr="00167C57" w:rsidRDefault="00015222">
            <w:pPr>
              <w:rPr>
                <w:lang w:val="ru-RU"/>
              </w:rPr>
            </w:pPr>
            <w:r>
              <w:rPr>
                <w:rFonts w:ascii="Times New Roman" w:eastAsia="Times New Roman" w:hAnsi="Times New Roman"/>
                <w:sz w:val="20"/>
              </w:rPr>
              <w:t xml:space="preserve">Сауд Арабиясының Азық-түлік және дәрі-дәрмекпен қамтамасыз ету әкімшілігінің 2026 жылғы 1 наурыздағы № 36972 «Мэн және Луарадан шыққан құс етін, жұмыртқаларын және олардың өнімдерін Францияға импорттауға уақытша тыйым салу» деп аталатын хабарламасы. </w:t>
            </w:r>
            <w:r w:rsidRPr="00167C57">
              <w:rPr>
                <w:rFonts w:ascii="Times New Roman" w:eastAsia="Times New Roman" w:hAnsi="Times New Roman"/>
                <w:sz w:val="20"/>
                <w:lang w:val="ru-RU"/>
              </w:rPr>
              <w:t>Тіл(дер): араб. Беттер саны: 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SAU</w:t>
            </w:r>
            <w:r w:rsidRPr="00167C57">
              <w:rPr>
                <w:rFonts w:ascii="Times New Roman" w:eastAsia="Times New Roman" w:hAnsi="Times New Roman"/>
                <w:sz w:val="20"/>
                <w:lang w:val="ru-RU"/>
              </w:rPr>
              <w:t>/26_01189_00_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B49D7F" w14:textId="77777777" w:rsidR="00303214" w:rsidRDefault="00015222">
            <w:r>
              <w:rPr>
                <w:rFonts w:ascii="Times New Roman" w:eastAsia="Times New Roman" w:hAnsi="Times New Roman"/>
                <w:sz w:val="20"/>
              </w:rPr>
              <w:t>-</w:t>
            </w:r>
          </w:p>
        </w:tc>
      </w:tr>
      <w:tr w:rsidR="00303214" w14:paraId="4B4725A0" w14:textId="77777777" w:rsidTr="00C46B15">
        <w:trPr>
          <w:jc w:val="center"/>
        </w:trPr>
        <w:tc>
          <w:tcPr>
            <w:tcW w:w="2720" w:type="dxa"/>
            <w:vMerge/>
          </w:tcPr>
          <w:p w14:paraId="113C092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7379513" w14:textId="77777777" w:rsidR="00303214" w:rsidRDefault="00015222">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3A5EE26E" w14:textId="77777777" w:rsidR="00303214" w:rsidRDefault="00015222">
            <w:r>
              <w:rPr>
                <w:rFonts w:ascii="Times New Roman" w:eastAsia="Times New Roman" w:hAnsi="Times New Roman"/>
                <w:sz w:val="20"/>
              </w:rPr>
              <w:t>Құс еті, жұмыртқа және олардан жасалған өнімдер</w:t>
            </w:r>
          </w:p>
        </w:tc>
        <w:tc>
          <w:tcPr>
            <w:tcW w:w="2720" w:type="dxa"/>
            <w:vMerge/>
          </w:tcPr>
          <w:p w14:paraId="65215858" w14:textId="77777777" w:rsidR="00303214" w:rsidRDefault="00303214"/>
        </w:tc>
      </w:tr>
      <w:tr w:rsidR="00303214" w:rsidRPr="00C46B15" w14:paraId="2C0F92EC" w14:textId="77777777" w:rsidTr="00C46B15">
        <w:trPr>
          <w:jc w:val="center"/>
        </w:trPr>
        <w:tc>
          <w:tcPr>
            <w:tcW w:w="2720" w:type="dxa"/>
            <w:vMerge/>
          </w:tcPr>
          <w:p w14:paraId="037B360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8D58324" w14:textId="77777777" w:rsidR="00303214" w:rsidRPr="00167C57" w:rsidRDefault="00015222">
            <w:pPr>
              <w:rPr>
                <w:lang w:val="ru-RU"/>
              </w:rPr>
            </w:pPr>
            <w:r w:rsidRPr="00167C57">
              <w:rPr>
                <w:rFonts w:ascii="Times New Roman" w:eastAsia="Times New Roman" w:hAnsi="Times New Roman"/>
                <w:sz w:val="20"/>
                <w:lang w:val="ru-RU"/>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2214BD91" w14:textId="77777777" w:rsidR="00303214" w:rsidRPr="00167C57" w:rsidRDefault="00015222">
            <w:pPr>
              <w:rPr>
                <w:lang w:val="ru-RU"/>
              </w:rPr>
            </w:pPr>
            <w:r w:rsidRPr="00167C57">
              <w:rPr>
                <w:rFonts w:ascii="Times New Roman" w:eastAsia="Times New Roman" w:hAnsi="Times New Roman"/>
                <w:sz w:val="20"/>
                <w:lang w:val="ru-RU"/>
              </w:rPr>
              <w:t xml:space="preserve">2026 жылғы 19 ақпандағы </w:t>
            </w:r>
            <w:r>
              <w:rPr>
                <w:rFonts w:ascii="Times New Roman" w:eastAsia="Times New Roman" w:hAnsi="Times New Roman"/>
                <w:sz w:val="20"/>
              </w:rPr>
              <w:t>WOAH</w:t>
            </w:r>
            <w:r w:rsidRPr="00167C57">
              <w:rPr>
                <w:rFonts w:ascii="Times New Roman" w:eastAsia="Times New Roman" w:hAnsi="Times New Roman"/>
                <w:sz w:val="20"/>
                <w:lang w:val="ru-RU"/>
              </w:rPr>
              <w:t xml:space="preserve"> есебіне сәйкес, Францияның Мэн және Луара қаласында жоғары патогенді құс тұмауы (</w:t>
            </w:r>
            <w:r>
              <w:rPr>
                <w:rFonts w:ascii="Times New Roman" w:eastAsia="Times New Roman" w:hAnsi="Times New Roman"/>
                <w:sz w:val="20"/>
              </w:rPr>
              <w:t>HPAI</w:t>
            </w:r>
            <w:r w:rsidRPr="00167C57">
              <w:rPr>
                <w:rFonts w:ascii="Times New Roman" w:eastAsia="Times New Roman" w:hAnsi="Times New Roman"/>
                <w:sz w:val="20"/>
                <w:lang w:val="ru-RU"/>
              </w:rPr>
              <w:t>) вирусының өршуі орын алды. Дүниежүзілік жануарлар денсаулығы ұйымының (</w:t>
            </w:r>
            <w:r>
              <w:rPr>
                <w:rFonts w:ascii="Times New Roman" w:eastAsia="Times New Roman" w:hAnsi="Times New Roman"/>
                <w:sz w:val="20"/>
              </w:rPr>
              <w:t>WOAH</w:t>
            </w:r>
            <w:r w:rsidRPr="00167C57">
              <w:rPr>
                <w:rFonts w:ascii="Times New Roman" w:eastAsia="Times New Roman" w:hAnsi="Times New Roman"/>
                <w:sz w:val="20"/>
                <w:lang w:val="ru-RU"/>
              </w:rPr>
              <w:t xml:space="preserve">) Жердегі жануарлар денсаулығы кодексінің 10.4 тарауына сәйкес Сауд Арабиясы Корольдігі </w:t>
            </w:r>
            <w:r>
              <w:rPr>
                <w:rFonts w:ascii="Times New Roman" w:eastAsia="Times New Roman" w:hAnsi="Times New Roman"/>
                <w:sz w:val="20"/>
              </w:rPr>
              <w:t>HPAI</w:t>
            </w:r>
            <w:r w:rsidRPr="00167C57">
              <w:rPr>
                <w:rFonts w:ascii="Times New Roman" w:eastAsia="Times New Roman" w:hAnsi="Times New Roman"/>
                <w:sz w:val="20"/>
                <w:lang w:val="ru-RU"/>
              </w:rPr>
              <w:t xml:space="preserve"> вирусының елге енуіне жол бермеуге міндеттенеді. Осының салдарынан Сауд Арабиясы Корольдігіне Францияның Мэн және Луара қаласынан құс еті, жұмыртқа және жұмыртқа өнімдерінің импорты уақытша тоқтатылды (талаптарға сай болған жағдайда, </w:t>
            </w:r>
            <w:r>
              <w:rPr>
                <w:rFonts w:ascii="Times New Roman" w:eastAsia="Times New Roman" w:hAnsi="Times New Roman"/>
                <w:sz w:val="20"/>
              </w:rPr>
              <w:t>HPAI</w:t>
            </w:r>
            <w:r w:rsidRPr="00167C57">
              <w:rPr>
                <w:rFonts w:ascii="Times New Roman" w:eastAsia="Times New Roman" w:hAnsi="Times New Roman"/>
                <w:sz w:val="20"/>
                <w:lang w:val="ru-RU"/>
              </w:rPr>
              <w:t xml:space="preserve"> вирусын инактивациялау үшін пісірілген немесе басқа жолмен өңделген өңделген құс еті мен жұмыртқа өнімдерін қоспағанда). бекітілген санитарлық талаптармен және стандарттармен, Франция билігі берген өнімде вирус жоқтығын растайтын медициналық анықтамамен).</w:t>
            </w:r>
          </w:p>
        </w:tc>
        <w:tc>
          <w:tcPr>
            <w:tcW w:w="2720" w:type="dxa"/>
            <w:vMerge/>
          </w:tcPr>
          <w:p w14:paraId="10B93414" w14:textId="77777777" w:rsidR="00303214" w:rsidRPr="00167C57" w:rsidRDefault="00303214">
            <w:pPr>
              <w:rPr>
                <w:lang w:val="ru-RU"/>
              </w:rPr>
            </w:pPr>
          </w:p>
        </w:tc>
      </w:tr>
      <w:tr w:rsidR="00303214" w14:paraId="3DCF8A75"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C842F4A" w14:textId="77777777" w:rsidR="00303214" w:rsidRDefault="00015222">
            <w:r>
              <w:rPr>
                <w:rFonts w:ascii="Times New Roman" w:eastAsia="Times New Roman" w:hAnsi="Times New Roman"/>
                <w:sz w:val="20"/>
              </w:rPr>
              <w:t>209</w:t>
            </w:r>
          </w:p>
        </w:tc>
        <w:tc>
          <w:tcPr>
            <w:tcW w:w="2720" w:type="dxa"/>
            <w:tcBorders>
              <w:top w:val="single" w:sz="8" w:space="0" w:color="000000"/>
              <w:left w:val="single" w:sz="8" w:space="0" w:color="000000"/>
              <w:bottom w:val="single" w:sz="8" w:space="0" w:color="000000"/>
              <w:right w:val="single" w:sz="8" w:space="0" w:color="000000"/>
            </w:tcBorders>
          </w:tcPr>
          <w:p w14:paraId="261715A2" w14:textId="77777777" w:rsidR="00303214" w:rsidRDefault="00015222">
            <w:r>
              <w:rPr>
                <w:rFonts w:ascii="Times New Roman" w:eastAsia="Times New Roman" w:hAnsi="Times New Roman"/>
                <w:sz w:val="20"/>
              </w:rPr>
              <w:t>G/SPS/N/EU/702/Add.1</w:t>
            </w:r>
          </w:p>
        </w:tc>
        <w:tc>
          <w:tcPr>
            <w:tcW w:w="5102" w:type="dxa"/>
            <w:tcBorders>
              <w:top w:val="single" w:sz="8" w:space="0" w:color="000000"/>
              <w:left w:val="single" w:sz="8" w:space="0" w:color="000000"/>
              <w:bottom w:val="single" w:sz="8" w:space="0" w:color="000000"/>
              <w:right w:val="single" w:sz="8" w:space="0" w:color="000000"/>
            </w:tcBorders>
          </w:tcPr>
          <w:p w14:paraId="5EA5A31E" w14:textId="77777777" w:rsidR="00303214" w:rsidRDefault="00015222">
            <w:r>
              <w:rPr>
                <w:rFonts w:ascii="Times New Roman" w:eastAsia="Times New Roman" w:hAnsi="Times New Roman"/>
                <w:sz w:val="20"/>
              </w:rPr>
              <w:t>2026 жылғы 27 ақпанда алынған келесі хабарлама Еуропалық Одақ Өкілдігінің сұрауы бойынша таратылды.</w:t>
            </w:r>
            <w:r>
              <w:rPr>
                <w:rFonts w:ascii="Times New Roman" w:eastAsia="Times New Roman" w:hAnsi="Times New Roman"/>
                <w:sz w:val="20"/>
              </w:rPr>
              <w:br/>
              <w:t>Бұрын жарияланған ережелер жобасының мазмұнын және/немесе көлемін өзгерту</w:t>
            </w:r>
            <w:r>
              <w:rPr>
                <w:rFonts w:ascii="Times New Roman" w:eastAsia="Times New Roman" w:hAnsi="Times New Roman"/>
                <w:sz w:val="20"/>
              </w:rPr>
              <w:br/>
              <w:t>Хабарлама қосымшасы және/немесе (кк/мм/жж) таратылған күннен бастап алпыс күн: 2026 жылғы 1 мамыр.</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6FA9BE" w14:textId="77777777" w:rsidR="00303214" w:rsidRDefault="00015222">
            <w:r>
              <w:rPr>
                <w:rFonts w:ascii="Times New Roman" w:eastAsia="Times New Roman" w:hAnsi="Times New Roman"/>
                <w:sz w:val="20"/>
              </w:rPr>
              <w:t>-</w:t>
            </w:r>
          </w:p>
        </w:tc>
      </w:tr>
      <w:tr w:rsidR="00303214" w14:paraId="54D31760" w14:textId="77777777" w:rsidTr="00C46B15">
        <w:trPr>
          <w:jc w:val="center"/>
        </w:trPr>
        <w:tc>
          <w:tcPr>
            <w:tcW w:w="2720" w:type="dxa"/>
            <w:vMerge/>
          </w:tcPr>
          <w:p w14:paraId="5DFF795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CDE68A7" w14:textId="77777777" w:rsidR="00303214" w:rsidRDefault="00015222">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6B61A00A" w14:textId="77777777" w:rsidR="00303214" w:rsidRDefault="00015222">
            <w:r>
              <w:rPr>
                <w:rFonts w:ascii="Times New Roman" w:eastAsia="Times New Roman" w:hAnsi="Times New Roman"/>
                <w:sz w:val="20"/>
              </w:rPr>
              <w:t>-</w:t>
            </w:r>
          </w:p>
        </w:tc>
        <w:tc>
          <w:tcPr>
            <w:tcW w:w="2720" w:type="dxa"/>
            <w:vMerge/>
          </w:tcPr>
          <w:p w14:paraId="1B458384" w14:textId="77777777" w:rsidR="00303214" w:rsidRDefault="00303214"/>
        </w:tc>
      </w:tr>
      <w:tr w:rsidR="00303214" w14:paraId="056E0CAB" w14:textId="77777777" w:rsidTr="00C46B15">
        <w:trPr>
          <w:jc w:val="center"/>
        </w:trPr>
        <w:tc>
          <w:tcPr>
            <w:tcW w:w="2720" w:type="dxa"/>
            <w:vMerge/>
          </w:tcPr>
          <w:p w14:paraId="41348F1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8628807"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17093522" w14:textId="77777777" w:rsidR="00303214" w:rsidRDefault="00015222">
            <w:r>
              <w:rPr>
                <w:rFonts w:ascii="Times New Roman" w:eastAsia="Times New Roman" w:hAnsi="Times New Roman"/>
                <w:sz w:val="20"/>
              </w:rPr>
              <w:t>-</w:t>
            </w:r>
          </w:p>
        </w:tc>
        <w:tc>
          <w:tcPr>
            <w:tcW w:w="2720" w:type="dxa"/>
            <w:vMerge/>
          </w:tcPr>
          <w:p w14:paraId="574822DB" w14:textId="77777777" w:rsidR="00303214" w:rsidRDefault="00303214"/>
        </w:tc>
      </w:tr>
      <w:tr w:rsidR="00303214" w14:paraId="3041365C" w14:textId="77777777" w:rsidTr="00C46B15">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E8BF2E" w14:textId="77777777" w:rsidR="00303214" w:rsidRDefault="00015222">
            <w:r>
              <w:rPr>
                <w:rFonts w:ascii="Times New Roman" w:eastAsia="Times New Roman" w:hAnsi="Times New Roman"/>
                <w:sz w:val="20"/>
              </w:rPr>
              <w:t>210</w:t>
            </w:r>
          </w:p>
        </w:tc>
        <w:tc>
          <w:tcPr>
            <w:tcW w:w="2720" w:type="dxa"/>
            <w:tcBorders>
              <w:top w:val="single" w:sz="8" w:space="0" w:color="000000"/>
              <w:left w:val="single" w:sz="8" w:space="0" w:color="000000"/>
              <w:bottom w:val="single" w:sz="8" w:space="0" w:color="000000"/>
              <w:right w:val="single" w:sz="8" w:space="0" w:color="000000"/>
            </w:tcBorders>
          </w:tcPr>
          <w:p w14:paraId="20FB375B" w14:textId="77777777" w:rsidR="00303214" w:rsidRDefault="00015222">
            <w:r>
              <w:rPr>
                <w:rFonts w:ascii="Times New Roman" w:eastAsia="Times New Roman" w:hAnsi="Times New Roman"/>
                <w:sz w:val="20"/>
              </w:rPr>
              <w:t>G/SPS/N/ARM/65</w:t>
            </w:r>
          </w:p>
        </w:tc>
        <w:tc>
          <w:tcPr>
            <w:tcW w:w="5102" w:type="dxa"/>
            <w:tcBorders>
              <w:top w:val="single" w:sz="8" w:space="0" w:color="000000"/>
              <w:left w:val="single" w:sz="8" w:space="0" w:color="000000"/>
              <w:bottom w:val="single" w:sz="8" w:space="0" w:color="000000"/>
              <w:right w:val="single" w:sz="8" w:space="0" w:color="000000"/>
            </w:tcBorders>
          </w:tcPr>
          <w:p w14:paraId="60876A42" w14:textId="77777777" w:rsidR="00303214" w:rsidRDefault="00015222">
            <w:r>
              <w:rPr>
                <w:rFonts w:ascii="Times New Roman" w:eastAsia="Times New Roman" w:hAnsi="Times New Roman"/>
                <w:sz w:val="20"/>
              </w:rPr>
              <w:t>Ветеринариялық бақылауға (қадағалауға) жататын тауарларға қойылатын Бірыңғай ветеринариялық (санитариялық және ветеринариялық-санитариялық) талаптарға өзгерістер енгізу туралы және Кеден одағы комиссиясының 2011 жылғы 7 сәуірдегі № 607 шешіміне өзгерістер енгізу туралы Еуразиялық экономикалық комиссия Алқасының шешімдерінің жобалары. Орыс тілі:. Беттер саны: сәйкесінше 6 және 9</w:t>
            </w:r>
            <w:r>
              <w:rPr>
                <w:rFonts w:ascii="Times New Roman" w:eastAsia="Times New Roman" w:hAnsi="Times New Roman"/>
                <w:sz w:val="20"/>
              </w:rPr>
              <w:br/>
              <w:t>https://regulation.eaeunion.org/orv/3358/</w:t>
            </w:r>
            <w:r>
              <w:rPr>
                <w:rFonts w:ascii="Times New Roman" w:eastAsia="Times New Roman" w:hAnsi="Times New Roman"/>
                <w:sz w:val="20"/>
              </w:rPr>
              <w:br/>
              <w:t>https://regulation.eaeunion.org/orv/3359/</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045BC4" w14:textId="77777777" w:rsidR="00303214" w:rsidRDefault="00015222">
            <w:r>
              <w:rPr>
                <w:rFonts w:ascii="Times New Roman" w:eastAsia="Times New Roman" w:hAnsi="Times New Roman"/>
                <w:sz w:val="20"/>
              </w:rPr>
              <w:t>10/04/26</w:t>
            </w:r>
          </w:p>
        </w:tc>
      </w:tr>
      <w:tr w:rsidR="00303214" w14:paraId="7EE80D44" w14:textId="77777777" w:rsidTr="00C46B15">
        <w:trPr>
          <w:jc w:val="center"/>
        </w:trPr>
        <w:tc>
          <w:tcPr>
            <w:tcW w:w="2720" w:type="dxa"/>
            <w:vMerge/>
          </w:tcPr>
          <w:p w14:paraId="50CF3E3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9919E51" w14:textId="77777777" w:rsidR="00303214" w:rsidRDefault="00015222">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22734BF7" w14:textId="77777777" w:rsidR="00303214" w:rsidRDefault="00015222">
            <w:r>
              <w:rPr>
                <w:rFonts w:ascii="Times New Roman" w:eastAsia="Times New Roman" w:hAnsi="Times New Roman"/>
                <w:sz w:val="20"/>
              </w:rPr>
              <w:t>Ветеринариялық бақылауға жататын тауарлар (өнімдер).</w:t>
            </w:r>
          </w:p>
        </w:tc>
        <w:tc>
          <w:tcPr>
            <w:tcW w:w="2720" w:type="dxa"/>
            <w:vMerge/>
          </w:tcPr>
          <w:p w14:paraId="3C360199" w14:textId="77777777" w:rsidR="00303214" w:rsidRDefault="00303214"/>
        </w:tc>
      </w:tr>
      <w:tr w:rsidR="00303214" w14:paraId="224A8B1B" w14:textId="77777777" w:rsidTr="00C46B15">
        <w:trPr>
          <w:jc w:val="center"/>
        </w:trPr>
        <w:tc>
          <w:tcPr>
            <w:tcW w:w="2720" w:type="dxa"/>
            <w:vMerge/>
          </w:tcPr>
          <w:p w14:paraId="2751DC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A931189" w14:textId="77777777" w:rsidR="00303214" w:rsidRDefault="00015222">
            <w:r>
              <w:rPr>
                <w:rFonts w:ascii="Times New Roman" w:eastAsia="Times New Roman" w:hAnsi="Times New Roman"/>
                <w:sz w:val="20"/>
              </w:rPr>
              <w:t>Армения</w:t>
            </w:r>
          </w:p>
        </w:tc>
        <w:tc>
          <w:tcPr>
            <w:tcW w:w="5102" w:type="dxa"/>
            <w:tcBorders>
              <w:top w:val="single" w:sz="8" w:space="0" w:color="000000"/>
              <w:left w:val="single" w:sz="8" w:space="0" w:color="000000"/>
              <w:bottom w:val="single" w:sz="8" w:space="0" w:color="000000"/>
              <w:right w:val="single" w:sz="8" w:space="0" w:color="000000"/>
            </w:tcBorders>
          </w:tcPr>
          <w:p w14:paraId="471462ED" w14:textId="77777777" w:rsidR="00303214" w:rsidRDefault="00015222">
            <w:r>
              <w:rPr>
                <w:rFonts w:ascii="Times New Roman" w:eastAsia="Times New Roman" w:hAnsi="Times New Roman"/>
                <w:sz w:val="20"/>
              </w:rPr>
              <w:t>Заң жобалары жатыр тұқымдас жануарларды әкелу кезінде аумақтың созылмалы ысыраптық аурудан (ЖСҚ) еркіндігін растауды енгізу арқылы ЕАЭО-ның ветеринариялық талаптарын толықтырады. Олар сондай-ақ зертханалық жануарлар ретінде адам емес приматтарға ветеринариялық талаптарды және ветеринариялық сертификаттың нысанын белгілейді.</w:t>
            </w:r>
          </w:p>
        </w:tc>
        <w:tc>
          <w:tcPr>
            <w:tcW w:w="2720" w:type="dxa"/>
            <w:vMerge/>
          </w:tcPr>
          <w:p w14:paraId="7423F3BD" w14:textId="77777777" w:rsidR="00303214" w:rsidRDefault="00303214"/>
        </w:tc>
      </w:tr>
    </w:tbl>
    <w:p w14:paraId="20C73E96" w14:textId="77777777" w:rsidR="00015222" w:rsidRDefault="00015222"/>
    <w:sectPr w:rsidR="00015222"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222"/>
    <w:rsid w:val="00034616"/>
    <w:rsid w:val="0006063C"/>
    <w:rsid w:val="0015074B"/>
    <w:rsid w:val="00167C57"/>
    <w:rsid w:val="0029639D"/>
    <w:rsid w:val="00303214"/>
    <w:rsid w:val="00326F90"/>
    <w:rsid w:val="00AA1D8D"/>
    <w:rsid w:val="00B47730"/>
    <w:rsid w:val="00C46B15"/>
    <w:rsid w:val="00CB0664"/>
    <w:rsid w:val="00FC693F"/>
    <w:rsid w:val="00FF1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100C1"/>
  <w14:defaultImageDpi w14:val="300"/>
  <w15:docId w15:val="{1BA12B81-21CC-449E-82CF-8239708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31456</Words>
  <Characters>179303</Characters>
  <Application>Microsoft Office Word</Application>
  <DocSecurity>0</DocSecurity>
  <Lines>1494</Lines>
  <Paragraphs>420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2013-12-23T23:15:00Z</dcterms:created>
  <dcterms:modified xsi:type="dcterms:W3CDTF">2026-04-15T09:06:00Z</dcterms:modified>
  <cp:category/>
</cp:coreProperties>
</file>